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17DC5">
      <w:pPr>
        <w:pStyle w:val="3"/>
        <w:rPr>
          <w:rFonts w:hint="default" w:ascii="Times New Roman" w:eastAsia="宋体"/>
          <w:sz w:val="32"/>
          <w:szCs w:val="32"/>
          <w:lang w:val="en-US" w:eastAsia="zh-CN"/>
        </w:rPr>
      </w:pPr>
      <w:r>
        <w:rPr>
          <w:rFonts w:hint="eastAsia" w:ascii="Times New Roman"/>
          <w:sz w:val="32"/>
          <w:szCs w:val="32"/>
          <w:lang w:val="en-US" w:eastAsia="zh-CN"/>
        </w:rPr>
        <w:t>附件1</w:t>
      </w:r>
    </w:p>
    <w:p w14:paraId="46D2E6FF">
      <w:pPr>
        <w:pStyle w:val="3"/>
        <w:rPr>
          <w:rFonts w:ascii="Times New Roman"/>
          <w:sz w:val="20"/>
        </w:rPr>
      </w:pPr>
    </w:p>
    <w:p w14:paraId="692E067A">
      <w:pPr>
        <w:pStyle w:val="4"/>
        <w:spacing w:line="235" w:lineRule="auto"/>
      </w:pPr>
      <w:r>
        <w:rPr>
          <w:color w:val="FF0000"/>
          <w:spacing w:val="15"/>
          <w:w w:val="90"/>
        </w:rPr>
        <w:t>河 南</w:t>
      </w:r>
      <w:r>
        <w:rPr>
          <w:color w:val="FF0000"/>
          <w:spacing w:val="366"/>
        </w:rPr>
        <w:t xml:space="preserve"> </w:t>
      </w:r>
      <w:r>
        <w:rPr>
          <w:color w:val="FF0000"/>
          <w:w w:val="90"/>
        </w:rPr>
        <w:t>省</w:t>
      </w:r>
      <w:r>
        <w:rPr>
          <w:color w:val="FF0000"/>
          <w:spacing w:val="364"/>
        </w:rPr>
        <w:t xml:space="preserve"> </w:t>
      </w:r>
      <w:r>
        <w:rPr>
          <w:color w:val="FF0000"/>
          <w:w w:val="90"/>
        </w:rPr>
        <w:t>教</w:t>
      </w:r>
      <w:r>
        <w:rPr>
          <w:color w:val="FF0000"/>
          <w:spacing w:val="366"/>
        </w:rPr>
        <w:t xml:space="preserve"> </w:t>
      </w:r>
      <w:r>
        <w:rPr>
          <w:color w:val="FF0000"/>
          <w:w w:val="90"/>
        </w:rPr>
        <w:t>育</w:t>
      </w:r>
      <w:r>
        <w:rPr>
          <w:color w:val="FF0000"/>
          <w:spacing w:val="367"/>
        </w:rPr>
        <w:t xml:space="preserve"> </w:t>
      </w:r>
      <w:r>
        <w:rPr>
          <w:color w:val="FF0000"/>
          <w:w w:val="90"/>
        </w:rPr>
        <w:t>厅</w:t>
      </w:r>
      <w:r>
        <w:rPr>
          <w:color w:val="FF0000"/>
          <w:spacing w:val="-34"/>
          <w:w w:val="75"/>
        </w:rPr>
        <w:t>河 南 省 退 役 军 人 事 务 厅</w:t>
      </w:r>
      <w:r>
        <w:rPr>
          <w:color w:val="FF0000"/>
          <w:spacing w:val="-12"/>
          <w:w w:val="90"/>
        </w:rPr>
        <w:t>河 南 省 军 区 动 员 局</w:t>
      </w:r>
    </w:p>
    <w:p w14:paraId="1874708F">
      <w:pPr>
        <w:pStyle w:val="3"/>
        <w:rPr>
          <w:sz w:val="20"/>
        </w:rPr>
      </w:pPr>
    </w:p>
    <w:p w14:paraId="6CCBFC01">
      <w:pPr>
        <w:pStyle w:val="3"/>
        <w:spacing w:before="4"/>
        <w:rPr>
          <w:sz w:val="18"/>
        </w:rPr>
      </w:pPr>
    </w:p>
    <w:p w14:paraId="44040555">
      <w:pPr>
        <w:pStyle w:val="3"/>
        <w:spacing w:before="131"/>
        <w:ind w:left="3614" w:right="3615"/>
        <w:jc w:val="center"/>
      </w:pPr>
      <w:r>
        <w:rPr>
          <w:w w:val="95"/>
        </w:rPr>
        <w:t>教学〔2024〕324</w:t>
      </w:r>
      <w:r>
        <w:rPr>
          <w:spacing w:val="-8"/>
          <w:w w:val="95"/>
        </w:rPr>
        <w:t xml:space="preserve"> 号</w:t>
      </w:r>
    </w:p>
    <w:p w14:paraId="3C4BC551">
      <w:pPr>
        <w:pStyle w:val="3"/>
        <w:spacing w:before="1"/>
        <w:rPr>
          <w:sz w:val="16"/>
        </w:rPr>
      </w:pPr>
      <w:r>
        <w:pict>
          <v:rect id="_x0000_s1026" o:spid="_x0000_s1026" o:spt="1" style="position:absolute;left:0pt;margin-left:76.55pt;margin-top:12.25pt;height:1.2pt;width:449.95pt;mso-position-horizontal-relative:page;mso-wrap-distance-bottom:0pt;mso-wrap-distance-top:0pt;z-index:-251652096;mso-width-relative:page;mso-height-relative:page;" fillcolor="#FF0000" filled="t" stroked="f" coordsize="21600,21600">
            <v:path/>
            <v:fill on="t" focussize="0,0"/>
            <v:stroke on="f"/>
            <v:imagedata o:title=""/>
            <o:lock v:ext="edit"/>
            <w10:wrap type="topAndBottom"/>
          </v:rect>
        </w:pict>
      </w:r>
    </w:p>
    <w:p w14:paraId="4BE8DD7B">
      <w:pPr>
        <w:pStyle w:val="3"/>
        <w:rPr>
          <w:sz w:val="48"/>
        </w:rPr>
      </w:pPr>
    </w:p>
    <w:p w14:paraId="2929896F">
      <w:pPr>
        <w:pStyle w:val="3"/>
        <w:spacing w:before="8"/>
        <w:rPr>
          <w:sz w:val="42"/>
        </w:rPr>
      </w:pPr>
    </w:p>
    <w:p w14:paraId="2D37EE6D">
      <w:pPr>
        <w:pStyle w:val="2"/>
        <w:spacing w:line="285" w:lineRule="auto"/>
        <w:ind w:left="520" w:right="496" w:firstLine="731"/>
      </w:pPr>
      <w:r>
        <w:rPr>
          <w:spacing w:val="2"/>
        </w:rPr>
        <w:t>河南省教育厅   河南省退役军人事务厅</w:t>
      </w:r>
      <w:r>
        <w:rPr>
          <w:w w:val="95"/>
        </w:rPr>
        <w:t>河</w:t>
      </w:r>
      <w:r>
        <w:rPr>
          <w:spacing w:val="7"/>
          <w:w w:val="95"/>
        </w:rPr>
        <w:t>南省军区动员局关于做好</w:t>
      </w:r>
      <w:r>
        <w:rPr>
          <w:w w:val="95"/>
        </w:rPr>
        <w:t>2025</w:t>
      </w:r>
      <w:r>
        <w:rPr>
          <w:spacing w:val="-15"/>
          <w:w w:val="95"/>
        </w:rPr>
        <w:t xml:space="preserve"> 年普通高等学校</w:t>
      </w:r>
    </w:p>
    <w:p w14:paraId="61ECDAB9">
      <w:pPr>
        <w:spacing w:before="0" w:line="563" w:lineRule="exact"/>
        <w:ind w:left="2351" w:right="0" w:firstLine="0"/>
        <w:jc w:val="left"/>
        <w:rPr>
          <w:sz w:val="44"/>
        </w:rPr>
      </w:pPr>
      <w:r>
        <w:rPr>
          <w:sz w:val="44"/>
        </w:rPr>
        <w:t>专升本考试招生工作的通知</w:t>
      </w:r>
    </w:p>
    <w:p w14:paraId="3383902C">
      <w:pPr>
        <w:pStyle w:val="3"/>
        <w:spacing w:before="10"/>
        <w:rPr>
          <w:sz w:val="59"/>
        </w:rPr>
      </w:pPr>
    </w:p>
    <w:p w14:paraId="30352250">
      <w:pPr>
        <w:pStyle w:val="3"/>
        <w:spacing w:line="343" w:lineRule="auto"/>
        <w:ind w:left="491" w:right="470"/>
      </w:pPr>
      <w:r>
        <w:rPr>
          <w:w w:val="95"/>
        </w:rPr>
        <w:t>各省辖市、济源示范区、航空港区教育局、退役军人事务局，各军</w:t>
      </w:r>
      <w:r>
        <w:t>分区（警备区）动员处、济源市人武部，各普通高等学校：</w:t>
      </w:r>
    </w:p>
    <w:p w14:paraId="21B15E0B">
      <w:pPr>
        <w:pStyle w:val="3"/>
        <w:spacing w:before="1" w:line="343" w:lineRule="auto"/>
        <w:ind w:left="491" w:right="480" w:firstLine="640"/>
        <w:jc w:val="both"/>
      </w:pPr>
      <w:r>
        <w:t>为深入贯彻党的二十届三中全会和全国教育大会精神，着力</w:t>
      </w:r>
      <w:r>
        <w:rPr>
          <w:spacing w:val="2"/>
          <w:w w:val="95"/>
        </w:rPr>
        <w:t xml:space="preserve">搭建学生成长“立交桥”，结合我省实际，现就做好我省 </w:t>
      </w:r>
      <w:r>
        <w:rPr>
          <w:w w:val="95"/>
        </w:rPr>
        <w:t>2025</w:t>
      </w:r>
      <w:r>
        <w:rPr>
          <w:spacing w:val="40"/>
          <w:w w:val="95"/>
        </w:rPr>
        <w:t xml:space="preserve"> 年</w:t>
      </w:r>
      <w:r>
        <w:t>普通高等教育专科层次起点升本科教育（以下简称“专升本”）</w:t>
      </w:r>
      <w:r>
        <w:rPr>
          <w:spacing w:val="-158"/>
        </w:rPr>
        <w:t xml:space="preserve"> </w:t>
      </w:r>
      <w:r>
        <w:t>考试招生工作，通知如下：</w:t>
      </w:r>
    </w:p>
    <w:p w14:paraId="3A97F9C7">
      <w:pPr>
        <w:pStyle w:val="3"/>
        <w:spacing w:before="2"/>
        <w:ind w:left="1131"/>
      </w:pPr>
      <w:r>
        <w:t>一、招生对象</w:t>
      </w:r>
    </w:p>
    <w:p w14:paraId="6EE3179E">
      <w:pPr>
        <w:spacing w:after="0"/>
        <w:sectPr>
          <w:footerReference r:id="rId5" w:type="default"/>
          <w:footerReference r:id="rId6" w:type="even"/>
          <w:type w:val="continuous"/>
          <w:pgSz w:w="11910" w:h="16840"/>
          <w:pgMar w:top="1580" w:right="880" w:bottom="2040" w:left="1040" w:header="720" w:footer="1851" w:gutter="0"/>
          <w:pgNumType w:start="1"/>
          <w:cols w:space="720" w:num="1"/>
        </w:sectPr>
      </w:pPr>
    </w:p>
    <w:p w14:paraId="72A922CC">
      <w:pPr>
        <w:pStyle w:val="3"/>
        <w:spacing w:before="136" w:line="343" w:lineRule="auto"/>
        <w:ind w:left="491" w:right="477" w:firstLine="640"/>
      </w:pPr>
      <w:r>
        <w:rPr>
          <w:w w:val="95"/>
        </w:rPr>
        <w:t>（一）</w:t>
      </w:r>
      <w:r>
        <w:rPr>
          <w:spacing w:val="15"/>
          <w:w w:val="95"/>
        </w:rPr>
        <w:t xml:space="preserve">河南省 </w:t>
      </w:r>
      <w:r>
        <w:rPr>
          <w:w w:val="95"/>
        </w:rPr>
        <w:t>2025</w:t>
      </w:r>
      <w:r>
        <w:rPr>
          <w:spacing w:val="10"/>
          <w:w w:val="95"/>
        </w:rPr>
        <w:t xml:space="preserve"> 年普通高职</w:t>
      </w:r>
      <w:r>
        <w:rPr>
          <w:w w:val="95"/>
        </w:rPr>
        <w:t>（专科）应届毕业生，且现实</w:t>
      </w:r>
      <w:r>
        <w:t>表现良好。</w:t>
      </w:r>
    </w:p>
    <w:p w14:paraId="2843E989">
      <w:pPr>
        <w:pStyle w:val="3"/>
        <w:spacing w:line="343" w:lineRule="auto"/>
        <w:ind w:left="491" w:right="319" w:firstLine="640"/>
      </w:pPr>
      <w:r>
        <w:t>（二）普通高职（专科）在校生（含高校新生）在河南省应征入伍，服现役满规定的最低年限或符合规定的提前退役条件，</w:t>
      </w:r>
      <w:r>
        <w:rPr>
          <w:spacing w:val="1"/>
        </w:rPr>
        <w:t xml:space="preserve"> </w:t>
      </w:r>
      <w:r>
        <w:t>经部队批准退出现役后完成高职（专科）学业的毕业生；普通高</w:t>
      </w:r>
      <w:r>
        <w:rPr>
          <w:spacing w:val="-53"/>
          <w:w w:val="95"/>
        </w:rPr>
        <w:t>职</w:t>
      </w:r>
      <w:r>
        <w:rPr>
          <w:w w:val="95"/>
        </w:rPr>
        <w:t>（专科)</w:t>
      </w:r>
      <w:r>
        <w:rPr>
          <w:spacing w:val="156"/>
        </w:rPr>
        <w:t xml:space="preserve"> </w:t>
      </w:r>
      <w:r>
        <w:rPr>
          <w:spacing w:val="-5"/>
          <w:w w:val="95"/>
        </w:rPr>
        <w:t>毕业生在河南省应征入伍，服现役满规定的最低年限或</w:t>
      </w:r>
      <w:r>
        <w:rPr>
          <w:spacing w:val="1"/>
          <w:w w:val="95"/>
        </w:rPr>
        <w:t xml:space="preserve"> </w:t>
      </w:r>
      <w:r>
        <w:rPr>
          <w:spacing w:val="-9"/>
          <w:w w:val="95"/>
        </w:rPr>
        <w:t>符合规定的提前退役条件，经部队批准退出现役后的大学生士兵，</w:t>
      </w:r>
      <w:r>
        <w:rPr>
          <w:spacing w:val="1"/>
          <w:w w:val="95"/>
        </w:rPr>
        <w:t xml:space="preserve"> </w:t>
      </w:r>
      <w:r>
        <w:t>可申请退役大学生士兵免试专升本招生。</w:t>
      </w:r>
    </w:p>
    <w:p w14:paraId="585E985D">
      <w:pPr>
        <w:pStyle w:val="3"/>
        <w:spacing w:before="6" w:line="343" w:lineRule="auto"/>
        <w:ind w:left="491" w:right="319" w:firstLine="640"/>
      </w:pPr>
      <w:r>
        <w:rPr>
          <w:spacing w:val="-11"/>
          <w:w w:val="95"/>
        </w:rPr>
        <w:t>对录取后未报到、自行放弃入学资格的退役大学生士兵考生，</w:t>
      </w:r>
      <w:r>
        <w:rPr>
          <w:spacing w:val="1"/>
          <w:w w:val="95"/>
        </w:rPr>
        <w:t xml:space="preserve"> </w:t>
      </w:r>
      <w:r>
        <w:t>不再享受免试专升本政策。</w:t>
      </w:r>
    </w:p>
    <w:p w14:paraId="59D8811D">
      <w:pPr>
        <w:pStyle w:val="3"/>
        <w:ind w:left="1131"/>
      </w:pPr>
      <w:r>
        <w:t>二、招生高校、专业和计划</w:t>
      </w:r>
    </w:p>
    <w:p w14:paraId="75E67FAF">
      <w:pPr>
        <w:pStyle w:val="3"/>
        <w:spacing w:before="176" w:line="343" w:lineRule="auto"/>
        <w:ind w:left="491" w:right="331" w:firstLine="640"/>
      </w:pPr>
      <w:r>
        <w:rPr>
          <w:w w:val="95"/>
        </w:rPr>
        <w:t>（一</w:t>
      </w:r>
      <w:r>
        <w:rPr>
          <w:spacing w:val="-92"/>
          <w:w w:val="95"/>
        </w:rPr>
        <w:t>）</w:t>
      </w:r>
      <w:r>
        <w:rPr>
          <w:spacing w:val="-1"/>
          <w:w w:val="95"/>
        </w:rPr>
        <w:t xml:space="preserve">招生高校和专业详见《河南省 </w:t>
      </w:r>
      <w:r>
        <w:rPr>
          <w:w w:val="95"/>
        </w:rPr>
        <w:t>2025</w:t>
      </w:r>
      <w:r>
        <w:rPr>
          <w:spacing w:val="4"/>
          <w:w w:val="95"/>
        </w:rPr>
        <w:t xml:space="preserve"> 年普通高职</w:t>
      </w:r>
      <w:r>
        <w:rPr>
          <w:w w:val="95"/>
        </w:rPr>
        <w:t>（专科）</w:t>
      </w:r>
      <w:r>
        <w:rPr>
          <w:spacing w:val="-149"/>
          <w:w w:val="95"/>
        </w:rPr>
        <w:t xml:space="preserve"> </w:t>
      </w:r>
      <w:r>
        <w:rPr>
          <w:w w:val="95"/>
        </w:rPr>
        <w:t>毕业生进入本科阶段学习招生高校及专业总表》（</w:t>
      </w:r>
      <w:r>
        <w:rPr>
          <w:spacing w:val="41"/>
          <w:w w:val="95"/>
        </w:rPr>
        <w:t xml:space="preserve">附件 </w:t>
      </w:r>
      <w:r>
        <w:rPr>
          <w:w w:val="95"/>
        </w:rPr>
        <w:t>1）。本、</w:t>
      </w:r>
      <w:r>
        <w:t>专科专业对照及考试课程，详见《本、专科专业对照及考试课程</w:t>
      </w:r>
      <w:r>
        <w:rPr>
          <w:w w:val="95"/>
        </w:rPr>
        <w:t>一览表》（附件</w:t>
      </w:r>
      <w:r>
        <w:rPr>
          <w:spacing w:val="328"/>
        </w:rPr>
        <w:t xml:space="preserve"> </w:t>
      </w:r>
      <w:r>
        <w:rPr>
          <w:w w:val="95"/>
        </w:rPr>
        <w:t>2）。凡不符合《护士条例》规定的申请护士执</w:t>
      </w:r>
      <w:r>
        <w:t>业注册条件，且不能对照普通本科护理学专业、职业教育本科护理专业安排专升本考试的医学美容技术（原医疗美容技术）、呼吸治疗技术等专科专业，不得擅自安排招生。高校分专业招生计划另文下达。</w:t>
      </w:r>
    </w:p>
    <w:p w14:paraId="5768B7E0">
      <w:pPr>
        <w:pStyle w:val="3"/>
        <w:spacing w:before="7" w:line="343" w:lineRule="auto"/>
        <w:ind w:left="491" w:right="488" w:firstLine="640"/>
        <w:jc w:val="both"/>
      </w:pPr>
      <w:r>
        <w:rPr>
          <w:w w:val="95"/>
        </w:rPr>
        <w:t>（二）</w:t>
      </w:r>
      <w:r>
        <w:rPr>
          <w:spacing w:val="-13"/>
          <w:w w:val="95"/>
        </w:rPr>
        <w:t>继续实施“专升本专项计划”。在巩固拓展脱贫攻坚成</w:t>
      </w:r>
      <w:r>
        <w:rPr>
          <w:spacing w:val="1"/>
          <w:w w:val="95"/>
        </w:rPr>
        <w:t xml:space="preserve"> </w:t>
      </w:r>
      <w:r>
        <w:rPr>
          <w:w w:val="95"/>
        </w:rPr>
        <w:t>果过渡期内，对全省原建档立卡（脱贫享受政策户和风险未消除</w:t>
      </w:r>
      <w:r>
        <w:rPr>
          <w:spacing w:val="44"/>
          <w:w w:val="95"/>
        </w:rPr>
        <w:t xml:space="preserve"> </w:t>
      </w:r>
      <w:r>
        <w:rPr>
          <w:w w:val="95"/>
        </w:rPr>
        <w:t>监测对象）高职（专科）毕业生，安排适量专升本招生计划，进</w:t>
      </w:r>
    </w:p>
    <w:p w14:paraId="20D09C67">
      <w:pPr>
        <w:spacing w:after="0" w:line="343" w:lineRule="auto"/>
        <w:jc w:val="both"/>
        <w:sectPr>
          <w:pgSz w:w="11910" w:h="16840"/>
          <w:pgMar w:top="1580" w:right="880" w:bottom="2040" w:left="1040" w:header="0" w:footer="1851" w:gutter="0"/>
          <w:cols w:space="720" w:num="1"/>
        </w:sectPr>
      </w:pPr>
    </w:p>
    <w:p w14:paraId="4A81D8F0">
      <w:pPr>
        <w:pStyle w:val="3"/>
        <w:spacing w:before="136" w:line="343" w:lineRule="auto"/>
        <w:ind w:left="491" w:right="331"/>
      </w:pPr>
      <w:r>
        <w:t>行单独录取。各高校要高度重视家庭经济困难学生资助工作，建</w:t>
      </w:r>
      <w:r>
        <w:rPr>
          <w:w w:val="95"/>
        </w:rPr>
        <w:t>立健全国家奖助学金、国家助学贷款、勤工助学、特殊困难补助、</w:t>
      </w:r>
      <w:r>
        <w:rPr>
          <w:spacing w:val="1"/>
          <w:w w:val="95"/>
        </w:rPr>
        <w:t xml:space="preserve"> </w:t>
      </w:r>
      <w:r>
        <w:t>学费减免、学费补偿和贷款代偿等多种形式并存的高校家庭经济</w:t>
      </w:r>
      <w:r>
        <w:rPr>
          <w:spacing w:val="-23"/>
          <w:w w:val="99"/>
        </w:rPr>
        <w:t>困难学生资助政策体系，开设家庭经济困难学生入学“绿色通道”，</w:t>
      </w:r>
      <w:r>
        <w:t>确保每一名家庭经济困难的学生能够顺利入学并完成本科阶段学业。</w:t>
      </w:r>
    </w:p>
    <w:p w14:paraId="69927E74">
      <w:pPr>
        <w:pStyle w:val="3"/>
        <w:spacing w:before="2" w:line="343" w:lineRule="auto"/>
        <w:ind w:left="491" w:right="488" w:firstLine="640"/>
        <w:jc w:val="both"/>
      </w:pPr>
      <w:r>
        <w:rPr>
          <w:w w:val="95"/>
        </w:rPr>
        <w:t>（三）做好退役大学生士兵免试专升本招生工作。按照教育</w:t>
      </w:r>
      <w:r>
        <w:rPr>
          <w:spacing w:val="12"/>
          <w:w w:val="95"/>
        </w:rPr>
        <w:t xml:space="preserve"> </w:t>
      </w:r>
      <w:r>
        <w:rPr>
          <w:w w:val="95"/>
        </w:rPr>
        <w:t>部、中央军委国防动员部有关文件精神，符合条件的退役大学生</w:t>
      </w:r>
      <w:r>
        <w:rPr>
          <w:spacing w:val="44"/>
          <w:w w:val="95"/>
        </w:rPr>
        <w:t xml:space="preserve"> </w:t>
      </w:r>
      <w:r>
        <w:rPr>
          <w:spacing w:val="3"/>
          <w:w w:val="95"/>
        </w:rPr>
        <w:t xml:space="preserve">士兵考生可申请参加我省 </w:t>
      </w:r>
      <w:r>
        <w:rPr>
          <w:w w:val="95"/>
        </w:rPr>
        <w:t>2025</w:t>
      </w:r>
      <w:r>
        <w:rPr>
          <w:spacing w:val="185"/>
        </w:rPr>
        <w:t xml:space="preserve"> </w:t>
      </w:r>
      <w:r>
        <w:rPr>
          <w:w w:val="95"/>
        </w:rPr>
        <w:t>年退役大学生士兵免试专升本招生。省教育厅根据学生报考情况以及高校申报情况统筹安排专升</w:t>
      </w:r>
      <w:r>
        <w:rPr>
          <w:spacing w:val="44"/>
          <w:w w:val="95"/>
        </w:rPr>
        <w:t xml:space="preserve"> </w:t>
      </w:r>
      <w:r>
        <w:rPr>
          <w:w w:val="95"/>
        </w:rPr>
        <w:t>本免试招收退役大学生士兵的高校、专业和招生计划，进行单独</w:t>
      </w:r>
      <w:r>
        <w:rPr>
          <w:spacing w:val="28"/>
          <w:w w:val="95"/>
        </w:rPr>
        <w:t xml:space="preserve"> </w:t>
      </w:r>
      <w:r>
        <w:t>录取。具体招生高校、专业、计划另行通知。</w:t>
      </w:r>
    </w:p>
    <w:p w14:paraId="5A6B838F">
      <w:pPr>
        <w:pStyle w:val="3"/>
        <w:spacing w:before="5"/>
        <w:ind w:left="1131"/>
      </w:pPr>
      <w:r>
        <w:t>三、招生章程核定</w:t>
      </w:r>
    </w:p>
    <w:p w14:paraId="084130D5">
      <w:pPr>
        <w:pStyle w:val="3"/>
        <w:spacing w:before="179" w:line="343" w:lineRule="auto"/>
        <w:ind w:left="491" w:right="326" w:firstLine="624"/>
      </w:pPr>
      <w:r>
        <w:rPr>
          <w:spacing w:val="-8"/>
        </w:rPr>
        <w:t>各高校要依据教育部和省有关规定，认真制订本校专升本招生</w:t>
      </w:r>
      <w:r>
        <w:rPr>
          <w:spacing w:val="-5"/>
          <w:w w:val="99"/>
        </w:rPr>
        <w:t>章程。主要内容包括：高校全称、校址（</w:t>
      </w:r>
      <w:r>
        <w:rPr>
          <w:spacing w:val="-6"/>
          <w:w w:val="99"/>
        </w:rPr>
        <w:t>涉及校区等须注明</w:t>
      </w:r>
      <w:r>
        <w:rPr>
          <w:spacing w:val="-159"/>
          <w:w w:val="99"/>
        </w:rPr>
        <w:t>）</w:t>
      </w:r>
      <w:r>
        <w:rPr>
          <w:spacing w:val="-2"/>
          <w:w w:val="99"/>
        </w:rPr>
        <w:t>，层</w:t>
      </w:r>
      <w:r>
        <w:rPr>
          <w:spacing w:val="-3"/>
          <w:w w:val="99"/>
        </w:rPr>
        <w:t>次</w:t>
      </w:r>
      <w:r>
        <w:rPr>
          <w:spacing w:val="-5"/>
          <w:w w:val="99"/>
        </w:rPr>
        <w:t>（本科</w:t>
      </w:r>
      <w:r>
        <w:rPr>
          <w:spacing w:val="-159"/>
          <w:w w:val="99"/>
        </w:rPr>
        <w:t>）</w:t>
      </w:r>
      <w:r>
        <w:rPr>
          <w:spacing w:val="-5"/>
          <w:w w:val="99"/>
        </w:rPr>
        <w:t>，办学类型</w:t>
      </w:r>
      <w:r>
        <w:rPr>
          <w:spacing w:val="-3"/>
          <w:w w:val="99"/>
        </w:rPr>
        <w:t>（</w:t>
      </w:r>
      <w:r>
        <w:rPr>
          <w:spacing w:val="-5"/>
          <w:w w:val="99"/>
        </w:rPr>
        <w:t>如公办或民办普通本科、独立学院、职业</w:t>
      </w:r>
      <w:r>
        <w:rPr>
          <w:spacing w:val="-8"/>
          <w:w w:val="99"/>
        </w:rPr>
        <w:t>本科学校等</w:t>
      </w:r>
      <w:r>
        <w:rPr>
          <w:spacing w:val="-164"/>
          <w:w w:val="99"/>
        </w:rPr>
        <w:t>）</w:t>
      </w:r>
      <w:r>
        <w:rPr>
          <w:spacing w:val="-15"/>
          <w:w w:val="99"/>
        </w:rPr>
        <w:t>，专业教学培养使用的外语语种，身体健康状况要求，</w:t>
      </w:r>
      <w:r>
        <w:rPr>
          <w:spacing w:val="-11"/>
          <w:w w:val="95"/>
        </w:rPr>
        <w:t>学费标准和住宿费标准，学生资助政策</w:t>
      </w:r>
      <w:r>
        <w:rPr>
          <w:w w:val="95"/>
        </w:rPr>
        <w:t>（</w:t>
      </w:r>
      <w:r>
        <w:rPr>
          <w:spacing w:val="-9"/>
          <w:w w:val="95"/>
        </w:rPr>
        <w:t>资助项目名称、资助标准、</w:t>
      </w:r>
      <w:r>
        <w:rPr>
          <w:spacing w:val="-14"/>
        </w:rPr>
        <w:t>资助范围、资助对象、流程等，包括国家资助、社会资助、校内资</w:t>
      </w:r>
      <w:r>
        <w:rPr>
          <w:spacing w:val="-8"/>
          <w:w w:val="99"/>
        </w:rPr>
        <w:t>助</w:t>
      </w:r>
      <w:r>
        <w:rPr>
          <w:spacing w:val="-164"/>
          <w:w w:val="99"/>
        </w:rPr>
        <w:t>）</w:t>
      </w:r>
      <w:r>
        <w:rPr>
          <w:spacing w:val="-14"/>
          <w:w w:val="99"/>
        </w:rPr>
        <w:t>，颁发学历证书的学校名称、证书种类及其他信息，联系电话、</w:t>
      </w:r>
      <w:r>
        <w:rPr>
          <w:spacing w:val="-14"/>
        </w:rPr>
        <w:t>网址，以及其他须知等。待国家招生计划下达后，各高校要根据核</w:t>
      </w:r>
      <w:r>
        <w:t>准的招生计划，另行向社会提前公布分专业招生计划数。</w:t>
      </w:r>
    </w:p>
    <w:p w14:paraId="3C02EE11">
      <w:pPr>
        <w:spacing w:after="0" w:line="343" w:lineRule="auto"/>
        <w:sectPr>
          <w:pgSz w:w="11910" w:h="16840"/>
          <w:pgMar w:top="1580" w:right="880" w:bottom="2040" w:left="1040" w:header="0" w:footer="1851" w:gutter="0"/>
          <w:cols w:space="720" w:num="1"/>
        </w:sectPr>
      </w:pPr>
    </w:p>
    <w:p w14:paraId="320DBA48">
      <w:pPr>
        <w:pStyle w:val="3"/>
        <w:spacing w:before="136" w:line="343" w:lineRule="auto"/>
        <w:ind w:left="491" w:right="481" w:firstLine="624"/>
        <w:jc w:val="both"/>
      </w:pPr>
      <w:r>
        <w:rPr>
          <w:spacing w:val="-8"/>
          <w:w w:val="95"/>
        </w:rPr>
        <w:t xml:space="preserve">各高校须于 </w:t>
      </w:r>
      <w:r>
        <w:rPr>
          <w:w w:val="95"/>
        </w:rPr>
        <w:t>2024</w:t>
      </w:r>
      <w:r>
        <w:rPr>
          <w:spacing w:val="-29"/>
          <w:w w:val="95"/>
        </w:rPr>
        <w:t xml:space="preserve"> 年 </w:t>
      </w:r>
      <w:r>
        <w:rPr>
          <w:w w:val="95"/>
        </w:rPr>
        <w:t>12</w:t>
      </w:r>
      <w:r>
        <w:rPr>
          <w:spacing w:val="-29"/>
          <w:w w:val="95"/>
        </w:rPr>
        <w:t xml:space="preserve"> 月 </w:t>
      </w:r>
      <w:r>
        <w:rPr>
          <w:w w:val="95"/>
        </w:rPr>
        <w:t>5</w:t>
      </w:r>
      <w:r>
        <w:rPr>
          <w:spacing w:val="-11"/>
          <w:w w:val="95"/>
        </w:rPr>
        <w:t xml:space="preserve"> 日前将招生专业上传至“河南省高</w:t>
      </w:r>
      <w:r>
        <w:t>等 教 育 分 校 分 专 业 网 上 申 报 系 统 ”（ 网 址 ：</w:t>
      </w:r>
      <w:r>
        <w:rPr>
          <w:spacing w:val="1"/>
        </w:rPr>
        <w:t xml:space="preserve"> </w:t>
      </w:r>
      <w:r>
        <w:rPr>
          <w:w w:val="95"/>
        </w:rPr>
        <w:t>http://gxzsjh.jyt.henan.gov.cn</w:t>
      </w:r>
      <w:r>
        <w:rPr>
          <w:spacing w:val="8"/>
          <w:w w:val="95"/>
        </w:rPr>
        <w:t xml:space="preserve">/ </w:t>
      </w:r>
      <w:r>
        <w:rPr>
          <w:w w:val="95"/>
        </w:rPr>
        <w:t>）进行审核。招生专业审核通</w:t>
      </w:r>
      <w:r>
        <w:rPr>
          <w:spacing w:val="-42"/>
          <w:w w:val="95"/>
        </w:rPr>
        <w:t xml:space="preserve">过后，于 </w:t>
      </w:r>
      <w:r>
        <w:rPr>
          <w:w w:val="95"/>
        </w:rPr>
        <w:t>12</w:t>
      </w:r>
      <w:r>
        <w:rPr>
          <w:spacing w:val="-23"/>
          <w:w w:val="95"/>
        </w:rPr>
        <w:t xml:space="preserve"> 月 </w:t>
      </w:r>
      <w:r>
        <w:rPr>
          <w:w w:val="95"/>
        </w:rPr>
        <w:t>12</w:t>
      </w:r>
      <w:r>
        <w:rPr>
          <w:spacing w:val="-14"/>
          <w:w w:val="95"/>
        </w:rPr>
        <w:t xml:space="preserve"> 日前将普通专升本招生章程及辅助材料上传至“河</w:t>
      </w:r>
      <w:r>
        <w:t>南 省 普 通 高 校 招 生 章 程 核 定 系 统 ”（ 网 址 ：</w:t>
      </w:r>
      <w:r>
        <w:rPr>
          <w:spacing w:val="1"/>
        </w:rPr>
        <w:t xml:space="preserve"> </w:t>
      </w:r>
      <w:r>
        <w:rPr>
          <w:w w:val="95"/>
        </w:rPr>
        <w:t>http://gxzszc.jyt.henan.gov.cn</w:t>
      </w:r>
      <w:r>
        <w:rPr>
          <w:spacing w:val="25"/>
          <w:w w:val="95"/>
        </w:rPr>
        <w:t xml:space="preserve"> </w:t>
      </w:r>
      <w:r>
        <w:rPr>
          <w:w w:val="95"/>
        </w:rPr>
        <w:t>）进行核定。章程系统中，每所高校的招生专业已录入系统库，上报时只需按照系统流程选择即</w:t>
      </w:r>
      <w:r>
        <w:rPr>
          <w:spacing w:val="51"/>
          <w:w w:val="95"/>
        </w:rPr>
        <w:t xml:space="preserve"> </w:t>
      </w:r>
      <w:r>
        <w:rPr>
          <w:spacing w:val="-12"/>
          <w:w w:val="95"/>
        </w:rPr>
        <w:t xml:space="preserve">可。各高校应于 </w:t>
      </w:r>
      <w:r>
        <w:rPr>
          <w:w w:val="95"/>
        </w:rPr>
        <w:t>12</w:t>
      </w:r>
      <w:r>
        <w:rPr>
          <w:spacing w:val="-17"/>
          <w:w w:val="95"/>
        </w:rPr>
        <w:t xml:space="preserve"> 月 </w:t>
      </w:r>
      <w:r>
        <w:rPr>
          <w:w w:val="95"/>
        </w:rPr>
        <w:t>27</w:t>
      </w:r>
      <w:r>
        <w:rPr>
          <w:spacing w:val="-5"/>
          <w:w w:val="95"/>
        </w:rPr>
        <w:t xml:space="preserve"> 日前将省教育厅核定通过的本校招生章程公布网址报送省教育考试院。省教育考试院负责汇总并向社会及考</w:t>
      </w:r>
      <w:r>
        <w:rPr>
          <w:spacing w:val="-2"/>
        </w:rPr>
        <w:t>生公布有关高校招生章程中的主要内容或高校公布章程的网址。</w:t>
      </w:r>
    </w:p>
    <w:p w14:paraId="64C761E9">
      <w:pPr>
        <w:pStyle w:val="3"/>
        <w:spacing w:before="6"/>
        <w:ind w:left="1131"/>
      </w:pPr>
      <w:r>
        <w:t>四、报名与资格审核</w:t>
      </w:r>
    </w:p>
    <w:p w14:paraId="2766983D">
      <w:pPr>
        <w:pStyle w:val="3"/>
        <w:spacing w:before="176"/>
        <w:ind w:left="1131"/>
      </w:pPr>
      <w:r>
        <w:t>（一）报名申请</w:t>
      </w:r>
    </w:p>
    <w:p w14:paraId="7B1ED784">
      <w:pPr>
        <w:pStyle w:val="8"/>
        <w:numPr>
          <w:ilvl w:val="0"/>
          <w:numId w:val="1"/>
        </w:numPr>
        <w:tabs>
          <w:tab w:val="left" w:pos="1452"/>
        </w:tabs>
        <w:spacing w:before="178" w:after="0" w:line="343" w:lineRule="auto"/>
        <w:ind w:left="491" w:right="372" w:firstLine="640"/>
        <w:jc w:val="left"/>
        <w:rPr>
          <w:sz w:val="32"/>
        </w:rPr>
      </w:pPr>
      <w:r>
        <w:rPr>
          <w:sz w:val="32"/>
        </w:rPr>
        <w:t>符合报名条件的考生，应按照省教育考试院规定的时间、</w:t>
      </w:r>
      <w:r>
        <w:rPr>
          <w:spacing w:val="11"/>
          <w:w w:val="95"/>
          <w:sz w:val="32"/>
        </w:rPr>
        <w:t xml:space="preserve">程序和要求，参加我省 </w:t>
      </w:r>
      <w:r>
        <w:rPr>
          <w:w w:val="95"/>
          <w:sz w:val="32"/>
        </w:rPr>
        <w:t>2025</w:t>
      </w:r>
      <w:r>
        <w:rPr>
          <w:spacing w:val="3"/>
          <w:w w:val="95"/>
          <w:sz w:val="32"/>
        </w:rPr>
        <w:t xml:space="preserve"> 年专升本考试报名和信息采集工作，</w:t>
      </w:r>
      <w:r>
        <w:rPr>
          <w:spacing w:val="-149"/>
          <w:w w:val="95"/>
          <w:sz w:val="32"/>
        </w:rPr>
        <w:t xml:space="preserve"> </w:t>
      </w:r>
      <w:r>
        <w:rPr>
          <w:sz w:val="32"/>
        </w:rPr>
        <w:t>并按照本、专科专业对照要求选择报考专业。考生应如实填写基本信息，并对所填信息的真实性、准确性负责。凡在填写报名信息时擅自更改个人学籍信息或其他信息者，一律取消其报考、录取和入学资格。按政策规定进行学籍异动者，高校学籍管理部门务必及时完成学生学籍异动手续，不得影响学生专升本报名、考试和录取。</w:t>
      </w:r>
    </w:p>
    <w:p w14:paraId="0684E7C6">
      <w:pPr>
        <w:pStyle w:val="8"/>
        <w:numPr>
          <w:ilvl w:val="0"/>
          <w:numId w:val="1"/>
        </w:numPr>
        <w:tabs>
          <w:tab w:val="left" w:pos="1452"/>
        </w:tabs>
        <w:spacing w:before="7" w:after="0" w:line="343" w:lineRule="auto"/>
        <w:ind w:left="491" w:right="488" w:firstLine="640"/>
        <w:jc w:val="left"/>
        <w:rPr>
          <w:sz w:val="32"/>
        </w:rPr>
      </w:pPr>
      <w:r>
        <w:rPr>
          <w:w w:val="95"/>
          <w:sz w:val="32"/>
        </w:rPr>
        <w:t>我省高校应届毕业的考生在毕业高校参加报名。符合退役</w:t>
      </w:r>
      <w:r>
        <w:rPr>
          <w:spacing w:val="1"/>
          <w:w w:val="95"/>
          <w:sz w:val="32"/>
        </w:rPr>
        <w:t xml:space="preserve"> </w:t>
      </w:r>
      <w:r>
        <w:rPr>
          <w:w w:val="95"/>
          <w:sz w:val="32"/>
        </w:rPr>
        <w:t>大学生士兵免试专升本报名资格的考生，可选择报考退役大学生</w:t>
      </w:r>
    </w:p>
    <w:p w14:paraId="2633164F">
      <w:pPr>
        <w:spacing w:after="0" w:line="343" w:lineRule="auto"/>
        <w:jc w:val="left"/>
        <w:rPr>
          <w:sz w:val="32"/>
        </w:rPr>
        <w:sectPr>
          <w:pgSz w:w="11910" w:h="16840"/>
          <w:pgMar w:top="1580" w:right="880" w:bottom="2040" w:left="1040" w:header="0" w:footer="1851" w:gutter="0"/>
          <w:cols w:space="720" w:num="1"/>
        </w:sectPr>
      </w:pPr>
    </w:p>
    <w:p w14:paraId="55930046">
      <w:pPr>
        <w:pStyle w:val="3"/>
        <w:spacing w:before="136" w:line="343" w:lineRule="auto"/>
        <w:ind w:left="491" w:right="488"/>
      </w:pPr>
      <w:r>
        <w:rPr>
          <w:w w:val="95"/>
        </w:rPr>
        <w:t>士兵免试专升本，或者参加全省统一普通专升本考试，二者不得</w:t>
      </w:r>
      <w:r>
        <w:rPr>
          <w:spacing w:val="28"/>
          <w:w w:val="95"/>
        </w:rPr>
        <w:t xml:space="preserve"> </w:t>
      </w:r>
      <w:r>
        <w:t>兼报。</w:t>
      </w:r>
    </w:p>
    <w:p w14:paraId="3EA1C480">
      <w:pPr>
        <w:pStyle w:val="8"/>
        <w:numPr>
          <w:ilvl w:val="0"/>
          <w:numId w:val="1"/>
        </w:numPr>
        <w:tabs>
          <w:tab w:val="left" w:pos="1452"/>
        </w:tabs>
        <w:spacing w:before="0" w:after="0" w:line="343" w:lineRule="auto"/>
        <w:ind w:left="491" w:right="331" w:firstLine="640"/>
        <w:jc w:val="both"/>
        <w:rPr>
          <w:sz w:val="32"/>
        </w:rPr>
      </w:pPr>
      <w:r>
        <w:rPr>
          <w:sz w:val="32"/>
        </w:rPr>
        <w:t>省内高校往届毕业、省外高校毕业的退役大学生士兵，在</w:t>
      </w:r>
      <w:r>
        <w:rPr>
          <w:w w:val="95"/>
          <w:sz w:val="32"/>
        </w:rPr>
        <w:t>2025</w:t>
      </w:r>
      <w:r>
        <w:rPr>
          <w:spacing w:val="4"/>
          <w:w w:val="95"/>
          <w:sz w:val="32"/>
        </w:rPr>
        <w:t xml:space="preserve"> 年 </w:t>
      </w:r>
      <w:r>
        <w:rPr>
          <w:w w:val="95"/>
          <w:sz w:val="32"/>
        </w:rPr>
        <w:t>3</w:t>
      </w:r>
      <w:r>
        <w:rPr>
          <w:spacing w:val="3"/>
          <w:w w:val="95"/>
          <w:sz w:val="32"/>
        </w:rPr>
        <w:t xml:space="preserve"> 月 </w:t>
      </w:r>
      <w:r>
        <w:rPr>
          <w:w w:val="95"/>
          <w:sz w:val="32"/>
        </w:rPr>
        <w:t>10 日前集中进行免试专升本报名，具体由省教育考</w:t>
      </w:r>
      <w:r>
        <w:rPr>
          <w:sz w:val="32"/>
        </w:rPr>
        <w:t>试院另行通知。其中，省内高校毕业的考生在原毕业高校参加报名；原毕业高校非专升本报名点或非我省高校毕业在我省应征入</w:t>
      </w:r>
      <w:r>
        <w:rPr>
          <w:w w:val="95"/>
          <w:sz w:val="32"/>
        </w:rPr>
        <w:t>伍的考生，由应征入伍地的市、县（区）招生考试机构安排报名。</w:t>
      </w:r>
    </w:p>
    <w:p w14:paraId="57352D30">
      <w:pPr>
        <w:pStyle w:val="8"/>
        <w:numPr>
          <w:ilvl w:val="0"/>
          <w:numId w:val="1"/>
        </w:numPr>
        <w:tabs>
          <w:tab w:val="left" w:pos="1452"/>
        </w:tabs>
        <w:spacing w:before="4" w:after="0" w:line="343" w:lineRule="auto"/>
        <w:ind w:left="491" w:right="491" w:firstLine="640"/>
        <w:jc w:val="both"/>
        <w:rPr>
          <w:sz w:val="32"/>
        </w:rPr>
      </w:pPr>
      <w:r>
        <w:rPr>
          <w:w w:val="95"/>
          <w:sz w:val="32"/>
        </w:rPr>
        <w:t>退役大学生士兵免试专升本考生完成信息采集后，我省普</w:t>
      </w:r>
      <w:r>
        <w:rPr>
          <w:spacing w:val="1"/>
          <w:w w:val="95"/>
          <w:sz w:val="32"/>
        </w:rPr>
        <w:t xml:space="preserve"> 通高校招生考生服务平台自动生成《河南省 </w:t>
      </w:r>
      <w:r>
        <w:rPr>
          <w:w w:val="95"/>
          <w:sz w:val="32"/>
        </w:rPr>
        <w:t>2025</w:t>
      </w:r>
      <w:r>
        <w:rPr>
          <w:spacing w:val="12"/>
          <w:w w:val="95"/>
          <w:sz w:val="32"/>
        </w:rPr>
        <w:t xml:space="preserve"> 年普通高职</w:t>
      </w:r>
      <w:r>
        <w:rPr>
          <w:w w:val="95"/>
          <w:sz w:val="32"/>
        </w:rPr>
        <w:t>（专科</w:t>
      </w:r>
      <w:r>
        <w:rPr>
          <w:spacing w:val="-58"/>
          <w:w w:val="95"/>
          <w:sz w:val="32"/>
        </w:rPr>
        <w:t>）</w:t>
      </w:r>
      <w:r>
        <w:rPr>
          <w:spacing w:val="-13"/>
          <w:w w:val="95"/>
          <w:sz w:val="32"/>
        </w:rPr>
        <w:t>退役大学生士兵免试专升本审核表》，由考生所在的专升本报</w:t>
      </w:r>
      <w:r>
        <w:rPr>
          <w:spacing w:val="1"/>
          <w:w w:val="95"/>
          <w:sz w:val="32"/>
        </w:rPr>
        <w:t xml:space="preserve"> </w:t>
      </w:r>
      <w:r>
        <w:rPr>
          <w:sz w:val="32"/>
        </w:rPr>
        <w:t>名点统一打印发至考生。</w:t>
      </w:r>
    </w:p>
    <w:p w14:paraId="2C5468B0">
      <w:pPr>
        <w:pStyle w:val="3"/>
        <w:spacing w:before="2"/>
        <w:ind w:left="1131"/>
      </w:pPr>
      <w:r>
        <w:t>（二）资格审核</w:t>
      </w:r>
    </w:p>
    <w:p w14:paraId="16A94F04">
      <w:pPr>
        <w:pStyle w:val="3"/>
        <w:spacing w:before="178" w:line="343" w:lineRule="auto"/>
        <w:ind w:left="491" w:right="492" w:firstLine="640"/>
        <w:jc w:val="both"/>
      </w:pPr>
      <w:r>
        <w:rPr>
          <w:w w:val="95"/>
        </w:rPr>
        <w:t>资格审核贯穿报名、考试、录取和入学全过程。凡是以弄虚</w:t>
      </w:r>
      <w:r>
        <w:rPr>
          <w:spacing w:val="8"/>
          <w:w w:val="95"/>
        </w:rPr>
        <w:t xml:space="preserve"> </w:t>
      </w:r>
      <w:r>
        <w:rPr>
          <w:w w:val="95"/>
        </w:rPr>
        <w:t>作假等手段违规获取相应资格的考生，一经查实，将依据相关规</w:t>
      </w:r>
      <w:r>
        <w:rPr>
          <w:spacing w:val="24"/>
          <w:w w:val="95"/>
        </w:rPr>
        <w:t xml:space="preserve"> </w:t>
      </w:r>
      <w:r>
        <w:t>定取消其专升本投档、录取和入学资格。</w:t>
      </w:r>
    </w:p>
    <w:p w14:paraId="545332F1">
      <w:pPr>
        <w:pStyle w:val="8"/>
        <w:numPr>
          <w:ilvl w:val="0"/>
          <w:numId w:val="2"/>
        </w:numPr>
        <w:tabs>
          <w:tab w:val="left" w:pos="1452"/>
        </w:tabs>
        <w:spacing w:before="3" w:after="0" w:line="343" w:lineRule="auto"/>
        <w:ind w:left="491" w:right="488" w:firstLine="640"/>
        <w:jc w:val="both"/>
        <w:rPr>
          <w:sz w:val="32"/>
        </w:rPr>
      </w:pPr>
      <w:r>
        <w:rPr>
          <w:w w:val="95"/>
          <w:sz w:val="32"/>
        </w:rPr>
        <w:t>生源高校承担考生报名资格审核的主体责任，要逐一对报</w:t>
      </w:r>
      <w:r>
        <w:rPr>
          <w:spacing w:val="1"/>
          <w:w w:val="95"/>
          <w:sz w:val="32"/>
        </w:rPr>
        <w:t xml:space="preserve"> </w:t>
      </w:r>
      <w:r>
        <w:rPr>
          <w:w w:val="95"/>
          <w:sz w:val="32"/>
        </w:rPr>
        <w:t>名学生的基本信息、学籍信息、所学专业与报考专业对照、学习</w:t>
      </w:r>
      <w:r>
        <w:rPr>
          <w:spacing w:val="44"/>
          <w:w w:val="95"/>
          <w:sz w:val="32"/>
        </w:rPr>
        <w:t xml:space="preserve"> </w:t>
      </w:r>
      <w:r>
        <w:rPr>
          <w:w w:val="95"/>
          <w:sz w:val="32"/>
        </w:rPr>
        <w:t>及在校表现等情况进行审核。录取高校要对录取的学生进行入学</w:t>
      </w:r>
      <w:r>
        <w:rPr>
          <w:spacing w:val="28"/>
          <w:w w:val="95"/>
          <w:sz w:val="32"/>
        </w:rPr>
        <w:t xml:space="preserve"> </w:t>
      </w:r>
      <w:r>
        <w:rPr>
          <w:sz w:val="32"/>
        </w:rPr>
        <w:t>资格审查和录取资格复查，重点加强对学生前置学历的复查。</w:t>
      </w:r>
    </w:p>
    <w:p w14:paraId="2531E52F">
      <w:pPr>
        <w:pStyle w:val="8"/>
        <w:numPr>
          <w:ilvl w:val="0"/>
          <w:numId w:val="2"/>
        </w:numPr>
        <w:tabs>
          <w:tab w:val="left" w:pos="1452"/>
        </w:tabs>
        <w:spacing w:before="2" w:after="0" w:line="343" w:lineRule="auto"/>
        <w:ind w:left="491" w:right="491" w:firstLine="640"/>
        <w:jc w:val="left"/>
        <w:rPr>
          <w:sz w:val="32"/>
        </w:rPr>
      </w:pPr>
      <w:r>
        <w:rPr>
          <w:w w:val="95"/>
          <w:sz w:val="32"/>
        </w:rPr>
        <w:t>原建档立卡考生资格，由省学生资助中心负责认定，具体</w:t>
      </w:r>
      <w:r>
        <w:rPr>
          <w:spacing w:val="1"/>
          <w:w w:val="95"/>
          <w:sz w:val="32"/>
        </w:rPr>
        <w:t xml:space="preserve"> </w:t>
      </w:r>
      <w:r>
        <w:rPr>
          <w:spacing w:val="-12"/>
          <w:w w:val="95"/>
          <w:sz w:val="32"/>
        </w:rPr>
        <w:t xml:space="preserve">要求见附件 </w:t>
      </w:r>
      <w:r>
        <w:rPr>
          <w:w w:val="95"/>
          <w:sz w:val="32"/>
        </w:rPr>
        <w:t>3。</w:t>
      </w:r>
    </w:p>
    <w:p w14:paraId="004F984E">
      <w:pPr>
        <w:pStyle w:val="8"/>
        <w:numPr>
          <w:ilvl w:val="0"/>
          <w:numId w:val="2"/>
        </w:numPr>
        <w:tabs>
          <w:tab w:val="left" w:pos="1452"/>
        </w:tabs>
        <w:spacing w:before="1" w:after="0" w:line="240" w:lineRule="auto"/>
        <w:ind w:left="1451" w:right="0" w:hanging="321"/>
        <w:jc w:val="left"/>
        <w:rPr>
          <w:sz w:val="32"/>
        </w:rPr>
      </w:pPr>
      <w:r>
        <w:rPr>
          <w:sz w:val="32"/>
        </w:rPr>
        <w:t>参加免试专升本的退役大学生士兵，我省高校毕业的考生</w:t>
      </w:r>
    </w:p>
    <w:p w14:paraId="42233153">
      <w:pPr>
        <w:spacing w:after="0" w:line="240" w:lineRule="auto"/>
        <w:jc w:val="left"/>
        <w:rPr>
          <w:sz w:val="32"/>
        </w:rPr>
        <w:sectPr>
          <w:pgSz w:w="11910" w:h="16840"/>
          <w:pgMar w:top="1580" w:right="880" w:bottom="2040" w:left="1040" w:header="0" w:footer="1851" w:gutter="0"/>
          <w:cols w:space="720" w:num="1"/>
        </w:sectPr>
      </w:pPr>
    </w:p>
    <w:p w14:paraId="0DA9B7B5">
      <w:pPr>
        <w:pStyle w:val="3"/>
        <w:spacing w:before="136" w:line="343" w:lineRule="auto"/>
        <w:ind w:left="491" w:right="331"/>
      </w:pPr>
      <w:r>
        <w:rPr>
          <w:spacing w:val="-8"/>
          <w:w w:val="95"/>
        </w:rPr>
        <w:t>由生源高校负责确认考生相关情况；原毕业高校非专升本报名点、</w:t>
      </w:r>
      <w:r>
        <w:rPr>
          <w:spacing w:val="1"/>
          <w:w w:val="95"/>
        </w:rPr>
        <w:t xml:space="preserve"> </w:t>
      </w:r>
      <w:r>
        <w:t>非我省高校毕业在我省应征入伍的退役大学生士兵考生，由应征入伍地的市、县（区）招生考试机构负责核对考生相关情况。省军区动员局负责对考生的入伍时间、入伍地和入伍资格等进行确认。省退役军人事务厅负责对考生的退役士兵身份、服现役时间和立功受奖情况等进行确认。退役大学生士兵免试专升本资格审</w:t>
      </w:r>
      <w:r>
        <w:rPr>
          <w:spacing w:val="-18"/>
          <w:w w:val="95"/>
        </w:rPr>
        <w:t xml:space="preserve">核须于 </w:t>
      </w:r>
      <w:r>
        <w:rPr>
          <w:w w:val="95"/>
        </w:rPr>
        <w:t>3</w:t>
      </w:r>
      <w:r>
        <w:rPr>
          <w:spacing w:val="-47"/>
          <w:w w:val="95"/>
        </w:rPr>
        <w:t xml:space="preserve"> 月 </w:t>
      </w:r>
      <w:r>
        <w:rPr>
          <w:w w:val="95"/>
        </w:rPr>
        <w:t>20</w:t>
      </w:r>
      <w:r>
        <w:rPr>
          <w:spacing w:val="-13"/>
          <w:w w:val="95"/>
        </w:rPr>
        <w:t xml:space="preserve"> 日前完成。</w:t>
      </w:r>
    </w:p>
    <w:p w14:paraId="49A7DFB6">
      <w:pPr>
        <w:pStyle w:val="3"/>
        <w:spacing w:before="4"/>
        <w:ind w:left="1131"/>
      </w:pPr>
      <w:r>
        <w:t>五、考试和录取</w:t>
      </w:r>
    </w:p>
    <w:p w14:paraId="3DFCF923">
      <w:pPr>
        <w:pStyle w:val="3"/>
        <w:spacing w:before="178"/>
        <w:ind w:left="1131"/>
      </w:pPr>
      <w:r>
        <w:t>（一）普通类考生（含原建档立卡考生）</w:t>
      </w:r>
    </w:p>
    <w:p w14:paraId="2F22692F">
      <w:pPr>
        <w:pStyle w:val="8"/>
        <w:numPr>
          <w:ilvl w:val="0"/>
          <w:numId w:val="3"/>
        </w:numPr>
        <w:tabs>
          <w:tab w:val="left" w:pos="1452"/>
        </w:tabs>
        <w:spacing w:before="175" w:after="0" w:line="343" w:lineRule="auto"/>
        <w:ind w:left="491" w:right="492" w:firstLine="640"/>
        <w:jc w:val="left"/>
        <w:rPr>
          <w:sz w:val="32"/>
        </w:rPr>
      </w:pPr>
      <w:r>
        <w:rPr>
          <w:spacing w:val="-7"/>
          <w:w w:val="95"/>
          <w:sz w:val="32"/>
        </w:rPr>
        <w:t xml:space="preserve">考试时间。自 </w:t>
      </w:r>
      <w:r>
        <w:rPr>
          <w:w w:val="95"/>
          <w:sz w:val="32"/>
        </w:rPr>
        <w:t>2025</w:t>
      </w:r>
      <w:r>
        <w:rPr>
          <w:spacing w:val="-5"/>
          <w:w w:val="95"/>
          <w:sz w:val="32"/>
        </w:rPr>
        <w:t xml:space="preserve"> 年起，专升本考试时间调整为当年 </w:t>
      </w:r>
      <w:r>
        <w:rPr>
          <w:w w:val="95"/>
          <w:sz w:val="32"/>
        </w:rPr>
        <w:t>3</w:t>
      </w:r>
      <w:r>
        <w:rPr>
          <w:spacing w:val="9"/>
          <w:w w:val="95"/>
          <w:sz w:val="32"/>
        </w:rPr>
        <w:t xml:space="preserve"> 月</w:t>
      </w:r>
      <w:r>
        <w:rPr>
          <w:sz w:val="32"/>
        </w:rPr>
        <w:t>中下旬。</w:t>
      </w:r>
    </w:p>
    <w:p w14:paraId="0EF54D8E">
      <w:pPr>
        <w:pStyle w:val="8"/>
        <w:numPr>
          <w:ilvl w:val="0"/>
          <w:numId w:val="3"/>
        </w:numPr>
        <w:tabs>
          <w:tab w:val="left" w:pos="1452"/>
        </w:tabs>
        <w:spacing w:before="1" w:after="0" w:line="343" w:lineRule="auto"/>
        <w:ind w:left="491" w:right="372" w:firstLine="640"/>
        <w:jc w:val="left"/>
        <w:rPr>
          <w:sz w:val="32"/>
        </w:rPr>
      </w:pPr>
      <w:r>
        <w:rPr>
          <w:sz w:val="32"/>
        </w:rPr>
        <w:t>考试内容。考生须参加全省统一组织的专升本考试。考试</w:t>
      </w:r>
      <w:r>
        <w:rPr>
          <w:spacing w:val="-15"/>
          <w:w w:val="95"/>
          <w:sz w:val="32"/>
        </w:rPr>
        <w:t>科目为英语( 英语专业考生为《专业英语》，非英语专业考生为《公共</w:t>
      </w:r>
      <w:r>
        <w:rPr>
          <w:w w:val="95"/>
          <w:sz w:val="32"/>
        </w:rPr>
        <w:t>英语》) 、专业综合（体、音、舞、美专业为专业加试）</w:t>
      </w:r>
      <w:r>
        <w:rPr>
          <w:spacing w:val="-31"/>
          <w:w w:val="95"/>
          <w:sz w:val="32"/>
        </w:rPr>
        <w:t>两科， 每</w:t>
      </w:r>
      <w:r>
        <w:rPr>
          <w:spacing w:val="14"/>
          <w:w w:val="95"/>
          <w:sz w:val="32"/>
        </w:rPr>
        <w:t xml:space="preserve">科满分为 </w:t>
      </w:r>
      <w:r>
        <w:rPr>
          <w:w w:val="95"/>
          <w:sz w:val="32"/>
        </w:rPr>
        <w:t>150 分。专业综合考试以本科招生专业的专业课或专</w:t>
      </w:r>
      <w:r>
        <w:rPr>
          <w:sz w:val="32"/>
        </w:rPr>
        <w:t>业基础课分类，按照《本、专科专业对照及考试课程一览表》规定的考试课程进行命题。</w:t>
      </w:r>
    </w:p>
    <w:p w14:paraId="75C69147">
      <w:pPr>
        <w:pStyle w:val="8"/>
        <w:numPr>
          <w:ilvl w:val="0"/>
          <w:numId w:val="3"/>
        </w:numPr>
        <w:tabs>
          <w:tab w:val="left" w:pos="1452"/>
        </w:tabs>
        <w:spacing w:before="6" w:after="0" w:line="240" w:lineRule="auto"/>
        <w:ind w:left="1451" w:right="0" w:hanging="321"/>
        <w:jc w:val="left"/>
        <w:rPr>
          <w:sz w:val="32"/>
        </w:rPr>
      </w:pPr>
      <w:r>
        <w:rPr>
          <w:sz w:val="32"/>
        </w:rPr>
        <w:t>考试组织。考试相关事项由省教育考试院另行安排。</w:t>
      </w:r>
    </w:p>
    <w:p w14:paraId="5A3957AE">
      <w:pPr>
        <w:pStyle w:val="8"/>
        <w:numPr>
          <w:ilvl w:val="0"/>
          <w:numId w:val="3"/>
        </w:numPr>
        <w:tabs>
          <w:tab w:val="left" w:pos="1452"/>
        </w:tabs>
        <w:spacing w:before="176" w:after="0" w:line="343" w:lineRule="auto"/>
        <w:ind w:left="491" w:right="331" w:firstLine="640"/>
        <w:jc w:val="left"/>
        <w:rPr>
          <w:sz w:val="32"/>
        </w:rPr>
      </w:pPr>
      <w:r>
        <w:rPr>
          <w:spacing w:val="-11"/>
          <w:w w:val="95"/>
          <w:sz w:val="32"/>
        </w:rPr>
        <w:t>录取。省教育考试院按照国家考试招生规定的程序、要求，</w:t>
      </w:r>
      <w:r>
        <w:rPr>
          <w:spacing w:val="1"/>
          <w:w w:val="95"/>
          <w:sz w:val="32"/>
        </w:rPr>
        <w:t xml:space="preserve"> </w:t>
      </w:r>
      <w:r>
        <w:rPr>
          <w:spacing w:val="-12"/>
          <w:sz w:val="32"/>
        </w:rPr>
        <w:t>统一组织录取。高校要按照《国家邮政局办公室 教育部办公厅关</w:t>
      </w:r>
      <w:r>
        <w:rPr>
          <w:spacing w:val="13"/>
          <w:w w:val="95"/>
          <w:sz w:val="32"/>
        </w:rPr>
        <w:t xml:space="preserve">于进一步做好 </w:t>
      </w:r>
      <w:r>
        <w:rPr>
          <w:w w:val="95"/>
          <w:sz w:val="32"/>
        </w:rPr>
        <w:t>2022</w:t>
      </w:r>
      <w:r>
        <w:rPr>
          <w:spacing w:val="-8"/>
          <w:w w:val="95"/>
          <w:sz w:val="32"/>
        </w:rPr>
        <w:t xml:space="preserve"> 年高校录取通知书寄递工作的通知》</w:t>
      </w:r>
      <w:r>
        <w:rPr>
          <w:w w:val="95"/>
          <w:sz w:val="32"/>
        </w:rPr>
        <w:t>（国邮办发〔2022〕19</w:t>
      </w:r>
      <w:r>
        <w:rPr>
          <w:spacing w:val="-33"/>
          <w:w w:val="95"/>
          <w:sz w:val="32"/>
        </w:rPr>
        <w:t xml:space="preserve"> 号</w:t>
      </w:r>
      <w:r>
        <w:rPr>
          <w:w w:val="95"/>
          <w:sz w:val="32"/>
        </w:rPr>
        <w:t>）要求发放录取通知书。</w:t>
      </w:r>
    </w:p>
    <w:p w14:paraId="367F1F0B">
      <w:pPr>
        <w:spacing w:after="0" w:line="343" w:lineRule="auto"/>
        <w:jc w:val="left"/>
        <w:rPr>
          <w:sz w:val="32"/>
        </w:rPr>
        <w:sectPr>
          <w:pgSz w:w="11910" w:h="16840"/>
          <w:pgMar w:top="1580" w:right="880" w:bottom="2040" w:left="1040" w:header="0" w:footer="1851" w:gutter="0"/>
          <w:cols w:space="720" w:num="1"/>
        </w:sectPr>
      </w:pPr>
    </w:p>
    <w:p w14:paraId="3C25481D">
      <w:pPr>
        <w:pStyle w:val="3"/>
        <w:spacing w:before="136"/>
        <w:ind w:left="1131"/>
      </w:pPr>
      <w:r>
        <w:t>（二）退役大学生士兵考生</w:t>
      </w:r>
    </w:p>
    <w:p w14:paraId="59AC6CA1">
      <w:pPr>
        <w:pStyle w:val="8"/>
        <w:numPr>
          <w:ilvl w:val="0"/>
          <w:numId w:val="4"/>
        </w:numPr>
        <w:tabs>
          <w:tab w:val="left" w:pos="1452"/>
        </w:tabs>
        <w:spacing w:before="177" w:after="0" w:line="343" w:lineRule="auto"/>
        <w:ind w:left="491" w:right="372" w:firstLine="640"/>
        <w:jc w:val="both"/>
        <w:rPr>
          <w:sz w:val="32"/>
        </w:rPr>
      </w:pPr>
      <w:r>
        <w:rPr>
          <w:spacing w:val="1"/>
          <w:w w:val="95"/>
          <w:sz w:val="32"/>
        </w:rPr>
        <w:t xml:space="preserve">综合考查时间。高校综合考查须在 </w:t>
      </w:r>
      <w:r>
        <w:rPr>
          <w:w w:val="95"/>
          <w:sz w:val="32"/>
        </w:rPr>
        <w:t>2025</w:t>
      </w:r>
      <w:r>
        <w:rPr>
          <w:spacing w:val="15"/>
          <w:w w:val="95"/>
          <w:sz w:val="32"/>
        </w:rPr>
        <w:t xml:space="preserve"> 年 </w:t>
      </w:r>
      <w:r>
        <w:rPr>
          <w:w w:val="95"/>
          <w:sz w:val="32"/>
        </w:rPr>
        <w:t>4</w:t>
      </w:r>
      <w:r>
        <w:rPr>
          <w:spacing w:val="1"/>
          <w:w w:val="95"/>
          <w:sz w:val="32"/>
        </w:rPr>
        <w:t xml:space="preserve"> 月上旬完成。</w:t>
      </w:r>
      <w:r>
        <w:rPr>
          <w:sz w:val="32"/>
        </w:rPr>
        <w:t>具体时间由各联合考查组自主确定并提前公布。</w:t>
      </w:r>
    </w:p>
    <w:p w14:paraId="1F9FA4E9">
      <w:pPr>
        <w:pStyle w:val="8"/>
        <w:numPr>
          <w:ilvl w:val="0"/>
          <w:numId w:val="4"/>
        </w:numPr>
        <w:tabs>
          <w:tab w:val="left" w:pos="1452"/>
        </w:tabs>
        <w:spacing w:before="1" w:after="0" w:line="343" w:lineRule="auto"/>
        <w:ind w:left="491" w:right="488" w:firstLine="640"/>
        <w:jc w:val="both"/>
        <w:rPr>
          <w:sz w:val="32"/>
        </w:rPr>
      </w:pPr>
      <w:r>
        <w:rPr>
          <w:w w:val="95"/>
          <w:sz w:val="32"/>
        </w:rPr>
        <w:t>综合考查方式。参加免试专升本的退役大学生士兵考生免</w:t>
      </w:r>
      <w:r>
        <w:rPr>
          <w:spacing w:val="1"/>
          <w:w w:val="95"/>
          <w:sz w:val="32"/>
        </w:rPr>
        <w:t xml:space="preserve"> </w:t>
      </w:r>
      <w:r>
        <w:rPr>
          <w:w w:val="95"/>
          <w:sz w:val="32"/>
        </w:rPr>
        <w:t>于参加全省统一组织的专升本文化课考试，由招生高校根据招生</w:t>
      </w:r>
      <w:r>
        <w:rPr>
          <w:spacing w:val="44"/>
          <w:w w:val="95"/>
          <w:sz w:val="32"/>
        </w:rPr>
        <w:t xml:space="preserve"> </w:t>
      </w:r>
      <w:r>
        <w:rPr>
          <w:w w:val="95"/>
          <w:sz w:val="32"/>
        </w:rPr>
        <w:t>专业所属学科大类，组建联合考查组，科学、合理设定综合考查</w:t>
      </w:r>
      <w:r>
        <w:rPr>
          <w:spacing w:val="44"/>
          <w:w w:val="95"/>
          <w:sz w:val="32"/>
        </w:rPr>
        <w:t xml:space="preserve"> </w:t>
      </w:r>
      <w:r>
        <w:rPr>
          <w:w w:val="95"/>
          <w:sz w:val="32"/>
        </w:rPr>
        <w:t>的科目、内容和方式，并结合考生在校期间成绩、服役期间表现</w:t>
      </w:r>
      <w:r>
        <w:rPr>
          <w:spacing w:val="44"/>
          <w:w w:val="95"/>
          <w:sz w:val="32"/>
        </w:rPr>
        <w:t xml:space="preserve"> </w:t>
      </w:r>
      <w:r>
        <w:rPr>
          <w:w w:val="95"/>
          <w:sz w:val="32"/>
        </w:rPr>
        <w:t>等情况，联合进行相关的职业适应性或职业技能综合考查，同一</w:t>
      </w:r>
      <w:r>
        <w:rPr>
          <w:spacing w:val="44"/>
          <w:w w:val="95"/>
          <w:sz w:val="32"/>
        </w:rPr>
        <w:t xml:space="preserve"> </w:t>
      </w:r>
      <w:r>
        <w:rPr>
          <w:w w:val="95"/>
          <w:sz w:val="32"/>
        </w:rPr>
        <w:t>学科大类统一标准，综合评定，择优录取。各联合考查组牵头高</w:t>
      </w:r>
      <w:r>
        <w:rPr>
          <w:spacing w:val="44"/>
          <w:w w:val="95"/>
          <w:sz w:val="32"/>
        </w:rPr>
        <w:t xml:space="preserve"> </w:t>
      </w:r>
      <w:r>
        <w:rPr>
          <w:w w:val="95"/>
          <w:sz w:val="32"/>
        </w:rPr>
        <w:t>校须在本校官网按要求公示本组考生成绩。各联合考查组牵头高</w:t>
      </w:r>
      <w:r>
        <w:rPr>
          <w:spacing w:val="44"/>
          <w:w w:val="95"/>
          <w:sz w:val="32"/>
        </w:rPr>
        <w:t xml:space="preserve"> </w:t>
      </w:r>
      <w:r>
        <w:rPr>
          <w:w w:val="95"/>
          <w:sz w:val="32"/>
        </w:rPr>
        <w:t>校名单另行通知。退役大学生士兵免试专升本考生不参加普通类</w:t>
      </w:r>
      <w:r>
        <w:rPr>
          <w:spacing w:val="28"/>
          <w:w w:val="95"/>
          <w:sz w:val="32"/>
        </w:rPr>
        <w:t xml:space="preserve"> </w:t>
      </w:r>
      <w:r>
        <w:rPr>
          <w:sz w:val="32"/>
        </w:rPr>
        <w:t>专升本艺术和体育类专业考试。</w:t>
      </w:r>
    </w:p>
    <w:p w14:paraId="22CD41C8">
      <w:pPr>
        <w:pStyle w:val="8"/>
        <w:numPr>
          <w:ilvl w:val="0"/>
          <w:numId w:val="4"/>
        </w:numPr>
        <w:tabs>
          <w:tab w:val="left" w:pos="1452"/>
        </w:tabs>
        <w:spacing w:before="6" w:after="0" w:line="343" w:lineRule="auto"/>
        <w:ind w:left="491" w:right="488" w:firstLine="640"/>
        <w:jc w:val="both"/>
        <w:rPr>
          <w:sz w:val="32"/>
        </w:rPr>
      </w:pPr>
      <w:r>
        <w:rPr>
          <w:w w:val="95"/>
          <w:sz w:val="32"/>
        </w:rPr>
        <w:t>综合考查方案。各联合考查组要按照教育部和我省有关要</w:t>
      </w:r>
      <w:r>
        <w:rPr>
          <w:spacing w:val="1"/>
          <w:w w:val="95"/>
          <w:sz w:val="32"/>
        </w:rPr>
        <w:t xml:space="preserve"> </w:t>
      </w:r>
      <w:r>
        <w:rPr>
          <w:w w:val="95"/>
          <w:sz w:val="32"/>
        </w:rPr>
        <w:t>求，认真制定退役大学生士兵免试专升本综合考查方案，明确高</w:t>
      </w:r>
      <w:r>
        <w:rPr>
          <w:spacing w:val="44"/>
          <w:w w:val="95"/>
          <w:sz w:val="32"/>
        </w:rPr>
        <w:t xml:space="preserve"> </w:t>
      </w:r>
      <w:r>
        <w:rPr>
          <w:w w:val="95"/>
          <w:sz w:val="32"/>
        </w:rPr>
        <w:t>校招生专业、考查时间、考查方式、录取规则、联系电话、网址</w:t>
      </w:r>
      <w:r>
        <w:rPr>
          <w:spacing w:val="44"/>
          <w:w w:val="95"/>
          <w:sz w:val="32"/>
        </w:rPr>
        <w:t xml:space="preserve"> </w:t>
      </w:r>
      <w:r>
        <w:rPr>
          <w:w w:val="95"/>
          <w:sz w:val="32"/>
        </w:rPr>
        <w:t>等须知事项。高校综合考查实施由省教育考试院负责督促指导。</w:t>
      </w:r>
    </w:p>
    <w:p w14:paraId="3D5B6AB3">
      <w:pPr>
        <w:pStyle w:val="8"/>
        <w:numPr>
          <w:ilvl w:val="0"/>
          <w:numId w:val="4"/>
        </w:numPr>
        <w:tabs>
          <w:tab w:val="left" w:pos="1452"/>
        </w:tabs>
        <w:spacing w:before="2" w:after="0" w:line="343" w:lineRule="auto"/>
        <w:ind w:left="491" w:right="488" w:firstLine="640"/>
        <w:jc w:val="both"/>
        <w:rPr>
          <w:sz w:val="32"/>
        </w:rPr>
      </w:pPr>
      <w:r>
        <w:rPr>
          <w:w w:val="95"/>
          <w:sz w:val="32"/>
        </w:rPr>
        <w:t>录取。各联合考查组牵头高校将公示后无异议的考生成绩</w:t>
      </w:r>
      <w:r>
        <w:rPr>
          <w:spacing w:val="1"/>
          <w:w w:val="95"/>
          <w:sz w:val="32"/>
        </w:rPr>
        <w:t xml:space="preserve"> </w:t>
      </w:r>
      <w:r>
        <w:rPr>
          <w:w w:val="95"/>
          <w:sz w:val="32"/>
        </w:rPr>
        <w:t>报省教育考试院。省教育考试院依据考生成绩，结合考生志愿，</w:t>
      </w:r>
      <w:r>
        <w:rPr>
          <w:spacing w:val="44"/>
          <w:w w:val="95"/>
          <w:sz w:val="32"/>
        </w:rPr>
        <w:t xml:space="preserve"> </w:t>
      </w:r>
      <w:r>
        <w:rPr>
          <w:w w:val="95"/>
          <w:sz w:val="32"/>
        </w:rPr>
        <w:t>与普通专升本同步安排录取工作。荣立个人三等功（含）以上的</w:t>
      </w:r>
      <w:r>
        <w:rPr>
          <w:spacing w:val="44"/>
          <w:w w:val="95"/>
          <w:sz w:val="32"/>
        </w:rPr>
        <w:t xml:space="preserve"> </w:t>
      </w:r>
      <w:r>
        <w:rPr>
          <w:w w:val="95"/>
          <w:sz w:val="32"/>
        </w:rPr>
        <w:t>退役大学生士兵，免于综合考查，根据考生填报志愿优先录取。</w:t>
      </w:r>
    </w:p>
    <w:p w14:paraId="21F151A2">
      <w:pPr>
        <w:pStyle w:val="3"/>
        <w:spacing w:before="4"/>
        <w:ind w:left="1131"/>
      </w:pPr>
      <w:r>
        <w:t>六、入学相关事宜</w:t>
      </w:r>
    </w:p>
    <w:p w14:paraId="717687F1">
      <w:pPr>
        <w:pStyle w:val="3"/>
        <w:spacing w:before="176"/>
        <w:ind w:left="1131"/>
      </w:pPr>
      <w:r>
        <w:rPr>
          <w:spacing w:val="-3"/>
        </w:rPr>
        <w:t>（一</w:t>
      </w:r>
      <w:r>
        <w:rPr>
          <w:spacing w:val="-2"/>
        </w:rPr>
        <w:t>）新生入学。被录取考生持身份证、普通专科毕业证书、</w:t>
      </w:r>
    </w:p>
    <w:p w14:paraId="34D3B2E1">
      <w:pPr>
        <w:spacing w:after="0"/>
        <w:sectPr>
          <w:pgSz w:w="11910" w:h="16840"/>
          <w:pgMar w:top="1580" w:right="880" w:bottom="2040" w:left="1040" w:header="0" w:footer="1851" w:gutter="0"/>
          <w:cols w:space="720" w:num="1"/>
        </w:sectPr>
      </w:pPr>
    </w:p>
    <w:p w14:paraId="51851705">
      <w:pPr>
        <w:pStyle w:val="3"/>
        <w:spacing w:before="136" w:line="343" w:lineRule="auto"/>
        <w:ind w:left="491" w:right="331"/>
      </w:pPr>
      <w:r>
        <w:rPr>
          <w:spacing w:val="-12"/>
          <w:w w:val="95"/>
        </w:rPr>
        <w:t>准考证、录取通知书等材料原件，按录取高校规定时间到校报到，</w:t>
      </w:r>
      <w:r>
        <w:rPr>
          <w:spacing w:val="3"/>
          <w:w w:val="95"/>
        </w:rPr>
        <w:t xml:space="preserve"> </w:t>
      </w:r>
      <w:r>
        <w:t>编入录取高校相应专业三年级学习，档案材料于新生入学前转入录取高校并参加全日制培养。凡新生入学报到前未取得普通专科毕业证书的考生，取消其入学资格。录取高校要依据教育部学籍学历信息管理平台录取信息注册学籍，对存在问题的考生，依据教育部有关规定进行处理。</w:t>
      </w:r>
    </w:p>
    <w:p w14:paraId="001FE910">
      <w:pPr>
        <w:pStyle w:val="3"/>
        <w:spacing w:before="2"/>
        <w:ind w:left="1131"/>
      </w:pPr>
      <w:r>
        <w:t>（二）教学管理。各高校要根据学习年限和生源特点，对照</w:t>
      </w:r>
    </w:p>
    <w:p w14:paraId="73ED6AE2">
      <w:pPr>
        <w:pStyle w:val="3"/>
        <w:spacing w:before="178" w:line="343" w:lineRule="auto"/>
        <w:ind w:left="491" w:right="372"/>
      </w:pPr>
      <w:r>
        <w:rPr>
          <w:spacing w:val="-13"/>
        </w:rPr>
        <w:t>《普通高等学校本科专业类教学质量国家标准》，完善专升本专业</w:t>
      </w:r>
      <w:r>
        <w:t>人才培养方案，切实加强学习过程管理，确保与普通本科专业人</w:t>
      </w:r>
      <w:r>
        <w:rPr>
          <w:spacing w:val="5"/>
          <w:w w:val="95"/>
        </w:rPr>
        <w:t xml:space="preserve">才培养坚持同一标准、同等质量。专升本招生超过 </w:t>
      </w:r>
      <w:r>
        <w:rPr>
          <w:w w:val="95"/>
        </w:rPr>
        <w:t>30</w:t>
      </w:r>
      <w:r>
        <w:rPr>
          <w:spacing w:val="20"/>
          <w:w w:val="95"/>
        </w:rPr>
        <w:t xml:space="preserve"> 人的专业，</w:t>
      </w:r>
      <w:r>
        <w:rPr>
          <w:spacing w:val="-149"/>
          <w:w w:val="95"/>
        </w:rPr>
        <w:t xml:space="preserve"> </w:t>
      </w:r>
      <w:r>
        <w:t>高校要进行单独编班，科学制定培养方案，认真做好课程衔接教学和人才培养；确不具备单独编班条件的，可编入同一专业三年级学习。专升本学生在校期间享受本校同一专业全国高校招生统一考试招收的普通本科生待遇，其学费、住宿费、资助等执行同样的政策标准。</w:t>
      </w:r>
    </w:p>
    <w:p w14:paraId="1D18CF66">
      <w:pPr>
        <w:pStyle w:val="3"/>
        <w:spacing w:before="7" w:line="343" w:lineRule="auto"/>
        <w:ind w:left="491" w:right="488" w:firstLine="640"/>
        <w:jc w:val="both"/>
      </w:pPr>
      <w:r>
        <w:rPr>
          <w:w w:val="95"/>
        </w:rPr>
        <w:t>（三）毕业证书。专升本学生在高校规定学习年限内，修完</w:t>
      </w:r>
      <w:r>
        <w:rPr>
          <w:spacing w:val="12"/>
          <w:w w:val="95"/>
        </w:rPr>
        <w:t xml:space="preserve"> </w:t>
      </w:r>
      <w:r>
        <w:rPr>
          <w:w w:val="95"/>
        </w:rPr>
        <w:t>教育教学计划规定内容，成绩合格，达到高校毕业要求的，高校</w:t>
      </w:r>
      <w:r>
        <w:rPr>
          <w:spacing w:val="44"/>
          <w:w w:val="95"/>
        </w:rPr>
        <w:t xml:space="preserve"> </w:t>
      </w:r>
      <w:r>
        <w:rPr>
          <w:w w:val="95"/>
        </w:rPr>
        <w:t>应准予毕业，并颁发毕业证书。高校要在专升本学生的毕业证书</w:t>
      </w:r>
      <w:r>
        <w:rPr>
          <w:spacing w:val="26"/>
          <w:w w:val="95"/>
        </w:rPr>
        <w:t xml:space="preserve"> </w:t>
      </w:r>
      <w:r>
        <w:rPr>
          <w:spacing w:val="1"/>
          <w:w w:val="99"/>
        </w:rPr>
        <w:t>上标注“在本校</w:t>
      </w:r>
      <w:r>
        <w:rPr>
          <w:spacing w:val="-79"/>
        </w:rPr>
        <w:t xml:space="preserve"> </w:t>
      </w:r>
      <w:r>
        <w:rPr>
          <w:spacing w:val="-2"/>
          <w:w w:val="99"/>
        </w:rPr>
        <w:t>X</w:t>
      </w:r>
      <w:r>
        <w:rPr>
          <w:w w:val="99"/>
        </w:rPr>
        <w:t>X</w:t>
      </w:r>
      <w:r>
        <w:rPr>
          <w:spacing w:val="-78"/>
        </w:rPr>
        <w:t xml:space="preserve"> </w:t>
      </w:r>
      <w:r>
        <w:rPr>
          <w:spacing w:val="-11"/>
          <w:w w:val="99"/>
        </w:rPr>
        <w:t>专业专科起点本科学习”，学习时间按进入本</w:t>
      </w:r>
      <w:r>
        <w:rPr>
          <w:w w:val="95"/>
        </w:rPr>
        <w:t>科阶段学习和颁发毕业证实际时间填写。符合学士学位授予条件</w:t>
      </w:r>
      <w:r>
        <w:rPr>
          <w:spacing w:val="28"/>
          <w:w w:val="95"/>
        </w:rPr>
        <w:t xml:space="preserve"> </w:t>
      </w:r>
      <w:r>
        <w:t>的，颁发学士学位证书。</w:t>
      </w:r>
    </w:p>
    <w:p w14:paraId="11AE2D4D">
      <w:pPr>
        <w:pStyle w:val="3"/>
        <w:spacing w:before="3"/>
        <w:ind w:left="1131"/>
      </w:pPr>
      <w:r>
        <w:t>七、工作要求</w:t>
      </w:r>
    </w:p>
    <w:p w14:paraId="3C15C4B6">
      <w:pPr>
        <w:spacing w:after="0"/>
        <w:sectPr>
          <w:pgSz w:w="11910" w:h="16840"/>
          <w:pgMar w:top="1580" w:right="880" w:bottom="2040" w:left="1040" w:header="0" w:footer="1851" w:gutter="0"/>
          <w:cols w:space="720" w:num="1"/>
        </w:sectPr>
      </w:pPr>
    </w:p>
    <w:p w14:paraId="3E97C772">
      <w:pPr>
        <w:pStyle w:val="3"/>
        <w:spacing w:before="136" w:line="343" w:lineRule="auto"/>
        <w:ind w:left="491" w:right="488" w:firstLine="640"/>
        <w:jc w:val="both"/>
      </w:pPr>
      <w:r>
        <w:rPr>
          <w:w w:val="95"/>
        </w:rPr>
        <w:t>（一）强化组织领导。专升本考试招生工作涉及广大考生的</w:t>
      </w:r>
      <w:r>
        <w:rPr>
          <w:spacing w:val="12"/>
          <w:w w:val="95"/>
        </w:rPr>
        <w:t xml:space="preserve"> </w:t>
      </w:r>
      <w:r>
        <w:rPr>
          <w:w w:val="95"/>
        </w:rPr>
        <w:t>切身利益。各级教育行政部门、招生考试机构和有关高校要高度</w:t>
      </w:r>
      <w:r>
        <w:rPr>
          <w:spacing w:val="44"/>
          <w:w w:val="95"/>
        </w:rPr>
        <w:t xml:space="preserve"> </w:t>
      </w:r>
      <w:r>
        <w:rPr>
          <w:w w:val="95"/>
        </w:rPr>
        <w:t>重视，严格落实教育部相关要求，切实加强专升本考试招生工作</w:t>
      </w:r>
      <w:r>
        <w:rPr>
          <w:spacing w:val="44"/>
          <w:w w:val="95"/>
        </w:rPr>
        <w:t xml:space="preserve"> </w:t>
      </w:r>
      <w:r>
        <w:rPr>
          <w:w w:val="95"/>
        </w:rPr>
        <w:t>的组织领导，精心部署安排，层层落实责任，强化协同配合，形</w:t>
      </w:r>
      <w:r>
        <w:rPr>
          <w:spacing w:val="28"/>
          <w:w w:val="95"/>
        </w:rPr>
        <w:t xml:space="preserve"> </w:t>
      </w:r>
      <w:r>
        <w:t>成工作合力，确保各项工作安全平稳、有序实施。</w:t>
      </w:r>
    </w:p>
    <w:p w14:paraId="2F161327">
      <w:pPr>
        <w:pStyle w:val="3"/>
        <w:spacing w:before="3" w:line="343" w:lineRule="auto"/>
        <w:ind w:left="491" w:right="331" w:firstLine="640"/>
      </w:pPr>
      <w:r>
        <w:t>（二）压实主体责任。生源高校是本校专升本考试招生工作</w:t>
      </w:r>
      <w:r>
        <w:rPr>
          <w:w w:val="95"/>
        </w:rPr>
        <w:t>的责任主体，承担对本校学生的政策宣传、考前教育、报名组织、</w:t>
      </w:r>
      <w:r>
        <w:rPr>
          <w:spacing w:val="1"/>
          <w:w w:val="95"/>
        </w:rPr>
        <w:t xml:space="preserve"> </w:t>
      </w:r>
      <w:r>
        <w:t>资格审核和考试安排等方面的责任，高校主要负责同志是第一责任人，分管负责同志是直接责任人。各联合考查组要在牵头高校的统一安排下，强化整体统筹、细化工作方案、严格招生程序、严密组织实施，确保公平公正。</w:t>
      </w:r>
    </w:p>
    <w:p w14:paraId="18F8C3B5">
      <w:pPr>
        <w:pStyle w:val="3"/>
        <w:spacing w:before="3" w:line="343" w:lineRule="auto"/>
        <w:ind w:left="491" w:right="488" w:firstLine="640"/>
        <w:jc w:val="both"/>
      </w:pPr>
      <w:r>
        <w:rPr>
          <w:w w:val="95"/>
        </w:rPr>
        <w:t>（三）加强政策宣传。各地退役军人事务部门、兵役机关要</w:t>
      </w:r>
      <w:r>
        <w:rPr>
          <w:spacing w:val="12"/>
          <w:w w:val="95"/>
        </w:rPr>
        <w:t xml:space="preserve"> </w:t>
      </w:r>
      <w:r>
        <w:rPr>
          <w:w w:val="95"/>
        </w:rPr>
        <w:t>配合做好退役大学生士兵考生的资格审核及有关政策宣传和解读</w:t>
      </w:r>
      <w:r>
        <w:rPr>
          <w:spacing w:val="44"/>
          <w:w w:val="95"/>
        </w:rPr>
        <w:t xml:space="preserve"> </w:t>
      </w:r>
      <w:r>
        <w:rPr>
          <w:w w:val="95"/>
        </w:rPr>
        <w:t>工作。各级教育行政部门、招生考试机构和高校要认真做好专升</w:t>
      </w:r>
      <w:r>
        <w:rPr>
          <w:spacing w:val="44"/>
          <w:w w:val="95"/>
        </w:rPr>
        <w:t xml:space="preserve"> </w:t>
      </w:r>
      <w:r>
        <w:rPr>
          <w:w w:val="95"/>
        </w:rPr>
        <w:t>本考试招生相关政策的宣传解读和咨询答疑工作，确保考生知悉</w:t>
      </w:r>
      <w:r>
        <w:rPr>
          <w:spacing w:val="44"/>
          <w:w w:val="95"/>
        </w:rPr>
        <w:t xml:space="preserve"> </w:t>
      </w:r>
      <w:r>
        <w:rPr>
          <w:w w:val="95"/>
        </w:rPr>
        <w:t>相关政策和考试招生工作安排，及时回应考生关切，贴心做好考</w:t>
      </w:r>
      <w:r>
        <w:rPr>
          <w:spacing w:val="28"/>
          <w:w w:val="95"/>
        </w:rPr>
        <w:t xml:space="preserve"> </w:t>
      </w:r>
      <w:r>
        <w:t>生服务，解疑释惑，凝聚共识，营造良好社会氛围。</w:t>
      </w:r>
    </w:p>
    <w:p w14:paraId="613619F8">
      <w:pPr>
        <w:pStyle w:val="3"/>
        <w:spacing w:before="5" w:line="343" w:lineRule="auto"/>
        <w:ind w:left="491" w:right="488" w:firstLine="640"/>
        <w:jc w:val="both"/>
      </w:pPr>
      <w:r>
        <w:rPr>
          <w:w w:val="95"/>
        </w:rPr>
        <w:t>（四）严肃招生纪律。各涉招涉考单位要认真落实“阳光高</w:t>
      </w:r>
      <w:r>
        <w:rPr>
          <w:spacing w:val="1"/>
          <w:w w:val="95"/>
        </w:rPr>
        <w:t xml:space="preserve"> </w:t>
      </w:r>
      <w:r>
        <w:t>考”工作要求，严格执行高校考试招生“八项基本要求”和“30</w:t>
      </w:r>
      <w:r>
        <w:rPr>
          <w:spacing w:val="-158"/>
        </w:rPr>
        <w:t xml:space="preserve"> </w:t>
      </w:r>
      <w:r>
        <w:rPr>
          <w:w w:val="95"/>
        </w:rPr>
        <w:t>个不得”等纪律要求，严格执行考试招生政策，认真履行工作职</w:t>
      </w:r>
      <w:r>
        <w:rPr>
          <w:spacing w:val="44"/>
          <w:w w:val="95"/>
        </w:rPr>
        <w:t xml:space="preserve"> </w:t>
      </w:r>
      <w:r>
        <w:rPr>
          <w:w w:val="95"/>
        </w:rPr>
        <w:t>责，落实招生信息公开要求，依法依规、公平公正做好专升本考</w:t>
      </w:r>
      <w:r>
        <w:rPr>
          <w:spacing w:val="44"/>
          <w:w w:val="95"/>
        </w:rPr>
        <w:t xml:space="preserve"> </w:t>
      </w:r>
      <w:r>
        <w:rPr>
          <w:w w:val="95"/>
        </w:rPr>
        <w:t>试招生工作。严禁高校以任何形式参与培训机构的专升本培训辅</w:t>
      </w:r>
    </w:p>
    <w:p w14:paraId="1963035D">
      <w:pPr>
        <w:spacing w:after="0" w:line="343" w:lineRule="auto"/>
        <w:jc w:val="both"/>
        <w:sectPr>
          <w:pgSz w:w="11910" w:h="16840"/>
          <w:pgMar w:top="1580" w:right="880" w:bottom="2040" w:left="1040" w:header="0" w:footer="1851" w:gutter="0"/>
          <w:cols w:space="720" w:num="1"/>
        </w:sectPr>
      </w:pPr>
    </w:p>
    <w:p w14:paraId="0E03CC27">
      <w:pPr>
        <w:pStyle w:val="3"/>
        <w:spacing w:before="136" w:line="343" w:lineRule="auto"/>
        <w:ind w:left="491" w:right="488"/>
        <w:jc w:val="both"/>
      </w:pPr>
      <w:r>
        <w:rPr>
          <w:w w:val="95"/>
        </w:rPr>
        <w:t>导活动，严禁高校教师组织或参与校外培训机构的辅导活动。高</w:t>
      </w:r>
      <w:r>
        <w:rPr>
          <w:spacing w:val="44"/>
          <w:w w:val="95"/>
        </w:rPr>
        <w:t xml:space="preserve"> </w:t>
      </w:r>
      <w:r>
        <w:rPr>
          <w:w w:val="95"/>
        </w:rPr>
        <w:t>校纪检、监察部门要加强全程监督，强化责任追究，对违规招生</w:t>
      </w:r>
      <w:r>
        <w:rPr>
          <w:spacing w:val="28"/>
          <w:w w:val="95"/>
        </w:rPr>
        <w:t xml:space="preserve"> </w:t>
      </w:r>
      <w:r>
        <w:t>问题，发现一起，严查一起，决不姑息。</w:t>
      </w:r>
    </w:p>
    <w:p w14:paraId="49E11AC0">
      <w:pPr>
        <w:pStyle w:val="3"/>
        <w:spacing w:before="2" w:line="343" w:lineRule="auto"/>
        <w:ind w:left="1131" w:right="851"/>
      </w:pPr>
      <w:r>
        <w:rPr>
          <w:w w:val="95"/>
        </w:rPr>
        <w:t>请各级教育行政部门将此通知传达至同级招生考试机构。</w:t>
      </w:r>
      <w:r>
        <w:rPr>
          <w:spacing w:val="1"/>
          <w:w w:val="95"/>
        </w:rPr>
        <w:t xml:space="preserve"> </w:t>
      </w:r>
      <w:r>
        <w:t>咨询监督电话：</w:t>
      </w:r>
    </w:p>
    <w:p w14:paraId="61CE4B0C">
      <w:pPr>
        <w:pStyle w:val="3"/>
        <w:spacing w:before="1"/>
        <w:ind w:left="1131"/>
      </w:pPr>
      <w:r>
        <w:t>省教育厅：0371-69691252</w:t>
      </w:r>
    </w:p>
    <w:p w14:paraId="36774649">
      <w:pPr>
        <w:pStyle w:val="3"/>
        <w:spacing w:before="176" w:line="343" w:lineRule="auto"/>
        <w:ind w:left="1131" w:right="3892"/>
      </w:pPr>
      <w:r>
        <w:t>省退役军人事务厅：0371-68060756</w:t>
      </w:r>
      <w:r>
        <w:rPr>
          <w:spacing w:val="-157"/>
        </w:rPr>
        <w:t xml:space="preserve"> </w:t>
      </w:r>
      <w:r>
        <w:t>省教育考试院：0371-68101523</w:t>
      </w:r>
    </w:p>
    <w:p w14:paraId="5F347775">
      <w:pPr>
        <w:pStyle w:val="3"/>
        <w:spacing w:before="3" w:line="343" w:lineRule="auto"/>
        <w:ind w:left="1131" w:right="4213"/>
      </w:pPr>
      <w:r>
        <w:t>省学生资助中心：0371-65798790</w:t>
      </w:r>
      <w:r>
        <w:rPr>
          <w:spacing w:val="-157"/>
        </w:rPr>
        <w:t xml:space="preserve"> </w:t>
      </w:r>
      <w:r>
        <w:t>举报邮箱：xsczs@haedu.gov.cn</w:t>
      </w:r>
    </w:p>
    <w:p w14:paraId="31D9C15F">
      <w:pPr>
        <w:pStyle w:val="3"/>
        <w:spacing w:before="10"/>
        <w:rPr>
          <w:sz w:val="45"/>
        </w:rPr>
      </w:pPr>
    </w:p>
    <w:p w14:paraId="1211D0E7">
      <w:pPr>
        <w:pStyle w:val="3"/>
        <w:spacing w:line="343" w:lineRule="auto"/>
        <w:ind w:left="2420" w:right="489" w:hanging="1291"/>
      </w:pPr>
      <w:r>
        <w:rPr>
          <w:w w:val="95"/>
        </w:rPr>
        <w:t>附件：1</w:t>
      </w:r>
      <w:r>
        <w:rPr>
          <w:spacing w:val="-7"/>
          <w:w w:val="95"/>
        </w:rPr>
        <w:t xml:space="preserve">. 河南省 </w:t>
      </w:r>
      <w:r>
        <w:rPr>
          <w:w w:val="95"/>
        </w:rPr>
        <w:t>2025 年普通高职（专科）毕业生进入本科阶</w:t>
      </w:r>
      <w:r>
        <w:t>段学习招生高校及专业总表</w:t>
      </w:r>
    </w:p>
    <w:p w14:paraId="026C2EE6">
      <w:pPr>
        <w:pStyle w:val="8"/>
        <w:numPr>
          <w:ilvl w:val="1"/>
          <w:numId w:val="4"/>
        </w:numPr>
        <w:tabs>
          <w:tab w:val="left" w:pos="2405"/>
        </w:tabs>
        <w:spacing w:before="4" w:after="0" w:line="343" w:lineRule="auto"/>
        <w:ind w:left="2406" w:right="492" w:hanging="322"/>
        <w:jc w:val="left"/>
        <w:rPr>
          <w:sz w:val="32"/>
        </w:rPr>
      </w:pPr>
      <w:r>
        <w:rPr>
          <w:spacing w:val="20"/>
          <w:w w:val="95"/>
          <w:sz w:val="32"/>
        </w:rPr>
        <w:t xml:space="preserve">河南省 </w:t>
      </w:r>
      <w:r>
        <w:rPr>
          <w:w w:val="95"/>
          <w:sz w:val="32"/>
        </w:rPr>
        <w:t>2025</w:t>
      </w:r>
      <w:r>
        <w:rPr>
          <w:spacing w:val="5"/>
          <w:w w:val="95"/>
          <w:sz w:val="32"/>
        </w:rPr>
        <w:t xml:space="preserve"> 年普通高职</w:t>
      </w:r>
      <w:r>
        <w:rPr>
          <w:w w:val="95"/>
          <w:sz w:val="32"/>
        </w:rPr>
        <w:t>（专科</w:t>
      </w:r>
      <w:r>
        <w:rPr>
          <w:spacing w:val="-55"/>
          <w:w w:val="95"/>
          <w:sz w:val="32"/>
        </w:rPr>
        <w:t>）</w:t>
      </w:r>
      <w:r>
        <w:rPr>
          <w:w w:val="95"/>
          <w:sz w:val="32"/>
        </w:rPr>
        <w:t>毕业生进入本科阶</w:t>
      </w:r>
      <w:r>
        <w:rPr>
          <w:sz w:val="32"/>
        </w:rPr>
        <w:t>段学习本、专科专业对照及考试</w:t>
      </w:r>
      <w:bookmarkStart w:id="0" w:name="_GoBack"/>
      <w:bookmarkEnd w:id="0"/>
      <w:r>
        <w:rPr>
          <w:sz w:val="32"/>
        </w:rPr>
        <w:t>课程一览表</w:t>
      </w:r>
    </w:p>
    <w:p w14:paraId="23C953E3">
      <w:pPr>
        <w:pStyle w:val="8"/>
        <w:numPr>
          <w:ilvl w:val="1"/>
          <w:numId w:val="4"/>
        </w:numPr>
        <w:tabs>
          <w:tab w:val="left" w:pos="2405"/>
        </w:tabs>
        <w:spacing w:before="0" w:after="0" w:line="343" w:lineRule="auto"/>
        <w:ind w:left="2406" w:right="492" w:hanging="322"/>
        <w:jc w:val="left"/>
        <w:rPr>
          <w:sz w:val="32"/>
        </w:rPr>
      </w:pPr>
      <w:r>
        <w:rPr>
          <w:spacing w:val="8"/>
          <w:w w:val="95"/>
          <w:sz w:val="32"/>
        </w:rPr>
        <w:t xml:space="preserve">河南省学生资助中心 </w:t>
      </w:r>
      <w:r>
        <w:rPr>
          <w:w w:val="95"/>
          <w:sz w:val="32"/>
        </w:rPr>
        <w:t>2025</w:t>
      </w:r>
      <w:r>
        <w:rPr>
          <w:spacing w:val="-5"/>
          <w:w w:val="95"/>
          <w:sz w:val="32"/>
        </w:rPr>
        <w:t xml:space="preserve"> 年“专升本专项计划”资</w:t>
      </w:r>
      <w:r>
        <w:rPr>
          <w:sz w:val="32"/>
        </w:rPr>
        <w:t>格认定要求</w:t>
      </w:r>
    </w:p>
    <w:p w14:paraId="4C592B48">
      <w:pPr>
        <w:pStyle w:val="3"/>
        <w:rPr>
          <w:sz w:val="36"/>
        </w:rPr>
      </w:pPr>
    </w:p>
    <w:p w14:paraId="0FD4EEBF">
      <w:pPr>
        <w:pStyle w:val="3"/>
        <w:rPr>
          <w:sz w:val="36"/>
        </w:rPr>
      </w:pPr>
    </w:p>
    <w:p w14:paraId="4E80A635">
      <w:pPr>
        <w:pStyle w:val="3"/>
        <w:rPr>
          <w:sz w:val="36"/>
        </w:rPr>
      </w:pPr>
    </w:p>
    <w:p w14:paraId="1753CCF0">
      <w:pPr>
        <w:pStyle w:val="3"/>
        <w:spacing w:before="7"/>
        <w:rPr>
          <w:sz w:val="29"/>
        </w:rPr>
      </w:pPr>
    </w:p>
    <w:p w14:paraId="6259AA9A">
      <w:pPr>
        <w:pStyle w:val="3"/>
        <w:spacing w:before="1"/>
        <w:ind w:left="676"/>
      </w:pPr>
      <w:r>
        <w:rPr>
          <w:spacing w:val="19"/>
        </w:rPr>
        <w:t>河南省教育厅 河南省退役军人事务厅 河南省军区动员局</w:t>
      </w:r>
    </w:p>
    <w:p w14:paraId="4AD0B328">
      <w:pPr>
        <w:pStyle w:val="3"/>
        <w:spacing w:before="175"/>
        <w:ind w:left="5430"/>
      </w:pPr>
      <w:r>
        <w:rPr>
          <w:w w:val="95"/>
        </w:rPr>
        <w:t>2024</w:t>
      </w:r>
      <w:r>
        <w:rPr>
          <w:spacing w:val="-37"/>
          <w:w w:val="95"/>
        </w:rPr>
        <w:t xml:space="preserve"> 年 </w:t>
      </w:r>
      <w:r>
        <w:rPr>
          <w:w w:val="95"/>
        </w:rPr>
        <w:t>10</w:t>
      </w:r>
      <w:r>
        <w:rPr>
          <w:spacing w:val="-37"/>
          <w:w w:val="95"/>
        </w:rPr>
        <w:t xml:space="preserve"> 月 </w:t>
      </w:r>
      <w:r>
        <w:rPr>
          <w:w w:val="95"/>
        </w:rPr>
        <w:t>19</w:t>
      </w:r>
      <w:r>
        <w:rPr>
          <w:spacing w:val="-27"/>
          <w:w w:val="95"/>
        </w:rPr>
        <w:t xml:space="preserve"> 日</w:t>
      </w:r>
    </w:p>
    <w:p w14:paraId="6DBDACB2">
      <w:pPr>
        <w:spacing w:after="0"/>
        <w:sectPr>
          <w:footerReference r:id="rId7" w:type="default"/>
          <w:footerReference r:id="rId8" w:type="even"/>
          <w:pgSz w:w="11910" w:h="16840"/>
          <w:pgMar w:top="1580" w:right="880" w:bottom="1960" w:left="1040" w:header="0" w:footer="1771" w:gutter="0"/>
          <w:pgNumType w:start="10"/>
          <w:cols w:space="720" w:num="1"/>
        </w:sectPr>
      </w:pPr>
    </w:p>
    <w:p w14:paraId="3626E987">
      <w:pPr>
        <w:pStyle w:val="3"/>
        <w:spacing w:before="136"/>
        <w:ind w:left="491"/>
        <w:rPr>
          <w:rFonts w:hint="eastAsia" w:eastAsia="宋体"/>
          <w:lang w:eastAsia="zh-CN"/>
        </w:rPr>
      </w:pPr>
      <w:r>
        <w:rPr>
          <w:spacing w:val="-12"/>
          <w:w w:val="95"/>
        </w:rPr>
        <w:t xml:space="preserve">附件 </w:t>
      </w:r>
      <w:r>
        <w:rPr>
          <w:rFonts w:hint="eastAsia"/>
          <w:w w:val="95"/>
          <w:lang w:val="en-US" w:eastAsia="zh-CN"/>
        </w:rPr>
        <w:t>2</w:t>
      </w:r>
    </w:p>
    <w:p w14:paraId="55C494EC">
      <w:pPr>
        <w:pStyle w:val="3"/>
        <w:spacing w:before="11"/>
        <w:rPr>
          <w:sz w:val="53"/>
        </w:rPr>
      </w:pPr>
    </w:p>
    <w:p w14:paraId="1D03F6E0">
      <w:pPr>
        <w:pStyle w:val="2"/>
        <w:spacing w:line="285" w:lineRule="auto"/>
        <w:ind w:left="1252" w:right="1138" w:hanging="111"/>
      </w:pPr>
      <w:r>
        <w:rPr>
          <w:spacing w:val="17"/>
          <w:w w:val="95"/>
        </w:rPr>
        <w:t xml:space="preserve">河南省 </w:t>
      </w:r>
      <w:r>
        <w:rPr>
          <w:w w:val="95"/>
        </w:rPr>
        <w:t>2025</w:t>
      </w:r>
      <w:r>
        <w:rPr>
          <w:spacing w:val="11"/>
          <w:w w:val="95"/>
        </w:rPr>
        <w:t xml:space="preserve"> 年普通高职</w:t>
      </w:r>
      <w:r>
        <w:rPr>
          <w:w w:val="95"/>
        </w:rPr>
        <w:t>（专科）毕业生</w:t>
      </w:r>
      <w:r>
        <w:t>进入本科阶段学习招生高校及专业总表</w:t>
      </w:r>
    </w:p>
    <w:tbl>
      <w:tblPr>
        <w:tblStyle w:val="5"/>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118"/>
        <w:gridCol w:w="1118"/>
        <w:gridCol w:w="1809"/>
        <w:gridCol w:w="790"/>
        <w:gridCol w:w="745"/>
        <w:gridCol w:w="704"/>
        <w:gridCol w:w="2612"/>
      </w:tblGrid>
      <w:tr w14:paraId="4648A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tcPr>
          <w:p w14:paraId="7E7460B0">
            <w:pPr>
              <w:pStyle w:val="9"/>
              <w:spacing w:line="273" w:lineRule="exact"/>
              <w:ind w:left="207"/>
              <w:rPr>
                <w:sz w:val="22"/>
              </w:rPr>
            </w:pPr>
            <w:r>
              <w:rPr>
                <w:sz w:val="22"/>
              </w:rPr>
              <w:t>院校</w:t>
            </w:r>
          </w:p>
          <w:p w14:paraId="0898FBA3">
            <w:pPr>
              <w:pStyle w:val="9"/>
              <w:spacing w:before="18"/>
              <w:ind w:left="207"/>
              <w:rPr>
                <w:sz w:val="22"/>
              </w:rPr>
            </w:pPr>
            <w:r>
              <w:rPr>
                <w:sz w:val="22"/>
              </w:rPr>
              <w:t>代码</w:t>
            </w:r>
          </w:p>
        </w:tc>
        <w:tc>
          <w:tcPr>
            <w:tcW w:w="1118" w:type="dxa"/>
          </w:tcPr>
          <w:p w14:paraId="3A3B8BEF">
            <w:pPr>
              <w:pStyle w:val="9"/>
              <w:spacing w:before="143"/>
              <w:ind w:left="119"/>
              <w:rPr>
                <w:sz w:val="22"/>
              </w:rPr>
            </w:pPr>
            <w:r>
              <w:rPr>
                <w:sz w:val="22"/>
              </w:rPr>
              <w:t>学校名称</w:t>
            </w:r>
          </w:p>
        </w:tc>
        <w:tc>
          <w:tcPr>
            <w:tcW w:w="1118" w:type="dxa"/>
          </w:tcPr>
          <w:p w14:paraId="640B38FD">
            <w:pPr>
              <w:pStyle w:val="9"/>
              <w:spacing w:before="143"/>
              <w:ind w:left="15" w:right="3"/>
              <w:jc w:val="center"/>
              <w:rPr>
                <w:sz w:val="22"/>
              </w:rPr>
            </w:pPr>
            <w:r>
              <w:rPr>
                <w:sz w:val="22"/>
              </w:rPr>
              <w:t>专业代码</w:t>
            </w:r>
          </w:p>
        </w:tc>
        <w:tc>
          <w:tcPr>
            <w:tcW w:w="1809" w:type="dxa"/>
          </w:tcPr>
          <w:p w14:paraId="1912ACBF">
            <w:pPr>
              <w:pStyle w:val="9"/>
              <w:spacing w:before="143"/>
              <w:ind w:left="463"/>
              <w:rPr>
                <w:sz w:val="22"/>
              </w:rPr>
            </w:pPr>
            <w:r>
              <w:rPr>
                <w:sz w:val="22"/>
              </w:rPr>
              <w:t>专业名称</w:t>
            </w:r>
          </w:p>
        </w:tc>
        <w:tc>
          <w:tcPr>
            <w:tcW w:w="790" w:type="dxa"/>
          </w:tcPr>
          <w:p w14:paraId="3F3C6A8E">
            <w:pPr>
              <w:pStyle w:val="9"/>
              <w:spacing w:before="143"/>
              <w:ind w:left="176"/>
              <w:rPr>
                <w:sz w:val="22"/>
              </w:rPr>
            </w:pPr>
            <w:r>
              <w:rPr>
                <w:sz w:val="22"/>
              </w:rPr>
              <w:t>学制</w:t>
            </w:r>
          </w:p>
        </w:tc>
        <w:tc>
          <w:tcPr>
            <w:tcW w:w="745" w:type="dxa"/>
          </w:tcPr>
          <w:p w14:paraId="69F5F270">
            <w:pPr>
              <w:pStyle w:val="9"/>
              <w:spacing w:before="143"/>
              <w:ind w:left="151"/>
              <w:rPr>
                <w:sz w:val="22"/>
              </w:rPr>
            </w:pPr>
            <w:r>
              <w:rPr>
                <w:sz w:val="22"/>
              </w:rPr>
              <w:t>师范</w:t>
            </w:r>
          </w:p>
        </w:tc>
        <w:tc>
          <w:tcPr>
            <w:tcW w:w="704" w:type="dxa"/>
          </w:tcPr>
          <w:p w14:paraId="1A337608">
            <w:pPr>
              <w:pStyle w:val="9"/>
              <w:spacing w:before="143"/>
              <w:ind w:left="131"/>
              <w:rPr>
                <w:sz w:val="22"/>
              </w:rPr>
            </w:pPr>
            <w:r>
              <w:rPr>
                <w:sz w:val="22"/>
              </w:rPr>
              <w:t>艺术</w:t>
            </w:r>
          </w:p>
        </w:tc>
        <w:tc>
          <w:tcPr>
            <w:tcW w:w="2612" w:type="dxa"/>
          </w:tcPr>
          <w:p w14:paraId="4E96AE26">
            <w:pPr>
              <w:pStyle w:val="9"/>
              <w:spacing w:before="143"/>
              <w:ind w:left="73" w:right="67"/>
              <w:jc w:val="center"/>
              <w:rPr>
                <w:sz w:val="22"/>
              </w:rPr>
            </w:pPr>
            <w:r>
              <w:rPr>
                <w:sz w:val="22"/>
              </w:rPr>
              <w:t>备注</w:t>
            </w:r>
          </w:p>
        </w:tc>
      </w:tr>
      <w:tr w14:paraId="5D590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856" w:type="dxa"/>
            <w:vMerge w:val="restart"/>
          </w:tcPr>
          <w:p w14:paraId="28134D0B">
            <w:pPr>
              <w:pStyle w:val="9"/>
              <w:rPr>
                <w:sz w:val="34"/>
              </w:rPr>
            </w:pPr>
          </w:p>
          <w:p w14:paraId="23F346F7">
            <w:pPr>
              <w:pStyle w:val="9"/>
              <w:rPr>
                <w:sz w:val="34"/>
              </w:rPr>
            </w:pPr>
          </w:p>
          <w:p w14:paraId="042B8C84">
            <w:pPr>
              <w:pStyle w:val="9"/>
              <w:rPr>
                <w:sz w:val="34"/>
              </w:rPr>
            </w:pPr>
          </w:p>
          <w:p w14:paraId="730F19E0">
            <w:pPr>
              <w:pStyle w:val="9"/>
              <w:rPr>
                <w:sz w:val="34"/>
              </w:rPr>
            </w:pPr>
          </w:p>
          <w:p w14:paraId="0C351968">
            <w:pPr>
              <w:pStyle w:val="9"/>
              <w:rPr>
                <w:sz w:val="34"/>
              </w:rPr>
            </w:pPr>
          </w:p>
          <w:p w14:paraId="2E774D11">
            <w:pPr>
              <w:pStyle w:val="9"/>
              <w:rPr>
                <w:sz w:val="34"/>
              </w:rPr>
            </w:pPr>
          </w:p>
          <w:p w14:paraId="38F47509">
            <w:pPr>
              <w:pStyle w:val="9"/>
              <w:rPr>
                <w:sz w:val="34"/>
              </w:rPr>
            </w:pPr>
          </w:p>
          <w:p w14:paraId="2ECB291D">
            <w:pPr>
              <w:pStyle w:val="9"/>
              <w:rPr>
                <w:sz w:val="34"/>
              </w:rPr>
            </w:pPr>
          </w:p>
          <w:p w14:paraId="6C3CBFD9">
            <w:pPr>
              <w:pStyle w:val="9"/>
              <w:spacing w:before="9"/>
              <w:rPr>
                <w:sz w:val="45"/>
              </w:rPr>
            </w:pPr>
          </w:p>
          <w:p w14:paraId="49F9AE5D">
            <w:pPr>
              <w:pStyle w:val="9"/>
              <w:ind w:left="152"/>
              <w:rPr>
                <w:sz w:val="22"/>
              </w:rPr>
            </w:pPr>
            <w:r>
              <w:rPr>
                <w:sz w:val="22"/>
              </w:rPr>
              <w:t>10464</w:t>
            </w:r>
          </w:p>
        </w:tc>
        <w:tc>
          <w:tcPr>
            <w:tcW w:w="1118" w:type="dxa"/>
            <w:vMerge w:val="restart"/>
          </w:tcPr>
          <w:p w14:paraId="2BD840ED">
            <w:pPr>
              <w:pStyle w:val="9"/>
              <w:rPr>
                <w:sz w:val="24"/>
              </w:rPr>
            </w:pPr>
          </w:p>
          <w:p w14:paraId="2A4344C4">
            <w:pPr>
              <w:pStyle w:val="9"/>
              <w:rPr>
                <w:sz w:val="24"/>
              </w:rPr>
            </w:pPr>
          </w:p>
          <w:p w14:paraId="3240191C">
            <w:pPr>
              <w:pStyle w:val="9"/>
              <w:rPr>
                <w:sz w:val="24"/>
              </w:rPr>
            </w:pPr>
          </w:p>
          <w:p w14:paraId="21FEFCEF">
            <w:pPr>
              <w:pStyle w:val="9"/>
              <w:rPr>
                <w:sz w:val="24"/>
              </w:rPr>
            </w:pPr>
          </w:p>
          <w:p w14:paraId="374CDBD3">
            <w:pPr>
              <w:pStyle w:val="9"/>
              <w:rPr>
                <w:sz w:val="24"/>
              </w:rPr>
            </w:pPr>
          </w:p>
          <w:p w14:paraId="32F6C900">
            <w:pPr>
              <w:pStyle w:val="9"/>
              <w:rPr>
                <w:sz w:val="24"/>
              </w:rPr>
            </w:pPr>
          </w:p>
          <w:p w14:paraId="79835422">
            <w:pPr>
              <w:pStyle w:val="9"/>
              <w:rPr>
                <w:sz w:val="24"/>
              </w:rPr>
            </w:pPr>
          </w:p>
          <w:p w14:paraId="4275C0F8">
            <w:pPr>
              <w:pStyle w:val="9"/>
              <w:rPr>
                <w:sz w:val="24"/>
              </w:rPr>
            </w:pPr>
          </w:p>
          <w:p w14:paraId="67594B94">
            <w:pPr>
              <w:pStyle w:val="9"/>
              <w:rPr>
                <w:sz w:val="24"/>
              </w:rPr>
            </w:pPr>
          </w:p>
          <w:p w14:paraId="77397EDF">
            <w:pPr>
              <w:pStyle w:val="9"/>
              <w:rPr>
                <w:sz w:val="24"/>
              </w:rPr>
            </w:pPr>
          </w:p>
          <w:p w14:paraId="47F7F01E">
            <w:pPr>
              <w:pStyle w:val="9"/>
              <w:rPr>
                <w:sz w:val="24"/>
              </w:rPr>
            </w:pPr>
          </w:p>
          <w:p w14:paraId="21B88403">
            <w:pPr>
              <w:pStyle w:val="9"/>
              <w:rPr>
                <w:sz w:val="24"/>
              </w:rPr>
            </w:pPr>
          </w:p>
          <w:p w14:paraId="0AB30E41">
            <w:pPr>
              <w:pStyle w:val="9"/>
              <w:spacing w:before="1"/>
              <w:rPr>
                <w:sz w:val="18"/>
              </w:rPr>
            </w:pPr>
          </w:p>
          <w:p w14:paraId="48EF48B7">
            <w:pPr>
              <w:pStyle w:val="9"/>
              <w:spacing w:before="1" w:line="254" w:lineRule="auto"/>
              <w:ind w:left="337" w:right="105" w:hanging="219"/>
              <w:rPr>
                <w:sz w:val="22"/>
              </w:rPr>
            </w:pPr>
            <w:r>
              <w:rPr>
                <w:spacing w:val="-1"/>
                <w:sz w:val="22"/>
              </w:rPr>
              <w:t>河南科技</w:t>
            </w:r>
            <w:r>
              <w:rPr>
                <w:sz w:val="22"/>
              </w:rPr>
              <w:t>大学</w:t>
            </w:r>
          </w:p>
        </w:tc>
        <w:tc>
          <w:tcPr>
            <w:tcW w:w="1118" w:type="dxa"/>
          </w:tcPr>
          <w:p w14:paraId="790DB9A0">
            <w:pPr>
              <w:pStyle w:val="9"/>
              <w:spacing w:before="7"/>
              <w:rPr>
                <w:sz w:val="34"/>
              </w:rPr>
            </w:pPr>
          </w:p>
          <w:p w14:paraId="53BCCE3E">
            <w:pPr>
              <w:pStyle w:val="9"/>
              <w:ind w:left="11" w:right="3"/>
              <w:jc w:val="center"/>
              <w:rPr>
                <w:sz w:val="22"/>
              </w:rPr>
            </w:pPr>
            <w:r>
              <w:rPr>
                <w:sz w:val="22"/>
              </w:rPr>
              <w:t>050101</w:t>
            </w:r>
          </w:p>
        </w:tc>
        <w:tc>
          <w:tcPr>
            <w:tcW w:w="1809" w:type="dxa"/>
          </w:tcPr>
          <w:p w14:paraId="796C603E">
            <w:pPr>
              <w:pStyle w:val="9"/>
              <w:spacing w:before="7"/>
              <w:rPr>
                <w:sz w:val="34"/>
              </w:rPr>
            </w:pPr>
          </w:p>
          <w:p w14:paraId="6968017A">
            <w:pPr>
              <w:pStyle w:val="9"/>
              <w:ind w:left="108"/>
              <w:rPr>
                <w:sz w:val="22"/>
              </w:rPr>
            </w:pPr>
            <w:r>
              <w:rPr>
                <w:sz w:val="22"/>
              </w:rPr>
              <w:t>汉语言文学</w:t>
            </w:r>
          </w:p>
        </w:tc>
        <w:tc>
          <w:tcPr>
            <w:tcW w:w="790" w:type="dxa"/>
          </w:tcPr>
          <w:p w14:paraId="6EDFC790">
            <w:pPr>
              <w:pStyle w:val="9"/>
              <w:spacing w:before="7"/>
              <w:rPr>
                <w:sz w:val="34"/>
              </w:rPr>
            </w:pPr>
          </w:p>
          <w:p w14:paraId="45025397">
            <w:pPr>
              <w:pStyle w:val="9"/>
              <w:ind w:left="202"/>
              <w:rPr>
                <w:sz w:val="22"/>
              </w:rPr>
            </w:pPr>
            <w:r>
              <w:rPr>
                <w:sz w:val="22"/>
              </w:rPr>
              <w:t>2</w:t>
            </w:r>
            <w:r>
              <w:rPr>
                <w:spacing w:val="-28"/>
                <w:sz w:val="22"/>
              </w:rPr>
              <w:t xml:space="preserve"> 年</w:t>
            </w:r>
          </w:p>
        </w:tc>
        <w:tc>
          <w:tcPr>
            <w:tcW w:w="745" w:type="dxa"/>
          </w:tcPr>
          <w:p w14:paraId="18C1A5B3">
            <w:pPr>
              <w:pStyle w:val="9"/>
              <w:rPr>
                <w:rFonts w:ascii="Times New Roman"/>
                <w:sz w:val="22"/>
              </w:rPr>
            </w:pPr>
          </w:p>
        </w:tc>
        <w:tc>
          <w:tcPr>
            <w:tcW w:w="704" w:type="dxa"/>
          </w:tcPr>
          <w:p w14:paraId="7B1C7D83">
            <w:pPr>
              <w:pStyle w:val="9"/>
              <w:rPr>
                <w:rFonts w:ascii="Times New Roman"/>
                <w:sz w:val="22"/>
              </w:rPr>
            </w:pPr>
          </w:p>
        </w:tc>
        <w:tc>
          <w:tcPr>
            <w:tcW w:w="2612" w:type="dxa"/>
          </w:tcPr>
          <w:p w14:paraId="0C47D6D2">
            <w:pPr>
              <w:pStyle w:val="9"/>
              <w:spacing w:line="254" w:lineRule="auto"/>
              <w:ind w:left="106" w:right="98" w:firstLine="1"/>
              <w:jc w:val="center"/>
              <w:rPr>
                <w:sz w:val="22"/>
              </w:rPr>
            </w:pPr>
            <w:r>
              <w:rPr>
                <w:sz w:val="22"/>
              </w:rPr>
              <w:t>河南科技大学应用工程</w:t>
            </w:r>
            <w:r>
              <w:rPr>
                <w:spacing w:val="-3"/>
                <w:sz w:val="22"/>
              </w:rPr>
              <w:t>学院计划，就读地点：三</w:t>
            </w:r>
            <w:r>
              <w:rPr>
                <w:sz w:val="22"/>
              </w:rPr>
              <w:t>门峡市城乡一体化示范</w:t>
            </w:r>
            <w:r>
              <w:rPr>
                <w:spacing w:val="1"/>
                <w:sz w:val="22"/>
              </w:rPr>
              <w:t xml:space="preserve"> </w:t>
            </w:r>
            <w:r>
              <w:rPr>
                <w:spacing w:val="-68"/>
                <w:sz w:val="22"/>
              </w:rPr>
              <w:t>区</w:t>
            </w:r>
            <w:r>
              <w:rPr>
                <w:sz w:val="22"/>
              </w:rPr>
              <w:t>（高新区</w:t>
            </w:r>
            <w:r>
              <w:rPr>
                <w:spacing w:val="-68"/>
                <w:sz w:val="22"/>
              </w:rPr>
              <w:t>）</w:t>
            </w:r>
            <w:r>
              <w:rPr>
                <w:spacing w:val="-2"/>
                <w:sz w:val="22"/>
              </w:rPr>
              <w:t xml:space="preserve">学府路 </w:t>
            </w:r>
            <w:r>
              <w:rPr>
                <w:sz w:val="22"/>
              </w:rPr>
              <w:t>3</w:t>
            </w:r>
            <w:r>
              <w:rPr>
                <w:spacing w:val="-4"/>
                <w:sz w:val="22"/>
              </w:rPr>
              <w:t xml:space="preserve"> 号</w:t>
            </w:r>
          </w:p>
        </w:tc>
      </w:tr>
      <w:tr w14:paraId="5C8F22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856" w:type="dxa"/>
            <w:vMerge w:val="continue"/>
            <w:tcBorders>
              <w:top w:val="nil"/>
            </w:tcBorders>
          </w:tcPr>
          <w:p w14:paraId="4FEA58B0">
            <w:pPr>
              <w:rPr>
                <w:sz w:val="2"/>
                <w:szCs w:val="2"/>
              </w:rPr>
            </w:pPr>
          </w:p>
        </w:tc>
        <w:tc>
          <w:tcPr>
            <w:tcW w:w="1118" w:type="dxa"/>
            <w:vMerge w:val="continue"/>
            <w:tcBorders>
              <w:top w:val="nil"/>
            </w:tcBorders>
          </w:tcPr>
          <w:p w14:paraId="2F60331A">
            <w:pPr>
              <w:rPr>
                <w:sz w:val="2"/>
                <w:szCs w:val="2"/>
              </w:rPr>
            </w:pPr>
          </w:p>
        </w:tc>
        <w:tc>
          <w:tcPr>
            <w:tcW w:w="1118" w:type="dxa"/>
          </w:tcPr>
          <w:p w14:paraId="73A1D16B">
            <w:pPr>
              <w:pStyle w:val="9"/>
              <w:spacing w:before="6"/>
              <w:rPr>
                <w:sz w:val="34"/>
              </w:rPr>
            </w:pPr>
          </w:p>
          <w:p w14:paraId="19BFDC2F">
            <w:pPr>
              <w:pStyle w:val="9"/>
              <w:ind w:left="11" w:right="3"/>
              <w:jc w:val="center"/>
              <w:rPr>
                <w:sz w:val="22"/>
              </w:rPr>
            </w:pPr>
            <w:r>
              <w:rPr>
                <w:sz w:val="22"/>
              </w:rPr>
              <w:t>080202</w:t>
            </w:r>
          </w:p>
        </w:tc>
        <w:tc>
          <w:tcPr>
            <w:tcW w:w="1809" w:type="dxa"/>
          </w:tcPr>
          <w:p w14:paraId="08FCBC97">
            <w:pPr>
              <w:pStyle w:val="9"/>
              <w:spacing w:before="8"/>
              <w:rPr>
                <w:sz w:val="22"/>
              </w:rPr>
            </w:pPr>
          </w:p>
          <w:p w14:paraId="1565D504">
            <w:pPr>
              <w:pStyle w:val="9"/>
              <w:spacing w:before="1" w:line="256" w:lineRule="auto"/>
              <w:ind w:left="108" w:right="148"/>
              <w:rPr>
                <w:sz w:val="22"/>
              </w:rPr>
            </w:pPr>
            <w:r>
              <w:rPr>
                <w:spacing w:val="-1"/>
                <w:sz w:val="22"/>
              </w:rPr>
              <w:t>机械设计制造及</w:t>
            </w:r>
            <w:r>
              <w:rPr>
                <w:sz w:val="22"/>
              </w:rPr>
              <w:t>其自动化</w:t>
            </w:r>
          </w:p>
        </w:tc>
        <w:tc>
          <w:tcPr>
            <w:tcW w:w="790" w:type="dxa"/>
          </w:tcPr>
          <w:p w14:paraId="26B35FC0">
            <w:pPr>
              <w:pStyle w:val="9"/>
              <w:spacing w:before="6"/>
              <w:rPr>
                <w:sz w:val="34"/>
              </w:rPr>
            </w:pPr>
          </w:p>
          <w:p w14:paraId="5B4D2B19">
            <w:pPr>
              <w:pStyle w:val="9"/>
              <w:ind w:left="202"/>
              <w:rPr>
                <w:sz w:val="22"/>
              </w:rPr>
            </w:pPr>
            <w:r>
              <w:rPr>
                <w:sz w:val="22"/>
              </w:rPr>
              <w:t>2</w:t>
            </w:r>
            <w:r>
              <w:rPr>
                <w:spacing w:val="-28"/>
                <w:sz w:val="22"/>
              </w:rPr>
              <w:t xml:space="preserve"> 年</w:t>
            </w:r>
          </w:p>
        </w:tc>
        <w:tc>
          <w:tcPr>
            <w:tcW w:w="745" w:type="dxa"/>
          </w:tcPr>
          <w:p w14:paraId="62B03ABC">
            <w:pPr>
              <w:pStyle w:val="9"/>
              <w:rPr>
                <w:rFonts w:ascii="Times New Roman"/>
                <w:sz w:val="22"/>
              </w:rPr>
            </w:pPr>
          </w:p>
        </w:tc>
        <w:tc>
          <w:tcPr>
            <w:tcW w:w="704" w:type="dxa"/>
          </w:tcPr>
          <w:p w14:paraId="30B0AFA5">
            <w:pPr>
              <w:pStyle w:val="9"/>
              <w:rPr>
                <w:rFonts w:ascii="Times New Roman"/>
                <w:sz w:val="22"/>
              </w:rPr>
            </w:pPr>
          </w:p>
        </w:tc>
        <w:tc>
          <w:tcPr>
            <w:tcW w:w="2612" w:type="dxa"/>
          </w:tcPr>
          <w:p w14:paraId="5492D4F7">
            <w:pPr>
              <w:pStyle w:val="9"/>
              <w:spacing w:line="254" w:lineRule="auto"/>
              <w:ind w:left="106" w:right="98" w:firstLine="1"/>
              <w:jc w:val="center"/>
              <w:rPr>
                <w:sz w:val="22"/>
              </w:rPr>
            </w:pPr>
            <w:r>
              <w:rPr>
                <w:sz w:val="22"/>
              </w:rPr>
              <w:t>河南科技大学应用工程</w:t>
            </w:r>
            <w:r>
              <w:rPr>
                <w:spacing w:val="-3"/>
                <w:sz w:val="22"/>
              </w:rPr>
              <w:t>学院计划，就读地点：三</w:t>
            </w:r>
            <w:r>
              <w:rPr>
                <w:sz w:val="22"/>
              </w:rPr>
              <w:t>门峡市城乡一体化示范</w:t>
            </w:r>
            <w:r>
              <w:rPr>
                <w:spacing w:val="1"/>
                <w:sz w:val="22"/>
              </w:rPr>
              <w:t xml:space="preserve"> </w:t>
            </w:r>
            <w:r>
              <w:rPr>
                <w:spacing w:val="-68"/>
                <w:sz w:val="22"/>
              </w:rPr>
              <w:t>区</w:t>
            </w:r>
            <w:r>
              <w:rPr>
                <w:sz w:val="22"/>
              </w:rPr>
              <w:t>（高新区</w:t>
            </w:r>
            <w:r>
              <w:rPr>
                <w:spacing w:val="-68"/>
                <w:sz w:val="22"/>
              </w:rPr>
              <w:t>）</w:t>
            </w:r>
            <w:r>
              <w:rPr>
                <w:spacing w:val="-2"/>
                <w:sz w:val="22"/>
              </w:rPr>
              <w:t xml:space="preserve">学府路 </w:t>
            </w:r>
            <w:r>
              <w:rPr>
                <w:sz w:val="22"/>
              </w:rPr>
              <w:t>3</w:t>
            </w:r>
            <w:r>
              <w:rPr>
                <w:spacing w:val="-4"/>
                <w:sz w:val="22"/>
              </w:rPr>
              <w:t xml:space="preserve"> 号</w:t>
            </w:r>
          </w:p>
        </w:tc>
      </w:tr>
      <w:tr w14:paraId="18C57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856" w:type="dxa"/>
            <w:vMerge w:val="continue"/>
            <w:tcBorders>
              <w:top w:val="nil"/>
            </w:tcBorders>
          </w:tcPr>
          <w:p w14:paraId="277D6D84">
            <w:pPr>
              <w:rPr>
                <w:sz w:val="2"/>
                <w:szCs w:val="2"/>
              </w:rPr>
            </w:pPr>
          </w:p>
        </w:tc>
        <w:tc>
          <w:tcPr>
            <w:tcW w:w="1118" w:type="dxa"/>
            <w:vMerge w:val="continue"/>
            <w:tcBorders>
              <w:top w:val="nil"/>
            </w:tcBorders>
          </w:tcPr>
          <w:p w14:paraId="7CD024BE">
            <w:pPr>
              <w:rPr>
                <w:sz w:val="2"/>
                <w:szCs w:val="2"/>
              </w:rPr>
            </w:pPr>
          </w:p>
        </w:tc>
        <w:tc>
          <w:tcPr>
            <w:tcW w:w="1118" w:type="dxa"/>
          </w:tcPr>
          <w:p w14:paraId="336239F5">
            <w:pPr>
              <w:pStyle w:val="9"/>
              <w:spacing w:before="5"/>
              <w:rPr>
                <w:sz w:val="34"/>
              </w:rPr>
            </w:pPr>
          </w:p>
          <w:p w14:paraId="35BFFEA4">
            <w:pPr>
              <w:pStyle w:val="9"/>
              <w:spacing w:before="1"/>
              <w:ind w:left="11" w:right="3"/>
              <w:jc w:val="center"/>
              <w:rPr>
                <w:sz w:val="22"/>
              </w:rPr>
            </w:pPr>
            <w:r>
              <w:rPr>
                <w:sz w:val="22"/>
              </w:rPr>
              <w:t>080207</w:t>
            </w:r>
          </w:p>
        </w:tc>
        <w:tc>
          <w:tcPr>
            <w:tcW w:w="1809" w:type="dxa"/>
          </w:tcPr>
          <w:p w14:paraId="4258CA6F">
            <w:pPr>
              <w:pStyle w:val="9"/>
              <w:spacing w:before="5"/>
              <w:rPr>
                <w:sz w:val="34"/>
              </w:rPr>
            </w:pPr>
          </w:p>
          <w:p w14:paraId="77B491C9">
            <w:pPr>
              <w:pStyle w:val="9"/>
              <w:spacing w:before="1"/>
              <w:ind w:left="108"/>
              <w:rPr>
                <w:sz w:val="22"/>
              </w:rPr>
            </w:pPr>
            <w:r>
              <w:rPr>
                <w:sz w:val="22"/>
              </w:rPr>
              <w:t>车辆工程</w:t>
            </w:r>
          </w:p>
        </w:tc>
        <w:tc>
          <w:tcPr>
            <w:tcW w:w="790" w:type="dxa"/>
          </w:tcPr>
          <w:p w14:paraId="0FF08FB4">
            <w:pPr>
              <w:pStyle w:val="9"/>
              <w:spacing w:before="5"/>
              <w:rPr>
                <w:sz w:val="34"/>
              </w:rPr>
            </w:pPr>
          </w:p>
          <w:p w14:paraId="12A4652B">
            <w:pPr>
              <w:pStyle w:val="9"/>
              <w:spacing w:before="1"/>
              <w:ind w:left="202"/>
              <w:rPr>
                <w:sz w:val="22"/>
              </w:rPr>
            </w:pPr>
            <w:r>
              <w:rPr>
                <w:sz w:val="22"/>
              </w:rPr>
              <w:t>2</w:t>
            </w:r>
            <w:r>
              <w:rPr>
                <w:spacing w:val="-28"/>
                <w:sz w:val="22"/>
              </w:rPr>
              <w:t xml:space="preserve"> 年</w:t>
            </w:r>
          </w:p>
        </w:tc>
        <w:tc>
          <w:tcPr>
            <w:tcW w:w="745" w:type="dxa"/>
          </w:tcPr>
          <w:p w14:paraId="03823156">
            <w:pPr>
              <w:pStyle w:val="9"/>
              <w:rPr>
                <w:rFonts w:ascii="Times New Roman"/>
                <w:sz w:val="22"/>
              </w:rPr>
            </w:pPr>
          </w:p>
        </w:tc>
        <w:tc>
          <w:tcPr>
            <w:tcW w:w="704" w:type="dxa"/>
          </w:tcPr>
          <w:p w14:paraId="4821BE00">
            <w:pPr>
              <w:pStyle w:val="9"/>
              <w:rPr>
                <w:rFonts w:ascii="Times New Roman"/>
                <w:sz w:val="22"/>
              </w:rPr>
            </w:pPr>
          </w:p>
        </w:tc>
        <w:tc>
          <w:tcPr>
            <w:tcW w:w="2612" w:type="dxa"/>
          </w:tcPr>
          <w:p w14:paraId="1249A49F">
            <w:pPr>
              <w:pStyle w:val="9"/>
              <w:spacing w:line="254" w:lineRule="auto"/>
              <w:ind w:left="106" w:right="98" w:firstLine="1"/>
              <w:jc w:val="center"/>
              <w:rPr>
                <w:sz w:val="22"/>
              </w:rPr>
            </w:pPr>
            <w:r>
              <w:rPr>
                <w:sz w:val="22"/>
              </w:rPr>
              <w:t>河南科技大学应用工程</w:t>
            </w:r>
            <w:r>
              <w:rPr>
                <w:spacing w:val="-3"/>
                <w:sz w:val="22"/>
              </w:rPr>
              <w:t>学院计划，就读地点：三</w:t>
            </w:r>
            <w:r>
              <w:rPr>
                <w:sz w:val="22"/>
              </w:rPr>
              <w:t>门峡市城乡一体化示范</w:t>
            </w:r>
            <w:r>
              <w:rPr>
                <w:spacing w:val="1"/>
                <w:sz w:val="22"/>
              </w:rPr>
              <w:t xml:space="preserve"> </w:t>
            </w:r>
            <w:r>
              <w:rPr>
                <w:spacing w:val="-68"/>
                <w:sz w:val="22"/>
              </w:rPr>
              <w:t>区</w:t>
            </w:r>
            <w:r>
              <w:rPr>
                <w:sz w:val="22"/>
              </w:rPr>
              <w:t>（高新区</w:t>
            </w:r>
            <w:r>
              <w:rPr>
                <w:spacing w:val="-68"/>
                <w:sz w:val="22"/>
              </w:rPr>
              <w:t>）</w:t>
            </w:r>
            <w:r>
              <w:rPr>
                <w:spacing w:val="-2"/>
                <w:sz w:val="22"/>
              </w:rPr>
              <w:t xml:space="preserve">学府路 </w:t>
            </w:r>
            <w:r>
              <w:rPr>
                <w:sz w:val="22"/>
              </w:rPr>
              <w:t>3</w:t>
            </w:r>
            <w:r>
              <w:rPr>
                <w:spacing w:val="-4"/>
                <w:sz w:val="22"/>
              </w:rPr>
              <w:t xml:space="preserve"> 号</w:t>
            </w:r>
          </w:p>
        </w:tc>
      </w:tr>
      <w:tr w14:paraId="15EB5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856" w:type="dxa"/>
            <w:vMerge w:val="continue"/>
            <w:tcBorders>
              <w:top w:val="nil"/>
            </w:tcBorders>
          </w:tcPr>
          <w:p w14:paraId="4399740D">
            <w:pPr>
              <w:rPr>
                <w:sz w:val="2"/>
                <w:szCs w:val="2"/>
              </w:rPr>
            </w:pPr>
          </w:p>
        </w:tc>
        <w:tc>
          <w:tcPr>
            <w:tcW w:w="1118" w:type="dxa"/>
            <w:vMerge w:val="continue"/>
            <w:tcBorders>
              <w:top w:val="nil"/>
            </w:tcBorders>
          </w:tcPr>
          <w:p w14:paraId="6C5B09DF">
            <w:pPr>
              <w:rPr>
                <w:sz w:val="2"/>
                <w:szCs w:val="2"/>
              </w:rPr>
            </w:pPr>
          </w:p>
        </w:tc>
        <w:tc>
          <w:tcPr>
            <w:tcW w:w="1118" w:type="dxa"/>
          </w:tcPr>
          <w:p w14:paraId="27BCFD3F">
            <w:pPr>
              <w:pStyle w:val="9"/>
              <w:spacing w:before="5"/>
              <w:rPr>
                <w:sz w:val="34"/>
              </w:rPr>
            </w:pPr>
          </w:p>
          <w:p w14:paraId="728A45F4">
            <w:pPr>
              <w:pStyle w:val="9"/>
              <w:ind w:left="11" w:right="3"/>
              <w:jc w:val="center"/>
              <w:rPr>
                <w:sz w:val="22"/>
              </w:rPr>
            </w:pPr>
            <w:r>
              <w:rPr>
                <w:sz w:val="22"/>
              </w:rPr>
              <w:t>080601</w:t>
            </w:r>
          </w:p>
        </w:tc>
        <w:tc>
          <w:tcPr>
            <w:tcW w:w="1809" w:type="dxa"/>
          </w:tcPr>
          <w:p w14:paraId="1786AC0C">
            <w:pPr>
              <w:pStyle w:val="9"/>
              <w:spacing w:before="10"/>
              <w:rPr>
                <w:sz w:val="22"/>
              </w:rPr>
            </w:pPr>
          </w:p>
          <w:p w14:paraId="5AE9021A">
            <w:pPr>
              <w:pStyle w:val="9"/>
              <w:spacing w:line="254" w:lineRule="auto"/>
              <w:ind w:left="108" w:right="148"/>
              <w:rPr>
                <w:sz w:val="22"/>
              </w:rPr>
            </w:pPr>
            <w:r>
              <w:rPr>
                <w:spacing w:val="-1"/>
                <w:sz w:val="22"/>
              </w:rPr>
              <w:t>电气工程及其自</w:t>
            </w:r>
            <w:r>
              <w:rPr>
                <w:sz w:val="22"/>
              </w:rPr>
              <w:t>动化</w:t>
            </w:r>
          </w:p>
        </w:tc>
        <w:tc>
          <w:tcPr>
            <w:tcW w:w="790" w:type="dxa"/>
          </w:tcPr>
          <w:p w14:paraId="20F5801D">
            <w:pPr>
              <w:pStyle w:val="9"/>
              <w:spacing w:before="5"/>
              <w:rPr>
                <w:sz w:val="34"/>
              </w:rPr>
            </w:pPr>
          </w:p>
          <w:p w14:paraId="686ACC28">
            <w:pPr>
              <w:pStyle w:val="9"/>
              <w:ind w:left="202"/>
              <w:rPr>
                <w:sz w:val="22"/>
              </w:rPr>
            </w:pPr>
            <w:r>
              <w:rPr>
                <w:sz w:val="22"/>
              </w:rPr>
              <w:t>2</w:t>
            </w:r>
            <w:r>
              <w:rPr>
                <w:spacing w:val="-28"/>
                <w:sz w:val="22"/>
              </w:rPr>
              <w:t xml:space="preserve"> 年</w:t>
            </w:r>
          </w:p>
        </w:tc>
        <w:tc>
          <w:tcPr>
            <w:tcW w:w="745" w:type="dxa"/>
          </w:tcPr>
          <w:p w14:paraId="3B800267">
            <w:pPr>
              <w:pStyle w:val="9"/>
              <w:rPr>
                <w:rFonts w:ascii="Times New Roman"/>
                <w:sz w:val="22"/>
              </w:rPr>
            </w:pPr>
          </w:p>
        </w:tc>
        <w:tc>
          <w:tcPr>
            <w:tcW w:w="704" w:type="dxa"/>
          </w:tcPr>
          <w:p w14:paraId="0B1EFC1F">
            <w:pPr>
              <w:pStyle w:val="9"/>
              <w:rPr>
                <w:rFonts w:ascii="Times New Roman"/>
                <w:sz w:val="22"/>
              </w:rPr>
            </w:pPr>
          </w:p>
        </w:tc>
        <w:tc>
          <w:tcPr>
            <w:tcW w:w="2612" w:type="dxa"/>
          </w:tcPr>
          <w:p w14:paraId="1F21B25B">
            <w:pPr>
              <w:pStyle w:val="9"/>
              <w:spacing w:line="254" w:lineRule="auto"/>
              <w:ind w:left="106" w:right="98" w:firstLine="1"/>
              <w:jc w:val="center"/>
              <w:rPr>
                <w:sz w:val="22"/>
              </w:rPr>
            </w:pPr>
            <w:r>
              <w:rPr>
                <w:sz w:val="22"/>
              </w:rPr>
              <w:t>河南科技大学应用工程</w:t>
            </w:r>
            <w:r>
              <w:rPr>
                <w:spacing w:val="-3"/>
                <w:sz w:val="22"/>
              </w:rPr>
              <w:t>学院计划，就读地点：三</w:t>
            </w:r>
            <w:r>
              <w:rPr>
                <w:sz w:val="22"/>
              </w:rPr>
              <w:t>门峡市城乡一体化示范</w:t>
            </w:r>
            <w:r>
              <w:rPr>
                <w:spacing w:val="1"/>
                <w:sz w:val="22"/>
              </w:rPr>
              <w:t xml:space="preserve"> </w:t>
            </w:r>
            <w:r>
              <w:rPr>
                <w:spacing w:val="-68"/>
                <w:sz w:val="22"/>
              </w:rPr>
              <w:t>区</w:t>
            </w:r>
            <w:r>
              <w:rPr>
                <w:sz w:val="22"/>
              </w:rPr>
              <w:t>（高新区</w:t>
            </w:r>
            <w:r>
              <w:rPr>
                <w:spacing w:val="-68"/>
                <w:sz w:val="22"/>
              </w:rPr>
              <w:t>）</w:t>
            </w:r>
            <w:r>
              <w:rPr>
                <w:spacing w:val="-2"/>
                <w:sz w:val="22"/>
              </w:rPr>
              <w:t xml:space="preserve">学府路 </w:t>
            </w:r>
            <w:r>
              <w:rPr>
                <w:sz w:val="22"/>
              </w:rPr>
              <w:t>3</w:t>
            </w:r>
            <w:r>
              <w:rPr>
                <w:spacing w:val="-4"/>
                <w:sz w:val="22"/>
              </w:rPr>
              <w:t xml:space="preserve"> 号</w:t>
            </w:r>
          </w:p>
        </w:tc>
      </w:tr>
      <w:tr w14:paraId="76976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856" w:type="dxa"/>
            <w:vMerge w:val="continue"/>
            <w:tcBorders>
              <w:top w:val="nil"/>
            </w:tcBorders>
          </w:tcPr>
          <w:p w14:paraId="2A6B0738">
            <w:pPr>
              <w:rPr>
                <w:sz w:val="2"/>
                <w:szCs w:val="2"/>
              </w:rPr>
            </w:pPr>
          </w:p>
        </w:tc>
        <w:tc>
          <w:tcPr>
            <w:tcW w:w="1118" w:type="dxa"/>
            <w:vMerge w:val="continue"/>
            <w:tcBorders>
              <w:top w:val="nil"/>
            </w:tcBorders>
          </w:tcPr>
          <w:p w14:paraId="6D5F4C3F">
            <w:pPr>
              <w:rPr>
                <w:sz w:val="2"/>
                <w:szCs w:val="2"/>
              </w:rPr>
            </w:pPr>
          </w:p>
        </w:tc>
        <w:tc>
          <w:tcPr>
            <w:tcW w:w="1118" w:type="dxa"/>
          </w:tcPr>
          <w:p w14:paraId="31F3EE5F">
            <w:pPr>
              <w:pStyle w:val="9"/>
              <w:spacing w:before="5"/>
              <w:rPr>
                <w:sz w:val="34"/>
              </w:rPr>
            </w:pPr>
          </w:p>
          <w:p w14:paraId="709A3239">
            <w:pPr>
              <w:pStyle w:val="9"/>
              <w:ind w:left="11" w:right="3"/>
              <w:jc w:val="center"/>
              <w:rPr>
                <w:sz w:val="22"/>
              </w:rPr>
            </w:pPr>
            <w:r>
              <w:rPr>
                <w:sz w:val="22"/>
              </w:rPr>
              <w:t>080901</w:t>
            </w:r>
          </w:p>
        </w:tc>
        <w:tc>
          <w:tcPr>
            <w:tcW w:w="1809" w:type="dxa"/>
          </w:tcPr>
          <w:p w14:paraId="700071CB">
            <w:pPr>
              <w:pStyle w:val="9"/>
              <w:spacing w:before="5"/>
              <w:rPr>
                <w:sz w:val="34"/>
              </w:rPr>
            </w:pPr>
          </w:p>
          <w:p w14:paraId="58794D35">
            <w:pPr>
              <w:pStyle w:val="9"/>
              <w:ind w:left="108"/>
              <w:rPr>
                <w:sz w:val="22"/>
              </w:rPr>
            </w:pPr>
            <w:r>
              <w:rPr>
                <w:spacing w:val="-24"/>
                <w:sz w:val="22"/>
              </w:rPr>
              <w:t>计算机科学与技术</w:t>
            </w:r>
          </w:p>
        </w:tc>
        <w:tc>
          <w:tcPr>
            <w:tcW w:w="790" w:type="dxa"/>
          </w:tcPr>
          <w:p w14:paraId="19DA38CC">
            <w:pPr>
              <w:pStyle w:val="9"/>
              <w:spacing w:before="5"/>
              <w:rPr>
                <w:sz w:val="34"/>
              </w:rPr>
            </w:pPr>
          </w:p>
          <w:p w14:paraId="28F73D51">
            <w:pPr>
              <w:pStyle w:val="9"/>
              <w:ind w:left="202"/>
              <w:rPr>
                <w:sz w:val="22"/>
              </w:rPr>
            </w:pPr>
            <w:r>
              <w:rPr>
                <w:sz w:val="22"/>
              </w:rPr>
              <w:t>2</w:t>
            </w:r>
            <w:r>
              <w:rPr>
                <w:spacing w:val="-28"/>
                <w:sz w:val="22"/>
              </w:rPr>
              <w:t xml:space="preserve"> 年</w:t>
            </w:r>
          </w:p>
        </w:tc>
        <w:tc>
          <w:tcPr>
            <w:tcW w:w="745" w:type="dxa"/>
          </w:tcPr>
          <w:p w14:paraId="62FF438A">
            <w:pPr>
              <w:pStyle w:val="9"/>
              <w:rPr>
                <w:rFonts w:ascii="Times New Roman"/>
                <w:sz w:val="22"/>
              </w:rPr>
            </w:pPr>
          </w:p>
        </w:tc>
        <w:tc>
          <w:tcPr>
            <w:tcW w:w="704" w:type="dxa"/>
          </w:tcPr>
          <w:p w14:paraId="560E7091">
            <w:pPr>
              <w:pStyle w:val="9"/>
              <w:rPr>
                <w:rFonts w:ascii="Times New Roman"/>
                <w:sz w:val="22"/>
              </w:rPr>
            </w:pPr>
          </w:p>
        </w:tc>
        <w:tc>
          <w:tcPr>
            <w:tcW w:w="2612" w:type="dxa"/>
          </w:tcPr>
          <w:p w14:paraId="22F50615">
            <w:pPr>
              <w:pStyle w:val="9"/>
              <w:spacing w:line="254" w:lineRule="auto"/>
              <w:ind w:left="106" w:right="98" w:firstLine="1"/>
              <w:jc w:val="center"/>
              <w:rPr>
                <w:sz w:val="22"/>
              </w:rPr>
            </w:pPr>
            <w:r>
              <w:rPr>
                <w:sz w:val="22"/>
              </w:rPr>
              <w:t>河南科技大学应用工程</w:t>
            </w:r>
            <w:r>
              <w:rPr>
                <w:spacing w:val="-3"/>
                <w:sz w:val="22"/>
              </w:rPr>
              <w:t>学院计划，就读地点：三</w:t>
            </w:r>
            <w:r>
              <w:rPr>
                <w:sz w:val="22"/>
              </w:rPr>
              <w:t>门峡市城乡一体化示范</w:t>
            </w:r>
            <w:r>
              <w:rPr>
                <w:spacing w:val="1"/>
                <w:sz w:val="22"/>
              </w:rPr>
              <w:t xml:space="preserve"> </w:t>
            </w:r>
            <w:r>
              <w:rPr>
                <w:spacing w:val="-68"/>
                <w:sz w:val="22"/>
              </w:rPr>
              <w:t>区</w:t>
            </w:r>
            <w:r>
              <w:rPr>
                <w:sz w:val="22"/>
              </w:rPr>
              <w:t>（高新区</w:t>
            </w:r>
            <w:r>
              <w:rPr>
                <w:spacing w:val="-68"/>
                <w:sz w:val="22"/>
              </w:rPr>
              <w:t>）</w:t>
            </w:r>
            <w:r>
              <w:rPr>
                <w:spacing w:val="-2"/>
                <w:sz w:val="22"/>
              </w:rPr>
              <w:t xml:space="preserve">学府路 </w:t>
            </w:r>
            <w:r>
              <w:rPr>
                <w:sz w:val="22"/>
              </w:rPr>
              <w:t>3</w:t>
            </w:r>
            <w:r>
              <w:rPr>
                <w:spacing w:val="-4"/>
                <w:sz w:val="22"/>
              </w:rPr>
              <w:t xml:space="preserve"> 号</w:t>
            </w:r>
          </w:p>
        </w:tc>
      </w:tr>
      <w:tr w14:paraId="38EFC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856" w:type="dxa"/>
            <w:vMerge w:val="continue"/>
            <w:tcBorders>
              <w:top w:val="nil"/>
            </w:tcBorders>
          </w:tcPr>
          <w:p w14:paraId="34631E1B">
            <w:pPr>
              <w:rPr>
                <w:sz w:val="2"/>
                <w:szCs w:val="2"/>
              </w:rPr>
            </w:pPr>
          </w:p>
        </w:tc>
        <w:tc>
          <w:tcPr>
            <w:tcW w:w="1118" w:type="dxa"/>
            <w:vMerge w:val="continue"/>
            <w:tcBorders>
              <w:top w:val="nil"/>
            </w:tcBorders>
          </w:tcPr>
          <w:p w14:paraId="11E48B4A">
            <w:pPr>
              <w:rPr>
                <w:sz w:val="2"/>
                <w:szCs w:val="2"/>
              </w:rPr>
            </w:pPr>
          </w:p>
        </w:tc>
        <w:tc>
          <w:tcPr>
            <w:tcW w:w="1118" w:type="dxa"/>
          </w:tcPr>
          <w:p w14:paraId="4B9E0441">
            <w:pPr>
              <w:pStyle w:val="9"/>
              <w:spacing w:before="7"/>
              <w:rPr>
                <w:sz w:val="34"/>
              </w:rPr>
            </w:pPr>
          </w:p>
          <w:p w14:paraId="000AB9DE">
            <w:pPr>
              <w:pStyle w:val="9"/>
              <w:ind w:left="11" w:right="3"/>
              <w:jc w:val="center"/>
              <w:rPr>
                <w:sz w:val="22"/>
              </w:rPr>
            </w:pPr>
            <w:r>
              <w:rPr>
                <w:sz w:val="22"/>
              </w:rPr>
              <w:t>081001</w:t>
            </w:r>
          </w:p>
        </w:tc>
        <w:tc>
          <w:tcPr>
            <w:tcW w:w="1809" w:type="dxa"/>
          </w:tcPr>
          <w:p w14:paraId="316EB038">
            <w:pPr>
              <w:pStyle w:val="9"/>
              <w:spacing w:before="7"/>
              <w:rPr>
                <w:sz w:val="34"/>
              </w:rPr>
            </w:pPr>
          </w:p>
          <w:p w14:paraId="336022A2">
            <w:pPr>
              <w:pStyle w:val="9"/>
              <w:ind w:left="108"/>
              <w:rPr>
                <w:sz w:val="22"/>
              </w:rPr>
            </w:pPr>
            <w:r>
              <w:rPr>
                <w:sz w:val="22"/>
              </w:rPr>
              <w:t>土木工程</w:t>
            </w:r>
          </w:p>
        </w:tc>
        <w:tc>
          <w:tcPr>
            <w:tcW w:w="790" w:type="dxa"/>
          </w:tcPr>
          <w:p w14:paraId="3D32F70E">
            <w:pPr>
              <w:pStyle w:val="9"/>
              <w:spacing w:before="7"/>
              <w:rPr>
                <w:sz w:val="34"/>
              </w:rPr>
            </w:pPr>
          </w:p>
          <w:p w14:paraId="2AB731D9">
            <w:pPr>
              <w:pStyle w:val="9"/>
              <w:ind w:left="202"/>
              <w:rPr>
                <w:sz w:val="22"/>
              </w:rPr>
            </w:pPr>
            <w:r>
              <w:rPr>
                <w:sz w:val="22"/>
              </w:rPr>
              <w:t>2</w:t>
            </w:r>
            <w:r>
              <w:rPr>
                <w:spacing w:val="-28"/>
                <w:sz w:val="22"/>
              </w:rPr>
              <w:t xml:space="preserve"> 年</w:t>
            </w:r>
          </w:p>
        </w:tc>
        <w:tc>
          <w:tcPr>
            <w:tcW w:w="745" w:type="dxa"/>
          </w:tcPr>
          <w:p w14:paraId="3BAD392D">
            <w:pPr>
              <w:pStyle w:val="9"/>
              <w:rPr>
                <w:rFonts w:ascii="Times New Roman"/>
                <w:sz w:val="22"/>
              </w:rPr>
            </w:pPr>
          </w:p>
        </w:tc>
        <w:tc>
          <w:tcPr>
            <w:tcW w:w="704" w:type="dxa"/>
          </w:tcPr>
          <w:p w14:paraId="3EFAE66C">
            <w:pPr>
              <w:pStyle w:val="9"/>
              <w:rPr>
                <w:rFonts w:ascii="Times New Roman"/>
                <w:sz w:val="22"/>
              </w:rPr>
            </w:pPr>
          </w:p>
        </w:tc>
        <w:tc>
          <w:tcPr>
            <w:tcW w:w="2612" w:type="dxa"/>
          </w:tcPr>
          <w:p w14:paraId="58D89B48">
            <w:pPr>
              <w:pStyle w:val="9"/>
              <w:spacing w:line="254" w:lineRule="auto"/>
              <w:ind w:left="106" w:right="98" w:firstLine="1"/>
              <w:jc w:val="center"/>
              <w:rPr>
                <w:sz w:val="22"/>
              </w:rPr>
            </w:pPr>
            <w:r>
              <w:rPr>
                <w:sz w:val="22"/>
              </w:rPr>
              <w:t>河南科技大学应用工程</w:t>
            </w:r>
            <w:r>
              <w:rPr>
                <w:spacing w:val="-3"/>
                <w:sz w:val="22"/>
              </w:rPr>
              <w:t>学院计划，就读地点：三</w:t>
            </w:r>
            <w:r>
              <w:rPr>
                <w:sz w:val="22"/>
              </w:rPr>
              <w:t>门峡市城乡一体化示范</w:t>
            </w:r>
            <w:r>
              <w:rPr>
                <w:spacing w:val="1"/>
                <w:sz w:val="22"/>
              </w:rPr>
              <w:t xml:space="preserve"> </w:t>
            </w:r>
            <w:r>
              <w:rPr>
                <w:spacing w:val="-68"/>
                <w:sz w:val="22"/>
              </w:rPr>
              <w:t>区</w:t>
            </w:r>
            <w:r>
              <w:rPr>
                <w:sz w:val="22"/>
              </w:rPr>
              <w:t>（高新区</w:t>
            </w:r>
            <w:r>
              <w:rPr>
                <w:spacing w:val="-68"/>
                <w:sz w:val="22"/>
              </w:rPr>
              <w:t>）</w:t>
            </w:r>
            <w:r>
              <w:rPr>
                <w:spacing w:val="-2"/>
                <w:sz w:val="22"/>
              </w:rPr>
              <w:t xml:space="preserve">学府路 </w:t>
            </w:r>
            <w:r>
              <w:rPr>
                <w:sz w:val="22"/>
              </w:rPr>
              <w:t>3</w:t>
            </w:r>
            <w:r>
              <w:rPr>
                <w:spacing w:val="-4"/>
                <w:sz w:val="22"/>
              </w:rPr>
              <w:t xml:space="preserve"> 号</w:t>
            </w:r>
          </w:p>
        </w:tc>
      </w:tr>
      <w:tr w14:paraId="2ADFD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856" w:type="dxa"/>
            <w:vMerge w:val="continue"/>
            <w:tcBorders>
              <w:top w:val="nil"/>
            </w:tcBorders>
          </w:tcPr>
          <w:p w14:paraId="0FD49B71">
            <w:pPr>
              <w:rPr>
                <w:sz w:val="2"/>
                <w:szCs w:val="2"/>
              </w:rPr>
            </w:pPr>
          </w:p>
        </w:tc>
        <w:tc>
          <w:tcPr>
            <w:tcW w:w="1118" w:type="dxa"/>
            <w:vMerge w:val="continue"/>
            <w:tcBorders>
              <w:top w:val="nil"/>
            </w:tcBorders>
          </w:tcPr>
          <w:p w14:paraId="4D6002AE">
            <w:pPr>
              <w:rPr>
                <w:sz w:val="2"/>
                <w:szCs w:val="2"/>
              </w:rPr>
            </w:pPr>
          </w:p>
        </w:tc>
        <w:tc>
          <w:tcPr>
            <w:tcW w:w="1118" w:type="dxa"/>
          </w:tcPr>
          <w:p w14:paraId="25428D67">
            <w:pPr>
              <w:pStyle w:val="9"/>
              <w:spacing w:before="6"/>
              <w:rPr>
                <w:sz w:val="34"/>
              </w:rPr>
            </w:pPr>
          </w:p>
          <w:p w14:paraId="1F21B34D">
            <w:pPr>
              <w:pStyle w:val="9"/>
              <w:ind w:left="14" w:right="3"/>
              <w:jc w:val="center"/>
              <w:rPr>
                <w:sz w:val="22"/>
              </w:rPr>
            </w:pPr>
            <w:r>
              <w:rPr>
                <w:sz w:val="22"/>
              </w:rPr>
              <w:t>120203K</w:t>
            </w:r>
          </w:p>
        </w:tc>
        <w:tc>
          <w:tcPr>
            <w:tcW w:w="1809" w:type="dxa"/>
          </w:tcPr>
          <w:p w14:paraId="3A71780B">
            <w:pPr>
              <w:pStyle w:val="9"/>
              <w:spacing w:before="6"/>
              <w:rPr>
                <w:sz w:val="34"/>
              </w:rPr>
            </w:pPr>
          </w:p>
          <w:p w14:paraId="7EA8E5BF">
            <w:pPr>
              <w:pStyle w:val="9"/>
              <w:ind w:left="108"/>
              <w:rPr>
                <w:sz w:val="22"/>
              </w:rPr>
            </w:pPr>
            <w:r>
              <w:rPr>
                <w:sz w:val="22"/>
              </w:rPr>
              <w:t>会计学</w:t>
            </w:r>
          </w:p>
        </w:tc>
        <w:tc>
          <w:tcPr>
            <w:tcW w:w="790" w:type="dxa"/>
          </w:tcPr>
          <w:p w14:paraId="2113319E">
            <w:pPr>
              <w:pStyle w:val="9"/>
              <w:spacing w:before="6"/>
              <w:rPr>
                <w:sz w:val="34"/>
              </w:rPr>
            </w:pPr>
          </w:p>
          <w:p w14:paraId="70A92B1B">
            <w:pPr>
              <w:pStyle w:val="9"/>
              <w:ind w:left="202"/>
              <w:rPr>
                <w:sz w:val="22"/>
              </w:rPr>
            </w:pPr>
            <w:r>
              <w:rPr>
                <w:sz w:val="22"/>
              </w:rPr>
              <w:t>2</w:t>
            </w:r>
            <w:r>
              <w:rPr>
                <w:spacing w:val="-28"/>
                <w:sz w:val="22"/>
              </w:rPr>
              <w:t xml:space="preserve"> 年</w:t>
            </w:r>
          </w:p>
        </w:tc>
        <w:tc>
          <w:tcPr>
            <w:tcW w:w="745" w:type="dxa"/>
          </w:tcPr>
          <w:p w14:paraId="3E106AC2">
            <w:pPr>
              <w:pStyle w:val="9"/>
              <w:rPr>
                <w:rFonts w:ascii="Times New Roman"/>
                <w:sz w:val="22"/>
              </w:rPr>
            </w:pPr>
          </w:p>
        </w:tc>
        <w:tc>
          <w:tcPr>
            <w:tcW w:w="704" w:type="dxa"/>
          </w:tcPr>
          <w:p w14:paraId="344EB94B">
            <w:pPr>
              <w:pStyle w:val="9"/>
              <w:rPr>
                <w:rFonts w:ascii="Times New Roman"/>
                <w:sz w:val="22"/>
              </w:rPr>
            </w:pPr>
          </w:p>
        </w:tc>
        <w:tc>
          <w:tcPr>
            <w:tcW w:w="2612" w:type="dxa"/>
          </w:tcPr>
          <w:p w14:paraId="0F459D1D">
            <w:pPr>
              <w:pStyle w:val="9"/>
              <w:spacing w:line="254" w:lineRule="auto"/>
              <w:ind w:left="106" w:right="98" w:firstLine="1"/>
              <w:jc w:val="center"/>
              <w:rPr>
                <w:sz w:val="22"/>
              </w:rPr>
            </w:pPr>
            <w:r>
              <w:rPr>
                <w:sz w:val="22"/>
              </w:rPr>
              <w:t>河南科技大学应用工程</w:t>
            </w:r>
            <w:r>
              <w:rPr>
                <w:spacing w:val="-3"/>
                <w:sz w:val="22"/>
              </w:rPr>
              <w:t>学院计划，就读地点：三</w:t>
            </w:r>
            <w:r>
              <w:rPr>
                <w:sz w:val="22"/>
              </w:rPr>
              <w:t>门峡市城乡一体化示范</w:t>
            </w:r>
            <w:r>
              <w:rPr>
                <w:spacing w:val="1"/>
                <w:sz w:val="22"/>
              </w:rPr>
              <w:t xml:space="preserve"> </w:t>
            </w:r>
            <w:r>
              <w:rPr>
                <w:spacing w:val="-68"/>
                <w:sz w:val="22"/>
              </w:rPr>
              <w:t>区</w:t>
            </w:r>
            <w:r>
              <w:rPr>
                <w:sz w:val="22"/>
              </w:rPr>
              <w:t>（高新区</w:t>
            </w:r>
            <w:r>
              <w:rPr>
                <w:spacing w:val="-68"/>
                <w:sz w:val="22"/>
              </w:rPr>
              <w:t>）</w:t>
            </w:r>
            <w:r>
              <w:rPr>
                <w:spacing w:val="-2"/>
                <w:sz w:val="22"/>
              </w:rPr>
              <w:t xml:space="preserve">学府路 </w:t>
            </w:r>
            <w:r>
              <w:rPr>
                <w:sz w:val="22"/>
              </w:rPr>
              <w:t>3</w:t>
            </w:r>
            <w:r>
              <w:rPr>
                <w:spacing w:val="-4"/>
                <w:sz w:val="22"/>
              </w:rPr>
              <w:t xml:space="preserve"> 号</w:t>
            </w:r>
          </w:p>
        </w:tc>
      </w:tr>
      <w:tr w14:paraId="6787F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restart"/>
          </w:tcPr>
          <w:p w14:paraId="5366D681">
            <w:pPr>
              <w:pStyle w:val="9"/>
              <w:spacing w:before="11"/>
              <w:rPr>
                <w:sz w:val="34"/>
              </w:rPr>
            </w:pPr>
          </w:p>
          <w:p w14:paraId="69EDBBE3">
            <w:pPr>
              <w:pStyle w:val="9"/>
              <w:ind w:left="152"/>
              <w:rPr>
                <w:sz w:val="22"/>
              </w:rPr>
            </w:pPr>
            <w:r>
              <w:rPr>
                <w:sz w:val="22"/>
              </w:rPr>
              <w:t>10460</w:t>
            </w:r>
          </w:p>
        </w:tc>
        <w:tc>
          <w:tcPr>
            <w:tcW w:w="1118" w:type="dxa"/>
            <w:vMerge w:val="restart"/>
          </w:tcPr>
          <w:p w14:paraId="3B2E3FA6">
            <w:pPr>
              <w:pStyle w:val="9"/>
              <w:spacing w:before="1"/>
              <w:rPr>
                <w:sz w:val="23"/>
              </w:rPr>
            </w:pPr>
          </w:p>
          <w:p w14:paraId="5D3CBBFC">
            <w:pPr>
              <w:pStyle w:val="9"/>
              <w:spacing w:line="254" w:lineRule="auto"/>
              <w:ind w:left="337" w:right="105" w:hanging="219"/>
              <w:rPr>
                <w:sz w:val="22"/>
              </w:rPr>
            </w:pPr>
            <w:r>
              <w:rPr>
                <w:spacing w:val="-1"/>
                <w:sz w:val="22"/>
              </w:rPr>
              <w:t>河南理工</w:t>
            </w:r>
            <w:r>
              <w:rPr>
                <w:sz w:val="22"/>
              </w:rPr>
              <w:t>大学</w:t>
            </w:r>
          </w:p>
        </w:tc>
        <w:tc>
          <w:tcPr>
            <w:tcW w:w="1118" w:type="dxa"/>
          </w:tcPr>
          <w:p w14:paraId="17107096">
            <w:pPr>
              <w:pStyle w:val="9"/>
              <w:spacing w:before="142"/>
              <w:ind w:left="11" w:right="3"/>
              <w:jc w:val="center"/>
              <w:rPr>
                <w:sz w:val="22"/>
              </w:rPr>
            </w:pPr>
            <w:r>
              <w:rPr>
                <w:sz w:val="22"/>
              </w:rPr>
              <w:t>080202</w:t>
            </w:r>
          </w:p>
        </w:tc>
        <w:tc>
          <w:tcPr>
            <w:tcW w:w="1809" w:type="dxa"/>
          </w:tcPr>
          <w:p w14:paraId="3CBBBCBC">
            <w:pPr>
              <w:pStyle w:val="9"/>
              <w:spacing w:line="254" w:lineRule="auto"/>
              <w:ind w:left="108" w:right="148"/>
              <w:rPr>
                <w:sz w:val="22"/>
              </w:rPr>
            </w:pPr>
            <w:r>
              <w:rPr>
                <w:spacing w:val="-1"/>
                <w:sz w:val="22"/>
              </w:rPr>
              <w:t>机械设计制造及</w:t>
            </w:r>
            <w:r>
              <w:rPr>
                <w:sz w:val="22"/>
              </w:rPr>
              <w:t>其自动化</w:t>
            </w:r>
          </w:p>
        </w:tc>
        <w:tc>
          <w:tcPr>
            <w:tcW w:w="790" w:type="dxa"/>
          </w:tcPr>
          <w:p w14:paraId="62D8FE71">
            <w:pPr>
              <w:pStyle w:val="9"/>
              <w:spacing w:before="142"/>
              <w:ind w:left="202"/>
              <w:rPr>
                <w:sz w:val="22"/>
              </w:rPr>
            </w:pPr>
            <w:r>
              <w:rPr>
                <w:sz w:val="22"/>
              </w:rPr>
              <w:t>2</w:t>
            </w:r>
            <w:r>
              <w:rPr>
                <w:spacing w:val="-28"/>
                <w:sz w:val="22"/>
              </w:rPr>
              <w:t xml:space="preserve"> 年</w:t>
            </w:r>
          </w:p>
        </w:tc>
        <w:tc>
          <w:tcPr>
            <w:tcW w:w="745" w:type="dxa"/>
          </w:tcPr>
          <w:p w14:paraId="45C2B461">
            <w:pPr>
              <w:pStyle w:val="9"/>
              <w:rPr>
                <w:rFonts w:ascii="Times New Roman"/>
                <w:sz w:val="22"/>
              </w:rPr>
            </w:pPr>
          </w:p>
        </w:tc>
        <w:tc>
          <w:tcPr>
            <w:tcW w:w="704" w:type="dxa"/>
          </w:tcPr>
          <w:p w14:paraId="339A86C6">
            <w:pPr>
              <w:pStyle w:val="9"/>
              <w:rPr>
                <w:rFonts w:ascii="Times New Roman"/>
                <w:sz w:val="22"/>
              </w:rPr>
            </w:pPr>
          </w:p>
        </w:tc>
        <w:tc>
          <w:tcPr>
            <w:tcW w:w="2612" w:type="dxa"/>
          </w:tcPr>
          <w:p w14:paraId="6E8CF434">
            <w:pPr>
              <w:pStyle w:val="9"/>
              <w:spacing w:before="142"/>
              <w:ind w:left="74" w:right="37"/>
              <w:jc w:val="center"/>
              <w:rPr>
                <w:sz w:val="22"/>
              </w:rPr>
            </w:pPr>
            <w:r>
              <w:rPr>
                <w:spacing w:val="-33"/>
                <w:sz w:val="22"/>
              </w:rPr>
              <w:t>就读地点</w:t>
            </w:r>
            <w:r>
              <w:rPr>
                <w:spacing w:val="18"/>
                <w:w w:val="95"/>
                <w:sz w:val="22"/>
              </w:rPr>
              <w:t>:</w:t>
            </w:r>
            <w:r>
              <w:rPr>
                <w:spacing w:val="-30"/>
                <w:sz w:val="22"/>
              </w:rPr>
              <w:t>鹤壁工程技术学院</w:t>
            </w:r>
          </w:p>
        </w:tc>
      </w:tr>
      <w:tr w14:paraId="2BFA5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856" w:type="dxa"/>
            <w:vMerge w:val="continue"/>
            <w:tcBorders>
              <w:top w:val="nil"/>
            </w:tcBorders>
          </w:tcPr>
          <w:p w14:paraId="2102B92D">
            <w:pPr>
              <w:rPr>
                <w:sz w:val="2"/>
                <w:szCs w:val="2"/>
              </w:rPr>
            </w:pPr>
          </w:p>
        </w:tc>
        <w:tc>
          <w:tcPr>
            <w:tcW w:w="1118" w:type="dxa"/>
            <w:vMerge w:val="continue"/>
            <w:tcBorders>
              <w:top w:val="nil"/>
            </w:tcBorders>
          </w:tcPr>
          <w:p w14:paraId="320D0617">
            <w:pPr>
              <w:rPr>
                <w:sz w:val="2"/>
                <w:szCs w:val="2"/>
              </w:rPr>
            </w:pPr>
          </w:p>
        </w:tc>
        <w:tc>
          <w:tcPr>
            <w:tcW w:w="1118" w:type="dxa"/>
          </w:tcPr>
          <w:p w14:paraId="4B3EAC08">
            <w:pPr>
              <w:pStyle w:val="9"/>
              <w:spacing w:before="141"/>
              <w:ind w:left="11" w:right="3"/>
              <w:jc w:val="center"/>
              <w:rPr>
                <w:sz w:val="22"/>
              </w:rPr>
            </w:pPr>
            <w:r>
              <w:rPr>
                <w:sz w:val="22"/>
              </w:rPr>
              <w:t>080601</w:t>
            </w:r>
          </w:p>
        </w:tc>
        <w:tc>
          <w:tcPr>
            <w:tcW w:w="1809" w:type="dxa"/>
          </w:tcPr>
          <w:p w14:paraId="79749D3D">
            <w:pPr>
              <w:pStyle w:val="9"/>
              <w:spacing w:line="254" w:lineRule="auto"/>
              <w:ind w:left="108" w:right="148"/>
              <w:rPr>
                <w:sz w:val="22"/>
              </w:rPr>
            </w:pPr>
            <w:r>
              <w:rPr>
                <w:spacing w:val="-1"/>
                <w:sz w:val="22"/>
              </w:rPr>
              <w:t>电气工程及其自</w:t>
            </w:r>
            <w:r>
              <w:rPr>
                <w:sz w:val="22"/>
              </w:rPr>
              <w:t>动化</w:t>
            </w:r>
          </w:p>
        </w:tc>
        <w:tc>
          <w:tcPr>
            <w:tcW w:w="790" w:type="dxa"/>
          </w:tcPr>
          <w:p w14:paraId="7D4967E5">
            <w:pPr>
              <w:pStyle w:val="9"/>
              <w:spacing w:before="141"/>
              <w:ind w:left="202"/>
              <w:rPr>
                <w:sz w:val="22"/>
              </w:rPr>
            </w:pPr>
            <w:r>
              <w:rPr>
                <w:sz w:val="22"/>
              </w:rPr>
              <w:t>2</w:t>
            </w:r>
            <w:r>
              <w:rPr>
                <w:spacing w:val="-28"/>
                <w:sz w:val="22"/>
              </w:rPr>
              <w:t xml:space="preserve"> 年</w:t>
            </w:r>
          </w:p>
        </w:tc>
        <w:tc>
          <w:tcPr>
            <w:tcW w:w="745" w:type="dxa"/>
          </w:tcPr>
          <w:p w14:paraId="0C7FF7FB">
            <w:pPr>
              <w:pStyle w:val="9"/>
              <w:rPr>
                <w:rFonts w:ascii="Times New Roman"/>
                <w:sz w:val="22"/>
              </w:rPr>
            </w:pPr>
          </w:p>
        </w:tc>
        <w:tc>
          <w:tcPr>
            <w:tcW w:w="704" w:type="dxa"/>
          </w:tcPr>
          <w:p w14:paraId="6940A6D1">
            <w:pPr>
              <w:pStyle w:val="9"/>
              <w:rPr>
                <w:rFonts w:ascii="Times New Roman"/>
                <w:sz w:val="22"/>
              </w:rPr>
            </w:pPr>
          </w:p>
        </w:tc>
        <w:tc>
          <w:tcPr>
            <w:tcW w:w="2612" w:type="dxa"/>
          </w:tcPr>
          <w:p w14:paraId="6D1CDDD2">
            <w:pPr>
              <w:pStyle w:val="9"/>
              <w:spacing w:before="141"/>
              <w:ind w:left="74" w:right="37"/>
              <w:jc w:val="center"/>
              <w:rPr>
                <w:sz w:val="22"/>
              </w:rPr>
            </w:pPr>
            <w:r>
              <w:rPr>
                <w:spacing w:val="-33"/>
                <w:sz w:val="22"/>
              </w:rPr>
              <w:t>就读地点</w:t>
            </w:r>
            <w:r>
              <w:rPr>
                <w:spacing w:val="18"/>
                <w:w w:val="95"/>
                <w:sz w:val="22"/>
              </w:rPr>
              <w:t>:</w:t>
            </w:r>
            <w:r>
              <w:rPr>
                <w:spacing w:val="-30"/>
                <w:sz w:val="22"/>
              </w:rPr>
              <w:t>鹤壁工程技术学院</w:t>
            </w:r>
          </w:p>
        </w:tc>
      </w:tr>
    </w:tbl>
    <w:p w14:paraId="78A0A6DA">
      <w:pPr>
        <w:spacing w:after="0"/>
        <w:jc w:val="center"/>
        <w:rPr>
          <w:sz w:val="22"/>
        </w:rPr>
        <w:sectPr>
          <w:pgSz w:w="11910" w:h="16840"/>
          <w:pgMar w:top="1580" w:right="880" w:bottom="1960" w:left="1040" w:header="0" w:footer="1771" w:gutter="0"/>
          <w:cols w:space="720" w:num="1"/>
        </w:sectPr>
      </w:pPr>
    </w:p>
    <w:p w14:paraId="718420FC">
      <w:pPr>
        <w:pStyle w:val="3"/>
        <w:spacing w:before="7"/>
        <w:rPr>
          <w:sz w:val="3"/>
        </w:rPr>
      </w:pPr>
    </w:p>
    <w:tbl>
      <w:tblPr>
        <w:tblStyle w:val="5"/>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118"/>
        <w:gridCol w:w="1118"/>
        <w:gridCol w:w="1809"/>
        <w:gridCol w:w="790"/>
        <w:gridCol w:w="745"/>
        <w:gridCol w:w="704"/>
        <w:gridCol w:w="2612"/>
      </w:tblGrid>
      <w:tr w14:paraId="5CD53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tcPr>
          <w:p w14:paraId="18EF4581">
            <w:pPr>
              <w:pStyle w:val="9"/>
              <w:spacing w:before="11"/>
              <w:ind w:left="207"/>
              <w:rPr>
                <w:sz w:val="22"/>
              </w:rPr>
            </w:pPr>
            <w:r>
              <w:rPr>
                <w:sz w:val="22"/>
              </w:rPr>
              <w:t>院校</w:t>
            </w:r>
          </w:p>
          <w:p w14:paraId="041D1FCC">
            <w:pPr>
              <w:pStyle w:val="9"/>
              <w:spacing w:before="18" w:line="269" w:lineRule="exact"/>
              <w:ind w:left="207"/>
              <w:rPr>
                <w:sz w:val="22"/>
              </w:rPr>
            </w:pPr>
            <w:r>
              <w:rPr>
                <w:sz w:val="22"/>
              </w:rPr>
              <w:t>代码</w:t>
            </w:r>
          </w:p>
        </w:tc>
        <w:tc>
          <w:tcPr>
            <w:tcW w:w="1118" w:type="dxa"/>
          </w:tcPr>
          <w:p w14:paraId="4E730CD4">
            <w:pPr>
              <w:pStyle w:val="9"/>
              <w:spacing w:before="160"/>
              <w:ind w:left="14" w:right="3"/>
              <w:jc w:val="center"/>
              <w:rPr>
                <w:sz w:val="22"/>
              </w:rPr>
            </w:pPr>
            <w:r>
              <w:rPr>
                <w:sz w:val="22"/>
              </w:rPr>
              <w:t>学校名称</w:t>
            </w:r>
          </w:p>
        </w:tc>
        <w:tc>
          <w:tcPr>
            <w:tcW w:w="1118" w:type="dxa"/>
          </w:tcPr>
          <w:p w14:paraId="7EF202F3">
            <w:pPr>
              <w:pStyle w:val="9"/>
              <w:spacing w:before="160"/>
              <w:ind w:left="15" w:right="3"/>
              <w:jc w:val="center"/>
              <w:rPr>
                <w:sz w:val="22"/>
              </w:rPr>
            </w:pPr>
            <w:r>
              <w:rPr>
                <w:sz w:val="22"/>
              </w:rPr>
              <w:t>专业代码</w:t>
            </w:r>
          </w:p>
        </w:tc>
        <w:tc>
          <w:tcPr>
            <w:tcW w:w="1809" w:type="dxa"/>
          </w:tcPr>
          <w:p w14:paraId="5AB7597D">
            <w:pPr>
              <w:pStyle w:val="9"/>
              <w:spacing w:before="160"/>
              <w:ind w:left="463"/>
              <w:rPr>
                <w:sz w:val="22"/>
              </w:rPr>
            </w:pPr>
            <w:r>
              <w:rPr>
                <w:sz w:val="22"/>
              </w:rPr>
              <w:t>专业名称</w:t>
            </w:r>
          </w:p>
        </w:tc>
        <w:tc>
          <w:tcPr>
            <w:tcW w:w="790" w:type="dxa"/>
          </w:tcPr>
          <w:p w14:paraId="2DD68DA6">
            <w:pPr>
              <w:pStyle w:val="9"/>
              <w:spacing w:before="160"/>
              <w:ind w:left="176"/>
              <w:rPr>
                <w:sz w:val="22"/>
              </w:rPr>
            </w:pPr>
            <w:r>
              <w:rPr>
                <w:sz w:val="22"/>
              </w:rPr>
              <w:t>学制</w:t>
            </w:r>
          </w:p>
        </w:tc>
        <w:tc>
          <w:tcPr>
            <w:tcW w:w="745" w:type="dxa"/>
          </w:tcPr>
          <w:p w14:paraId="6410B064">
            <w:pPr>
              <w:pStyle w:val="9"/>
              <w:spacing w:before="160"/>
              <w:ind w:left="132" w:right="123"/>
              <w:jc w:val="center"/>
              <w:rPr>
                <w:sz w:val="22"/>
              </w:rPr>
            </w:pPr>
            <w:r>
              <w:rPr>
                <w:sz w:val="22"/>
              </w:rPr>
              <w:t>师范</w:t>
            </w:r>
          </w:p>
        </w:tc>
        <w:tc>
          <w:tcPr>
            <w:tcW w:w="704" w:type="dxa"/>
          </w:tcPr>
          <w:p w14:paraId="7D8F1948">
            <w:pPr>
              <w:pStyle w:val="9"/>
              <w:spacing w:before="160"/>
              <w:ind w:left="112" w:right="102"/>
              <w:jc w:val="center"/>
              <w:rPr>
                <w:sz w:val="22"/>
              </w:rPr>
            </w:pPr>
            <w:r>
              <w:rPr>
                <w:sz w:val="22"/>
              </w:rPr>
              <w:t>艺术</w:t>
            </w:r>
          </w:p>
        </w:tc>
        <w:tc>
          <w:tcPr>
            <w:tcW w:w="2612" w:type="dxa"/>
          </w:tcPr>
          <w:p w14:paraId="43BB8AEE">
            <w:pPr>
              <w:pStyle w:val="9"/>
              <w:spacing w:before="160"/>
              <w:ind w:left="73" w:right="67"/>
              <w:jc w:val="center"/>
              <w:rPr>
                <w:sz w:val="22"/>
              </w:rPr>
            </w:pPr>
            <w:r>
              <w:rPr>
                <w:sz w:val="22"/>
              </w:rPr>
              <w:t>备注</w:t>
            </w:r>
          </w:p>
        </w:tc>
      </w:tr>
      <w:tr w14:paraId="22449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56" w:type="dxa"/>
            <w:vMerge w:val="restart"/>
          </w:tcPr>
          <w:p w14:paraId="5BBBA99C">
            <w:pPr>
              <w:pStyle w:val="9"/>
              <w:rPr>
                <w:rFonts w:ascii="Times New Roman"/>
                <w:sz w:val="22"/>
              </w:rPr>
            </w:pPr>
          </w:p>
        </w:tc>
        <w:tc>
          <w:tcPr>
            <w:tcW w:w="1118" w:type="dxa"/>
            <w:vMerge w:val="restart"/>
          </w:tcPr>
          <w:p w14:paraId="2F5DF485">
            <w:pPr>
              <w:pStyle w:val="9"/>
              <w:rPr>
                <w:rFonts w:ascii="Times New Roman"/>
                <w:sz w:val="22"/>
              </w:rPr>
            </w:pPr>
          </w:p>
        </w:tc>
        <w:tc>
          <w:tcPr>
            <w:tcW w:w="1118" w:type="dxa"/>
          </w:tcPr>
          <w:p w14:paraId="10181009">
            <w:pPr>
              <w:pStyle w:val="9"/>
              <w:spacing w:before="131"/>
              <w:ind w:left="11" w:right="3"/>
              <w:jc w:val="center"/>
              <w:rPr>
                <w:sz w:val="22"/>
              </w:rPr>
            </w:pPr>
            <w:r>
              <w:rPr>
                <w:sz w:val="22"/>
              </w:rPr>
              <w:t>080701</w:t>
            </w:r>
          </w:p>
        </w:tc>
        <w:tc>
          <w:tcPr>
            <w:tcW w:w="1809" w:type="dxa"/>
          </w:tcPr>
          <w:p w14:paraId="0CA5C1BB">
            <w:pPr>
              <w:pStyle w:val="9"/>
              <w:spacing w:before="131"/>
              <w:ind w:left="108"/>
              <w:rPr>
                <w:sz w:val="22"/>
              </w:rPr>
            </w:pPr>
            <w:r>
              <w:rPr>
                <w:sz w:val="22"/>
              </w:rPr>
              <w:t>电子信息工程</w:t>
            </w:r>
          </w:p>
        </w:tc>
        <w:tc>
          <w:tcPr>
            <w:tcW w:w="790" w:type="dxa"/>
          </w:tcPr>
          <w:p w14:paraId="45A587FB">
            <w:pPr>
              <w:pStyle w:val="9"/>
              <w:spacing w:before="131"/>
              <w:ind w:left="202"/>
              <w:rPr>
                <w:sz w:val="22"/>
              </w:rPr>
            </w:pPr>
            <w:r>
              <w:rPr>
                <w:sz w:val="22"/>
              </w:rPr>
              <w:t>2</w:t>
            </w:r>
            <w:r>
              <w:rPr>
                <w:spacing w:val="-28"/>
                <w:sz w:val="22"/>
              </w:rPr>
              <w:t xml:space="preserve"> 年</w:t>
            </w:r>
          </w:p>
        </w:tc>
        <w:tc>
          <w:tcPr>
            <w:tcW w:w="745" w:type="dxa"/>
          </w:tcPr>
          <w:p w14:paraId="3191EBA5">
            <w:pPr>
              <w:pStyle w:val="9"/>
              <w:rPr>
                <w:rFonts w:ascii="Times New Roman"/>
                <w:sz w:val="22"/>
              </w:rPr>
            </w:pPr>
          </w:p>
        </w:tc>
        <w:tc>
          <w:tcPr>
            <w:tcW w:w="704" w:type="dxa"/>
          </w:tcPr>
          <w:p w14:paraId="2CB54E3B">
            <w:pPr>
              <w:pStyle w:val="9"/>
              <w:rPr>
                <w:rFonts w:ascii="Times New Roman"/>
                <w:sz w:val="22"/>
              </w:rPr>
            </w:pPr>
          </w:p>
        </w:tc>
        <w:tc>
          <w:tcPr>
            <w:tcW w:w="2612" w:type="dxa"/>
          </w:tcPr>
          <w:p w14:paraId="3E03198B">
            <w:pPr>
              <w:pStyle w:val="9"/>
              <w:spacing w:before="131"/>
              <w:ind w:left="74" w:right="37"/>
              <w:jc w:val="center"/>
              <w:rPr>
                <w:sz w:val="22"/>
              </w:rPr>
            </w:pPr>
            <w:r>
              <w:rPr>
                <w:spacing w:val="-33"/>
                <w:sz w:val="22"/>
              </w:rPr>
              <w:t>就读地点</w:t>
            </w:r>
            <w:r>
              <w:rPr>
                <w:spacing w:val="18"/>
                <w:w w:val="95"/>
                <w:sz w:val="22"/>
              </w:rPr>
              <w:t>:</w:t>
            </w:r>
            <w:r>
              <w:rPr>
                <w:spacing w:val="-30"/>
                <w:sz w:val="22"/>
              </w:rPr>
              <w:t>鹤壁工程技术学院</w:t>
            </w:r>
          </w:p>
        </w:tc>
      </w:tr>
      <w:tr w14:paraId="60127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continue"/>
            <w:tcBorders>
              <w:top w:val="nil"/>
            </w:tcBorders>
          </w:tcPr>
          <w:p w14:paraId="52BA59F9">
            <w:pPr>
              <w:rPr>
                <w:sz w:val="2"/>
                <w:szCs w:val="2"/>
              </w:rPr>
            </w:pPr>
          </w:p>
        </w:tc>
        <w:tc>
          <w:tcPr>
            <w:tcW w:w="1118" w:type="dxa"/>
            <w:vMerge w:val="continue"/>
            <w:tcBorders>
              <w:top w:val="nil"/>
            </w:tcBorders>
          </w:tcPr>
          <w:p w14:paraId="3A72DF56">
            <w:pPr>
              <w:rPr>
                <w:sz w:val="2"/>
                <w:szCs w:val="2"/>
              </w:rPr>
            </w:pPr>
          </w:p>
        </w:tc>
        <w:tc>
          <w:tcPr>
            <w:tcW w:w="1118" w:type="dxa"/>
          </w:tcPr>
          <w:p w14:paraId="0BBCEB68">
            <w:pPr>
              <w:pStyle w:val="9"/>
              <w:spacing w:before="159"/>
              <w:ind w:left="11" w:right="3"/>
              <w:jc w:val="center"/>
              <w:rPr>
                <w:sz w:val="22"/>
              </w:rPr>
            </w:pPr>
            <w:r>
              <w:rPr>
                <w:sz w:val="22"/>
              </w:rPr>
              <w:t>080901</w:t>
            </w:r>
          </w:p>
        </w:tc>
        <w:tc>
          <w:tcPr>
            <w:tcW w:w="1809" w:type="dxa"/>
          </w:tcPr>
          <w:p w14:paraId="22F352DB">
            <w:pPr>
              <w:pStyle w:val="9"/>
              <w:spacing w:before="11"/>
              <w:ind w:left="108"/>
              <w:rPr>
                <w:sz w:val="22"/>
              </w:rPr>
            </w:pPr>
            <w:r>
              <w:rPr>
                <w:sz w:val="22"/>
              </w:rPr>
              <w:t>计算机科学与技</w:t>
            </w:r>
          </w:p>
          <w:p w14:paraId="1C2ACC23">
            <w:pPr>
              <w:pStyle w:val="9"/>
              <w:spacing w:before="18" w:line="269" w:lineRule="exact"/>
              <w:ind w:left="108"/>
              <w:rPr>
                <w:sz w:val="22"/>
              </w:rPr>
            </w:pPr>
            <w:r>
              <w:rPr>
                <w:w w:val="100"/>
                <w:sz w:val="22"/>
              </w:rPr>
              <w:t>术</w:t>
            </w:r>
          </w:p>
        </w:tc>
        <w:tc>
          <w:tcPr>
            <w:tcW w:w="790" w:type="dxa"/>
          </w:tcPr>
          <w:p w14:paraId="48CD1C4D">
            <w:pPr>
              <w:pStyle w:val="9"/>
              <w:spacing w:before="159"/>
              <w:ind w:left="202"/>
              <w:rPr>
                <w:sz w:val="22"/>
              </w:rPr>
            </w:pPr>
            <w:r>
              <w:rPr>
                <w:sz w:val="22"/>
              </w:rPr>
              <w:t>2</w:t>
            </w:r>
            <w:r>
              <w:rPr>
                <w:spacing w:val="-28"/>
                <w:sz w:val="22"/>
              </w:rPr>
              <w:t xml:space="preserve"> 年</w:t>
            </w:r>
          </w:p>
        </w:tc>
        <w:tc>
          <w:tcPr>
            <w:tcW w:w="745" w:type="dxa"/>
          </w:tcPr>
          <w:p w14:paraId="3F603284">
            <w:pPr>
              <w:pStyle w:val="9"/>
              <w:rPr>
                <w:rFonts w:ascii="Times New Roman"/>
                <w:sz w:val="22"/>
              </w:rPr>
            </w:pPr>
          </w:p>
        </w:tc>
        <w:tc>
          <w:tcPr>
            <w:tcW w:w="704" w:type="dxa"/>
          </w:tcPr>
          <w:p w14:paraId="06963B5E">
            <w:pPr>
              <w:pStyle w:val="9"/>
              <w:rPr>
                <w:rFonts w:ascii="Times New Roman"/>
                <w:sz w:val="22"/>
              </w:rPr>
            </w:pPr>
          </w:p>
        </w:tc>
        <w:tc>
          <w:tcPr>
            <w:tcW w:w="2612" w:type="dxa"/>
          </w:tcPr>
          <w:p w14:paraId="48672620">
            <w:pPr>
              <w:pStyle w:val="9"/>
              <w:spacing w:before="159"/>
              <w:ind w:left="74" w:right="37"/>
              <w:jc w:val="center"/>
              <w:rPr>
                <w:sz w:val="22"/>
              </w:rPr>
            </w:pPr>
            <w:r>
              <w:rPr>
                <w:spacing w:val="-33"/>
                <w:sz w:val="22"/>
              </w:rPr>
              <w:t>就读地点</w:t>
            </w:r>
            <w:r>
              <w:rPr>
                <w:spacing w:val="18"/>
                <w:w w:val="95"/>
                <w:sz w:val="22"/>
              </w:rPr>
              <w:t>:</w:t>
            </w:r>
            <w:r>
              <w:rPr>
                <w:spacing w:val="-30"/>
                <w:sz w:val="22"/>
              </w:rPr>
              <w:t>鹤壁工程技术学院</w:t>
            </w:r>
          </w:p>
        </w:tc>
      </w:tr>
      <w:tr w14:paraId="175640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56" w:type="dxa"/>
            <w:vMerge w:val="restart"/>
          </w:tcPr>
          <w:p w14:paraId="6DF56923">
            <w:pPr>
              <w:pStyle w:val="9"/>
              <w:spacing w:before="12"/>
              <w:rPr>
                <w:sz w:val="33"/>
              </w:rPr>
            </w:pPr>
          </w:p>
          <w:p w14:paraId="0FC74E79">
            <w:pPr>
              <w:pStyle w:val="9"/>
              <w:ind w:left="152"/>
              <w:rPr>
                <w:sz w:val="22"/>
              </w:rPr>
            </w:pPr>
            <w:r>
              <w:rPr>
                <w:sz w:val="22"/>
              </w:rPr>
              <w:t>10463</w:t>
            </w:r>
          </w:p>
        </w:tc>
        <w:tc>
          <w:tcPr>
            <w:tcW w:w="1118" w:type="dxa"/>
            <w:vMerge w:val="restart"/>
          </w:tcPr>
          <w:p w14:paraId="035717D9">
            <w:pPr>
              <w:pStyle w:val="9"/>
              <w:spacing w:before="4"/>
              <w:rPr>
                <w:sz w:val="22"/>
              </w:rPr>
            </w:pPr>
          </w:p>
          <w:p w14:paraId="741AC999">
            <w:pPr>
              <w:pStyle w:val="9"/>
              <w:spacing w:line="254" w:lineRule="auto"/>
              <w:ind w:left="337" w:right="105" w:hanging="219"/>
              <w:rPr>
                <w:sz w:val="22"/>
              </w:rPr>
            </w:pPr>
            <w:r>
              <w:rPr>
                <w:spacing w:val="-1"/>
                <w:sz w:val="22"/>
              </w:rPr>
              <w:t>河南工业</w:t>
            </w:r>
            <w:r>
              <w:rPr>
                <w:sz w:val="22"/>
              </w:rPr>
              <w:t>大学</w:t>
            </w:r>
          </w:p>
        </w:tc>
        <w:tc>
          <w:tcPr>
            <w:tcW w:w="1118" w:type="dxa"/>
          </w:tcPr>
          <w:p w14:paraId="1CF72432">
            <w:pPr>
              <w:pStyle w:val="9"/>
              <w:spacing w:before="130"/>
              <w:ind w:left="14" w:right="3"/>
              <w:jc w:val="center"/>
              <w:rPr>
                <w:sz w:val="22"/>
              </w:rPr>
            </w:pPr>
            <w:r>
              <w:rPr>
                <w:sz w:val="22"/>
              </w:rPr>
              <w:t>080717T</w:t>
            </w:r>
          </w:p>
        </w:tc>
        <w:tc>
          <w:tcPr>
            <w:tcW w:w="1809" w:type="dxa"/>
          </w:tcPr>
          <w:p w14:paraId="4770386A">
            <w:pPr>
              <w:pStyle w:val="9"/>
              <w:spacing w:before="130"/>
              <w:ind w:left="108"/>
              <w:rPr>
                <w:sz w:val="22"/>
              </w:rPr>
            </w:pPr>
            <w:r>
              <w:rPr>
                <w:sz w:val="22"/>
              </w:rPr>
              <w:t>人工智能</w:t>
            </w:r>
          </w:p>
        </w:tc>
        <w:tc>
          <w:tcPr>
            <w:tcW w:w="790" w:type="dxa"/>
          </w:tcPr>
          <w:p w14:paraId="75AED68B">
            <w:pPr>
              <w:pStyle w:val="9"/>
              <w:spacing w:before="130"/>
              <w:ind w:left="202"/>
              <w:rPr>
                <w:sz w:val="22"/>
              </w:rPr>
            </w:pPr>
            <w:r>
              <w:rPr>
                <w:sz w:val="22"/>
              </w:rPr>
              <w:t>2</w:t>
            </w:r>
            <w:r>
              <w:rPr>
                <w:spacing w:val="-28"/>
                <w:sz w:val="22"/>
              </w:rPr>
              <w:t xml:space="preserve"> 年</w:t>
            </w:r>
          </w:p>
        </w:tc>
        <w:tc>
          <w:tcPr>
            <w:tcW w:w="745" w:type="dxa"/>
          </w:tcPr>
          <w:p w14:paraId="1431B9C6">
            <w:pPr>
              <w:pStyle w:val="9"/>
              <w:rPr>
                <w:rFonts w:ascii="Times New Roman"/>
                <w:sz w:val="22"/>
              </w:rPr>
            </w:pPr>
          </w:p>
        </w:tc>
        <w:tc>
          <w:tcPr>
            <w:tcW w:w="704" w:type="dxa"/>
          </w:tcPr>
          <w:p w14:paraId="14F98E58">
            <w:pPr>
              <w:pStyle w:val="9"/>
              <w:rPr>
                <w:rFonts w:ascii="Times New Roman"/>
                <w:sz w:val="22"/>
              </w:rPr>
            </w:pPr>
          </w:p>
        </w:tc>
        <w:tc>
          <w:tcPr>
            <w:tcW w:w="2612" w:type="dxa"/>
          </w:tcPr>
          <w:p w14:paraId="356C9F69">
            <w:pPr>
              <w:pStyle w:val="9"/>
              <w:spacing w:before="130"/>
              <w:ind w:left="74" w:right="35"/>
              <w:jc w:val="center"/>
              <w:rPr>
                <w:sz w:val="22"/>
              </w:rPr>
            </w:pPr>
            <w:r>
              <w:rPr>
                <w:spacing w:val="-32"/>
                <w:sz w:val="22"/>
              </w:rPr>
              <w:t>省级特色化示范性软件学院</w:t>
            </w:r>
          </w:p>
        </w:tc>
      </w:tr>
      <w:tr w14:paraId="733E3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continue"/>
            <w:tcBorders>
              <w:top w:val="nil"/>
            </w:tcBorders>
          </w:tcPr>
          <w:p w14:paraId="0B55B382">
            <w:pPr>
              <w:rPr>
                <w:sz w:val="2"/>
                <w:szCs w:val="2"/>
              </w:rPr>
            </w:pPr>
          </w:p>
        </w:tc>
        <w:tc>
          <w:tcPr>
            <w:tcW w:w="1118" w:type="dxa"/>
            <w:vMerge w:val="continue"/>
            <w:tcBorders>
              <w:top w:val="nil"/>
            </w:tcBorders>
          </w:tcPr>
          <w:p w14:paraId="6440F912">
            <w:pPr>
              <w:rPr>
                <w:sz w:val="2"/>
                <w:szCs w:val="2"/>
              </w:rPr>
            </w:pPr>
          </w:p>
        </w:tc>
        <w:tc>
          <w:tcPr>
            <w:tcW w:w="1118" w:type="dxa"/>
          </w:tcPr>
          <w:p w14:paraId="3B8720E7">
            <w:pPr>
              <w:pStyle w:val="9"/>
              <w:spacing w:before="161"/>
              <w:ind w:left="14" w:right="3"/>
              <w:jc w:val="center"/>
              <w:rPr>
                <w:sz w:val="22"/>
              </w:rPr>
            </w:pPr>
            <w:r>
              <w:rPr>
                <w:sz w:val="22"/>
              </w:rPr>
              <w:t>080910T</w:t>
            </w:r>
          </w:p>
        </w:tc>
        <w:tc>
          <w:tcPr>
            <w:tcW w:w="1809" w:type="dxa"/>
          </w:tcPr>
          <w:p w14:paraId="4FFB4D5D">
            <w:pPr>
              <w:pStyle w:val="9"/>
              <w:spacing w:before="9"/>
              <w:ind w:left="108"/>
              <w:rPr>
                <w:sz w:val="22"/>
              </w:rPr>
            </w:pPr>
            <w:r>
              <w:rPr>
                <w:sz w:val="22"/>
              </w:rPr>
              <w:t>数据科学与大数</w:t>
            </w:r>
          </w:p>
          <w:p w14:paraId="2A0967C6">
            <w:pPr>
              <w:pStyle w:val="9"/>
              <w:spacing w:before="19" w:line="270" w:lineRule="exact"/>
              <w:ind w:left="108"/>
              <w:rPr>
                <w:sz w:val="22"/>
              </w:rPr>
            </w:pPr>
            <w:r>
              <w:rPr>
                <w:sz w:val="22"/>
              </w:rPr>
              <w:t>据技术</w:t>
            </w:r>
          </w:p>
        </w:tc>
        <w:tc>
          <w:tcPr>
            <w:tcW w:w="790" w:type="dxa"/>
          </w:tcPr>
          <w:p w14:paraId="290B4FBC">
            <w:pPr>
              <w:pStyle w:val="9"/>
              <w:spacing w:before="161"/>
              <w:ind w:left="202"/>
              <w:rPr>
                <w:sz w:val="22"/>
              </w:rPr>
            </w:pPr>
            <w:r>
              <w:rPr>
                <w:sz w:val="22"/>
              </w:rPr>
              <w:t>2</w:t>
            </w:r>
            <w:r>
              <w:rPr>
                <w:spacing w:val="-28"/>
                <w:sz w:val="22"/>
              </w:rPr>
              <w:t xml:space="preserve"> 年</w:t>
            </w:r>
          </w:p>
        </w:tc>
        <w:tc>
          <w:tcPr>
            <w:tcW w:w="745" w:type="dxa"/>
          </w:tcPr>
          <w:p w14:paraId="22B5978C">
            <w:pPr>
              <w:pStyle w:val="9"/>
              <w:rPr>
                <w:rFonts w:ascii="Times New Roman"/>
                <w:sz w:val="22"/>
              </w:rPr>
            </w:pPr>
          </w:p>
        </w:tc>
        <w:tc>
          <w:tcPr>
            <w:tcW w:w="704" w:type="dxa"/>
          </w:tcPr>
          <w:p w14:paraId="51B22DDE">
            <w:pPr>
              <w:pStyle w:val="9"/>
              <w:rPr>
                <w:rFonts w:ascii="Times New Roman"/>
                <w:sz w:val="22"/>
              </w:rPr>
            </w:pPr>
          </w:p>
        </w:tc>
        <w:tc>
          <w:tcPr>
            <w:tcW w:w="2612" w:type="dxa"/>
          </w:tcPr>
          <w:p w14:paraId="0BFD4850">
            <w:pPr>
              <w:pStyle w:val="9"/>
              <w:spacing w:before="161"/>
              <w:ind w:left="74" w:right="35"/>
              <w:jc w:val="center"/>
              <w:rPr>
                <w:sz w:val="22"/>
              </w:rPr>
            </w:pPr>
            <w:r>
              <w:rPr>
                <w:spacing w:val="-32"/>
                <w:sz w:val="22"/>
              </w:rPr>
              <w:t>省级特色化示范性软件学院</w:t>
            </w:r>
          </w:p>
        </w:tc>
      </w:tr>
      <w:tr w14:paraId="3033B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restart"/>
          </w:tcPr>
          <w:p w14:paraId="2086C968">
            <w:pPr>
              <w:pStyle w:val="9"/>
              <w:rPr>
                <w:sz w:val="34"/>
              </w:rPr>
            </w:pPr>
          </w:p>
          <w:p w14:paraId="48E0A79F">
            <w:pPr>
              <w:pStyle w:val="9"/>
              <w:rPr>
                <w:sz w:val="34"/>
              </w:rPr>
            </w:pPr>
          </w:p>
          <w:p w14:paraId="2FBE2B8E">
            <w:pPr>
              <w:pStyle w:val="9"/>
              <w:rPr>
                <w:sz w:val="40"/>
              </w:rPr>
            </w:pPr>
          </w:p>
          <w:p w14:paraId="2C4E3D14">
            <w:pPr>
              <w:pStyle w:val="9"/>
              <w:ind w:left="152"/>
              <w:rPr>
                <w:sz w:val="22"/>
              </w:rPr>
            </w:pPr>
            <w:r>
              <w:rPr>
                <w:sz w:val="22"/>
              </w:rPr>
              <w:t>10484</w:t>
            </w:r>
          </w:p>
        </w:tc>
        <w:tc>
          <w:tcPr>
            <w:tcW w:w="1118" w:type="dxa"/>
            <w:vMerge w:val="restart"/>
          </w:tcPr>
          <w:p w14:paraId="5A501B8D">
            <w:pPr>
              <w:pStyle w:val="9"/>
              <w:rPr>
                <w:sz w:val="24"/>
              </w:rPr>
            </w:pPr>
          </w:p>
          <w:p w14:paraId="50F1DAAC">
            <w:pPr>
              <w:pStyle w:val="9"/>
              <w:rPr>
                <w:sz w:val="24"/>
              </w:rPr>
            </w:pPr>
          </w:p>
          <w:p w14:paraId="15AAFCEF">
            <w:pPr>
              <w:pStyle w:val="9"/>
              <w:rPr>
                <w:sz w:val="24"/>
              </w:rPr>
            </w:pPr>
          </w:p>
          <w:p w14:paraId="7618E2F6">
            <w:pPr>
              <w:pStyle w:val="9"/>
              <w:spacing w:before="5"/>
              <w:rPr>
                <w:sz w:val="24"/>
              </w:rPr>
            </w:pPr>
          </w:p>
          <w:p w14:paraId="797E6354">
            <w:pPr>
              <w:pStyle w:val="9"/>
              <w:spacing w:before="1" w:line="254" w:lineRule="auto"/>
              <w:ind w:left="119" w:right="105"/>
              <w:rPr>
                <w:sz w:val="22"/>
              </w:rPr>
            </w:pPr>
            <w:r>
              <w:rPr>
                <w:spacing w:val="-1"/>
                <w:sz w:val="22"/>
              </w:rPr>
              <w:t>河南财经政法大学</w:t>
            </w:r>
          </w:p>
        </w:tc>
        <w:tc>
          <w:tcPr>
            <w:tcW w:w="1118" w:type="dxa"/>
          </w:tcPr>
          <w:p w14:paraId="5C5DD5F7">
            <w:pPr>
              <w:pStyle w:val="9"/>
              <w:spacing w:before="9" w:line="270" w:lineRule="exact"/>
              <w:ind w:left="14" w:right="3"/>
              <w:jc w:val="center"/>
              <w:rPr>
                <w:sz w:val="22"/>
              </w:rPr>
            </w:pPr>
            <w:r>
              <w:rPr>
                <w:sz w:val="22"/>
              </w:rPr>
              <w:t>020301K</w:t>
            </w:r>
          </w:p>
        </w:tc>
        <w:tc>
          <w:tcPr>
            <w:tcW w:w="1809" w:type="dxa"/>
          </w:tcPr>
          <w:p w14:paraId="4C083865">
            <w:pPr>
              <w:pStyle w:val="9"/>
              <w:spacing w:before="9" w:line="270" w:lineRule="exact"/>
              <w:ind w:left="108"/>
              <w:rPr>
                <w:sz w:val="22"/>
              </w:rPr>
            </w:pPr>
            <w:r>
              <w:rPr>
                <w:sz w:val="22"/>
              </w:rPr>
              <w:t>金融学</w:t>
            </w:r>
          </w:p>
        </w:tc>
        <w:tc>
          <w:tcPr>
            <w:tcW w:w="790" w:type="dxa"/>
          </w:tcPr>
          <w:p w14:paraId="06A74EDD">
            <w:pPr>
              <w:pStyle w:val="9"/>
              <w:spacing w:before="9" w:line="270" w:lineRule="exact"/>
              <w:ind w:left="202"/>
              <w:rPr>
                <w:sz w:val="22"/>
              </w:rPr>
            </w:pPr>
            <w:r>
              <w:rPr>
                <w:sz w:val="22"/>
              </w:rPr>
              <w:t>2</w:t>
            </w:r>
            <w:r>
              <w:rPr>
                <w:spacing w:val="-28"/>
                <w:sz w:val="22"/>
              </w:rPr>
              <w:t xml:space="preserve"> 年</w:t>
            </w:r>
          </w:p>
        </w:tc>
        <w:tc>
          <w:tcPr>
            <w:tcW w:w="745" w:type="dxa"/>
          </w:tcPr>
          <w:p w14:paraId="54CC8925">
            <w:pPr>
              <w:pStyle w:val="9"/>
              <w:rPr>
                <w:rFonts w:ascii="Times New Roman"/>
                <w:sz w:val="22"/>
              </w:rPr>
            </w:pPr>
          </w:p>
        </w:tc>
        <w:tc>
          <w:tcPr>
            <w:tcW w:w="704" w:type="dxa"/>
          </w:tcPr>
          <w:p w14:paraId="26D8A33E">
            <w:pPr>
              <w:pStyle w:val="9"/>
              <w:rPr>
                <w:rFonts w:ascii="Times New Roman"/>
                <w:sz w:val="22"/>
              </w:rPr>
            </w:pPr>
          </w:p>
        </w:tc>
        <w:tc>
          <w:tcPr>
            <w:tcW w:w="2612" w:type="dxa"/>
          </w:tcPr>
          <w:p w14:paraId="035C9E03">
            <w:pPr>
              <w:pStyle w:val="9"/>
              <w:rPr>
                <w:rFonts w:ascii="Times New Roman"/>
                <w:sz w:val="22"/>
              </w:rPr>
            </w:pPr>
          </w:p>
        </w:tc>
      </w:tr>
      <w:tr w14:paraId="7C562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856" w:type="dxa"/>
            <w:vMerge w:val="continue"/>
            <w:tcBorders>
              <w:top w:val="nil"/>
            </w:tcBorders>
          </w:tcPr>
          <w:p w14:paraId="0035A187">
            <w:pPr>
              <w:rPr>
                <w:sz w:val="2"/>
                <w:szCs w:val="2"/>
              </w:rPr>
            </w:pPr>
          </w:p>
        </w:tc>
        <w:tc>
          <w:tcPr>
            <w:tcW w:w="1118" w:type="dxa"/>
            <w:vMerge w:val="continue"/>
            <w:tcBorders>
              <w:top w:val="nil"/>
            </w:tcBorders>
          </w:tcPr>
          <w:p w14:paraId="4A51E80C">
            <w:pPr>
              <w:rPr>
                <w:sz w:val="2"/>
                <w:szCs w:val="2"/>
              </w:rPr>
            </w:pPr>
          </w:p>
        </w:tc>
        <w:tc>
          <w:tcPr>
            <w:tcW w:w="1118" w:type="dxa"/>
          </w:tcPr>
          <w:p w14:paraId="5D2D33F5">
            <w:pPr>
              <w:pStyle w:val="9"/>
              <w:spacing w:before="11"/>
              <w:rPr>
                <w:sz w:val="35"/>
              </w:rPr>
            </w:pPr>
          </w:p>
          <w:p w14:paraId="21BC9E04">
            <w:pPr>
              <w:pStyle w:val="9"/>
              <w:spacing w:before="1"/>
              <w:ind w:left="14" w:right="3"/>
              <w:jc w:val="center"/>
              <w:rPr>
                <w:sz w:val="22"/>
              </w:rPr>
            </w:pPr>
            <w:r>
              <w:rPr>
                <w:sz w:val="22"/>
              </w:rPr>
              <w:t>030101K</w:t>
            </w:r>
          </w:p>
        </w:tc>
        <w:tc>
          <w:tcPr>
            <w:tcW w:w="1809" w:type="dxa"/>
          </w:tcPr>
          <w:p w14:paraId="7C848D6F">
            <w:pPr>
              <w:pStyle w:val="9"/>
              <w:spacing w:before="11"/>
              <w:rPr>
                <w:sz w:val="35"/>
              </w:rPr>
            </w:pPr>
          </w:p>
          <w:p w14:paraId="6C608134">
            <w:pPr>
              <w:pStyle w:val="9"/>
              <w:spacing w:before="1"/>
              <w:ind w:left="108"/>
              <w:rPr>
                <w:sz w:val="22"/>
              </w:rPr>
            </w:pPr>
            <w:r>
              <w:rPr>
                <w:sz w:val="22"/>
              </w:rPr>
              <w:t>法学</w:t>
            </w:r>
          </w:p>
        </w:tc>
        <w:tc>
          <w:tcPr>
            <w:tcW w:w="790" w:type="dxa"/>
          </w:tcPr>
          <w:p w14:paraId="6A11B1D7">
            <w:pPr>
              <w:pStyle w:val="9"/>
              <w:spacing w:before="11"/>
              <w:rPr>
                <w:sz w:val="35"/>
              </w:rPr>
            </w:pPr>
          </w:p>
          <w:p w14:paraId="7105D187">
            <w:pPr>
              <w:pStyle w:val="9"/>
              <w:spacing w:before="1"/>
              <w:ind w:left="202"/>
              <w:rPr>
                <w:sz w:val="22"/>
              </w:rPr>
            </w:pPr>
            <w:r>
              <w:rPr>
                <w:sz w:val="22"/>
              </w:rPr>
              <w:t>2</w:t>
            </w:r>
            <w:r>
              <w:rPr>
                <w:spacing w:val="-28"/>
                <w:sz w:val="22"/>
              </w:rPr>
              <w:t xml:space="preserve"> 年</w:t>
            </w:r>
          </w:p>
        </w:tc>
        <w:tc>
          <w:tcPr>
            <w:tcW w:w="745" w:type="dxa"/>
          </w:tcPr>
          <w:p w14:paraId="4FD0B56C">
            <w:pPr>
              <w:pStyle w:val="9"/>
              <w:rPr>
                <w:rFonts w:ascii="Times New Roman"/>
                <w:sz w:val="22"/>
              </w:rPr>
            </w:pPr>
          </w:p>
        </w:tc>
        <w:tc>
          <w:tcPr>
            <w:tcW w:w="704" w:type="dxa"/>
          </w:tcPr>
          <w:p w14:paraId="129BBE13">
            <w:pPr>
              <w:pStyle w:val="9"/>
              <w:rPr>
                <w:rFonts w:ascii="Times New Roman"/>
                <w:sz w:val="22"/>
              </w:rPr>
            </w:pPr>
          </w:p>
        </w:tc>
        <w:tc>
          <w:tcPr>
            <w:tcW w:w="2612" w:type="dxa"/>
          </w:tcPr>
          <w:p w14:paraId="49528DA8">
            <w:pPr>
              <w:pStyle w:val="9"/>
              <w:spacing w:before="11" w:line="254" w:lineRule="auto"/>
              <w:ind w:left="106" w:right="76"/>
              <w:jc w:val="both"/>
              <w:rPr>
                <w:sz w:val="22"/>
              </w:rPr>
            </w:pPr>
            <w:r>
              <w:rPr>
                <w:spacing w:val="-1"/>
                <w:sz w:val="22"/>
              </w:rPr>
              <w:t>办学地点：河南财经政法大学检察学院，地址：新</w:t>
            </w:r>
            <w:r>
              <w:rPr>
                <w:spacing w:val="-24"/>
                <w:sz w:val="22"/>
              </w:rPr>
              <w:t>郑市龙湖大学园区双湖大道</w:t>
            </w:r>
          </w:p>
          <w:p w14:paraId="4E71BA63">
            <w:pPr>
              <w:pStyle w:val="9"/>
              <w:spacing w:before="4" w:line="268" w:lineRule="exact"/>
              <w:ind w:left="387"/>
              <w:rPr>
                <w:sz w:val="22"/>
              </w:rPr>
            </w:pPr>
            <w:r>
              <w:rPr>
                <w:sz w:val="22"/>
              </w:rPr>
              <w:t>1</w:t>
            </w:r>
            <w:r>
              <w:rPr>
                <w:spacing w:val="-36"/>
                <w:sz w:val="22"/>
              </w:rPr>
              <w:t xml:space="preserve"> 号河南检察职业学院</w:t>
            </w:r>
          </w:p>
        </w:tc>
      </w:tr>
      <w:tr w14:paraId="3CD98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continue"/>
            <w:tcBorders>
              <w:top w:val="nil"/>
            </w:tcBorders>
          </w:tcPr>
          <w:p w14:paraId="6937FEAB">
            <w:pPr>
              <w:rPr>
                <w:sz w:val="2"/>
                <w:szCs w:val="2"/>
              </w:rPr>
            </w:pPr>
          </w:p>
        </w:tc>
        <w:tc>
          <w:tcPr>
            <w:tcW w:w="1118" w:type="dxa"/>
            <w:vMerge w:val="continue"/>
            <w:tcBorders>
              <w:top w:val="nil"/>
            </w:tcBorders>
          </w:tcPr>
          <w:p w14:paraId="3B833AB8">
            <w:pPr>
              <w:rPr>
                <w:sz w:val="2"/>
                <w:szCs w:val="2"/>
              </w:rPr>
            </w:pPr>
          </w:p>
        </w:tc>
        <w:tc>
          <w:tcPr>
            <w:tcW w:w="1118" w:type="dxa"/>
          </w:tcPr>
          <w:p w14:paraId="50B7CAD7">
            <w:pPr>
              <w:pStyle w:val="9"/>
              <w:spacing w:before="160"/>
              <w:ind w:left="11" w:right="3"/>
              <w:jc w:val="center"/>
              <w:rPr>
                <w:sz w:val="22"/>
              </w:rPr>
            </w:pPr>
            <w:r>
              <w:rPr>
                <w:sz w:val="22"/>
              </w:rPr>
              <w:t>080902</w:t>
            </w:r>
          </w:p>
        </w:tc>
        <w:tc>
          <w:tcPr>
            <w:tcW w:w="1809" w:type="dxa"/>
          </w:tcPr>
          <w:p w14:paraId="5D21E9B5">
            <w:pPr>
              <w:pStyle w:val="9"/>
              <w:spacing w:before="160"/>
              <w:ind w:left="108"/>
              <w:rPr>
                <w:sz w:val="22"/>
              </w:rPr>
            </w:pPr>
            <w:r>
              <w:rPr>
                <w:sz w:val="22"/>
              </w:rPr>
              <w:t>软件工程</w:t>
            </w:r>
          </w:p>
        </w:tc>
        <w:tc>
          <w:tcPr>
            <w:tcW w:w="790" w:type="dxa"/>
          </w:tcPr>
          <w:p w14:paraId="61EF4F6D">
            <w:pPr>
              <w:pStyle w:val="9"/>
              <w:spacing w:before="160"/>
              <w:ind w:left="202"/>
              <w:rPr>
                <w:sz w:val="22"/>
              </w:rPr>
            </w:pPr>
            <w:r>
              <w:rPr>
                <w:sz w:val="22"/>
              </w:rPr>
              <w:t>2</w:t>
            </w:r>
            <w:r>
              <w:rPr>
                <w:spacing w:val="-28"/>
                <w:sz w:val="22"/>
              </w:rPr>
              <w:t xml:space="preserve"> 年</w:t>
            </w:r>
          </w:p>
        </w:tc>
        <w:tc>
          <w:tcPr>
            <w:tcW w:w="745" w:type="dxa"/>
          </w:tcPr>
          <w:p w14:paraId="3BFC2C9B">
            <w:pPr>
              <w:pStyle w:val="9"/>
              <w:rPr>
                <w:rFonts w:ascii="Times New Roman"/>
                <w:sz w:val="22"/>
              </w:rPr>
            </w:pPr>
          </w:p>
        </w:tc>
        <w:tc>
          <w:tcPr>
            <w:tcW w:w="704" w:type="dxa"/>
          </w:tcPr>
          <w:p w14:paraId="6B311BCE">
            <w:pPr>
              <w:pStyle w:val="9"/>
              <w:rPr>
                <w:rFonts w:ascii="Times New Roman"/>
                <w:sz w:val="22"/>
              </w:rPr>
            </w:pPr>
          </w:p>
        </w:tc>
        <w:tc>
          <w:tcPr>
            <w:tcW w:w="2612" w:type="dxa"/>
          </w:tcPr>
          <w:p w14:paraId="67479CF2">
            <w:pPr>
              <w:pStyle w:val="9"/>
              <w:spacing w:before="11"/>
              <w:ind w:left="204"/>
              <w:rPr>
                <w:sz w:val="22"/>
              </w:rPr>
            </w:pPr>
            <w:r>
              <w:rPr>
                <w:sz w:val="22"/>
              </w:rPr>
              <w:t>省级特色化示范性软件</w:t>
            </w:r>
          </w:p>
          <w:p w14:paraId="6AF49327">
            <w:pPr>
              <w:pStyle w:val="9"/>
              <w:spacing w:before="18" w:line="269" w:lineRule="exact"/>
              <w:ind w:left="111"/>
              <w:rPr>
                <w:sz w:val="22"/>
              </w:rPr>
            </w:pPr>
            <w:r>
              <w:rPr>
                <w:spacing w:val="-22"/>
                <w:sz w:val="22"/>
              </w:rPr>
              <w:t>学院，就读地点：文北校区</w:t>
            </w:r>
          </w:p>
        </w:tc>
      </w:tr>
      <w:tr w14:paraId="4F531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2451E42">
            <w:pPr>
              <w:rPr>
                <w:sz w:val="2"/>
                <w:szCs w:val="2"/>
              </w:rPr>
            </w:pPr>
          </w:p>
        </w:tc>
        <w:tc>
          <w:tcPr>
            <w:tcW w:w="1118" w:type="dxa"/>
            <w:vMerge w:val="continue"/>
            <w:tcBorders>
              <w:top w:val="nil"/>
            </w:tcBorders>
          </w:tcPr>
          <w:p w14:paraId="4B3F7295">
            <w:pPr>
              <w:rPr>
                <w:sz w:val="2"/>
                <w:szCs w:val="2"/>
              </w:rPr>
            </w:pPr>
          </w:p>
        </w:tc>
        <w:tc>
          <w:tcPr>
            <w:tcW w:w="1118" w:type="dxa"/>
          </w:tcPr>
          <w:p w14:paraId="15BE55C6">
            <w:pPr>
              <w:pStyle w:val="9"/>
              <w:spacing w:before="11" w:line="269" w:lineRule="exact"/>
              <w:ind w:left="14" w:right="3"/>
              <w:jc w:val="center"/>
              <w:rPr>
                <w:sz w:val="22"/>
              </w:rPr>
            </w:pPr>
            <w:r>
              <w:rPr>
                <w:sz w:val="22"/>
              </w:rPr>
              <w:t>120201K</w:t>
            </w:r>
          </w:p>
        </w:tc>
        <w:tc>
          <w:tcPr>
            <w:tcW w:w="1809" w:type="dxa"/>
          </w:tcPr>
          <w:p w14:paraId="1871E531">
            <w:pPr>
              <w:pStyle w:val="9"/>
              <w:spacing w:before="11" w:line="269" w:lineRule="exact"/>
              <w:ind w:left="108"/>
              <w:rPr>
                <w:sz w:val="22"/>
              </w:rPr>
            </w:pPr>
            <w:r>
              <w:rPr>
                <w:sz w:val="22"/>
              </w:rPr>
              <w:t>工商管理</w:t>
            </w:r>
          </w:p>
        </w:tc>
        <w:tc>
          <w:tcPr>
            <w:tcW w:w="790" w:type="dxa"/>
          </w:tcPr>
          <w:p w14:paraId="40BE98AD">
            <w:pPr>
              <w:pStyle w:val="9"/>
              <w:spacing w:before="11" w:line="269" w:lineRule="exact"/>
              <w:ind w:left="202"/>
              <w:rPr>
                <w:sz w:val="22"/>
              </w:rPr>
            </w:pPr>
            <w:r>
              <w:rPr>
                <w:sz w:val="22"/>
              </w:rPr>
              <w:t>2</w:t>
            </w:r>
            <w:r>
              <w:rPr>
                <w:spacing w:val="-28"/>
                <w:sz w:val="22"/>
              </w:rPr>
              <w:t xml:space="preserve"> 年</w:t>
            </w:r>
          </w:p>
        </w:tc>
        <w:tc>
          <w:tcPr>
            <w:tcW w:w="745" w:type="dxa"/>
          </w:tcPr>
          <w:p w14:paraId="18EB2FAC">
            <w:pPr>
              <w:pStyle w:val="9"/>
              <w:rPr>
                <w:rFonts w:ascii="Times New Roman"/>
                <w:sz w:val="22"/>
              </w:rPr>
            </w:pPr>
          </w:p>
        </w:tc>
        <w:tc>
          <w:tcPr>
            <w:tcW w:w="704" w:type="dxa"/>
          </w:tcPr>
          <w:p w14:paraId="6C9145F5">
            <w:pPr>
              <w:pStyle w:val="9"/>
              <w:rPr>
                <w:rFonts w:ascii="Times New Roman"/>
                <w:sz w:val="22"/>
              </w:rPr>
            </w:pPr>
          </w:p>
        </w:tc>
        <w:tc>
          <w:tcPr>
            <w:tcW w:w="2612" w:type="dxa"/>
          </w:tcPr>
          <w:p w14:paraId="3A6E50A0">
            <w:pPr>
              <w:pStyle w:val="9"/>
              <w:rPr>
                <w:rFonts w:ascii="Times New Roman"/>
                <w:sz w:val="22"/>
              </w:rPr>
            </w:pPr>
          </w:p>
        </w:tc>
      </w:tr>
      <w:tr w14:paraId="1519A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77A20EB">
            <w:pPr>
              <w:rPr>
                <w:sz w:val="2"/>
                <w:szCs w:val="2"/>
              </w:rPr>
            </w:pPr>
          </w:p>
        </w:tc>
        <w:tc>
          <w:tcPr>
            <w:tcW w:w="1118" w:type="dxa"/>
            <w:vMerge w:val="continue"/>
            <w:tcBorders>
              <w:top w:val="nil"/>
            </w:tcBorders>
          </w:tcPr>
          <w:p w14:paraId="5AC6AD41">
            <w:pPr>
              <w:rPr>
                <w:sz w:val="2"/>
                <w:szCs w:val="2"/>
              </w:rPr>
            </w:pPr>
          </w:p>
        </w:tc>
        <w:tc>
          <w:tcPr>
            <w:tcW w:w="1118" w:type="dxa"/>
          </w:tcPr>
          <w:p w14:paraId="7EF209BA">
            <w:pPr>
              <w:pStyle w:val="9"/>
              <w:spacing w:before="10" w:line="270" w:lineRule="exact"/>
              <w:ind w:left="11" w:right="3"/>
              <w:jc w:val="center"/>
              <w:rPr>
                <w:sz w:val="22"/>
              </w:rPr>
            </w:pPr>
            <w:r>
              <w:rPr>
                <w:sz w:val="22"/>
              </w:rPr>
              <w:t>120402</w:t>
            </w:r>
          </w:p>
        </w:tc>
        <w:tc>
          <w:tcPr>
            <w:tcW w:w="1809" w:type="dxa"/>
          </w:tcPr>
          <w:p w14:paraId="44148EE5">
            <w:pPr>
              <w:pStyle w:val="9"/>
              <w:spacing w:before="10" w:line="270" w:lineRule="exact"/>
              <w:ind w:left="108"/>
              <w:rPr>
                <w:sz w:val="22"/>
              </w:rPr>
            </w:pPr>
            <w:r>
              <w:rPr>
                <w:sz w:val="22"/>
              </w:rPr>
              <w:t>行政管理</w:t>
            </w:r>
          </w:p>
        </w:tc>
        <w:tc>
          <w:tcPr>
            <w:tcW w:w="790" w:type="dxa"/>
          </w:tcPr>
          <w:p w14:paraId="7CD4CA39">
            <w:pPr>
              <w:pStyle w:val="9"/>
              <w:spacing w:before="10" w:line="270" w:lineRule="exact"/>
              <w:ind w:left="202"/>
              <w:rPr>
                <w:sz w:val="22"/>
              </w:rPr>
            </w:pPr>
            <w:r>
              <w:rPr>
                <w:sz w:val="22"/>
              </w:rPr>
              <w:t>2</w:t>
            </w:r>
            <w:r>
              <w:rPr>
                <w:spacing w:val="-28"/>
                <w:sz w:val="22"/>
              </w:rPr>
              <w:t xml:space="preserve"> 年</w:t>
            </w:r>
          </w:p>
        </w:tc>
        <w:tc>
          <w:tcPr>
            <w:tcW w:w="745" w:type="dxa"/>
          </w:tcPr>
          <w:p w14:paraId="3D6ED7AE">
            <w:pPr>
              <w:pStyle w:val="9"/>
              <w:rPr>
                <w:rFonts w:ascii="Times New Roman"/>
                <w:sz w:val="22"/>
              </w:rPr>
            </w:pPr>
          </w:p>
        </w:tc>
        <w:tc>
          <w:tcPr>
            <w:tcW w:w="704" w:type="dxa"/>
          </w:tcPr>
          <w:p w14:paraId="0B632246">
            <w:pPr>
              <w:pStyle w:val="9"/>
              <w:rPr>
                <w:rFonts w:ascii="Times New Roman"/>
                <w:sz w:val="22"/>
              </w:rPr>
            </w:pPr>
          </w:p>
        </w:tc>
        <w:tc>
          <w:tcPr>
            <w:tcW w:w="2612" w:type="dxa"/>
          </w:tcPr>
          <w:p w14:paraId="6714D969">
            <w:pPr>
              <w:pStyle w:val="9"/>
              <w:rPr>
                <w:rFonts w:ascii="Times New Roman"/>
                <w:sz w:val="22"/>
              </w:rPr>
            </w:pPr>
          </w:p>
        </w:tc>
      </w:tr>
      <w:tr w14:paraId="3E772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59E3061">
            <w:pPr>
              <w:rPr>
                <w:sz w:val="2"/>
                <w:szCs w:val="2"/>
              </w:rPr>
            </w:pPr>
          </w:p>
        </w:tc>
        <w:tc>
          <w:tcPr>
            <w:tcW w:w="1118" w:type="dxa"/>
            <w:vMerge w:val="continue"/>
            <w:tcBorders>
              <w:top w:val="nil"/>
            </w:tcBorders>
          </w:tcPr>
          <w:p w14:paraId="65D2C48F">
            <w:pPr>
              <w:rPr>
                <w:sz w:val="2"/>
                <w:szCs w:val="2"/>
              </w:rPr>
            </w:pPr>
          </w:p>
        </w:tc>
        <w:tc>
          <w:tcPr>
            <w:tcW w:w="1118" w:type="dxa"/>
          </w:tcPr>
          <w:p w14:paraId="44D66764">
            <w:pPr>
              <w:pStyle w:val="9"/>
              <w:spacing w:before="9" w:line="270" w:lineRule="exact"/>
              <w:ind w:left="14" w:right="3"/>
              <w:jc w:val="center"/>
              <w:rPr>
                <w:sz w:val="22"/>
              </w:rPr>
            </w:pPr>
            <w:r>
              <w:rPr>
                <w:sz w:val="22"/>
              </w:rPr>
              <w:t>120901K</w:t>
            </w:r>
          </w:p>
        </w:tc>
        <w:tc>
          <w:tcPr>
            <w:tcW w:w="1809" w:type="dxa"/>
          </w:tcPr>
          <w:p w14:paraId="0F79CEFD">
            <w:pPr>
              <w:pStyle w:val="9"/>
              <w:spacing w:before="9" w:line="270" w:lineRule="exact"/>
              <w:ind w:left="108"/>
              <w:rPr>
                <w:sz w:val="22"/>
              </w:rPr>
            </w:pPr>
            <w:r>
              <w:rPr>
                <w:sz w:val="22"/>
              </w:rPr>
              <w:t>旅游管理</w:t>
            </w:r>
          </w:p>
        </w:tc>
        <w:tc>
          <w:tcPr>
            <w:tcW w:w="790" w:type="dxa"/>
          </w:tcPr>
          <w:p w14:paraId="55CE8D52">
            <w:pPr>
              <w:pStyle w:val="9"/>
              <w:spacing w:before="9" w:line="270" w:lineRule="exact"/>
              <w:ind w:left="202"/>
              <w:rPr>
                <w:sz w:val="22"/>
              </w:rPr>
            </w:pPr>
            <w:r>
              <w:rPr>
                <w:sz w:val="22"/>
              </w:rPr>
              <w:t>2</w:t>
            </w:r>
            <w:r>
              <w:rPr>
                <w:spacing w:val="-28"/>
                <w:sz w:val="22"/>
              </w:rPr>
              <w:t xml:space="preserve"> 年</w:t>
            </w:r>
          </w:p>
        </w:tc>
        <w:tc>
          <w:tcPr>
            <w:tcW w:w="745" w:type="dxa"/>
          </w:tcPr>
          <w:p w14:paraId="5D39F836">
            <w:pPr>
              <w:pStyle w:val="9"/>
              <w:rPr>
                <w:rFonts w:ascii="Times New Roman"/>
                <w:sz w:val="22"/>
              </w:rPr>
            </w:pPr>
          </w:p>
        </w:tc>
        <w:tc>
          <w:tcPr>
            <w:tcW w:w="704" w:type="dxa"/>
          </w:tcPr>
          <w:p w14:paraId="515FDD68">
            <w:pPr>
              <w:pStyle w:val="9"/>
              <w:rPr>
                <w:rFonts w:ascii="Times New Roman"/>
                <w:sz w:val="22"/>
              </w:rPr>
            </w:pPr>
          </w:p>
        </w:tc>
        <w:tc>
          <w:tcPr>
            <w:tcW w:w="2612" w:type="dxa"/>
          </w:tcPr>
          <w:p w14:paraId="1AAD4539">
            <w:pPr>
              <w:pStyle w:val="9"/>
              <w:rPr>
                <w:rFonts w:ascii="Times New Roman"/>
                <w:sz w:val="22"/>
              </w:rPr>
            </w:pPr>
          </w:p>
        </w:tc>
      </w:tr>
      <w:tr w14:paraId="64CAE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6" w:type="dxa"/>
          </w:tcPr>
          <w:p w14:paraId="190B0B13">
            <w:pPr>
              <w:pStyle w:val="9"/>
              <w:spacing w:before="160"/>
              <w:ind w:left="152"/>
              <w:rPr>
                <w:sz w:val="22"/>
              </w:rPr>
            </w:pPr>
            <w:r>
              <w:rPr>
                <w:sz w:val="22"/>
              </w:rPr>
              <w:t>10471</w:t>
            </w:r>
          </w:p>
        </w:tc>
        <w:tc>
          <w:tcPr>
            <w:tcW w:w="1118" w:type="dxa"/>
          </w:tcPr>
          <w:p w14:paraId="5EE0F297">
            <w:pPr>
              <w:pStyle w:val="9"/>
              <w:spacing w:before="9"/>
              <w:ind w:left="119"/>
              <w:rPr>
                <w:sz w:val="22"/>
              </w:rPr>
            </w:pPr>
            <w:r>
              <w:rPr>
                <w:sz w:val="22"/>
              </w:rPr>
              <w:t>河南中医</w:t>
            </w:r>
          </w:p>
          <w:p w14:paraId="6D19BD5C">
            <w:pPr>
              <w:pStyle w:val="9"/>
              <w:spacing w:before="18" w:line="270" w:lineRule="exact"/>
              <w:ind w:left="230"/>
              <w:rPr>
                <w:sz w:val="22"/>
              </w:rPr>
            </w:pPr>
            <w:r>
              <w:rPr>
                <w:sz w:val="22"/>
              </w:rPr>
              <w:t>药大学</w:t>
            </w:r>
          </w:p>
        </w:tc>
        <w:tc>
          <w:tcPr>
            <w:tcW w:w="1118" w:type="dxa"/>
          </w:tcPr>
          <w:p w14:paraId="7F595B69">
            <w:pPr>
              <w:pStyle w:val="9"/>
              <w:spacing w:before="160"/>
              <w:ind w:left="14" w:right="3"/>
              <w:jc w:val="center"/>
              <w:rPr>
                <w:sz w:val="22"/>
              </w:rPr>
            </w:pPr>
            <w:r>
              <w:rPr>
                <w:sz w:val="22"/>
              </w:rPr>
              <w:t>100502K</w:t>
            </w:r>
          </w:p>
        </w:tc>
        <w:tc>
          <w:tcPr>
            <w:tcW w:w="1809" w:type="dxa"/>
          </w:tcPr>
          <w:p w14:paraId="68EB74C2">
            <w:pPr>
              <w:pStyle w:val="9"/>
              <w:spacing w:before="160"/>
              <w:ind w:left="108"/>
              <w:rPr>
                <w:sz w:val="22"/>
              </w:rPr>
            </w:pPr>
            <w:r>
              <w:rPr>
                <w:sz w:val="22"/>
              </w:rPr>
              <w:t>针灸推拿学</w:t>
            </w:r>
          </w:p>
        </w:tc>
        <w:tc>
          <w:tcPr>
            <w:tcW w:w="790" w:type="dxa"/>
          </w:tcPr>
          <w:p w14:paraId="4429E20B">
            <w:pPr>
              <w:pStyle w:val="9"/>
              <w:spacing w:before="160"/>
              <w:ind w:left="202"/>
              <w:rPr>
                <w:sz w:val="22"/>
              </w:rPr>
            </w:pPr>
            <w:r>
              <w:rPr>
                <w:sz w:val="22"/>
              </w:rPr>
              <w:t>3</w:t>
            </w:r>
            <w:r>
              <w:rPr>
                <w:spacing w:val="-28"/>
                <w:sz w:val="22"/>
              </w:rPr>
              <w:t xml:space="preserve"> 年</w:t>
            </w:r>
          </w:p>
        </w:tc>
        <w:tc>
          <w:tcPr>
            <w:tcW w:w="745" w:type="dxa"/>
          </w:tcPr>
          <w:p w14:paraId="5FFB608C">
            <w:pPr>
              <w:pStyle w:val="9"/>
              <w:rPr>
                <w:rFonts w:ascii="Times New Roman"/>
                <w:sz w:val="22"/>
              </w:rPr>
            </w:pPr>
          </w:p>
        </w:tc>
        <w:tc>
          <w:tcPr>
            <w:tcW w:w="704" w:type="dxa"/>
          </w:tcPr>
          <w:p w14:paraId="6D7FE4EE">
            <w:pPr>
              <w:pStyle w:val="9"/>
              <w:rPr>
                <w:rFonts w:ascii="Times New Roman"/>
                <w:sz w:val="22"/>
              </w:rPr>
            </w:pPr>
          </w:p>
        </w:tc>
        <w:tc>
          <w:tcPr>
            <w:tcW w:w="2612" w:type="dxa"/>
          </w:tcPr>
          <w:p w14:paraId="7C2D5EEA">
            <w:pPr>
              <w:pStyle w:val="9"/>
              <w:rPr>
                <w:rFonts w:ascii="Times New Roman"/>
                <w:sz w:val="22"/>
              </w:rPr>
            </w:pPr>
          </w:p>
        </w:tc>
      </w:tr>
      <w:tr w14:paraId="7E9C2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tcPr>
          <w:p w14:paraId="2789931B">
            <w:pPr>
              <w:pStyle w:val="9"/>
              <w:spacing w:before="160"/>
              <w:ind w:left="152"/>
              <w:rPr>
                <w:sz w:val="22"/>
              </w:rPr>
            </w:pPr>
            <w:r>
              <w:rPr>
                <w:sz w:val="22"/>
              </w:rPr>
              <w:t>10078</w:t>
            </w:r>
          </w:p>
        </w:tc>
        <w:tc>
          <w:tcPr>
            <w:tcW w:w="1118" w:type="dxa"/>
          </w:tcPr>
          <w:p w14:paraId="1B88CCFC">
            <w:pPr>
              <w:pStyle w:val="9"/>
              <w:spacing w:before="12"/>
              <w:ind w:left="119"/>
              <w:rPr>
                <w:sz w:val="22"/>
              </w:rPr>
            </w:pPr>
            <w:r>
              <w:rPr>
                <w:spacing w:val="-1"/>
                <w:sz w:val="22"/>
              </w:rPr>
              <w:t>华北水利</w:t>
            </w:r>
          </w:p>
          <w:p w14:paraId="028A0D90">
            <w:pPr>
              <w:pStyle w:val="9"/>
              <w:spacing w:before="18" w:line="268" w:lineRule="exact"/>
              <w:ind w:left="119"/>
              <w:rPr>
                <w:sz w:val="22"/>
              </w:rPr>
            </w:pPr>
            <w:r>
              <w:rPr>
                <w:spacing w:val="-1"/>
                <w:sz w:val="22"/>
              </w:rPr>
              <w:t>水电大学</w:t>
            </w:r>
          </w:p>
        </w:tc>
        <w:tc>
          <w:tcPr>
            <w:tcW w:w="1118" w:type="dxa"/>
          </w:tcPr>
          <w:p w14:paraId="7448710E">
            <w:pPr>
              <w:pStyle w:val="9"/>
              <w:spacing w:before="160"/>
              <w:ind w:left="11" w:right="3"/>
              <w:jc w:val="center"/>
              <w:rPr>
                <w:sz w:val="22"/>
              </w:rPr>
            </w:pPr>
            <w:r>
              <w:rPr>
                <w:sz w:val="22"/>
              </w:rPr>
              <w:t>081101</w:t>
            </w:r>
          </w:p>
        </w:tc>
        <w:tc>
          <w:tcPr>
            <w:tcW w:w="1809" w:type="dxa"/>
          </w:tcPr>
          <w:p w14:paraId="2B0B36EB">
            <w:pPr>
              <w:pStyle w:val="9"/>
              <w:spacing w:before="160"/>
              <w:ind w:left="108"/>
              <w:rPr>
                <w:sz w:val="22"/>
              </w:rPr>
            </w:pPr>
            <w:r>
              <w:rPr>
                <w:sz w:val="22"/>
              </w:rPr>
              <w:t>水利水电工程</w:t>
            </w:r>
          </w:p>
        </w:tc>
        <w:tc>
          <w:tcPr>
            <w:tcW w:w="790" w:type="dxa"/>
          </w:tcPr>
          <w:p w14:paraId="786BBF67">
            <w:pPr>
              <w:pStyle w:val="9"/>
              <w:spacing w:before="160"/>
              <w:ind w:left="202"/>
              <w:rPr>
                <w:sz w:val="22"/>
              </w:rPr>
            </w:pPr>
            <w:r>
              <w:rPr>
                <w:sz w:val="22"/>
              </w:rPr>
              <w:t>2</w:t>
            </w:r>
            <w:r>
              <w:rPr>
                <w:spacing w:val="-28"/>
                <w:sz w:val="22"/>
              </w:rPr>
              <w:t xml:space="preserve"> 年</w:t>
            </w:r>
          </w:p>
        </w:tc>
        <w:tc>
          <w:tcPr>
            <w:tcW w:w="745" w:type="dxa"/>
          </w:tcPr>
          <w:p w14:paraId="6204E5BC">
            <w:pPr>
              <w:pStyle w:val="9"/>
              <w:rPr>
                <w:rFonts w:ascii="Times New Roman"/>
                <w:sz w:val="22"/>
              </w:rPr>
            </w:pPr>
          </w:p>
        </w:tc>
        <w:tc>
          <w:tcPr>
            <w:tcW w:w="704" w:type="dxa"/>
          </w:tcPr>
          <w:p w14:paraId="50028454">
            <w:pPr>
              <w:pStyle w:val="9"/>
              <w:rPr>
                <w:rFonts w:ascii="Times New Roman"/>
                <w:sz w:val="22"/>
              </w:rPr>
            </w:pPr>
          </w:p>
        </w:tc>
        <w:tc>
          <w:tcPr>
            <w:tcW w:w="2612" w:type="dxa"/>
          </w:tcPr>
          <w:p w14:paraId="14291CB7">
            <w:pPr>
              <w:pStyle w:val="9"/>
              <w:spacing w:before="160"/>
              <w:ind w:left="70" w:right="67"/>
              <w:jc w:val="center"/>
              <w:rPr>
                <w:sz w:val="22"/>
              </w:rPr>
            </w:pPr>
            <w:r>
              <w:rPr>
                <w:sz w:val="22"/>
              </w:rPr>
              <w:t>就读地点：江淮校区</w:t>
            </w:r>
          </w:p>
        </w:tc>
      </w:tr>
      <w:tr w14:paraId="7F608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856" w:type="dxa"/>
          </w:tcPr>
          <w:p w14:paraId="74D22179">
            <w:pPr>
              <w:pStyle w:val="9"/>
              <w:spacing w:before="131"/>
              <w:ind w:left="152"/>
              <w:rPr>
                <w:sz w:val="22"/>
              </w:rPr>
            </w:pPr>
            <w:r>
              <w:rPr>
                <w:sz w:val="22"/>
              </w:rPr>
              <w:t>10472</w:t>
            </w:r>
          </w:p>
        </w:tc>
        <w:tc>
          <w:tcPr>
            <w:tcW w:w="1118" w:type="dxa"/>
          </w:tcPr>
          <w:p w14:paraId="45BE345D">
            <w:pPr>
              <w:pStyle w:val="9"/>
              <w:spacing w:before="131"/>
              <w:ind w:left="44" w:right="3"/>
              <w:jc w:val="center"/>
              <w:rPr>
                <w:sz w:val="22"/>
              </w:rPr>
            </w:pPr>
            <w:r>
              <w:rPr>
                <w:spacing w:val="-16"/>
                <w:sz w:val="22"/>
              </w:rPr>
              <w:t>新乡医学院</w:t>
            </w:r>
          </w:p>
        </w:tc>
        <w:tc>
          <w:tcPr>
            <w:tcW w:w="1118" w:type="dxa"/>
          </w:tcPr>
          <w:p w14:paraId="00314219">
            <w:pPr>
              <w:pStyle w:val="9"/>
              <w:spacing w:before="131"/>
              <w:ind w:left="14" w:right="3"/>
              <w:jc w:val="center"/>
              <w:rPr>
                <w:sz w:val="22"/>
              </w:rPr>
            </w:pPr>
            <w:r>
              <w:rPr>
                <w:sz w:val="22"/>
              </w:rPr>
              <w:t>100301K</w:t>
            </w:r>
          </w:p>
        </w:tc>
        <w:tc>
          <w:tcPr>
            <w:tcW w:w="1809" w:type="dxa"/>
          </w:tcPr>
          <w:p w14:paraId="3E41794A">
            <w:pPr>
              <w:pStyle w:val="9"/>
              <w:spacing w:before="131"/>
              <w:ind w:left="108"/>
              <w:rPr>
                <w:sz w:val="22"/>
              </w:rPr>
            </w:pPr>
            <w:r>
              <w:rPr>
                <w:sz w:val="22"/>
              </w:rPr>
              <w:t>口腔医学</w:t>
            </w:r>
          </w:p>
        </w:tc>
        <w:tc>
          <w:tcPr>
            <w:tcW w:w="790" w:type="dxa"/>
          </w:tcPr>
          <w:p w14:paraId="63401B06">
            <w:pPr>
              <w:pStyle w:val="9"/>
              <w:spacing w:before="131"/>
              <w:ind w:left="202"/>
              <w:rPr>
                <w:sz w:val="22"/>
              </w:rPr>
            </w:pPr>
            <w:r>
              <w:rPr>
                <w:sz w:val="22"/>
              </w:rPr>
              <w:t>3</w:t>
            </w:r>
            <w:r>
              <w:rPr>
                <w:spacing w:val="-28"/>
                <w:sz w:val="22"/>
              </w:rPr>
              <w:t xml:space="preserve"> 年</w:t>
            </w:r>
          </w:p>
        </w:tc>
        <w:tc>
          <w:tcPr>
            <w:tcW w:w="745" w:type="dxa"/>
          </w:tcPr>
          <w:p w14:paraId="3B7CFFA3">
            <w:pPr>
              <w:pStyle w:val="9"/>
              <w:rPr>
                <w:rFonts w:ascii="Times New Roman"/>
                <w:sz w:val="22"/>
              </w:rPr>
            </w:pPr>
          </w:p>
        </w:tc>
        <w:tc>
          <w:tcPr>
            <w:tcW w:w="704" w:type="dxa"/>
          </w:tcPr>
          <w:p w14:paraId="0EFF272D">
            <w:pPr>
              <w:pStyle w:val="9"/>
              <w:rPr>
                <w:rFonts w:ascii="Times New Roman"/>
                <w:sz w:val="22"/>
              </w:rPr>
            </w:pPr>
          </w:p>
        </w:tc>
        <w:tc>
          <w:tcPr>
            <w:tcW w:w="2612" w:type="dxa"/>
          </w:tcPr>
          <w:p w14:paraId="5CC3D284">
            <w:pPr>
              <w:pStyle w:val="9"/>
              <w:rPr>
                <w:rFonts w:ascii="Times New Roman"/>
                <w:sz w:val="22"/>
              </w:rPr>
            </w:pPr>
          </w:p>
        </w:tc>
      </w:tr>
      <w:tr w14:paraId="53E02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56" w:type="dxa"/>
          </w:tcPr>
          <w:p w14:paraId="11AE87CB">
            <w:pPr>
              <w:pStyle w:val="9"/>
              <w:spacing w:before="3"/>
              <w:rPr>
                <w:sz w:val="24"/>
              </w:rPr>
            </w:pPr>
          </w:p>
          <w:p w14:paraId="5B9C7D91">
            <w:pPr>
              <w:pStyle w:val="9"/>
              <w:ind w:left="152"/>
              <w:rPr>
                <w:sz w:val="22"/>
              </w:rPr>
            </w:pPr>
            <w:r>
              <w:rPr>
                <w:sz w:val="22"/>
              </w:rPr>
              <w:t>10485</w:t>
            </w:r>
          </w:p>
        </w:tc>
        <w:tc>
          <w:tcPr>
            <w:tcW w:w="1118" w:type="dxa"/>
          </w:tcPr>
          <w:p w14:paraId="71834DD5">
            <w:pPr>
              <w:pStyle w:val="9"/>
              <w:spacing w:before="10"/>
              <w:ind w:left="119"/>
              <w:rPr>
                <w:sz w:val="22"/>
              </w:rPr>
            </w:pPr>
            <w:r>
              <w:rPr>
                <w:sz w:val="22"/>
              </w:rPr>
              <w:t>郑州航空</w:t>
            </w:r>
          </w:p>
          <w:p w14:paraId="07051336">
            <w:pPr>
              <w:pStyle w:val="9"/>
              <w:spacing w:line="300" w:lineRule="atLeast"/>
              <w:ind w:left="337" w:right="105" w:hanging="219"/>
              <w:rPr>
                <w:sz w:val="22"/>
              </w:rPr>
            </w:pPr>
            <w:r>
              <w:rPr>
                <w:spacing w:val="-1"/>
                <w:sz w:val="22"/>
              </w:rPr>
              <w:t>工业管理</w:t>
            </w:r>
            <w:r>
              <w:rPr>
                <w:sz w:val="22"/>
              </w:rPr>
              <w:t>学院</w:t>
            </w:r>
          </w:p>
        </w:tc>
        <w:tc>
          <w:tcPr>
            <w:tcW w:w="1118" w:type="dxa"/>
          </w:tcPr>
          <w:p w14:paraId="2E7C3965">
            <w:pPr>
              <w:pStyle w:val="9"/>
              <w:spacing w:before="3"/>
              <w:rPr>
                <w:sz w:val="24"/>
              </w:rPr>
            </w:pPr>
          </w:p>
          <w:p w14:paraId="7714FFC0">
            <w:pPr>
              <w:pStyle w:val="9"/>
              <w:ind w:left="11" w:right="3"/>
              <w:jc w:val="center"/>
              <w:rPr>
                <w:sz w:val="22"/>
              </w:rPr>
            </w:pPr>
            <w:r>
              <w:rPr>
                <w:sz w:val="22"/>
              </w:rPr>
              <w:t>120502</w:t>
            </w:r>
          </w:p>
        </w:tc>
        <w:tc>
          <w:tcPr>
            <w:tcW w:w="1809" w:type="dxa"/>
          </w:tcPr>
          <w:p w14:paraId="6FBD3A9F">
            <w:pPr>
              <w:pStyle w:val="9"/>
              <w:spacing w:before="3"/>
              <w:rPr>
                <w:sz w:val="24"/>
              </w:rPr>
            </w:pPr>
          </w:p>
          <w:p w14:paraId="5D7BA7C0">
            <w:pPr>
              <w:pStyle w:val="9"/>
              <w:ind w:left="108"/>
              <w:rPr>
                <w:sz w:val="22"/>
              </w:rPr>
            </w:pPr>
            <w:r>
              <w:rPr>
                <w:sz w:val="22"/>
              </w:rPr>
              <w:t>档案学</w:t>
            </w:r>
          </w:p>
        </w:tc>
        <w:tc>
          <w:tcPr>
            <w:tcW w:w="790" w:type="dxa"/>
          </w:tcPr>
          <w:p w14:paraId="13771A7A">
            <w:pPr>
              <w:pStyle w:val="9"/>
              <w:spacing w:before="3"/>
              <w:rPr>
                <w:sz w:val="24"/>
              </w:rPr>
            </w:pPr>
          </w:p>
          <w:p w14:paraId="6DF1D19D">
            <w:pPr>
              <w:pStyle w:val="9"/>
              <w:ind w:left="202"/>
              <w:rPr>
                <w:sz w:val="22"/>
              </w:rPr>
            </w:pPr>
            <w:r>
              <w:rPr>
                <w:sz w:val="22"/>
              </w:rPr>
              <w:t>2</w:t>
            </w:r>
            <w:r>
              <w:rPr>
                <w:spacing w:val="-28"/>
                <w:sz w:val="22"/>
              </w:rPr>
              <w:t xml:space="preserve"> 年</w:t>
            </w:r>
          </w:p>
        </w:tc>
        <w:tc>
          <w:tcPr>
            <w:tcW w:w="745" w:type="dxa"/>
          </w:tcPr>
          <w:p w14:paraId="464A0DED">
            <w:pPr>
              <w:pStyle w:val="9"/>
              <w:rPr>
                <w:rFonts w:ascii="Times New Roman"/>
                <w:sz w:val="22"/>
              </w:rPr>
            </w:pPr>
          </w:p>
        </w:tc>
        <w:tc>
          <w:tcPr>
            <w:tcW w:w="704" w:type="dxa"/>
          </w:tcPr>
          <w:p w14:paraId="37D1B885">
            <w:pPr>
              <w:pStyle w:val="9"/>
              <w:rPr>
                <w:rFonts w:ascii="Times New Roman"/>
                <w:sz w:val="22"/>
              </w:rPr>
            </w:pPr>
          </w:p>
        </w:tc>
        <w:tc>
          <w:tcPr>
            <w:tcW w:w="2612" w:type="dxa"/>
          </w:tcPr>
          <w:p w14:paraId="192E0E3F">
            <w:pPr>
              <w:pStyle w:val="9"/>
              <w:rPr>
                <w:rFonts w:ascii="Times New Roman"/>
                <w:sz w:val="22"/>
              </w:rPr>
            </w:pPr>
          </w:p>
        </w:tc>
      </w:tr>
      <w:tr w14:paraId="548C0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restart"/>
          </w:tcPr>
          <w:p w14:paraId="5C07E5CD">
            <w:pPr>
              <w:pStyle w:val="9"/>
              <w:rPr>
                <w:sz w:val="34"/>
              </w:rPr>
            </w:pPr>
          </w:p>
          <w:p w14:paraId="6B5DA9BA">
            <w:pPr>
              <w:pStyle w:val="9"/>
              <w:spacing w:before="3"/>
              <w:rPr>
                <w:sz w:val="27"/>
              </w:rPr>
            </w:pPr>
          </w:p>
          <w:p w14:paraId="015A1803">
            <w:pPr>
              <w:pStyle w:val="9"/>
              <w:ind w:left="152"/>
              <w:rPr>
                <w:sz w:val="22"/>
              </w:rPr>
            </w:pPr>
            <w:r>
              <w:rPr>
                <w:sz w:val="22"/>
              </w:rPr>
              <w:t>10467</w:t>
            </w:r>
          </w:p>
        </w:tc>
        <w:tc>
          <w:tcPr>
            <w:tcW w:w="1118" w:type="dxa"/>
            <w:vMerge w:val="restart"/>
          </w:tcPr>
          <w:p w14:paraId="41091703">
            <w:pPr>
              <w:pStyle w:val="9"/>
              <w:rPr>
                <w:sz w:val="24"/>
              </w:rPr>
            </w:pPr>
          </w:p>
          <w:p w14:paraId="7ADEF9C3">
            <w:pPr>
              <w:pStyle w:val="9"/>
              <w:spacing w:before="6"/>
              <w:rPr>
                <w:sz w:val="25"/>
              </w:rPr>
            </w:pPr>
          </w:p>
          <w:p w14:paraId="1CBB145F">
            <w:pPr>
              <w:pStyle w:val="9"/>
              <w:spacing w:line="254" w:lineRule="auto"/>
              <w:ind w:left="337" w:right="105" w:hanging="219"/>
              <w:rPr>
                <w:sz w:val="22"/>
              </w:rPr>
            </w:pPr>
            <w:r>
              <w:rPr>
                <w:spacing w:val="-1"/>
                <w:sz w:val="22"/>
              </w:rPr>
              <w:t>河南科技</w:t>
            </w:r>
            <w:r>
              <w:rPr>
                <w:sz w:val="22"/>
              </w:rPr>
              <w:t>学院</w:t>
            </w:r>
          </w:p>
        </w:tc>
        <w:tc>
          <w:tcPr>
            <w:tcW w:w="1118" w:type="dxa"/>
          </w:tcPr>
          <w:p w14:paraId="0BBB96EF">
            <w:pPr>
              <w:pStyle w:val="9"/>
              <w:spacing w:before="10" w:line="270" w:lineRule="exact"/>
              <w:ind w:left="14" w:right="3"/>
              <w:jc w:val="center"/>
              <w:rPr>
                <w:sz w:val="22"/>
              </w:rPr>
            </w:pPr>
            <w:r>
              <w:rPr>
                <w:sz w:val="22"/>
              </w:rPr>
              <w:t>030101K</w:t>
            </w:r>
          </w:p>
        </w:tc>
        <w:tc>
          <w:tcPr>
            <w:tcW w:w="1809" w:type="dxa"/>
          </w:tcPr>
          <w:p w14:paraId="48700CEE">
            <w:pPr>
              <w:pStyle w:val="9"/>
              <w:spacing w:before="10" w:line="270" w:lineRule="exact"/>
              <w:ind w:left="108"/>
              <w:rPr>
                <w:sz w:val="22"/>
              </w:rPr>
            </w:pPr>
            <w:r>
              <w:rPr>
                <w:sz w:val="22"/>
              </w:rPr>
              <w:t>法学</w:t>
            </w:r>
          </w:p>
        </w:tc>
        <w:tc>
          <w:tcPr>
            <w:tcW w:w="790" w:type="dxa"/>
          </w:tcPr>
          <w:p w14:paraId="3A0591D4">
            <w:pPr>
              <w:pStyle w:val="9"/>
              <w:spacing w:before="10" w:line="270" w:lineRule="exact"/>
              <w:ind w:left="202"/>
              <w:rPr>
                <w:sz w:val="22"/>
              </w:rPr>
            </w:pPr>
            <w:r>
              <w:rPr>
                <w:sz w:val="22"/>
              </w:rPr>
              <w:t>2</w:t>
            </w:r>
            <w:r>
              <w:rPr>
                <w:spacing w:val="-28"/>
                <w:sz w:val="22"/>
              </w:rPr>
              <w:t xml:space="preserve"> 年</w:t>
            </w:r>
          </w:p>
        </w:tc>
        <w:tc>
          <w:tcPr>
            <w:tcW w:w="745" w:type="dxa"/>
          </w:tcPr>
          <w:p w14:paraId="256066C5">
            <w:pPr>
              <w:pStyle w:val="9"/>
              <w:rPr>
                <w:rFonts w:ascii="Times New Roman"/>
                <w:sz w:val="22"/>
              </w:rPr>
            </w:pPr>
          </w:p>
        </w:tc>
        <w:tc>
          <w:tcPr>
            <w:tcW w:w="704" w:type="dxa"/>
          </w:tcPr>
          <w:p w14:paraId="4FCB1F95">
            <w:pPr>
              <w:pStyle w:val="9"/>
              <w:rPr>
                <w:rFonts w:ascii="Times New Roman"/>
                <w:sz w:val="22"/>
              </w:rPr>
            </w:pPr>
          </w:p>
        </w:tc>
        <w:tc>
          <w:tcPr>
            <w:tcW w:w="2612" w:type="dxa"/>
          </w:tcPr>
          <w:p w14:paraId="159D79BD">
            <w:pPr>
              <w:pStyle w:val="9"/>
              <w:rPr>
                <w:rFonts w:ascii="Times New Roman"/>
                <w:sz w:val="22"/>
              </w:rPr>
            </w:pPr>
          </w:p>
        </w:tc>
      </w:tr>
      <w:tr w14:paraId="0CC40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392083ED">
            <w:pPr>
              <w:rPr>
                <w:sz w:val="2"/>
                <w:szCs w:val="2"/>
              </w:rPr>
            </w:pPr>
          </w:p>
        </w:tc>
        <w:tc>
          <w:tcPr>
            <w:tcW w:w="1118" w:type="dxa"/>
            <w:vMerge w:val="continue"/>
            <w:tcBorders>
              <w:top w:val="nil"/>
            </w:tcBorders>
          </w:tcPr>
          <w:p w14:paraId="63062598">
            <w:pPr>
              <w:rPr>
                <w:sz w:val="2"/>
                <w:szCs w:val="2"/>
              </w:rPr>
            </w:pPr>
          </w:p>
        </w:tc>
        <w:tc>
          <w:tcPr>
            <w:tcW w:w="1118" w:type="dxa"/>
          </w:tcPr>
          <w:p w14:paraId="3C2D8064">
            <w:pPr>
              <w:pStyle w:val="9"/>
              <w:spacing w:before="9" w:line="270" w:lineRule="exact"/>
              <w:ind w:left="11" w:right="3"/>
              <w:jc w:val="center"/>
              <w:rPr>
                <w:sz w:val="22"/>
              </w:rPr>
            </w:pPr>
            <w:r>
              <w:rPr>
                <w:sz w:val="22"/>
              </w:rPr>
              <w:t>050262</w:t>
            </w:r>
          </w:p>
        </w:tc>
        <w:tc>
          <w:tcPr>
            <w:tcW w:w="1809" w:type="dxa"/>
          </w:tcPr>
          <w:p w14:paraId="6606B6F4">
            <w:pPr>
              <w:pStyle w:val="9"/>
              <w:spacing w:before="9" w:line="270" w:lineRule="exact"/>
              <w:ind w:left="108"/>
              <w:rPr>
                <w:sz w:val="22"/>
              </w:rPr>
            </w:pPr>
            <w:r>
              <w:rPr>
                <w:sz w:val="22"/>
              </w:rPr>
              <w:t>商务英语</w:t>
            </w:r>
          </w:p>
        </w:tc>
        <w:tc>
          <w:tcPr>
            <w:tcW w:w="790" w:type="dxa"/>
          </w:tcPr>
          <w:p w14:paraId="405BD30D">
            <w:pPr>
              <w:pStyle w:val="9"/>
              <w:spacing w:before="9" w:line="270" w:lineRule="exact"/>
              <w:ind w:left="202"/>
              <w:rPr>
                <w:sz w:val="22"/>
              </w:rPr>
            </w:pPr>
            <w:r>
              <w:rPr>
                <w:sz w:val="22"/>
              </w:rPr>
              <w:t>2</w:t>
            </w:r>
            <w:r>
              <w:rPr>
                <w:spacing w:val="-28"/>
                <w:sz w:val="22"/>
              </w:rPr>
              <w:t xml:space="preserve"> 年</w:t>
            </w:r>
          </w:p>
        </w:tc>
        <w:tc>
          <w:tcPr>
            <w:tcW w:w="745" w:type="dxa"/>
          </w:tcPr>
          <w:p w14:paraId="04BBAF0D">
            <w:pPr>
              <w:pStyle w:val="9"/>
              <w:rPr>
                <w:rFonts w:ascii="Times New Roman"/>
                <w:sz w:val="22"/>
              </w:rPr>
            </w:pPr>
          </w:p>
        </w:tc>
        <w:tc>
          <w:tcPr>
            <w:tcW w:w="704" w:type="dxa"/>
          </w:tcPr>
          <w:p w14:paraId="2DE3D202">
            <w:pPr>
              <w:pStyle w:val="9"/>
              <w:rPr>
                <w:rFonts w:ascii="Times New Roman"/>
                <w:sz w:val="22"/>
              </w:rPr>
            </w:pPr>
          </w:p>
        </w:tc>
        <w:tc>
          <w:tcPr>
            <w:tcW w:w="2612" w:type="dxa"/>
          </w:tcPr>
          <w:p w14:paraId="43DEB010">
            <w:pPr>
              <w:pStyle w:val="9"/>
              <w:rPr>
                <w:rFonts w:ascii="Times New Roman"/>
                <w:sz w:val="22"/>
              </w:rPr>
            </w:pPr>
          </w:p>
        </w:tc>
      </w:tr>
      <w:tr w14:paraId="66F21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853F6B3">
            <w:pPr>
              <w:rPr>
                <w:sz w:val="2"/>
                <w:szCs w:val="2"/>
              </w:rPr>
            </w:pPr>
          </w:p>
        </w:tc>
        <w:tc>
          <w:tcPr>
            <w:tcW w:w="1118" w:type="dxa"/>
            <w:vMerge w:val="continue"/>
            <w:tcBorders>
              <w:top w:val="nil"/>
            </w:tcBorders>
          </w:tcPr>
          <w:p w14:paraId="284AD148">
            <w:pPr>
              <w:rPr>
                <w:sz w:val="2"/>
                <w:szCs w:val="2"/>
              </w:rPr>
            </w:pPr>
          </w:p>
        </w:tc>
        <w:tc>
          <w:tcPr>
            <w:tcW w:w="1118" w:type="dxa"/>
          </w:tcPr>
          <w:p w14:paraId="5815B3F5">
            <w:pPr>
              <w:pStyle w:val="9"/>
              <w:spacing w:before="9" w:line="270" w:lineRule="exact"/>
              <w:ind w:left="11" w:right="3"/>
              <w:jc w:val="center"/>
              <w:rPr>
                <w:sz w:val="22"/>
              </w:rPr>
            </w:pPr>
            <w:r>
              <w:rPr>
                <w:sz w:val="22"/>
              </w:rPr>
              <w:t>081301</w:t>
            </w:r>
          </w:p>
        </w:tc>
        <w:tc>
          <w:tcPr>
            <w:tcW w:w="1809" w:type="dxa"/>
          </w:tcPr>
          <w:p w14:paraId="62F722A3">
            <w:pPr>
              <w:pStyle w:val="9"/>
              <w:spacing w:before="9" w:line="270" w:lineRule="exact"/>
              <w:ind w:left="108"/>
              <w:rPr>
                <w:sz w:val="22"/>
              </w:rPr>
            </w:pPr>
            <w:r>
              <w:rPr>
                <w:sz w:val="22"/>
              </w:rPr>
              <w:t>化学工程与工艺</w:t>
            </w:r>
          </w:p>
        </w:tc>
        <w:tc>
          <w:tcPr>
            <w:tcW w:w="790" w:type="dxa"/>
          </w:tcPr>
          <w:p w14:paraId="3D5C01DB">
            <w:pPr>
              <w:pStyle w:val="9"/>
              <w:spacing w:before="9" w:line="270" w:lineRule="exact"/>
              <w:ind w:left="202"/>
              <w:rPr>
                <w:sz w:val="22"/>
              </w:rPr>
            </w:pPr>
            <w:r>
              <w:rPr>
                <w:sz w:val="22"/>
              </w:rPr>
              <w:t>2</w:t>
            </w:r>
            <w:r>
              <w:rPr>
                <w:spacing w:val="-28"/>
                <w:sz w:val="22"/>
              </w:rPr>
              <w:t xml:space="preserve"> 年</w:t>
            </w:r>
          </w:p>
        </w:tc>
        <w:tc>
          <w:tcPr>
            <w:tcW w:w="745" w:type="dxa"/>
          </w:tcPr>
          <w:p w14:paraId="06CF95F3">
            <w:pPr>
              <w:pStyle w:val="9"/>
              <w:rPr>
                <w:rFonts w:ascii="Times New Roman"/>
                <w:sz w:val="22"/>
              </w:rPr>
            </w:pPr>
          </w:p>
        </w:tc>
        <w:tc>
          <w:tcPr>
            <w:tcW w:w="704" w:type="dxa"/>
          </w:tcPr>
          <w:p w14:paraId="56CBD42B">
            <w:pPr>
              <w:pStyle w:val="9"/>
              <w:rPr>
                <w:rFonts w:ascii="Times New Roman"/>
                <w:sz w:val="22"/>
              </w:rPr>
            </w:pPr>
          </w:p>
        </w:tc>
        <w:tc>
          <w:tcPr>
            <w:tcW w:w="2612" w:type="dxa"/>
          </w:tcPr>
          <w:p w14:paraId="2F52C868">
            <w:pPr>
              <w:pStyle w:val="9"/>
              <w:rPr>
                <w:rFonts w:ascii="Times New Roman"/>
                <w:sz w:val="22"/>
              </w:rPr>
            </w:pPr>
          </w:p>
        </w:tc>
      </w:tr>
      <w:tr w14:paraId="1B6FD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D51875F">
            <w:pPr>
              <w:rPr>
                <w:sz w:val="2"/>
                <w:szCs w:val="2"/>
              </w:rPr>
            </w:pPr>
          </w:p>
        </w:tc>
        <w:tc>
          <w:tcPr>
            <w:tcW w:w="1118" w:type="dxa"/>
            <w:vMerge w:val="continue"/>
            <w:tcBorders>
              <w:top w:val="nil"/>
            </w:tcBorders>
          </w:tcPr>
          <w:p w14:paraId="53FD256C">
            <w:pPr>
              <w:rPr>
                <w:sz w:val="2"/>
                <w:szCs w:val="2"/>
              </w:rPr>
            </w:pPr>
          </w:p>
        </w:tc>
        <w:tc>
          <w:tcPr>
            <w:tcW w:w="1118" w:type="dxa"/>
          </w:tcPr>
          <w:p w14:paraId="2961C9BC">
            <w:pPr>
              <w:pStyle w:val="9"/>
              <w:spacing w:before="11" w:line="269" w:lineRule="exact"/>
              <w:ind w:left="11" w:right="3"/>
              <w:jc w:val="center"/>
              <w:rPr>
                <w:sz w:val="22"/>
              </w:rPr>
            </w:pPr>
            <w:r>
              <w:rPr>
                <w:sz w:val="22"/>
              </w:rPr>
              <w:t>090102</w:t>
            </w:r>
          </w:p>
        </w:tc>
        <w:tc>
          <w:tcPr>
            <w:tcW w:w="1809" w:type="dxa"/>
          </w:tcPr>
          <w:p w14:paraId="3B183648">
            <w:pPr>
              <w:pStyle w:val="9"/>
              <w:spacing w:before="11" w:line="269" w:lineRule="exact"/>
              <w:ind w:left="108"/>
              <w:rPr>
                <w:sz w:val="22"/>
              </w:rPr>
            </w:pPr>
            <w:r>
              <w:rPr>
                <w:sz w:val="22"/>
              </w:rPr>
              <w:t>园艺</w:t>
            </w:r>
          </w:p>
        </w:tc>
        <w:tc>
          <w:tcPr>
            <w:tcW w:w="790" w:type="dxa"/>
          </w:tcPr>
          <w:p w14:paraId="5CA9F1CB">
            <w:pPr>
              <w:pStyle w:val="9"/>
              <w:spacing w:before="11" w:line="269" w:lineRule="exact"/>
              <w:ind w:left="202"/>
              <w:rPr>
                <w:sz w:val="22"/>
              </w:rPr>
            </w:pPr>
            <w:r>
              <w:rPr>
                <w:sz w:val="22"/>
              </w:rPr>
              <w:t>2</w:t>
            </w:r>
            <w:r>
              <w:rPr>
                <w:spacing w:val="-28"/>
                <w:sz w:val="22"/>
              </w:rPr>
              <w:t xml:space="preserve"> 年</w:t>
            </w:r>
          </w:p>
        </w:tc>
        <w:tc>
          <w:tcPr>
            <w:tcW w:w="745" w:type="dxa"/>
          </w:tcPr>
          <w:p w14:paraId="1B46EFD3">
            <w:pPr>
              <w:pStyle w:val="9"/>
              <w:rPr>
                <w:rFonts w:ascii="Times New Roman"/>
                <w:sz w:val="22"/>
              </w:rPr>
            </w:pPr>
          </w:p>
        </w:tc>
        <w:tc>
          <w:tcPr>
            <w:tcW w:w="704" w:type="dxa"/>
          </w:tcPr>
          <w:p w14:paraId="320BD3B3">
            <w:pPr>
              <w:pStyle w:val="9"/>
              <w:rPr>
                <w:rFonts w:ascii="Times New Roman"/>
                <w:sz w:val="22"/>
              </w:rPr>
            </w:pPr>
          </w:p>
        </w:tc>
        <w:tc>
          <w:tcPr>
            <w:tcW w:w="2612" w:type="dxa"/>
          </w:tcPr>
          <w:p w14:paraId="66E2027D">
            <w:pPr>
              <w:pStyle w:val="9"/>
              <w:rPr>
                <w:rFonts w:ascii="Times New Roman"/>
                <w:sz w:val="22"/>
              </w:rPr>
            </w:pPr>
          </w:p>
        </w:tc>
      </w:tr>
      <w:tr w14:paraId="68851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4B025AB">
            <w:pPr>
              <w:rPr>
                <w:sz w:val="2"/>
                <w:szCs w:val="2"/>
              </w:rPr>
            </w:pPr>
          </w:p>
        </w:tc>
        <w:tc>
          <w:tcPr>
            <w:tcW w:w="1118" w:type="dxa"/>
            <w:vMerge w:val="continue"/>
            <w:tcBorders>
              <w:top w:val="nil"/>
            </w:tcBorders>
          </w:tcPr>
          <w:p w14:paraId="42E118CD">
            <w:pPr>
              <w:rPr>
                <w:sz w:val="2"/>
                <w:szCs w:val="2"/>
              </w:rPr>
            </w:pPr>
          </w:p>
        </w:tc>
        <w:tc>
          <w:tcPr>
            <w:tcW w:w="1118" w:type="dxa"/>
          </w:tcPr>
          <w:p w14:paraId="2F1B6127">
            <w:pPr>
              <w:pStyle w:val="9"/>
              <w:spacing w:before="11" w:line="269" w:lineRule="exact"/>
              <w:ind w:left="11" w:right="3"/>
              <w:jc w:val="center"/>
              <w:rPr>
                <w:sz w:val="22"/>
              </w:rPr>
            </w:pPr>
            <w:r>
              <w:rPr>
                <w:sz w:val="22"/>
              </w:rPr>
              <w:t>130401</w:t>
            </w:r>
          </w:p>
        </w:tc>
        <w:tc>
          <w:tcPr>
            <w:tcW w:w="1809" w:type="dxa"/>
          </w:tcPr>
          <w:p w14:paraId="59285D4D">
            <w:pPr>
              <w:pStyle w:val="9"/>
              <w:spacing w:before="11" w:line="269" w:lineRule="exact"/>
              <w:ind w:left="108"/>
              <w:rPr>
                <w:sz w:val="22"/>
              </w:rPr>
            </w:pPr>
            <w:r>
              <w:rPr>
                <w:sz w:val="22"/>
              </w:rPr>
              <w:t>美术学</w:t>
            </w:r>
          </w:p>
        </w:tc>
        <w:tc>
          <w:tcPr>
            <w:tcW w:w="790" w:type="dxa"/>
          </w:tcPr>
          <w:p w14:paraId="1031270B">
            <w:pPr>
              <w:pStyle w:val="9"/>
              <w:spacing w:before="11" w:line="269" w:lineRule="exact"/>
              <w:ind w:left="202"/>
              <w:rPr>
                <w:sz w:val="22"/>
              </w:rPr>
            </w:pPr>
            <w:r>
              <w:rPr>
                <w:sz w:val="22"/>
              </w:rPr>
              <w:t>2</w:t>
            </w:r>
            <w:r>
              <w:rPr>
                <w:spacing w:val="-28"/>
                <w:sz w:val="22"/>
              </w:rPr>
              <w:t xml:space="preserve"> 年</w:t>
            </w:r>
          </w:p>
        </w:tc>
        <w:tc>
          <w:tcPr>
            <w:tcW w:w="745" w:type="dxa"/>
          </w:tcPr>
          <w:p w14:paraId="5765456A">
            <w:pPr>
              <w:pStyle w:val="9"/>
              <w:spacing w:before="11" w:line="269" w:lineRule="exact"/>
              <w:ind w:left="10"/>
              <w:jc w:val="center"/>
              <w:rPr>
                <w:sz w:val="22"/>
              </w:rPr>
            </w:pPr>
            <w:r>
              <w:rPr>
                <w:w w:val="100"/>
                <w:sz w:val="22"/>
              </w:rPr>
              <w:t>是</w:t>
            </w:r>
          </w:p>
        </w:tc>
        <w:tc>
          <w:tcPr>
            <w:tcW w:w="704" w:type="dxa"/>
          </w:tcPr>
          <w:p w14:paraId="5A2E6C97">
            <w:pPr>
              <w:pStyle w:val="9"/>
              <w:spacing w:before="11" w:line="269" w:lineRule="exact"/>
              <w:ind w:left="10"/>
              <w:jc w:val="center"/>
              <w:rPr>
                <w:sz w:val="22"/>
              </w:rPr>
            </w:pPr>
            <w:r>
              <w:rPr>
                <w:w w:val="100"/>
                <w:sz w:val="22"/>
              </w:rPr>
              <w:t>是</w:t>
            </w:r>
          </w:p>
        </w:tc>
        <w:tc>
          <w:tcPr>
            <w:tcW w:w="2612" w:type="dxa"/>
          </w:tcPr>
          <w:p w14:paraId="4FD2BAE2">
            <w:pPr>
              <w:pStyle w:val="9"/>
              <w:rPr>
                <w:rFonts w:ascii="Times New Roman"/>
                <w:sz w:val="22"/>
              </w:rPr>
            </w:pPr>
          </w:p>
        </w:tc>
      </w:tr>
      <w:tr w14:paraId="1C8DA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10D4F36">
            <w:pPr>
              <w:rPr>
                <w:sz w:val="2"/>
                <w:szCs w:val="2"/>
              </w:rPr>
            </w:pPr>
          </w:p>
        </w:tc>
        <w:tc>
          <w:tcPr>
            <w:tcW w:w="1118" w:type="dxa"/>
            <w:vMerge w:val="continue"/>
            <w:tcBorders>
              <w:top w:val="nil"/>
            </w:tcBorders>
          </w:tcPr>
          <w:p w14:paraId="58A0CDEB">
            <w:pPr>
              <w:rPr>
                <w:sz w:val="2"/>
                <w:szCs w:val="2"/>
              </w:rPr>
            </w:pPr>
          </w:p>
        </w:tc>
        <w:tc>
          <w:tcPr>
            <w:tcW w:w="1118" w:type="dxa"/>
          </w:tcPr>
          <w:p w14:paraId="2AD228EC">
            <w:pPr>
              <w:pStyle w:val="9"/>
              <w:spacing w:before="11" w:line="269" w:lineRule="exact"/>
              <w:ind w:left="11" w:right="3"/>
              <w:jc w:val="center"/>
              <w:rPr>
                <w:sz w:val="22"/>
              </w:rPr>
            </w:pPr>
            <w:r>
              <w:rPr>
                <w:sz w:val="22"/>
              </w:rPr>
              <w:t>130505</w:t>
            </w:r>
          </w:p>
        </w:tc>
        <w:tc>
          <w:tcPr>
            <w:tcW w:w="1809" w:type="dxa"/>
          </w:tcPr>
          <w:p w14:paraId="67FFA9FC">
            <w:pPr>
              <w:pStyle w:val="9"/>
              <w:spacing w:before="11" w:line="269" w:lineRule="exact"/>
              <w:ind w:left="108"/>
              <w:rPr>
                <w:sz w:val="22"/>
              </w:rPr>
            </w:pPr>
            <w:r>
              <w:rPr>
                <w:sz w:val="22"/>
              </w:rPr>
              <w:t>服装与服饰设计</w:t>
            </w:r>
          </w:p>
        </w:tc>
        <w:tc>
          <w:tcPr>
            <w:tcW w:w="790" w:type="dxa"/>
          </w:tcPr>
          <w:p w14:paraId="6198B7D4">
            <w:pPr>
              <w:pStyle w:val="9"/>
              <w:spacing w:before="11" w:line="269" w:lineRule="exact"/>
              <w:ind w:left="202"/>
              <w:rPr>
                <w:sz w:val="22"/>
              </w:rPr>
            </w:pPr>
            <w:r>
              <w:rPr>
                <w:sz w:val="22"/>
              </w:rPr>
              <w:t>2</w:t>
            </w:r>
            <w:r>
              <w:rPr>
                <w:spacing w:val="-28"/>
                <w:sz w:val="22"/>
              </w:rPr>
              <w:t xml:space="preserve"> 年</w:t>
            </w:r>
          </w:p>
        </w:tc>
        <w:tc>
          <w:tcPr>
            <w:tcW w:w="745" w:type="dxa"/>
          </w:tcPr>
          <w:p w14:paraId="445BACB9">
            <w:pPr>
              <w:pStyle w:val="9"/>
              <w:spacing w:before="11" w:line="269" w:lineRule="exact"/>
              <w:ind w:left="10"/>
              <w:jc w:val="center"/>
              <w:rPr>
                <w:sz w:val="22"/>
              </w:rPr>
            </w:pPr>
            <w:r>
              <w:rPr>
                <w:w w:val="100"/>
                <w:sz w:val="22"/>
              </w:rPr>
              <w:t>是</w:t>
            </w:r>
          </w:p>
        </w:tc>
        <w:tc>
          <w:tcPr>
            <w:tcW w:w="704" w:type="dxa"/>
          </w:tcPr>
          <w:p w14:paraId="00BF983A">
            <w:pPr>
              <w:pStyle w:val="9"/>
              <w:spacing w:before="11" w:line="269" w:lineRule="exact"/>
              <w:ind w:left="10"/>
              <w:jc w:val="center"/>
              <w:rPr>
                <w:sz w:val="22"/>
              </w:rPr>
            </w:pPr>
            <w:r>
              <w:rPr>
                <w:w w:val="100"/>
                <w:sz w:val="22"/>
              </w:rPr>
              <w:t>是</w:t>
            </w:r>
          </w:p>
        </w:tc>
        <w:tc>
          <w:tcPr>
            <w:tcW w:w="2612" w:type="dxa"/>
          </w:tcPr>
          <w:p w14:paraId="44388DC6">
            <w:pPr>
              <w:pStyle w:val="9"/>
              <w:rPr>
                <w:rFonts w:ascii="Times New Roman"/>
                <w:sz w:val="22"/>
              </w:rPr>
            </w:pPr>
          </w:p>
        </w:tc>
      </w:tr>
      <w:tr w14:paraId="1E519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restart"/>
          </w:tcPr>
          <w:p w14:paraId="47D6FF95">
            <w:pPr>
              <w:pStyle w:val="9"/>
              <w:rPr>
                <w:sz w:val="34"/>
              </w:rPr>
            </w:pPr>
          </w:p>
          <w:p w14:paraId="14C920CC">
            <w:pPr>
              <w:pStyle w:val="9"/>
              <w:spacing w:before="5"/>
              <w:rPr>
                <w:sz w:val="39"/>
              </w:rPr>
            </w:pPr>
          </w:p>
          <w:p w14:paraId="06A3D926">
            <w:pPr>
              <w:pStyle w:val="9"/>
              <w:spacing w:before="1"/>
              <w:ind w:left="152"/>
              <w:rPr>
                <w:sz w:val="22"/>
              </w:rPr>
            </w:pPr>
            <w:r>
              <w:rPr>
                <w:sz w:val="22"/>
              </w:rPr>
              <w:t>10479</w:t>
            </w:r>
          </w:p>
        </w:tc>
        <w:tc>
          <w:tcPr>
            <w:tcW w:w="1118" w:type="dxa"/>
            <w:vMerge w:val="restart"/>
          </w:tcPr>
          <w:p w14:paraId="4621A48B">
            <w:pPr>
              <w:pStyle w:val="9"/>
              <w:rPr>
                <w:sz w:val="24"/>
              </w:rPr>
            </w:pPr>
          </w:p>
          <w:p w14:paraId="6054D5BB">
            <w:pPr>
              <w:pStyle w:val="9"/>
              <w:rPr>
                <w:sz w:val="24"/>
              </w:rPr>
            </w:pPr>
          </w:p>
          <w:p w14:paraId="0DC6DDF1">
            <w:pPr>
              <w:pStyle w:val="9"/>
              <w:spacing w:before="175" w:line="254" w:lineRule="auto"/>
              <w:ind w:left="337" w:right="105" w:hanging="219"/>
              <w:rPr>
                <w:sz w:val="22"/>
              </w:rPr>
            </w:pPr>
            <w:r>
              <w:rPr>
                <w:spacing w:val="-1"/>
                <w:sz w:val="22"/>
              </w:rPr>
              <w:t>安阳师范</w:t>
            </w:r>
            <w:r>
              <w:rPr>
                <w:sz w:val="22"/>
              </w:rPr>
              <w:t>学院</w:t>
            </w:r>
          </w:p>
        </w:tc>
        <w:tc>
          <w:tcPr>
            <w:tcW w:w="1118" w:type="dxa"/>
          </w:tcPr>
          <w:p w14:paraId="2DA4D93F">
            <w:pPr>
              <w:pStyle w:val="9"/>
              <w:spacing w:before="10" w:line="269" w:lineRule="exact"/>
              <w:ind w:left="14" w:right="3"/>
              <w:jc w:val="center"/>
              <w:rPr>
                <w:sz w:val="22"/>
              </w:rPr>
            </w:pPr>
            <w:r>
              <w:rPr>
                <w:sz w:val="22"/>
              </w:rPr>
              <w:t>020301K</w:t>
            </w:r>
          </w:p>
        </w:tc>
        <w:tc>
          <w:tcPr>
            <w:tcW w:w="1809" w:type="dxa"/>
          </w:tcPr>
          <w:p w14:paraId="3673B1A8">
            <w:pPr>
              <w:pStyle w:val="9"/>
              <w:spacing w:before="10" w:line="269" w:lineRule="exact"/>
              <w:ind w:left="108"/>
              <w:rPr>
                <w:sz w:val="22"/>
              </w:rPr>
            </w:pPr>
            <w:r>
              <w:rPr>
                <w:sz w:val="22"/>
              </w:rPr>
              <w:t>金融学</w:t>
            </w:r>
          </w:p>
        </w:tc>
        <w:tc>
          <w:tcPr>
            <w:tcW w:w="790" w:type="dxa"/>
          </w:tcPr>
          <w:p w14:paraId="099A60E1">
            <w:pPr>
              <w:pStyle w:val="9"/>
              <w:spacing w:before="10" w:line="269" w:lineRule="exact"/>
              <w:ind w:left="202"/>
              <w:rPr>
                <w:sz w:val="22"/>
              </w:rPr>
            </w:pPr>
            <w:r>
              <w:rPr>
                <w:sz w:val="22"/>
              </w:rPr>
              <w:t>2</w:t>
            </w:r>
            <w:r>
              <w:rPr>
                <w:spacing w:val="-28"/>
                <w:sz w:val="22"/>
              </w:rPr>
              <w:t xml:space="preserve"> 年</w:t>
            </w:r>
          </w:p>
        </w:tc>
        <w:tc>
          <w:tcPr>
            <w:tcW w:w="745" w:type="dxa"/>
          </w:tcPr>
          <w:p w14:paraId="0DD0060A">
            <w:pPr>
              <w:pStyle w:val="9"/>
              <w:rPr>
                <w:rFonts w:ascii="Times New Roman"/>
                <w:sz w:val="22"/>
              </w:rPr>
            </w:pPr>
          </w:p>
        </w:tc>
        <w:tc>
          <w:tcPr>
            <w:tcW w:w="704" w:type="dxa"/>
          </w:tcPr>
          <w:p w14:paraId="21646550">
            <w:pPr>
              <w:pStyle w:val="9"/>
              <w:rPr>
                <w:rFonts w:ascii="Times New Roman"/>
                <w:sz w:val="22"/>
              </w:rPr>
            </w:pPr>
          </w:p>
        </w:tc>
        <w:tc>
          <w:tcPr>
            <w:tcW w:w="2612" w:type="dxa"/>
          </w:tcPr>
          <w:p w14:paraId="158A9DC4">
            <w:pPr>
              <w:pStyle w:val="9"/>
              <w:rPr>
                <w:rFonts w:ascii="Times New Roman"/>
                <w:sz w:val="22"/>
              </w:rPr>
            </w:pPr>
          </w:p>
        </w:tc>
      </w:tr>
      <w:tr w14:paraId="36AF4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55B6F86">
            <w:pPr>
              <w:rPr>
                <w:sz w:val="2"/>
                <w:szCs w:val="2"/>
              </w:rPr>
            </w:pPr>
          </w:p>
        </w:tc>
        <w:tc>
          <w:tcPr>
            <w:tcW w:w="1118" w:type="dxa"/>
            <w:vMerge w:val="continue"/>
            <w:tcBorders>
              <w:top w:val="nil"/>
            </w:tcBorders>
          </w:tcPr>
          <w:p w14:paraId="517AA9E6">
            <w:pPr>
              <w:rPr>
                <w:sz w:val="2"/>
                <w:szCs w:val="2"/>
              </w:rPr>
            </w:pPr>
          </w:p>
        </w:tc>
        <w:tc>
          <w:tcPr>
            <w:tcW w:w="1118" w:type="dxa"/>
          </w:tcPr>
          <w:p w14:paraId="2E7D5C1A">
            <w:pPr>
              <w:pStyle w:val="9"/>
              <w:spacing w:before="10" w:line="270" w:lineRule="exact"/>
              <w:ind w:left="14" w:right="3"/>
              <w:jc w:val="center"/>
              <w:rPr>
                <w:sz w:val="22"/>
              </w:rPr>
            </w:pPr>
            <w:r>
              <w:rPr>
                <w:sz w:val="22"/>
              </w:rPr>
              <w:t>030101K</w:t>
            </w:r>
          </w:p>
        </w:tc>
        <w:tc>
          <w:tcPr>
            <w:tcW w:w="1809" w:type="dxa"/>
          </w:tcPr>
          <w:p w14:paraId="0262BFE8">
            <w:pPr>
              <w:pStyle w:val="9"/>
              <w:spacing w:before="10" w:line="270" w:lineRule="exact"/>
              <w:ind w:left="108"/>
              <w:rPr>
                <w:sz w:val="22"/>
              </w:rPr>
            </w:pPr>
            <w:r>
              <w:rPr>
                <w:sz w:val="22"/>
              </w:rPr>
              <w:t>法学</w:t>
            </w:r>
          </w:p>
        </w:tc>
        <w:tc>
          <w:tcPr>
            <w:tcW w:w="790" w:type="dxa"/>
          </w:tcPr>
          <w:p w14:paraId="520D138B">
            <w:pPr>
              <w:pStyle w:val="9"/>
              <w:spacing w:before="10" w:line="270" w:lineRule="exact"/>
              <w:ind w:left="202"/>
              <w:rPr>
                <w:sz w:val="22"/>
              </w:rPr>
            </w:pPr>
            <w:r>
              <w:rPr>
                <w:sz w:val="22"/>
              </w:rPr>
              <w:t>2</w:t>
            </w:r>
            <w:r>
              <w:rPr>
                <w:spacing w:val="-28"/>
                <w:sz w:val="22"/>
              </w:rPr>
              <w:t xml:space="preserve"> 年</w:t>
            </w:r>
          </w:p>
        </w:tc>
        <w:tc>
          <w:tcPr>
            <w:tcW w:w="745" w:type="dxa"/>
          </w:tcPr>
          <w:p w14:paraId="03281432">
            <w:pPr>
              <w:pStyle w:val="9"/>
              <w:rPr>
                <w:rFonts w:ascii="Times New Roman"/>
                <w:sz w:val="22"/>
              </w:rPr>
            </w:pPr>
          </w:p>
        </w:tc>
        <w:tc>
          <w:tcPr>
            <w:tcW w:w="704" w:type="dxa"/>
          </w:tcPr>
          <w:p w14:paraId="45C421A0">
            <w:pPr>
              <w:pStyle w:val="9"/>
              <w:rPr>
                <w:rFonts w:ascii="Times New Roman"/>
                <w:sz w:val="22"/>
              </w:rPr>
            </w:pPr>
          </w:p>
        </w:tc>
        <w:tc>
          <w:tcPr>
            <w:tcW w:w="2612" w:type="dxa"/>
          </w:tcPr>
          <w:p w14:paraId="7D370985">
            <w:pPr>
              <w:pStyle w:val="9"/>
              <w:rPr>
                <w:rFonts w:ascii="Times New Roman"/>
                <w:sz w:val="22"/>
              </w:rPr>
            </w:pPr>
          </w:p>
        </w:tc>
      </w:tr>
      <w:tr w14:paraId="19E3E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BCE5273">
            <w:pPr>
              <w:rPr>
                <w:sz w:val="2"/>
                <w:szCs w:val="2"/>
              </w:rPr>
            </w:pPr>
          </w:p>
        </w:tc>
        <w:tc>
          <w:tcPr>
            <w:tcW w:w="1118" w:type="dxa"/>
            <w:vMerge w:val="continue"/>
            <w:tcBorders>
              <w:top w:val="nil"/>
            </w:tcBorders>
          </w:tcPr>
          <w:p w14:paraId="375AA0DD">
            <w:pPr>
              <w:rPr>
                <w:sz w:val="2"/>
                <w:szCs w:val="2"/>
              </w:rPr>
            </w:pPr>
          </w:p>
        </w:tc>
        <w:tc>
          <w:tcPr>
            <w:tcW w:w="1118" w:type="dxa"/>
          </w:tcPr>
          <w:p w14:paraId="2DD85987">
            <w:pPr>
              <w:pStyle w:val="9"/>
              <w:spacing w:before="9" w:line="270" w:lineRule="exact"/>
              <w:ind w:left="11" w:right="3"/>
              <w:jc w:val="center"/>
              <w:rPr>
                <w:sz w:val="22"/>
              </w:rPr>
            </w:pPr>
            <w:r>
              <w:rPr>
                <w:sz w:val="22"/>
              </w:rPr>
              <w:t>040101</w:t>
            </w:r>
          </w:p>
        </w:tc>
        <w:tc>
          <w:tcPr>
            <w:tcW w:w="1809" w:type="dxa"/>
          </w:tcPr>
          <w:p w14:paraId="394F43C7">
            <w:pPr>
              <w:pStyle w:val="9"/>
              <w:spacing w:before="9" w:line="270" w:lineRule="exact"/>
              <w:ind w:left="108"/>
              <w:rPr>
                <w:sz w:val="22"/>
              </w:rPr>
            </w:pPr>
            <w:r>
              <w:rPr>
                <w:sz w:val="22"/>
              </w:rPr>
              <w:t>教育学</w:t>
            </w:r>
          </w:p>
        </w:tc>
        <w:tc>
          <w:tcPr>
            <w:tcW w:w="790" w:type="dxa"/>
          </w:tcPr>
          <w:p w14:paraId="76DDBFCC">
            <w:pPr>
              <w:pStyle w:val="9"/>
              <w:spacing w:before="9" w:line="270" w:lineRule="exact"/>
              <w:ind w:left="202"/>
              <w:rPr>
                <w:sz w:val="22"/>
              </w:rPr>
            </w:pPr>
            <w:r>
              <w:rPr>
                <w:sz w:val="22"/>
              </w:rPr>
              <w:t>2</w:t>
            </w:r>
            <w:r>
              <w:rPr>
                <w:spacing w:val="-28"/>
                <w:sz w:val="22"/>
              </w:rPr>
              <w:t xml:space="preserve"> 年</w:t>
            </w:r>
          </w:p>
        </w:tc>
        <w:tc>
          <w:tcPr>
            <w:tcW w:w="745" w:type="dxa"/>
          </w:tcPr>
          <w:p w14:paraId="783876C6">
            <w:pPr>
              <w:pStyle w:val="9"/>
              <w:spacing w:before="9" w:line="270" w:lineRule="exact"/>
              <w:ind w:left="10"/>
              <w:jc w:val="center"/>
              <w:rPr>
                <w:sz w:val="22"/>
              </w:rPr>
            </w:pPr>
            <w:r>
              <w:rPr>
                <w:w w:val="100"/>
                <w:sz w:val="22"/>
              </w:rPr>
              <w:t>是</w:t>
            </w:r>
          </w:p>
        </w:tc>
        <w:tc>
          <w:tcPr>
            <w:tcW w:w="704" w:type="dxa"/>
          </w:tcPr>
          <w:p w14:paraId="4DC13D1D">
            <w:pPr>
              <w:pStyle w:val="9"/>
              <w:rPr>
                <w:rFonts w:ascii="Times New Roman"/>
                <w:sz w:val="22"/>
              </w:rPr>
            </w:pPr>
          </w:p>
        </w:tc>
        <w:tc>
          <w:tcPr>
            <w:tcW w:w="2612" w:type="dxa"/>
          </w:tcPr>
          <w:p w14:paraId="7F38082D">
            <w:pPr>
              <w:pStyle w:val="9"/>
              <w:rPr>
                <w:rFonts w:ascii="Times New Roman"/>
                <w:sz w:val="22"/>
              </w:rPr>
            </w:pPr>
          </w:p>
        </w:tc>
      </w:tr>
      <w:tr w14:paraId="252D0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2F9E9B2">
            <w:pPr>
              <w:rPr>
                <w:sz w:val="2"/>
                <w:szCs w:val="2"/>
              </w:rPr>
            </w:pPr>
          </w:p>
        </w:tc>
        <w:tc>
          <w:tcPr>
            <w:tcW w:w="1118" w:type="dxa"/>
            <w:vMerge w:val="continue"/>
            <w:tcBorders>
              <w:top w:val="nil"/>
            </w:tcBorders>
          </w:tcPr>
          <w:p w14:paraId="59BA5E4D">
            <w:pPr>
              <w:rPr>
                <w:sz w:val="2"/>
                <w:szCs w:val="2"/>
              </w:rPr>
            </w:pPr>
          </w:p>
        </w:tc>
        <w:tc>
          <w:tcPr>
            <w:tcW w:w="1118" w:type="dxa"/>
          </w:tcPr>
          <w:p w14:paraId="4C654BB4">
            <w:pPr>
              <w:pStyle w:val="9"/>
              <w:spacing w:before="11" w:line="269" w:lineRule="exact"/>
              <w:ind w:left="11" w:right="3"/>
              <w:jc w:val="center"/>
              <w:rPr>
                <w:sz w:val="22"/>
              </w:rPr>
            </w:pPr>
            <w:r>
              <w:rPr>
                <w:sz w:val="22"/>
              </w:rPr>
              <w:t>040106</w:t>
            </w:r>
          </w:p>
        </w:tc>
        <w:tc>
          <w:tcPr>
            <w:tcW w:w="1809" w:type="dxa"/>
          </w:tcPr>
          <w:p w14:paraId="0BBE1189">
            <w:pPr>
              <w:pStyle w:val="9"/>
              <w:spacing w:before="11" w:line="269" w:lineRule="exact"/>
              <w:ind w:left="108"/>
              <w:rPr>
                <w:sz w:val="22"/>
              </w:rPr>
            </w:pPr>
            <w:r>
              <w:rPr>
                <w:sz w:val="22"/>
              </w:rPr>
              <w:t>学前教育</w:t>
            </w:r>
          </w:p>
        </w:tc>
        <w:tc>
          <w:tcPr>
            <w:tcW w:w="790" w:type="dxa"/>
          </w:tcPr>
          <w:p w14:paraId="5D6DE72B">
            <w:pPr>
              <w:pStyle w:val="9"/>
              <w:spacing w:before="11" w:line="269" w:lineRule="exact"/>
              <w:ind w:left="202"/>
              <w:rPr>
                <w:sz w:val="22"/>
              </w:rPr>
            </w:pPr>
            <w:r>
              <w:rPr>
                <w:sz w:val="22"/>
              </w:rPr>
              <w:t>2</w:t>
            </w:r>
            <w:r>
              <w:rPr>
                <w:spacing w:val="-28"/>
                <w:sz w:val="22"/>
              </w:rPr>
              <w:t xml:space="preserve"> 年</w:t>
            </w:r>
          </w:p>
        </w:tc>
        <w:tc>
          <w:tcPr>
            <w:tcW w:w="745" w:type="dxa"/>
          </w:tcPr>
          <w:p w14:paraId="3F75CA88">
            <w:pPr>
              <w:pStyle w:val="9"/>
              <w:spacing w:before="11" w:line="269" w:lineRule="exact"/>
              <w:ind w:left="10"/>
              <w:jc w:val="center"/>
              <w:rPr>
                <w:sz w:val="22"/>
              </w:rPr>
            </w:pPr>
            <w:r>
              <w:rPr>
                <w:w w:val="100"/>
                <w:sz w:val="22"/>
              </w:rPr>
              <w:t>是</w:t>
            </w:r>
          </w:p>
        </w:tc>
        <w:tc>
          <w:tcPr>
            <w:tcW w:w="704" w:type="dxa"/>
          </w:tcPr>
          <w:p w14:paraId="0323A3F9">
            <w:pPr>
              <w:pStyle w:val="9"/>
              <w:rPr>
                <w:rFonts w:ascii="Times New Roman"/>
                <w:sz w:val="22"/>
              </w:rPr>
            </w:pPr>
          </w:p>
        </w:tc>
        <w:tc>
          <w:tcPr>
            <w:tcW w:w="2612" w:type="dxa"/>
          </w:tcPr>
          <w:p w14:paraId="61302C80">
            <w:pPr>
              <w:pStyle w:val="9"/>
              <w:rPr>
                <w:rFonts w:ascii="Times New Roman"/>
                <w:sz w:val="22"/>
              </w:rPr>
            </w:pPr>
          </w:p>
        </w:tc>
      </w:tr>
      <w:tr w14:paraId="3838D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0F81A91">
            <w:pPr>
              <w:rPr>
                <w:sz w:val="2"/>
                <w:szCs w:val="2"/>
              </w:rPr>
            </w:pPr>
          </w:p>
        </w:tc>
        <w:tc>
          <w:tcPr>
            <w:tcW w:w="1118" w:type="dxa"/>
            <w:vMerge w:val="continue"/>
            <w:tcBorders>
              <w:top w:val="nil"/>
            </w:tcBorders>
          </w:tcPr>
          <w:p w14:paraId="748BBBEA">
            <w:pPr>
              <w:rPr>
                <w:sz w:val="2"/>
                <w:szCs w:val="2"/>
              </w:rPr>
            </w:pPr>
          </w:p>
        </w:tc>
        <w:tc>
          <w:tcPr>
            <w:tcW w:w="1118" w:type="dxa"/>
          </w:tcPr>
          <w:p w14:paraId="1FA3C305">
            <w:pPr>
              <w:pStyle w:val="9"/>
              <w:spacing w:before="11" w:line="269" w:lineRule="exact"/>
              <w:ind w:left="11" w:right="3"/>
              <w:jc w:val="center"/>
              <w:rPr>
                <w:sz w:val="22"/>
              </w:rPr>
            </w:pPr>
            <w:r>
              <w:rPr>
                <w:sz w:val="22"/>
              </w:rPr>
              <w:t>040107</w:t>
            </w:r>
          </w:p>
        </w:tc>
        <w:tc>
          <w:tcPr>
            <w:tcW w:w="1809" w:type="dxa"/>
          </w:tcPr>
          <w:p w14:paraId="25098F00">
            <w:pPr>
              <w:pStyle w:val="9"/>
              <w:spacing w:before="11" w:line="269" w:lineRule="exact"/>
              <w:ind w:left="108"/>
              <w:rPr>
                <w:sz w:val="22"/>
              </w:rPr>
            </w:pPr>
            <w:r>
              <w:rPr>
                <w:sz w:val="22"/>
              </w:rPr>
              <w:t>小学教育</w:t>
            </w:r>
          </w:p>
        </w:tc>
        <w:tc>
          <w:tcPr>
            <w:tcW w:w="790" w:type="dxa"/>
          </w:tcPr>
          <w:p w14:paraId="6F61598D">
            <w:pPr>
              <w:pStyle w:val="9"/>
              <w:spacing w:before="11" w:line="269" w:lineRule="exact"/>
              <w:ind w:left="202"/>
              <w:rPr>
                <w:sz w:val="22"/>
              </w:rPr>
            </w:pPr>
            <w:r>
              <w:rPr>
                <w:sz w:val="22"/>
              </w:rPr>
              <w:t>2</w:t>
            </w:r>
            <w:r>
              <w:rPr>
                <w:spacing w:val="-28"/>
                <w:sz w:val="22"/>
              </w:rPr>
              <w:t xml:space="preserve"> 年</w:t>
            </w:r>
          </w:p>
        </w:tc>
        <w:tc>
          <w:tcPr>
            <w:tcW w:w="745" w:type="dxa"/>
          </w:tcPr>
          <w:p w14:paraId="51048223">
            <w:pPr>
              <w:pStyle w:val="9"/>
              <w:spacing w:before="11" w:line="269" w:lineRule="exact"/>
              <w:ind w:left="10"/>
              <w:jc w:val="center"/>
              <w:rPr>
                <w:sz w:val="22"/>
              </w:rPr>
            </w:pPr>
            <w:r>
              <w:rPr>
                <w:w w:val="100"/>
                <w:sz w:val="22"/>
              </w:rPr>
              <w:t>是</w:t>
            </w:r>
          </w:p>
        </w:tc>
        <w:tc>
          <w:tcPr>
            <w:tcW w:w="704" w:type="dxa"/>
          </w:tcPr>
          <w:p w14:paraId="61F4223E">
            <w:pPr>
              <w:pStyle w:val="9"/>
              <w:rPr>
                <w:rFonts w:ascii="Times New Roman"/>
                <w:sz w:val="22"/>
              </w:rPr>
            </w:pPr>
          </w:p>
        </w:tc>
        <w:tc>
          <w:tcPr>
            <w:tcW w:w="2612" w:type="dxa"/>
          </w:tcPr>
          <w:p w14:paraId="47D43B8D">
            <w:pPr>
              <w:pStyle w:val="9"/>
              <w:rPr>
                <w:rFonts w:ascii="Times New Roman"/>
                <w:sz w:val="22"/>
              </w:rPr>
            </w:pPr>
          </w:p>
        </w:tc>
      </w:tr>
      <w:tr w14:paraId="4B6F6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1011BC8E">
            <w:pPr>
              <w:rPr>
                <w:sz w:val="2"/>
                <w:szCs w:val="2"/>
              </w:rPr>
            </w:pPr>
          </w:p>
        </w:tc>
        <w:tc>
          <w:tcPr>
            <w:tcW w:w="1118" w:type="dxa"/>
            <w:vMerge w:val="continue"/>
            <w:tcBorders>
              <w:top w:val="nil"/>
            </w:tcBorders>
          </w:tcPr>
          <w:p w14:paraId="70022ADA">
            <w:pPr>
              <w:rPr>
                <w:sz w:val="2"/>
                <w:szCs w:val="2"/>
              </w:rPr>
            </w:pPr>
          </w:p>
        </w:tc>
        <w:tc>
          <w:tcPr>
            <w:tcW w:w="1118" w:type="dxa"/>
          </w:tcPr>
          <w:p w14:paraId="3742DCC2">
            <w:pPr>
              <w:pStyle w:val="9"/>
              <w:spacing w:before="10" w:line="269" w:lineRule="exact"/>
              <w:ind w:left="11" w:right="3"/>
              <w:jc w:val="center"/>
              <w:rPr>
                <w:sz w:val="22"/>
              </w:rPr>
            </w:pPr>
            <w:r>
              <w:rPr>
                <w:sz w:val="22"/>
              </w:rPr>
              <w:t>040203</w:t>
            </w:r>
          </w:p>
        </w:tc>
        <w:tc>
          <w:tcPr>
            <w:tcW w:w="1809" w:type="dxa"/>
          </w:tcPr>
          <w:p w14:paraId="24E40491">
            <w:pPr>
              <w:pStyle w:val="9"/>
              <w:spacing w:before="10" w:line="269" w:lineRule="exact"/>
              <w:ind w:left="108"/>
              <w:rPr>
                <w:sz w:val="22"/>
              </w:rPr>
            </w:pPr>
            <w:r>
              <w:rPr>
                <w:spacing w:val="-38"/>
                <w:sz w:val="22"/>
              </w:rPr>
              <w:t>社会体育指导与管理</w:t>
            </w:r>
          </w:p>
        </w:tc>
        <w:tc>
          <w:tcPr>
            <w:tcW w:w="790" w:type="dxa"/>
          </w:tcPr>
          <w:p w14:paraId="7D8C9EAF">
            <w:pPr>
              <w:pStyle w:val="9"/>
              <w:spacing w:before="10" w:line="269" w:lineRule="exact"/>
              <w:ind w:left="202"/>
              <w:rPr>
                <w:sz w:val="22"/>
              </w:rPr>
            </w:pPr>
            <w:r>
              <w:rPr>
                <w:sz w:val="22"/>
              </w:rPr>
              <w:t>2</w:t>
            </w:r>
            <w:r>
              <w:rPr>
                <w:spacing w:val="-28"/>
                <w:sz w:val="22"/>
              </w:rPr>
              <w:t xml:space="preserve"> 年</w:t>
            </w:r>
          </w:p>
        </w:tc>
        <w:tc>
          <w:tcPr>
            <w:tcW w:w="745" w:type="dxa"/>
          </w:tcPr>
          <w:p w14:paraId="7F71A29D">
            <w:pPr>
              <w:pStyle w:val="9"/>
              <w:rPr>
                <w:rFonts w:ascii="Times New Roman"/>
                <w:sz w:val="22"/>
              </w:rPr>
            </w:pPr>
          </w:p>
        </w:tc>
        <w:tc>
          <w:tcPr>
            <w:tcW w:w="704" w:type="dxa"/>
          </w:tcPr>
          <w:p w14:paraId="137EDB6E">
            <w:pPr>
              <w:pStyle w:val="9"/>
              <w:rPr>
                <w:rFonts w:ascii="Times New Roman"/>
                <w:sz w:val="22"/>
              </w:rPr>
            </w:pPr>
          </w:p>
        </w:tc>
        <w:tc>
          <w:tcPr>
            <w:tcW w:w="2612" w:type="dxa"/>
          </w:tcPr>
          <w:p w14:paraId="266165BD">
            <w:pPr>
              <w:pStyle w:val="9"/>
              <w:rPr>
                <w:rFonts w:ascii="Times New Roman"/>
                <w:sz w:val="22"/>
              </w:rPr>
            </w:pPr>
          </w:p>
        </w:tc>
      </w:tr>
      <w:tr w14:paraId="427A9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856" w:type="dxa"/>
            <w:vMerge w:val="continue"/>
            <w:tcBorders>
              <w:top w:val="nil"/>
            </w:tcBorders>
          </w:tcPr>
          <w:p w14:paraId="07024C5D">
            <w:pPr>
              <w:rPr>
                <w:sz w:val="2"/>
                <w:szCs w:val="2"/>
              </w:rPr>
            </w:pPr>
          </w:p>
        </w:tc>
        <w:tc>
          <w:tcPr>
            <w:tcW w:w="1118" w:type="dxa"/>
            <w:vMerge w:val="continue"/>
            <w:tcBorders>
              <w:top w:val="nil"/>
            </w:tcBorders>
          </w:tcPr>
          <w:p w14:paraId="62288776">
            <w:pPr>
              <w:rPr>
                <w:sz w:val="2"/>
                <w:szCs w:val="2"/>
              </w:rPr>
            </w:pPr>
          </w:p>
        </w:tc>
        <w:tc>
          <w:tcPr>
            <w:tcW w:w="1118" w:type="dxa"/>
          </w:tcPr>
          <w:p w14:paraId="7590DAAA">
            <w:pPr>
              <w:pStyle w:val="9"/>
              <w:spacing w:before="11" w:line="268" w:lineRule="exact"/>
              <w:ind w:left="11" w:right="3"/>
              <w:jc w:val="center"/>
              <w:rPr>
                <w:sz w:val="22"/>
              </w:rPr>
            </w:pPr>
            <w:r>
              <w:rPr>
                <w:sz w:val="22"/>
              </w:rPr>
              <w:t>050101</w:t>
            </w:r>
          </w:p>
        </w:tc>
        <w:tc>
          <w:tcPr>
            <w:tcW w:w="1809" w:type="dxa"/>
          </w:tcPr>
          <w:p w14:paraId="14C3C34C">
            <w:pPr>
              <w:pStyle w:val="9"/>
              <w:spacing w:before="11" w:line="268" w:lineRule="exact"/>
              <w:ind w:left="108"/>
              <w:rPr>
                <w:sz w:val="22"/>
              </w:rPr>
            </w:pPr>
            <w:r>
              <w:rPr>
                <w:sz w:val="22"/>
              </w:rPr>
              <w:t>汉语言文学</w:t>
            </w:r>
          </w:p>
        </w:tc>
        <w:tc>
          <w:tcPr>
            <w:tcW w:w="790" w:type="dxa"/>
          </w:tcPr>
          <w:p w14:paraId="22BC96CB">
            <w:pPr>
              <w:pStyle w:val="9"/>
              <w:spacing w:before="11" w:line="268" w:lineRule="exact"/>
              <w:ind w:left="202"/>
              <w:rPr>
                <w:sz w:val="22"/>
              </w:rPr>
            </w:pPr>
            <w:r>
              <w:rPr>
                <w:sz w:val="22"/>
              </w:rPr>
              <w:t>2</w:t>
            </w:r>
            <w:r>
              <w:rPr>
                <w:spacing w:val="-28"/>
                <w:sz w:val="22"/>
              </w:rPr>
              <w:t xml:space="preserve"> 年</w:t>
            </w:r>
          </w:p>
        </w:tc>
        <w:tc>
          <w:tcPr>
            <w:tcW w:w="745" w:type="dxa"/>
          </w:tcPr>
          <w:p w14:paraId="33C1F1D0">
            <w:pPr>
              <w:pStyle w:val="9"/>
              <w:spacing w:before="11" w:line="268" w:lineRule="exact"/>
              <w:ind w:left="10"/>
              <w:jc w:val="center"/>
              <w:rPr>
                <w:sz w:val="22"/>
              </w:rPr>
            </w:pPr>
            <w:r>
              <w:rPr>
                <w:w w:val="100"/>
                <w:sz w:val="22"/>
              </w:rPr>
              <w:t>是</w:t>
            </w:r>
          </w:p>
        </w:tc>
        <w:tc>
          <w:tcPr>
            <w:tcW w:w="704" w:type="dxa"/>
          </w:tcPr>
          <w:p w14:paraId="0CFF80D2">
            <w:pPr>
              <w:pStyle w:val="9"/>
              <w:rPr>
                <w:rFonts w:ascii="Times New Roman"/>
                <w:sz w:val="22"/>
              </w:rPr>
            </w:pPr>
          </w:p>
        </w:tc>
        <w:tc>
          <w:tcPr>
            <w:tcW w:w="2612" w:type="dxa"/>
          </w:tcPr>
          <w:p w14:paraId="48A3BF28">
            <w:pPr>
              <w:pStyle w:val="9"/>
              <w:rPr>
                <w:rFonts w:ascii="Times New Roman"/>
                <w:sz w:val="22"/>
              </w:rPr>
            </w:pPr>
          </w:p>
        </w:tc>
      </w:tr>
    </w:tbl>
    <w:p w14:paraId="79A43558">
      <w:pPr>
        <w:spacing w:after="0"/>
        <w:rPr>
          <w:rFonts w:ascii="Times New Roman"/>
          <w:sz w:val="22"/>
        </w:rPr>
        <w:sectPr>
          <w:pgSz w:w="11910" w:h="16840"/>
          <w:pgMar w:top="1580" w:right="880" w:bottom="1960" w:left="1040" w:header="0" w:footer="1771" w:gutter="0"/>
          <w:cols w:space="720" w:num="1"/>
        </w:sectPr>
      </w:pPr>
    </w:p>
    <w:p w14:paraId="3BA48EA8">
      <w:pPr>
        <w:pStyle w:val="3"/>
        <w:spacing w:before="7"/>
        <w:rPr>
          <w:sz w:val="3"/>
        </w:rPr>
      </w:pPr>
    </w:p>
    <w:tbl>
      <w:tblPr>
        <w:tblStyle w:val="5"/>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118"/>
        <w:gridCol w:w="1118"/>
        <w:gridCol w:w="1809"/>
        <w:gridCol w:w="790"/>
        <w:gridCol w:w="745"/>
        <w:gridCol w:w="704"/>
        <w:gridCol w:w="2612"/>
      </w:tblGrid>
      <w:tr w14:paraId="468F9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tcPr>
          <w:p w14:paraId="188A1CB4">
            <w:pPr>
              <w:pStyle w:val="9"/>
              <w:spacing w:before="11"/>
              <w:ind w:left="207"/>
              <w:rPr>
                <w:sz w:val="22"/>
              </w:rPr>
            </w:pPr>
            <w:r>
              <w:rPr>
                <w:sz w:val="22"/>
              </w:rPr>
              <w:t>院校</w:t>
            </w:r>
          </w:p>
          <w:p w14:paraId="59B8FFBC">
            <w:pPr>
              <w:pStyle w:val="9"/>
              <w:spacing w:before="18" w:line="269" w:lineRule="exact"/>
              <w:ind w:left="207"/>
              <w:rPr>
                <w:sz w:val="22"/>
              </w:rPr>
            </w:pPr>
            <w:r>
              <w:rPr>
                <w:sz w:val="22"/>
              </w:rPr>
              <w:t>代码</w:t>
            </w:r>
          </w:p>
        </w:tc>
        <w:tc>
          <w:tcPr>
            <w:tcW w:w="1118" w:type="dxa"/>
          </w:tcPr>
          <w:p w14:paraId="5EF8DCBB">
            <w:pPr>
              <w:pStyle w:val="9"/>
              <w:spacing w:before="160"/>
              <w:ind w:left="119"/>
              <w:rPr>
                <w:sz w:val="22"/>
              </w:rPr>
            </w:pPr>
            <w:r>
              <w:rPr>
                <w:sz w:val="22"/>
              </w:rPr>
              <w:t>学校名称</w:t>
            </w:r>
          </w:p>
        </w:tc>
        <w:tc>
          <w:tcPr>
            <w:tcW w:w="1118" w:type="dxa"/>
          </w:tcPr>
          <w:p w14:paraId="602C2EBA">
            <w:pPr>
              <w:pStyle w:val="9"/>
              <w:spacing w:before="160"/>
              <w:ind w:left="15" w:right="3"/>
              <w:jc w:val="center"/>
              <w:rPr>
                <w:sz w:val="22"/>
              </w:rPr>
            </w:pPr>
            <w:r>
              <w:rPr>
                <w:sz w:val="22"/>
              </w:rPr>
              <w:t>专业代码</w:t>
            </w:r>
          </w:p>
        </w:tc>
        <w:tc>
          <w:tcPr>
            <w:tcW w:w="1809" w:type="dxa"/>
          </w:tcPr>
          <w:p w14:paraId="7C408B7D">
            <w:pPr>
              <w:pStyle w:val="9"/>
              <w:spacing w:before="160"/>
              <w:ind w:left="463"/>
              <w:rPr>
                <w:sz w:val="22"/>
              </w:rPr>
            </w:pPr>
            <w:r>
              <w:rPr>
                <w:sz w:val="22"/>
              </w:rPr>
              <w:t>专业名称</w:t>
            </w:r>
          </w:p>
        </w:tc>
        <w:tc>
          <w:tcPr>
            <w:tcW w:w="790" w:type="dxa"/>
          </w:tcPr>
          <w:p w14:paraId="10237EC4">
            <w:pPr>
              <w:pStyle w:val="9"/>
              <w:spacing w:before="160"/>
              <w:ind w:left="176"/>
              <w:rPr>
                <w:sz w:val="22"/>
              </w:rPr>
            </w:pPr>
            <w:r>
              <w:rPr>
                <w:sz w:val="22"/>
              </w:rPr>
              <w:t>学制</w:t>
            </w:r>
          </w:p>
        </w:tc>
        <w:tc>
          <w:tcPr>
            <w:tcW w:w="745" w:type="dxa"/>
          </w:tcPr>
          <w:p w14:paraId="42D7CC9C">
            <w:pPr>
              <w:pStyle w:val="9"/>
              <w:spacing w:before="160"/>
              <w:ind w:left="132" w:right="123"/>
              <w:jc w:val="center"/>
              <w:rPr>
                <w:sz w:val="22"/>
              </w:rPr>
            </w:pPr>
            <w:r>
              <w:rPr>
                <w:sz w:val="22"/>
              </w:rPr>
              <w:t>师范</w:t>
            </w:r>
          </w:p>
        </w:tc>
        <w:tc>
          <w:tcPr>
            <w:tcW w:w="704" w:type="dxa"/>
          </w:tcPr>
          <w:p w14:paraId="13152798">
            <w:pPr>
              <w:pStyle w:val="9"/>
              <w:spacing w:before="160"/>
              <w:ind w:left="112" w:right="102"/>
              <w:jc w:val="center"/>
              <w:rPr>
                <w:sz w:val="22"/>
              </w:rPr>
            </w:pPr>
            <w:r>
              <w:rPr>
                <w:sz w:val="22"/>
              </w:rPr>
              <w:t>艺术</w:t>
            </w:r>
          </w:p>
        </w:tc>
        <w:tc>
          <w:tcPr>
            <w:tcW w:w="2612" w:type="dxa"/>
          </w:tcPr>
          <w:p w14:paraId="771C490D">
            <w:pPr>
              <w:pStyle w:val="9"/>
              <w:spacing w:before="160"/>
              <w:ind w:left="73" w:right="67"/>
              <w:jc w:val="center"/>
              <w:rPr>
                <w:sz w:val="22"/>
              </w:rPr>
            </w:pPr>
            <w:r>
              <w:rPr>
                <w:sz w:val="22"/>
              </w:rPr>
              <w:t>备注</w:t>
            </w:r>
          </w:p>
        </w:tc>
      </w:tr>
      <w:tr w14:paraId="76417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restart"/>
          </w:tcPr>
          <w:p w14:paraId="5D5B144E">
            <w:pPr>
              <w:pStyle w:val="9"/>
              <w:rPr>
                <w:rFonts w:ascii="Times New Roman"/>
                <w:sz w:val="22"/>
              </w:rPr>
            </w:pPr>
          </w:p>
        </w:tc>
        <w:tc>
          <w:tcPr>
            <w:tcW w:w="1118" w:type="dxa"/>
            <w:vMerge w:val="restart"/>
          </w:tcPr>
          <w:p w14:paraId="0CAE5C26">
            <w:pPr>
              <w:pStyle w:val="9"/>
              <w:rPr>
                <w:rFonts w:ascii="Times New Roman"/>
                <w:sz w:val="22"/>
              </w:rPr>
            </w:pPr>
          </w:p>
        </w:tc>
        <w:tc>
          <w:tcPr>
            <w:tcW w:w="1118" w:type="dxa"/>
          </w:tcPr>
          <w:p w14:paraId="19629007">
            <w:pPr>
              <w:pStyle w:val="9"/>
              <w:spacing w:before="11" w:line="269" w:lineRule="exact"/>
              <w:ind w:left="11" w:right="3"/>
              <w:jc w:val="center"/>
              <w:rPr>
                <w:sz w:val="22"/>
              </w:rPr>
            </w:pPr>
            <w:r>
              <w:rPr>
                <w:sz w:val="22"/>
              </w:rPr>
              <w:t>050201</w:t>
            </w:r>
          </w:p>
        </w:tc>
        <w:tc>
          <w:tcPr>
            <w:tcW w:w="1809" w:type="dxa"/>
          </w:tcPr>
          <w:p w14:paraId="5F4D427D">
            <w:pPr>
              <w:pStyle w:val="9"/>
              <w:spacing w:before="11" w:line="269" w:lineRule="exact"/>
              <w:ind w:left="108"/>
              <w:rPr>
                <w:sz w:val="22"/>
              </w:rPr>
            </w:pPr>
            <w:r>
              <w:rPr>
                <w:sz w:val="22"/>
              </w:rPr>
              <w:t>英语</w:t>
            </w:r>
          </w:p>
        </w:tc>
        <w:tc>
          <w:tcPr>
            <w:tcW w:w="790" w:type="dxa"/>
          </w:tcPr>
          <w:p w14:paraId="5E63A979">
            <w:pPr>
              <w:pStyle w:val="9"/>
              <w:spacing w:before="11" w:line="269" w:lineRule="exact"/>
              <w:ind w:left="202"/>
              <w:rPr>
                <w:sz w:val="22"/>
              </w:rPr>
            </w:pPr>
            <w:r>
              <w:rPr>
                <w:sz w:val="22"/>
              </w:rPr>
              <w:t>2</w:t>
            </w:r>
            <w:r>
              <w:rPr>
                <w:spacing w:val="-28"/>
                <w:sz w:val="22"/>
              </w:rPr>
              <w:t xml:space="preserve"> 年</w:t>
            </w:r>
          </w:p>
        </w:tc>
        <w:tc>
          <w:tcPr>
            <w:tcW w:w="745" w:type="dxa"/>
          </w:tcPr>
          <w:p w14:paraId="4B817848">
            <w:pPr>
              <w:pStyle w:val="9"/>
              <w:spacing w:before="11" w:line="269" w:lineRule="exact"/>
              <w:ind w:left="10"/>
              <w:jc w:val="center"/>
              <w:rPr>
                <w:sz w:val="22"/>
              </w:rPr>
            </w:pPr>
            <w:r>
              <w:rPr>
                <w:w w:val="100"/>
                <w:sz w:val="22"/>
              </w:rPr>
              <w:t>是</w:t>
            </w:r>
          </w:p>
        </w:tc>
        <w:tc>
          <w:tcPr>
            <w:tcW w:w="704" w:type="dxa"/>
          </w:tcPr>
          <w:p w14:paraId="7888B9F9">
            <w:pPr>
              <w:pStyle w:val="9"/>
              <w:rPr>
                <w:rFonts w:ascii="Times New Roman"/>
                <w:sz w:val="22"/>
              </w:rPr>
            </w:pPr>
          </w:p>
        </w:tc>
        <w:tc>
          <w:tcPr>
            <w:tcW w:w="2612" w:type="dxa"/>
          </w:tcPr>
          <w:p w14:paraId="780248BD">
            <w:pPr>
              <w:pStyle w:val="9"/>
              <w:rPr>
                <w:rFonts w:ascii="Times New Roman"/>
                <w:sz w:val="22"/>
              </w:rPr>
            </w:pPr>
          </w:p>
        </w:tc>
      </w:tr>
      <w:tr w14:paraId="61166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031ED1B8">
            <w:pPr>
              <w:rPr>
                <w:sz w:val="2"/>
                <w:szCs w:val="2"/>
              </w:rPr>
            </w:pPr>
          </w:p>
        </w:tc>
        <w:tc>
          <w:tcPr>
            <w:tcW w:w="1118" w:type="dxa"/>
            <w:vMerge w:val="continue"/>
            <w:tcBorders>
              <w:top w:val="nil"/>
            </w:tcBorders>
          </w:tcPr>
          <w:p w14:paraId="39EC3F55">
            <w:pPr>
              <w:rPr>
                <w:sz w:val="2"/>
                <w:szCs w:val="2"/>
              </w:rPr>
            </w:pPr>
          </w:p>
        </w:tc>
        <w:tc>
          <w:tcPr>
            <w:tcW w:w="1118" w:type="dxa"/>
          </w:tcPr>
          <w:p w14:paraId="1A9B81F0">
            <w:pPr>
              <w:pStyle w:val="9"/>
              <w:spacing w:before="10" w:line="269" w:lineRule="exact"/>
              <w:ind w:left="11" w:right="3"/>
              <w:jc w:val="center"/>
              <w:rPr>
                <w:sz w:val="22"/>
              </w:rPr>
            </w:pPr>
            <w:r>
              <w:rPr>
                <w:sz w:val="22"/>
              </w:rPr>
              <w:t>071102</w:t>
            </w:r>
          </w:p>
        </w:tc>
        <w:tc>
          <w:tcPr>
            <w:tcW w:w="1809" w:type="dxa"/>
          </w:tcPr>
          <w:p w14:paraId="2059E85F">
            <w:pPr>
              <w:pStyle w:val="9"/>
              <w:spacing w:before="10" w:line="269" w:lineRule="exact"/>
              <w:ind w:left="108"/>
              <w:rPr>
                <w:sz w:val="22"/>
              </w:rPr>
            </w:pPr>
            <w:r>
              <w:rPr>
                <w:sz w:val="22"/>
              </w:rPr>
              <w:t>应用心理学</w:t>
            </w:r>
          </w:p>
        </w:tc>
        <w:tc>
          <w:tcPr>
            <w:tcW w:w="790" w:type="dxa"/>
          </w:tcPr>
          <w:p w14:paraId="6F0B4E7F">
            <w:pPr>
              <w:pStyle w:val="9"/>
              <w:spacing w:before="10" w:line="269" w:lineRule="exact"/>
              <w:ind w:left="202"/>
              <w:rPr>
                <w:sz w:val="22"/>
              </w:rPr>
            </w:pPr>
            <w:r>
              <w:rPr>
                <w:sz w:val="22"/>
              </w:rPr>
              <w:t>2</w:t>
            </w:r>
            <w:r>
              <w:rPr>
                <w:spacing w:val="-28"/>
                <w:sz w:val="22"/>
              </w:rPr>
              <w:t xml:space="preserve"> 年</w:t>
            </w:r>
          </w:p>
        </w:tc>
        <w:tc>
          <w:tcPr>
            <w:tcW w:w="745" w:type="dxa"/>
          </w:tcPr>
          <w:p w14:paraId="27D450B7">
            <w:pPr>
              <w:pStyle w:val="9"/>
              <w:spacing w:before="10" w:line="269" w:lineRule="exact"/>
              <w:ind w:left="10"/>
              <w:jc w:val="center"/>
              <w:rPr>
                <w:sz w:val="22"/>
              </w:rPr>
            </w:pPr>
            <w:r>
              <w:rPr>
                <w:w w:val="100"/>
                <w:sz w:val="22"/>
              </w:rPr>
              <w:t>是</w:t>
            </w:r>
          </w:p>
        </w:tc>
        <w:tc>
          <w:tcPr>
            <w:tcW w:w="704" w:type="dxa"/>
          </w:tcPr>
          <w:p w14:paraId="565B1738">
            <w:pPr>
              <w:pStyle w:val="9"/>
              <w:rPr>
                <w:rFonts w:ascii="Times New Roman"/>
                <w:sz w:val="22"/>
              </w:rPr>
            </w:pPr>
          </w:p>
        </w:tc>
        <w:tc>
          <w:tcPr>
            <w:tcW w:w="2612" w:type="dxa"/>
          </w:tcPr>
          <w:p w14:paraId="7EF729AB">
            <w:pPr>
              <w:pStyle w:val="9"/>
              <w:rPr>
                <w:rFonts w:ascii="Times New Roman"/>
                <w:sz w:val="22"/>
              </w:rPr>
            </w:pPr>
          </w:p>
        </w:tc>
      </w:tr>
      <w:tr w14:paraId="122B6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856" w:type="dxa"/>
            <w:vMerge w:val="continue"/>
            <w:tcBorders>
              <w:top w:val="nil"/>
            </w:tcBorders>
          </w:tcPr>
          <w:p w14:paraId="096FEAFD">
            <w:pPr>
              <w:rPr>
                <w:sz w:val="2"/>
                <w:szCs w:val="2"/>
              </w:rPr>
            </w:pPr>
          </w:p>
        </w:tc>
        <w:tc>
          <w:tcPr>
            <w:tcW w:w="1118" w:type="dxa"/>
            <w:vMerge w:val="continue"/>
            <w:tcBorders>
              <w:top w:val="nil"/>
            </w:tcBorders>
          </w:tcPr>
          <w:p w14:paraId="106B23F8">
            <w:pPr>
              <w:rPr>
                <w:sz w:val="2"/>
                <w:szCs w:val="2"/>
              </w:rPr>
            </w:pPr>
          </w:p>
        </w:tc>
        <w:tc>
          <w:tcPr>
            <w:tcW w:w="1118" w:type="dxa"/>
          </w:tcPr>
          <w:p w14:paraId="363FE4A9">
            <w:pPr>
              <w:pStyle w:val="9"/>
              <w:spacing w:before="130"/>
              <w:ind w:left="11" w:right="3"/>
              <w:jc w:val="center"/>
              <w:rPr>
                <w:sz w:val="22"/>
              </w:rPr>
            </w:pPr>
            <w:r>
              <w:rPr>
                <w:sz w:val="22"/>
              </w:rPr>
              <w:t>080601</w:t>
            </w:r>
          </w:p>
        </w:tc>
        <w:tc>
          <w:tcPr>
            <w:tcW w:w="1809" w:type="dxa"/>
          </w:tcPr>
          <w:p w14:paraId="5DC4115C">
            <w:pPr>
              <w:pStyle w:val="9"/>
              <w:spacing w:before="130"/>
              <w:ind w:left="108"/>
              <w:rPr>
                <w:sz w:val="22"/>
              </w:rPr>
            </w:pPr>
            <w:r>
              <w:rPr>
                <w:spacing w:val="-41"/>
                <w:sz w:val="22"/>
              </w:rPr>
              <w:t>电气工程及其自动化</w:t>
            </w:r>
          </w:p>
        </w:tc>
        <w:tc>
          <w:tcPr>
            <w:tcW w:w="790" w:type="dxa"/>
          </w:tcPr>
          <w:p w14:paraId="44E522D2">
            <w:pPr>
              <w:pStyle w:val="9"/>
              <w:spacing w:before="130"/>
              <w:ind w:left="202"/>
              <w:rPr>
                <w:sz w:val="22"/>
              </w:rPr>
            </w:pPr>
            <w:r>
              <w:rPr>
                <w:sz w:val="22"/>
              </w:rPr>
              <w:t>2</w:t>
            </w:r>
            <w:r>
              <w:rPr>
                <w:spacing w:val="-28"/>
                <w:sz w:val="22"/>
              </w:rPr>
              <w:t xml:space="preserve"> 年</w:t>
            </w:r>
          </w:p>
        </w:tc>
        <w:tc>
          <w:tcPr>
            <w:tcW w:w="745" w:type="dxa"/>
          </w:tcPr>
          <w:p w14:paraId="6A2239AB">
            <w:pPr>
              <w:pStyle w:val="9"/>
              <w:rPr>
                <w:rFonts w:ascii="Times New Roman"/>
                <w:sz w:val="22"/>
              </w:rPr>
            </w:pPr>
          </w:p>
        </w:tc>
        <w:tc>
          <w:tcPr>
            <w:tcW w:w="704" w:type="dxa"/>
          </w:tcPr>
          <w:p w14:paraId="5E92D6C0">
            <w:pPr>
              <w:pStyle w:val="9"/>
              <w:rPr>
                <w:rFonts w:ascii="Times New Roman"/>
                <w:sz w:val="22"/>
              </w:rPr>
            </w:pPr>
          </w:p>
        </w:tc>
        <w:tc>
          <w:tcPr>
            <w:tcW w:w="2612" w:type="dxa"/>
          </w:tcPr>
          <w:p w14:paraId="38037229">
            <w:pPr>
              <w:pStyle w:val="9"/>
              <w:rPr>
                <w:rFonts w:ascii="Times New Roman"/>
                <w:sz w:val="22"/>
              </w:rPr>
            </w:pPr>
          </w:p>
        </w:tc>
      </w:tr>
      <w:tr w14:paraId="1D668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0C8F3AC4">
            <w:pPr>
              <w:rPr>
                <w:sz w:val="2"/>
                <w:szCs w:val="2"/>
              </w:rPr>
            </w:pPr>
          </w:p>
        </w:tc>
        <w:tc>
          <w:tcPr>
            <w:tcW w:w="1118" w:type="dxa"/>
            <w:vMerge w:val="continue"/>
            <w:tcBorders>
              <w:top w:val="nil"/>
            </w:tcBorders>
          </w:tcPr>
          <w:p w14:paraId="4BA3C3FC">
            <w:pPr>
              <w:rPr>
                <w:sz w:val="2"/>
                <w:szCs w:val="2"/>
              </w:rPr>
            </w:pPr>
          </w:p>
        </w:tc>
        <w:tc>
          <w:tcPr>
            <w:tcW w:w="1118" w:type="dxa"/>
          </w:tcPr>
          <w:p w14:paraId="5D976B04">
            <w:pPr>
              <w:pStyle w:val="9"/>
              <w:spacing w:before="9" w:line="270" w:lineRule="exact"/>
              <w:ind w:left="11" w:right="3"/>
              <w:jc w:val="center"/>
              <w:rPr>
                <w:sz w:val="22"/>
              </w:rPr>
            </w:pPr>
            <w:r>
              <w:rPr>
                <w:sz w:val="22"/>
              </w:rPr>
              <w:t>080905</w:t>
            </w:r>
          </w:p>
        </w:tc>
        <w:tc>
          <w:tcPr>
            <w:tcW w:w="1809" w:type="dxa"/>
          </w:tcPr>
          <w:p w14:paraId="2ED2DF1E">
            <w:pPr>
              <w:pStyle w:val="9"/>
              <w:spacing w:before="9" w:line="270" w:lineRule="exact"/>
              <w:ind w:left="108"/>
              <w:rPr>
                <w:sz w:val="22"/>
              </w:rPr>
            </w:pPr>
            <w:r>
              <w:rPr>
                <w:sz w:val="22"/>
              </w:rPr>
              <w:t>物联网工程</w:t>
            </w:r>
          </w:p>
        </w:tc>
        <w:tc>
          <w:tcPr>
            <w:tcW w:w="790" w:type="dxa"/>
          </w:tcPr>
          <w:p w14:paraId="4CEEBF66">
            <w:pPr>
              <w:pStyle w:val="9"/>
              <w:spacing w:before="9" w:line="270" w:lineRule="exact"/>
              <w:ind w:left="202"/>
              <w:rPr>
                <w:sz w:val="22"/>
              </w:rPr>
            </w:pPr>
            <w:r>
              <w:rPr>
                <w:sz w:val="22"/>
              </w:rPr>
              <w:t>2</w:t>
            </w:r>
            <w:r>
              <w:rPr>
                <w:spacing w:val="-28"/>
                <w:sz w:val="22"/>
              </w:rPr>
              <w:t xml:space="preserve"> 年</w:t>
            </w:r>
          </w:p>
        </w:tc>
        <w:tc>
          <w:tcPr>
            <w:tcW w:w="745" w:type="dxa"/>
          </w:tcPr>
          <w:p w14:paraId="7AEFA73C">
            <w:pPr>
              <w:pStyle w:val="9"/>
              <w:rPr>
                <w:rFonts w:ascii="Times New Roman"/>
                <w:sz w:val="22"/>
              </w:rPr>
            </w:pPr>
          </w:p>
        </w:tc>
        <w:tc>
          <w:tcPr>
            <w:tcW w:w="704" w:type="dxa"/>
          </w:tcPr>
          <w:p w14:paraId="2EDA7D07">
            <w:pPr>
              <w:pStyle w:val="9"/>
              <w:rPr>
                <w:rFonts w:ascii="Times New Roman"/>
                <w:sz w:val="22"/>
              </w:rPr>
            </w:pPr>
          </w:p>
        </w:tc>
        <w:tc>
          <w:tcPr>
            <w:tcW w:w="2612" w:type="dxa"/>
          </w:tcPr>
          <w:p w14:paraId="397F8455">
            <w:pPr>
              <w:pStyle w:val="9"/>
              <w:rPr>
                <w:rFonts w:ascii="Times New Roman"/>
                <w:sz w:val="22"/>
              </w:rPr>
            </w:pPr>
          </w:p>
        </w:tc>
      </w:tr>
      <w:tr w14:paraId="53C35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5BEE7B2">
            <w:pPr>
              <w:rPr>
                <w:sz w:val="2"/>
                <w:szCs w:val="2"/>
              </w:rPr>
            </w:pPr>
          </w:p>
        </w:tc>
        <w:tc>
          <w:tcPr>
            <w:tcW w:w="1118" w:type="dxa"/>
            <w:vMerge w:val="continue"/>
            <w:tcBorders>
              <w:top w:val="nil"/>
            </w:tcBorders>
          </w:tcPr>
          <w:p w14:paraId="77C483F3">
            <w:pPr>
              <w:rPr>
                <w:sz w:val="2"/>
                <w:szCs w:val="2"/>
              </w:rPr>
            </w:pPr>
          </w:p>
        </w:tc>
        <w:tc>
          <w:tcPr>
            <w:tcW w:w="1118" w:type="dxa"/>
          </w:tcPr>
          <w:p w14:paraId="03801C62">
            <w:pPr>
              <w:pStyle w:val="9"/>
              <w:spacing w:before="9" w:line="270" w:lineRule="exact"/>
              <w:ind w:left="11" w:right="3"/>
              <w:jc w:val="center"/>
              <w:rPr>
                <w:sz w:val="22"/>
              </w:rPr>
            </w:pPr>
            <w:r>
              <w:rPr>
                <w:sz w:val="22"/>
              </w:rPr>
              <w:t>081001</w:t>
            </w:r>
          </w:p>
        </w:tc>
        <w:tc>
          <w:tcPr>
            <w:tcW w:w="1809" w:type="dxa"/>
          </w:tcPr>
          <w:p w14:paraId="5FC1BF11">
            <w:pPr>
              <w:pStyle w:val="9"/>
              <w:spacing w:before="9" w:line="270" w:lineRule="exact"/>
              <w:ind w:left="108"/>
              <w:rPr>
                <w:sz w:val="22"/>
              </w:rPr>
            </w:pPr>
            <w:r>
              <w:rPr>
                <w:sz w:val="22"/>
              </w:rPr>
              <w:t>土木工程</w:t>
            </w:r>
          </w:p>
        </w:tc>
        <w:tc>
          <w:tcPr>
            <w:tcW w:w="790" w:type="dxa"/>
          </w:tcPr>
          <w:p w14:paraId="382E219D">
            <w:pPr>
              <w:pStyle w:val="9"/>
              <w:spacing w:before="9" w:line="270" w:lineRule="exact"/>
              <w:ind w:left="202"/>
              <w:rPr>
                <w:sz w:val="22"/>
              </w:rPr>
            </w:pPr>
            <w:r>
              <w:rPr>
                <w:sz w:val="22"/>
              </w:rPr>
              <w:t>2</w:t>
            </w:r>
            <w:r>
              <w:rPr>
                <w:spacing w:val="-28"/>
                <w:sz w:val="22"/>
              </w:rPr>
              <w:t xml:space="preserve"> 年</w:t>
            </w:r>
          </w:p>
        </w:tc>
        <w:tc>
          <w:tcPr>
            <w:tcW w:w="745" w:type="dxa"/>
          </w:tcPr>
          <w:p w14:paraId="312D093F">
            <w:pPr>
              <w:pStyle w:val="9"/>
              <w:rPr>
                <w:rFonts w:ascii="Times New Roman"/>
                <w:sz w:val="22"/>
              </w:rPr>
            </w:pPr>
          </w:p>
        </w:tc>
        <w:tc>
          <w:tcPr>
            <w:tcW w:w="704" w:type="dxa"/>
          </w:tcPr>
          <w:p w14:paraId="56A60464">
            <w:pPr>
              <w:pStyle w:val="9"/>
              <w:rPr>
                <w:rFonts w:ascii="Times New Roman"/>
                <w:sz w:val="22"/>
              </w:rPr>
            </w:pPr>
          </w:p>
        </w:tc>
        <w:tc>
          <w:tcPr>
            <w:tcW w:w="2612" w:type="dxa"/>
          </w:tcPr>
          <w:p w14:paraId="35EB3B6C">
            <w:pPr>
              <w:pStyle w:val="9"/>
              <w:rPr>
                <w:rFonts w:ascii="Times New Roman"/>
                <w:sz w:val="22"/>
              </w:rPr>
            </w:pPr>
          </w:p>
        </w:tc>
      </w:tr>
      <w:tr w14:paraId="15571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1EB8CC0">
            <w:pPr>
              <w:rPr>
                <w:sz w:val="2"/>
                <w:szCs w:val="2"/>
              </w:rPr>
            </w:pPr>
          </w:p>
        </w:tc>
        <w:tc>
          <w:tcPr>
            <w:tcW w:w="1118" w:type="dxa"/>
            <w:vMerge w:val="continue"/>
            <w:tcBorders>
              <w:top w:val="nil"/>
            </w:tcBorders>
          </w:tcPr>
          <w:p w14:paraId="0C5A3CE5">
            <w:pPr>
              <w:rPr>
                <w:sz w:val="2"/>
                <w:szCs w:val="2"/>
              </w:rPr>
            </w:pPr>
          </w:p>
        </w:tc>
        <w:tc>
          <w:tcPr>
            <w:tcW w:w="1118" w:type="dxa"/>
          </w:tcPr>
          <w:p w14:paraId="5BD91A9E">
            <w:pPr>
              <w:pStyle w:val="9"/>
              <w:spacing w:before="11" w:line="269" w:lineRule="exact"/>
              <w:ind w:left="11" w:right="3"/>
              <w:jc w:val="center"/>
              <w:rPr>
                <w:sz w:val="22"/>
              </w:rPr>
            </w:pPr>
            <w:r>
              <w:rPr>
                <w:sz w:val="22"/>
              </w:rPr>
              <w:t>120103</w:t>
            </w:r>
          </w:p>
        </w:tc>
        <w:tc>
          <w:tcPr>
            <w:tcW w:w="1809" w:type="dxa"/>
          </w:tcPr>
          <w:p w14:paraId="0DCB88F0">
            <w:pPr>
              <w:pStyle w:val="9"/>
              <w:spacing w:before="11" w:line="269" w:lineRule="exact"/>
              <w:ind w:left="108"/>
              <w:rPr>
                <w:sz w:val="22"/>
              </w:rPr>
            </w:pPr>
            <w:r>
              <w:rPr>
                <w:sz w:val="22"/>
              </w:rPr>
              <w:t>工程管理</w:t>
            </w:r>
          </w:p>
        </w:tc>
        <w:tc>
          <w:tcPr>
            <w:tcW w:w="790" w:type="dxa"/>
          </w:tcPr>
          <w:p w14:paraId="454EC87F">
            <w:pPr>
              <w:pStyle w:val="9"/>
              <w:spacing w:before="11" w:line="269" w:lineRule="exact"/>
              <w:ind w:left="202"/>
              <w:rPr>
                <w:sz w:val="22"/>
              </w:rPr>
            </w:pPr>
            <w:r>
              <w:rPr>
                <w:sz w:val="22"/>
              </w:rPr>
              <w:t>2</w:t>
            </w:r>
            <w:r>
              <w:rPr>
                <w:spacing w:val="-28"/>
                <w:sz w:val="22"/>
              </w:rPr>
              <w:t xml:space="preserve"> 年</w:t>
            </w:r>
          </w:p>
        </w:tc>
        <w:tc>
          <w:tcPr>
            <w:tcW w:w="745" w:type="dxa"/>
          </w:tcPr>
          <w:p w14:paraId="2F80B96F">
            <w:pPr>
              <w:pStyle w:val="9"/>
              <w:rPr>
                <w:rFonts w:ascii="Times New Roman"/>
                <w:sz w:val="22"/>
              </w:rPr>
            </w:pPr>
          </w:p>
        </w:tc>
        <w:tc>
          <w:tcPr>
            <w:tcW w:w="704" w:type="dxa"/>
          </w:tcPr>
          <w:p w14:paraId="13771270">
            <w:pPr>
              <w:pStyle w:val="9"/>
              <w:rPr>
                <w:rFonts w:ascii="Times New Roman"/>
                <w:sz w:val="22"/>
              </w:rPr>
            </w:pPr>
          </w:p>
        </w:tc>
        <w:tc>
          <w:tcPr>
            <w:tcW w:w="2612" w:type="dxa"/>
          </w:tcPr>
          <w:p w14:paraId="68DDB6E2">
            <w:pPr>
              <w:pStyle w:val="9"/>
              <w:rPr>
                <w:rFonts w:ascii="Times New Roman"/>
                <w:sz w:val="22"/>
              </w:rPr>
            </w:pPr>
          </w:p>
        </w:tc>
      </w:tr>
      <w:tr w14:paraId="078D25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7DCD49F">
            <w:pPr>
              <w:rPr>
                <w:sz w:val="2"/>
                <w:szCs w:val="2"/>
              </w:rPr>
            </w:pPr>
          </w:p>
        </w:tc>
        <w:tc>
          <w:tcPr>
            <w:tcW w:w="1118" w:type="dxa"/>
            <w:vMerge w:val="continue"/>
            <w:tcBorders>
              <w:top w:val="nil"/>
            </w:tcBorders>
          </w:tcPr>
          <w:p w14:paraId="241CB91A">
            <w:pPr>
              <w:rPr>
                <w:sz w:val="2"/>
                <w:szCs w:val="2"/>
              </w:rPr>
            </w:pPr>
          </w:p>
        </w:tc>
        <w:tc>
          <w:tcPr>
            <w:tcW w:w="1118" w:type="dxa"/>
          </w:tcPr>
          <w:p w14:paraId="0791ECF8">
            <w:pPr>
              <w:pStyle w:val="9"/>
              <w:spacing w:before="11" w:line="269" w:lineRule="exact"/>
              <w:ind w:left="11" w:right="3"/>
              <w:jc w:val="center"/>
              <w:rPr>
                <w:sz w:val="22"/>
              </w:rPr>
            </w:pPr>
            <w:r>
              <w:rPr>
                <w:sz w:val="22"/>
              </w:rPr>
              <w:t>120204</w:t>
            </w:r>
          </w:p>
        </w:tc>
        <w:tc>
          <w:tcPr>
            <w:tcW w:w="1809" w:type="dxa"/>
          </w:tcPr>
          <w:p w14:paraId="41EE2699">
            <w:pPr>
              <w:pStyle w:val="9"/>
              <w:spacing w:before="11" w:line="269" w:lineRule="exact"/>
              <w:ind w:left="108"/>
              <w:rPr>
                <w:sz w:val="22"/>
              </w:rPr>
            </w:pPr>
            <w:r>
              <w:rPr>
                <w:sz w:val="22"/>
              </w:rPr>
              <w:t>财务管理</w:t>
            </w:r>
          </w:p>
        </w:tc>
        <w:tc>
          <w:tcPr>
            <w:tcW w:w="790" w:type="dxa"/>
          </w:tcPr>
          <w:p w14:paraId="44531FE0">
            <w:pPr>
              <w:pStyle w:val="9"/>
              <w:spacing w:before="11" w:line="269" w:lineRule="exact"/>
              <w:ind w:left="202"/>
              <w:rPr>
                <w:sz w:val="22"/>
              </w:rPr>
            </w:pPr>
            <w:r>
              <w:rPr>
                <w:sz w:val="22"/>
              </w:rPr>
              <w:t>2</w:t>
            </w:r>
            <w:r>
              <w:rPr>
                <w:spacing w:val="-28"/>
                <w:sz w:val="22"/>
              </w:rPr>
              <w:t xml:space="preserve"> 年</w:t>
            </w:r>
          </w:p>
        </w:tc>
        <w:tc>
          <w:tcPr>
            <w:tcW w:w="745" w:type="dxa"/>
          </w:tcPr>
          <w:p w14:paraId="4AF070C0">
            <w:pPr>
              <w:pStyle w:val="9"/>
              <w:rPr>
                <w:rFonts w:ascii="Times New Roman"/>
                <w:sz w:val="22"/>
              </w:rPr>
            </w:pPr>
          </w:p>
        </w:tc>
        <w:tc>
          <w:tcPr>
            <w:tcW w:w="704" w:type="dxa"/>
          </w:tcPr>
          <w:p w14:paraId="6D73DBB0">
            <w:pPr>
              <w:pStyle w:val="9"/>
              <w:rPr>
                <w:rFonts w:ascii="Times New Roman"/>
                <w:sz w:val="22"/>
              </w:rPr>
            </w:pPr>
          </w:p>
        </w:tc>
        <w:tc>
          <w:tcPr>
            <w:tcW w:w="2612" w:type="dxa"/>
          </w:tcPr>
          <w:p w14:paraId="1EFE0A05">
            <w:pPr>
              <w:pStyle w:val="9"/>
              <w:rPr>
                <w:rFonts w:ascii="Times New Roman"/>
                <w:sz w:val="22"/>
              </w:rPr>
            </w:pPr>
          </w:p>
        </w:tc>
      </w:tr>
      <w:tr w14:paraId="6253D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A4D0C9A">
            <w:pPr>
              <w:rPr>
                <w:sz w:val="2"/>
                <w:szCs w:val="2"/>
              </w:rPr>
            </w:pPr>
          </w:p>
        </w:tc>
        <w:tc>
          <w:tcPr>
            <w:tcW w:w="1118" w:type="dxa"/>
            <w:vMerge w:val="continue"/>
            <w:tcBorders>
              <w:top w:val="nil"/>
            </w:tcBorders>
          </w:tcPr>
          <w:p w14:paraId="77ED81F3">
            <w:pPr>
              <w:rPr>
                <w:sz w:val="2"/>
                <w:szCs w:val="2"/>
              </w:rPr>
            </w:pPr>
          </w:p>
        </w:tc>
        <w:tc>
          <w:tcPr>
            <w:tcW w:w="1118" w:type="dxa"/>
          </w:tcPr>
          <w:p w14:paraId="1550C104">
            <w:pPr>
              <w:pStyle w:val="9"/>
              <w:spacing w:before="11" w:line="269" w:lineRule="exact"/>
              <w:ind w:left="11" w:right="3"/>
              <w:jc w:val="center"/>
              <w:rPr>
                <w:sz w:val="22"/>
              </w:rPr>
            </w:pPr>
            <w:r>
              <w:rPr>
                <w:sz w:val="22"/>
              </w:rPr>
              <w:t>120206</w:t>
            </w:r>
          </w:p>
        </w:tc>
        <w:tc>
          <w:tcPr>
            <w:tcW w:w="1809" w:type="dxa"/>
          </w:tcPr>
          <w:p w14:paraId="2346AFDB">
            <w:pPr>
              <w:pStyle w:val="9"/>
              <w:spacing w:before="11" w:line="269" w:lineRule="exact"/>
              <w:ind w:left="108"/>
              <w:rPr>
                <w:sz w:val="22"/>
              </w:rPr>
            </w:pPr>
            <w:r>
              <w:rPr>
                <w:sz w:val="22"/>
              </w:rPr>
              <w:t>人力资源管理</w:t>
            </w:r>
          </w:p>
        </w:tc>
        <w:tc>
          <w:tcPr>
            <w:tcW w:w="790" w:type="dxa"/>
          </w:tcPr>
          <w:p w14:paraId="2DE55942">
            <w:pPr>
              <w:pStyle w:val="9"/>
              <w:spacing w:before="11" w:line="269" w:lineRule="exact"/>
              <w:ind w:left="202"/>
              <w:rPr>
                <w:sz w:val="22"/>
              </w:rPr>
            </w:pPr>
            <w:r>
              <w:rPr>
                <w:sz w:val="22"/>
              </w:rPr>
              <w:t>2</w:t>
            </w:r>
            <w:r>
              <w:rPr>
                <w:spacing w:val="-28"/>
                <w:sz w:val="22"/>
              </w:rPr>
              <w:t xml:space="preserve"> 年</w:t>
            </w:r>
          </w:p>
        </w:tc>
        <w:tc>
          <w:tcPr>
            <w:tcW w:w="745" w:type="dxa"/>
          </w:tcPr>
          <w:p w14:paraId="68A8B13B">
            <w:pPr>
              <w:pStyle w:val="9"/>
              <w:rPr>
                <w:rFonts w:ascii="Times New Roman"/>
                <w:sz w:val="22"/>
              </w:rPr>
            </w:pPr>
          </w:p>
        </w:tc>
        <w:tc>
          <w:tcPr>
            <w:tcW w:w="704" w:type="dxa"/>
          </w:tcPr>
          <w:p w14:paraId="4494BC5C">
            <w:pPr>
              <w:pStyle w:val="9"/>
              <w:rPr>
                <w:rFonts w:ascii="Times New Roman"/>
                <w:sz w:val="22"/>
              </w:rPr>
            </w:pPr>
          </w:p>
        </w:tc>
        <w:tc>
          <w:tcPr>
            <w:tcW w:w="2612" w:type="dxa"/>
          </w:tcPr>
          <w:p w14:paraId="2734431A">
            <w:pPr>
              <w:pStyle w:val="9"/>
              <w:rPr>
                <w:rFonts w:ascii="Times New Roman"/>
                <w:sz w:val="22"/>
              </w:rPr>
            </w:pPr>
          </w:p>
        </w:tc>
      </w:tr>
      <w:tr w14:paraId="0BD0E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5411A61B">
            <w:pPr>
              <w:rPr>
                <w:sz w:val="2"/>
                <w:szCs w:val="2"/>
              </w:rPr>
            </w:pPr>
          </w:p>
        </w:tc>
        <w:tc>
          <w:tcPr>
            <w:tcW w:w="1118" w:type="dxa"/>
            <w:vMerge w:val="continue"/>
            <w:tcBorders>
              <w:top w:val="nil"/>
            </w:tcBorders>
          </w:tcPr>
          <w:p w14:paraId="245E360D">
            <w:pPr>
              <w:rPr>
                <w:sz w:val="2"/>
                <w:szCs w:val="2"/>
              </w:rPr>
            </w:pPr>
          </w:p>
        </w:tc>
        <w:tc>
          <w:tcPr>
            <w:tcW w:w="1118" w:type="dxa"/>
          </w:tcPr>
          <w:p w14:paraId="3C223E0B">
            <w:pPr>
              <w:pStyle w:val="9"/>
              <w:spacing w:before="10" w:line="269" w:lineRule="exact"/>
              <w:ind w:left="14" w:right="3"/>
              <w:jc w:val="center"/>
              <w:rPr>
                <w:sz w:val="22"/>
              </w:rPr>
            </w:pPr>
            <w:r>
              <w:rPr>
                <w:sz w:val="22"/>
              </w:rPr>
              <w:t>120901K</w:t>
            </w:r>
          </w:p>
        </w:tc>
        <w:tc>
          <w:tcPr>
            <w:tcW w:w="1809" w:type="dxa"/>
          </w:tcPr>
          <w:p w14:paraId="685BEB72">
            <w:pPr>
              <w:pStyle w:val="9"/>
              <w:spacing w:before="10" w:line="269" w:lineRule="exact"/>
              <w:ind w:left="108"/>
              <w:rPr>
                <w:sz w:val="22"/>
              </w:rPr>
            </w:pPr>
            <w:r>
              <w:rPr>
                <w:sz w:val="22"/>
              </w:rPr>
              <w:t>旅游管理</w:t>
            </w:r>
          </w:p>
        </w:tc>
        <w:tc>
          <w:tcPr>
            <w:tcW w:w="790" w:type="dxa"/>
          </w:tcPr>
          <w:p w14:paraId="609D1709">
            <w:pPr>
              <w:pStyle w:val="9"/>
              <w:spacing w:before="10" w:line="269" w:lineRule="exact"/>
              <w:ind w:left="202"/>
              <w:rPr>
                <w:sz w:val="22"/>
              </w:rPr>
            </w:pPr>
            <w:r>
              <w:rPr>
                <w:sz w:val="22"/>
              </w:rPr>
              <w:t>2</w:t>
            </w:r>
            <w:r>
              <w:rPr>
                <w:spacing w:val="-28"/>
                <w:sz w:val="22"/>
              </w:rPr>
              <w:t xml:space="preserve"> 年</w:t>
            </w:r>
          </w:p>
        </w:tc>
        <w:tc>
          <w:tcPr>
            <w:tcW w:w="745" w:type="dxa"/>
          </w:tcPr>
          <w:p w14:paraId="5A8BADE1">
            <w:pPr>
              <w:pStyle w:val="9"/>
              <w:rPr>
                <w:rFonts w:ascii="Times New Roman"/>
                <w:sz w:val="22"/>
              </w:rPr>
            </w:pPr>
          </w:p>
        </w:tc>
        <w:tc>
          <w:tcPr>
            <w:tcW w:w="704" w:type="dxa"/>
          </w:tcPr>
          <w:p w14:paraId="0CE7936E">
            <w:pPr>
              <w:pStyle w:val="9"/>
              <w:rPr>
                <w:rFonts w:ascii="Times New Roman"/>
                <w:sz w:val="22"/>
              </w:rPr>
            </w:pPr>
          </w:p>
        </w:tc>
        <w:tc>
          <w:tcPr>
            <w:tcW w:w="2612" w:type="dxa"/>
          </w:tcPr>
          <w:p w14:paraId="49D48506">
            <w:pPr>
              <w:pStyle w:val="9"/>
              <w:rPr>
                <w:rFonts w:ascii="Times New Roman"/>
                <w:sz w:val="22"/>
              </w:rPr>
            </w:pPr>
          </w:p>
        </w:tc>
      </w:tr>
      <w:tr w14:paraId="76286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FE85F5B">
            <w:pPr>
              <w:rPr>
                <w:sz w:val="2"/>
                <w:szCs w:val="2"/>
              </w:rPr>
            </w:pPr>
          </w:p>
        </w:tc>
        <w:tc>
          <w:tcPr>
            <w:tcW w:w="1118" w:type="dxa"/>
            <w:vMerge w:val="continue"/>
            <w:tcBorders>
              <w:top w:val="nil"/>
            </w:tcBorders>
          </w:tcPr>
          <w:p w14:paraId="15CA90F3">
            <w:pPr>
              <w:rPr>
                <w:sz w:val="2"/>
                <w:szCs w:val="2"/>
              </w:rPr>
            </w:pPr>
          </w:p>
        </w:tc>
        <w:tc>
          <w:tcPr>
            <w:tcW w:w="1118" w:type="dxa"/>
          </w:tcPr>
          <w:p w14:paraId="7BCD9510">
            <w:pPr>
              <w:pStyle w:val="9"/>
              <w:spacing w:before="10" w:line="270" w:lineRule="exact"/>
              <w:ind w:left="11" w:right="3"/>
              <w:jc w:val="center"/>
              <w:rPr>
                <w:sz w:val="22"/>
              </w:rPr>
            </w:pPr>
            <w:r>
              <w:rPr>
                <w:sz w:val="22"/>
              </w:rPr>
              <w:t>130201</w:t>
            </w:r>
          </w:p>
        </w:tc>
        <w:tc>
          <w:tcPr>
            <w:tcW w:w="1809" w:type="dxa"/>
          </w:tcPr>
          <w:p w14:paraId="0D448368">
            <w:pPr>
              <w:pStyle w:val="9"/>
              <w:spacing w:before="10" w:line="270" w:lineRule="exact"/>
              <w:ind w:left="108"/>
              <w:rPr>
                <w:sz w:val="22"/>
              </w:rPr>
            </w:pPr>
            <w:r>
              <w:rPr>
                <w:sz w:val="22"/>
              </w:rPr>
              <w:t>音乐表演</w:t>
            </w:r>
          </w:p>
        </w:tc>
        <w:tc>
          <w:tcPr>
            <w:tcW w:w="790" w:type="dxa"/>
          </w:tcPr>
          <w:p w14:paraId="2BCBA7E2">
            <w:pPr>
              <w:pStyle w:val="9"/>
              <w:spacing w:before="10" w:line="270" w:lineRule="exact"/>
              <w:ind w:left="202"/>
              <w:rPr>
                <w:sz w:val="22"/>
              </w:rPr>
            </w:pPr>
            <w:r>
              <w:rPr>
                <w:sz w:val="22"/>
              </w:rPr>
              <w:t>2</w:t>
            </w:r>
            <w:r>
              <w:rPr>
                <w:spacing w:val="-28"/>
                <w:sz w:val="22"/>
              </w:rPr>
              <w:t xml:space="preserve"> 年</w:t>
            </w:r>
          </w:p>
        </w:tc>
        <w:tc>
          <w:tcPr>
            <w:tcW w:w="745" w:type="dxa"/>
          </w:tcPr>
          <w:p w14:paraId="356FA27B">
            <w:pPr>
              <w:pStyle w:val="9"/>
              <w:rPr>
                <w:rFonts w:ascii="Times New Roman"/>
                <w:sz w:val="22"/>
              </w:rPr>
            </w:pPr>
          </w:p>
        </w:tc>
        <w:tc>
          <w:tcPr>
            <w:tcW w:w="704" w:type="dxa"/>
          </w:tcPr>
          <w:p w14:paraId="2416B187">
            <w:pPr>
              <w:pStyle w:val="9"/>
              <w:spacing w:before="10" w:line="270" w:lineRule="exact"/>
              <w:ind w:left="10"/>
              <w:jc w:val="center"/>
              <w:rPr>
                <w:sz w:val="22"/>
              </w:rPr>
            </w:pPr>
            <w:r>
              <w:rPr>
                <w:w w:val="100"/>
                <w:sz w:val="22"/>
              </w:rPr>
              <w:t>是</w:t>
            </w:r>
          </w:p>
        </w:tc>
        <w:tc>
          <w:tcPr>
            <w:tcW w:w="2612" w:type="dxa"/>
          </w:tcPr>
          <w:p w14:paraId="5C327AA8">
            <w:pPr>
              <w:pStyle w:val="9"/>
              <w:rPr>
                <w:rFonts w:ascii="Times New Roman"/>
                <w:sz w:val="22"/>
              </w:rPr>
            </w:pPr>
          </w:p>
        </w:tc>
      </w:tr>
      <w:tr w14:paraId="23611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A12DC9D">
            <w:pPr>
              <w:rPr>
                <w:sz w:val="2"/>
                <w:szCs w:val="2"/>
              </w:rPr>
            </w:pPr>
          </w:p>
        </w:tc>
        <w:tc>
          <w:tcPr>
            <w:tcW w:w="1118" w:type="dxa"/>
            <w:vMerge w:val="continue"/>
            <w:tcBorders>
              <w:top w:val="nil"/>
            </w:tcBorders>
          </w:tcPr>
          <w:p w14:paraId="46314424">
            <w:pPr>
              <w:rPr>
                <w:sz w:val="2"/>
                <w:szCs w:val="2"/>
              </w:rPr>
            </w:pPr>
          </w:p>
        </w:tc>
        <w:tc>
          <w:tcPr>
            <w:tcW w:w="1118" w:type="dxa"/>
          </w:tcPr>
          <w:p w14:paraId="71311712">
            <w:pPr>
              <w:pStyle w:val="9"/>
              <w:spacing w:before="9" w:line="270" w:lineRule="exact"/>
              <w:ind w:left="11" w:right="3"/>
              <w:jc w:val="center"/>
              <w:rPr>
                <w:sz w:val="22"/>
              </w:rPr>
            </w:pPr>
            <w:r>
              <w:rPr>
                <w:sz w:val="22"/>
              </w:rPr>
              <w:t>130202</w:t>
            </w:r>
          </w:p>
        </w:tc>
        <w:tc>
          <w:tcPr>
            <w:tcW w:w="1809" w:type="dxa"/>
          </w:tcPr>
          <w:p w14:paraId="2FAA7144">
            <w:pPr>
              <w:pStyle w:val="9"/>
              <w:spacing w:before="9" w:line="270" w:lineRule="exact"/>
              <w:ind w:left="108"/>
              <w:rPr>
                <w:sz w:val="22"/>
              </w:rPr>
            </w:pPr>
            <w:r>
              <w:rPr>
                <w:sz w:val="22"/>
              </w:rPr>
              <w:t>音乐学</w:t>
            </w:r>
          </w:p>
        </w:tc>
        <w:tc>
          <w:tcPr>
            <w:tcW w:w="790" w:type="dxa"/>
          </w:tcPr>
          <w:p w14:paraId="4819FFB8">
            <w:pPr>
              <w:pStyle w:val="9"/>
              <w:spacing w:before="9" w:line="270" w:lineRule="exact"/>
              <w:ind w:left="202"/>
              <w:rPr>
                <w:sz w:val="22"/>
              </w:rPr>
            </w:pPr>
            <w:r>
              <w:rPr>
                <w:sz w:val="22"/>
              </w:rPr>
              <w:t>2</w:t>
            </w:r>
            <w:r>
              <w:rPr>
                <w:spacing w:val="-28"/>
                <w:sz w:val="22"/>
              </w:rPr>
              <w:t xml:space="preserve"> 年</w:t>
            </w:r>
          </w:p>
        </w:tc>
        <w:tc>
          <w:tcPr>
            <w:tcW w:w="745" w:type="dxa"/>
          </w:tcPr>
          <w:p w14:paraId="4AB6178D">
            <w:pPr>
              <w:pStyle w:val="9"/>
              <w:spacing w:before="9" w:line="270" w:lineRule="exact"/>
              <w:ind w:left="10"/>
              <w:jc w:val="center"/>
              <w:rPr>
                <w:sz w:val="22"/>
              </w:rPr>
            </w:pPr>
            <w:r>
              <w:rPr>
                <w:w w:val="100"/>
                <w:sz w:val="22"/>
              </w:rPr>
              <w:t>是</w:t>
            </w:r>
          </w:p>
        </w:tc>
        <w:tc>
          <w:tcPr>
            <w:tcW w:w="704" w:type="dxa"/>
          </w:tcPr>
          <w:p w14:paraId="41A3B958">
            <w:pPr>
              <w:pStyle w:val="9"/>
              <w:spacing w:before="9" w:line="270" w:lineRule="exact"/>
              <w:ind w:left="10"/>
              <w:jc w:val="center"/>
              <w:rPr>
                <w:sz w:val="22"/>
              </w:rPr>
            </w:pPr>
            <w:r>
              <w:rPr>
                <w:w w:val="100"/>
                <w:sz w:val="22"/>
              </w:rPr>
              <w:t>是</w:t>
            </w:r>
          </w:p>
        </w:tc>
        <w:tc>
          <w:tcPr>
            <w:tcW w:w="2612" w:type="dxa"/>
          </w:tcPr>
          <w:p w14:paraId="778D8BEF">
            <w:pPr>
              <w:pStyle w:val="9"/>
              <w:rPr>
                <w:rFonts w:ascii="Times New Roman"/>
                <w:sz w:val="22"/>
              </w:rPr>
            </w:pPr>
          </w:p>
        </w:tc>
      </w:tr>
      <w:tr w14:paraId="7E6A7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2371DB7">
            <w:pPr>
              <w:rPr>
                <w:sz w:val="2"/>
                <w:szCs w:val="2"/>
              </w:rPr>
            </w:pPr>
          </w:p>
        </w:tc>
        <w:tc>
          <w:tcPr>
            <w:tcW w:w="1118" w:type="dxa"/>
            <w:vMerge w:val="continue"/>
            <w:tcBorders>
              <w:top w:val="nil"/>
            </w:tcBorders>
          </w:tcPr>
          <w:p w14:paraId="055240A5">
            <w:pPr>
              <w:rPr>
                <w:sz w:val="2"/>
                <w:szCs w:val="2"/>
              </w:rPr>
            </w:pPr>
          </w:p>
        </w:tc>
        <w:tc>
          <w:tcPr>
            <w:tcW w:w="1118" w:type="dxa"/>
          </w:tcPr>
          <w:p w14:paraId="0DA65979">
            <w:pPr>
              <w:pStyle w:val="9"/>
              <w:spacing w:before="11" w:line="269" w:lineRule="exact"/>
              <w:ind w:left="11" w:right="3"/>
              <w:jc w:val="center"/>
              <w:rPr>
                <w:sz w:val="22"/>
              </w:rPr>
            </w:pPr>
            <w:r>
              <w:rPr>
                <w:sz w:val="22"/>
              </w:rPr>
              <w:t>130305</w:t>
            </w:r>
          </w:p>
        </w:tc>
        <w:tc>
          <w:tcPr>
            <w:tcW w:w="1809" w:type="dxa"/>
          </w:tcPr>
          <w:p w14:paraId="5F0B94AC">
            <w:pPr>
              <w:pStyle w:val="9"/>
              <w:spacing w:before="11" w:line="269" w:lineRule="exact"/>
              <w:ind w:left="108"/>
              <w:rPr>
                <w:sz w:val="22"/>
              </w:rPr>
            </w:pPr>
            <w:r>
              <w:rPr>
                <w:sz w:val="22"/>
              </w:rPr>
              <w:t>广播电视编导</w:t>
            </w:r>
          </w:p>
        </w:tc>
        <w:tc>
          <w:tcPr>
            <w:tcW w:w="790" w:type="dxa"/>
          </w:tcPr>
          <w:p w14:paraId="56471964">
            <w:pPr>
              <w:pStyle w:val="9"/>
              <w:spacing w:before="11" w:line="269" w:lineRule="exact"/>
              <w:ind w:left="202"/>
              <w:rPr>
                <w:sz w:val="22"/>
              </w:rPr>
            </w:pPr>
            <w:r>
              <w:rPr>
                <w:sz w:val="22"/>
              </w:rPr>
              <w:t>2</w:t>
            </w:r>
            <w:r>
              <w:rPr>
                <w:spacing w:val="-28"/>
                <w:sz w:val="22"/>
              </w:rPr>
              <w:t xml:space="preserve"> 年</w:t>
            </w:r>
          </w:p>
        </w:tc>
        <w:tc>
          <w:tcPr>
            <w:tcW w:w="745" w:type="dxa"/>
          </w:tcPr>
          <w:p w14:paraId="681CFC67">
            <w:pPr>
              <w:pStyle w:val="9"/>
              <w:rPr>
                <w:rFonts w:ascii="Times New Roman"/>
                <w:sz w:val="22"/>
              </w:rPr>
            </w:pPr>
          </w:p>
        </w:tc>
        <w:tc>
          <w:tcPr>
            <w:tcW w:w="704" w:type="dxa"/>
          </w:tcPr>
          <w:p w14:paraId="2D80794E">
            <w:pPr>
              <w:pStyle w:val="9"/>
              <w:spacing w:before="11" w:line="269" w:lineRule="exact"/>
              <w:ind w:left="10"/>
              <w:jc w:val="center"/>
              <w:rPr>
                <w:sz w:val="22"/>
              </w:rPr>
            </w:pPr>
            <w:r>
              <w:rPr>
                <w:w w:val="100"/>
                <w:sz w:val="22"/>
              </w:rPr>
              <w:t>是</w:t>
            </w:r>
          </w:p>
        </w:tc>
        <w:tc>
          <w:tcPr>
            <w:tcW w:w="2612" w:type="dxa"/>
          </w:tcPr>
          <w:p w14:paraId="38EB275E">
            <w:pPr>
              <w:pStyle w:val="9"/>
              <w:rPr>
                <w:rFonts w:ascii="Times New Roman"/>
                <w:sz w:val="22"/>
              </w:rPr>
            </w:pPr>
          </w:p>
        </w:tc>
      </w:tr>
      <w:tr w14:paraId="7610D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BF42B2E">
            <w:pPr>
              <w:rPr>
                <w:sz w:val="2"/>
                <w:szCs w:val="2"/>
              </w:rPr>
            </w:pPr>
          </w:p>
        </w:tc>
        <w:tc>
          <w:tcPr>
            <w:tcW w:w="1118" w:type="dxa"/>
            <w:vMerge w:val="continue"/>
            <w:tcBorders>
              <w:top w:val="nil"/>
            </w:tcBorders>
          </w:tcPr>
          <w:p w14:paraId="29DCAD0E">
            <w:pPr>
              <w:rPr>
                <w:sz w:val="2"/>
                <w:szCs w:val="2"/>
              </w:rPr>
            </w:pPr>
          </w:p>
        </w:tc>
        <w:tc>
          <w:tcPr>
            <w:tcW w:w="1118" w:type="dxa"/>
          </w:tcPr>
          <w:p w14:paraId="245B877F">
            <w:pPr>
              <w:pStyle w:val="9"/>
              <w:spacing w:before="11" w:line="269" w:lineRule="exact"/>
              <w:ind w:left="11" w:right="3"/>
              <w:jc w:val="center"/>
              <w:rPr>
                <w:sz w:val="22"/>
              </w:rPr>
            </w:pPr>
            <w:r>
              <w:rPr>
                <w:sz w:val="22"/>
              </w:rPr>
              <w:t>130309</w:t>
            </w:r>
          </w:p>
        </w:tc>
        <w:tc>
          <w:tcPr>
            <w:tcW w:w="1809" w:type="dxa"/>
          </w:tcPr>
          <w:p w14:paraId="3FEE70EC">
            <w:pPr>
              <w:pStyle w:val="9"/>
              <w:spacing w:before="11" w:line="269" w:lineRule="exact"/>
              <w:ind w:left="108"/>
              <w:rPr>
                <w:sz w:val="22"/>
              </w:rPr>
            </w:pPr>
            <w:r>
              <w:rPr>
                <w:sz w:val="22"/>
              </w:rPr>
              <w:t>播音与主持艺术</w:t>
            </w:r>
          </w:p>
        </w:tc>
        <w:tc>
          <w:tcPr>
            <w:tcW w:w="790" w:type="dxa"/>
          </w:tcPr>
          <w:p w14:paraId="6C12004F">
            <w:pPr>
              <w:pStyle w:val="9"/>
              <w:spacing w:before="11" w:line="269" w:lineRule="exact"/>
              <w:ind w:left="202"/>
              <w:rPr>
                <w:sz w:val="22"/>
              </w:rPr>
            </w:pPr>
            <w:r>
              <w:rPr>
                <w:sz w:val="22"/>
              </w:rPr>
              <w:t>2</w:t>
            </w:r>
            <w:r>
              <w:rPr>
                <w:spacing w:val="-28"/>
                <w:sz w:val="22"/>
              </w:rPr>
              <w:t xml:space="preserve"> 年</w:t>
            </w:r>
          </w:p>
        </w:tc>
        <w:tc>
          <w:tcPr>
            <w:tcW w:w="745" w:type="dxa"/>
          </w:tcPr>
          <w:p w14:paraId="3D2A0923">
            <w:pPr>
              <w:pStyle w:val="9"/>
              <w:rPr>
                <w:rFonts w:ascii="Times New Roman"/>
                <w:sz w:val="22"/>
              </w:rPr>
            </w:pPr>
          </w:p>
        </w:tc>
        <w:tc>
          <w:tcPr>
            <w:tcW w:w="704" w:type="dxa"/>
          </w:tcPr>
          <w:p w14:paraId="0A09D1F3">
            <w:pPr>
              <w:pStyle w:val="9"/>
              <w:spacing w:before="11" w:line="269" w:lineRule="exact"/>
              <w:ind w:left="10"/>
              <w:jc w:val="center"/>
              <w:rPr>
                <w:sz w:val="22"/>
              </w:rPr>
            </w:pPr>
            <w:r>
              <w:rPr>
                <w:w w:val="100"/>
                <w:sz w:val="22"/>
              </w:rPr>
              <w:t>是</w:t>
            </w:r>
          </w:p>
        </w:tc>
        <w:tc>
          <w:tcPr>
            <w:tcW w:w="2612" w:type="dxa"/>
          </w:tcPr>
          <w:p w14:paraId="72A49E0C">
            <w:pPr>
              <w:pStyle w:val="9"/>
              <w:rPr>
                <w:rFonts w:ascii="Times New Roman"/>
                <w:sz w:val="22"/>
              </w:rPr>
            </w:pPr>
          </w:p>
        </w:tc>
      </w:tr>
      <w:tr w14:paraId="3F1F4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523DC670">
            <w:pPr>
              <w:rPr>
                <w:sz w:val="2"/>
                <w:szCs w:val="2"/>
              </w:rPr>
            </w:pPr>
          </w:p>
        </w:tc>
        <w:tc>
          <w:tcPr>
            <w:tcW w:w="1118" w:type="dxa"/>
            <w:vMerge w:val="continue"/>
            <w:tcBorders>
              <w:top w:val="nil"/>
            </w:tcBorders>
          </w:tcPr>
          <w:p w14:paraId="74047046">
            <w:pPr>
              <w:rPr>
                <w:sz w:val="2"/>
                <w:szCs w:val="2"/>
              </w:rPr>
            </w:pPr>
          </w:p>
        </w:tc>
        <w:tc>
          <w:tcPr>
            <w:tcW w:w="1118" w:type="dxa"/>
          </w:tcPr>
          <w:p w14:paraId="1A405C70">
            <w:pPr>
              <w:pStyle w:val="9"/>
              <w:spacing w:before="10" w:line="269" w:lineRule="exact"/>
              <w:ind w:left="11" w:right="3"/>
              <w:jc w:val="center"/>
              <w:rPr>
                <w:sz w:val="22"/>
              </w:rPr>
            </w:pPr>
            <w:r>
              <w:rPr>
                <w:sz w:val="22"/>
              </w:rPr>
              <w:t>130401</w:t>
            </w:r>
          </w:p>
        </w:tc>
        <w:tc>
          <w:tcPr>
            <w:tcW w:w="1809" w:type="dxa"/>
          </w:tcPr>
          <w:p w14:paraId="18ABD397">
            <w:pPr>
              <w:pStyle w:val="9"/>
              <w:spacing w:before="10" w:line="269" w:lineRule="exact"/>
              <w:ind w:left="108"/>
              <w:rPr>
                <w:sz w:val="22"/>
              </w:rPr>
            </w:pPr>
            <w:r>
              <w:rPr>
                <w:sz w:val="22"/>
              </w:rPr>
              <w:t>美术学</w:t>
            </w:r>
          </w:p>
        </w:tc>
        <w:tc>
          <w:tcPr>
            <w:tcW w:w="790" w:type="dxa"/>
          </w:tcPr>
          <w:p w14:paraId="2FE96DF1">
            <w:pPr>
              <w:pStyle w:val="9"/>
              <w:spacing w:before="10" w:line="269" w:lineRule="exact"/>
              <w:ind w:left="202"/>
              <w:rPr>
                <w:sz w:val="22"/>
              </w:rPr>
            </w:pPr>
            <w:r>
              <w:rPr>
                <w:sz w:val="22"/>
              </w:rPr>
              <w:t>2</w:t>
            </w:r>
            <w:r>
              <w:rPr>
                <w:spacing w:val="-28"/>
                <w:sz w:val="22"/>
              </w:rPr>
              <w:t xml:space="preserve"> 年</w:t>
            </w:r>
          </w:p>
        </w:tc>
        <w:tc>
          <w:tcPr>
            <w:tcW w:w="745" w:type="dxa"/>
          </w:tcPr>
          <w:p w14:paraId="097B9CF7">
            <w:pPr>
              <w:pStyle w:val="9"/>
              <w:spacing w:before="10" w:line="269" w:lineRule="exact"/>
              <w:ind w:left="10"/>
              <w:jc w:val="center"/>
              <w:rPr>
                <w:sz w:val="22"/>
              </w:rPr>
            </w:pPr>
            <w:r>
              <w:rPr>
                <w:w w:val="100"/>
                <w:sz w:val="22"/>
              </w:rPr>
              <w:t>是</w:t>
            </w:r>
          </w:p>
        </w:tc>
        <w:tc>
          <w:tcPr>
            <w:tcW w:w="704" w:type="dxa"/>
          </w:tcPr>
          <w:p w14:paraId="427C6763">
            <w:pPr>
              <w:pStyle w:val="9"/>
              <w:spacing w:before="10" w:line="269" w:lineRule="exact"/>
              <w:ind w:left="10"/>
              <w:jc w:val="center"/>
              <w:rPr>
                <w:sz w:val="22"/>
              </w:rPr>
            </w:pPr>
            <w:r>
              <w:rPr>
                <w:w w:val="100"/>
                <w:sz w:val="22"/>
              </w:rPr>
              <w:t>是</w:t>
            </w:r>
          </w:p>
        </w:tc>
        <w:tc>
          <w:tcPr>
            <w:tcW w:w="2612" w:type="dxa"/>
          </w:tcPr>
          <w:p w14:paraId="4F55A58E">
            <w:pPr>
              <w:pStyle w:val="9"/>
              <w:rPr>
                <w:rFonts w:ascii="Times New Roman"/>
                <w:sz w:val="22"/>
              </w:rPr>
            </w:pPr>
          </w:p>
        </w:tc>
      </w:tr>
      <w:tr w14:paraId="075F2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397E074">
            <w:pPr>
              <w:rPr>
                <w:sz w:val="2"/>
                <w:szCs w:val="2"/>
              </w:rPr>
            </w:pPr>
          </w:p>
        </w:tc>
        <w:tc>
          <w:tcPr>
            <w:tcW w:w="1118" w:type="dxa"/>
            <w:vMerge w:val="continue"/>
            <w:tcBorders>
              <w:top w:val="nil"/>
            </w:tcBorders>
          </w:tcPr>
          <w:p w14:paraId="7017C284">
            <w:pPr>
              <w:rPr>
                <w:sz w:val="2"/>
                <w:szCs w:val="2"/>
              </w:rPr>
            </w:pPr>
          </w:p>
        </w:tc>
        <w:tc>
          <w:tcPr>
            <w:tcW w:w="1118" w:type="dxa"/>
          </w:tcPr>
          <w:p w14:paraId="1F16AF5A">
            <w:pPr>
              <w:pStyle w:val="9"/>
              <w:spacing w:before="11" w:line="269" w:lineRule="exact"/>
              <w:ind w:left="11" w:right="3"/>
              <w:jc w:val="center"/>
              <w:rPr>
                <w:sz w:val="22"/>
              </w:rPr>
            </w:pPr>
            <w:r>
              <w:rPr>
                <w:sz w:val="22"/>
              </w:rPr>
              <w:t>130404</w:t>
            </w:r>
          </w:p>
        </w:tc>
        <w:tc>
          <w:tcPr>
            <w:tcW w:w="1809" w:type="dxa"/>
          </w:tcPr>
          <w:p w14:paraId="7BA66CE2">
            <w:pPr>
              <w:pStyle w:val="9"/>
              <w:spacing w:before="11" w:line="269" w:lineRule="exact"/>
              <w:ind w:left="108"/>
              <w:rPr>
                <w:sz w:val="22"/>
              </w:rPr>
            </w:pPr>
            <w:r>
              <w:rPr>
                <w:sz w:val="22"/>
              </w:rPr>
              <w:t>摄影</w:t>
            </w:r>
          </w:p>
        </w:tc>
        <w:tc>
          <w:tcPr>
            <w:tcW w:w="790" w:type="dxa"/>
          </w:tcPr>
          <w:p w14:paraId="3E25F4E8">
            <w:pPr>
              <w:pStyle w:val="9"/>
              <w:spacing w:before="11" w:line="269" w:lineRule="exact"/>
              <w:ind w:left="202"/>
              <w:rPr>
                <w:sz w:val="22"/>
              </w:rPr>
            </w:pPr>
            <w:r>
              <w:rPr>
                <w:sz w:val="22"/>
              </w:rPr>
              <w:t>2</w:t>
            </w:r>
            <w:r>
              <w:rPr>
                <w:spacing w:val="-28"/>
                <w:sz w:val="22"/>
              </w:rPr>
              <w:t xml:space="preserve"> 年</w:t>
            </w:r>
          </w:p>
        </w:tc>
        <w:tc>
          <w:tcPr>
            <w:tcW w:w="745" w:type="dxa"/>
          </w:tcPr>
          <w:p w14:paraId="62044BA0">
            <w:pPr>
              <w:pStyle w:val="9"/>
              <w:rPr>
                <w:rFonts w:ascii="Times New Roman"/>
                <w:sz w:val="22"/>
              </w:rPr>
            </w:pPr>
          </w:p>
        </w:tc>
        <w:tc>
          <w:tcPr>
            <w:tcW w:w="704" w:type="dxa"/>
          </w:tcPr>
          <w:p w14:paraId="008011CD">
            <w:pPr>
              <w:pStyle w:val="9"/>
              <w:spacing w:before="11" w:line="269" w:lineRule="exact"/>
              <w:ind w:left="10"/>
              <w:jc w:val="center"/>
              <w:rPr>
                <w:sz w:val="22"/>
              </w:rPr>
            </w:pPr>
            <w:r>
              <w:rPr>
                <w:w w:val="100"/>
                <w:sz w:val="22"/>
              </w:rPr>
              <w:t>是</w:t>
            </w:r>
          </w:p>
        </w:tc>
        <w:tc>
          <w:tcPr>
            <w:tcW w:w="2612" w:type="dxa"/>
          </w:tcPr>
          <w:p w14:paraId="1A668FED">
            <w:pPr>
              <w:pStyle w:val="9"/>
              <w:rPr>
                <w:rFonts w:ascii="Times New Roman"/>
                <w:sz w:val="22"/>
              </w:rPr>
            </w:pPr>
          </w:p>
        </w:tc>
      </w:tr>
      <w:tr w14:paraId="22550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8C2DB57">
            <w:pPr>
              <w:rPr>
                <w:sz w:val="2"/>
                <w:szCs w:val="2"/>
              </w:rPr>
            </w:pPr>
          </w:p>
        </w:tc>
        <w:tc>
          <w:tcPr>
            <w:tcW w:w="1118" w:type="dxa"/>
            <w:vMerge w:val="continue"/>
            <w:tcBorders>
              <w:top w:val="nil"/>
            </w:tcBorders>
          </w:tcPr>
          <w:p w14:paraId="18CB0654">
            <w:pPr>
              <w:rPr>
                <w:sz w:val="2"/>
                <w:szCs w:val="2"/>
              </w:rPr>
            </w:pPr>
          </w:p>
        </w:tc>
        <w:tc>
          <w:tcPr>
            <w:tcW w:w="1118" w:type="dxa"/>
          </w:tcPr>
          <w:p w14:paraId="267FFFA9">
            <w:pPr>
              <w:pStyle w:val="9"/>
              <w:spacing w:before="10" w:line="270" w:lineRule="exact"/>
              <w:ind w:left="11" w:right="3"/>
              <w:jc w:val="center"/>
              <w:rPr>
                <w:sz w:val="22"/>
              </w:rPr>
            </w:pPr>
            <w:r>
              <w:rPr>
                <w:sz w:val="22"/>
              </w:rPr>
              <w:t>130502</w:t>
            </w:r>
          </w:p>
        </w:tc>
        <w:tc>
          <w:tcPr>
            <w:tcW w:w="1809" w:type="dxa"/>
          </w:tcPr>
          <w:p w14:paraId="59A38E06">
            <w:pPr>
              <w:pStyle w:val="9"/>
              <w:spacing w:before="10" w:line="270" w:lineRule="exact"/>
              <w:ind w:left="108"/>
              <w:rPr>
                <w:sz w:val="22"/>
              </w:rPr>
            </w:pPr>
            <w:r>
              <w:rPr>
                <w:sz w:val="22"/>
              </w:rPr>
              <w:t>视觉传达设计</w:t>
            </w:r>
          </w:p>
        </w:tc>
        <w:tc>
          <w:tcPr>
            <w:tcW w:w="790" w:type="dxa"/>
          </w:tcPr>
          <w:p w14:paraId="03454F28">
            <w:pPr>
              <w:pStyle w:val="9"/>
              <w:spacing w:before="10" w:line="270" w:lineRule="exact"/>
              <w:ind w:left="202"/>
              <w:rPr>
                <w:sz w:val="22"/>
              </w:rPr>
            </w:pPr>
            <w:r>
              <w:rPr>
                <w:sz w:val="22"/>
              </w:rPr>
              <w:t>2</w:t>
            </w:r>
            <w:r>
              <w:rPr>
                <w:spacing w:val="-28"/>
                <w:sz w:val="22"/>
              </w:rPr>
              <w:t xml:space="preserve"> 年</w:t>
            </w:r>
          </w:p>
        </w:tc>
        <w:tc>
          <w:tcPr>
            <w:tcW w:w="745" w:type="dxa"/>
          </w:tcPr>
          <w:p w14:paraId="4003D524">
            <w:pPr>
              <w:pStyle w:val="9"/>
              <w:rPr>
                <w:rFonts w:ascii="Times New Roman"/>
                <w:sz w:val="22"/>
              </w:rPr>
            </w:pPr>
          </w:p>
        </w:tc>
        <w:tc>
          <w:tcPr>
            <w:tcW w:w="704" w:type="dxa"/>
          </w:tcPr>
          <w:p w14:paraId="33C6139C">
            <w:pPr>
              <w:pStyle w:val="9"/>
              <w:spacing w:before="10" w:line="270" w:lineRule="exact"/>
              <w:ind w:left="10"/>
              <w:jc w:val="center"/>
              <w:rPr>
                <w:sz w:val="22"/>
              </w:rPr>
            </w:pPr>
            <w:r>
              <w:rPr>
                <w:w w:val="100"/>
                <w:sz w:val="22"/>
              </w:rPr>
              <w:t>是</w:t>
            </w:r>
          </w:p>
        </w:tc>
        <w:tc>
          <w:tcPr>
            <w:tcW w:w="2612" w:type="dxa"/>
          </w:tcPr>
          <w:p w14:paraId="70C3FB27">
            <w:pPr>
              <w:pStyle w:val="9"/>
              <w:rPr>
                <w:rFonts w:ascii="Times New Roman"/>
                <w:sz w:val="22"/>
              </w:rPr>
            </w:pPr>
          </w:p>
        </w:tc>
      </w:tr>
      <w:tr w14:paraId="3A978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restart"/>
          </w:tcPr>
          <w:p w14:paraId="5EC44DC4">
            <w:pPr>
              <w:pStyle w:val="9"/>
              <w:rPr>
                <w:sz w:val="34"/>
              </w:rPr>
            </w:pPr>
          </w:p>
          <w:p w14:paraId="6AA973B1">
            <w:pPr>
              <w:pStyle w:val="9"/>
              <w:rPr>
                <w:sz w:val="34"/>
              </w:rPr>
            </w:pPr>
          </w:p>
          <w:p w14:paraId="6283C350">
            <w:pPr>
              <w:pStyle w:val="9"/>
              <w:rPr>
                <w:sz w:val="34"/>
              </w:rPr>
            </w:pPr>
          </w:p>
          <w:p w14:paraId="3FFF11B9">
            <w:pPr>
              <w:pStyle w:val="9"/>
              <w:rPr>
                <w:sz w:val="34"/>
              </w:rPr>
            </w:pPr>
          </w:p>
          <w:p w14:paraId="2D8868DE">
            <w:pPr>
              <w:pStyle w:val="9"/>
              <w:rPr>
                <w:sz w:val="34"/>
              </w:rPr>
            </w:pPr>
          </w:p>
          <w:p w14:paraId="2BC4B36B">
            <w:pPr>
              <w:pStyle w:val="9"/>
              <w:rPr>
                <w:sz w:val="34"/>
              </w:rPr>
            </w:pPr>
          </w:p>
          <w:p w14:paraId="04F0A946">
            <w:pPr>
              <w:pStyle w:val="9"/>
              <w:spacing w:before="11"/>
              <w:rPr>
                <w:sz w:val="50"/>
              </w:rPr>
            </w:pPr>
          </w:p>
          <w:p w14:paraId="6C47E182">
            <w:pPr>
              <w:pStyle w:val="9"/>
              <w:ind w:left="152"/>
              <w:rPr>
                <w:sz w:val="22"/>
              </w:rPr>
            </w:pPr>
            <w:r>
              <w:rPr>
                <w:sz w:val="22"/>
              </w:rPr>
              <w:t>10481</w:t>
            </w:r>
          </w:p>
        </w:tc>
        <w:tc>
          <w:tcPr>
            <w:tcW w:w="1118" w:type="dxa"/>
            <w:vMerge w:val="restart"/>
          </w:tcPr>
          <w:p w14:paraId="270E1FFD">
            <w:pPr>
              <w:pStyle w:val="9"/>
              <w:rPr>
                <w:sz w:val="24"/>
              </w:rPr>
            </w:pPr>
          </w:p>
          <w:p w14:paraId="6D14BBF7">
            <w:pPr>
              <w:pStyle w:val="9"/>
              <w:rPr>
                <w:sz w:val="24"/>
              </w:rPr>
            </w:pPr>
          </w:p>
          <w:p w14:paraId="5D99128A">
            <w:pPr>
              <w:pStyle w:val="9"/>
              <w:rPr>
                <w:sz w:val="24"/>
              </w:rPr>
            </w:pPr>
          </w:p>
          <w:p w14:paraId="074D4046">
            <w:pPr>
              <w:pStyle w:val="9"/>
              <w:rPr>
                <w:sz w:val="24"/>
              </w:rPr>
            </w:pPr>
          </w:p>
          <w:p w14:paraId="61D1237D">
            <w:pPr>
              <w:pStyle w:val="9"/>
              <w:rPr>
                <w:sz w:val="24"/>
              </w:rPr>
            </w:pPr>
          </w:p>
          <w:p w14:paraId="0F81C635">
            <w:pPr>
              <w:pStyle w:val="9"/>
              <w:rPr>
                <w:sz w:val="24"/>
              </w:rPr>
            </w:pPr>
          </w:p>
          <w:p w14:paraId="1995D4EC">
            <w:pPr>
              <w:pStyle w:val="9"/>
              <w:rPr>
                <w:sz w:val="24"/>
              </w:rPr>
            </w:pPr>
          </w:p>
          <w:p w14:paraId="4F08B6C4">
            <w:pPr>
              <w:pStyle w:val="9"/>
              <w:rPr>
                <w:sz w:val="24"/>
              </w:rPr>
            </w:pPr>
          </w:p>
          <w:p w14:paraId="2450B10E">
            <w:pPr>
              <w:pStyle w:val="9"/>
              <w:rPr>
                <w:sz w:val="24"/>
              </w:rPr>
            </w:pPr>
          </w:p>
          <w:p w14:paraId="3E493FAB">
            <w:pPr>
              <w:pStyle w:val="9"/>
              <w:spacing w:before="1"/>
              <w:rPr>
                <w:sz w:val="27"/>
              </w:rPr>
            </w:pPr>
          </w:p>
          <w:p w14:paraId="1619A92B">
            <w:pPr>
              <w:pStyle w:val="9"/>
              <w:spacing w:before="1" w:line="254" w:lineRule="auto"/>
              <w:ind w:left="337" w:right="105" w:hanging="219"/>
              <w:rPr>
                <w:sz w:val="22"/>
              </w:rPr>
            </w:pPr>
            <w:r>
              <w:rPr>
                <w:spacing w:val="-1"/>
                <w:sz w:val="22"/>
              </w:rPr>
              <w:t>南阳师范</w:t>
            </w:r>
            <w:r>
              <w:rPr>
                <w:sz w:val="22"/>
              </w:rPr>
              <w:t>学院</w:t>
            </w:r>
          </w:p>
        </w:tc>
        <w:tc>
          <w:tcPr>
            <w:tcW w:w="1118" w:type="dxa"/>
          </w:tcPr>
          <w:p w14:paraId="7FFF4DFC">
            <w:pPr>
              <w:pStyle w:val="9"/>
              <w:spacing w:before="9" w:line="270" w:lineRule="exact"/>
              <w:ind w:left="14" w:right="3"/>
              <w:jc w:val="center"/>
              <w:rPr>
                <w:sz w:val="22"/>
              </w:rPr>
            </w:pPr>
            <w:r>
              <w:rPr>
                <w:sz w:val="22"/>
              </w:rPr>
              <w:t>030101K</w:t>
            </w:r>
          </w:p>
        </w:tc>
        <w:tc>
          <w:tcPr>
            <w:tcW w:w="1809" w:type="dxa"/>
          </w:tcPr>
          <w:p w14:paraId="6742DA65">
            <w:pPr>
              <w:pStyle w:val="9"/>
              <w:spacing w:before="9" w:line="270" w:lineRule="exact"/>
              <w:ind w:left="108"/>
              <w:rPr>
                <w:sz w:val="22"/>
              </w:rPr>
            </w:pPr>
            <w:r>
              <w:rPr>
                <w:sz w:val="22"/>
              </w:rPr>
              <w:t>法学</w:t>
            </w:r>
          </w:p>
        </w:tc>
        <w:tc>
          <w:tcPr>
            <w:tcW w:w="790" w:type="dxa"/>
          </w:tcPr>
          <w:p w14:paraId="75B1F005">
            <w:pPr>
              <w:pStyle w:val="9"/>
              <w:spacing w:before="9" w:line="270" w:lineRule="exact"/>
              <w:ind w:left="202"/>
              <w:rPr>
                <w:sz w:val="22"/>
              </w:rPr>
            </w:pPr>
            <w:r>
              <w:rPr>
                <w:sz w:val="22"/>
              </w:rPr>
              <w:t>2</w:t>
            </w:r>
            <w:r>
              <w:rPr>
                <w:spacing w:val="-28"/>
                <w:sz w:val="22"/>
              </w:rPr>
              <w:t xml:space="preserve"> 年</w:t>
            </w:r>
          </w:p>
        </w:tc>
        <w:tc>
          <w:tcPr>
            <w:tcW w:w="745" w:type="dxa"/>
          </w:tcPr>
          <w:p w14:paraId="7F389DB0">
            <w:pPr>
              <w:pStyle w:val="9"/>
              <w:rPr>
                <w:rFonts w:ascii="Times New Roman"/>
                <w:sz w:val="22"/>
              </w:rPr>
            </w:pPr>
          </w:p>
        </w:tc>
        <w:tc>
          <w:tcPr>
            <w:tcW w:w="704" w:type="dxa"/>
          </w:tcPr>
          <w:p w14:paraId="7CCAF784">
            <w:pPr>
              <w:pStyle w:val="9"/>
              <w:rPr>
                <w:rFonts w:ascii="Times New Roman"/>
                <w:sz w:val="22"/>
              </w:rPr>
            </w:pPr>
          </w:p>
        </w:tc>
        <w:tc>
          <w:tcPr>
            <w:tcW w:w="2612" w:type="dxa"/>
          </w:tcPr>
          <w:p w14:paraId="51B892B0">
            <w:pPr>
              <w:pStyle w:val="9"/>
              <w:rPr>
                <w:rFonts w:ascii="Times New Roman"/>
                <w:sz w:val="22"/>
              </w:rPr>
            </w:pPr>
          </w:p>
        </w:tc>
      </w:tr>
      <w:tr w14:paraId="4B387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7AEA1F6">
            <w:pPr>
              <w:rPr>
                <w:sz w:val="2"/>
                <w:szCs w:val="2"/>
              </w:rPr>
            </w:pPr>
          </w:p>
        </w:tc>
        <w:tc>
          <w:tcPr>
            <w:tcW w:w="1118" w:type="dxa"/>
            <w:vMerge w:val="continue"/>
            <w:tcBorders>
              <w:top w:val="nil"/>
            </w:tcBorders>
          </w:tcPr>
          <w:p w14:paraId="45396E18">
            <w:pPr>
              <w:rPr>
                <w:sz w:val="2"/>
                <w:szCs w:val="2"/>
              </w:rPr>
            </w:pPr>
          </w:p>
        </w:tc>
        <w:tc>
          <w:tcPr>
            <w:tcW w:w="1118" w:type="dxa"/>
          </w:tcPr>
          <w:p w14:paraId="563E774C">
            <w:pPr>
              <w:pStyle w:val="9"/>
              <w:spacing w:before="11" w:line="269" w:lineRule="exact"/>
              <w:ind w:left="11" w:right="3"/>
              <w:jc w:val="center"/>
              <w:rPr>
                <w:sz w:val="22"/>
              </w:rPr>
            </w:pPr>
            <w:r>
              <w:rPr>
                <w:sz w:val="22"/>
              </w:rPr>
              <w:t>030503</w:t>
            </w:r>
          </w:p>
        </w:tc>
        <w:tc>
          <w:tcPr>
            <w:tcW w:w="1809" w:type="dxa"/>
          </w:tcPr>
          <w:p w14:paraId="592BF258">
            <w:pPr>
              <w:pStyle w:val="9"/>
              <w:spacing w:before="11" w:line="269" w:lineRule="exact"/>
              <w:ind w:left="108"/>
              <w:rPr>
                <w:sz w:val="22"/>
              </w:rPr>
            </w:pPr>
            <w:r>
              <w:rPr>
                <w:sz w:val="22"/>
              </w:rPr>
              <w:t>思想政治教育</w:t>
            </w:r>
          </w:p>
        </w:tc>
        <w:tc>
          <w:tcPr>
            <w:tcW w:w="790" w:type="dxa"/>
          </w:tcPr>
          <w:p w14:paraId="43C78048">
            <w:pPr>
              <w:pStyle w:val="9"/>
              <w:spacing w:before="11" w:line="269" w:lineRule="exact"/>
              <w:ind w:left="202"/>
              <w:rPr>
                <w:sz w:val="22"/>
              </w:rPr>
            </w:pPr>
            <w:r>
              <w:rPr>
                <w:sz w:val="22"/>
              </w:rPr>
              <w:t>2</w:t>
            </w:r>
            <w:r>
              <w:rPr>
                <w:spacing w:val="-28"/>
                <w:sz w:val="22"/>
              </w:rPr>
              <w:t xml:space="preserve"> 年</w:t>
            </w:r>
          </w:p>
        </w:tc>
        <w:tc>
          <w:tcPr>
            <w:tcW w:w="745" w:type="dxa"/>
          </w:tcPr>
          <w:p w14:paraId="623EBC33">
            <w:pPr>
              <w:pStyle w:val="9"/>
              <w:spacing w:before="11" w:line="269" w:lineRule="exact"/>
              <w:ind w:left="10"/>
              <w:jc w:val="center"/>
              <w:rPr>
                <w:sz w:val="22"/>
              </w:rPr>
            </w:pPr>
            <w:r>
              <w:rPr>
                <w:w w:val="100"/>
                <w:sz w:val="22"/>
              </w:rPr>
              <w:t>是</w:t>
            </w:r>
          </w:p>
        </w:tc>
        <w:tc>
          <w:tcPr>
            <w:tcW w:w="704" w:type="dxa"/>
          </w:tcPr>
          <w:p w14:paraId="33EC87EC">
            <w:pPr>
              <w:pStyle w:val="9"/>
              <w:rPr>
                <w:rFonts w:ascii="Times New Roman"/>
                <w:sz w:val="22"/>
              </w:rPr>
            </w:pPr>
          </w:p>
        </w:tc>
        <w:tc>
          <w:tcPr>
            <w:tcW w:w="2612" w:type="dxa"/>
          </w:tcPr>
          <w:p w14:paraId="4D0DCEB0">
            <w:pPr>
              <w:pStyle w:val="9"/>
              <w:rPr>
                <w:rFonts w:ascii="Times New Roman"/>
                <w:sz w:val="22"/>
              </w:rPr>
            </w:pPr>
          </w:p>
        </w:tc>
      </w:tr>
      <w:tr w14:paraId="51D5D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0D3627A4">
            <w:pPr>
              <w:rPr>
                <w:sz w:val="2"/>
                <w:szCs w:val="2"/>
              </w:rPr>
            </w:pPr>
          </w:p>
        </w:tc>
        <w:tc>
          <w:tcPr>
            <w:tcW w:w="1118" w:type="dxa"/>
            <w:vMerge w:val="continue"/>
            <w:tcBorders>
              <w:top w:val="nil"/>
            </w:tcBorders>
          </w:tcPr>
          <w:p w14:paraId="38F9FF1F">
            <w:pPr>
              <w:rPr>
                <w:sz w:val="2"/>
                <w:szCs w:val="2"/>
              </w:rPr>
            </w:pPr>
          </w:p>
        </w:tc>
        <w:tc>
          <w:tcPr>
            <w:tcW w:w="1118" w:type="dxa"/>
          </w:tcPr>
          <w:p w14:paraId="1738F402">
            <w:pPr>
              <w:pStyle w:val="9"/>
              <w:spacing w:before="11" w:line="269" w:lineRule="exact"/>
              <w:ind w:left="11" w:right="3"/>
              <w:jc w:val="center"/>
              <w:rPr>
                <w:sz w:val="22"/>
              </w:rPr>
            </w:pPr>
            <w:r>
              <w:rPr>
                <w:sz w:val="22"/>
              </w:rPr>
              <w:t>040101</w:t>
            </w:r>
          </w:p>
        </w:tc>
        <w:tc>
          <w:tcPr>
            <w:tcW w:w="1809" w:type="dxa"/>
          </w:tcPr>
          <w:p w14:paraId="4D16D0B4">
            <w:pPr>
              <w:pStyle w:val="9"/>
              <w:spacing w:before="11" w:line="269" w:lineRule="exact"/>
              <w:ind w:left="108"/>
              <w:rPr>
                <w:sz w:val="22"/>
              </w:rPr>
            </w:pPr>
            <w:r>
              <w:rPr>
                <w:sz w:val="22"/>
              </w:rPr>
              <w:t>教育学</w:t>
            </w:r>
          </w:p>
        </w:tc>
        <w:tc>
          <w:tcPr>
            <w:tcW w:w="790" w:type="dxa"/>
          </w:tcPr>
          <w:p w14:paraId="2A725155">
            <w:pPr>
              <w:pStyle w:val="9"/>
              <w:spacing w:before="11" w:line="269" w:lineRule="exact"/>
              <w:ind w:left="202"/>
              <w:rPr>
                <w:sz w:val="22"/>
              </w:rPr>
            </w:pPr>
            <w:r>
              <w:rPr>
                <w:sz w:val="22"/>
              </w:rPr>
              <w:t>2</w:t>
            </w:r>
            <w:r>
              <w:rPr>
                <w:spacing w:val="-28"/>
                <w:sz w:val="22"/>
              </w:rPr>
              <w:t xml:space="preserve"> 年</w:t>
            </w:r>
          </w:p>
        </w:tc>
        <w:tc>
          <w:tcPr>
            <w:tcW w:w="745" w:type="dxa"/>
          </w:tcPr>
          <w:p w14:paraId="69E7D944">
            <w:pPr>
              <w:pStyle w:val="9"/>
              <w:spacing w:before="11" w:line="269" w:lineRule="exact"/>
              <w:ind w:left="10"/>
              <w:jc w:val="center"/>
              <w:rPr>
                <w:sz w:val="22"/>
              </w:rPr>
            </w:pPr>
            <w:r>
              <w:rPr>
                <w:w w:val="100"/>
                <w:sz w:val="22"/>
              </w:rPr>
              <w:t>是</w:t>
            </w:r>
          </w:p>
        </w:tc>
        <w:tc>
          <w:tcPr>
            <w:tcW w:w="704" w:type="dxa"/>
          </w:tcPr>
          <w:p w14:paraId="1C0A1E61">
            <w:pPr>
              <w:pStyle w:val="9"/>
              <w:rPr>
                <w:rFonts w:ascii="Times New Roman"/>
                <w:sz w:val="22"/>
              </w:rPr>
            </w:pPr>
          </w:p>
        </w:tc>
        <w:tc>
          <w:tcPr>
            <w:tcW w:w="2612" w:type="dxa"/>
          </w:tcPr>
          <w:p w14:paraId="19F7B234">
            <w:pPr>
              <w:pStyle w:val="9"/>
              <w:rPr>
                <w:rFonts w:ascii="Times New Roman"/>
                <w:sz w:val="22"/>
              </w:rPr>
            </w:pPr>
          </w:p>
        </w:tc>
      </w:tr>
      <w:tr w14:paraId="12F95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F9D3CFE">
            <w:pPr>
              <w:rPr>
                <w:sz w:val="2"/>
                <w:szCs w:val="2"/>
              </w:rPr>
            </w:pPr>
          </w:p>
        </w:tc>
        <w:tc>
          <w:tcPr>
            <w:tcW w:w="1118" w:type="dxa"/>
            <w:vMerge w:val="continue"/>
            <w:tcBorders>
              <w:top w:val="nil"/>
            </w:tcBorders>
          </w:tcPr>
          <w:p w14:paraId="5B4445B4">
            <w:pPr>
              <w:rPr>
                <w:sz w:val="2"/>
                <w:szCs w:val="2"/>
              </w:rPr>
            </w:pPr>
          </w:p>
        </w:tc>
        <w:tc>
          <w:tcPr>
            <w:tcW w:w="1118" w:type="dxa"/>
          </w:tcPr>
          <w:p w14:paraId="120F6034">
            <w:pPr>
              <w:pStyle w:val="9"/>
              <w:spacing w:before="11" w:line="269" w:lineRule="exact"/>
              <w:ind w:left="11" w:right="3"/>
              <w:jc w:val="center"/>
              <w:rPr>
                <w:sz w:val="22"/>
              </w:rPr>
            </w:pPr>
            <w:r>
              <w:rPr>
                <w:sz w:val="22"/>
              </w:rPr>
              <w:t>040106</w:t>
            </w:r>
          </w:p>
        </w:tc>
        <w:tc>
          <w:tcPr>
            <w:tcW w:w="1809" w:type="dxa"/>
          </w:tcPr>
          <w:p w14:paraId="0F9825B4">
            <w:pPr>
              <w:pStyle w:val="9"/>
              <w:spacing w:before="11" w:line="269" w:lineRule="exact"/>
              <w:ind w:left="108"/>
              <w:rPr>
                <w:sz w:val="22"/>
              </w:rPr>
            </w:pPr>
            <w:r>
              <w:rPr>
                <w:sz w:val="22"/>
              </w:rPr>
              <w:t>学前教育</w:t>
            </w:r>
          </w:p>
        </w:tc>
        <w:tc>
          <w:tcPr>
            <w:tcW w:w="790" w:type="dxa"/>
          </w:tcPr>
          <w:p w14:paraId="3BE6C40D">
            <w:pPr>
              <w:pStyle w:val="9"/>
              <w:spacing w:before="11" w:line="269" w:lineRule="exact"/>
              <w:ind w:left="202"/>
              <w:rPr>
                <w:sz w:val="22"/>
              </w:rPr>
            </w:pPr>
            <w:r>
              <w:rPr>
                <w:sz w:val="22"/>
              </w:rPr>
              <w:t>2</w:t>
            </w:r>
            <w:r>
              <w:rPr>
                <w:spacing w:val="-28"/>
                <w:sz w:val="22"/>
              </w:rPr>
              <w:t xml:space="preserve"> 年</w:t>
            </w:r>
          </w:p>
        </w:tc>
        <w:tc>
          <w:tcPr>
            <w:tcW w:w="745" w:type="dxa"/>
          </w:tcPr>
          <w:p w14:paraId="72613B51">
            <w:pPr>
              <w:pStyle w:val="9"/>
              <w:spacing w:before="11" w:line="269" w:lineRule="exact"/>
              <w:ind w:left="10"/>
              <w:jc w:val="center"/>
              <w:rPr>
                <w:sz w:val="22"/>
              </w:rPr>
            </w:pPr>
            <w:r>
              <w:rPr>
                <w:w w:val="100"/>
                <w:sz w:val="22"/>
              </w:rPr>
              <w:t>是</w:t>
            </w:r>
          </w:p>
        </w:tc>
        <w:tc>
          <w:tcPr>
            <w:tcW w:w="704" w:type="dxa"/>
          </w:tcPr>
          <w:p w14:paraId="31FC7DAF">
            <w:pPr>
              <w:pStyle w:val="9"/>
              <w:rPr>
                <w:rFonts w:ascii="Times New Roman"/>
                <w:sz w:val="22"/>
              </w:rPr>
            </w:pPr>
          </w:p>
        </w:tc>
        <w:tc>
          <w:tcPr>
            <w:tcW w:w="2612" w:type="dxa"/>
          </w:tcPr>
          <w:p w14:paraId="74006A7A">
            <w:pPr>
              <w:pStyle w:val="9"/>
              <w:rPr>
                <w:rFonts w:ascii="Times New Roman"/>
                <w:sz w:val="22"/>
              </w:rPr>
            </w:pPr>
          </w:p>
        </w:tc>
      </w:tr>
      <w:tr w14:paraId="6CC07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64EEF02">
            <w:pPr>
              <w:rPr>
                <w:sz w:val="2"/>
                <w:szCs w:val="2"/>
              </w:rPr>
            </w:pPr>
          </w:p>
        </w:tc>
        <w:tc>
          <w:tcPr>
            <w:tcW w:w="1118" w:type="dxa"/>
            <w:vMerge w:val="continue"/>
            <w:tcBorders>
              <w:top w:val="nil"/>
            </w:tcBorders>
          </w:tcPr>
          <w:p w14:paraId="3FCD75AD">
            <w:pPr>
              <w:rPr>
                <w:sz w:val="2"/>
                <w:szCs w:val="2"/>
              </w:rPr>
            </w:pPr>
          </w:p>
        </w:tc>
        <w:tc>
          <w:tcPr>
            <w:tcW w:w="1118" w:type="dxa"/>
          </w:tcPr>
          <w:p w14:paraId="40FAB9C5">
            <w:pPr>
              <w:pStyle w:val="9"/>
              <w:spacing w:before="10" w:line="270" w:lineRule="exact"/>
              <w:ind w:left="11" w:right="3"/>
              <w:jc w:val="center"/>
              <w:rPr>
                <w:sz w:val="22"/>
              </w:rPr>
            </w:pPr>
            <w:r>
              <w:rPr>
                <w:sz w:val="22"/>
              </w:rPr>
              <w:t>040201</w:t>
            </w:r>
          </w:p>
        </w:tc>
        <w:tc>
          <w:tcPr>
            <w:tcW w:w="1809" w:type="dxa"/>
          </w:tcPr>
          <w:p w14:paraId="1D1F25A6">
            <w:pPr>
              <w:pStyle w:val="9"/>
              <w:spacing w:before="10" w:line="270" w:lineRule="exact"/>
              <w:ind w:left="108"/>
              <w:rPr>
                <w:sz w:val="22"/>
              </w:rPr>
            </w:pPr>
            <w:r>
              <w:rPr>
                <w:sz w:val="22"/>
              </w:rPr>
              <w:t>体育教育</w:t>
            </w:r>
          </w:p>
        </w:tc>
        <w:tc>
          <w:tcPr>
            <w:tcW w:w="790" w:type="dxa"/>
          </w:tcPr>
          <w:p w14:paraId="227981D1">
            <w:pPr>
              <w:pStyle w:val="9"/>
              <w:spacing w:before="10" w:line="270" w:lineRule="exact"/>
              <w:ind w:left="202"/>
              <w:rPr>
                <w:sz w:val="22"/>
              </w:rPr>
            </w:pPr>
            <w:r>
              <w:rPr>
                <w:sz w:val="22"/>
              </w:rPr>
              <w:t>2</w:t>
            </w:r>
            <w:r>
              <w:rPr>
                <w:spacing w:val="-28"/>
                <w:sz w:val="22"/>
              </w:rPr>
              <w:t xml:space="preserve"> 年</w:t>
            </w:r>
          </w:p>
        </w:tc>
        <w:tc>
          <w:tcPr>
            <w:tcW w:w="745" w:type="dxa"/>
          </w:tcPr>
          <w:p w14:paraId="0B9E9D62">
            <w:pPr>
              <w:pStyle w:val="9"/>
              <w:spacing w:before="10" w:line="270" w:lineRule="exact"/>
              <w:ind w:left="10"/>
              <w:jc w:val="center"/>
              <w:rPr>
                <w:sz w:val="22"/>
              </w:rPr>
            </w:pPr>
            <w:r>
              <w:rPr>
                <w:w w:val="100"/>
                <w:sz w:val="22"/>
              </w:rPr>
              <w:t>是</w:t>
            </w:r>
          </w:p>
        </w:tc>
        <w:tc>
          <w:tcPr>
            <w:tcW w:w="704" w:type="dxa"/>
          </w:tcPr>
          <w:p w14:paraId="03B8A76C">
            <w:pPr>
              <w:pStyle w:val="9"/>
              <w:rPr>
                <w:rFonts w:ascii="Times New Roman"/>
                <w:sz w:val="22"/>
              </w:rPr>
            </w:pPr>
          </w:p>
        </w:tc>
        <w:tc>
          <w:tcPr>
            <w:tcW w:w="2612" w:type="dxa"/>
          </w:tcPr>
          <w:p w14:paraId="5E4E9E9A">
            <w:pPr>
              <w:pStyle w:val="9"/>
              <w:rPr>
                <w:rFonts w:ascii="Times New Roman"/>
                <w:sz w:val="22"/>
              </w:rPr>
            </w:pPr>
          </w:p>
        </w:tc>
      </w:tr>
      <w:tr w14:paraId="58A73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8123D54">
            <w:pPr>
              <w:rPr>
                <w:sz w:val="2"/>
                <w:szCs w:val="2"/>
              </w:rPr>
            </w:pPr>
          </w:p>
        </w:tc>
        <w:tc>
          <w:tcPr>
            <w:tcW w:w="1118" w:type="dxa"/>
            <w:vMerge w:val="continue"/>
            <w:tcBorders>
              <w:top w:val="nil"/>
            </w:tcBorders>
          </w:tcPr>
          <w:p w14:paraId="7BDCEFBF">
            <w:pPr>
              <w:rPr>
                <w:sz w:val="2"/>
                <w:szCs w:val="2"/>
              </w:rPr>
            </w:pPr>
          </w:p>
        </w:tc>
        <w:tc>
          <w:tcPr>
            <w:tcW w:w="1118" w:type="dxa"/>
          </w:tcPr>
          <w:p w14:paraId="614BE338">
            <w:pPr>
              <w:pStyle w:val="9"/>
              <w:spacing w:before="9" w:line="270" w:lineRule="exact"/>
              <w:ind w:left="11" w:right="3"/>
              <w:jc w:val="center"/>
              <w:rPr>
                <w:sz w:val="22"/>
              </w:rPr>
            </w:pPr>
            <w:r>
              <w:rPr>
                <w:sz w:val="22"/>
              </w:rPr>
              <w:t>050101</w:t>
            </w:r>
          </w:p>
        </w:tc>
        <w:tc>
          <w:tcPr>
            <w:tcW w:w="1809" w:type="dxa"/>
          </w:tcPr>
          <w:p w14:paraId="4E862D98">
            <w:pPr>
              <w:pStyle w:val="9"/>
              <w:spacing w:before="9" w:line="270" w:lineRule="exact"/>
              <w:ind w:left="108"/>
              <w:rPr>
                <w:sz w:val="22"/>
              </w:rPr>
            </w:pPr>
            <w:r>
              <w:rPr>
                <w:sz w:val="22"/>
              </w:rPr>
              <w:t>汉语言文学</w:t>
            </w:r>
          </w:p>
        </w:tc>
        <w:tc>
          <w:tcPr>
            <w:tcW w:w="790" w:type="dxa"/>
          </w:tcPr>
          <w:p w14:paraId="07833436">
            <w:pPr>
              <w:pStyle w:val="9"/>
              <w:spacing w:before="9" w:line="270" w:lineRule="exact"/>
              <w:ind w:left="202"/>
              <w:rPr>
                <w:sz w:val="22"/>
              </w:rPr>
            </w:pPr>
            <w:r>
              <w:rPr>
                <w:sz w:val="22"/>
              </w:rPr>
              <w:t>2</w:t>
            </w:r>
            <w:r>
              <w:rPr>
                <w:spacing w:val="-28"/>
                <w:sz w:val="22"/>
              </w:rPr>
              <w:t xml:space="preserve"> 年</w:t>
            </w:r>
          </w:p>
        </w:tc>
        <w:tc>
          <w:tcPr>
            <w:tcW w:w="745" w:type="dxa"/>
          </w:tcPr>
          <w:p w14:paraId="6544B879">
            <w:pPr>
              <w:pStyle w:val="9"/>
              <w:spacing w:before="9" w:line="270" w:lineRule="exact"/>
              <w:ind w:left="10"/>
              <w:jc w:val="center"/>
              <w:rPr>
                <w:sz w:val="22"/>
              </w:rPr>
            </w:pPr>
            <w:r>
              <w:rPr>
                <w:w w:val="100"/>
                <w:sz w:val="22"/>
              </w:rPr>
              <w:t>是</w:t>
            </w:r>
          </w:p>
        </w:tc>
        <w:tc>
          <w:tcPr>
            <w:tcW w:w="704" w:type="dxa"/>
          </w:tcPr>
          <w:p w14:paraId="41FDF735">
            <w:pPr>
              <w:pStyle w:val="9"/>
              <w:rPr>
                <w:rFonts w:ascii="Times New Roman"/>
                <w:sz w:val="22"/>
              </w:rPr>
            </w:pPr>
          </w:p>
        </w:tc>
        <w:tc>
          <w:tcPr>
            <w:tcW w:w="2612" w:type="dxa"/>
          </w:tcPr>
          <w:p w14:paraId="49258B32">
            <w:pPr>
              <w:pStyle w:val="9"/>
              <w:rPr>
                <w:rFonts w:ascii="Times New Roman"/>
                <w:sz w:val="22"/>
              </w:rPr>
            </w:pPr>
          </w:p>
        </w:tc>
      </w:tr>
      <w:tr w14:paraId="6075D6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0A0824C">
            <w:pPr>
              <w:rPr>
                <w:sz w:val="2"/>
                <w:szCs w:val="2"/>
              </w:rPr>
            </w:pPr>
          </w:p>
        </w:tc>
        <w:tc>
          <w:tcPr>
            <w:tcW w:w="1118" w:type="dxa"/>
            <w:vMerge w:val="continue"/>
            <w:tcBorders>
              <w:top w:val="nil"/>
            </w:tcBorders>
          </w:tcPr>
          <w:p w14:paraId="3F8787D4">
            <w:pPr>
              <w:rPr>
                <w:sz w:val="2"/>
                <w:szCs w:val="2"/>
              </w:rPr>
            </w:pPr>
          </w:p>
        </w:tc>
        <w:tc>
          <w:tcPr>
            <w:tcW w:w="1118" w:type="dxa"/>
          </w:tcPr>
          <w:p w14:paraId="2F11554B">
            <w:pPr>
              <w:pStyle w:val="9"/>
              <w:spacing w:before="9" w:line="270" w:lineRule="exact"/>
              <w:ind w:left="11" w:right="3"/>
              <w:jc w:val="center"/>
              <w:rPr>
                <w:sz w:val="22"/>
              </w:rPr>
            </w:pPr>
            <w:r>
              <w:rPr>
                <w:sz w:val="22"/>
              </w:rPr>
              <w:t>050201</w:t>
            </w:r>
          </w:p>
        </w:tc>
        <w:tc>
          <w:tcPr>
            <w:tcW w:w="1809" w:type="dxa"/>
          </w:tcPr>
          <w:p w14:paraId="5C982C1E">
            <w:pPr>
              <w:pStyle w:val="9"/>
              <w:spacing w:before="9" w:line="270" w:lineRule="exact"/>
              <w:ind w:left="108"/>
              <w:rPr>
                <w:sz w:val="22"/>
              </w:rPr>
            </w:pPr>
            <w:r>
              <w:rPr>
                <w:sz w:val="22"/>
              </w:rPr>
              <w:t>英语</w:t>
            </w:r>
          </w:p>
        </w:tc>
        <w:tc>
          <w:tcPr>
            <w:tcW w:w="790" w:type="dxa"/>
          </w:tcPr>
          <w:p w14:paraId="5581C831">
            <w:pPr>
              <w:pStyle w:val="9"/>
              <w:spacing w:before="9" w:line="270" w:lineRule="exact"/>
              <w:ind w:left="202"/>
              <w:rPr>
                <w:sz w:val="22"/>
              </w:rPr>
            </w:pPr>
            <w:r>
              <w:rPr>
                <w:sz w:val="22"/>
              </w:rPr>
              <w:t>2</w:t>
            </w:r>
            <w:r>
              <w:rPr>
                <w:spacing w:val="-28"/>
                <w:sz w:val="22"/>
              </w:rPr>
              <w:t xml:space="preserve"> 年</w:t>
            </w:r>
          </w:p>
        </w:tc>
        <w:tc>
          <w:tcPr>
            <w:tcW w:w="745" w:type="dxa"/>
          </w:tcPr>
          <w:p w14:paraId="70DD4F92">
            <w:pPr>
              <w:pStyle w:val="9"/>
              <w:spacing w:before="9" w:line="270" w:lineRule="exact"/>
              <w:ind w:left="10"/>
              <w:jc w:val="center"/>
              <w:rPr>
                <w:sz w:val="22"/>
              </w:rPr>
            </w:pPr>
            <w:r>
              <w:rPr>
                <w:w w:val="100"/>
                <w:sz w:val="22"/>
              </w:rPr>
              <w:t>是</w:t>
            </w:r>
          </w:p>
        </w:tc>
        <w:tc>
          <w:tcPr>
            <w:tcW w:w="704" w:type="dxa"/>
          </w:tcPr>
          <w:p w14:paraId="5097C17E">
            <w:pPr>
              <w:pStyle w:val="9"/>
              <w:rPr>
                <w:rFonts w:ascii="Times New Roman"/>
                <w:sz w:val="22"/>
              </w:rPr>
            </w:pPr>
          </w:p>
        </w:tc>
        <w:tc>
          <w:tcPr>
            <w:tcW w:w="2612" w:type="dxa"/>
          </w:tcPr>
          <w:p w14:paraId="24668863">
            <w:pPr>
              <w:pStyle w:val="9"/>
              <w:rPr>
                <w:rFonts w:ascii="Times New Roman"/>
                <w:sz w:val="22"/>
              </w:rPr>
            </w:pPr>
          </w:p>
        </w:tc>
      </w:tr>
      <w:tr w14:paraId="12AAB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409FE62C">
            <w:pPr>
              <w:rPr>
                <w:sz w:val="2"/>
                <w:szCs w:val="2"/>
              </w:rPr>
            </w:pPr>
          </w:p>
        </w:tc>
        <w:tc>
          <w:tcPr>
            <w:tcW w:w="1118" w:type="dxa"/>
            <w:vMerge w:val="continue"/>
            <w:tcBorders>
              <w:top w:val="nil"/>
            </w:tcBorders>
          </w:tcPr>
          <w:p w14:paraId="6E7369B7">
            <w:pPr>
              <w:rPr>
                <w:sz w:val="2"/>
                <w:szCs w:val="2"/>
              </w:rPr>
            </w:pPr>
          </w:p>
        </w:tc>
        <w:tc>
          <w:tcPr>
            <w:tcW w:w="1118" w:type="dxa"/>
          </w:tcPr>
          <w:p w14:paraId="1EF7B871">
            <w:pPr>
              <w:pStyle w:val="9"/>
              <w:spacing w:before="11" w:line="268" w:lineRule="exact"/>
              <w:ind w:left="11" w:right="3"/>
              <w:jc w:val="center"/>
              <w:rPr>
                <w:sz w:val="22"/>
              </w:rPr>
            </w:pPr>
            <w:r>
              <w:rPr>
                <w:sz w:val="22"/>
              </w:rPr>
              <w:t>050301</w:t>
            </w:r>
          </w:p>
        </w:tc>
        <w:tc>
          <w:tcPr>
            <w:tcW w:w="1809" w:type="dxa"/>
          </w:tcPr>
          <w:p w14:paraId="20341D55">
            <w:pPr>
              <w:pStyle w:val="9"/>
              <w:spacing w:before="11" w:line="268" w:lineRule="exact"/>
              <w:ind w:left="108"/>
              <w:rPr>
                <w:sz w:val="22"/>
              </w:rPr>
            </w:pPr>
            <w:r>
              <w:rPr>
                <w:sz w:val="22"/>
              </w:rPr>
              <w:t>新闻学</w:t>
            </w:r>
          </w:p>
        </w:tc>
        <w:tc>
          <w:tcPr>
            <w:tcW w:w="790" w:type="dxa"/>
          </w:tcPr>
          <w:p w14:paraId="1E822C41">
            <w:pPr>
              <w:pStyle w:val="9"/>
              <w:spacing w:before="11" w:line="268" w:lineRule="exact"/>
              <w:ind w:left="202"/>
              <w:rPr>
                <w:sz w:val="22"/>
              </w:rPr>
            </w:pPr>
            <w:r>
              <w:rPr>
                <w:sz w:val="22"/>
              </w:rPr>
              <w:t>2</w:t>
            </w:r>
            <w:r>
              <w:rPr>
                <w:spacing w:val="-28"/>
                <w:sz w:val="22"/>
              </w:rPr>
              <w:t xml:space="preserve"> 年</w:t>
            </w:r>
          </w:p>
        </w:tc>
        <w:tc>
          <w:tcPr>
            <w:tcW w:w="745" w:type="dxa"/>
          </w:tcPr>
          <w:p w14:paraId="78C37EA1">
            <w:pPr>
              <w:pStyle w:val="9"/>
              <w:rPr>
                <w:rFonts w:ascii="Times New Roman"/>
                <w:sz w:val="22"/>
              </w:rPr>
            </w:pPr>
          </w:p>
        </w:tc>
        <w:tc>
          <w:tcPr>
            <w:tcW w:w="704" w:type="dxa"/>
          </w:tcPr>
          <w:p w14:paraId="3256DF46">
            <w:pPr>
              <w:pStyle w:val="9"/>
              <w:rPr>
                <w:rFonts w:ascii="Times New Roman"/>
                <w:sz w:val="22"/>
              </w:rPr>
            </w:pPr>
          </w:p>
        </w:tc>
        <w:tc>
          <w:tcPr>
            <w:tcW w:w="2612" w:type="dxa"/>
          </w:tcPr>
          <w:p w14:paraId="1EFED488">
            <w:pPr>
              <w:pStyle w:val="9"/>
              <w:rPr>
                <w:rFonts w:ascii="Times New Roman"/>
                <w:sz w:val="22"/>
              </w:rPr>
            </w:pPr>
          </w:p>
        </w:tc>
      </w:tr>
      <w:tr w14:paraId="2E566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FB7DBA6">
            <w:pPr>
              <w:rPr>
                <w:sz w:val="2"/>
                <w:szCs w:val="2"/>
              </w:rPr>
            </w:pPr>
          </w:p>
        </w:tc>
        <w:tc>
          <w:tcPr>
            <w:tcW w:w="1118" w:type="dxa"/>
            <w:vMerge w:val="continue"/>
            <w:tcBorders>
              <w:top w:val="nil"/>
            </w:tcBorders>
          </w:tcPr>
          <w:p w14:paraId="0964979C">
            <w:pPr>
              <w:rPr>
                <w:sz w:val="2"/>
                <w:szCs w:val="2"/>
              </w:rPr>
            </w:pPr>
          </w:p>
        </w:tc>
        <w:tc>
          <w:tcPr>
            <w:tcW w:w="1118" w:type="dxa"/>
          </w:tcPr>
          <w:p w14:paraId="31DDA686">
            <w:pPr>
              <w:pStyle w:val="9"/>
              <w:spacing w:before="11" w:line="269" w:lineRule="exact"/>
              <w:ind w:left="11" w:right="3"/>
              <w:jc w:val="center"/>
              <w:rPr>
                <w:sz w:val="22"/>
              </w:rPr>
            </w:pPr>
            <w:r>
              <w:rPr>
                <w:sz w:val="22"/>
              </w:rPr>
              <w:t>070101</w:t>
            </w:r>
          </w:p>
        </w:tc>
        <w:tc>
          <w:tcPr>
            <w:tcW w:w="1809" w:type="dxa"/>
          </w:tcPr>
          <w:p w14:paraId="72006368">
            <w:pPr>
              <w:pStyle w:val="9"/>
              <w:spacing w:before="11" w:line="269" w:lineRule="exact"/>
              <w:ind w:left="108"/>
              <w:rPr>
                <w:sz w:val="22"/>
              </w:rPr>
            </w:pPr>
            <w:r>
              <w:rPr>
                <w:sz w:val="22"/>
              </w:rPr>
              <w:t>数学与应用数学</w:t>
            </w:r>
          </w:p>
        </w:tc>
        <w:tc>
          <w:tcPr>
            <w:tcW w:w="790" w:type="dxa"/>
          </w:tcPr>
          <w:p w14:paraId="3822B89C">
            <w:pPr>
              <w:pStyle w:val="9"/>
              <w:spacing w:before="11" w:line="269" w:lineRule="exact"/>
              <w:ind w:left="202"/>
              <w:rPr>
                <w:sz w:val="22"/>
              </w:rPr>
            </w:pPr>
            <w:r>
              <w:rPr>
                <w:sz w:val="22"/>
              </w:rPr>
              <w:t>2</w:t>
            </w:r>
            <w:r>
              <w:rPr>
                <w:spacing w:val="-28"/>
                <w:sz w:val="22"/>
              </w:rPr>
              <w:t xml:space="preserve"> 年</w:t>
            </w:r>
          </w:p>
        </w:tc>
        <w:tc>
          <w:tcPr>
            <w:tcW w:w="745" w:type="dxa"/>
          </w:tcPr>
          <w:p w14:paraId="376628C7">
            <w:pPr>
              <w:pStyle w:val="9"/>
              <w:spacing w:before="11" w:line="269" w:lineRule="exact"/>
              <w:ind w:left="10"/>
              <w:jc w:val="center"/>
              <w:rPr>
                <w:sz w:val="22"/>
              </w:rPr>
            </w:pPr>
            <w:r>
              <w:rPr>
                <w:w w:val="100"/>
                <w:sz w:val="22"/>
              </w:rPr>
              <w:t>是</w:t>
            </w:r>
          </w:p>
        </w:tc>
        <w:tc>
          <w:tcPr>
            <w:tcW w:w="704" w:type="dxa"/>
          </w:tcPr>
          <w:p w14:paraId="6AEB6946">
            <w:pPr>
              <w:pStyle w:val="9"/>
              <w:rPr>
                <w:rFonts w:ascii="Times New Roman"/>
                <w:sz w:val="22"/>
              </w:rPr>
            </w:pPr>
          </w:p>
        </w:tc>
        <w:tc>
          <w:tcPr>
            <w:tcW w:w="2612" w:type="dxa"/>
          </w:tcPr>
          <w:p w14:paraId="750F6B71">
            <w:pPr>
              <w:pStyle w:val="9"/>
              <w:rPr>
                <w:rFonts w:ascii="Times New Roman"/>
                <w:sz w:val="22"/>
              </w:rPr>
            </w:pPr>
          </w:p>
        </w:tc>
      </w:tr>
      <w:tr w14:paraId="5CD14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C4BCEC4">
            <w:pPr>
              <w:rPr>
                <w:sz w:val="2"/>
                <w:szCs w:val="2"/>
              </w:rPr>
            </w:pPr>
          </w:p>
        </w:tc>
        <w:tc>
          <w:tcPr>
            <w:tcW w:w="1118" w:type="dxa"/>
            <w:vMerge w:val="continue"/>
            <w:tcBorders>
              <w:top w:val="nil"/>
            </w:tcBorders>
          </w:tcPr>
          <w:p w14:paraId="3DFB09C5">
            <w:pPr>
              <w:rPr>
                <w:sz w:val="2"/>
                <w:szCs w:val="2"/>
              </w:rPr>
            </w:pPr>
          </w:p>
        </w:tc>
        <w:tc>
          <w:tcPr>
            <w:tcW w:w="1118" w:type="dxa"/>
          </w:tcPr>
          <w:p w14:paraId="421C83DB">
            <w:pPr>
              <w:pStyle w:val="9"/>
              <w:spacing w:before="11" w:line="269" w:lineRule="exact"/>
              <w:ind w:left="11" w:right="3"/>
              <w:jc w:val="center"/>
              <w:rPr>
                <w:sz w:val="22"/>
              </w:rPr>
            </w:pPr>
            <w:r>
              <w:rPr>
                <w:sz w:val="22"/>
              </w:rPr>
              <w:t>070501</w:t>
            </w:r>
          </w:p>
        </w:tc>
        <w:tc>
          <w:tcPr>
            <w:tcW w:w="1809" w:type="dxa"/>
          </w:tcPr>
          <w:p w14:paraId="2C9757F2">
            <w:pPr>
              <w:pStyle w:val="9"/>
              <w:spacing w:before="11" w:line="269" w:lineRule="exact"/>
              <w:ind w:left="108"/>
              <w:rPr>
                <w:sz w:val="22"/>
              </w:rPr>
            </w:pPr>
            <w:r>
              <w:rPr>
                <w:sz w:val="22"/>
              </w:rPr>
              <w:t>地理科学</w:t>
            </w:r>
          </w:p>
        </w:tc>
        <w:tc>
          <w:tcPr>
            <w:tcW w:w="790" w:type="dxa"/>
          </w:tcPr>
          <w:p w14:paraId="344FC6D2">
            <w:pPr>
              <w:pStyle w:val="9"/>
              <w:spacing w:before="11" w:line="269" w:lineRule="exact"/>
              <w:ind w:left="202"/>
              <w:rPr>
                <w:sz w:val="22"/>
              </w:rPr>
            </w:pPr>
            <w:r>
              <w:rPr>
                <w:sz w:val="22"/>
              </w:rPr>
              <w:t>2</w:t>
            </w:r>
            <w:r>
              <w:rPr>
                <w:spacing w:val="-28"/>
                <w:sz w:val="22"/>
              </w:rPr>
              <w:t xml:space="preserve"> 年</w:t>
            </w:r>
          </w:p>
        </w:tc>
        <w:tc>
          <w:tcPr>
            <w:tcW w:w="745" w:type="dxa"/>
          </w:tcPr>
          <w:p w14:paraId="0F38A10B">
            <w:pPr>
              <w:pStyle w:val="9"/>
              <w:spacing w:before="11" w:line="269" w:lineRule="exact"/>
              <w:ind w:left="10"/>
              <w:jc w:val="center"/>
              <w:rPr>
                <w:sz w:val="22"/>
              </w:rPr>
            </w:pPr>
            <w:r>
              <w:rPr>
                <w:w w:val="100"/>
                <w:sz w:val="22"/>
              </w:rPr>
              <w:t>是</w:t>
            </w:r>
          </w:p>
        </w:tc>
        <w:tc>
          <w:tcPr>
            <w:tcW w:w="704" w:type="dxa"/>
          </w:tcPr>
          <w:p w14:paraId="2CF0A3AC">
            <w:pPr>
              <w:pStyle w:val="9"/>
              <w:rPr>
                <w:rFonts w:ascii="Times New Roman"/>
                <w:sz w:val="22"/>
              </w:rPr>
            </w:pPr>
          </w:p>
        </w:tc>
        <w:tc>
          <w:tcPr>
            <w:tcW w:w="2612" w:type="dxa"/>
          </w:tcPr>
          <w:p w14:paraId="2B80A38E">
            <w:pPr>
              <w:pStyle w:val="9"/>
              <w:rPr>
                <w:rFonts w:ascii="Times New Roman"/>
                <w:sz w:val="22"/>
              </w:rPr>
            </w:pPr>
          </w:p>
        </w:tc>
      </w:tr>
      <w:tr w14:paraId="2CEBC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217F4E9">
            <w:pPr>
              <w:rPr>
                <w:sz w:val="2"/>
                <w:szCs w:val="2"/>
              </w:rPr>
            </w:pPr>
          </w:p>
        </w:tc>
        <w:tc>
          <w:tcPr>
            <w:tcW w:w="1118" w:type="dxa"/>
            <w:vMerge w:val="continue"/>
            <w:tcBorders>
              <w:top w:val="nil"/>
            </w:tcBorders>
          </w:tcPr>
          <w:p w14:paraId="26D59D80">
            <w:pPr>
              <w:rPr>
                <w:sz w:val="2"/>
                <w:szCs w:val="2"/>
              </w:rPr>
            </w:pPr>
          </w:p>
        </w:tc>
        <w:tc>
          <w:tcPr>
            <w:tcW w:w="1118" w:type="dxa"/>
          </w:tcPr>
          <w:p w14:paraId="6097FB3A">
            <w:pPr>
              <w:pStyle w:val="9"/>
              <w:spacing w:before="10" w:line="270" w:lineRule="exact"/>
              <w:ind w:left="11" w:right="3"/>
              <w:jc w:val="center"/>
              <w:rPr>
                <w:sz w:val="22"/>
              </w:rPr>
            </w:pPr>
            <w:r>
              <w:rPr>
                <w:sz w:val="22"/>
              </w:rPr>
              <w:t>071102</w:t>
            </w:r>
          </w:p>
        </w:tc>
        <w:tc>
          <w:tcPr>
            <w:tcW w:w="1809" w:type="dxa"/>
          </w:tcPr>
          <w:p w14:paraId="72EFB0A7">
            <w:pPr>
              <w:pStyle w:val="9"/>
              <w:spacing w:before="10" w:line="270" w:lineRule="exact"/>
              <w:ind w:left="108"/>
              <w:rPr>
                <w:sz w:val="22"/>
              </w:rPr>
            </w:pPr>
            <w:r>
              <w:rPr>
                <w:sz w:val="22"/>
              </w:rPr>
              <w:t>应用心理学</w:t>
            </w:r>
          </w:p>
        </w:tc>
        <w:tc>
          <w:tcPr>
            <w:tcW w:w="790" w:type="dxa"/>
          </w:tcPr>
          <w:p w14:paraId="2D710EAC">
            <w:pPr>
              <w:pStyle w:val="9"/>
              <w:spacing w:before="10" w:line="270" w:lineRule="exact"/>
              <w:ind w:left="202"/>
              <w:rPr>
                <w:sz w:val="22"/>
              </w:rPr>
            </w:pPr>
            <w:r>
              <w:rPr>
                <w:sz w:val="22"/>
              </w:rPr>
              <w:t>2</w:t>
            </w:r>
            <w:r>
              <w:rPr>
                <w:spacing w:val="-28"/>
                <w:sz w:val="22"/>
              </w:rPr>
              <w:t xml:space="preserve"> 年</w:t>
            </w:r>
          </w:p>
        </w:tc>
        <w:tc>
          <w:tcPr>
            <w:tcW w:w="745" w:type="dxa"/>
          </w:tcPr>
          <w:p w14:paraId="3D7DB8AB">
            <w:pPr>
              <w:pStyle w:val="9"/>
              <w:spacing w:before="10" w:line="270" w:lineRule="exact"/>
              <w:ind w:left="10"/>
              <w:jc w:val="center"/>
              <w:rPr>
                <w:sz w:val="22"/>
              </w:rPr>
            </w:pPr>
            <w:r>
              <w:rPr>
                <w:w w:val="100"/>
                <w:sz w:val="22"/>
              </w:rPr>
              <w:t>是</w:t>
            </w:r>
          </w:p>
        </w:tc>
        <w:tc>
          <w:tcPr>
            <w:tcW w:w="704" w:type="dxa"/>
          </w:tcPr>
          <w:p w14:paraId="2A76003F">
            <w:pPr>
              <w:pStyle w:val="9"/>
              <w:rPr>
                <w:rFonts w:ascii="Times New Roman"/>
                <w:sz w:val="22"/>
              </w:rPr>
            </w:pPr>
          </w:p>
        </w:tc>
        <w:tc>
          <w:tcPr>
            <w:tcW w:w="2612" w:type="dxa"/>
          </w:tcPr>
          <w:p w14:paraId="1E366F78">
            <w:pPr>
              <w:pStyle w:val="9"/>
              <w:rPr>
                <w:rFonts w:ascii="Times New Roman"/>
                <w:sz w:val="22"/>
              </w:rPr>
            </w:pPr>
          </w:p>
        </w:tc>
      </w:tr>
      <w:tr w14:paraId="3AC8A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2B5A849">
            <w:pPr>
              <w:rPr>
                <w:sz w:val="2"/>
                <w:szCs w:val="2"/>
              </w:rPr>
            </w:pPr>
          </w:p>
        </w:tc>
        <w:tc>
          <w:tcPr>
            <w:tcW w:w="1118" w:type="dxa"/>
            <w:vMerge w:val="continue"/>
            <w:tcBorders>
              <w:top w:val="nil"/>
            </w:tcBorders>
          </w:tcPr>
          <w:p w14:paraId="22576FB2">
            <w:pPr>
              <w:rPr>
                <w:sz w:val="2"/>
                <w:szCs w:val="2"/>
              </w:rPr>
            </w:pPr>
          </w:p>
        </w:tc>
        <w:tc>
          <w:tcPr>
            <w:tcW w:w="1118" w:type="dxa"/>
          </w:tcPr>
          <w:p w14:paraId="280EA827">
            <w:pPr>
              <w:pStyle w:val="9"/>
              <w:spacing w:before="9" w:line="270" w:lineRule="exact"/>
              <w:ind w:left="11" w:right="3"/>
              <w:jc w:val="center"/>
              <w:rPr>
                <w:sz w:val="22"/>
              </w:rPr>
            </w:pPr>
            <w:r>
              <w:rPr>
                <w:sz w:val="22"/>
              </w:rPr>
              <w:t>080703</w:t>
            </w:r>
          </w:p>
        </w:tc>
        <w:tc>
          <w:tcPr>
            <w:tcW w:w="1809" w:type="dxa"/>
          </w:tcPr>
          <w:p w14:paraId="09AEB34D">
            <w:pPr>
              <w:pStyle w:val="9"/>
              <w:spacing w:before="9" w:line="270" w:lineRule="exact"/>
              <w:ind w:left="108"/>
              <w:rPr>
                <w:sz w:val="22"/>
              </w:rPr>
            </w:pPr>
            <w:r>
              <w:rPr>
                <w:sz w:val="22"/>
              </w:rPr>
              <w:t>通信工程</w:t>
            </w:r>
          </w:p>
        </w:tc>
        <w:tc>
          <w:tcPr>
            <w:tcW w:w="790" w:type="dxa"/>
          </w:tcPr>
          <w:p w14:paraId="44C6CBDF">
            <w:pPr>
              <w:pStyle w:val="9"/>
              <w:spacing w:before="9" w:line="270" w:lineRule="exact"/>
              <w:ind w:left="202"/>
              <w:rPr>
                <w:sz w:val="22"/>
              </w:rPr>
            </w:pPr>
            <w:r>
              <w:rPr>
                <w:sz w:val="22"/>
              </w:rPr>
              <w:t>2</w:t>
            </w:r>
            <w:r>
              <w:rPr>
                <w:spacing w:val="-28"/>
                <w:sz w:val="22"/>
              </w:rPr>
              <w:t xml:space="preserve"> 年</w:t>
            </w:r>
          </w:p>
        </w:tc>
        <w:tc>
          <w:tcPr>
            <w:tcW w:w="745" w:type="dxa"/>
          </w:tcPr>
          <w:p w14:paraId="20DA98D8">
            <w:pPr>
              <w:pStyle w:val="9"/>
              <w:rPr>
                <w:rFonts w:ascii="Times New Roman"/>
                <w:sz w:val="22"/>
              </w:rPr>
            </w:pPr>
          </w:p>
        </w:tc>
        <w:tc>
          <w:tcPr>
            <w:tcW w:w="704" w:type="dxa"/>
          </w:tcPr>
          <w:p w14:paraId="7C70A55E">
            <w:pPr>
              <w:pStyle w:val="9"/>
              <w:rPr>
                <w:rFonts w:ascii="Times New Roman"/>
                <w:sz w:val="22"/>
              </w:rPr>
            </w:pPr>
          </w:p>
        </w:tc>
        <w:tc>
          <w:tcPr>
            <w:tcW w:w="2612" w:type="dxa"/>
          </w:tcPr>
          <w:p w14:paraId="430CFD25">
            <w:pPr>
              <w:pStyle w:val="9"/>
              <w:rPr>
                <w:rFonts w:ascii="Times New Roman"/>
                <w:sz w:val="22"/>
              </w:rPr>
            </w:pPr>
          </w:p>
        </w:tc>
      </w:tr>
      <w:tr w14:paraId="1CB51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26BE9424">
            <w:pPr>
              <w:rPr>
                <w:sz w:val="2"/>
                <w:szCs w:val="2"/>
              </w:rPr>
            </w:pPr>
          </w:p>
        </w:tc>
        <w:tc>
          <w:tcPr>
            <w:tcW w:w="1118" w:type="dxa"/>
            <w:vMerge w:val="continue"/>
            <w:tcBorders>
              <w:top w:val="nil"/>
            </w:tcBorders>
          </w:tcPr>
          <w:p w14:paraId="52BB1B9C">
            <w:pPr>
              <w:rPr>
                <w:sz w:val="2"/>
                <w:szCs w:val="2"/>
              </w:rPr>
            </w:pPr>
          </w:p>
        </w:tc>
        <w:tc>
          <w:tcPr>
            <w:tcW w:w="1118" w:type="dxa"/>
          </w:tcPr>
          <w:p w14:paraId="27594BDF">
            <w:pPr>
              <w:pStyle w:val="9"/>
              <w:spacing w:before="9" w:line="270" w:lineRule="exact"/>
              <w:ind w:left="11" w:right="3"/>
              <w:jc w:val="center"/>
              <w:rPr>
                <w:sz w:val="22"/>
              </w:rPr>
            </w:pPr>
            <w:r>
              <w:rPr>
                <w:sz w:val="22"/>
              </w:rPr>
              <w:t>080801</w:t>
            </w:r>
          </w:p>
        </w:tc>
        <w:tc>
          <w:tcPr>
            <w:tcW w:w="1809" w:type="dxa"/>
          </w:tcPr>
          <w:p w14:paraId="6DB84B9F">
            <w:pPr>
              <w:pStyle w:val="9"/>
              <w:spacing w:before="9" w:line="270" w:lineRule="exact"/>
              <w:ind w:left="108"/>
              <w:rPr>
                <w:sz w:val="22"/>
              </w:rPr>
            </w:pPr>
            <w:r>
              <w:rPr>
                <w:sz w:val="22"/>
              </w:rPr>
              <w:t>自动化</w:t>
            </w:r>
          </w:p>
        </w:tc>
        <w:tc>
          <w:tcPr>
            <w:tcW w:w="790" w:type="dxa"/>
          </w:tcPr>
          <w:p w14:paraId="0B3C1927">
            <w:pPr>
              <w:pStyle w:val="9"/>
              <w:spacing w:before="9" w:line="270" w:lineRule="exact"/>
              <w:ind w:left="202"/>
              <w:rPr>
                <w:sz w:val="22"/>
              </w:rPr>
            </w:pPr>
            <w:r>
              <w:rPr>
                <w:sz w:val="22"/>
              </w:rPr>
              <w:t>2</w:t>
            </w:r>
            <w:r>
              <w:rPr>
                <w:spacing w:val="-28"/>
                <w:sz w:val="22"/>
              </w:rPr>
              <w:t xml:space="preserve"> 年</w:t>
            </w:r>
          </w:p>
        </w:tc>
        <w:tc>
          <w:tcPr>
            <w:tcW w:w="745" w:type="dxa"/>
          </w:tcPr>
          <w:p w14:paraId="17CE6C4F">
            <w:pPr>
              <w:pStyle w:val="9"/>
              <w:rPr>
                <w:rFonts w:ascii="Times New Roman"/>
                <w:sz w:val="22"/>
              </w:rPr>
            </w:pPr>
          </w:p>
        </w:tc>
        <w:tc>
          <w:tcPr>
            <w:tcW w:w="704" w:type="dxa"/>
          </w:tcPr>
          <w:p w14:paraId="24E05B18">
            <w:pPr>
              <w:pStyle w:val="9"/>
              <w:rPr>
                <w:rFonts w:ascii="Times New Roman"/>
                <w:sz w:val="22"/>
              </w:rPr>
            </w:pPr>
          </w:p>
        </w:tc>
        <w:tc>
          <w:tcPr>
            <w:tcW w:w="2612" w:type="dxa"/>
          </w:tcPr>
          <w:p w14:paraId="779EDA3C">
            <w:pPr>
              <w:pStyle w:val="9"/>
              <w:rPr>
                <w:rFonts w:ascii="Times New Roman"/>
                <w:sz w:val="22"/>
              </w:rPr>
            </w:pPr>
          </w:p>
        </w:tc>
      </w:tr>
      <w:tr w14:paraId="726C1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14E1720">
            <w:pPr>
              <w:rPr>
                <w:sz w:val="2"/>
                <w:szCs w:val="2"/>
              </w:rPr>
            </w:pPr>
          </w:p>
        </w:tc>
        <w:tc>
          <w:tcPr>
            <w:tcW w:w="1118" w:type="dxa"/>
            <w:vMerge w:val="continue"/>
            <w:tcBorders>
              <w:top w:val="nil"/>
            </w:tcBorders>
          </w:tcPr>
          <w:p w14:paraId="694B446A">
            <w:pPr>
              <w:rPr>
                <w:sz w:val="2"/>
                <w:szCs w:val="2"/>
              </w:rPr>
            </w:pPr>
          </w:p>
        </w:tc>
        <w:tc>
          <w:tcPr>
            <w:tcW w:w="1118" w:type="dxa"/>
          </w:tcPr>
          <w:p w14:paraId="7CD1C63D">
            <w:pPr>
              <w:pStyle w:val="9"/>
              <w:spacing w:before="12" w:line="268" w:lineRule="exact"/>
              <w:ind w:left="11" w:right="3"/>
              <w:jc w:val="center"/>
              <w:rPr>
                <w:sz w:val="22"/>
              </w:rPr>
            </w:pPr>
            <w:r>
              <w:rPr>
                <w:sz w:val="22"/>
              </w:rPr>
              <w:t>080902</w:t>
            </w:r>
          </w:p>
        </w:tc>
        <w:tc>
          <w:tcPr>
            <w:tcW w:w="1809" w:type="dxa"/>
          </w:tcPr>
          <w:p w14:paraId="359684A3">
            <w:pPr>
              <w:pStyle w:val="9"/>
              <w:spacing w:before="12" w:line="268" w:lineRule="exact"/>
              <w:ind w:left="108"/>
              <w:rPr>
                <w:sz w:val="22"/>
              </w:rPr>
            </w:pPr>
            <w:r>
              <w:rPr>
                <w:sz w:val="22"/>
              </w:rPr>
              <w:t>软件工程</w:t>
            </w:r>
          </w:p>
        </w:tc>
        <w:tc>
          <w:tcPr>
            <w:tcW w:w="790" w:type="dxa"/>
          </w:tcPr>
          <w:p w14:paraId="7130ABD7">
            <w:pPr>
              <w:pStyle w:val="9"/>
              <w:spacing w:before="12" w:line="268" w:lineRule="exact"/>
              <w:ind w:left="202"/>
              <w:rPr>
                <w:sz w:val="22"/>
              </w:rPr>
            </w:pPr>
            <w:r>
              <w:rPr>
                <w:sz w:val="22"/>
              </w:rPr>
              <w:t>2</w:t>
            </w:r>
            <w:r>
              <w:rPr>
                <w:spacing w:val="-28"/>
                <w:sz w:val="22"/>
              </w:rPr>
              <w:t xml:space="preserve"> 年</w:t>
            </w:r>
          </w:p>
        </w:tc>
        <w:tc>
          <w:tcPr>
            <w:tcW w:w="745" w:type="dxa"/>
          </w:tcPr>
          <w:p w14:paraId="6D543A54">
            <w:pPr>
              <w:pStyle w:val="9"/>
              <w:rPr>
                <w:rFonts w:ascii="Times New Roman"/>
                <w:sz w:val="22"/>
              </w:rPr>
            </w:pPr>
          </w:p>
        </w:tc>
        <w:tc>
          <w:tcPr>
            <w:tcW w:w="704" w:type="dxa"/>
          </w:tcPr>
          <w:p w14:paraId="4E6760B0">
            <w:pPr>
              <w:pStyle w:val="9"/>
              <w:rPr>
                <w:rFonts w:ascii="Times New Roman"/>
                <w:sz w:val="22"/>
              </w:rPr>
            </w:pPr>
          </w:p>
        </w:tc>
        <w:tc>
          <w:tcPr>
            <w:tcW w:w="2612" w:type="dxa"/>
          </w:tcPr>
          <w:p w14:paraId="650F484C">
            <w:pPr>
              <w:pStyle w:val="9"/>
              <w:rPr>
                <w:rFonts w:ascii="Times New Roman"/>
                <w:sz w:val="22"/>
              </w:rPr>
            </w:pPr>
          </w:p>
        </w:tc>
      </w:tr>
      <w:tr w14:paraId="19E4F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CBB155D">
            <w:pPr>
              <w:rPr>
                <w:sz w:val="2"/>
                <w:szCs w:val="2"/>
              </w:rPr>
            </w:pPr>
          </w:p>
        </w:tc>
        <w:tc>
          <w:tcPr>
            <w:tcW w:w="1118" w:type="dxa"/>
            <w:vMerge w:val="continue"/>
            <w:tcBorders>
              <w:top w:val="nil"/>
            </w:tcBorders>
          </w:tcPr>
          <w:p w14:paraId="0B92DBEF">
            <w:pPr>
              <w:rPr>
                <w:sz w:val="2"/>
                <w:szCs w:val="2"/>
              </w:rPr>
            </w:pPr>
          </w:p>
        </w:tc>
        <w:tc>
          <w:tcPr>
            <w:tcW w:w="1118" w:type="dxa"/>
          </w:tcPr>
          <w:p w14:paraId="5AAF09A1">
            <w:pPr>
              <w:pStyle w:val="9"/>
              <w:spacing w:before="11" w:line="269" w:lineRule="exact"/>
              <w:ind w:left="11" w:right="3"/>
              <w:jc w:val="center"/>
              <w:rPr>
                <w:sz w:val="22"/>
              </w:rPr>
            </w:pPr>
            <w:r>
              <w:rPr>
                <w:sz w:val="22"/>
              </w:rPr>
              <w:t>081001</w:t>
            </w:r>
          </w:p>
        </w:tc>
        <w:tc>
          <w:tcPr>
            <w:tcW w:w="1809" w:type="dxa"/>
          </w:tcPr>
          <w:p w14:paraId="440FF340">
            <w:pPr>
              <w:pStyle w:val="9"/>
              <w:spacing w:before="11" w:line="269" w:lineRule="exact"/>
              <w:ind w:left="108"/>
              <w:rPr>
                <w:sz w:val="22"/>
              </w:rPr>
            </w:pPr>
            <w:r>
              <w:rPr>
                <w:sz w:val="22"/>
              </w:rPr>
              <w:t>土木工程</w:t>
            </w:r>
          </w:p>
        </w:tc>
        <w:tc>
          <w:tcPr>
            <w:tcW w:w="790" w:type="dxa"/>
          </w:tcPr>
          <w:p w14:paraId="38754987">
            <w:pPr>
              <w:pStyle w:val="9"/>
              <w:spacing w:before="11" w:line="269" w:lineRule="exact"/>
              <w:ind w:left="202"/>
              <w:rPr>
                <w:sz w:val="22"/>
              </w:rPr>
            </w:pPr>
            <w:r>
              <w:rPr>
                <w:sz w:val="22"/>
              </w:rPr>
              <w:t>2</w:t>
            </w:r>
            <w:r>
              <w:rPr>
                <w:spacing w:val="-28"/>
                <w:sz w:val="22"/>
              </w:rPr>
              <w:t xml:space="preserve"> 年</w:t>
            </w:r>
          </w:p>
        </w:tc>
        <w:tc>
          <w:tcPr>
            <w:tcW w:w="745" w:type="dxa"/>
          </w:tcPr>
          <w:p w14:paraId="7B9E787D">
            <w:pPr>
              <w:pStyle w:val="9"/>
              <w:rPr>
                <w:rFonts w:ascii="Times New Roman"/>
                <w:sz w:val="22"/>
              </w:rPr>
            </w:pPr>
          </w:p>
        </w:tc>
        <w:tc>
          <w:tcPr>
            <w:tcW w:w="704" w:type="dxa"/>
          </w:tcPr>
          <w:p w14:paraId="7A74AAD8">
            <w:pPr>
              <w:pStyle w:val="9"/>
              <w:rPr>
                <w:rFonts w:ascii="Times New Roman"/>
                <w:sz w:val="22"/>
              </w:rPr>
            </w:pPr>
          </w:p>
        </w:tc>
        <w:tc>
          <w:tcPr>
            <w:tcW w:w="2612" w:type="dxa"/>
          </w:tcPr>
          <w:p w14:paraId="1C6404E9">
            <w:pPr>
              <w:pStyle w:val="9"/>
              <w:rPr>
                <w:rFonts w:ascii="Times New Roman"/>
                <w:sz w:val="22"/>
              </w:rPr>
            </w:pPr>
          </w:p>
        </w:tc>
      </w:tr>
      <w:tr w14:paraId="6AF7A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3953D82">
            <w:pPr>
              <w:rPr>
                <w:sz w:val="2"/>
                <w:szCs w:val="2"/>
              </w:rPr>
            </w:pPr>
          </w:p>
        </w:tc>
        <w:tc>
          <w:tcPr>
            <w:tcW w:w="1118" w:type="dxa"/>
            <w:vMerge w:val="continue"/>
            <w:tcBorders>
              <w:top w:val="nil"/>
            </w:tcBorders>
          </w:tcPr>
          <w:p w14:paraId="63E6BF93">
            <w:pPr>
              <w:rPr>
                <w:sz w:val="2"/>
                <w:szCs w:val="2"/>
              </w:rPr>
            </w:pPr>
          </w:p>
        </w:tc>
        <w:tc>
          <w:tcPr>
            <w:tcW w:w="1118" w:type="dxa"/>
          </w:tcPr>
          <w:p w14:paraId="3746A70C">
            <w:pPr>
              <w:pStyle w:val="9"/>
              <w:spacing w:before="11" w:line="269" w:lineRule="exact"/>
              <w:ind w:left="11" w:right="3"/>
              <w:jc w:val="center"/>
              <w:rPr>
                <w:sz w:val="22"/>
              </w:rPr>
            </w:pPr>
            <w:r>
              <w:rPr>
                <w:sz w:val="22"/>
              </w:rPr>
              <w:t>081003</w:t>
            </w:r>
          </w:p>
        </w:tc>
        <w:tc>
          <w:tcPr>
            <w:tcW w:w="1809" w:type="dxa"/>
          </w:tcPr>
          <w:p w14:paraId="12A5CECA">
            <w:pPr>
              <w:pStyle w:val="9"/>
              <w:spacing w:before="11" w:line="269" w:lineRule="exact"/>
              <w:ind w:left="108"/>
              <w:rPr>
                <w:sz w:val="22"/>
              </w:rPr>
            </w:pPr>
            <w:r>
              <w:rPr>
                <w:spacing w:val="-25"/>
                <w:sz w:val="22"/>
              </w:rPr>
              <w:t>给排水科学与工程</w:t>
            </w:r>
          </w:p>
        </w:tc>
        <w:tc>
          <w:tcPr>
            <w:tcW w:w="790" w:type="dxa"/>
          </w:tcPr>
          <w:p w14:paraId="7E371423">
            <w:pPr>
              <w:pStyle w:val="9"/>
              <w:spacing w:before="11" w:line="269" w:lineRule="exact"/>
              <w:ind w:left="202"/>
              <w:rPr>
                <w:sz w:val="22"/>
              </w:rPr>
            </w:pPr>
            <w:r>
              <w:rPr>
                <w:sz w:val="22"/>
              </w:rPr>
              <w:t>2</w:t>
            </w:r>
            <w:r>
              <w:rPr>
                <w:spacing w:val="-28"/>
                <w:sz w:val="22"/>
              </w:rPr>
              <w:t xml:space="preserve"> 年</w:t>
            </w:r>
          </w:p>
        </w:tc>
        <w:tc>
          <w:tcPr>
            <w:tcW w:w="745" w:type="dxa"/>
          </w:tcPr>
          <w:p w14:paraId="01FD98E5">
            <w:pPr>
              <w:pStyle w:val="9"/>
              <w:rPr>
                <w:rFonts w:ascii="Times New Roman"/>
                <w:sz w:val="22"/>
              </w:rPr>
            </w:pPr>
          </w:p>
        </w:tc>
        <w:tc>
          <w:tcPr>
            <w:tcW w:w="704" w:type="dxa"/>
          </w:tcPr>
          <w:p w14:paraId="577FCF6E">
            <w:pPr>
              <w:pStyle w:val="9"/>
              <w:rPr>
                <w:rFonts w:ascii="Times New Roman"/>
                <w:sz w:val="22"/>
              </w:rPr>
            </w:pPr>
          </w:p>
        </w:tc>
        <w:tc>
          <w:tcPr>
            <w:tcW w:w="2612" w:type="dxa"/>
          </w:tcPr>
          <w:p w14:paraId="51194521">
            <w:pPr>
              <w:pStyle w:val="9"/>
              <w:rPr>
                <w:rFonts w:ascii="Times New Roman"/>
                <w:sz w:val="22"/>
              </w:rPr>
            </w:pPr>
          </w:p>
        </w:tc>
      </w:tr>
      <w:tr w14:paraId="50076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EB27D0A">
            <w:pPr>
              <w:rPr>
                <w:sz w:val="2"/>
                <w:szCs w:val="2"/>
              </w:rPr>
            </w:pPr>
          </w:p>
        </w:tc>
        <w:tc>
          <w:tcPr>
            <w:tcW w:w="1118" w:type="dxa"/>
            <w:vMerge w:val="continue"/>
            <w:tcBorders>
              <w:top w:val="nil"/>
            </w:tcBorders>
          </w:tcPr>
          <w:p w14:paraId="2755EF69">
            <w:pPr>
              <w:rPr>
                <w:sz w:val="2"/>
                <w:szCs w:val="2"/>
              </w:rPr>
            </w:pPr>
          </w:p>
        </w:tc>
        <w:tc>
          <w:tcPr>
            <w:tcW w:w="1118" w:type="dxa"/>
          </w:tcPr>
          <w:p w14:paraId="30D396B0">
            <w:pPr>
              <w:pStyle w:val="9"/>
              <w:spacing w:before="10" w:line="270" w:lineRule="exact"/>
              <w:ind w:left="11" w:right="3"/>
              <w:jc w:val="center"/>
              <w:rPr>
                <w:sz w:val="22"/>
              </w:rPr>
            </w:pPr>
            <w:r>
              <w:rPr>
                <w:sz w:val="22"/>
              </w:rPr>
              <w:t>120103</w:t>
            </w:r>
          </w:p>
        </w:tc>
        <w:tc>
          <w:tcPr>
            <w:tcW w:w="1809" w:type="dxa"/>
          </w:tcPr>
          <w:p w14:paraId="7A0ED05B">
            <w:pPr>
              <w:pStyle w:val="9"/>
              <w:spacing w:before="10" w:line="270" w:lineRule="exact"/>
              <w:ind w:left="108"/>
              <w:rPr>
                <w:sz w:val="22"/>
              </w:rPr>
            </w:pPr>
            <w:r>
              <w:rPr>
                <w:sz w:val="22"/>
              </w:rPr>
              <w:t>工程管理</w:t>
            </w:r>
          </w:p>
        </w:tc>
        <w:tc>
          <w:tcPr>
            <w:tcW w:w="790" w:type="dxa"/>
          </w:tcPr>
          <w:p w14:paraId="6F823F1C">
            <w:pPr>
              <w:pStyle w:val="9"/>
              <w:spacing w:before="10" w:line="270" w:lineRule="exact"/>
              <w:ind w:left="202"/>
              <w:rPr>
                <w:sz w:val="22"/>
              </w:rPr>
            </w:pPr>
            <w:r>
              <w:rPr>
                <w:sz w:val="22"/>
              </w:rPr>
              <w:t>2</w:t>
            </w:r>
            <w:r>
              <w:rPr>
                <w:spacing w:val="-28"/>
                <w:sz w:val="22"/>
              </w:rPr>
              <w:t xml:space="preserve"> 年</w:t>
            </w:r>
          </w:p>
        </w:tc>
        <w:tc>
          <w:tcPr>
            <w:tcW w:w="745" w:type="dxa"/>
          </w:tcPr>
          <w:p w14:paraId="0E1F932C">
            <w:pPr>
              <w:pStyle w:val="9"/>
              <w:rPr>
                <w:rFonts w:ascii="Times New Roman"/>
                <w:sz w:val="22"/>
              </w:rPr>
            </w:pPr>
          </w:p>
        </w:tc>
        <w:tc>
          <w:tcPr>
            <w:tcW w:w="704" w:type="dxa"/>
          </w:tcPr>
          <w:p w14:paraId="17DF604D">
            <w:pPr>
              <w:pStyle w:val="9"/>
              <w:rPr>
                <w:rFonts w:ascii="Times New Roman"/>
                <w:sz w:val="22"/>
              </w:rPr>
            </w:pPr>
          </w:p>
        </w:tc>
        <w:tc>
          <w:tcPr>
            <w:tcW w:w="2612" w:type="dxa"/>
          </w:tcPr>
          <w:p w14:paraId="7FFC1B70">
            <w:pPr>
              <w:pStyle w:val="9"/>
              <w:rPr>
                <w:rFonts w:ascii="Times New Roman"/>
                <w:sz w:val="22"/>
              </w:rPr>
            </w:pPr>
          </w:p>
        </w:tc>
      </w:tr>
      <w:tr w14:paraId="4841F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CFF4FEB">
            <w:pPr>
              <w:rPr>
                <w:sz w:val="2"/>
                <w:szCs w:val="2"/>
              </w:rPr>
            </w:pPr>
          </w:p>
        </w:tc>
        <w:tc>
          <w:tcPr>
            <w:tcW w:w="1118" w:type="dxa"/>
            <w:vMerge w:val="continue"/>
            <w:tcBorders>
              <w:top w:val="nil"/>
            </w:tcBorders>
          </w:tcPr>
          <w:p w14:paraId="4BD3322E">
            <w:pPr>
              <w:rPr>
                <w:sz w:val="2"/>
                <w:szCs w:val="2"/>
              </w:rPr>
            </w:pPr>
          </w:p>
        </w:tc>
        <w:tc>
          <w:tcPr>
            <w:tcW w:w="1118" w:type="dxa"/>
          </w:tcPr>
          <w:p w14:paraId="56200AB8">
            <w:pPr>
              <w:pStyle w:val="9"/>
              <w:spacing w:before="9" w:line="270" w:lineRule="exact"/>
              <w:ind w:left="14" w:right="3"/>
              <w:jc w:val="center"/>
              <w:rPr>
                <w:sz w:val="22"/>
              </w:rPr>
            </w:pPr>
            <w:r>
              <w:rPr>
                <w:sz w:val="22"/>
              </w:rPr>
              <w:t>120201K</w:t>
            </w:r>
          </w:p>
        </w:tc>
        <w:tc>
          <w:tcPr>
            <w:tcW w:w="1809" w:type="dxa"/>
          </w:tcPr>
          <w:p w14:paraId="046602F3">
            <w:pPr>
              <w:pStyle w:val="9"/>
              <w:spacing w:before="9" w:line="270" w:lineRule="exact"/>
              <w:ind w:left="108"/>
              <w:rPr>
                <w:sz w:val="22"/>
              </w:rPr>
            </w:pPr>
            <w:r>
              <w:rPr>
                <w:sz w:val="22"/>
              </w:rPr>
              <w:t>工商管理</w:t>
            </w:r>
          </w:p>
        </w:tc>
        <w:tc>
          <w:tcPr>
            <w:tcW w:w="790" w:type="dxa"/>
          </w:tcPr>
          <w:p w14:paraId="1C6631FF">
            <w:pPr>
              <w:pStyle w:val="9"/>
              <w:spacing w:before="9" w:line="270" w:lineRule="exact"/>
              <w:ind w:left="202"/>
              <w:rPr>
                <w:sz w:val="22"/>
              </w:rPr>
            </w:pPr>
            <w:r>
              <w:rPr>
                <w:sz w:val="22"/>
              </w:rPr>
              <w:t>2</w:t>
            </w:r>
            <w:r>
              <w:rPr>
                <w:spacing w:val="-28"/>
                <w:sz w:val="22"/>
              </w:rPr>
              <w:t xml:space="preserve"> 年</w:t>
            </w:r>
          </w:p>
        </w:tc>
        <w:tc>
          <w:tcPr>
            <w:tcW w:w="745" w:type="dxa"/>
          </w:tcPr>
          <w:p w14:paraId="38C629C7">
            <w:pPr>
              <w:pStyle w:val="9"/>
              <w:rPr>
                <w:rFonts w:ascii="Times New Roman"/>
                <w:sz w:val="22"/>
              </w:rPr>
            </w:pPr>
          </w:p>
        </w:tc>
        <w:tc>
          <w:tcPr>
            <w:tcW w:w="704" w:type="dxa"/>
          </w:tcPr>
          <w:p w14:paraId="4358DE92">
            <w:pPr>
              <w:pStyle w:val="9"/>
              <w:rPr>
                <w:rFonts w:ascii="Times New Roman"/>
                <w:sz w:val="22"/>
              </w:rPr>
            </w:pPr>
          </w:p>
        </w:tc>
        <w:tc>
          <w:tcPr>
            <w:tcW w:w="2612" w:type="dxa"/>
          </w:tcPr>
          <w:p w14:paraId="001E60D3">
            <w:pPr>
              <w:pStyle w:val="9"/>
              <w:rPr>
                <w:rFonts w:ascii="Times New Roman"/>
                <w:sz w:val="22"/>
              </w:rPr>
            </w:pPr>
          </w:p>
        </w:tc>
      </w:tr>
      <w:tr w14:paraId="591F4A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73B0FCD8">
            <w:pPr>
              <w:rPr>
                <w:sz w:val="2"/>
                <w:szCs w:val="2"/>
              </w:rPr>
            </w:pPr>
          </w:p>
        </w:tc>
        <w:tc>
          <w:tcPr>
            <w:tcW w:w="1118" w:type="dxa"/>
            <w:vMerge w:val="continue"/>
            <w:tcBorders>
              <w:top w:val="nil"/>
            </w:tcBorders>
          </w:tcPr>
          <w:p w14:paraId="1AAC9D5B">
            <w:pPr>
              <w:rPr>
                <w:sz w:val="2"/>
                <w:szCs w:val="2"/>
              </w:rPr>
            </w:pPr>
          </w:p>
        </w:tc>
        <w:tc>
          <w:tcPr>
            <w:tcW w:w="1118" w:type="dxa"/>
          </w:tcPr>
          <w:p w14:paraId="56F1BFC6">
            <w:pPr>
              <w:pStyle w:val="9"/>
              <w:spacing w:before="9" w:line="270" w:lineRule="exact"/>
              <w:ind w:left="11" w:right="3"/>
              <w:jc w:val="center"/>
              <w:rPr>
                <w:sz w:val="22"/>
              </w:rPr>
            </w:pPr>
            <w:r>
              <w:rPr>
                <w:sz w:val="22"/>
              </w:rPr>
              <w:t>120204</w:t>
            </w:r>
          </w:p>
        </w:tc>
        <w:tc>
          <w:tcPr>
            <w:tcW w:w="1809" w:type="dxa"/>
          </w:tcPr>
          <w:p w14:paraId="296B28A7">
            <w:pPr>
              <w:pStyle w:val="9"/>
              <w:spacing w:before="9" w:line="270" w:lineRule="exact"/>
              <w:ind w:left="108"/>
              <w:rPr>
                <w:sz w:val="22"/>
              </w:rPr>
            </w:pPr>
            <w:r>
              <w:rPr>
                <w:sz w:val="22"/>
              </w:rPr>
              <w:t>财务管理</w:t>
            </w:r>
          </w:p>
        </w:tc>
        <w:tc>
          <w:tcPr>
            <w:tcW w:w="790" w:type="dxa"/>
          </w:tcPr>
          <w:p w14:paraId="19E8A034">
            <w:pPr>
              <w:pStyle w:val="9"/>
              <w:spacing w:before="9" w:line="270" w:lineRule="exact"/>
              <w:ind w:left="202"/>
              <w:rPr>
                <w:sz w:val="22"/>
              </w:rPr>
            </w:pPr>
            <w:r>
              <w:rPr>
                <w:sz w:val="22"/>
              </w:rPr>
              <w:t>2</w:t>
            </w:r>
            <w:r>
              <w:rPr>
                <w:spacing w:val="-28"/>
                <w:sz w:val="22"/>
              </w:rPr>
              <w:t xml:space="preserve"> 年</w:t>
            </w:r>
          </w:p>
        </w:tc>
        <w:tc>
          <w:tcPr>
            <w:tcW w:w="745" w:type="dxa"/>
          </w:tcPr>
          <w:p w14:paraId="25F56279">
            <w:pPr>
              <w:pStyle w:val="9"/>
              <w:rPr>
                <w:rFonts w:ascii="Times New Roman"/>
                <w:sz w:val="22"/>
              </w:rPr>
            </w:pPr>
          </w:p>
        </w:tc>
        <w:tc>
          <w:tcPr>
            <w:tcW w:w="704" w:type="dxa"/>
          </w:tcPr>
          <w:p w14:paraId="66F1840D">
            <w:pPr>
              <w:pStyle w:val="9"/>
              <w:rPr>
                <w:rFonts w:ascii="Times New Roman"/>
                <w:sz w:val="22"/>
              </w:rPr>
            </w:pPr>
          </w:p>
        </w:tc>
        <w:tc>
          <w:tcPr>
            <w:tcW w:w="2612" w:type="dxa"/>
          </w:tcPr>
          <w:p w14:paraId="20F43199">
            <w:pPr>
              <w:pStyle w:val="9"/>
              <w:rPr>
                <w:rFonts w:ascii="Times New Roman"/>
                <w:sz w:val="22"/>
              </w:rPr>
            </w:pPr>
          </w:p>
        </w:tc>
      </w:tr>
      <w:tr w14:paraId="73627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0BF0D46">
            <w:pPr>
              <w:rPr>
                <w:sz w:val="2"/>
                <w:szCs w:val="2"/>
              </w:rPr>
            </w:pPr>
          </w:p>
        </w:tc>
        <w:tc>
          <w:tcPr>
            <w:tcW w:w="1118" w:type="dxa"/>
            <w:vMerge w:val="continue"/>
            <w:tcBorders>
              <w:top w:val="nil"/>
            </w:tcBorders>
          </w:tcPr>
          <w:p w14:paraId="328BB7ED">
            <w:pPr>
              <w:rPr>
                <w:sz w:val="2"/>
                <w:szCs w:val="2"/>
              </w:rPr>
            </w:pPr>
          </w:p>
        </w:tc>
        <w:tc>
          <w:tcPr>
            <w:tcW w:w="1118" w:type="dxa"/>
          </w:tcPr>
          <w:p w14:paraId="65964E11">
            <w:pPr>
              <w:pStyle w:val="9"/>
              <w:spacing w:before="12" w:line="268" w:lineRule="exact"/>
              <w:ind w:left="11" w:right="3"/>
              <w:jc w:val="center"/>
              <w:rPr>
                <w:sz w:val="22"/>
              </w:rPr>
            </w:pPr>
            <w:r>
              <w:rPr>
                <w:sz w:val="22"/>
              </w:rPr>
              <w:t>120601</w:t>
            </w:r>
          </w:p>
        </w:tc>
        <w:tc>
          <w:tcPr>
            <w:tcW w:w="1809" w:type="dxa"/>
          </w:tcPr>
          <w:p w14:paraId="7224A25B">
            <w:pPr>
              <w:pStyle w:val="9"/>
              <w:spacing w:before="12" w:line="268" w:lineRule="exact"/>
              <w:ind w:left="108"/>
              <w:rPr>
                <w:sz w:val="22"/>
              </w:rPr>
            </w:pPr>
            <w:r>
              <w:rPr>
                <w:sz w:val="22"/>
              </w:rPr>
              <w:t>物流管理</w:t>
            </w:r>
          </w:p>
        </w:tc>
        <w:tc>
          <w:tcPr>
            <w:tcW w:w="790" w:type="dxa"/>
          </w:tcPr>
          <w:p w14:paraId="1C42E847">
            <w:pPr>
              <w:pStyle w:val="9"/>
              <w:spacing w:before="12" w:line="268" w:lineRule="exact"/>
              <w:ind w:left="202"/>
              <w:rPr>
                <w:sz w:val="22"/>
              </w:rPr>
            </w:pPr>
            <w:r>
              <w:rPr>
                <w:sz w:val="22"/>
              </w:rPr>
              <w:t>2</w:t>
            </w:r>
            <w:r>
              <w:rPr>
                <w:spacing w:val="-28"/>
                <w:sz w:val="22"/>
              </w:rPr>
              <w:t xml:space="preserve"> 年</w:t>
            </w:r>
          </w:p>
        </w:tc>
        <w:tc>
          <w:tcPr>
            <w:tcW w:w="745" w:type="dxa"/>
          </w:tcPr>
          <w:p w14:paraId="7A68F6DD">
            <w:pPr>
              <w:pStyle w:val="9"/>
              <w:rPr>
                <w:rFonts w:ascii="Times New Roman"/>
                <w:sz w:val="22"/>
              </w:rPr>
            </w:pPr>
          </w:p>
        </w:tc>
        <w:tc>
          <w:tcPr>
            <w:tcW w:w="704" w:type="dxa"/>
          </w:tcPr>
          <w:p w14:paraId="1FA91833">
            <w:pPr>
              <w:pStyle w:val="9"/>
              <w:rPr>
                <w:rFonts w:ascii="Times New Roman"/>
                <w:sz w:val="22"/>
              </w:rPr>
            </w:pPr>
          </w:p>
        </w:tc>
        <w:tc>
          <w:tcPr>
            <w:tcW w:w="2612" w:type="dxa"/>
          </w:tcPr>
          <w:p w14:paraId="60242EA9">
            <w:pPr>
              <w:pStyle w:val="9"/>
              <w:rPr>
                <w:rFonts w:ascii="Times New Roman"/>
                <w:sz w:val="22"/>
              </w:rPr>
            </w:pPr>
          </w:p>
        </w:tc>
      </w:tr>
      <w:tr w14:paraId="32E23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364E2CB">
            <w:pPr>
              <w:rPr>
                <w:sz w:val="2"/>
                <w:szCs w:val="2"/>
              </w:rPr>
            </w:pPr>
          </w:p>
        </w:tc>
        <w:tc>
          <w:tcPr>
            <w:tcW w:w="1118" w:type="dxa"/>
            <w:vMerge w:val="continue"/>
            <w:tcBorders>
              <w:top w:val="nil"/>
            </w:tcBorders>
          </w:tcPr>
          <w:p w14:paraId="105351BE">
            <w:pPr>
              <w:rPr>
                <w:sz w:val="2"/>
                <w:szCs w:val="2"/>
              </w:rPr>
            </w:pPr>
          </w:p>
        </w:tc>
        <w:tc>
          <w:tcPr>
            <w:tcW w:w="1118" w:type="dxa"/>
          </w:tcPr>
          <w:p w14:paraId="0ACF3128">
            <w:pPr>
              <w:pStyle w:val="9"/>
              <w:spacing w:before="11" w:line="269" w:lineRule="exact"/>
              <w:ind w:left="14" w:right="3"/>
              <w:jc w:val="center"/>
              <w:rPr>
                <w:sz w:val="22"/>
              </w:rPr>
            </w:pPr>
            <w:r>
              <w:rPr>
                <w:sz w:val="22"/>
              </w:rPr>
              <w:t>120901K</w:t>
            </w:r>
          </w:p>
        </w:tc>
        <w:tc>
          <w:tcPr>
            <w:tcW w:w="1809" w:type="dxa"/>
          </w:tcPr>
          <w:p w14:paraId="1B7E49AF">
            <w:pPr>
              <w:pStyle w:val="9"/>
              <w:spacing w:before="11" w:line="269" w:lineRule="exact"/>
              <w:ind w:left="108"/>
              <w:rPr>
                <w:sz w:val="22"/>
              </w:rPr>
            </w:pPr>
            <w:r>
              <w:rPr>
                <w:sz w:val="22"/>
              </w:rPr>
              <w:t>旅游管理</w:t>
            </w:r>
          </w:p>
        </w:tc>
        <w:tc>
          <w:tcPr>
            <w:tcW w:w="790" w:type="dxa"/>
          </w:tcPr>
          <w:p w14:paraId="6C3D72A8">
            <w:pPr>
              <w:pStyle w:val="9"/>
              <w:spacing w:before="11" w:line="269" w:lineRule="exact"/>
              <w:ind w:left="202"/>
              <w:rPr>
                <w:sz w:val="22"/>
              </w:rPr>
            </w:pPr>
            <w:r>
              <w:rPr>
                <w:sz w:val="22"/>
              </w:rPr>
              <w:t>2</w:t>
            </w:r>
            <w:r>
              <w:rPr>
                <w:spacing w:val="-28"/>
                <w:sz w:val="22"/>
              </w:rPr>
              <w:t xml:space="preserve"> 年</w:t>
            </w:r>
          </w:p>
        </w:tc>
        <w:tc>
          <w:tcPr>
            <w:tcW w:w="745" w:type="dxa"/>
          </w:tcPr>
          <w:p w14:paraId="3117AC1D">
            <w:pPr>
              <w:pStyle w:val="9"/>
              <w:rPr>
                <w:rFonts w:ascii="Times New Roman"/>
                <w:sz w:val="22"/>
              </w:rPr>
            </w:pPr>
          </w:p>
        </w:tc>
        <w:tc>
          <w:tcPr>
            <w:tcW w:w="704" w:type="dxa"/>
          </w:tcPr>
          <w:p w14:paraId="1C1197AD">
            <w:pPr>
              <w:pStyle w:val="9"/>
              <w:rPr>
                <w:rFonts w:ascii="Times New Roman"/>
                <w:sz w:val="22"/>
              </w:rPr>
            </w:pPr>
          </w:p>
        </w:tc>
        <w:tc>
          <w:tcPr>
            <w:tcW w:w="2612" w:type="dxa"/>
          </w:tcPr>
          <w:p w14:paraId="184A0A2A">
            <w:pPr>
              <w:pStyle w:val="9"/>
              <w:rPr>
                <w:rFonts w:ascii="Times New Roman"/>
                <w:sz w:val="22"/>
              </w:rPr>
            </w:pPr>
          </w:p>
        </w:tc>
      </w:tr>
      <w:tr w14:paraId="69B28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856" w:type="dxa"/>
            <w:vMerge w:val="continue"/>
            <w:tcBorders>
              <w:top w:val="nil"/>
            </w:tcBorders>
          </w:tcPr>
          <w:p w14:paraId="3D4D47AC">
            <w:pPr>
              <w:rPr>
                <w:sz w:val="2"/>
                <w:szCs w:val="2"/>
              </w:rPr>
            </w:pPr>
          </w:p>
        </w:tc>
        <w:tc>
          <w:tcPr>
            <w:tcW w:w="1118" w:type="dxa"/>
            <w:vMerge w:val="continue"/>
            <w:tcBorders>
              <w:top w:val="nil"/>
            </w:tcBorders>
          </w:tcPr>
          <w:p w14:paraId="30EE5352">
            <w:pPr>
              <w:rPr>
                <w:sz w:val="2"/>
                <w:szCs w:val="2"/>
              </w:rPr>
            </w:pPr>
          </w:p>
        </w:tc>
        <w:tc>
          <w:tcPr>
            <w:tcW w:w="1118" w:type="dxa"/>
          </w:tcPr>
          <w:p w14:paraId="33E20B8A">
            <w:pPr>
              <w:pStyle w:val="9"/>
              <w:spacing w:before="11" w:line="267" w:lineRule="exact"/>
              <w:ind w:left="11" w:right="3"/>
              <w:jc w:val="center"/>
              <w:rPr>
                <w:sz w:val="22"/>
              </w:rPr>
            </w:pPr>
            <w:r>
              <w:rPr>
                <w:sz w:val="22"/>
              </w:rPr>
              <w:t>130201</w:t>
            </w:r>
          </w:p>
        </w:tc>
        <w:tc>
          <w:tcPr>
            <w:tcW w:w="1809" w:type="dxa"/>
          </w:tcPr>
          <w:p w14:paraId="17705491">
            <w:pPr>
              <w:pStyle w:val="9"/>
              <w:spacing w:before="11" w:line="267" w:lineRule="exact"/>
              <w:ind w:left="108"/>
              <w:rPr>
                <w:sz w:val="22"/>
              </w:rPr>
            </w:pPr>
            <w:r>
              <w:rPr>
                <w:sz w:val="22"/>
              </w:rPr>
              <w:t>音乐表演</w:t>
            </w:r>
          </w:p>
        </w:tc>
        <w:tc>
          <w:tcPr>
            <w:tcW w:w="790" w:type="dxa"/>
          </w:tcPr>
          <w:p w14:paraId="7A38949B">
            <w:pPr>
              <w:pStyle w:val="9"/>
              <w:spacing w:before="11" w:line="267" w:lineRule="exact"/>
              <w:ind w:left="202"/>
              <w:rPr>
                <w:sz w:val="22"/>
              </w:rPr>
            </w:pPr>
            <w:r>
              <w:rPr>
                <w:sz w:val="22"/>
              </w:rPr>
              <w:t>2</w:t>
            </w:r>
            <w:r>
              <w:rPr>
                <w:spacing w:val="-28"/>
                <w:sz w:val="22"/>
              </w:rPr>
              <w:t xml:space="preserve"> 年</w:t>
            </w:r>
          </w:p>
        </w:tc>
        <w:tc>
          <w:tcPr>
            <w:tcW w:w="745" w:type="dxa"/>
          </w:tcPr>
          <w:p w14:paraId="149E685F">
            <w:pPr>
              <w:pStyle w:val="9"/>
              <w:rPr>
                <w:rFonts w:ascii="Times New Roman"/>
                <w:sz w:val="22"/>
              </w:rPr>
            </w:pPr>
          </w:p>
        </w:tc>
        <w:tc>
          <w:tcPr>
            <w:tcW w:w="704" w:type="dxa"/>
          </w:tcPr>
          <w:p w14:paraId="2E684CA9">
            <w:pPr>
              <w:pStyle w:val="9"/>
              <w:spacing w:before="11" w:line="267" w:lineRule="exact"/>
              <w:ind w:left="10"/>
              <w:jc w:val="center"/>
              <w:rPr>
                <w:sz w:val="22"/>
              </w:rPr>
            </w:pPr>
            <w:r>
              <w:rPr>
                <w:w w:val="100"/>
                <w:sz w:val="22"/>
              </w:rPr>
              <w:t>是</w:t>
            </w:r>
          </w:p>
        </w:tc>
        <w:tc>
          <w:tcPr>
            <w:tcW w:w="2612" w:type="dxa"/>
          </w:tcPr>
          <w:p w14:paraId="69AF836A">
            <w:pPr>
              <w:pStyle w:val="9"/>
              <w:rPr>
                <w:rFonts w:ascii="Times New Roman"/>
                <w:sz w:val="22"/>
              </w:rPr>
            </w:pPr>
          </w:p>
        </w:tc>
      </w:tr>
    </w:tbl>
    <w:p w14:paraId="5B2DEF71">
      <w:pPr>
        <w:spacing w:after="0"/>
        <w:rPr>
          <w:rFonts w:ascii="Times New Roman"/>
          <w:sz w:val="22"/>
        </w:rPr>
        <w:sectPr>
          <w:pgSz w:w="11910" w:h="16840"/>
          <w:pgMar w:top="1580" w:right="880" w:bottom="1960" w:left="1040" w:header="0" w:footer="1771" w:gutter="0"/>
          <w:cols w:space="720" w:num="1"/>
        </w:sectPr>
      </w:pPr>
    </w:p>
    <w:p w14:paraId="037032A3">
      <w:pPr>
        <w:pStyle w:val="3"/>
        <w:spacing w:before="7"/>
        <w:rPr>
          <w:sz w:val="3"/>
        </w:rPr>
      </w:pPr>
    </w:p>
    <w:tbl>
      <w:tblPr>
        <w:tblStyle w:val="5"/>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118"/>
        <w:gridCol w:w="1118"/>
        <w:gridCol w:w="1809"/>
        <w:gridCol w:w="790"/>
        <w:gridCol w:w="745"/>
        <w:gridCol w:w="704"/>
        <w:gridCol w:w="2612"/>
      </w:tblGrid>
      <w:tr w14:paraId="5465C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tcPr>
          <w:p w14:paraId="47230117">
            <w:pPr>
              <w:pStyle w:val="9"/>
              <w:spacing w:before="11"/>
              <w:ind w:left="207"/>
              <w:rPr>
                <w:sz w:val="22"/>
              </w:rPr>
            </w:pPr>
            <w:r>
              <w:rPr>
                <w:sz w:val="22"/>
              </w:rPr>
              <w:t>院校</w:t>
            </w:r>
          </w:p>
          <w:p w14:paraId="3297CB42">
            <w:pPr>
              <w:pStyle w:val="9"/>
              <w:spacing w:before="18" w:line="269" w:lineRule="exact"/>
              <w:ind w:left="207"/>
              <w:rPr>
                <w:sz w:val="22"/>
              </w:rPr>
            </w:pPr>
            <w:r>
              <w:rPr>
                <w:sz w:val="22"/>
              </w:rPr>
              <w:t>代码</w:t>
            </w:r>
          </w:p>
        </w:tc>
        <w:tc>
          <w:tcPr>
            <w:tcW w:w="1118" w:type="dxa"/>
          </w:tcPr>
          <w:p w14:paraId="36987624">
            <w:pPr>
              <w:pStyle w:val="9"/>
              <w:spacing w:before="160"/>
              <w:ind w:left="119"/>
              <w:rPr>
                <w:sz w:val="22"/>
              </w:rPr>
            </w:pPr>
            <w:r>
              <w:rPr>
                <w:sz w:val="22"/>
              </w:rPr>
              <w:t>学校名称</w:t>
            </w:r>
          </w:p>
        </w:tc>
        <w:tc>
          <w:tcPr>
            <w:tcW w:w="1118" w:type="dxa"/>
          </w:tcPr>
          <w:p w14:paraId="3F61923C">
            <w:pPr>
              <w:pStyle w:val="9"/>
              <w:spacing w:before="160"/>
              <w:ind w:left="15" w:right="3"/>
              <w:jc w:val="center"/>
              <w:rPr>
                <w:sz w:val="22"/>
              </w:rPr>
            </w:pPr>
            <w:r>
              <w:rPr>
                <w:sz w:val="22"/>
              </w:rPr>
              <w:t>专业代码</w:t>
            </w:r>
          </w:p>
        </w:tc>
        <w:tc>
          <w:tcPr>
            <w:tcW w:w="1809" w:type="dxa"/>
          </w:tcPr>
          <w:p w14:paraId="518A6CD7">
            <w:pPr>
              <w:pStyle w:val="9"/>
              <w:spacing w:before="160"/>
              <w:ind w:left="463"/>
              <w:rPr>
                <w:sz w:val="22"/>
              </w:rPr>
            </w:pPr>
            <w:r>
              <w:rPr>
                <w:sz w:val="22"/>
              </w:rPr>
              <w:t>专业名称</w:t>
            </w:r>
          </w:p>
        </w:tc>
        <w:tc>
          <w:tcPr>
            <w:tcW w:w="790" w:type="dxa"/>
          </w:tcPr>
          <w:p w14:paraId="0FC224D3">
            <w:pPr>
              <w:pStyle w:val="9"/>
              <w:spacing w:before="160"/>
              <w:ind w:left="176"/>
              <w:rPr>
                <w:sz w:val="22"/>
              </w:rPr>
            </w:pPr>
            <w:r>
              <w:rPr>
                <w:sz w:val="22"/>
              </w:rPr>
              <w:t>学制</w:t>
            </w:r>
          </w:p>
        </w:tc>
        <w:tc>
          <w:tcPr>
            <w:tcW w:w="745" w:type="dxa"/>
          </w:tcPr>
          <w:p w14:paraId="4A37DEA8">
            <w:pPr>
              <w:pStyle w:val="9"/>
              <w:spacing w:before="160"/>
              <w:ind w:left="132" w:right="123"/>
              <w:jc w:val="center"/>
              <w:rPr>
                <w:sz w:val="22"/>
              </w:rPr>
            </w:pPr>
            <w:r>
              <w:rPr>
                <w:sz w:val="22"/>
              </w:rPr>
              <w:t>师范</w:t>
            </w:r>
          </w:p>
        </w:tc>
        <w:tc>
          <w:tcPr>
            <w:tcW w:w="704" w:type="dxa"/>
          </w:tcPr>
          <w:p w14:paraId="30916F00">
            <w:pPr>
              <w:pStyle w:val="9"/>
              <w:spacing w:before="160"/>
              <w:ind w:left="112" w:right="102"/>
              <w:jc w:val="center"/>
              <w:rPr>
                <w:sz w:val="22"/>
              </w:rPr>
            </w:pPr>
            <w:r>
              <w:rPr>
                <w:sz w:val="22"/>
              </w:rPr>
              <w:t>艺术</w:t>
            </w:r>
          </w:p>
        </w:tc>
        <w:tc>
          <w:tcPr>
            <w:tcW w:w="2612" w:type="dxa"/>
          </w:tcPr>
          <w:p w14:paraId="1A024308">
            <w:pPr>
              <w:pStyle w:val="9"/>
              <w:spacing w:before="160"/>
              <w:ind w:left="73" w:right="67"/>
              <w:jc w:val="center"/>
              <w:rPr>
                <w:sz w:val="22"/>
              </w:rPr>
            </w:pPr>
            <w:r>
              <w:rPr>
                <w:sz w:val="22"/>
              </w:rPr>
              <w:t>备注</w:t>
            </w:r>
          </w:p>
        </w:tc>
      </w:tr>
      <w:tr w14:paraId="40208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restart"/>
          </w:tcPr>
          <w:p w14:paraId="70B62186">
            <w:pPr>
              <w:pStyle w:val="9"/>
              <w:rPr>
                <w:rFonts w:ascii="Times New Roman"/>
                <w:sz w:val="22"/>
              </w:rPr>
            </w:pPr>
          </w:p>
        </w:tc>
        <w:tc>
          <w:tcPr>
            <w:tcW w:w="1118" w:type="dxa"/>
            <w:vMerge w:val="restart"/>
          </w:tcPr>
          <w:p w14:paraId="53F5D012">
            <w:pPr>
              <w:pStyle w:val="9"/>
              <w:rPr>
                <w:rFonts w:ascii="Times New Roman"/>
                <w:sz w:val="22"/>
              </w:rPr>
            </w:pPr>
          </w:p>
        </w:tc>
        <w:tc>
          <w:tcPr>
            <w:tcW w:w="1118" w:type="dxa"/>
          </w:tcPr>
          <w:p w14:paraId="36AF57CA">
            <w:pPr>
              <w:pStyle w:val="9"/>
              <w:spacing w:before="11" w:line="269" w:lineRule="exact"/>
              <w:ind w:left="11" w:right="3"/>
              <w:jc w:val="center"/>
              <w:rPr>
                <w:sz w:val="22"/>
              </w:rPr>
            </w:pPr>
            <w:r>
              <w:rPr>
                <w:sz w:val="22"/>
              </w:rPr>
              <w:t>130202</w:t>
            </w:r>
          </w:p>
        </w:tc>
        <w:tc>
          <w:tcPr>
            <w:tcW w:w="1809" w:type="dxa"/>
          </w:tcPr>
          <w:p w14:paraId="39C17646">
            <w:pPr>
              <w:pStyle w:val="9"/>
              <w:spacing w:before="11" w:line="269" w:lineRule="exact"/>
              <w:ind w:left="108"/>
              <w:rPr>
                <w:sz w:val="22"/>
              </w:rPr>
            </w:pPr>
            <w:r>
              <w:rPr>
                <w:sz w:val="22"/>
              </w:rPr>
              <w:t>音乐学</w:t>
            </w:r>
          </w:p>
        </w:tc>
        <w:tc>
          <w:tcPr>
            <w:tcW w:w="790" w:type="dxa"/>
          </w:tcPr>
          <w:p w14:paraId="55FFEDC0">
            <w:pPr>
              <w:pStyle w:val="9"/>
              <w:spacing w:before="11" w:line="269" w:lineRule="exact"/>
              <w:ind w:left="202"/>
              <w:rPr>
                <w:sz w:val="22"/>
              </w:rPr>
            </w:pPr>
            <w:r>
              <w:rPr>
                <w:sz w:val="22"/>
              </w:rPr>
              <w:t>2</w:t>
            </w:r>
            <w:r>
              <w:rPr>
                <w:spacing w:val="-28"/>
                <w:sz w:val="22"/>
              </w:rPr>
              <w:t xml:space="preserve"> 年</w:t>
            </w:r>
          </w:p>
        </w:tc>
        <w:tc>
          <w:tcPr>
            <w:tcW w:w="745" w:type="dxa"/>
          </w:tcPr>
          <w:p w14:paraId="058C0861">
            <w:pPr>
              <w:pStyle w:val="9"/>
              <w:spacing w:before="11" w:line="269" w:lineRule="exact"/>
              <w:ind w:left="10"/>
              <w:jc w:val="center"/>
              <w:rPr>
                <w:sz w:val="22"/>
              </w:rPr>
            </w:pPr>
            <w:r>
              <w:rPr>
                <w:w w:val="100"/>
                <w:sz w:val="22"/>
              </w:rPr>
              <w:t>是</w:t>
            </w:r>
          </w:p>
        </w:tc>
        <w:tc>
          <w:tcPr>
            <w:tcW w:w="704" w:type="dxa"/>
          </w:tcPr>
          <w:p w14:paraId="2822E2BD">
            <w:pPr>
              <w:pStyle w:val="9"/>
              <w:spacing w:before="11" w:line="269" w:lineRule="exact"/>
              <w:ind w:left="10"/>
              <w:jc w:val="center"/>
              <w:rPr>
                <w:sz w:val="22"/>
              </w:rPr>
            </w:pPr>
            <w:r>
              <w:rPr>
                <w:w w:val="100"/>
                <w:sz w:val="22"/>
              </w:rPr>
              <w:t>是</w:t>
            </w:r>
          </w:p>
        </w:tc>
        <w:tc>
          <w:tcPr>
            <w:tcW w:w="2612" w:type="dxa"/>
          </w:tcPr>
          <w:p w14:paraId="71C73F28">
            <w:pPr>
              <w:pStyle w:val="9"/>
              <w:rPr>
                <w:rFonts w:ascii="Times New Roman"/>
                <w:sz w:val="22"/>
              </w:rPr>
            </w:pPr>
          </w:p>
        </w:tc>
      </w:tr>
      <w:tr w14:paraId="181D0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5B96AEDB">
            <w:pPr>
              <w:rPr>
                <w:sz w:val="2"/>
                <w:szCs w:val="2"/>
              </w:rPr>
            </w:pPr>
          </w:p>
        </w:tc>
        <w:tc>
          <w:tcPr>
            <w:tcW w:w="1118" w:type="dxa"/>
            <w:vMerge w:val="continue"/>
            <w:tcBorders>
              <w:top w:val="nil"/>
            </w:tcBorders>
          </w:tcPr>
          <w:p w14:paraId="731B8DB6">
            <w:pPr>
              <w:rPr>
                <w:sz w:val="2"/>
                <w:szCs w:val="2"/>
              </w:rPr>
            </w:pPr>
          </w:p>
        </w:tc>
        <w:tc>
          <w:tcPr>
            <w:tcW w:w="1118" w:type="dxa"/>
          </w:tcPr>
          <w:p w14:paraId="69C666DB">
            <w:pPr>
              <w:pStyle w:val="9"/>
              <w:spacing w:before="10" w:line="269" w:lineRule="exact"/>
              <w:ind w:left="11" w:right="3"/>
              <w:jc w:val="center"/>
              <w:rPr>
                <w:sz w:val="22"/>
              </w:rPr>
            </w:pPr>
            <w:r>
              <w:rPr>
                <w:sz w:val="22"/>
              </w:rPr>
              <w:t>130309</w:t>
            </w:r>
          </w:p>
        </w:tc>
        <w:tc>
          <w:tcPr>
            <w:tcW w:w="1809" w:type="dxa"/>
          </w:tcPr>
          <w:p w14:paraId="6D494AB9">
            <w:pPr>
              <w:pStyle w:val="9"/>
              <w:spacing w:before="10" w:line="269" w:lineRule="exact"/>
              <w:ind w:left="108"/>
              <w:rPr>
                <w:sz w:val="22"/>
              </w:rPr>
            </w:pPr>
            <w:r>
              <w:rPr>
                <w:sz w:val="22"/>
              </w:rPr>
              <w:t>播音与主持艺术</w:t>
            </w:r>
          </w:p>
        </w:tc>
        <w:tc>
          <w:tcPr>
            <w:tcW w:w="790" w:type="dxa"/>
          </w:tcPr>
          <w:p w14:paraId="3CCE698B">
            <w:pPr>
              <w:pStyle w:val="9"/>
              <w:spacing w:before="10" w:line="269" w:lineRule="exact"/>
              <w:ind w:left="202"/>
              <w:rPr>
                <w:sz w:val="22"/>
              </w:rPr>
            </w:pPr>
            <w:r>
              <w:rPr>
                <w:sz w:val="22"/>
              </w:rPr>
              <w:t>2</w:t>
            </w:r>
            <w:r>
              <w:rPr>
                <w:spacing w:val="-28"/>
                <w:sz w:val="22"/>
              </w:rPr>
              <w:t xml:space="preserve"> 年</w:t>
            </w:r>
          </w:p>
        </w:tc>
        <w:tc>
          <w:tcPr>
            <w:tcW w:w="745" w:type="dxa"/>
          </w:tcPr>
          <w:p w14:paraId="595CB66F">
            <w:pPr>
              <w:pStyle w:val="9"/>
              <w:rPr>
                <w:rFonts w:ascii="Times New Roman"/>
                <w:sz w:val="22"/>
              </w:rPr>
            </w:pPr>
          </w:p>
        </w:tc>
        <w:tc>
          <w:tcPr>
            <w:tcW w:w="704" w:type="dxa"/>
          </w:tcPr>
          <w:p w14:paraId="38FBBC9B">
            <w:pPr>
              <w:pStyle w:val="9"/>
              <w:spacing w:before="10" w:line="269" w:lineRule="exact"/>
              <w:ind w:left="10"/>
              <w:jc w:val="center"/>
              <w:rPr>
                <w:sz w:val="22"/>
              </w:rPr>
            </w:pPr>
            <w:r>
              <w:rPr>
                <w:w w:val="100"/>
                <w:sz w:val="22"/>
              </w:rPr>
              <w:t>是</w:t>
            </w:r>
          </w:p>
        </w:tc>
        <w:tc>
          <w:tcPr>
            <w:tcW w:w="2612" w:type="dxa"/>
          </w:tcPr>
          <w:p w14:paraId="5FB1B4D0">
            <w:pPr>
              <w:pStyle w:val="9"/>
              <w:rPr>
                <w:rFonts w:ascii="Times New Roman"/>
                <w:sz w:val="22"/>
              </w:rPr>
            </w:pPr>
          </w:p>
        </w:tc>
      </w:tr>
      <w:tr w14:paraId="5E88A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7EE8BC4">
            <w:pPr>
              <w:rPr>
                <w:sz w:val="2"/>
                <w:szCs w:val="2"/>
              </w:rPr>
            </w:pPr>
          </w:p>
        </w:tc>
        <w:tc>
          <w:tcPr>
            <w:tcW w:w="1118" w:type="dxa"/>
            <w:vMerge w:val="continue"/>
            <w:tcBorders>
              <w:top w:val="nil"/>
            </w:tcBorders>
          </w:tcPr>
          <w:p w14:paraId="5B599550">
            <w:pPr>
              <w:rPr>
                <w:sz w:val="2"/>
                <w:szCs w:val="2"/>
              </w:rPr>
            </w:pPr>
          </w:p>
        </w:tc>
        <w:tc>
          <w:tcPr>
            <w:tcW w:w="1118" w:type="dxa"/>
          </w:tcPr>
          <w:p w14:paraId="671E5050">
            <w:pPr>
              <w:pStyle w:val="9"/>
              <w:spacing w:before="11" w:line="269" w:lineRule="exact"/>
              <w:ind w:left="11" w:right="3"/>
              <w:jc w:val="center"/>
              <w:rPr>
                <w:sz w:val="22"/>
              </w:rPr>
            </w:pPr>
            <w:r>
              <w:rPr>
                <w:sz w:val="22"/>
              </w:rPr>
              <w:t>130310</w:t>
            </w:r>
          </w:p>
        </w:tc>
        <w:tc>
          <w:tcPr>
            <w:tcW w:w="1809" w:type="dxa"/>
          </w:tcPr>
          <w:p w14:paraId="22DE8BDB">
            <w:pPr>
              <w:pStyle w:val="9"/>
              <w:spacing w:before="11" w:line="269" w:lineRule="exact"/>
              <w:ind w:left="108"/>
              <w:rPr>
                <w:sz w:val="22"/>
              </w:rPr>
            </w:pPr>
            <w:r>
              <w:rPr>
                <w:sz w:val="22"/>
              </w:rPr>
              <w:t>动画</w:t>
            </w:r>
          </w:p>
        </w:tc>
        <w:tc>
          <w:tcPr>
            <w:tcW w:w="790" w:type="dxa"/>
          </w:tcPr>
          <w:p w14:paraId="3F87C641">
            <w:pPr>
              <w:pStyle w:val="9"/>
              <w:spacing w:before="11" w:line="269" w:lineRule="exact"/>
              <w:ind w:left="202"/>
              <w:rPr>
                <w:sz w:val="22"/>
              </w:rPr>
            </w:pPr>
            <w:r>
              <w:rPr>
                <w:sz w:val="22"/>
              </w:rPr>
              <w:t>2</w:t>
            </w:r>
            <w:r>
              <w:rPr>
                <w:spacing w:val="-28"/>
                <w:sz w:val="22"/>
              </w:rPr>
              <w:t xml:space="preserve"> 年</w:t>
            </w:r>
          </w:p>
        </w:tc>
        <w:tc>
          <w:tcPr>
            <w:tcW w:w="745" w:type="dxa"/>
          </w:tcPr>
          <w:p w14:paraId="2C1B2E3C">
            <w:pPr>
              <w:pStyle w:val="9"/>
              <w:rPr>
                <w:rFonts w:ascii="Times New Roman"/>
                <w:sz w:val="22"/>
              </w:rPr>
            </w:pPr>
          </w:p>
        </w:tc>
        <w:tc>
          <w:tcPr>
            <w:tcW w:w="704" w:type="dxa"/>
          </w:tcPr>
          <w:p w14:paraId="10C42AAD">
            <w:pPr>
              <w:pStyle w:val="9"/>
              <w:spacing w:before="11" w:line="269" w:lineRule="exact"/>
              <w:ind w:left="10"/>
              <w:jc w:val="center"/>
              <w:rPr>
                <w:sz w:val="22"/>
              </w:rPr>
            </w:pPr>
            <w:r>
              <w:rPr>
                <w:w w:val="100"/>
                <w:sz w:val="22"/>
              </w:rPr>
              <w:t>是</w:t>
            </w:r>
          </w:p>
        </w:tc>
        <w:tc>
          <w:tcPr>
            <w:tcW w:w="2612" w:type="dxa"/>
          </w:tcPr>
          <w:p w14:paraId="39BE57A5">
            <w:pPr>
              <w:pStyle w:val="9"/>
              <w:rPr>
                <w:rFonts w:ascii="Times New Roman"/>
                <w:sz w:val="22"/>
              </w:rPr>
            </w:pPr>
          </w:p>
        </w:tc>
      </w:tr>
      <w:tr w14:paraId="53EA8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C26093A">
            <w:pPr>
              <w:rPr>
                <w:sz w:val="2"/>
                <w:szCs w:val="2"/>
              </w:rPr>
            </w:pPr>
          </w:p>
        </w:tc>
        <w:tc>
          <w:tcPr>
            <w:tcW w:w="1118" w:type="dxa"/>
            <w:vMerge w:val="continue"/>
            <w:tcBorders>
              <w:top w:val="nil"/>
            </w:tcBorders>
          </w:tcPr>
          <w:p w14:paraId="0055443A">
            <w:pPr>
              <w:rPr>
                <w:sz w:val="2"/>
                <w:szCs w:val="2"/>
              </w:rPr>
            </w:pPr>
          </w:p>
        </w:tc>
        <w:tc>
          <w:tcPr>
            <w:tcW w:w="1118" w:type="dxa"/>
          </w:tcPr>
          <w:p w14:paraId="3E79F2F5">
            <w:pPr>
              <w:pStyle w:val="9"/>
              <w:spacing w:before="10" w:line="270" w:lineRule="exact"/>
              <w:ind w:left="11" w:right="3"/>
              <w:jc w:val="center"/>
              <w:rPr>
                <w:sz w:val="22"/>
              </w:rPr>
            </w:pPr>
            <w:r>
              <w:rPr>
                <w:sz w:val="22"/>
              </w:rPr>
              <w:t>130401</w:t>
            </w:r>
          </w:p>
        </w:tc>
        <w:tc>
          <w:tcPr>
            <w:tcW w:w="1809" w:type="dxa"/>
          </w:tcPr>
          <w:p w14:paraId="04BBF0A7">
            <w:pPr>
              <w:pStyle w:val="9"/>
              <w:spacing w:before="10" w:line="270" w:lineRule="exact"/>
              <w:ind w:left="108"/>
              <w:rPr>
                <w:sz w:val="22"/>
              </w:rPr>
            </w:pPr>
            <w:r>
              <w:rPr>
                <w:sz w:val="22"/>
              </w:rPr>
              <w:t>美术学</w:t>
            </w:r>
          </w:p>
        </w:tc>
        <w:tc>
          <w:tcPr>
            <w:tcW w:w="790" w:type="dxa"/>
          </w:tcPr>
          <w:p w14:paraId="3E01ECE0">
            <w:pPr>
              <w:pStyle w:val="9"/>
              <w:spacing w:before="10" w:line="270" w:lineRule="exact"/>
              <w:ind w:left="202"/>
              <w:rPr>
                <w:sz w:val="22"/>
              </w:rPr>
            </w:pPr>
            <w:r>
              <w:rPr>
                <w:sz w:val="22"/>
              </w:rPr>
              <w:t>2</w:t>
            </w:r>
            <w:r>
              <w:rPr>
                <w:spacing w:val="-28"/>
                <w:sz w:val="22"/>
              </w:rPr>
              <w:t xml:space="preserve"> 年</w:t>
            </w:r>
          </w:p>
        </w:tc>
        <w:tc>
          <w:tcPr>
            <w:tcW w:w="745" w:type="dxa"/>
          </w:tcPr>
          <w:p w14:paraId="01C84799">
            <w:pPr>
              <w:pStyle w:val="9"/>
              <w:spacing w:before="10" w:line="270" w:lineRule="exact"/>
              <w:ind w:left="10"/>
              <w:jc w:val="center"/>
              <w:rPr>
                <w:sz w:val="22"/>
              </w:rPr>
            </w:pPr>
            <w:r>
              <w:rPr>
                <w:w w:val="100"/>
                <w:sz w:val="22"/>
              </w:rPr>
              <w:t>是</w:t>
            </w:r>
          </w:p>
        </w:tc>
        <w:tc>
          <w:tcPr>
            <w:tcW w:w="704" w:type="dxa"/>
          </w:tcPr>
          <w:p w14:paraId="7FDBB44E">
            <w:pPr>
              <w:pStyle w:val="9"/>
              <w:spacing w:before="10" w:line="270" w:lineRule="exact"/>
              <w:ind w:left="10"/>
              <w:jc w:val="center"/>
              <w:rPr>
                <w:sz w:val="22"/>
              </w:rPr>
            </w:pPr>
            <w:r>
              <w:rPr>
                <w:w w:val="100"/>
                <w:sz w:val="22"/>
              </w:rPr>
              <w:t>是</w:t>
            </w:r>
          </w:p>
        </w:tc>
        <w:tc>
          <w:tcPr>
            <w:tcW w:w="2612" w:type="dxa"/>
          </w:tcPr>
          <w:p w14:paraId="7BB772B2">
            <w:pPr>
              <w:pStyle w:val="9"/>
              <w:rPr>
                <w:rFonts w:ascii="Times New Roman"/>
                <w:sz w:val="22"/>
              </w:rPr>
            </w:pPr>
          </w:p>
        </w:tc>
      </w:tr>
      <w:tr w14:paraId="71BF2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5393F48">
            <w:pPr>
              <w:rPr>
                <w:sz w:val="2"/>
                <w:szCs w:val="2"/>
              </w:rPr>
            </w:pPr>
          </w:p>
        </w:tc>
        <w:tc>
          <w:tcPr>
            <w:tcW w:w="1118" w:type="dxa"/>
            <w:vMerge w:val="continue"/>
            <w:tcBorders>
              <w:top w:val="nil"/>
            </w:tcBorders>
          </w:tcPr>
          <w:p w14:paraId="0C5D8E19">
            <w:pPr>
              <w:rPr>
                <w:sz w:val="2"/>
                <w:szCs w:val="2"/>
              </w:rPr>
            </w:pPr>
          </w:p>
        </w:tc>
        <w:tc>
          <w:tcPr>
            <w:tcW w:w="1118" w:type="dxa"/>
          </w:tcPr>
          <w:p w14:paraId="61AA6B88">
            <w:pPr>
              <w:pStyle w:val="9"/>
              <w:spacing w:before="9" w:line="270" w:lineRule="exact"/>
              <w:ind w:left="11" w:right="3"/>
              <w:jc w:val="center"/>
              <w:rPr>
                <w:sz w:val="22"/>
              </w:rPr>
            </w:pPr>
            <w:r>
              <w:rPr>
                <w:sz w:val="22"/>
              </w:rPr>
              <w:t>130502</w:t>
            </w:r>
          </w:p>
        </w:tc>
        <w:tc>
          <w:tcPr>
            <w:tcW w:w="1809" w:type="dxa"/>
          </w:tcPr>
          <w:p w14:paraId="6461C9F3">
            <w:pPr>
              <w:pStyle w:val="9"/>
              <w:spacing w:before="9" w:line="270" w:lineRule="exact"/>
              <w:ind w:left="108"/>
              <w:rPr>
                <w:sz w:val="22"/>
              </w:rPr>
            </w:pPr>
            <w:r>
              <w:rPr>
                <w:sz w:val="22"/>
              </w:rPr>
              <w:t>视觉传达设计</w:t>
            </w:r>
          </w:p>
        </w:tc>
        <w:tc>
          <w:tcPr>
            <w:tcW w:w="790" w:type="dxa"/>
          </w:tcPr>
          <w:p w14:paraId="4A62E296">
            <w:pPr>
              <w:pStyle w:val="9"/>
              <w:spacing w:before="9" w:line="270" w:lineRule="exact"/>
              <w:ind w:left="202"/>
              <w:rPr>
                <w:sz w:val="22"/>
              </w:rPr>
            </w:pPr>
            <w:r>
              <w:rPr>
                <w:sz w:val="22"/>
              </w:rPr>
              <w:t>2</w:t>
            </w:r>
            <w:r>
              <w:rPr>
                <w:spacing w:val="-28"/>
                <w:sz w:val="22"/>
              </w:rPr>
              <w:t xml:space="preserve"> 年</w:t>
            </w:r>
          </w:p>
        </w:tc>
        <w:tc>
          <w:tcPr>
            <w:tcW w:w="745" w:type="dxa"/>
          </w:tcPr>
          <w:p w14:paraId="66768890">
            <w:pPr>
              <w:pStyle w:val="9"/>
              <w:rPr>
                <w:rFonts w:ascii="Times New Roman"/>
                <w:sz w:val="22"/>
              </w:rPr>
            </w:pPr>
          </w:p>
        </w:tc>
        <w:tc>
          <w:tcPr>
            <w:tcW w:w="704" w:type="dxa"/>
          </w:tcPr>
          <w:p w14:paraId="07ED11AA">
            <w:pPr>
              <w:pStyle w:val="9"/>
              <w:spacing w:before="9" w:line="270" w:lineRule="exact"/>
              <w:ind w:left="10"/>
              <w:jc w:val="center"/>
              <w:rPr>
                <w:sz w:val="22"/>
              </w:rPr>
            </w:pPr>
            <w:r>
              <w:rPr>
                <w:w w:val="100"/>
                <w:sz w:val="22"/>
              </w:rPr>
              <w:t>是</w:t>
            </w:r>
          </w:p>
        </w:tc>
        <w:tc>
          <w:tcPr>
            <w:tcW w:w="2612" w:type="dxa"/>
          </w:tcPr>
          <w:p w14:paraId="0F19B7E0">
            <w:pPr>
              <w:pStyle w:val="9"/>
              <w:rPr>
                <w:rFonts w:ascii="Times New Roman"/>
                <w:sz w:val="22"/>
              </w:rPr>
            </w:pPr>
          </w:p>
        </w:tc>
      </w:tr>
      <w:tr w14:paraId="1A572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F3EE12D">
            <w:pPr>
              <w:rPr>
                <w:sz w:val="2"/>
                <w:szCs w:val="2"/>
              </w:rPr>
            </w:pPr>
          </w:p>
        </w:tc>
        <w:tc>
          <w:tcPr>
            <w:tcW w:w="1118" w:type="dxa"/>
            <w:vMerge w:val="continue"/>
            <w:tcBorders>
              <w:top w:val="nil"/>
            </w:tcBorders>
          </w:tcPr>
          <w:p w14:paraId="6BBB0C41">
            <w:pPr>
              <w:rPr>
                <w:sz w:val="2"/>
                <w:szCs w:val="2"/>
              </w:rPr>
            </w:pPr>
          </w:p>
        </w:tc>
        <w:tc>
          <w:tcPr>
            <w:tcW w:w="1118" w:type="dxa"/>
          </w:tcPr>
          <w:p w14:paraId="452243ED">
            <w:pPr>
              <w:pStyle w:val="9"/>
              <w:spacing w:before="11" w:line="269" w:lineRule="exact"/>
              <w:ind w:left="11" w:right="3"/>
              <w:jc w:val="center"/>
              <w:rPr>
                <w:sz w:val="22"/>
              </w:rPr>
            </w:pPr>
            <w:r>
              <w:rPr>
                <w:sz w:val="22"/>
              </w:rPr>
              <w:t>130503</w:t>
            </w:r>
          </w:p>
        </w:tc>
        <w:tc>
          <w:tcPr>
            <w:tcW w:w="1809" w:type="dxa"/>
          </w:tcPr>
          <w:p w14:paraId="405182C1">
            <w:pPr>
              <w:pStyle w:val="9"/>
              <w:spacing w:before="11" w:line="269" w:lineRule="exact"/>
              <w:ind w:left="108"/>
              <w:rPr>
                <w:sz w:val="22"/>
              </w:rPr>
            </w:pPr>
            <w:r>
              <w:rPr>
                <w:sz w:val="22"/>
              </w:rPr>
              <w:t>环境设计</w:t>
            </w:r>
          </w:p>
        </w:tc>
        <w:tc>
          <w:tcPr>
            <w:tcW w:w="790" w:type="dxa"/>
          </w:tcPr>
          <w:p w14:paraId="33084C29">
            <w:pPr>
              <w:pStyle w:val="9"/>
              <w:spacing w:before="11" w:line="269" w:lineRule="exact"/>
              <w:ind w:left="202"/>
              <w:rPr>
                <w:sz w:val="22"/>
              </w:rPr>
            </w:pPr>
            <w:r>
              <w:rPr>
                <w:sz w:val="22"/>
              </w:rPr>
              <w:t>2</w:t>
            </w:r>
            <w:r>
              <w:rPr>
                <w:spacing w:val="-28"/>
                <w:sz w:val="22"/>
              </w:rPr>
              <w:t xml:space="preserve"> 年</w:t>
            </w:r>
          </w:p>
        </w:tc>
        <w:tc>
          <w:tcPr>
            <w:tcW w:w="745" w:type="dxa"/>
          </w:tcPr>
          <w:p w14:paraId="3C9A7C7D">
            <w:pPr>
              <w:pStyle w:val="9"/>
              <w:rPr>
                <w:rFonts w:ascii="Times New Roman"/>
                <w:sz w:val="22"/>
              </w:rPr>
            </w:pPr>
          </w:p>
        </w:tc>
        <w:tc>
          <w:tcPr>
            <w:tcW w:w="704" w:type="dxa"/>
          </w:tcPr>
          <w:p w14:paraId="1A365CC1">
            <w:pPr>
              <w:pStyle w:val="9"/>
              <w:spacing w:before="11" w:line="269" w:lineRule="exact"/>
              <w:ind w:left="10"/>
              <w:jc w:val="center"/>
              <w:rPr>
                <w:sz w:val="22"/>
              </w:rPr>
            </w:pPr>
            <w:r>
              <w:rPr>
                <w:w w:val="100"/>
                <w:sz w:val="22"/>
              </w:rPr>
              <w:t>是</w:t>
            </w:r>
          </w:p>
        </w:tc>
        <w:tc>
          <w:tcPr>
            <w:tcW w:w="2612" w:type="dxa"/>
          </w:tcPr>
          <w:p w14:paraId="6F4312A2">
            <w:pPr>
              <w:pStyle w:val="9"/>
              <w:rPr>
                <w:rFonts w:ascii="Times New Roman"/>
                <w:sz w:val="22"/>
              </w:rPr>
            </w:pPr>
          </w:p>
        </w:tc>
      </w:tr>
      <w:tr w14:paraId="77029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restart"/>
          </w:tcPr>
          <w:p w14:paraId="1EC1C50A">
            <w:pPr>
              <w:pStyle w:val="9"/>
              <w:rPr>
                <w:sz w:val="34"/>
              </w:rPr>
            </w:pPr>
          </w:p>
          <w:p w14:paraId="34A8B955">
            <w:pPr>
              <w:pStyle w:val="9"/>
              <w:rPr>
                <w:sz w:val="34"/>
              </w:rPr>
            </w:pPr>
          </w:p>
          <w:p w14:paraId="15EFEACB">
            <w:pPr>
              <w:pStyle w:val="9"/>
              <w:rPr>
                <w:sz w:val="34"/>
              </w:rPr>
            </w:pPr>
          </w:p>
          <w:p w14:paraId="73701DAD">
            <w:pPr>
              <w:pStyle w:val="9"/>
              <w:rPr>
                <w:sz w:val="34"/>
              </w:rPr>
            </w:pPr>
          </w:p>
          <w:p w14:paraId="61BD9E54">
            <w:pPr>
              <w:pStyle w:val="9"/>
              <w:rPr>
                <w:sz w:val="34"/>
              </w:rPr>
            </w:pPr>
          </w:p>
          <w:p w14:paraId="73D31718">
            <w:pPr>
              <w:pStyle w:val="9"/>
              <w:rPr>
                <w:sz w:val="34"/>
              </w:rPr>
            </w:pPr>
          </w:p>
          <w:p w14:paraId="2DAD3994">
            <w:pPr>
              <w:pStyle w:val="9"/>
              <w:rPr>
                <w:sz w:val="34"/>
              </w:rPr>
            </w:pPr>
          </w:p>
          <w:p w14:paraId="37CD890A">
            <w:pPr>
              <w:pStyle w:val="9"/>
              <w:rPr>
                <w:sz w:val="29"/>
              </w:rPr>
            </w:pPr>
          </w:p>
          <w:p w14:paraId="658F9A68">
            <w:pPr>
              <w:pStyle w:val="9"/>
              <w:ind w:left="152"/>
              <w:rPr>
                <w:sz w:val="22"/>
              </w:rPr>
            </w:pPr>
            <w:r>
              <w:rPr>
                <w:sz w:val="22"/>
              </w:rPr>
              <w:t>10482</w:t>
            </w:r>
          </w:p>
        </w:tc>
        <w:tc>
          <w:tcPr>
            <w:tcW w:w="1118" w:type="dxa"/>
            <w:vMerge w:val="restart"/>
          </w:tcPr>
          <w:p w14:paraId="7B91FBB0">
            <w:pPr>
              <w:pStyle w:val="9"/>
              <w:rPr>
                <w:sz w:val="24"/>
              </w:rPr>
            </w:pPr>
          </w:p>
          <w:p w14:paraId="7E22C5BE">
            <w:pPr>
              <w:pStyle w:val="9"/>
              <w:rPr>
                <w:sz w:val="24"/>
              </w:rPr>
            </w:pPr>
          </w:p>
          <w:p w14:paraId="3DE94C56">
            <w:pPr>
              <w:pStyle w:val="9"/>
              <w:rPr>
                <w:sz w:val="24"/>
              </w:rPr>
            </w:pPr>
          </w:p>
          <w:p w14:paraId="48C2F7C2">
            <w:pPr>
              <w:pStyle w:val="9"/>
              <w:rPr>
                <w:sz w:val="24"/>
              </w:rPr>
            </w:pPr>
          </w:p>
          <w:p w14:paraId="6B8A6B61">
            <w:pPr>
              <w:pStyle w:val="9"/>
              <w:rPr>
                <w:sz w:val="24"/>
              </w:rPr>
            </w:pPr>
          </w:p>
          <w:p w14:paraId="67714080">
            <w:pPr>
              <w:pStyle w:val="9"/>
              <w:rPr>
                <w:sz w:val="24"/>
              </w:rPr>
            </w:pPr>
          </w:p>
          <w:p w14:paraId="74E170DD">
            <w:pPr>
              <w:pStyle w:val="9"/>
              <w:rPr>
                <w:sz w:val="24"/>
              </w:rPr>
            </w:pPr>
          </w:p>
          <w:p w14:paraId="67F43415">
            <w:pPr>
              <w:pStyle w:val="9"/>
              <w:rPr>
                <w:sz w:val="24"/>
              </w:rPr>
            </w:pPr>
          </w:p>
          <w:p w14:paraId="47E8D97A">
            <w:pPr>
              <w:pStyle w:val="9"/>
              <w:rPr>
                <w:sz w:val="24"/>
              </w:rPr>
            </w:pPr>
          </w:p>
          <w:p w14:paraId="2AFDA798">
            <w:pPr>
              <w:pStyle w:val="9"/>
              <w:rPr>
                <w:sz w:val="24"/>
              </w:rPr>
            </w:pPr>
          </w:p>
          <w:p w14:paraId="49B9EBC7">
            <w:pPr>
              <w:pStyle w:val="9"/>
              <w:spacing w:before="195" w:line="254" w:lineRule="auto"/>
              <w:ind w:left="337" w:right="105" w:hanging="219"/>
              <w:rPr>
                <w:sz w:val="22"/>
              </w:rPr>
            </w:pPr>
            <w:r>
              <w:rPr>
                <w:spacing w:val="-1"/>
                <w:sz w:val="22"/>
              </w:rPr>
              <w:t>洛阳师范</w:t>
            </w:r>
            <w:r>
              <w:rPr>
                <w:sz w:val="22"/>
              </w:rPr>
              <w:t>学院</w:t>
            </w:r>
          </w:p>
        </w:tc>
        <w:tc>
          <w:tcPr>
            <w:tcW w:w="1118" w:type="dxa"/>
          </w:tcPr>
          <w:p w14:paraId="433EEE73">
            <w:pPr>
              <w:pStyle w:val="9"/>
              <w:spacing w:before="11" w:line="269" w:lineRule="exact"/>
              <w:ind w:left="14" w:right="3"/>
              <w:jc w:val="center"/>
              <w:rPr>
                <w:sz w:val="22"/>
              </w:rPr>
            </w:pPr>
            <w:r>
              <w:rPr>
                <w:sz w:val="22"/>
              </w:rPr>
              <w:t>030101K</w:t>
            </w:r>
          </w:p>
        </w:tc>
        <w:tc>
          <w:tcPr>
            <w:tcW w:w="1809" w:type="dxa"/>
          </w:tcPr>
          <w:p w14:paraId="5641304C">
            <w:pPr>
              <w:pStyle w:val="9"/>
              <w:spacing w:before="11" w:line="269" w:lineRule="exact"/>
              <w:ind w:left="108"/>
              <w:rPr>
                <w:sz w:val="22"/>
              </w:rPr>
            </w:pPr>
            <w:r>
              <w:rPr>
                <w:sz w:val="22"/>
              </w:rPr>
              <w:t>法学</w:t>
            </w:r>
          </w:p>
        </w:tc>
        <w:tc>
          <w:tcPr>
            <w:tcW w:w="790" w:type="dxa"/>
          </w:tcPr>
          <w:p w14:paraId="6A8E7D5B">
            <w:pPr>
              <w:pStyle w:val="9"/>
              <w:spacing w:before="11" w:line="269" w:lineRule="exact"/>
              <w:ind w:left="202"/>
              <w:rPr>
                <w:sz w:val="22"/>
              </w:rPr>
            </w:pPr>
            <w:r>
              <w:rPr>
                <w:sz w:val="22"/>
              </w:rPr>
              <w:t>2</w:t>
            </w:r>
            <w:r>
              <w:rPr>
                <w:spacing w:val="-28"/>
                <w:sz w:val="22"/>
              </w:rPr>
              <w:t xml:space="preserve"> 年</w:t>
            </w:r>
          </w:p>
        </w:tc>
        <w:tc>
          <w:tcPr>
            <w:tcW w:w="745" w:type="dxa"/>
          </w:tcPr>
          <w:p w14:paraId="02577392">
            <w:pPr>
              <w:pStyle w:val="9"/>
              <w:rPr>
                <w:rFonts w:ascii="Times New Roman"/>
                <w:sz w:val="22"/>
              </w:rPr>
            </w:pPr>
          </w:p>
        </w:tc>
        <w:tc>
          <w:tcPr>
            <w:tcW w:w="704" w:type="dxa"/>
          </w:tcPr>
          <w:p w14:paraId="6AFC08EB">
            <w:pPr>
              <w:pStyle w:val="9"/>
              <w:rPr>
                <w:rFonts w:ascii="Times New Roman"/>
                <w:sz w:val="22"/>
              </w:rPr>
            </w:pPr>
          </w:p>
        </w:tc>
        <w:tc>
          <w:tcPr>
            <w:tcW w:w="2612" w:type="dxa"/>
          </w:tcPr>
          <w:p w14:paraId="3375B692">
            <w:pPr>
              <w:pStyle w:val="9"/>
              <w:rPr>
                <w:rFonts w:ascii="Times New Roman"/>
                <w:sz w:val="22"/>
              </w:rPr>
            </w:pPr>
          </w:p>
        </w:tc>
      </w:tr>
      <w:tr w14:paraId="049E2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9862712">
            <w:pPr>
              <w:rPr>
                <w:sz w:val="2"/>
                <w:szCs w:val="2"/>
              </w:rPr>
            </w:pPr>
          </w:p>
        </w:tc>
        <w:tc>
          <w:tcPr>
            <w:tcW w:w="1118" w:type="dxa"/>
            <w:vMerge w:val="continue"/>
            <w:tcBorders>
              <w:top w:val="nil"/>
            </w:tcBorders>
          </w:tcPr>
          <w:p w14:paraId="70477541">
            <w:pPr>
              <w:rPr>
                <w:sz w:val="2"/>
                <w:szCs w:val="2"/>
              </w:rPr>
            </w:pPr>
          </w:p>
        </w:tc>
        <w:tc>
          <w:tcPr>
            <w:tcW w:w="1118" w:type="dxa"/>
          </w:tcPr>
          <w:p w14:paraId="3B03D5AB">
            <w:pPr>
              <w:pStyle w:val="9"/>
              <w:spacing w:before="11" w:line="269" w:lineRule="exact"/>
              <w:ind w:left="11" w:right="3"/>
              <w:jc w:val="center"/>
              <w:rPr>
                <w:sz w:val="22"/>
              </w:rPr>
            </w:pPr>
            <w:r>
              <w:rPr>
                <w:sz w:val="22"/>
              </w:rPr>
              <w:t>040106</w:t>
            </w:r>
          </w:p>
        </w:tc>
        <w:tc>
          <w:tcPr>
            <w:tcW w:w="1809" w:type="dxa"/>
          </w:tcPr>
          <w:p w14:paraId="13E584D7">
            <w:pPr>
              <w:pStyle w:val="9"/>
              <w:spacing w:before="11" w:line="269" w:lineRule="exact"/>
              <w:ind w:left="108"/>
              <w:rPr>
                <w:sz w:val="22"/>
              </w:rPr>
            </w:pPr>
            <w:r>
              <w:rPr>
                <w:sz w:val="22"/>
              </w:rPr>
              <w:t>学前教育</w:t>
            </w:r>
          </w:p>
        </w:tc>
        <w:tc>
          <w:tcPr>
            <w:tcW w:w="790" w:type="dxa"/>
          </w:tcPr>
          <w:p w14:paraId="2BA70223">
            <w:pPr>
              <w:pStyle w:val="9"/>
              <w:spacing w:before="11" w:line="269" w:lineRule="exact"/>
              <w:ind w:left="202"/>
              <w:rPr>
                <w:sz w:val="22"/>
              </w:rPr>
            </w:pPr>
            <w:r>
              <w:rPr>
                <w:sz w:val="22"/>
              </w:rPr>
              <w:t>2</w:t>
            </w:r>
            <w:r>
              <w:rPr>
                <w:spacing w:val="-28"/>
                <w:sz w:val="22"/>
              </w:rPr>
              <w:t xml:space="preserve"> 年</w:t>
            </w:r>
          </w:p>
        </w:tc>
        <w:tc>
          <w:tcPr>
            <w:tcW w:w="745" w:type="dxa"/>
          </w:tcPr>
          <w:p w14:paraId="2984E18A">
            <w:pPr>
              <w:pStyle w:val="9"/>
              <w:spacing w:before="11" w:line="269" w:lineRule="exact"/>
              <w:ind w:left="10"/>
              <w:jc w:val="center"/>
              <w:rPr>
                <w:sz w:val="22"/>
              </w:rPr>
            </w:pPr>
            <w:r>
              <w:rPr>
                <w:w w:val="100"/>
                <w:sz w:val="22"/>
              </w:rPr>
              <w:t>是</w:t>
            </w:r>
          </w:p>
        </w:tc>
        <w:tc>
          <w:tcPr>
            <w:tcW w:w="704" w:type="dxa"/>
          </w:tcPr>
          <w:p w14:paraId="7484843C">
            <w:pPr>
              <w:pStyle w:val="9"/>
              <w:rPr>
                <w:rFonts w:ascii="Times New Roman"/>
                <w:sz w:val="22"/>
              </w:rPr>
            </w:pPr>
          </w:p>
        </w:tc>
        <w:tc>
          <w:tcPr>
            <w:tcW w:w="2612" w:type="dxa"/>
          </w:tcPr>
          <w:p w14:paraId="5BE508D6">
            <w:pPr>
              <w:pStyle w:val="9"/>
              <w:rPr>
                <w:rFonts w:ascii="Times New Roman"/>
                <w:sz w:val="22"/>
              </w:rPr>
            </w:pPr>
          </w:p>
        </w:tc>
      </w:tr>
      <w:tr w14:paraId="0B4BA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6F770DF">
            <w:pPr>
              <w:rPr>
                <w:sz w:val="2"/>
                <w:szCs w:val="2"/>
              </w:rPr>
            </w:pPr>
          </w:p>
        </w:tc>
        <w:tc>
          <w:tcPr>
            <w:tcW w:w="1118" w:type="dxa"/>
            <w:vMerge w:val="continue"/>
            <w:tcBorders>
              <w:top w:val="nil"/>
            </w:tcBorders>
          </w:tcPr>
          <w:p w14:paraId="1CEB31F3">
            <w:pPr>
              <w:rPr>
                <w:sz w:val="2"/>
                <w:szCs w:val="2"/>
              </w:rPr>
            </w:pPr>
          </w:p>
        </w:tc>
        <w:tc>
          <w:tcPr>
            <w:tcW w:w="1118" w:type="dxa"/>
          </w:tcPr>
          <w:p w14:paraId="70CD18FE">
            <w:pPr>
              <w:pStyle w:val="9"/>
              <w:spacing w:before="10" w:line="270" w:lineRule="exact"/>
              <w:ind w:left="11" w:right="3"/>
              <w:jc w:val="center"/>
              <w:rPr>
                <w:sz w:val="22"/>
              </w:rPr>
            </w:pPr>
            <w:r>
              <w:rPr>
                <w:sz w:val="22"/>
              </w:rPr>
              <w:t>040107</w:t>
            </w:r>
          </w:p>
        </w:tc>
        <w:tc>
          <w:tcPr>
            <w:tcW w:w="1809" w:type="dxa"/>
          </w:tcPr>
          <w:p w14:paraId="5395B8D0">
            <w:pPr>
              <w:pStyle w:val="9"/>
              <w:spacing w:before="10" w:line="270" w:lineRule="exact"/>
              <w:ind w:left="108"/>
              <w:rPr>
                <w:sz w:val="22"/>
              </w:rPr>
            </w:pPr>
            <w:r>
              <w:rPr>
                <w:sz w:val="22"/>
              </w:rPr>
              <w:t>小学教育</w:t>
            </w:r>
          </w:p>
        </w:tc>
        <w:tc>
          <w:tcPr>
            <w:tcW w:w="790" w:type="dxa"/>
          </w:tcPr>
          <w:p w14:paraId="048257BD">
            <w:pPr>
              <w:pStyle w:val="9"/>
              <w:spacing w:before="10" w:line="270" w:lineRule="exact"/>
              <w:ind w:left="202"/>
              <w:rPr>
                <w:sz w:val="22"/>
              </w:rPr>
            </w:pPr>
            <w:r>
              <w:rPr>
                <w:sz w:val="22"/>
              </w:rPr>
              <w:t>2</w:t>
            </w:r>
            <w:r>
              <w:rPr>
                <w:spacing w:val="-28"/>
                <w:sz w:val="22"/>
              </w:rPr>
              <w:t xml:space="preserve"> 年</w:t>
            </w:r>
          </w:p>
        </w:tc>
        <w:tc>
          <w:tcPr>
            <w:tcW w:w="745" w:type="dxa"/>
          </w:tcPr>
          <w:p w14:paraId="64EC8C65">
            <w:pPr>
              <w:pStyle w:val="9"/>
              <w:spacing w:before="10" w:line="270" w:lineRule="exact"/>
              <w:ind w:left="10"/>
              <w:jc w:val="center"/>
              <w:rPr>
                <w:sz w:val="22"/>
              </w:rPr>
            </w:pPr>
            <w:r>
              <w:rPr>
                <w:w w:val="100"/>
                <w:sz w:val="22"/>
              </w:rPr>
              <w:t>是</w:t>
            </w:r>
          </w:p>
        </w:tc>
        <w:tc>
          <w:tcPr>
            <w:tcW w:w="704" w:type="dxa"/>
          </w:tcPr>
          <w:p w14:paraId="38EBA2EC">
            <w:pPr>
              <w:pStyle w:val="9"/>
              <w:rPr>
                <w:rFonts w:ascii="Times New Roman"/>
                <w:sz w:val="22"/>
              </w:rPr>
            </w:pPr>
          </w:p>
        </w:tc>
        <w:tc>
          <w:tcPr>
            <w:tcW w:w="2612" w:type="dxa"/>
          </w:tcPr>
          <w:p w14:paraId="4E8A95E2">
            <w:pPr>
              <w:pStyle w:val="9"/>
              <w:rPr>
                <w:rFonts w:ascii="Times New Roman"/>
                <w:sz w:val="22"/>
              </w:rPr>
            </w:pPr>
          </w:p>
        </w:tc>
      </w:tr>
      <w:tr w14:paraId="384ED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E1EF26D">
            <w:pPr>
              <w:rPr>
                <w:sz w:val="2"/>
                <w:szCs w:val="2"/>
              </w:rPr>
            </w:pPr>
          </w:p>
        </w:tc>
        <w:tc>
          <w:tcPr>
            <w:tcW w:w="1118" w:type="dxa"/>
            <w:vMerge w:val="continue"/>
            <w:tcBorders>
              <w:top w:val="nil"/>
            </w:tcBorders>
          </w:tcPr>
          <w:p w14:paraId="4AA27D6C">
            <w:pPr>
              <w:rPr>
                <w:sz w:val="2"/>
                <w:szCs w:val="2"/>
              </w:rPr>
            </w:pPr>
          </w:p>
        </w:tc>
        <w:tc>
          <w:tcPr>
            <w:tcW w:w="1118" w:type="dxa"/>
          </w:tcPr>
          <w:p w14:paraId="3D361F9C">
            <w:pPr>
              <w:pStyle w:val="9"/>
              <w:spacing w:before="9" w:line="270" w:lineRule="exact"/>
              <w:ind w:left="11" w:right="3"/>
              <w:jc w:val="center"/>
              <w:rPr>
                <w:sz w:val="22"/>
              </w:rPr>
            </w:pPr>
            <w:r>
              <w:rPr>
                <w:sz w:val="22"/>
              </w:rPr>
              <w:t>050101</w:t>
            </w:r>
          </w:p>
        </w:tc>
        <w:tc>
          <w:tcPr>
            <w:tcW w:w="1809" w:type="dxa"/>
          </w:tcPr>
          <w:p w14:paraId="27A734F7">
            <w:pPr>
              <w:pStyle w:val="9"/>
              <w:spacing w:before="9" w:line="270" w:lineRule="exact"/>
              <w:ind w:left="108"/>
              <w:rPr>
                <w:sz w:val="22"/>
              </w:rPr>
            </w:pPr>
            <w:r>
              <w:rPr>
                <w:sz w:val="22"/>
              </w:rPr>
              <w:t>汉语言文学</w:t>
            </w:r>
          </w:p>
        </w:tc>
        <w:tc>
          <w:tcPr>
            <w:tcW w:w="790" w:type="dxa"/>
          </w:tcPr>
          <w:p w14:paraId="082716BE">
            <w:pPr>
              <w:pStyle w:val="9"/>
              <w:spacing w:before="9" w:line="270" w:lineRule="exact"/>
              <w:ind w:left="202"/>
              <w:rPr>
                <w:sz w:val="22"/>
              </w:rPr>
            </w:pPr>
            <w:r>
              <w:rPr>
                <w:sz w:val="22"/>
              </w:rPr>
              <w:t>2</w:t>
            </w:r>
            <w:r>
              <w:rPr>
                <w:spacing w:val="-28"/>
                <w:sz w:val="22"/>
              </w:rPr>
              <w:t xml:space="preserve"> 年</w:t>
            </w:r>
          </w:p>
        </w:tc>
        <w:tc>
          <w:tcPr>
            <w:tcW w:w="745" w:type="dxa"/>
          </w:tcPr>
          <w:p w14:paraId="06C30AFE">
            <w:pPr>
              <w:pStyle w:val="9"/>
              <w:spacing w:before="9" w:line="270" w:lineRule="exact"/>
              <w:ind w:left="10"/>
              <w:jc w:val="center"/>
              <w:rPr>
                <w:sz w:val="22"/>
              </w:rPr>
            </w:pPr>
            <w:r>
              <w:rPr>
                <w:w w:val="100"/>
                <w:sz w:val="22"/>
              </w:rPr>
              <w:t>是</w:t>
            </w:r>
          </w:p>
        </w:tc>
        <w:tc>
          <w:tcPr>
            <w:tcW w:w="704" w:type="dxa"/>
          </w:tcPr>
          <w:p w14:paraId="3604FBC6">
            <w:pPr>
              <w:pStyle w:val="9"/>
              <w:rPr>
                <w:rFonts w:ascii="Times New Roman"/>
                <w:sz w:val="22"/>
              </w:rPr>
            </w:pPr>
          </w:p>
        </w:tc>
        <w:tc>
          <w:tcPr>
            <w:tcW w:w="2612" w:type="dxa"/>
          </w:tcPr>
          <w:p w14:paraId="3B4F1D3E">
            <w:pPr>
              <w:pStyle w:val="9"/>
              <w:rPr>
                <w:rFonts w:ascii="Times New Roman"/>
                <w:sz w:val="22"/>
              </w:rPr>
            </w:pPr>
          </w:p>
        </w:tc>
      </w:tr>
      <w:tr w14:paraId="0C57E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B0507DA">
            <w:pPr>
              <w:rPr>
                <w:sz w:val="2"/>
                <w:szCs w:val="2"/>
              </w:rPr>
            </w:pPr>
          </w:p>
        </w:tc>
        <w:tc>
          <w:tcPr>
            <w:tcW w:w="1118" w:type="dxa"/>
            <w:vMerge w:val="continue"/>
            <w:tcBorders>
              <w:top w:val="nil"/>
            </w:tcBorders>
          </w:tcPr>
          <w:p w14:paraId="39F2BAD8">
            <w:pPr>
              <w:rPr>
                <w:sz w:val="2"/>
                <w:szCs w:val="2"/>
              </w:rPr>
            </w:pPr>
          </w:p>
        </w:tc>
        <w:tc>
          <w:tcPr>
            <w:tcW w:w="1118" w:type="dxa"/>
          </w:tcPr>
          <w:p w14:paraId="2E03DD8F">
            <w:pPr>
              <w:pStyle w:val="9"/>
              <w:spacing w:before="9" w:line="270" w:lineRule="exact"/>
              <w:ind w:left="11" w:right="3"/>
              <w:jc w:val="center"/>
              <w:rPr>
                <w:sz w:val="22"/>
              </w:rPr>
            </w:pPr>
            <w:r>
              <w:rPr>
                <w:sz w:val="22"/>
              </w:rPr>
              <w:t>050201</w:t>
            </w:r>
          </w:p>
        </w:tc>
        <w:tc>
          <w:tcPr>
            <w:tcW w:w="1809" w:type="dxa"/>
          </w:tcPr>
          <w:p w14:paraId="07B09E7C">
            <w:pPr>
              <w:pStyle w:val="9"/>
              <w:spacing w:before="9" w:line="270" w:lineRule="exact"/>
              <w:ind w:left="108"/>
              <w:rPr>
                <w:sz w:val="22"/>
              </w:rPr>
            </w:pPr>
            <w:r>
              <w:rPr>
                <w:sz w:val="22"/>
              </w:rPr>
              <w:t>英语</w:t>
            </w:r>
          </w:p>
        </w:tc>
        <w:tc>
          <w:tcPr>
            <w:tcW w:w="790" w:type="dxa"/>
          </w:tcPr>
          <w:p w14:paraId="372ADBF8">
            <w:pPr>
              <w:pStyle w:val="9"/>
              <w:spacing w:before="9" w:line="270" w:lineRule="exact"/>
              <w:ind w:left="202"/>
              <w:rPr>
                <w:sz w:val="22"/>
              </w:rPr>
            </w:pPr>
            <w:r>
              <w:rPr>
                <w:sz w:val="22"/>
              </w:rPr>
              <w:t>2</w:t>
            </w:r>
            <w:r>
              <w:rPr>
                <w:spacing w:val="-28"/>
                <w:sz w:val="22"/>
              </w:rPr>
              <w:t xml:space="preserve"> 年</w:t>
            </w:r>
          </w:p>
        </w:tc>
        <w:tc>
          <w:tcPr>
            <w:tcW w:w="745" w:type="dxa"/>
          </w:tcPr>
          <w:p w14:paraId="1AC9A8DF">
            <w:pPr>
              <w:pStyle w:val="9"/>
              <w:spacing w:before="9" w:line="270" w:lineRule="exact"/>
              <w:ind w:left="10"/>
              <w:jc w:val="center"/>
              <w:rPr>
                <w:sz w:val="22"/>
              </w:rPr>
            </w:pPr>
            <w:r>
              <w:rPr>
                <w:w w:val="100"/>
                <w:sz w:val="22"/>
              </w:rPr>
              <w:t>是</w:t>
            </w:r>
          </w:p>
        </w:tc>
        <w:tc>
          <w:tcPr>
            <w:tcW w:w="704" w:type="dxa"/>
          </w:tcPr>
          <w:p w14:paraId="7AEFF453">
            <w:pPr>
              <w:pStyle w:val="9"/>
              <w:rPr>
                <w:rFonts w:ascii="Times New Roman"/>
                <w:sz w:val="22"/>
              </w:rPr>
            </w:pPr>
          </w:p>
        </w:tc>
        <w:tc>
          <w:tcPr>
            <w:tcW w:w="2612" w:type="dxa"/>
          </w:tcPr>
          <w:p w14:paraId="3BCC3DA9">
            <w:pPr>
              <w:pStyle w:val="9"/>
              <w:rPr>
                <w:rFonts w:ascii="Times New Roman"/>
                <w:sz w:val="22"/>
              </w:rPr>
            </w:pPr>
          </w:p>
        </w:tc>
      </w:tr>
      <w:tr w14:paraId="4CD3B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490218CB">
            <w:pPr>
              <w:rPr>
                <w:sz w:val="2"/>
                <w:szCs w:val="2"/>
              </w:rPr>
            </w:pPr>
          </w:p>
        </w:tc>
        <w:tc>
          <w:tcPr>
            <w:tcW w:w="1118" w:type="dxa"/>
            <w:vMerge w:val="continue"/>
            <w:tcBorders>
              <w:top w:val="nil"/>
            </w:tcBorders>
          </w:tcPr>
          <w:p w14:paraId="1C2DCEFE">
            <w:pPr>
              <w:rPr>
                <w:sz w:val="2"/>
                <w:szCs w:val="2"/>
              </w:rPr>
            </w:pPr>
          </w:p>
        </w:tc>
        <w:tc>
          <w:tcPr>
            <w:tcW w:w="1118" w:type="dxa"/>
          </w:tcPr>
          <w:p w14:paraId="611B2D78">
            <w:pPr>
              <w:pStyle w:val="9"/>
              <w:spacing w:before="11" w:line="268" w:lineRule="exact"/>
              <w:ind w:left="11" w:right="3"/>
              <w:jc w:val="center"/>
              <w:rPr>
                <w:sz w:val="22"/>
              </w:rPr>
            </w:pPr>
            <w:r>
              <w:rPr>
                <w:sz w:val="22"/>
              </w:rPr>
              <w:t>050207</w:t>
            </w:r>
          </w:p>
        </w:tc>
        <w:tc>
          <w:tcPr>
            <w:tcW w:w="1809" w:type="dxa"/>
          </w:tcPr>
          <w:p w14:paraId="33C5A6D1">
            <w:pPr>
              <w:pStyle w:val="9"/>
              <w:spacing w:before="11" w:line="268" w:lineRule="exact"/>
              <w:ind w:left="108"/>
              <w:rPr>
                <w:sz w:val="22"/>
              </w:rPr>
            </w:pPr>
            <w:r>
              <w:rPr>
                <w:sz w:val="22"/>
              </w:rPr>
              <w:t>日语</w:t>
            </w:r>
          </w:p>
        </w:tc>
        <w:tc>
          <w:tcPr>
            <w:tcW w:w="790" w:type="dxa"/>
          </w:tcPr>
          <w:p w14:paraId="0A850ED4">
            <w:pPr>
              <w:pStyle w:val="9"/>
              <w:spacing w:before="11" w:line="268" w:lineRule="exact"/>
              <w:ind w:left="202"/>
              <w:rPr>
                <w:sz w:val="22"/>
              </w:rPr>
            </w:pPr>
            <w:r>
              <w:rPr>
                <w:sz w:val="22"/>
              </w:rPr>
              <w:t>2</w:t>
            </w:r>
            <w:r>
              <w:rPr>
                <w:spacing w:val="-28"/>
                <w:sz w:val="22"/>
              </w:rPr>
              <w:t xml:space="preserve"> 年</w:t>
            </w:r>
          </w:p>
        </w:tc>
        <w:tc>
          <w:tcPr>
            <w:tcW w:w="745" w:type="dxa"/>
          </w:tcPr>
          <w:p w14:paraId="0D0670FF">
            <w:pPr>
              <w:pStyle w:val="9"/>
              <w:rPr>
                <w:rFonts w:ascii="Times New Roman"/>
                <w:sz w:val="22"/>
              </w:rPr>
            </w:pPr>
          </w:p>
        </w:tc>
        <w:tc>
          <w:tcPr>
            <w:tcW w:w="704" w:type="dxa"/>
          </w:tcPr>
          <w:p w14:paraId="0207B9F0">
            <w:pPr>
              <w:pStyle w:val="9"/>
              <w:rPr>
                <w:rFonts w:ascii="Times New Roman"/>
                <w:sz w:val="22"/>
              </w:rPr>
            </w:pPr>
          </w:p>
        </w:tc>
        <w:tc>
          <w:tcPr>
            <w:tcW w:w="2612" w:type="dxa"/>
          </w:tcPr>
          <w:p w14:paraId="2BCD8F15">
            <w:pPr>
              <w:pStyle w:val="9"/>
              <w:rPr>
                <w:rFonts w:ascii="Times New Roman"/>
                <w:sz w:val="22"/>
              </w:rPr>
            </w:pPr>
          </w:p>
        </w:tc>
      </w:tr>
      <w:tr w14:paraId="2E71F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447B9EE">
            <w:pPr>
              <w:rPr>
                <w:sz w:val="2"/>
                <w:szCs w:val="2"/>
              </w:rPr>
            </w:pPr>
          </w:p>
        </w:tc>
        <w:tc>
          <w:tcPr>
            <w:tcW w:w="1118" w:type="dxa"/>
            <w:vMerge w:val="continue"/>
            <w:tcBorders>
              <w:top w:val="nil"/>
            </w:tcBorders>
          </w:tcPr>
          <w:p w14:paraId="0C0284CF">
            <w:pPr>
              <w:rPr>
                <w:sz w:val="2"/>
                <w:szCs w:val="2"/>
              </w:rPr>
            </w:pPr>
          </w:p>
        </w:tc>
        <w:tc>
          <w:tcPr>
            <w:tcW w:w="1118" w:type="dxa"/>
          </w:tcPr>
          <w:p w14:paraId="31E0AA95">
            <w:pPr>
              <w:pStyle w:val="9"/>
              <w:spacing w:before="11" w:line="269" w:lineRule="exact"/>
              <w:ind w:left="11" w:right="3"/>
              <w:jc w:val="center"/>
              <w:rPr>
                <w:sz w:val="22"/>
              </w:rPr>
            </w:pPr>
            <w:r>
              <w:rPr>
                <w:sz w:val="22"/>
              </w:rPr>
              <w:t>050261</w:t>
            </w:r>
          </w:p>
        </w:tc>
        <w:tc>
          <w:tcPr>
            <w:tcW w:w="1809" w:type="dxa"/>
          </w:tcPr>
          <w:p w14:paraId="718CDC34">
            <w:pPr>
              <w:pStyle w:val="9"/>
              <w:spacing w:before="11" w:line="269" w:lineRule="exact"/>
              <w:ind w:left="108"/>
              <w:rPr>
                <w:sz w:val="22"/>
              </w:rPr>
            </w:pPr>
            <w:r>
              <w:rPr>
                <w:sz w:val="22"/>
              </w:rPr>
              <w:t>翻译</w:t>
            </w:r>
          </w:p>
        </w:tc>
        <w:tc>
          <w:tcPr>
            <w:tcW w:w="790" w:type="dxa"/>
          </w:tcPr>
          <w:p w14:paraId="6C019EC8">
            <w:pPr>
              <w:pStyle w:val="9"/>
              <w:spacing w:before="11" w:line="269" w:lineRule="exact"/>
              <w:ind w:left="202"/>
              <w:rPr>
                <w:sz w:val="22"/>
              </w:rPr>
            </w:pPr>
            <w:r>
              <w:rPr>
                <w:sz w:val="22"/>
              </w:rPr>
              <w:t>2</w:t>
            </w:r>
            <w:r>
              <w:rPr>
                <w:spacing w:val="-28"/>
                <w:sz w:val="22"/>
              </w:rPr>
              <w:t xml:space="preserve"> 年</w:t>
            </w:r>
          </w:p>
        </w:tc>
        <w:tc>
          <w:tcPr>
            <w:tcW w:w="745" w:type="dxa"/>
          </w:tcPr>
          <w:p w14:paraId="65B14BBA">
            <w:pPr>
              <w:pStyle w:val="9"/>
              <w:rPr>
                <w:rFonts w:ascii="Times New Roman"/>
                <w:sz w:val="22"/>
              </w:rPr>
            </w:pPr>
          </w:p>
        </w:tc>
        <w:tc>
          <w:tcPr>
            <w:tcW w:w="704" w:type="dxa"/>
          </w:tcPr>
          <w:p w14:paraId="01A086F9">
            <w:pPr>
              <w:pStyle w:val="9"/>
              <w:rPr>
                <w:rFonts w:ascii="Times New Roman"/>
                <w:sz w:val="22"/>
              </w:rPr>
            </w:pPr>
          </w:p>
        </w:tc>
        <w:tc>
          <w:tcPr>
            <w:tcW w:w="2612" w:type="dxa"/>
          </w:tcPr>
          <w:p w14:paraId="68E4F3E4">
            <w:pPr>
              <w:pStyle w:val="9"/>
              <w:rPr>
                <w:rFonts w:ascii="Times New Roman"/>
                <w:sz w:val="22"/>
              </w:rPr>
            </w:pPr>
          </w:p>
        </w:tc>
      </w:tr>
      <w:tr w14:paraId="6F95D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981BE6C">
            <w:pPr>
              <w:rPr>
                <w:sz w:val="2"/>
                <w:szCs w:val="2"/>
              </w:rPr>
            </w:pPr>
          </w:p>
        </w:tc>
        <w:tc>
          <w:tcPr>
            <w:tcW w:w="1118" w:type="dxa"/>
            <w:vMerge w:val="continue"/>
            <w:tcBorders>
              <w:top w:val="nil"/>
            </w:tcBorders>
          </w:tcPr>
          <w:p w14:paraId="7494FE28">
            <w:pPr>
              <w:rPr>
                <w:sz w:val="2"/>
                <w:szCs w:val="2"/>
              </w:rPr>
            </w:pPr>
          </w:p>
        </w:tc>
        <w:tc>
          <w:tcPr>
            <w:tcW w:w="1118" w:type="dxa"/>
          </w:tcPr>
          <w:p w14:paraId="1B27A8B5">
            <w:pPr>
              <w:pStyle w:val="9"/>
              <w:spacing w:before="11" w:line="269" w:lineRule="exact"/>
              <w:ind w:left="11" w:right="3"/>
              <w:jc w:val="center"/>
              <w:rPr>
                <w:sz w:val="22"/>
              </w:rPr>
            </w:pPr>
            <w:r>
              <w:rPr>
                <w:sz w:val="22"/>
              </w:rPr>
              <w:t>050301</w:t>
            </w:r>
          </w:p>
        </w:tc>
        <w:tc>
          <w:tcPr>
            <w:tcW w:w="1809" w:type="dxa"/>
          </w:tcPr>
          <w:p w14:paraId="7107032C">
            <w:pPr>
              <w:pStyle w:val="9"/>
              <w:spacing w:before="11" w:line="269" w:lineRule="exact"/>
              <w:ind w:left="108"/>
              <w:rPr>
                <w:sz w:val="22"/>
              </w:rPr>
            </w:pPr>
            <w:r>
              <w:rPr>
                <w:sz w:val="22"/>
              </w:rPr>
              <w:t>新闻学</w:t>
            </w:r>
          </w:p>
        </w:tc>
        <w:tc>
          <w:tcPr>
            <w:tcW w:w="790" w:type="dxa"/>
          </w:tcPr>
          <w:p w14:paraId="6097766C">
            <w:pPr>
              <w:pStyle w:val="9"/>
              <w:spacing w:before="11" w:line="269" w:lineRule="exact"/>
              <w:ind w:left="202"/>
              <w:rPr>
                <w:sz w:val="22"/>
              </w:rPr>
            </w:pPr>
            <w:r>
              <w:rPr>
                <w:sz w:val="22"/>
              </w:rPr>
              <w:t>2</w:t>
            </w:r>
            <w:r>
              <w:rPr>
                <w:spacing w:val="-28"/>
                <w:sz w:val="22"/>
              </w:rPr>
              <w:t xml:space="preserve"> 年</w:t>
            </w:r>
          </w:p>
        </w:tc>
        <w:tc>
          <w:tcPr>
            <w:tcW w:w="745" w:type="dxa"/>
          </w:tcPr>
          <w:p w14:paraId="17779EA4">
            <w:pPr>
              <w:pStyle w:val="9"/>
              <w:rPr>
                <w:rFonts w:ascii="Times New Roman"/>
                <w:sz w:val="22"/>
              </w:rPr>
            </w:pPr>
          </w:p>
        </w:tc>
        <w:tc>
          <w:tcPr>
            <w:tcW w:w="704" w:type="dxa"/>
          </w:tcPr>
          <w:p w14:paraId="1E2E7825">
            <w:pPr>
              <w:pStyle w:val="9"/>
              <w:rPr>
                <w:rFonts w:ascii="Times New Roman"/>
                <w:sz w:val="22"/>
              </w:rPr>
            </w:pPr>
          </w:p>
        </w:tc>
        <w:tc>
          <w:tcPr>
            <w:tcW w:w="2612" w:type="dxa"/>
          </w:tcPr>
          <w:p w14:paraId="09C92447">
            <w:pPr>
              <w:pStyle w:val="9"/>
              <w:rPr>
                <w:rFonts w:ascii="Times New Roman"/>
                <w:sz w:val="22"/>
              </w:rPr>
            </w:pPr>
          </w:p>
        </w:tc>
      </w:tr>
      <w:tr w14:paraId="16C41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18D5804">
            <w:pPr>
              <w:rPr>
                <w:sz w:val="2"/>
                <w:szCs w:val="2"/>
              </w:rPr>
            </w:pPr>
          </w:p>
        </w:tc>
        <w:tc>
          <w:tcPr>
            <w:tcW w:w="1118" w:type="dxa"/>
            <w:vMerge w:val="continue"/>
            <w:tcBorders>
              <w:top w:val="nil"/>
            </w:tcBorders>
          </w:tcPr>
          <w:p w14:paraId="69D6A2CD">
            <w:pPr>
              <w:rPr>
                <w:sz w:val="2"/>
                <w:szCs w:val="2"/>
              </w:rPr>
            </w:pPr>
          </w:p>
        </w:tc>
        <w:tc>
          <w:tcPr>
            <w:tcW w:w="1118" w:type="dxa"/>
          </w:tcPr>
          <w:p w14:paraId="5916BAF6">
            <w:pPr>
              <w:pStyle w:val="9"/>
              <w:spacing w:before="10" w:line="270" w:lineRule="exact"/>
              <w:ind w:left="11" w:right="3"/>
              <w:jc w:val="center"/>
              <w:rPr>
                <w:sz w:val="22"/>
              </w:rPr>
            </w:pPr>
            <w:r>
              <w:rPr>
                <w:sz w:val="22"/>
              </w:rPr>
              <w:t>070101</w:t>
            </w:r>
          </w:p>
        </w:tc>
        <w:tc>
          <w:tcPr>
            <w:tcW w:w="1809" w:type="dxa"/>
          </w:tcPr>
          <w:p w14:paraId="2BDB3CB5">
            <w:pPr>
              <w:pStyle w:val="9"/>
              <w:spacing w:before="10" w:line="270" w:lineRule="exact"/>
              <w:ind w:left="108"/>
              <w:rPr>
                <w:sz w:val="22"/>
              </w:rPr>
            </w:pPr>
            <w:r>
              <w:rPr>
                <w:sz w:val="22"/>
              </w:rPr>
              <w:t>数学与应用数学</w:t>
            </w:r>
          </w:p>
        </w:tc>
        <w:tc>
          <w:tcPr>
            <w:tcW w:w="790" w:type="dxa"/>
          </w:tcPr>
          <w:p w14:paraId="1FA9FD50">
            <w:pPr>
              <w:pStyle w:val="9"/>
              <w:spacing w:before="10" w:line="270" w:lineRule="exact"/>
              <w:ind w:left="202"/>
              <w:rPr>
                <w:sz w:val="22"/>
              </w:rPr>
            </w:pPr>
            <w:r>
              <w:rPr>
                <w:sz w:val="22"/>
              </w:rPr>
              <w:t>2</w:t>
            </w:r>
            <w:r>
              <w:rPr>
                <w:spacing w:val="-28"/>
                <w:sz w:val="22"/>
              </w:rPr>
              <w:t xml:space="preserve"> 年</w:t>
            </w:r>
          </w:p>
        </w:tc>
        <w:tc>
          <w:tcPr>
            <w:tcW w:w="745" w:type="dxa"/>
          </w:tcPr>
          <w:p w14:paraId="27BD3C7D">
            <w:pPr>
              <w:pStyle w:val="9"/>
              <w:spacing w:before="10" w:line="270" w:lineRule="exact"/>
              <w:ind w:left="10"/>
              <w:jc w:val="center"/>
              <w:rPr>
                <w:sz w:val="22"/>
              </w:rPr>
            </w:pPr>
            <w:r>
              <w:rPr>
                <w:w w:val="100"/>
                <w:sz w:val="22"/>
              </w:rPr>
              <w:t>是</w:t>
            </w:r>
          </w:p>
        </w:tc>
        <w:tc>
          <w:tcPr>
            <w:tcW w:w="704" w:type="dxa"/>
          </w:tcPr>
          <w:p w14:paraId="4D0747A6">
            <w:pPr>
              <w:pStyle w:val="9"/>
              <w:rPr>
                <w:rFonts w:ascii="Times New Roman"/>
                <w:sz w:val="22"/>
              </w:rPr>
            </w:pPr>
          </w:p>
        </w:tc>
        <w:tc>
          <w:tcPr>
            <w:tcW w:w="2612" w:type="dxa"/>
          </w:tcPr>
          <w:p w14:paraId="6476F67E">
            <w:pPr>
              <w:pStyle w:val="9"/>
              <w:rPr>
                <w:rFonts w:ascii="Times New Roman"/>
                <w:sz w:val="22"/>
              </w:rPr>
            </w:pPr>
          </w:p>
        </w:tc>
      </w:tr>
      <w:tr w14:paraId="151CC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35E3D31">
            <w:pPr>
              <w:rPr>
                <w:sz w:val="2"/>
                <w:szCs w:val="2"/>
              </w:rPr>
            </w:pPr>
          </w:p>
        </w:tc>
        <w:tc>
          <w:tcPr>
            <w:tcW w:w="1118" w:type="dxa"/>
            <w:vMerge w:val="continue"/>
            <w:tcBorders>
              <w:top w:val="nil"/>
            </w:tcBorders>
          </w:tcPr>
          <w:p w14:paraId="2C1A9189">
            <w:pPr>
              <w:rPr>
                <w:sz w:val="2"/>
                <w:szCs w:val="2"/>
              </w:rPr>
            </w:pPr>
          </w:p>
        </w:tc>
        <w:tc>
          <w:tcPr>
            <w:tcW w:w="1118" w:type="dxa"/>
          </w:tcPr>
          <w:p w14:paraId="1333C651">
            <w:pPr>
              <w:pStyle w:val="9"/>
              <w:spacing w:before="9" w:line="270" w:lineRule="exact"/>
              <w:ind w:left="11" w:right="3"/>
              <w:jc w:val="center"/>
              <w:rPr>
                <w:sz w:val="22"/>
              </w:rPr>
            </w:pPr>
            <w:r>
              <w:rPr>
                <w:sz w:val="22"/>
              </w:rPr>
              <w:t>070501</w:t>
            </w:r>
          </w:p>
        </w:tc>
        <w:tc>
          <w:tcPr>
            <w:tcW w:w="1809" w:type="dxa"/>
          </w:tcPr>
          <w:p w14:paraId="5FE76ACD">
            <w:pPr>
              <w:pStyle w:val="9"/>
              <w:spacing w:before="9" w:line="270" w:lineRule="exact"/>
              <w:ind w:left="108"/>
              <w:rPr>
                <w:sz w:val="22"/>
              </w:rPr>
            </w:pPr>
            <w:r>
              <w:rPr>
                <w:sz w:val="22"/>
              </w:rPr>
              <w:t>地理科学</w:t>
            </w:r>
          </w:p>
        </w:tc>
        <w:tc>
          <w:tcPr>
            <w:tcW w:w="790" w:type="dxa"/>
          </w:tcPr>
          <w:p w14:paraId="36B70848">
            <w:pPr>
              <w:pStyle w:val="9"/>
              <w:spacing w:before="9" w:line="270" w:lineRule="exact"/>
              <w:ind w:left="202"/>
              <w:rPr>
                <w:sz w:val="22"/>
              </w:rPr>
            </w:pPr>
            <w:r>
              <w:rPr>
                <w:sz w:val="22"/>
              </w:rPr>
              <w:t>2</w:t>
            </w:r>
            <w:r>
              <w:rPr>
                <w:spacing w:val="-28"/>
                <w:sz w:val="22"/>
              </w:rPr>
              <w:t xml:space="preserve"> 年</w:t>
            </w:r>
          </w:p>
        </w:tc>
        <w:tc>
          <w:tcPr>
            <w:tcW w:w="745" w:type="dxa"/>
          </w:tcPr>
          <w:p w14:paraId="20582F16">
            <w:pPr>
              <w:pStyle w:val="9"/>
              <w:spacing w:before="9" w:line="270" w:lineRule="exact"/>
              <w:ind w:left="10"/>
              <w:jc w:val="center"/>
              <w:rPr>
                <w:sz w:val="22"/>
              </w:rPr>
            </w:pPr>
            <w:r>
              <w:rPr>
                <w:w w:val="100"/>
                <w:sz w:val="22"/>
              </w:rPr>
              <w:t>是</w:t>
            </w:r>
          </w:p>
        </w:tc>
        <w:tc>
          <w:tcPr>
            <w:tcW w:w="704" w:type="dxa"/>
          </w:tcPr>
          <w:p w14:paraId="3CF63FD9">
            <w:pPr>
              <w:pStyle w:val="9"/>
              <w:rPr>
                <w:rFonts w:ascii="Times New Roman"/>
                <w:sz w:val="22"/>
              </w:rPr>
            </w:pPr>
          </w:p>
        </w:tc>
        <w:tc>
          <w:tcPr>
            <w:tcW w:w="2612" w:type="dxa"/>
          </w:tcPr>
          <w:p w14:paraId="21E433C4">
            <w:pPr>
              <w:pStyle w:val="9"/>
              <w:rPr>
                <w:rFonts w:ascii="Times New Roman"/>
                <w:sz w:val="22"/>
              </w:rPr>
            </w:pPr>
          </w:p>
        </w:tc>
      </w:tr>
      <w:tr w14:paraId="6AE45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395E3FCD">
            <w:pPr>
              <w:rPr>
                <w:sz w:val="2"/>
                <w:szCs w:val="2"/>
              </w:rPr>
            </w:pPr>
          </w:p>
        </w:tc>
        <w:tc>
          <w:tcPr>
            <w:tcW w:w="1118" w:type="dxa"/>
            <w:vMerge w:val="continue"/>
            <w:tcBorders>
              <w:top w:val="nil"/>
            </w:tcBorders>
          </w:tcPr>
          <w:p w14:paraId="1D1A3211">
            <w:pPr>
              <w:rPr>
                <w:sz w:val="2"/>
                <w:szCs w:val="2"/>
              </w:rPr>
            </w:pPr>
          </w:p>
        </w:tc>
        <w:tc>
          <w:tcPr>
            <w:tcW w:w="1118" w:type="dxa"/>
          </w:tcPr>
          <w:p w14:paraId="5638309C">
            <w:pPr>
              <w:pStyle w:val="9"/>
              <w:spacing w:before="9" w:line="270" w:lineRule="exact"/>
              <w:ind w:left="11" w:right="3"/>
              <w:jc w:val="center"/>
              <w:rPr>
                <w:sz w:val="22"/>
              </w:rPr>
            </w:pPr>
            <w:r>
              <w:rPr>
                <w:sz w:val="22"/>
              </w:rPr>
              <w:t>081302</w:t>
            </w:r>
          </w:p>
        </w:tc>
        <w:tc>
          <w:tcPr>
            <w:tcW w:w="1809" w:type="dxa"/>
          </w:tcPr>
          <w:p w14:paraId="6F3746CA">
            <w:pPr>
              <w:pStyle w:val="9"/>
              <w:spacing w:before="9" w:line="270" w:lineRule="exact"/>
              <w:ind w:left="108"/>
              <w:rPr>
                <w:sz w:val="22"/>
              </w:rPr>
            </w:pPr>
            <w:r>
              <w:rPr>
                <w:sz w:val="22"/>
              </w:rPr>
              <w:t>制药工程</w:t>
            </w:r>
          </w:p>
        </w:tc>
        <w:tc>
          <w:tcPr>
            <w:tcW w:w="790" w:type="dxa"/>
          </w:tcPr>
          <w:p w14:paraId="3BE7CCCB">
            <w:pPr>
              <w:pStyle w:val="9"/>
              <w:spacing w:before="9" w:line="270" w:lineRule="exact"/>
              <w:ind w:left="202"/>
              <w:rPr>
                <w:sz w:val="22"/>
              </w:rPr>
            </w:pPr>
            <w:r>
              <w:rPr>
                <w:sz w:val="22"/>
              </w:rPr>
              <w:t>2</w:t>
            </w:r>
            <w:r>
              <w:rPr>
                <w:spacing w:val="-28"/>
                <w:sz w:val="22"/>
              </w:rPr>
              <w:t xml:space="preserve"> 年</w:t>
            </w:r>
          </w:p>
        </w:tc>
        <w:tc>
          <w:tcPr>
            <w:tcW w:w="745" w:type="dxa"/>
          </w:tcPr>
          <w:p w14:paraId="2C87497F">
            <w:pPr>
              <w:pStyle w:val="9"/>
              <w:rPr>
                <w:rFonts w:ascii="Times New Roman"/>
                <w:sz w:val="22"/>
              </w:rPr>
            </w:pPr>
          </w:p>
        </w:tc>
        <w:tc>
          <w:tcPr>
            <w:tcW w:w="704" w:type="dxa"/>
          </w:tcPr>
          <w:p w14:paraId="244E2853">
            <w:pPr>
              <w:pStyle w:val="9"/>
              <w:rPr>
                <w:rFonts w:ascii="Times New Roman"/>
                <w:sz w:val="22"/>
              </w:rPr>
            </w:pPr>
          </w:p>
        </w:tc>
        <w:tc>
          <w:tcPr>
            <w:tcW w:w="2612" w:type="dxa"/>
          </w:tcPr>
          <w:p w14:paraId="0D67B192">
            <w:pPr>
              <w:pStyle w:val="9"/>
              <w:rPr>
                <w:rFonts w:ascii="Times New Roman"/>
                <w:sz w:val="22"/>
              </w:rPr>
            </w:pPr>
          </w:p>
        </w:tc>
      </w:tr>
      <w:tr w14:paraId="6B908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A9F30C1">
            <w:pPr>
              <w:rPr>
                <w:sz w:val="2"/>
                <w:szCs w:val="2"/>
              </w:rPr>
            </w:pPr>
          </w:p>
        </w:tc>
        <w:tc>
          <w:tcPr>
            <w:tcW w:w="1118" w:type="dxa"/>
            <w:vMerge w:val="continue"/>
            <w:tcBorders>
              <w:top w:val="nil"/>
            </w:tcBorders>
          </w:tcPr>
          <w:p w14:paraId="74EA4F98">
            <w:pPr>
              <w:rPr>
                <w:sz w:val="2"/>
                <w:szCs w:val="2"/>
              </w:rPr>
            </w:pPr>
          </w:p>
        </w:tc>
        <w:tc>
          <w:tcPr>
            <w:tcW w:w="1118" w:type="dxa"/>
          </w:tcPr>
          <w:p w14:paraId="3BE068B1">
            <w:pPr>
              <w:pStyle w:val="9"/>
              <w:spacing w:before="12" w:line="268" w:lineRule="exact"/>
              <w:ind w:left="11" w:right="3"/>
              <w:jc w:val="center"/>
              <w:rPr>
                <w:sz w:val="22"/>
              </w:rPr>
            </w:pPr>
            <w:r>
              <w:rPr>
                <w:sz w:val="22"/>
              </w:rPr>
              <w:t>082701</w:t>
            </w:r>
          </w:p>
        </w:tc>
        <w:tc>
          <w:tcPr>
            <w:tcW w:w="1809" w:type="dxa"/>
          </w:tcPr>
          <w:p w14:paraId="5CAD2CF8">
            <w:pPr>
              <w:pStyle w:val="9"/>
              <w:spacing w:before="12" w:line="268" w:lineRule="exact"/>
              <w:ind w:left="108"/>
              <w:rPr>
                <w:sz w:val="22"/>
              </w:rPr>
            </w:pPr>
            <w:r>
              <w:rPr>
                <w:sz w:val="22"/>
              </w:rPr>
              <w:t>食品科学与工程</w:t>
            </w:r>
          </w:p>
        </w:tc>
        <w:tc>
          <w:tcPr>
            <w:tcW w:w="790" w:type="dxa"/>
          </w:tcPr>
          <w:p w14:paraId="6084E888">
            <w:pPr>
              <w:pStyle w:val="9"/>
              <w:spacing w:before="12" w:line="268" w:lineRule="exact"/>
              <w:ind w:left="202"/>
              <w:rPr>
                <w:sz w:val="22"/>
              </w:rPr>
            </w:pPr>
            <w:r>
              <w:rPr>
                <w:sz w:val="22"/>
              </w:rPr>
              <w:t>2</w:t>
            </w:r>
            <w:r>
              <w:rPr>
                <w:spacing w:val="-28"/>
                <w:sz w:val="22"/>
              </w:rPr>
              <w:t xml:space="preserve"> 年</w:t>
            </w:r>
          </w:p>
        </w:tc>
        <w:tc>
          <w:tcPr>
            <w:tcW w:w="745" w:type="dxa"/>
          </w:tcPr>
          <w:p w14:paraId="15881E8B">
            <w:pPr>
              <w:pStyle w:val="9"/>
              <w:rPr>
                <w:rFonts w:ascii="Times New Roman"/>
                <w:sz w:val="22"/>
              </w:rPr>
            </w:pPr>
          </w:p>
        </w:tc>
        <w:tc>
          <w:tcPr>
            <w:tcW w:w="704" w:type="dxa"/>
          </w:tcPr>
          <w:p w14:paraId="01286770">
            <w:pPr>
              <w:pStyle w:val="9"/>
              <w:rPr>
                <w:rFonts w:ascii="Times New Roman"/>
                <w:sz w:val="22"/>
              </w:rPr>
            </w:pPr>
          </w:p>
        </w:tc>
        <w:tc>
          <w:tcPr>
            <w:tcW w:w="2612" w:type="dxa"/>
          </w:tcPr>
          <w:p w14:paraId="35E8BE84">
            <w:pPr>
              <w:pStyle w:val="9"/>
              <w:rPr>
                <w:rFonts w:ascii="Times New Roman"/>
                <w:sz w:val="22"/>
              </w:rPr>
            </w:pPr>
          </w:p>
        </w:tc>
      </w:tr>
      <w:tr w14:paraId="5B7FF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F51E7DA">
            <w:pPr>
              <w:rPr>
                <w:sz w:val="2"/>
                <w:szCs w:val="2"/>
              </w:rPr>
            </w:pPr>
          </w:p>
        </w:tc>
        <w:tc>
          <w:tcPr>
            <w:tcW w:w="1118" w:type="dxa"/>
            <w:vMerge w:val="continue"/>
            <w:tcBorders>
              <w:top w:val="nil"/>
            </w:tcBorders>
          </w:tcPr>
          <w:p w14:paraId="185BFED4">
            <w:pPr>
              <w:rPr>
                <w:sz w:val="2"/>
                <w:szCs w:val="2"/>
              </w:rPr>
            </w:pPr>
          </w:p>
        </w:tc>
        <w:tc>
          <w:tcPr>
            <w:tcW w:w="1118" w:type="dxa"/>
          </w:tcPr>
          <w:p w14:paraId="08A9B93C">
            <w:pPr>
              <w:pStyle w:val="9"/>
              <w:spacing w:before="11" w:line="269" w:lineRule="exact"/>
              <w:ind w:left="14" w:right="3"/>
              <w:jc w:val="center"/>
              <w:rPr>
                <w:sz w:val="22"/>
              </w:rPr>
            </w:pPr>
            <w:r>
              <w:rPr>
                <w:sz w:val="22"/>
              </w:rPr>
              <w:t>120201K</w:t>
            </w:r>
          </w:p>
        </w:tc>
        <w:tc>
          <w:tcPr>
            <w:tcW w:w="1809" w:type="dxa"/>
          </w:tcPr>
          <w:p w14:paraId="5F9746EF">
            <w:pPr>
              <w:pStyle w:val="9"/>
              <w:spacing w:before="11" w:line="269" w:lineRule="exact"/>
              <w:ind w:left="108"/>
              <w:rPr>
                <w:sz w:val="22"/>
              </w:rPr>
            </w:pPr>
            <w:r>
              <w:rPr>
                <w:sz w:val="22"/>
              </w:rPr>
              <w:t>工商管理</w:t>
            </w:r>
          </w:p>
        </w:tc>
        <w:tc>
          <w:tcPr>
            <w:tcW w:w="790" w:type="dxa"/>
          </w:tcPr>
          <w:p w14:paraId="420D2451">
            <w:pPr>
              <w:pStyle w:val="9"/>
              <w:spacing w:before="11" w:line="269" w:lineRule="exact"/>
              <w:ind w:left="202"/>
              <w:rPr>
                <w:sz w:val="22"/>
              </w:rPr>
            </w:pPr>
            <w:r>
              <w:rPr>
                <w:sz w:val="22"/>
              </w:rPr>
              <w:t>2</w:t>
            </w:r>
            <w:r>
              <w:rPr>
                <w:spacing w:val="-28"/>
                <w:sz w:val="22"/>
              </w:rPr>
              <w:t xml:space="preserve"> 年</w:t>
            </w:r>
          </w:p>
        </w:tc>
        <w:tc>
          <w:tcPr>
            <w:tcW w:w="745" w:type="dxa"/>
          </w:tcPr>
          <w:p w14:paraId="0BAF92F2">
            <w:pPr>
              <w:pStyle w:val="9"/>
              <w:rPr>
                <w:rFonts w:ascii="Times New Roman"/>
                <w:sz w:val="22"/>
              </w:rPr>
            </w:pPr>
          </w:p>
        </w:tc>
        <w:tc>
          <w:tcPr>
            <w:tcW w:w="704" w:type="dxa"/>
          </w:tcPr>
          <w:p w14:paraId="72B36F7B">
            <w:pPr>
              <w:pStyle w:val="9"/>
              <w:rPr>
                <w:rFonts w:ascii="Times New Roman"/>
                <w:sz w:val="22"/>
              </w:rPr>
            </w:pPr>
          </w:p>
        </w:tc>
        <w:tc>
          <w:tcPr>
            <w:tcW w:w="2612" w:type="dxa"/>
          </w:tcPr>
          <w:p w14:paraId="724F09C1">
            <w:pPr>
              <w:pStyle w:val="9"/>
              <w:rPr>
                <w:rFonts w:ascii="Times New Roman"/>
                <w:sz w:val="22"/>
              </w:rPr>
            </w:pPr>
          </w:p>
        </w:tc>
      </w:tr>
      <w:tr w14:paraId="0B154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83D288A">
            <w:pPr>
              <w:rPr>
                <w:sz w:val="2"/>
                <w:szCs w:val="2"/>
              </w:rPr>
            </w:pPr>
          </w:p>
        </w:tc>
        <w:tc>
          <w:tcPr>
            <w:tcW w:w="1118" w:type="dxa"/>
            <w:vMerge w:val="continue"/>
            <w:tcBorders>
              <w:top w:val="nil"/>
            </w:tcBorders>
          </w:tcPr>
          <w:p w14:paraId="2DFD8D9A">
            <w:pPr>
              <w:rPr>
                <w:sz w:val="2"/>
                <w:szCs w:val="2"/>
              </w:rPr>
            </w:pPr>
          </w:p>
        </w:tc>
        <w:tc>
          <w:tcPr>
            <w:tcW w:w="1118" w:type="dxa"/>
          </w:tcPr>
          <w:p w14:paraId="24A40FC9">
            <w:pPr>
              <w:pStyle w:val="9"/>
              <w:spacing w:before="11" w:line="269" w:lineRule="exact"/>
              <w:ind w:left="14" w:right="3"/>
              <w:jc w:val="center"/>
              <w:rPr>
                <w:sz w:val="22"/>
              </w:rPr>
            </w:pPr>
            <w:r>
              <w:rPr>
                <w:sz w:val="22"/>
              </w:rPr>
              <w:t>120203K</w:t>
            </w:r>
          </w:p>
        </w:tc>
        <w:tc>
          <w:tcPr>
            <w:tcW w:w="1809" w:type="dxa"/>
          </w:tcPr>
          <w:p w14:paraId="1AF7408E">
            <w:pPr>
              <w:pStyle w:val="9"/>
              <w:spacing w:before="11" w:line="269" w:lineRule="exact"/>
              <w:ind w:left="108"/>
              <w:rPr>
                <w:sz w:val="22"/>
              </w:rPr>
            </w:pPr>
            <w:r>
              <w:rPr>
                <w:sz w:val="22"/>
              </w:rPr>
              <w:t>会计学</w:t>
            </w:r>
          </w:p>
        </w:tc>
        <w:tc>
          <w:tcPr>
            <w:tcW w:w="790" w:type="dxa"/>
          </w:tcPr>
          <w:p w14:paraId="7BB09A38">
            <w:pPr>
              <w:pStyle w:val="9"/>
              <w:spacing w:before="11" w:line="269" w:lineRule="exact"/>
              <w:ind w:left="202"/>
              <w:rPr>
                <w:sz w:val="22"/>
              </w:rPr>
            </w:pPr>
            <w:r>
              <w:rPr>
                <w:sz w:val="22"/>
              </w:rPr>
              <w:t>2</w:t>
            </w:r>
            <w:r>
              <w:rPr>
                <w:spacing w:val="-28"/>
                <w:sz w:val="22"/>
              </w:rPr>
              <w:t xml:space="preserve"> 年</w:t>
            </w:r>
          </w:p>
        </w:tc>
        <w:tc>
          <w:tcPr>
            <w:tcW w:w="745" w:type="dxa"/>
          </w:tcPr>
          <w:p w14:paraId="401F0F5C">
            <w:pPr>
              <w:pStyle w:val="9"/>
              <w:rPr>
                <w:rFonts w:ascii="Times New Roman"/>
                <w:sz w:val="22"/>
              </w:rPr>
            </w:pPr>
          </w:p>
        </w:tc>
        <w:tc>
          <w:tcPr>
            <w:tcW w:w="704" w:type="dxa"/>
          </w:tcPr>
          <w:p w14:paraId="3F39F88D">
            <w:pPr>
              <w:pStyle w:val="9"/>
              <w:rPr>
                <w:rFonts w:ascii="Times New Roman"/>
                <w:sz w:val="22"/>
              </w:rPr>
            </w:pPr>
          </w:p>
        </w:tc>
        <w:tc>
          <w:tcPr>
            <w:tcW w:w="2612" w:type="dxa"/>
          </w:tcPr>
          <w:p w14:paraId="3DF0C42A">
            <w:pPr>
              <w:pStyle w:val="9"/>
              <w:rPr>
                <w:rFonts w:ascii="Times New Roman"/>
                <w:sz w:val="22"/>
              </w:rPr>
            </w:pPr>
          </w:p>
        </w:tc>
      </w:tr>
      <w:tr w14:paraId="3CCAA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AB6F5DA">
            <w:pPr>
              <w:rPr>
                <w:sz w:val="2"/>
                <w:szCs w:val="2"/>
              </w:rPr>
            </w:pPr>
          </w:p>
        </w:tc>
        <w:tc>
          <w:tcPr>
            <w:tcW w:w="1118" w:type="dxa"/>
            <w:vMerge w:val="continue"/>
            <w:tcBorders>
              <w:top w:val="nil"/>
            </w:tcBorders>
          </w:tcPr>
          <w:p w14:paraId="348CD64C">
            <w:pPr>
              <w:rPr>
                <w:sz w:val="2"/>
                <w:szCs w:val="2"/>
              </w:rPr>
            </w:pPr>
          </w:p>
        </w:tc>
        <w:tc>
          <w:tcPr>
            <w:tcW w:w="1118" w:type="dxa"/>
          </w:tcPr>
          <w:p w14:paraId="46D45772">
            <w:pPr>
              <w:pStyle w:val="9"/>
              <w:spacing w:before="10" w:line="270" w:lineRule="exact"/>
              <w:ind w:left="11" w:right="3"/>
              <w:jc w:val="center"/>
              <w:rPr>
                <w:sz w:val="22"/>
              </w:rPr>
            </w:pPr>
            <w:r>
              <w:rPr>
                <w:sz w:val="22"/>
              </w:rPr>
              <w:t>120402</w:t>
            </w:r>
          </w:p>
        </w:tc>
        <w:tc>
          <w:tcPr>
            <w:tcW w:w="1809" w:type="dxa"/>
          </w:tcPr>
          <w:p w14:paraId="2EAED831">
            <w:pPr>
              <w:pStyle w:val="9"/>
              <w:spacing w:before="10" w:line="270" w:lineRule="exact"/>
              <w:ind w:left="108"/>
              <w:rPr>
                <w:sz w:val="22"/>
              </w:rPr>
            </w:pPr>
            <w:r>
              <w:rPr>
                <w:sz w:val="22"/>
              </w:rPr>
              <w:t>行政管理</w:t>
            </w:r>
          </w:p>
        </w:tc>
        <w:tc>
          <w:tcPr>
            <w:tcW w:w="790" w:type="dxa"/>
          </w:tcPr>
          <w:p w14:paraId="3EB27799">
            <w:pPr>
              <w:pStyle w:val="9"/>
              <w:spacing w:before="10" w:line="270" w:lineRule="exact"/>
              <w:ind w:left="202"/>
              <w:rPr>
                <w:sz w:val="22"/>
              </w:rPr>
            </w:pPr>
            <w:r>
              <w:rPr>
                <w:sz w:val="22"/>
              </w:rPr>
              <w:t>2</w:t>
            </w:r>
            <w:r>
              <w:rPr>
                <w:spacing w:val="-28"/>
                <w:sz w:val="22"/>
              </w:rPr>
              <w:t xml:space="preserve"> 年</w:t>
            </w:r>
          </w:p>
        </w:tc>
        <w:tc>
          <w:tcPr>
            <w:tcW w:w="745" w:type="dxa"/>
          </w:tcPr>
          <w:p w14:paraId="559C8DCD">
            <w:pPr>
              <w:pStyle w:val="9"/>
              <w:rPr>
                <w:rFonts w:ascii="Times New Roman"/>
                <w:sz w:val="22"/>
              </w:rPr>
            </w:pPr>
          </w:p>
        </w:tc>
        <w:tc>
          <w:tcPr>
            <w:tcW w:w="704" w:type="dxa"/>
          </w:tcPr>
          <w:p w14:paraId="0B436810">
            <w:pPr>
              <w:pStyle w:val="9"/>
              <w:rPr>
                <w:rFonts w:ascii="Times New Roman"/>
                <w:sz w:val="22"/>
              </w:rPr>
            </w:pPr>
          </w:p>
        </w:tc>
        <w:tc>
          <w:tcPr>
            <w:tcW w:w="2612" w:type="dxa"/>
          </w:tcPr>
          <w:p w14:paraId="3E5C6F87">
            <w:pPr>
              <w:pStyle w:val="9"/>
              <w:rPr>
                <w:rFonts w:ascii="Times New Roman"/>
                <w:sz w:val="22"/>
              </w:rPr>
            </w:pPr>
          </w:p>
        </w:tc>
      </w:tr>
      <w:tr w14:paraId="5AE41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98527A0">
            <w:pPr>
              <w:rPr>
                <w:sz w:val="2"/>
                <w:szCs w:val="2"/>
              </w:rPr>
            </w:pPr>
          </w:p>
        </w:tc>
        <w:tc>
          <w:tcPr>
            <w:tcW w:w="1118" w:type="dxa"/>
            <w:vMerge w:val="continue"/>
            <w:tcBorders>
              <w:top w:val="nil"/>
            </w:tcBorders>
          </w:tcPr>
          <w:p w14:paraId="130625B3">
            <w:pPr>
              <w:rPr>
                <w:sz w:val="2"/>
                <w:szCs w:val="2"/>
              </w:rPr>
            </w:pPr>
          </w:p>
        </w:tc>
        <w:tc>
          <w:tcPr>
            <w:tcW w:w="1118" w:type="dxa"/>
          </w:tcPr>
          <w:p w14:paraId="6CD54364">
            <w:pPr>
              <w:pStyle w:val="9"/>
              <w:spacing w:before="9" w:line="270" w:lineRule="exact"/>
              <w:ind w:left="11" w:right="3"/>
              <w:jc w:val="center"/>
              <w:rPr>
                <w:sz w:val="22"/>
              </w:rPr>
            </w:pPr>
            <w:r>
              <w:rPr>
                <w:sz w:val="22"/>
              </w:rPr>
              <w:t>120601</w:t>
            </w:r>
          </w:p>
        </w:tc>
        <w:tc>
          <w:tcPr>
            <w:tcW w:w="1809" w:type="dxa"/>
          </w:tcPr>
          <w:p w14:paraId="504E39CF">
            <w:pPr>
              <w:pStyle w:val="9"/>
              <w:spacing w:before="9" w:line="270" w:lineRule="exact"/>
              <w:ind w:left="108"/>
              <w:rPr>
                <w:sz w:val="22"/>
              </w:rPr>
            </w:pPr>
            <w:r>
              <w:rPr>
                <w:sz w:val="22"/>
              </w:rPr>
              <w:t>物流管理</w:t>
            </w:r>
          </w:p>
        </w:tc>
        <w:tc>
          <w:tcPr>
            <w:tcW w:w="790" w:type="dxa"/>
          </w:tcPr>
          <w:p w14:paraId="2CE6827F">
            <w:pPr>
              <w:pStyle w:val="9"/>
              <w:spacing w:before="9" w:line="270" w:lineRule="exact"/>
              <w:ind w:left="202"/>
              <w:rPr>
                <w:sz w:val="22"/>
              </w:rPr>
            </w:pPr>
            <w:r>
              <w:rPr>
                <w:sz w:val="22"/>
              </w:rPr>
              <w:t>2</w:t>
            </w:r>
            <w:r>
              <w:rPr>
                <w:spacing w:val="-28"/>
                <w:sz w:val="22"/>
              </w:rPr>
              <w:t xml:space="preserve"> 年</w:t>
            </w:r>
          </w:p>
        </w:tc>
        <w:tc>
          <w:tcPr>
            <w:tcW w:w="745" w:type="dxa"/>
          </w:tcPr>
          <w:p w14:paraId="18535923">
            <w:pPr>
              <w:pStyle w:val="9"/>
              <w:rPr>
                <w:rFonts w:ascii="Times New Roman"/>
                <w:sz w:val="22"/>
              </w:rPr>
            </w:pPr>
          </w:p>
        </w:tc>
        <w:tc>
          <w:tcPr>
            <w:tcW w:w="704" w:type="dxa"/>
          </w:tcPr>
          <w:p w14:paraId="5C38D2C2">
            <w:pPr>
              <w:pStyle w:val="9"/>
              <w:rPr>
                <w:rFonts w:ascii="Times New Roman"/>
                <w:sz w:val="22"/>
              </w:rPr>
            </w:pPr>
          </w:p>
        </w:tc>
        <w:tc>
          <w:tcPr>
            <w:tcW w:w="2612" w:type="dxa"/>
          </w:tcPr>
          <w:p w14:paraId="0106A13D">
            <w:pPr>
              <w:pStyle w:val="9"/>
              <w:rPr>
                <w:rFonts w:ascii="Times New Roman"/>
                <w:sz w:val="22"/>
              </w:rPr>
            </w:pPr>
          </w:p>
        </w:tc>
      </w:tr>
      <w:tr w14:paraId="2CCD8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04DA17CB">
            <w:pPr>
              <w:rPr>
                <w:sz w:val="2"/>
                <w:szCs w:val="2"/>
              </w:rPr>
            </w:pPr>
          </w:p>
        </w:tc>
        <w:tc>
          <w:tcPr>
            <w:tcW w:w="1118" w:type="dxa"/>
            <w:vMerge w:val="continue"/>
            <w:tcBorders>
              <w:top w:val="nil"/>
            </w:tcBorders>
          </w:tcPr>
          <w:p w14:paraId="7429F29B">
            <w:pPr>
              <w:rPr>
                <w:sz w:val="2"/>
                <w:szCs w:val="2"/>
              </w:rPr>
            </w:pPr>
          </w:p>
        </w:tc>
        <w:tc>
          <w:tcPr>
            <w:tcW w:w="1118" w:type="dxa"/>
          </w:tcPr>
          <w:p w14:paraId="34B4A396">
            <w:pPr>
              <w:pStyle w:val="9"/>
              <w:spacing w:before="9" w:line="270" w:lineRule="exact"/>
              <w:ind w:left="11" w:right="3"/>
              <w:jc w:val="center"/>
              <w:rPr>
                <w:sz w:val="22"/>
              </w:rPr>
            </w:pPr>
            <w:r>
              <w:rPr>
                <w:sz w:val="22"/>
              </w:rPr>
              <w:t>120801</w:t>
            </w:r>
          </w:p>
        </w:tc>
        <w:tc>
          <w:tcPr>
            <w:tcW w:w="1809" w:type="dxa"/>
          </w:tcPr>
          <w:p w14:paraId="6F50EEC8">
            <w:pPr>
              <w:pStyle w:val="9"/>
              <w:spacing w:before="9" w:line="270" w:lineRule="exact"/>
              <w:ind w:left="108"/>
              <w:rPr>
                <w:sz w:val="22"/>
              </w:rPr>
            </w:pPr>
            <w:r>
              <w:rPr>
                <w:sz w:val="22"/>
              </w:rPr>
              <w:t>电子商务</w:t>
            </w:r>
          </w:p>
        </w:tc>
        <w:tc>
          <w:tcPr>
            <w:tcW w:w="790" w:type="dxa"/>
          </w:tcPr>
          <w:p w14:paraId="139FF880">
            <w:pPr>
              <w:pStyle w:val="9"/>
              <w:spacing w:before="9" w:line="270" w:lineRule="exact"/>
              <w:ind w:left="202"/>
              <w:rPr>
                <w:sz w:val="22"/>
              </w:rPr>
            </w:pPr>
            <w:r>
              <w:rPr>
                <w:sz w:val="22"/>
              </w:rPr>
              <w:t>2</w:t>
            </w:r>
            <w:r>
              <w:rPr>
                <w:spacing w:val="-28"/>
                <w:sz w:val="22"/>
              </w:rPr>
              <w:t xml:space="preserve"> 年</w:t>
            </w:r>
          </w:p>
        </w:tc>
        <w:tc>
          <w:tcPr>
            <w:tcW w:w="745" w:type="dxa"/>
          </w:tcPr>
          <w:p w14:paraId="10F30944">
            <w:pPr>
              <w:pStyle w:val="9"/>
              <w:rPr>
                <w:rFonts w:ascii="Times New Roman"/>
                <w:sz w:val="22"/>
              </w:rPr>
            </w:pPr>
          </w:p>
        </w:tc>
        <w:tc>
          <w:tcPr>
            <w:tcW w:w="704" w:type="dxa"/>
          </w:tcPr>
          <w:p w14:paraId="1DE0455B">
            <w:pPr>
              <w:pStyle w:val="9"/>
              <w:rPr>
                <w:rFonts w:ascii="Times New Roman"/>
                <w:sz w:val="22"/>
              </w:rPr>
            </w:pPr>
          </w:p>
        </w:tc>
        <w:tc>
          <w:tcPr>
            <w:tcW w:w="2612" w:type="dxa"/>
          </w:tcPr>
          <w:p w14:paraId="63540B6C">
            <w:pPr>
              <w:pStyle w:val="9"/>
              <w:rPr>
                <w:rFonts w:ascii="Times New Roman"/>
                <w:sz w:val="22"/>
              </w:rPr>
            </w:pPr>
          </w:p>
        </w:tc>
      </w:tr>
      <w:tr w14:paraId="24E7E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1FE0950">
            <w:pPr>
              <w:rPr>
                <w:sz w:val="2"/>
                <w:szCs w:val="2"/>
              </w:rPr>
            </w:pPr>
          </w:p>
        </w:tc>
        <w:tc>
          <w:tcPr>
            <w:tcW w:w="1118" w:type="dxa"/>
            <w:vMerge w:val="continue"/>
            <w:tcBorders>
              <w:top w:val="nil"/>
            </w:tcBorders>
          </w:tcPr>
          <w:p w14:paraId="564A0246">
            <w:pPr>
              <w:rPr>
                <w:sz w:val="2"/>
                <w:szCs w:val="2"/>
              </w:rPr>
            </w:pPr>
          </w:p>
        </w:tc>
        <w:tc>
          <w:tcPr>
            <w:tcW w:w="1118" w:type="dxa"/>
          </w:tcPr>
          <w:p w14:paraId="7888090B">
            <w:pPr>
              <w:pStyle w:val="9"/>
              <w:spacing w:before="12" w:line="268" w:lineRule="exact"/>
              <w:ind w:left="14" w:right="3"/>
              <w:jc w:val="center"/>
              <w:rPr>
                <w:sz w:val="22"/>
              </w:rPr>
            </w:pPr>
            <w:r>
              <w:rPr>
                <w:sz w:val="22"/>
              </w:rPr>
              <w:t>120901K</w:t>
            </w:r>
          </w:p>
        </w:tc>
        <w:tc>
          <w:tcPr>
            <w:tcW w:w="1809" w:type="dxa"/>
          </w:tcPr>
          <w:p w14:paraId="6ECFA4EE">
            <w:pPr>
              <w:pStyle w:val="9"/>
              <w:spacing w:before="12" w:line="268" w:lineRule="exact"/>
              <w:ind w:left="108"/>
              <w:rPr>
                <w:sz w:val="22"/>
              </w:rPr>
            </w:pPr>
            <w:r>
              <w:rPr>
                <w:sz w:val="22"/>
              </w:rPr>
              <w:t>旅游管理</w:t>
            </w:r>
          </w:p>
        </w:tc>
        <w:tc>
          <w:tcPr>
            <w:tcW w:w="790" w:type="dxa"/>
          </w:tcPr>
          <w:p w14:paraId="4244E439">
            <w:pPr>
              <w:pStyle w:val="9"/>
              <w:spacing w:before="12" w:line="268" w:lineRule="exact"/>
              <w:ind w:left="202"/>
              <w:rPr>
                <w:sz w:val="22"/>
              </w:rPr>
            </w:pPr>
            <w:r>
              <w:rPr>
                <w:sz w:val="22"/>
              </w:rPr>
              <w:t>2</w:t>
            </w:r>
            <w:r>
              <w:rPr>
                <w:spacing w:val="-28"/>
                <w:sz w:val="22"/>
              </w:rPr>
              <w:t xml:space="preserve"> 年</w:t>
            </w:r>
          </w:p>
        </w:tc>
        <w:tc>
          <w:tcPr>
            <w:tcW w:w="745" w:type="dxa"/>
          </w:tcPr>
          <w:p w14:paraId="4CCB3E4F">
            <w:pPr>
              <w:pStyle w:val="9"/>
              <w:rPr>
                <w:rFonts w:ascii="Times New Roman"/>
                <w:sz w:val="22"/>
              </w:rPr>
            </w:pPr>
          </w:p>
        </w:tc>
        <w:tc>
          <w:tcPr>
            <w:tcW w:w="704" w:type="dxa"/>
          </w:tcPr>
          <w:p w14:paraId="19B1D296">
            <w:pPr>
              <w:pStyle w:val="9"/>
              <w:rPr>
                <w:rFonts w:ascii="Times New Roman"/>
                <w:sz w:val="22"/>
              </w:rPr>
            </w:pPr>
          </w:p>
        </w:tc>
        <w:tc>
          <w:tcPr>
            <w:tcW w:w="2612" w:type="dxa"/>
          </w:tcPr>
          <w:p w14:paraId="72B14E91">
            <w:pPr>
              <w:pStyle w:val="9"/>
              <w:rPr>
                <w:rFonts w:ascii="Times New Roman"/>
                <w:sz w:val="22"/>
              </w:rPr>
            </w:pPr>
          </w:p>
        </w:tc>
      </w:tr>
      <w:tr w14:paraId="2037A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60F524D">
            <w:pPr>
              <w:rPr>
                <w:sz w:val="2"/>
                <w:szCs w:val="2"/>
              </w:rPr>
            </w:pPr>
          </w:p>
        </w:tc>
        <w:tc>
          <w:tcPr>
            <w:tcW w:w="1118" w:type="dxa"/>
            <w:vMerge w:val="continue"/>
            <w:tcBorders>
              <w:top w:val="nil"/>
            </w:tcBorders>
          </w:tcPr>
          <w:p w14:paraId="2EE25460">
            <w:pPr>
              <w:rPr>
                <w:sz w:val="2"/>
                <w:szCs w:val="2"/>
              </w:rPr>
            </w:pPr>
          </w:p>
        </w:tc>
        <w:tc>
          <w:tcPr>
            <w:tcW w:w="1118" w:type="dxa"/>
          </w:tcPr>
          <w:p w14:paraId="04C53147">
            <w:pPr>
              <w:pStyle w:val="9"/>
              <w:spacing w:before="11" w:line="269" w:lineRule="exact"/>
              <w:ind w:left="11" w:right="3"/>
              <w:jc w:val="center"/>
              <w:rPr>
                <w:sz w:val="22"/>
              </w:rPr>
            </w:pPr>
            <w:r>
              <w:rPr>
                <w:sz w:val="22"/>
              </w:rPr>
              <w:t>120902</w:t>
            </w:r>
          </w:p>
        </w:tc>
        <w:tc>
          <w:tcPr>
            <w:tcW w:w="1809" w:type="dxa"/>
          </w:tcPr>
          <w:p w14:paraId="7B813B43">
            <w:pPr>
              <w:pStyle w:val="9"/>
              <w:spacing w:before="11" w:line="269" w:lineRule="exact"/>
              <w:ind w:left="108"/>
              <w:rPr>
                <w:sz w:val="22"/>
              </w:rPr>
            </w:pPr>
            <w:r>
              <w:rPr>
                <w:sz w:val="22"/>
              </w:rPr>
              <w:t>酒店管理</w:t>
            </w:r>
          </w:p>
        </w:tc>
        <w:tc>
          <w:tcPr>
            <w:tcW w:w="790" w:type="dxa"/>
          </w:tcPr>
          <w:p w14:paraId="5C4C6E25">
            <w:pPr>
              <w:pStyle w:val="9"/>
              <w:spacing w:before="11" w:line="269" w:lineRule="exact"/>
              <w:ind w:left="202"/>
              <w:rPr>
                <w:sz w:val="22"/>
              </w:rPr>
            </w:pPr>
            <w:r>
              <w:rPr>
                <w:sz w:val="22"/>
              </w:rPr>
              <w:t>2</w:t>
            </w:r>
            <w:r>
              <w:rPr>
                <w:spacing w:val="-28"/>
                <w:sz w:val="22"/>
              </w:rPr>
              <w:t xml:space="preserve"> 年</w:t>
            </w:r>
          </w:p>
        </w:tc>
        <w:tc>
          <w:tcPr>
            <w:tcW w:w="745" w:type="dxa"/>
          </w:tcPr>
          <w:p w14:paraId="071E25CF">
            <w:pPr>
              <w:pStyle w:val="9"/>
              <w:rPr>
                <w:rFonts w:ascii="Times New Roman"/>
                <w:sz w:val="22"/>
              </w:rPr>
            </w:pPr>
          </w:p>
        </w:tc>
        <w:tc>
          <w:tcPr>
            <w:tcW w:w="704" w:type="dxa"/>
          </w:tcPr>
          <w:p w14:paraId="011B1DB7">
            <w:pPr>
              <w:pStyle w:val="9"/>
              <w:rPr>
                <w:rFonts w:ascii="Times New Roman"/>
                <w:sz w:val="22"/>
              </w:rPr>
            </w:pPr>
          </w:p>
        </w:tc>
        <w:tc>
          <w:tcPr>
            <w:tcW w:w="2612" w:type="dxa"/>
          </w:tcPr>
          <w:p w14:paraId="4600935D">
            <w:pPr>
              <w:pStyle w:val="9"/>
              <w:rPr>
                <w:rFonts w:ascii="Times New Roman"/>
                <w:sz w:val="22"/>
              </w:rPr>
            </w:pPr>
          </w:p>
        </w:tc>
      </w:tr>
      <w:tr w14:paraId="05AAA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125530C">
            <w:pPr>
              <w:rPr>
                <w:sz w:val="2"/>
                <w:szCs w:val="2"/>
              </w:rPr>
            </w:pPr>
          </w:p>
        </w:tc>
        <w:tc>
          <w:tcPr>
            <w:tcW w:w="1118" w:type="dxa"/>
            <w:vMerge w:val="continue"/>
            <w:tcBorders>
              <w:top w:val="nil"/>
            </w:tcBorders>
          </w:tcPr>
          <w:p w14:paraId="58C6400A">
            <w:pPr>
              <w:rPr>
                <w:sz w:val="2"/>
                <w:szCs w:val="2"/>
              </w:rPr>
            </w:pPr>
          </w:p>
        </w:tc>
        <w:tc>
          <w:tcPr>
            <w:tcW w:w="1118" w:type="dxa"/>
          </w:tcPr>
          <w:p w14:paraId="10DB5AB9">
            <w:pPr>
              <w:pStyle w:val="9"/>
              <w:spacing w:before="11" w:line="269" w:lineRule="exact"/>
              <w:ind w:left="11" w:right="3"/>
              <w:jc w:val="center"/>
              <w:rPr>
                <w:sz w:val="22"/>
              </w:rPr>
            </w:pPr>
            <w:r>
              <w:rPr>
                <w:sz w:val="22"/>
              </w:rPr>
              <w:t>130201</w:t>
            </w:r>
          </w:p>
        </w:tc>
        <w:tc>
          <w:tcPr>
            <w:tcW w:w="1809" w:type="dxa"/>
          </w:tcPr>
          <w:p w14:paraId="522E8669">
            <w:pPr>
              <w:pStyle w:val="9"/>
              <w:spacing w:before="11" w:line="269" w:lineRule="exact"/>
              <w:ind w:left="108"/>
              <w:rPr>
                <w:sz w:val="22"/>
              </w:rPr>
            </w:pPr>
            <w:r>
              <w:rPr>
                <w:sz w:val="22"/>
              </w:rPr>
              <w:t>音乐表演</w:t>
            </w:r>
          </w:p>
        </w:tc>
        <w:tc>
          <w:tcPr>
            <w:tcW w:w="790" w:type="dxa"/>
          </w:tcPr>
          <w:p w14:paraId="324373CD">
            <w:pPr>
              <w:pStyle w:val="9"/>
              <w:spacing w:before="11" w:line="269" w:lineRule="exact"/>
              <w:ind w:left="202"/>
              <w:rPr>
                <w:sz w:val="22"/>
              </w:rPr>
            </w:pPr>
            <w:r>
              <w:rPr>
                <w:sz w:val="22"/>
              </w:rPr>
              <w:t>2</w:t>
            </w:r>
            <w:r>
              <w:rPr>
                <w:spacing w:val="-28"/>
                <w:sz w:val="22"/>
              </w:rPr>
              <w:t xml:space="preserve"> 年</w:t>
            </w:r>
          </w:p>
        </w:tc>
        <w:tc>
          <w:tcPr>
            <w:tcW w:w="745" w:type="dxa"/>
          </w:tcPr>
          <w:p w14:paraId="40A273DD">
            <w:pPr>
              <w:pStyle w:val="9"/>
              <w:rPr>
                <w:rFonts w:ascii="Times New Roman"/>
                <w:sz w:val="22"/>
              </w:rPr>
            </w:pPr>
          </w:p>
        </w:tc>
        <w:tc>
          <w:tcPr>
            <w:tcW w:w="704" w:type="dxa"/>
          </w:tcPr>
          <w:p w14:paraId="4F752FCE">
            <w:pPr>
              <w:pStyle w:val="9"/>
              <w:spacing w:before="11" w:line="269" w:lineRule="exact"/>
              <w:ind w:left="10"/>
              <w:jc w:val="center"/>
              <w:rPr>
                <w:sz w:val="22"/>
              </w:rPr>
            </w:pPr>
            <w:r>
              <w:rPr>
                <w:w w:val="100"/>
                <w:sz w:val="22"/>
              </w:rPr>
              <w:t>是</w:t>
            </w:r>
          </w:p>
        </w:tc>
        <w:tc>
          <w:tcPr>
            <w:tcW w:w="2612" w:type="dxa"/>
          </w:tcPr>
          <w:p w14:paraId="124FAA31">
            <w:pPr>
              <w:pStyle w:val="9"/>
              <w:rPr>
                <w:rFonts w:ascii="Times New Roman"/>
                <w:sz w:val="22"/>
              </w:rPr>
            </w:pPr>
          </w:p>
        </w:tc>
      </w:tr>
      <w:tr w14:paraId="6EDF9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C7D7F5B">
            <w:pPr>
              <w:rPr>
                <w:sz w:val="2"/>
                <w:szCs w:val="2"/>
              </w:rPr>
            </w:pPr>
          </w:p>
        </w:tc>
        <w:tc>
          <w:tcPr>
            <w:tcW w:w="1118" w:type="dxa"/>
            <w:vMerge w:val="continue"/>
            <w:tcBorders>
              <w:top w:val="nil"/>
            </w:tcBorders>
          </w:tcPr>
          <w:p w14:paraId="1B6A0055">
            <w:pPr>
              <w:rPr>
                <w:sz w:val="2"/>
                <w:szCs w:val="2"/>
              </w:rPr>
            </w:pPr>
          </w:p>
        </w:tc>
        <w:tc>
          <w:tcPr>
            <w:tcW w:w="1118" w:type="dxa"/>
          </w:tcPr>
          <w:p w14:paraId="6197F6C1">
            <w:pPr>
              <w:pStyle w:val="9"/>
              <w:spacing w:before="10" w:line="270" w:lineRule="exact"/>
              <w:ind w:left="11" w:right="3"/>
              <w:jc w:val="center"/>
              <w:rPr>
                <w:sz w:val="22"/>
              </w:rPr>
            </w:pPr>
            <w:r>
              <w:rPr>
                <w:sz w:val="22"/>
              </w:rPr>
              <w:t>130309</w:t>
            </w:r>
          </w:p>
        </w:tc>
        <w:tc>
          <w:tcPr>
            <w:tcW w:w="1809" w:type="dxa"/>
          </w:tcPr>
          <w:p w14:paraId="17B3F009">
            <w:pPr>
              <w:pStyle w:val="9"/>
              <w:spacing w:before="10" w:line="270" w:lineRule="exact"/>
              <w:ind w:left="108"/>
              <w:rPr>
                <w:sz w:val="22"/>
              </w:rPr>
            </w:pPr>
            <w:r>
              <w:rPr>
                <w:sz w:val="22"/>
              </w:rPr>
              <w:t>播音与主持艺术</w:t>
            </w:r>
          </w:p>
        </w:tc>
        <w:tc>
          <w:tcPr>
            <w:tcW w:w="790" w:type="dxa"/>
          </w:tcPr>
          <w:p w14:paraId="77D999E0">
            <w:pPr>
              <w:pStyle w:val="9"/>
              <w:spacing w:before="10" w:line="270" w:lineRule="exact"/>
              <w:ind w:left="202"/>
              <w:rPr>
                <w:sz w:val="22"/>
              </w:rPr>
            </w:pPr>
            <w:r>
              <w:rPr>
                <w:sz w:val="22"/>
              </w:rPr>
              <w:t>2</w:t>
            </w:r>
            <w:r>
              <w:rPr>
                <w:spacing w:val="-28"/>
                <w:sz w:val="22"/>
              </w:rPr>
              <w:t xml:space="preserve"> 年</w:t>
            </w:r>
          </w:p>
        </w:tc>
        <w:tc>
          <w:tcPr>
            <w:tcW w:w="745" w:type="dxa"/>
          </w:tcPr>
          <w:p w14:paraId="5CD26DF8">
            <w:pPr>
              <w:pStyle w:val="9"/>
              <w:rPr>
                <w:rFonts w:ascii="Times New Roman"/>
                <w:sz w:val="22"/>
              </w:rPr>
            </w:pPr>
          </w:p>
        </w:tc>
        <w:tc>
          <w:tcPr>
            <w:tcW w:w="704" w:type="dxa"/>
          </w:tcPr>
          <w:p w14:paraId="5F5FC4AC">
            <w:pPr>
              <w:pStyle w:val="9"/>
              <w:spacing w:before="10" w:line="270" w:lineRule="exact"/>
              <w:ind w:left="10"/>
              <w:jc w:val="center"/>
              <w:rPr>
                <w:sz w:val="22"/>
              </w:rPr>
            </w:pPr>
            <w:r>
              <w:rPr>
                <w:w w:val="100"/>
                <w:sz w:val="22"/>
              </w:rPr>
              <w:t>是</w:t>
            </w:r>
          </w:p>
        </w:tc>
        <w:tc>
          <w:tcPr>
            <w:tcW w:w="2612" w:type="dxa"/>
          </w:tcPr>
          <w:p w14:paraId="1AE08C7A">
            <w:pPr>
              <w:pStyle w:val="9"/>
              <w:rPr>
                <w:rFonts w:ascii="Times New Roman"/>
                <w:sz w:val="22"/>
              </w:rPr>
            </w:pPr>
          </w:p>
        </w:tc>
      </w:tr>
      <w:tr w14:paraId="55E9F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78A0A7ED">
            <w:pPr>
              <w:rPr>
                <w:sz w:val="2"/>
                <w:szCs w:val="2"/>
              </w:rPr>
            </w:pPr>
          </w:p>
        </w:tc>
        <w:tc>
          <w:tcPr>
            <w:tcW w:w="1118" w:type="dxa"/>
            <w:vMerge w:val="continue"/>
            <w:tcBorders>
              <w:top w:val="nil"/>
            </w:tcBorders>
          </w:tcPr>
          <w:p w14:paraId="3EBCCD0A">
            <w:pPr>
              <w:rPr>
                <w:sz w:val="2"/>
                <w:szCs w:val="2"/>
              </w:rPr>
            </w:pPr>
          </w:p>
        </w:tc>
        <w:tc>
          <w:tcPr>
            <w:tcW w:w="1118" w:type="dxa"/>
          </w:tcPr>
          <w:p w14:paraId="704D0D81">
            <w:pPr>
              <w:pStyle w:val="9"/>
              <w:spacing w:before="9" w:line="270" w:lineRule="exact"/>
              <w:ind w:left="11" w:right="3"/>
              <w:jc w:val="center"/>
              <w:rPr>
                <w:sz w:val="22"/>
              </w:rPr>
            </w:pPr>
            <w:r>
              <w:rPr>
                <w:sz w:val="22"/>
              </w:rPr>
              <w:t>130401</w:t>
            </w:r>
          </w:p>
        </w:tc>
        <w:tc>
          <w:tcPr>
            <w:tcW w:w="1809" w:type="dxa"/>
          </w:tcPr>
          <w:p w14:paraId="3B5A04E4">
            <w:pPr>
              <w:pStyle w:val="9"/>
              <w:spacing w:before="9" w:line="270" w:lineRule="exact"/>
              <w:ind w:left="108"/>
              <w:rPr>
                <w:sz w:val="22"/>
              </w:rPr>
            </w:pPr>
            <w:r>
              <w:rPr>
                <w:sz w:val="22"/>
              </w:rPr>
              <w:t>美术学</w:t>
            </w:r>
          </w:p>
        </w:tc>
        <w:tc>
          <w:tcPr>
            <w:tcW w:w="790" w:type="dxa"/>
          </w:tcPr>
          <w:p w14:paraId="6A01C195">
            <w:pPr>
              <w:pStyle w:val="9"/>
              <w:spacing w:before="9" w:line="270" w:lineRule="exact"/>
              <w:ind w:left="202"/>
              <w:rPr>
                <w:sz w:val="22"/>
              </w:rPr>
            </w:pPr>
            <w:r>
              <w:rPr>
                <w:sz w:val="22"/>
              </w:rPr>
              <w:t>2</w:t>
            </w:r>
            <w:r>
              <w:rPr>
                <w:spacing w:val="-28"/>
                <w:sz w:val="22"/>
              </w:rPr>
              <w:t xml:space="preserve"> 年</w:t>
            </w:r>
          </w:p>
        </w:tc>
        <w:tc>
          <w:tcPr>
            <w:tcW w:w="745" w:type="dxa"/>
          </w:tcPr>
          <w:p w14:paraId="554E6E51">
            <w:pPr>
              <w:pStyle w:val="9"/>
              <w:spacing w:before="9" w:line="270" w:lineRule="exact"/>
              <w:ind w:left="10"/>
              <w:jc w:val="center"/>
              <w:rPr>
                <w:sz w:val="22"/>
              </w:rPr>
            </w:pPr>
            <w:r>
              <w:rPr>
                <w:w w:val="100"/>
                <w:sz w:val="22"/>
              </w:rPr>
              <w:t>是</w:t>
            </w:r>
          </w:p>
        </w:tc>
        <w:tc>
          <w:tcPr>
            <w:tcW w:w="704" w:type="dxa"/>
          </w:tcPr>
          <w:p w14:paraId="37C8F804">
            <w:pPr>
              <w:pStyle w:val="9"/>
              <w:spacing w:before="9" w:line="270" w:lineRule="exact"/>
              <w:ind w:left="10"/>
              <w:jc w:val="center"/>
              <w:rPr>
                <w:sz w:val="22"/>
              </w:rPr>
            </w:pPr>
            <w:r>
              <w:rPr>
                <w:w w:val="100"/>
                <w:sz w:val="22"/>
              </w:rPr>
              <w:t>是</w:t>
            </w:r>
          </w:p>
        </w:tc>
        <w:tc>
          <w:tcPr>
            <w:tcW w:w="2612" w:type="dxa"/>
          </w:tcPr>
          <w:p w14:paraId="7208B422">
            <w:pPr>
              <w:pStyle w:val="9"/>
              <w:rPr>
                <w:rFonts w:ascii="Times New Roman"/>
                <w:sz w:val="22"/>
              </w:rPr>
            </w:pPr>
          </w:p>
        </w:tc>
      </w:tr>
      <w:tr w14:paraId="2C561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0CEEE42">
            <w:pPr>
              <w:rPr>
                <w:sz w:val="2"/>
                <w:szCs w:val="2"/>
              </w:rPr>
            </w:pPr>
          </w:p>
        </w:tc>
        <w:tc>
          <w:tcPr>
            <w:tcW w:w="1118" w:type="dxa"/>
            <w:vMerge w:val="continue"/>
            <w:tcBorders>
              <w:top w:val="nil"/>
            </w:tcBorders>
          </w:tcPr>
          <w:p w14:paraId="6553E758">
            <w:pPr>
              <w:rPr>
                <w:sz w:val="2"/>
                <w:szCs w:val="2"/>
              </w:rPr>
            </w:pPr>
          </w:p>
        </w:tc>
        <w:tc>
          <w:tcPr>
            <w:tcW w:w="1118" w:type="dxa"/>
          </w:tcPr>
          <w:p w14:paraId="674B320C">
            <w:pPr>
              <w:pStyle w:val="9"/>
              <w:spacing w:before="9" w:line="270" w:lineRule="exact"/>
              <w:ind w:left="11" w:right="3"/>
              <w:jc w:val="center"/>
              <w:rPr>
                <w:sz w:val="22"/>
              </w:rPr>
            </w:pPr>
            <w:r>
              <w:rPr>
                <w:sz w:val="22"/>
              </w:rPr>
              <w:t>130502</w:t>
            </w:r>
          </w:p>
        </w:tc>
        <w:tc>
          <w:tcPr>
            <w:tcW w:w="1809" w:type="dxa"/>
          </w:tcPr>
          <w:p w14:paraId="2E71118F">
            <w:pPr>
              <w:pStyle w:val="9"/>
              <w:spacing w:before="9" w:line="270" w:lineRule="exact"/>
              <w:ind w:left="108"/>
              <w:rPr>
                <w:sz w:val="22"/>
              </w:rPr>
            </w:pPr>
            <w:r>
              <w:rPr>
                <w:sz w:val="22"/>
              </w:rPr>
              <w:t>视觉传达设计</w:t>
            </w:r>
          </w:p>
        </w:tc>
        <w:tc>
          <w:tcPr>
            <w:tcW w:w="790" w:type="dxa"/>
          </w:tcPr>
          <w:p w14:paraId="5452C4C7">
            <w:pPr>
              <w:pStyle w:val="9"/>
              <w:spacing w:before="9" w:line="270" w:lineRule="exact"/>
              <w:ind w:left="202"/>
              <w:rPr>
                <w:sz w:val="22"/>
              </w:rPr>
            </w:pPr>
            <w:r>
              <w:rPr>
                <w:sz w:val="22"/>
              </w:rPr>
              <w:t>2</w:t>
            </w:r>
            <w:r>
              <w:rPr>
                <w:spacing w:val="-28"/>
                <w:sz w:val="22"/>
              </w:rPr>
              <w:t xml:space="preserve"> 年</w:t>
            </w:r>
          </w:p>
        </w:tc>
        <w:tc>
          <w:tcPr>
            <w:tcW w:w="745" w:type="dxa"/>
          </w:tcPr>
          <w:p w14:paraId="473B1409">
            <w:pPr>
              <w:pStyle w:val="9"/>
              <w:rPr>
                <w:rFonts w:ascii="Times New Roman"/>
                <w:sz w:val="22"/>
              </w:rPr>
            </w:pPr>
          </w:p>
        </w:tc>
        <w:tc>
          <w:tcPr>
            <w:tcW w:w="704" w:type="dxa"/>
          </w:tcPr>
          <w:p w14:paraId="3E58B642">
            <w:pPr>
              <w:pStyle w:val="9"/>
              <w:spacing w:before="9" w:line="270" w:lineRule="exact"/>
              <w:ind w:left="10"/>
              <w:jc w:val="center"/>
              <w:rPr>
                <w:sz w:val="22"/>
              </w:rPr>
            </w:pPr>
            <w:r>
              <w:rPr>
                <w:w w:val="100"/>
                <w:sz w:val="22"/>
              </w:rPr>
              <w:t>是</w:t>
            </w:r>
          </w:p>
        </w:tc>
        <w:tc>
          <w:tcPr>
            <w:tcW w:w="2612" w:type="dxa"/>
          </w:tcPr>
          <w:p w14:paraId="68ED005D">
            <w:pPr>
              <w:pStyle w:val="9"/>
              <w:rPr>
                <w:rFonts w:ascii="Times New Roman"/>
                <w:sz w:val="22"/>
              </w:rPr>
            </w:pPr>
          </w:p>
        </w:tc>
      </w:tr>
      <w:tr w14:paraId="00E10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restart"/>
          </w:tcPr>
          <w:p w14:paraId="2393EC14">
            <w:pPr>
              <w:pStyle w:val="9"/>
              <w:rPr>
                <w:sz w:val="34"/>
              </w:rPr>
            </w:pPr>
          </w:p>
          <w:p w14:paraId="2BEE966B">
            <w:pPr>
              <w:pStyle w:val="9"/>
              <w:rPr>
                <w:sz w:val="34"/>
              </w:rPr>
            </w:pPr>
          </w:p>
          <w:p w14:paraId="69079877">
            <w:pPr>
              <w:pStyle w:val="9"/>
              <w:spacing w:before="9"/>
              <w:rPr>
                <w:sz w:val="41"/>
              </w:rPr>
            </w:pPr>
          </w:p>
          <w:p w14:paraId="771DDAFB">
            <w:pPr>
              <w:pStyle w:val="9"/>
              <w:ind w:left="152"/>
              <w:rPr>
                <w:sz w:val="22"/>
              </w:rPr>
            </w:pPr>
            <w:r>
              <w:rPr>
                <w:sz w:val="22"/>
              </w:rPr>
              <w:t>10478</w:t>
            </w:r>
          </w:p>
        </w:tc>
        <w:tc>
          <w:tcPr>
            <w:tcW w:w="1118" w:type="dxa"/>
            <w:vMerge w:val="restart"/>
          </w:tcPr>
          <w:p w14:paraId="75F55828">
            <w:pPr>
              <w:pStyle w:val="9"/>
              <w:rPr>
                <w:sz w:val="24"/>
              </w:rPr>
            </w:pPr>
          </w:p>
          <w:p w14:paraId="6812F99A">
            <w:pPr>
              <w:pStyle w:val="9"/>
              <w:rPr>
                <w:sz w:val="24"/>
              </w:rPr>
            </w:pPr>
          </w:p>
          <w:p w14:paraId="0B506CC6">
            <w:pPr>
              <w:pStyle w:val="9"/>
              <w:rPr>
                <w:sz w:val="24"/>
              </w:rPr>
            </w:pPr>
          </w:p>
          <w:p w14:paraId="78E44DA5">
            <w:pPr>
              <w:pStyle w:val="9"/>
              <w:spacing w:before="11"/>
              <w:rPr>
                <w:sz w:val="25"/>
              </w:rPr>
            </w:pPr>
          </w:p>
          <w:p w14:paraId="1ED0224D">
            <w:pPr>
              <w:pStyle w:val="9"/>
              <w:spacing w:before="1" w:line="254" w:lineRule="auto"/>
              <w:ind w:left="337" w:right="105" w:hanging="219"/>
              <w:rPr>
                <w:sz w:val="22"/>
              </w:rPr>
            </w:pPr>
            <w:r>
              <w:rPr>
                <w:spacing w:val="-1"/>
                <w:sz w:val="22"/>
              </w:rPr>
              <w:t>周口师范</w:t>
            </w:r>
            <w:r>
              <w:rPr>
                <w:sz w:val="22"/>
              </w:rPr>
              <w:t>学院</w:t>
            </w:r>
          </w:p>
        </w:tc>
        <w:tc>
          <w:tcPr>
            <w:tcW w:w="1118" w:type="dxa"/>
          </w:tcPr>
          <w:p w14:paraId="2373F14F">
            <w:pPr>
              <w:pStyle w:val="9"/>
              <w:spacing w:before="11" w:line="269" w:lineRule="exact"/>
              <w:ind w:left="14" w:right="3"/>
              <w:jc w:val="center"/>
              <w:rPr>
                <w:sz w:val="22"/>
              </w:rPr>
            </w:pPr>
            <w:r>
              <w:rPr>
                <w:sz w:val="22"/>
              </w:rPr>
              <w:t>030101K</w:t>
            </w:r>
          </w:p>
        </w:tc>
        <w:tc>
          <w:tcPr>
            <w:tcW w:w="1809" w:type="dxa"/>
          </w:tcPr>
          <w:p w14:paraId="452168B8">
            <w:pPr>
              <w:pStyle w:val="9"/>
              <w:spacing w:before="11" w:line="269" w:lineRule="exact"/>
              <w:ind w:left="108"/>
              <w:rPr>
                <w:sz w:val="22"/>
              </w:rPr>
            </w:pPr>
            <w:r>
              <w:rPr>
                <w:sz w:val="22"/>
              </w:rPr>
              <w:t>法学</w:t>
            </w:r>
          </w:p>
        </w:tc>
        <w:tc>
          <w:tcPr>
            <w:tcW w:w="790" w:type="dxa"/>
          </w:tcPr>
          <w:p w14:paraId="1691779F">
            <w:pPr>
              <w:pStyle w:val="9"/>
              <w:spacing w:before="11" w:line="269" w:lineRule="exact"/>
              <w:ind w:left="202"/>
              <w:rPr>
                <w:sz w:val="22"/>
              </w:rPr>
            </w:pPr>
            <w:r>
              <w:rPr>
                <w:sz w:val="22"/>
              </w:rPr>
              <w:t>2</w:t>
            </w:r>
            <w:r>
              <w:rPr>
                <w:spacing w:val="-28"/>
                <w:sz w:val="22"/>
              </w:rPr>
              <w:t xml:space="preserve"> 年</w:t>
            </w:r>
          </w:p>
        </w:tc>
        <w:tc>
          <w:tcPr>
            <w:tcW w:w="745" w:type="dxa"/>
          </w:tcPr>
          <w:p w14:paraId="5B3F24A5">
            <w:pPr>
              <w:pStyle w:val="9"/>
              <w:rPr>
                <w:rFonts w:ascii="Times New Roman"/>
                <w:sz w:val="22"/>
              </w:rPr>
            </w:pPr>
          </w:p>
        </w:tc>
        <w:tc>
          <w:tcPr>
            <w:tcW w:w="704" w:type="dxa"/>
          </w:tcPr>
          <w:p w14:paraId="35263F57">
            <w:pPr>
              <w:pStyle w:val="9"/>
              <w:rPr>
                <w:rFonts w:ascii="Times New Roman"/>
                <w:sz w:val="22"/>
              </w:rPr>
            </w:pPr>
          </w:p>
        </w:tc>
        <w:tc>
          <w:tcPr>
            <w:tcW w:w="2612" w:type="dxa"/>
          </w:tcPr>
          <w:p w14:paraId="190EEEE5">
            <w:pPr>
              <w:pStyle w:val="9"/>
              <w:rPr>
                <w:rFonts w:ascii="Times New Roman"/>
                <w:sz w:val="22"/>
              </w:rPr>
            </w:pPr>
          </w:p>
        </w:tc>
      </w:tr>
      <w:tr w14:paraId="77C8E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563A22F">
            <w:pPr>
              <w:rPr>
                <w:sz w:val="2"/>
                <w:szCs w:val="2"/>
              </w:rPr>
            </w:pPr>
          </w:p>
        </w:tc>
        <w:tc>
          <w:tcPr>
            <w:tcW w:w="1118" w:type="dxa"/>
            <w:vMerge w:val="continue"/>
            <w:tcBorders>
              <w:top w:val="nil"/>
            </w:tcBorders>
          </w:tcPr>
          <w:p w14:paraId="26138D68">
            <w:pPr>
              <w:rPr>
                <w:sz w:val="2"/>
                <w:szCs w:val="2"/>
              </w:rPr>
            </w:pPr>
          </w:p>
        </w:tc>
        <w:tc>
          <w:tcPr>
            <w:tcW w:w="1118" w:type="dxa"/>
          </w:tcPr>
          <w:p w14:paraId="7AD6BE83">
            <w:pPr>
              <w:pStyle w:val="9"/>
              <w:spacing w:before="11" w:line="269" w:lineRule="exact"/>
              <w:ind w:left="11" w:right="3"/>
              <w:jc w:val="center"/>
              <w:rPr>
                <w:sz w:val="22"/>
              </w:rPr>
            </w:pPr>
            <w:r>
              <w:rPr>
                <w:sz w:val="22"/>
              </w:rPr>
              <w:t>040201</w:t>
            </w:r>
          </w:p>
        </w:tc>
        <w:tc>
          <w:tcPr>
            <w:tcW w:w="1809" w:type="dxa"/>
          </w:tcPr>
          <w:p w14:paraId="55D8444C">
            <w:pPr>
              <w:pStyle w:val="9"/>
              <w:spacing w:before="11" w:line="269" w:lineRule="exact"/>
              <w:ind w:left="108"/>
              <w:rPr>
                <w:sz w:val="22"/>
              </w:rPr>
            </w:pPr>
            <w:r>
              <w:rPr>
                <w:sz w:val="22"/>
              </w:rPr>
              <w:t>体育教育</w:t>
            </w:r>
          </w:p>
        </w:tc>
        <w:tc>
          <w:tcPr>
            <w:tcW w:w="790" w:type="dxa"/>
          </w:tcPr>
          <w:p w14:paraId="04FFACFC">
            <w:pPr>
              <w:pStyle w:val="9"/>
              <w:spacing w:before="11" w:line="269" w:lineRule="exact"/>
              <w:ind w:left="202"/>
              <w:rPr>
                <w:sz w:val="22"/>
              </w:rPr>
            </w:pPr>
            <w:r>
              <w:rPr>
                <w:sz w:val="22"/>
              </w:rPr>
              <w:t>2</w:t>
            </w:r>
            <w:r>
              <w:rPr>
                <w:spacing w:val="-28"/>
                <w:sz w:val="22"/>
              </w:rPr>
              <w:t xml:space="preserve"> 年</w:t>
            </w:r>
          </w:p>
        </w:tc>
        <w:tc>
          <w:tcPr>
            <w:tcW w:w="745" w:type="dxa"/>
          </w:tcPr>
          <w:p w14:paraId="739519F2">
            <w:pPr>
              <w:pStyle w:val="9"/>
              <w:spacing w:before="11" w:line="269" w:lineRule="exact"/>
              <w:ind w:left="10"/>
              <w:jc w:val="center"/>
              <w:rPr>
                <w:sz w:val="22"/>
              </w:rPr>
            </w:pPr>
            <w:r>
              <w:rPr>
                <w:w w:val="100"/>
                <w:sz w:val="22"/>
              </w:rPr>
              <w:t>是</w:t>
            </w:r>
          </w:p>
        </w:tc>
        <w:tc>
          <w:tcPr>
            <w:tcW w:w="704" w:type="dxa"/>
          </w:tcPr>
          <w:p w14:paraId="3201D7E1">
            <w:pPr>
              <w:pStyle w:val="9"/>
              <w:rPr>
                <w:rFonts w:ascii="Times New Roman"/>
                <w:sz w:val="22"/>
              </w:rPr>
            </w:pPr>
          </w:p>
        </w:tc>
        <w:tc>
          <w:tcPr>
            <w:tcW w:w="2612" w:type="dxa"/>
          </w:tcPr>
          <w:p w14:paraId="555F9126">
            <w:pPr>
              <w:pStyle w:val="9"/>
              <w:rPr>
                <w:rFonts w:ascii="Times New Roman"/>
                <w:sz w:val="22"/>
              </w:rPr>
            </w:pPr>
          </w:p>
        </w:tc>
      </w:tr>
      <w:tr w14:paraId="3F717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CB33F40">
            <w:pPr>
              <w:rPr>
                <w:sz w:val="2"/>
                <w:szCs w:val="2"/>
              </w:rPr>
            </w:pPr>
          </w:p>
        </w:tc>
        <w:tc>
          <w:tcPr>
            <w:tcW w:w="1118" w:type="dxa"/>
            <w:vMerge w:val="continue"/>
            <w:tcBorders>
              <w:top w:val="nil"/>
            </w:tcBorders>
          </w:tcPr>
          <w:p w14:paraId="7DA320B5">
            <w:pPr>
              <w:rPr>
                <w:sz w:val="2"/>
                <w:szCs w:val="2"/>
              </w:rPr>
            </w:pPr>
          </w:p>
        </w:tc>
        <w:tc>
          <w:tcPr>
            <w:tcW w:w="1118" w:type="dxa"/>
          </w:tcPr>
          <w:p w14:paraId="7EA5FF7F">
            <w:pPr>
              <w:pStyle w:val="9"/>
              <w:spacing w:before="11" w:line="269" w:lineRule="exact"/>
              <w:ind w:left="11" w:right="3"/>
              <w:jc w:val="center"/>
              <w:rPr>
                <w:sz w:val="22"/>
              </w:rPr>
            </w:pPr>
            <w:r>
              <w:rPr>
                <w:sz w:val="22"/>
              </w:rPr>
              <w:t>050101</w:t>
            </w:r>
          </w:p>
        </w:tc>
        <w:tc>
          <w:tcPr>
            <w:tcW w:w="1809" w:type="dxa"/>
          </w:tcPr>
          <w:p w14:paraId="4A0DC986">
            <w:pPr>
              <w:pStyle w:val="9"/>
              <w:spacing w:before="11" w:line="269" w:lineRule="exact"/>
              <w:ind w:left="108"/>
              <w:rPr>
                <w:sz w:val="22"/>
              </w:rPr>
            </w:pPr>
            <w:r>
              <w:rPr>
                <w:sz w:val="22"/>
              </w:rPr>
              <w:t>汉语言文学</w:t>
            </w:r>
          </w:p>
        </w:tc>
        <w:tc>
          <w:tcPr>
            <w:tcW w:w="790" w:type="dxa"/>
          </w:tcPr>
          <w:p w14:paraId="46E7DE14">
            <w:pPr>
              <w:pStyle w:val="9"/>
              <w:spacing w:before="11" w:line="269" w:lineRule="exact"/>
              <w:ind w:left="202"/>
              <w:rPr>
                <w:sz w:val="22"/>
              </w:rPr>
            </w:pPr>
            <w:r>
              <w:rPr>
                <w:sz w:val="22"/>
              </w:rPr>
              <w:t>2</w:t>
            </w:r>
            <w:r>
              <w:rPr>
                <w:spacing w:val="-28"/>
                <w:sz w:val="22"/>
              </w:rPr>
              <w:t xml:space="preserve"> 年</w:t>
            </w:r>
          </w:p>
        </w:tc>
        <w:tc>
          <w:tcPr>
            <w:tcW w:w="745" w:type="dxa"/>
          </w:tcPr>
          <w:p w14:paraId="20B40846">
            <w:pPr>
              <w:pStyle w:val="9"/>
              <w:spacing w:before="11" w:line="269" w:lineRule="exact"/>
              <w:ind w:left="10"/>
              <w:jc w:val="center"/>
              <w:rPr>
                <w:sz w:val="22"/>
              </w:rPr>
            </w:pPr>
            <w:r>
              <w:rPr>
                <w:w w:val="100"/>
                <w:sz w:val="22"/>
              </w:rPr>
              <w:t>是</w:t>
            </w:r>
          </w:p>
        </w:tc>
        <w:tc>
          <w:tcPr>
            <w:tcW w:w="704" w:type="dxa"/>
          </w:tcPr>
          <w:p w14:paraId="08AA27C3">
            <w:pPr>
              <w:pStyle w:val="9"/>
              <w:rPr>
                <w:rFonts w:ascii="Times New Roman"/>
                <w:sz w:val="22"/>
              </w:rPr>
            </w:pPr>
          </w:p>
        </w:tc>
        <w:tc>
          <w:tcPr>
            <w:tcW w:w="2612" w:type="dxa"/>
          </w:tcPr>
          <w:p w14:paraId="076B6B07">
            <w:pPr>
              <w:pStyle w:val="9"/>
              <w:rPr>
                <w:rFonts w:ascii="Times New Roman"/>
                <w:sz w:val="22"/>
              </w:rPr>
            </w:pPr>
          </w:p>
        </w:tc>
      </w:tr>
      <w:tr w14:paraId="5452C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0D1B2B6C">
            <w:pPr>
              <w:rPr>
                <w:sz w:val="2"/>
                <w:szCs w:val="2"/>
              </w:rPr>
            </w:pPr>
          </w:p>
        </w:tc>
        <w:tc>
          <w:tcPr>
            <w:tcW w:w="1118" w:type="dxa"/>
            <w:vMerge w:val="continue"/>
            <w:tcBorders>
              <w:top w:val="nil"/>
            </w:tcBorders>
          </w:tcPr>
          <w:p w14:paraId="6D02906D">
            <w:pPr>
              <w:rPr>
                <w:sz w:val="2"/>
                <w:szCs w:val="2"/>
              </w:rPr>
            </w:pPr>
          </w:p>
        </w:tc>
        <w:tc>
          <w:tcPr>
            <w:tcW w:w="1118" w:type="dxa"/>
          </w:tcPr>
          <w:p w14:paraId="5765E386">
            <w:pPr>
              <w:pStyle w:val="9"/>
              <w:spacing w:before="10" w:line="269" w:lineRule="exact"/>
              <w:ind w:left="11" w:right="3"/>
              <w:jc w:val="center"/>
              <w:rPr>
                <w:sz w:val="22"/>
              </w:rPr>
            </w:pPr>
            <w:r>
              <w:rPr>
                <w:sz w:val="22"/>
              </w:rPr>
              <w:t>050201</w:t>
            </w:r>
          </w:p>
        </w:tc>
        <w:tc>
          <w:tcPr>
            <w:tcW w:w="1809" w:type="dxa"/>
          </w:tcPr>
          <w:p w14:paraId="68EDAE8D">
            <w:pPr>
              <w:pStyle w:val="9"/>
              <w:spacing w:before="10" w:line="269" w:lineRule="exact"/>
              <w:ind w:left="108"/>
              <w:rPr>
                <w:sz w:val="22"/>
              </w:rPr>
            </w:pPr>
            <w:r>
              <w:rPr>
                <w:sz w:val="22"/>
              </w:rPr>
              <w:t>英语</w:t>
            </w:r>
          </w:p>
        </w:tc>
        <w:tc>
          <w:tcPr>
            <w:tcW w:w="790" w:type="dxa"/>
          </w:tcPr>
          <w:p w14:paraId="53FCEDDB">
            <w:pPr>
              <w:pStyle w:val="9"/>
              <w:spacing w:before="10" w:line="269" w:lineRule="exact"/>
              <w:ind w:left="202"/>
              <w:rPr>
                <w:sz w:val="22"/>
              </w:rPr>
            </w:pPr>
            <w:r>
              <w:rPr>
                <w:sz w:val="22"/>
              </w:rPr>
              <w:t>2</w:t>
            </w:r>
            <w:r>
              <w:rPr>
                <w:spacing w:val="-28"/>
                <w:sz w:val="22"/>
              </w:rPr>
              <w:t xml:space="preserve"> 年</w:t>
            </w:r>
          </w:p>
        </w:tc>
        <w:tc>
          <w:tcPr>
            <w:tcW w:w="745" w:type="dxa"/>
          </w:tcPr>
          <w:p w14:paraId="1819A573">
            <w:pPr>
              <w:pStyle w:val="9"/>
              <w:spacing w:before="10" w:line="269" w:lineRule="exact"/>
              <w:ind w:left="10"/>
              <w:jc w:val="center"/>
              <w:rPr>
                <w:sz w:val="22"/>
              </w:rPr>
            </w:pPr>
            <w:r>
              <w:rPr>
                <w:w w:val="100"/>
                <w:sz w:val="22"/>
              </w:rPr>
              <w:t>是</w:t>
            </w:r>
          </w:p>
        </w:tc>
        <w:tc>
          <w:tcPr>
            <w:tcW w:w="704" w:type="dxa"/>
          </w:tcPr>
          <w:p w14:paraId="7B614856">
            <w:pPr>
              <w:pStyle w:val="9"/>
              <w:rPr>
                <w:rFonts w:ascii="Times New Roman"/>
                <w:sz w:val="22"/>
              </w:rPr>
            </w:pPr>
          </w:p>
        </w:tc>
        <w:tc>
          <w:tcPr>
            <w:tcW w:w="2612" w:type="dxa"/>
          </w:tcPr>
          <w:p w14:paraId="60F340E2">
            <w:pPr>
              <w:pStyle w:val="9"/>
              <w:rPr>
                <w:rFonts w:ascii="Times New Roman"/>
                <w:sz w:val="22"/>
              </w:rPr>
            </w:pPr>
          </w:p>
        </w:tc>
      </w:tr>
      <w:tr w14:paraId="637F9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29C2B0D">
            <w:pPr>
              <w:rPr>
                <w:sz w:val="2"/>
                <w:szCs w:val="2"/>
              </w:rPr>
            </w:pPr>
          </w:p>
        </w:tc>
        <w:tc>
          <w:tcPr>
            <w:tcW w:w="1118" w:type="dxa"/>
            <w:vMerge w:val="continue"/>
            <w:tcBorders>
              <w:top w:val="nil"/>
            </w:tcBorders>
          </w:tcPr>
          <w:p w14:paraId="4EB29D8F">
            <w:pPr>
              <w:rPr>
                <w:sz w:val="2"/>
                <w:szCs w:val="2"/>
              </w:rPr>
            </w:pPr>
          </w:p>
        </w:tc>
        <w:tc>
          <w:tcPr>
            <w:tcW w:w="1118" w:type="dxa"/>
          </w:tcPr>
          <w:p w14:paraId="420A7C9C">
            <w:pPr>
              <w:pStyle w:val="9"/>
              <w:spacing w:before="10" w:line="270" w:lineRule="exact"/>
              <w:ind w:left="11" w:right="3"/>
              <w:jc w:val="center"/>
              <w:rPr>
                <w:sz w:val="22"/>
              </w:rPr>
            </w:pPr>
            <w:r>
              <w:rPr>
                <w:sz w:val="22"/>
              </w:rPr>
              <w:t>070101</w:t>
            </w:r>
          </w:p>
        </w:tc>
        <w:tc>
          <w:tcPr>
            <w:tcW w:w="1809" w:type="dxa"/>
          </w:tcPr>
          <w:p w14:paraId="29A24780">
            <w:pPr>
              <w:pStyle w:val="9"/>
              <w:spacing w:before="10" w:line="270" w:lineRule="exact"/>
              <w:ind w:left="108"/>
              <w:rPr>
                <w:sz w:val="22"/>
              </w:rPr>
            </w:pPr>
            <w:r>
              <w:rPr>
                <w:sz w:val="22"/>
              </w:rPr>
              <w:t>数学与应用数学</w:t>
            </w:r>
          </w:p>
        </w:tc>
        <w:tc>
          <w:tcPr>
            <w:tcW w:w="790" w:type="dxa"/>
          </w:tcPr>
          <w:p w14:paraId="23216FE9">
            <w:pPr>
              <w:pStyle w:val="9"/>
              <w:spacing w:before="10" w:line="270" w:lineRule="exact"/>
              <w:ind w:left="202"/>
              <w:rPr>
                <w:sz w:val="22"/>
              </w:rPr>
            </w:pPr>
            <w:r>
              <w:rPr>
                <w:sz w:val="22"/>
              </w:rPr>
              <w:t>2</w:t>
            </w:r>
            <w:r>
              <w:rPr>
                <w:spacing w:val="-28"/>
                <w:sz w:val="22"/>
              </w:rPr>
              <w:t xml:space="preserve"> 年</w:t>
            </w:r>
          </w:p>
        </w:tc>
        <w:tc>
          <w:tcPr>
            <w:tcW w:w="745" w:type="dxa"/>
          </w:tcPr>
          <w:p w14:paraId="7335D495">
            <w:pPr>
              <w:pStyle w:val="9"/>
              <w:spacing w:before="10" w:line="270" w:lineRule="exact"/>
              <w:ind w:left="10"/>
              <w:jc w:val="center"/>
              <w:rPr>
                <w:sz w:val="22"/>
              </w:rPr>
            </w:pPr>
            <w:r>
              <w:rPr>
                <w:w w:val="100"/>
                <w:sz w:val="22"/>
              </w:rPr>
              <w:t>是</w:t>
            </w:r>
          </w:p>
        </w:tc>
        <w:tc>
          <w:tcPr>
            <w:tcW w:w="704" w:type="dxa"/>
          </w:tcPr>
          <w:p w14:paraId="1E802227">
            <w:pPr>
              <w:pStyle w:val="9"/>
              <w:rPr>
                <w:rFonts w:ascii="Times New Roman"/>
                <w:sz w:val="22"/>
              </w:rPr>
            </w:pPr>
          </w:p>
        </w:tc>
        <w:tc>
          <w:tcPr>
            <w:tcW w:w="2612" w:type="dxa"/>
          </w:tcPr>
          <w:p w14:paraId="2D70D5EA">
            <w:pPr>
              <w:pStyle w:val="9"/>
              <w:rPr>
                <w:rFonts w:ascii="Times New Roman"/>
                <w:sz w:val="22"/>
              </w:rPr>
            </w:pPr>
          </w:p>
        </w:tc>
      </w:tr>
      <w:tr w14:paraId="126FF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672AE5D">
            <w:pPr>
              <w:rPr>
                <w:sz w:val="2"/>
                <w:szCs w:val="2"/>
              </w:rPr>
            </w:pPr>
          </w:p>
        </w:tc>
        <w:tc>
          <w:tcPr>
            <w:tcW w:w="1118" w:type="dxa"/>
            <w:vMerge w:val="continue"/>
            <w:tcBorders>
              <w:top w:val="nil"/>
            </w:tcBorders>
          </w:tcPr>
          <w:p w14:paraId="5D3B5240">
            <w:pPr>
              <w:rPr>
                <w:sz w:val="2"/>
                <w:szCs w:val="2"/>
              </w:rPr>
            </w:pPr>
          </w:p>
        </w:tc>
        <w:tc>
          <w:tcPr>
            <w:tcW w:w="1118" w:type="dxa"/>
          </w:tcPr>
          <w:p w14:paraId="23E9100C">
            <w:pPr>
              <w:pStyle w:val="9"/>
              <w:spacing w:before="9" w:line="270" w:lineRule="exact"/>
              <w:ind w:left="11" w:right="3"/>
              <w:jc w:val="center"/>
              <w:rPr>
                <w:sz w:val="22"/>
              </w:rPr>
            </w:pPr>
            <w:r>
              <w:rPr>
                <w:sz w:val="22"/>
              </w:rPr>
              <w:t>080801</w:t>
            </w:r>
          </w:p>
        </w:tc>
        <w:tc>
          <w:tcPr>
            <w:tcW w:w="1809" w:type="dxa"/>
          </w:tcPr>
          <w:p w14:paraId="39F245F7">
            <w:pPr>
              <w:pStyle w:val="9"/>
              <w:spacing w:before="9" w:line="270" w:lineRule="exact"/>
              <w:ind w:left="108"/>
              <w:rPr>
                <w:sz w:val="22"/>
              </w:rPr>
            </w:pPr>
            <w:r>
              <w:rPr>
                <w:sz w:val="22"/>
              </w:rPr>
              <w:t>自动化</w:t>
            </w:r>
          </w:p>
        </w:tc>
        <w:tc>
          <w:tcPr>
            <w:tcW w:w="790" w:type="dxa"/>
          </w:tcPr>
          <w:p w14:paraId="251AE3EF">
            <w:pPr>
              <w:pStyle w:val="9"/>
              <w:spacing w:before="9" w:line="270" w:lineRule="exact"/>
              <w:ind w:left="202"/>
              <w:rPr>
                <w:sz w:val="22"/>
              </w:rPr>
            </w:pPr>
            <w:r>
              <w:rPr>
                <w:sz w:val="22"/>
              </w:rPr>
              <w:t>2</w:t>
            </w:r>
            <w:r>
              <w:rPr>
                <w:spacing w:val="-28"/>
                <w:sz w:val="22"/>
              </w:rPr>
              <w:t xml:space="preserve"> 年</w:t>
            </w:r>
          </w:p>
        </w:tc>
        <w:tc>
          <w:tcPr>
            <w:tcW w:w="745" w:type="dxa"/>
          </w:tcPr>
          <w:p w14:paraId="41B8A76B">
            <w:pPr>
              <w:pStyle w:val="9"/>
              <w:rPr>
                <w:rFonts w:ascii="Times New Roman"/>
                <w:sz w:val="22"/>
              </w:rPr>
            </w:pPr>
          </w:p>
        </w:tc>
        <w:tc>
          <w:tcPr>
            <w:tcW w:w="704" w:type="dxa"/>
          </w:tcPr>
          <w:p w14:paraId="7280D35F">
            <w:pPr>
              <w:pStyle w:val="9"/>
              <w:rPr>
                <w:rFonts w:ascii="Times New Roman"/>
                <w:sz w:val="22"/>
              </w:rPr>
            </w:pPr>
          </w:p>
        </w:tc>
        <w:tc>
          <w:tcPr>
            <w:tcW w:w="2612" w:type="dxa"/>
          </w:tcPr>
          <w:p w14:paraId="5257BB9E">
            <w:pPr>
              <w:pStyle w:val="9"/>
              <w:rPr>
                <w:rFonts w:ascii="Times New Roman"/>
                <w:sz w:val="22"/>
              </w:rPr>
            </w:pPr>
          </w:p>
        </w:tc>
      </w:tr>
      <w:tr w14:paraId="2563A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621A2DC">
            <w:pPr>
              <w:rPr>
                <w:sz w:val="2"/>
                <w:szCs w:val="2"/>
              </w:rPr>
            </w:pPr>
          </w:p>
        </w:tc>
        <w:tc>
          <w:tcPr>
            <w:tcW w:w="1118" w:type="dxa"/>
            <w:vMerge w:val="continue"/>
            <w:tcBorders>
              <w:top w:val="nil"/>
            </w:tcBorders>
          </w:tcPr>
          <w:p w14:paraId="49CB514A">
            <w:pPr>
              <w:rPr>
                <w:sz w:val="2"/>
                <w:szCs w:val="2"/>
              </w:rPr>
            </w:pPr>
          </w:p>
        </w:tc>
        <w:tc>
          <w:tcPr>
            <w:tcW w:w="1118" w:type="dxa"/>
          </w:tcPr>
          <w:p w14:paraId="653BE570">
            <w:pPr>
              <w:pStyle w:val="9"/>
              <w:spacing w:before="11" w:line="269" w:lineRule="exact"/>
              <w:ind w:left="11" w:right="3"/>
              <w:jc w:val="center"/>
              <w:rPr>
                <w:sz w:val="22"/>
              </w:rPr>
            </w:pPr>
            <w:r>
              <w:rPr>
                <w:sz w:val="22"/>
              </w:rPr>
              <w:t>080902</w:t>
            </w:r>
          </w:p>
        </w:tc>
        <w:tc>
          <w:tcPr>
            <w:tcW w:w="1809" w:type="dxa"/>
          </w:tcPr>
          <w:p w14:paraId="70289DB0">
            <w:pPr>
              <w:pStyle w:val="9"/>
              <w:spacing w:before="11" w:line="269" w:lineRule="exact"/>
              <w:ind w:left="108"/>
              <w:rPr>
                <w:sz w:val="22"/>
              </w:rPr>
            </w:pPr>
            <w:r>
              <w:rPr>
                <w:sz w:val="22"/>
              </w:rPr>
              <w:t>软件工程</w:t>
            </w:r>
          </w:p>
        </w:tc>
        <w:tc>
          <w:tcPr>
            <w:tcW w:w="790" w:type="dxa"/>
          </w:tcPr>
          <w:p w14:paraId="0026879A">
            <w:pPr>
              <w:pStyle w:val="9"/>
              <w:spacing w:before="11" w:line="269" w:lineRule="exact"/>
              <w:ind w:left="202"/>
              <w:rPr>
                <w:sz w:val="22"/>
              </w:rPr>
            </w:pPr>
            <w:r>
              <w:rPr>
                <w:sz w:val="22"/>
              </w:rPr>
              <w:t>2</w:t>
            </w:r>
            <w:r>
              <w:rPr>
                <w:spacing w:val="-28"/>
                <w:sz w:val="22"/>
              </w:rPr>
              <w:t xml:space="preserve"> 年</w:t>
            </w:r>
          </w:p>
        </w:tc>
        <w:tc>
          <w:tcPr>
            <w:tcW w:w="745" w:type="dxa"/>
          </w:tcPr>
          <w:p w14:paraId="6E7C12BF">
            <w:pPr>
              <w:pStyle w:val="9"/>
              <w:rPr>
                <w:rFonts w:ascii="Times New Roman"/>
                <w:sz w:val="22"/>
              </w:rPr>
            </w:pPr>
          </w:p>
        </w:tc>
        <w:tc>
          <w:tcPr>
            <w:tcW w:w="704" w:type="dxa"/>
          </w:tcPr>
          <w:p w14:paraId="6FEA7343">
            <w:pPr>
              <w:pStyle w:val="9"/>
              <w:rPr>
                <w:rFonts w:ascii="Times New Roman"/>
                <w:sz w:val="22"/>
              </w:rPr>
            </w:pPr>
          </w:p>
        </w:tc>
        <w:tc>
          <w:tcPr>
            <w:tcW w:w="2612" w:type="dxa"/>
          </w:tcPr>
          <w:p w14:paraId="0C6F0AF1">
            <w:pPr>
              <w:pStyle w:val="9"/>
              <w:spacing w:before="11" w:line="269" w:lineRule="exact"/>
              <w:ind w:left="106"/>
              <w:rPr>
                <w:sz w:val="22"/>
              </w:rPr>
            </w:pPr>
            <w:r>
              <w:rPr>
                <w:spacing w:val="-43"/>
                <w:sz w:val="22"/>
              </w:rPr>
              <w:t>省级特色化示范性软件学院</w:t>
            </w:r>
          </w:p>
        </w:tc>
      </w:tr>
      <w:tr w14:paraId="053F7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5712E5D">
            <w:pPr>
              <w:rPr>
                <w:sz w:val="2"/>
                <w:szCs w:val="2"/>
              </w:rPr>
            </w:pPr>
          </w:p>
        </w:tc>
        <w:tc>
          <w:tcPr>
            <w:tcW w:w="1118" w:type="dxa"/>
            <w:vMerge w:val="continue"/>
            <w:tcBorders>
              <w:top w:val="nil"/>
            </w:tcBorders>
          </w:tcPr>
          <w:p w14:paraId="3363F77C">
            <w:pPr>
              <w:rPr>
                <w:sz w:val="2"/>
                <w:szCs w:val="2"/>
              </w:rPr>
            </w:pPr>
          </w:p>
        </w:tc>
        <w:tc>
          <w:tcPr>
            <w:tcW w:w="1118" w:type="dxa"/>
          </w:tcPr>
          <w:p w14:paraId="1C4FC42E">
            <w:pPr>
              <w:pStyle w:val="9"/>
              <w:spacing w:before="11" w:line="269" w:lineRule="exact"/>
              <w:ind w:left="11" w:right="3"/>
              <w:jc w:val="center"/>
              <w:rPr>
                <w:sz w:val="22"/>
              </w:rPr>
            </w:pPr>
            <w:r>
              <w:rPr>
                <w:sz w:val="22"/>
              </w:rPr>
              <w:t>130201</w:t>
            </w:r>
          </w:p>
        </w:tc>
        <w:tc>
          <w:tcPr>
            <w:tcW w:w="1809" w:type="dxa"/>
          </w:tcPr>
          <w:p w14:paraId="3FEF540A">
            <w:pPr>
              <w:pStyle w:val="9"/>
              <w:spacing w:before="11" w:line="269" w:lineRule="exact"/>
              <w:ind w:left="108"/>
              <w:rPr>
                <w:sz w:val="22"/>
              </w:rPr>
            </w:pPr>
            <w:r>
              <w:rPr>
                <w:sz w:val="22"/>
              </w:rPr>
              <w:t>音乐表演</w:t>
            </w:r>
          </w:p>
        </w:tc>
        <w:tc>
          <w:tcPr>
            <w:tcW w:w="790" w:type="dxa"/>
          </w:tcPr>
          <w:p w14:paraId="670738E5">
            <w:pPr>
              <w:pStyle w:val="9"/>
              <w:spacing w:before="11" w:line="269" w:lineRule="exact"/>
              <w:ind w:left="202"/>
              <w:rPr>
                <w:sz w:val="22"/>
              </w:rPr>
            </w:pPr>
            <w:r>
              <w:rPr>
                <w:sz w:val="22"/>
              </w:rPr>
              <w:t>2</w:t>
            </w:r>
            <w:r>
              <w:rPr>
                <w:spacing w:val="-28"/>
                <w:sz w:val="22"/>
              </w:rPr>
              <w:t xml:space="preserve"> 年</w:t>
            </w:r>
          </w:p>
        </w:tc>
        <w:tc>
          <w:tcPr>
            <w:tcW w:w="745" w:type="dxa"/>
          </w:tcPr>
          <w:p w14:paraId="4ECBA7E0">
            <w:pPr>
              <w:pStyle w:val="9"/>
              <w:rPr>
                <w:rFonts w:ascii="Times New Roman"/>
                <w:sz w:val="22"/>
              </w:rPr>
            </w:pPr>
          </w:p>
        </w:tc>
        <w:tc>
          <w:tcPr>
            <w:tcW w:w="704" w:type="dxa"/>
          </w:tcPr>
          <w:p w14:paraId="16265961">
            <w:pPr>
              <w:pStyle w:val="9"/>
              <w:spacing w:before="11" w:line="269" w:lineRule="exact"/>
              <w:ind w:left="10"/>
              <w:jc w:val="center"/>
              <w:rPr>
                <w:sz w:val="22"/>
              </w:rPr>
            </w:pPr>
            <w:r>
              <w:rPr>
                <w:w w:val="100"/>
                <w:sz w:val="22"/>
              </w:rPr>
              <w:t>是</w:t>
            </w:r>
          </w:p>
        </w:tc>
        <w:tc>
          <w:tcPr>
            <w:tcW w:w="2612" w:type="dxa"/>
          </w:tcPr>
          <w:p w14:paraId="68FFC8F3">
            <w:pPr>
              <w:pStyle w:val="9"/>
              <w:rPr>
                <w:rFonts w:ascii="Times New Roman"/>
                <w:sz w:val="22"/>
              </w:rPr>
            </w:pPr>
          </w:p>
        </w:tc>
      </w:tr>
      <w:tr w14:paraId="37EFE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01DF2ECF">
            <w:pPr>
              <w:rPr>
                <w:sz w:val="2"/>
                <w:szCs w:val="2"/>
              </w:rPr>
            </w:pPr>
          </w:p>
        </w:tc>
        <w:tc>
          <w:tcPr>
            <w:tcW w:w="1118" w:type="dxa"/>
            <w:vMerge w:val="continue"/>
            <w:tcBorders>
              <w:top w:val="nil"/>
            </w:tcBorders>
          </w:tcPr>
          <w:p w14:paraId="39243A97">
            <w:pPr>
              <w:rPr>
                <w:sz w:val="2"/>
                <w:szCs w:val="2"/>
              </w:rPr>
            </w:pPr>
          </w:p>
        </w:tc>
        <w:tc>
          <w:tcPr>
            <w:tcW w:w="1118" w:type="dxa"/>
          </w:tcPr>
          <w:p w14:paraId="1559F176">
            <w:pPr>
              <w:pStyle w:val="9"/>
              <w:spacing w:before="10" w:line="269" w:lineRule="exact"/>
              <w:ind w:left="11" w:right="3"/>
              <w:jc w:val="center"/>
              <w:rPr>
                <w:sz w:val="22"/>
              </w:rPr>
            </w:pPr>
            <w:r>
              <w:rPr>
                <w:sz w:val="22"/>
              </w:rPr>
              <w:t>130206</w:t>
            </w:r>
          </w:p>
        </w:tc>
        <w:tc>
          <w:tcPr>
            <w:tcW w:w="1809" w:type="dxa"/>
          </w:tcPr>
          <w:p w14:paraId="6DD50D61">
            <w:pPr>
              <w:pStyle w:val="9"/>
              <w:spacing w:before="10" w:line="269" w:lineRule="exact"/>
              <w:ind w:left="108"/>
              <w:rPr>
                <w:sz w:val="22"/>
              </w:rPr>
            </w:pPr>
            <w:r>
              <w:rPr>
                <w:sz w:val="22"/>
              </w:rPr>
              <w:t>舞蹈编导</w:t>
            </w:r>
          </w:p>
        </w:tc>
        <w:tc>
          <w:tcPr>
            <w:tcW w:w="790" w:type="dxa"/>
          </w:tcPr>
          <w:p w14:paraId="55B4E139">
            <w:pPr>
              <w:pStyle w:val="9"/>
              <w:spacing w:before="10" w:line="269" w:lineRule="exact"/>
              <w:ind w:left="202"/>
              <w:rPr>
                <w:sz w:val="22"/>
              </w:rPr>
            </w:pPr>
            <w:r>
              <w:rPr>
                <w:sz w:val="22"/>
              </w:rPr>
              <w:t>2</w:t>
            </w:r>
            <w:r>
              <w:rPr>
                <w:spacing w:val="-28"/>
                <w:sz w:val="22"/>
              </w:rPr>
              <w:t xml:space="preserve"> 年</w:t>
            </w:r>
          </w:p>
        </w:tc>
        <w:tc>
          <w:tcPr>
            <w:tcW w:w="745" w:type="dxa"/>
          </w:tcPr>
          <w:p w14:paraId="502C17F8">
            <w:pPr>
              <w:pStyle w:val="9"/>
              <w:rPr>
                <w:rFonts w:ascii="Times New Roman"/>
                <w:sz w:val="22"/>
              </w:rPr>
            </w:pPr>
          </w:p>
        </w:tc>
        <w:tc>
          <w:tcPr>
            <w:tcW w:w="704" w:type="dxa"/>
          </w:tcPr>
          <w:p w14:paraId="1061D1CB">
            <w:pPr>
              <w:pStyle w:val="9"/>
              <w:spacing w:before="10" w:line="269" w:lineRule="exact"/>
              <w:ind w:left="10"/>
              <w:jc w:val="center"/>
              <w:rPr>
                <w:sz w:val="22"/>
              </w:rPr>
            </w:pPr>
            <w:r>
              <w:rPr>
                <w:w w:val="100"/>
                <w:sz w:val="22"/>
              </w:rPr>
              <w:t>是</w:t>
            </w:r>
          </w:p>
        </w:tc>
        <w:tc>
          <w:tcPr>
            <w:tcW w:w="2612" w:type="dxa"/>
          </w:tcPr>
          <w:p w14:paraId="4C0CFCB2">
            <w:pPr>
              <w:pStyle w:val="9"/>
              <w:rPr>
                <w:rFonts w:ascii="Times New Roman"/>
                <w:sz w:val="22"/>
              </w:rPr>
            </w:pPr>
          </w:p>
        </w:tc>
      </w:tr>
      <w:tr w14:paraId="319DE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856" w:type="dxa"/>
            <w:vMerge w:val="continue"/>
            <w:tcBorders>
              <w:top w:val="nil"/>
            </w:tcBorders>
          </w:tcPr>
          <w:p w14:paraId="00037D55">
            <w:pPr>
              <w:rPr>
                <w:sz w:val="2"/>
                <w:szCs w:val="2"/>
              </w:rPr>
            </w:pPr>
          </w:p>
        </w:tc>
        <w:tc>
          <w:tcPr>
            <w:tcW w:w="1118" w:type="dxa"/>
            <w:vMerge w:val="continue"/>
            <w:tcBorders>
              <w:top w:val="nil"/>
            </w:tcBorders>
          </w:tcPr>
          <w:p w14:paraId="20FF3403">
            <w:pPr>
              <w:rPr>
                <w:sz w:val="2"/>
                <w:szCs w:val="2"/>
              </w:rPr>
            </w:pPr>
          </w:p>
        </w:tc>
        <w:tc>
          <w:tcPr>
            <w:tcW w:w="1118" w:type="dxa"/>
          </w:tcPr>
          <w:p w14:paraId="5D023AC8">
            <w:pPr>
              <w:pStyle w:val="9"/>
              <w:spacing w:before="11" w:line="268" w:lineRule="exact"/>
              <w:ind w:left="11" w:right="3"/>
              <w:jc w:val="center"/>
              <w:rPr>
                <w:sz w:val="22"/>
              </w:rPr>
            </w:pPr>
            <w:r>
              <w:rPr>
                <w:sz w:val="22"/>
              </w:rPr>
              <w:t>130309</w:t>
            </w:r>
          </w:p>
        </w:tc>
        <w:tc>
          <w:tcPr>
            <w:tcW w:w="1809" w:type="dxa"/>
          </w:tcPr>
          <w:p w14:paraId="5C3F831E">
            <w:pPr>
              <w:pStyle w:val="9"/>
              <w:spacing w:before="11" w:line="268" w:lineRule="exact"/>
              <w:ind w:left="108"/>
              <w:rPr>
                <w:sz w:val="22"/>
              </w:rPr>
            </w:pPr>
            <w:r>
              <w:rPr>
                <w:sz w:val="22"/>
              </w:rPr>
              <w:t>播音与主持艺术</w:t>
            </w:r>
          </w:p>
        </w:tc>
        <w:tc>
          <w:tcPr>
            <w:tcW w:w="790" w:type="dxa"/>
          </w:tcPr>
          <w:p w14:paraId="280436CE">
            <w:pPr>
              <w:pStyle w:val="9"/>
              <w:spacing w:before="11" w:line="268" w:lineRule="exact"/>
              <w:ind w:left="202"/>
              <w:rPr>
                <w:sz w:val="22"/>
              </w:rPr>
            </w:pPr>
            <w:r>
              <w:rPr>
                <w:sz w:val="22"/>
              </w:rPr>
              <w:t>2</w:t>
            </w:r>
            <w:r>
              <w:rPr>
                <w:spacing w:val="-28"/>
                <w:sz w:val="22"/>
              </w:rPr>
              <w:t xml:space="preserve"> 年</w:t>
            </w:r>
          </w:p>
        </w:tc>
        <w:tc>
          <w:tcPr>
            <w:tcW w:w="745" w:type="dxa"/>
          </w:tcPr>
          <w:p w14:paraId="309E0528">
            <w:pPr>
              <w:pStyle w:val="9"/>
              <w:rPr>
                <w:rFonts w:ascii="Times New Roman"/>
                <w:sz w:val="22"/>
              </w:rPr>
            </w:pPr>
          </w:p>
        </w:tc>
        <w:tc>
          <w:tcPr>
            <w:tcW w:w="704" w:type="dxa"/>
          </w:tcPr>
          <w:p w14:paraId="63AE1FE4">
            <w:pPr>
              <w:pStyle w:val="9"/>
              <w:spacing w:before="11" w:line="268" w:lineRule="exact"/>
              <w:ind w:left="10"/>
              <w:jc w:val="center"/>
              <w:rPr>
                <w:sz w:val="22"/>
              </w:rPr>
            </w:pPr>
            <w:r>
              <w:rPr>
                <w:w w:val="100"/>
                <w:sz w:val="22"/>
              </w:rPr>
              <w:t>是</w:t>
            </w:r>
          </w:p>
        </w:tc>
        <w:tc>
          <w:tcPr>
            <w:tcW w:w="2612" w:type="dxa"/>
          </w:tcPr>
          <w:p w14:paraId="4E545B37">
            <w:pPr>
              <w:pStyle w:val="9"/>
              <w:rPr>
                <w:rFonts w:ascii="Times New Roman"/>
                <w:sz w:val="22"/>
              </w:rPr>
            </w:pPr>
          </w:p>
        </w:tc>
      </w:tr>
    </w:tbl>
    <w:p w14:paraId="40420026">
      <w:pPr>
        <w:spacing w:after="0"/>
        <w:rPr>
          <w:rFonts w:ascii="Times New Roman"/>
          <w:sz w:val="22"/>
        </w:rPr>
        <w:sectPr>
          <w:pgSz w:w="11910" w:h="16840"/>
          <w:pgMar w:top="1580" w:right="880" w:bottom="1960" w:left="1040" w:header="0" w:footer="1771" w:gutter="0"/>
          <w:cols w:space="720" w:num="1"/>
        </w:sectPr>
      </w:pPr>
    </w:p>
    <w:p w14:paraId="4A0850EF">
      <w:pPr>
        <w:pStyle w:val="3"/>
        <w:spacing w:before="7"/>
        <w:rPr>
          <w:sz w:val="3"/>
        </w:rPr>
      </w:pPr>
    </w:p>
    <w:tbl>
      <w:tblPr>
        <w:tblStyle w:val="5"/>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118"/>
        <w:gridCol w:w="1118"/>
        <w:gridCol w:w="1809"/>
        <w:gridCol w:w="790"/>
        <w:gridCol w:w="745"/>
        <w:gridCol w:w="704"/>
        <w:gridCol w:w="2612"/>
      </w:tblGrid>
      <w:tr w14:paraId="047AB6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tcPr>
          <w:p w14:paraId="6BC16933">
            <w:pPr>
              <w:pStyle w:val="9"/>
              <w:spacing w:before="11"/>
              <w:ind w:left="207"/>
              <w:rPr>
                <w:sz w:val="22"/>
              </w:rPr>
            </w:pPr>
            <w:r>
              <w:rPr>
                <w:sz w:val="22"/>
              </w:rPr>
              <w:t>院校</w:t>
            </w:r>
          </w:p>
          <w:p w14:paraId="594AA425">
            <w:pPr>
              <w:pStyle w:val="9"/>
              <w:spacing w:before="18" w:line="269" w:lineRule="exact"/>
              <w:ind w:left="207"/>
              <w:rPr>
                <w:sz w:val="22"/>
              </w:rPr>
            </w:pPr>
            <w:r>
              <w:rPr>
                <w:sz w:val="22"/>
              </w:rPr>
              <w:t>代码</w:t>
            </w:r>
          </w:p>
        </w:tc>
        <w:tc>
          <w:tcPr>
            <w:tcW w:w="1118" w:type="dxa"/>
          </w:tcPr>
          <w:p w14:paraId="0299E089">
            <w:pPr>
              <w:pStyle w:val="9"/>
              <w:spacing w:before="160"/>
              <w:ind w:left="119"/>
              <w:rPr>
                <w:sz w:val="22"/>
              </w:rPr>
            </w:pPr>
            <w:r>
              <w:rPr>
                <w:sz w:val="22"/>
              </w:rPr>
              <w:t>学校名称</w:t>
            </w:r>
          </w:p>
        </w:tc>
        <w:tc>
          <w:tcPr>
            <w:tcW w:w="1118" w:type="dxa"/>
          </w:tcPr>
          <w:p w14:paraId="388CAA25">
            <w:pPr>
              <w:pStyle w:val="9"/>
              <w:spacing w:before="160"/>
              <w:ind w:left="15" w:right="3"/>
              <w:jc w:val="center"/>
              <w:rPr>
                <w:sz w:val="22"/>
              </w:rPr>
            </w:pPr>
            <w:r>
              <w:rPr>
                <w:sz w:val="22"/>
              </w:rPr>
              <w:t>专业代码</w:t>
            </w:r>
          </w:p>
        </w:tc>
        <w:tc>
          <w:tcPr>
            <w:tcW w:w="1809" w:type="dxa"/>
          </w:tcPr>
          <w:p w14:paraId="6011D994">
            <w:pPr>
              <w:pStyle w:val="9"/>
              <w:spacing w:before="160"/>
              <w:ind w:left="463"/>
              <w:rPr>
                <w:sz w:val="22"/>
              </w:rPr>
            </w:pPr>
            <w:r>
              <w:rPr>
                <w:sz w:val="22"/>
              </w:rPr>
              <w:t>专业名称</w:t>
            </w:r>
          </w:p>
        </w:tc>
        <w:tc>
          <w:tcPr>
            <w:tcW w:w="790" w:type="dxa"/>
          </w:tcPr>
          <w:p w14:paraId="2B865E89">
            <w:pPr>
              <w:pStyle w:val="9"/>
              <w:spacing w:before="160"/>
              <w:ind w:left="176"/>
              <w:rPr>
                <w:sz w:val="22"/>
              </w:rPr>
            </w:pPr>
            <w:r>
              <w:rPr>
                <w:sz w:val="22"/>
              </w:rPr>
              <w:t>学制</w:t>
            </w:r>
          </w:p>
        </w:tc>
        <w:tc>
          <w:tcPr>
            <w:tcW w:w="745" w:type="dxa"/>
          </w:tcPr>
          <w:p w14:paraId="3401B2FB">
            <w:pPr>
              <w:pStyle w:val="9"/>
              <w:spacing w:before="160"/>
              <w:ind w:left="151"/>
              <w:rPr>
                <w:sz w:val="22"/>
              </w:rPr>
            </w:pPr>
            <w:r>
              <w:rPr>
                <w:sz w:val="22"/>
              </w:rPr>
              <w:t>师范</w:t>
            </w:r>
          </w:p>
        </w:tc>
        <w:tc>
          <w:tcPr>
            <w:tcW w:w="704" w:type="dxa"/>
          </w:tcPr>
          <w:p w14:paraId="5FCA3B1D">
            <w:pPr>
              <w:pStyle w:val="9"/>
              <w:spacing w:before="160"/>
              <w:ind w:left="112" w:right="102"/>
              <w:jc w:val="center"/>
              <w:rPr>
                <w:sz w:val="22"/>
              </w:rPr>
            </w:pPr>
            <w:r>
              <w:rPr>
                <w:sz w:val="22"/>
              </w:rPr>
              <w:t>艺术</w:t>
            </w:r>
          </w:p>
        </w:tc>
        <w:tc>
          <w:tcPr>
            <w:tcW w:w="2612" w:type="dxa"/>
          </w:tcPr>
          <w:p w14:paraId="6DA490A3">
            <w:pPr>
              <w:pStyle w:val="9"/>
              <w:spacing w:before="160"/>
              <w:ind w:left="73" w:right="67"/>
              <w:jc w:val="center"/>
              <w:rPr>
                <w:sz w:val="22"/>
              </w:rPr>
            </w:pPr>
            <w:r>
              <w:rPr>
                <w:sz w:val="22"/>
              </w:rPr>
              <w:t>备注</w:t>
            </w:r>
          </w:p>
        </w:tc>
      </w:tr>
      <w:tr w14:paraId="4CE6B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tcPr>
          <w:p w14:paraId="258E8735">
            <w:pPr>
              <w:pStyle w:val="9"/>
              <w:rPr>
                <w:rFonts w:ascii="Times New Roman"/>
                <w:sz w:val="22"/>
              </w:rPr>
            </w:pPr>
          </w:p>
        </w:tc>
        <w:tc>
          <w:tcPr>
            <w:tcW w:w="1118" w:type="dxa"/>
          </w:tcPr>
          <w:p w14:paraId="000617E9">
            <w:pPr>
              <w:pStyle w:val="9"/>
              <w:rPr>
                <w:rFonts w:ascii="Times New Roman"/>
                <w:sz w:val="22"/>
              </w:rPr>
            </w:pPr>
          </w:p>
        </w:tc>
        <w:tc>
          <w:tcPr>
            <w:tcW w:w="1118" w:type="dxa"/>
          </w:tcPr>
          <w:p w14:paraId="3CE42CDC">
            <w:pPr>
              <w:pStyle w:val="9"/>
              <w:spacing w:before="11" w:line="269" w:lineRule="exact"/>
              <w:ind w:left="11" w:right="3"/>
              <w:jc w:val="center"/>
              <w:rPr>
                <w:sz w:val="22"/>
              </w:rPr>
            </w:pPr>
            <w:r>
              <w:rPr>
                <w:sz w:val="22"/>
              </w:rPr>
              <w:t>130502</w:t>
            </w:r>
          </w:p>
        </w:tc>
        <w:tc>
          <w:tcPr>
            <w:tcW w:w="1809" w:type="dxa"/>
          </w:tcPr>
          <w:p w14:paraId="093D9229">
            <w:pPr>
              <w:pStyle w:val="9"/>
              <w:spacing w:before="11" w:line="269" w:lineRule="exact"/>
              <w:ind w:left="108"/>
              <w:rPr>
                <w:sz w:val="22"/>
              </w:rPr>
            </w:pPr>
            <w:r>
              <w:rPr>
                <w:sz w:val="22"/>
              </w:rPr>
              <w:t>视觉传达设计</w:t>
            </w:r>
          </w:p>
        </w:tc>
        <w:tc>
          <w:tcPr>
            <w:tcW w:w="790" w:type="dxa"/>
          </w:tcPr>
          <w:p w14:paraId="4B85EEF6">
            <w:pPr>
              <w:pStyle w:val="9"/>
              <w:spacing w:before="11" w:line="269" w:lineRule="exact"/>
              <w:ind w:left="202"/>
              <w:rPr>
                <w:sz w:val="22"/>
              </w:rPr>
            </w:pPr>
            <w:r>
              <w:rPr>
                <w:sz w:val="22"/>
              </w:rPr>
              <w:t>2</w:t>
            </w:r>
            <w:r>
              <w:rPr>
                <w:spacing w:val="-28"/>
                <w:sz w:val="22"/>
              </w:rPr>
              <w:t xml:space="preserve"> 年</w:t>
            </w:r>
          </w:p>
        </w:tc>
        <w:tc>
          <w:tcPr>
            <w:tcW w:w="745" w:type="dxa"/>
          </w:tcPr>
          <w:p w14:paraId="149BD295">
            <w:pPr>
              <w:pStyle w:val="9"/>
              <w:rPr>
                <w:rFonts w:ascii="Times New Roman"/>
                <w:sz w:val="22"/>
              </w:rPr>
            </w:pPr>
          </w:p>
        </w:tc>
        <w:tc>
          <w:tcPr>
            <w:tcW w:w="704" w:type="dxa"/>
          </w:tcPr>
          <w:p w14:paraId="581CCEF1">
            <w:pPr>
              <w:pStyle w:val="9"/>
              <w:spacing w:before="11" w:line="269" w:lineRule="exact"/>
              <w:ind w:left="10"/>
              <w:jc w:val="center"/>
              <w:rPr>
                <w:sz w:val="22"/>
              </w:rPr>
            </w:pPr>
            <w:r>
              <w:rPr>
                <w:w w:val="100"/>
                <w:sz w:val="22"/>
              </w:rPr>
              <w:t>是</w:t>
            </w:r>
          </w:p>
        </w:tc>
        <w:tc>
          <w:tcPr>
            <w:tcW w:w="2612" w:type="dxa"/>
          </w:tcPr>
          <w:p w14:paraId="1B844A2C">
            <w:pPr>
              <w:pStyle w:val="9"/>
              <w:rPr>
                <w:rFonts w:ascii="Times New Roman"/>
                <w:sz w:val="22"/>
              </w:rPr>
            </w:pPr>
          </w:p>
        </w:tc>
      </w:tr>
      <w:tr w14:paraId="31E2E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restart"/>
          </w:tcPr>
          <w:p w14:paraId="48550E8C">
            <w:pPr>
              <w:pStyle w:val="9"/>
              <w:spacing w:before="164"/>
              <w:ind w:left="152"/>
              <w:rPr>
                <w:sz w:val="22"/>
              </w:rPr>
            </w:pPr>
            <w:r>
              <w:rPr>
                <w:sz w:val="22"/>
              </w:rPr>
              <w:t>10480</w:t>
            </w:r>
          </w:p>
        </w:tc>
        <w:tc>
          <w:tcPr>
            <w:tcW w:w="1118" w:type="dxa"/>
            <w:vMerge w:val="restart"/>
          </w:tcPr>
          <w:p w14:paraId="79EFF065">
            <w:pPr>
              <w:pStyle w:val="9"/>
              <w:spacing w:before="164"/>
              <w:ind w:left="119"/>
              <w:rPr>
                <w:sz w:val="22"/>
              </w:rPr>
            </w:pPr>
            <w:r>
              <w:rPr>
                <w:sz w:val="22"/>
              </w:rPr>
              <w:t>许昌学院</w:t>
            </w:r>
          </w:p>
        </w:tc>
        <w:tc>
          <w:tcPr>
            <w:tcW w:w="1118" w:type="dxa"/>
          </w:tcPr>
          <w:p w14:paraId="7F7164D6">
            <w:pPr>
              <w:pStyle w:val="9"/>
              <w:spacing w:before="10" w:line="269" w:lineRule="exact"/>
              <w:ind w:left="11" w:right="3"/>
              <w:jc w:val="center"/>
              <w:rPr>
                <w:sz w:val="22"/>
              </w:rPr>
            </w:pPr>
            <w:r>
              <w:rPr>
                <w:sz w:val="22"/>
              </w:rPr>
              <w:t>101001</w:t>
            </w:r>
          </w:p>
        </w:tc>
        <w:tc>
          <w:tcPr>
            <w:tcW w:w="1809" w:type="dxa"/>
          </w:tcPr>
          <w:p w14:paraId="64A131A8">
            <w:pPr>
              <w:pStyle w:val="9"/>
              <w:spacing w:before="10" w:line="269" w:lineRule="exact"/>
              <w:ind w:left="108"/>
              <w:rPr>
                <w:sz w:val="22"/>
              </w:rPr>
            </w:pPr>
            <w:r>
              <w:rPr>
                <w:sz w:val="22"/>
              </w:rPr>
              <w:t>医学检验技术</w:t>
            </w:r>
          </w:p>
        </w:tc>
        <w:tc>
          <w:tcPr>
            <w:tcW w:w="790" w:type="dxa"/>
          </w:tcPr>
          <w:p w14:paraId="513AB9C6">
            <w:pPr>
              <w:pStyle w:val="9"/>
              <w:spacing w:before="10" w:line="269" w:lineRule="exact"/>
              <w:ind w:left="202"/>
              <w:rPr>
                <w:sz w:val="22"/>
              </w:rPr>
            </w:pPr>
            <w:r>
              <w:rPr>
                <w:sz w:val="22"/>
              </w:rPr>
              <w:t>2</w:t>
            </w:r>
            <w:r>
              <w:rPr>
                <w:spacing w:val="-28"/>
                <w:sz w:val="22"/>
              </w:rPr>
              <w:t xml:space="preserve"> 年</w:t>
            </w:r>
          </w:p>
        </w:tc>
        <w:tc>
          <w:tcPr>
            <w:tcW w:w="745" w:type="dxa"/>
          </w:tcPr>
          <w:p w14:paraId="181F932C">
            <w:pPr>
              <w:pStyle w:val="9"/>
              <w:rPr>
                <w:rFonts w:ascii="Times New Roman"/>
                <w:sz w:val="22"/>
              </w:rPr>
            </w:pPr>
          </w:p>
        </w:tc>
        <w:tc>
          <w:tcPr>
            <w:tcW w:w="704" w:type="dxa"/>
          </w:tcPr>
          <w:p w14:paraId="4FA5142D">
            <w:pPr>
              <w:pStyle w:val="9"/>
              <w:rPr>
                <w:rFonts w:ascii="Times New Roman"/>
                <w:sz w:val="22"/>
              </w:rPr>
            </w:pPr>
          </w:p>
        </w:tc>
        <w:tc>
          <w:tcPr>
            <w:tcW w:w="2612" w:type="dxa"/>
          </w:tcPr>
          <w:p w14:paraId="2D4CA668">
            <w:pPr>
              <w:pStyle w:val="9"/>
              <w:rPr>
                <w:rFonts w:ascii="Times New Roman"/>
                <w:sz w:val="22"/>
              </w:rPr>
            </w:pPr>
          </w:p>
        </w:tc>
      </w:tr>
      <w:tr w14:paraId="2E5CC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CBC7A1B">
            <w:pPr>
              <w:rPr>
                <w:sz w:val="2"/>
                <w:szCs w:val="2"/>
              </w:rPr>
            </w:pPr>
          </w:p>
        </w:tc>
        <w:tc>
          <w:tcPr>
            <w:tcW w:w="1118" w:type="dxa"/>
            <w:vMerge w:val="continue"/>
            <w:tcBorders>
              <w:top w:val="nil"/>
            </w:tcBorders>
          </w:tcPr>
          <w:p w14:paraId="05B06610">
            <w:pPr>
              <w:rPr>
                <w:sz w:val="2"/>
                <w:szCs w:val="2"/>
              </w:rPr>
            </w:pPr>
          </w:p>
        </w:tc>
        <w:tc>
          <w:tcPr>
            <w:tcW w:w="1118" w:type="dxa"/>
          </w:tcPr>
          <w:p w14:paraId="0C5F1EF1">
            <w:pPr>
              <w:pStyle w:val="9"/>
              <w:spacing w:before="11" w:line="269" w:lineRule="exact"/>
              <w:ind w:left="14" w:right="3"/>
              <w:jc w:val="center"/>
              <w:rPr>
                <w:sz w:val="22"/>
              </w:rPr>
            </w:pPr>
            <w:r>
              <w:rPr>
                <w:sz w:val="22"/>
              </w:rPr>
              <w:t>101101K</w:t>
            </w:r>
          </w:p>
        </w:tc>
        <w:tc>
          <w:tcPr>
            <w:tcW w:w="1809" w:type="dxa"/>
          </w:tcPr>
          <w:p w14:paraId="71E13C32">
            <w:pPr>
              <w:pStyle w:val="9"/>
              <w:spacing w:before="11" w:line="269" w:lineRule="exact"/>
              <w:ind w:left="108"/>
              <w:rPr>
                <w:sz w:val="22"/>
              </w:rPr>
            </w:pPr>
            <w:r>
              <w:rPr>
                <w:sz w:val="22"/>
              </w:rPr>
              <w:t>护理学</w:t>
            </w:r>
          </w:p>
        </w:tc>
        <w:tc>
          <w:tcPr>
            <w:tcW w:w="790" w:type="dxa"/>
          </w:tcPr>
          <w:p w14:paraId="4B811E52">
            <w:pPr>
              <w:pStyle w:val="9"/>
              <w:spacing w:before="11" w:line="269" w:lineRule="exact"/>
              <w:ind w:left="202"/>
              <w:rPr>
                <w:sz w:val="22"/>
              </w:rPr>
            </w:pPr>
            <w:r>
              <w:rPr>
                <w:sz w:val="22"/>
              </w:rPr>
              <w:t>2</w:t>
            </w:r>
            <w:r>
              <w:rPr>
                <w:spacing w:val="-28"/>
                <w:sz w:val="22"/>
              </w:rPr>
              <w:t xml:space="preserve"> 年</w:t>
            </w:r>
          </w:p>
        </w:tc>
        <w:tc>
          <w:tcPr>
            <w:tcW w:w="745" w:type="dxa"/>
          </w:tcPr>
          <w:p w14:paraId="056F9FE0">
            <w:pPr>
              <w:pStyle w:val="9"/>
              <w:rPr>
                <w:rFonts w:ascii="Times New Roman"/>
                <w:sz w:val="22"/>
              </w:rPr>
            </w:pPr>
          </w:p>
        </w:tc>
        <w:tc>
          <w:tcPr>
            <w:tcW w:w="704" w:type="dxa"/>
          </w:tcPr>
          <w:p w14:paraId="79EFBA21">
            <w:pPr>
              <w:pStyle w:val="9"/>
              <w:rPr>
                <w:rFonts w:ascii="Times New Roman"/>
                <w:sz w:val="22"/>
              </w:rPr>
            </w:pPr>
          </w:p>
        </w:tc>
        <w:tc>
          <w:tcPr>
            <w:tcW w:w="2612" w:type="dxa"/>
          </w:tcPr>
          <w:p w14:paraId="6E9D9341">
            <w:pPr>
              <w:pStyle w:val="9"/>
              <w:rPr>
                <w:rFonts w:ascii="Times New Roman"/>
                <w:sz w:val="22"/>
              </w:rPr>
            </w:pPr>
          </w:p>
        </w:tc>
      </w:tr>
      <w:tr w14:paraId="14C4F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restart"/>
          </w:tcPr>
          <w:p w14:paraId="573A92D7">
            <w:pPr>
              <w:pStyle w:val="9"/>
              <w:rPr>
                <w:sz w:val="34"/>
              </w:rPr>
            </w:pPr>
          </w:p>
          <w:p w14:paraId="0DBA75A9">
            <w:pPr>
              <w:pStyle w:val="9"/>
              <w:rPr>
                <w:sz w:val="34"/>
              </w:rPr>
            </w:pPr>
          </w:p>
          <w:p w14:paraId="0C1D26C2">
            <w:pPr>
              <w:pStyle w:val="9"/>
              <w:rPr>
                <w:sz w:val="34"/>
              </w:rPr>
            </w:pPr>
          </w:p>
          <w:p w14:paraId="144ED03E">
            <w:pPr>
              <w:pStyle w:val="9"/>
              <w:rPr>
                <w:sz w:val="34"/>
              </w:rPr>
            </w:pPr>
          </w:p>
          <w:p w14:paraId="2E899EBF">
            <w:pPr>
              <w:pStyle w:val="9"/>
              <w:rPr>
                <w:sz w:val="34"/>
              </w:rPr>
            </w:pPr>
          </w:p>
          <w:p w14:paraId="642044C1">
            <w:pPr>
              <w:pStyle w:val="9"/>
              <w:rPr>
                <w:sz w:val="34"/>
              </w:rPr>
            </w:pPr>
          </w:p>
          <w:p w14:paraId="63989BC0">
            <w:pPr>
              <w:pStyle w:val="9"/>
              <w:rPr>
                <w:sz w:val="34"/>
              </w:rPr>
            </w:pPr>
          </w:p>
          <w:p w14:paraId="3240660D">
            <w:pPr>
              <w:pStyle w:val="9"/>
              <w:rPr>
                <w:sz w:val="34"/>
              </w:rPr>
            </w:pPr>
          </w:p>
          <w:p w14:paraId="6DBDA1F4">
            <w:pPr>
              <w:pStyle w:val="9"/>
              <w:rPr>
                <w:sz w:val="34"/>
              </w:rPr>
            </w:pPr>
          </w:p>
          <w:p w14:paraId="2CB8A5AC">
            <w:pPr>
              <w:pStyle w:val="9"/>
              <w:rPr>
                <w:sz w:val="34"/>
              </w:rPr>
            </w:pPr>
          </w:p>
          <w:p w14:paraId="010B2A36">
            <w:pPr>
              <w:pStyle w:val="9"/>
              <w:rPr>
                <w:sz w:val="34"/>
              </w:rPr>
            </w:pPr>
          </w:p>
          <w:p w14:paraId="1D656BA1">
            <w:pPr>
              <w:pStyle w:val="9"/>
              <w:rPr>
                <w:sz w:val="34"/>
              </w:rPr>
            </w:pPr>
          </w:p>
          <w:p w14:paraId="5D6D892C">
            <w:pPr>
              <w:pStyle w:val="9"/>
              <w:spacing w:before="249"/>
              <w:ind w:left="152"/>
              <w:rPr>
                <w:sz w:val="22"/>
              </w:rPr>
            </w:pPr>
            <w:r>
              <w:rPr>
                <w:sz w:val="22"/>
              </w:rPr>
              <w:t>11765</w:t>
            </w:r>
          </w:p>
        </w:tc>
        <w:tc>
          <w:tcPr>
            <w:tcW w:w="1118" w:type="dxa"/>
            <w:vMerge w:val="restart"/>
          </w:tcPr>
          <w:p w14:paraId="093D216C">
            <w:pPr>
              <w:pStyle w:val="9"/>
              <w:rPr>
                <w:sz w:val="24"/>
              </w:rPr>
            </w:pPr>
          </w:p>
          <w:p w14:paraId="7608F32C">
            <w:pPr>
              <w:pStyle w:val="9"/>
              <w:rPr>
                <w:sz w:val="24"/>
              </w:rPr>
            </w:pPr>
          </w:p>
          <w:p w14:paraId="278E8B6D">
            <w:pPr>
              <w:pStyle w:val="9"/>
              <w:rPr>
                <w:sz w:val="24"/>
              </w:rPr>
            </w:pPr>
          </w:p>
          <w:p w14:paraId="720E62A9">
            <w:pPr>
              <w:pStyle w:val="9"/>
              <w:rPr>
                <w:sz w:val="24"/>
              </w:rPr>
            </w:pPr>
          </w:p>
          <w:p w14:paraId="7897938B">
            <w:pPr>
              <w:pStyle w:val="9"/>
              <w:rPr>
                <w:sz w:val="24"/>
              </w:rPr>
            </w:pPr>
          </w:p>
          <w:p w14:paraId="18BEE2E2">
            <w:pPr>
              <w:pStyle w:val="9"/>
              <w:rPr>
                <w:sz w:val="24"/>
              </w:rPr>
            </w:pPr>
          </w:p>
          <w:p w14:paraId="20BA26B8">
            <w:pPr>
              <w:pStyle w:val="9"/>
              <w:rPr>
                <w:sz w:val="24"/>
              </w:rPr>
            </w:pPr>
          </w:p>
          <w:p w14:paraId="625098AF">
            <w:pPr>
              <w:pStyle w:val="9"/>
              <w:rPr>
                <w:sz w:val="24"/>
              </w:rPr>
            </w:pPr>
          </w:p>
          <w:p w14:paraId="151CA9C3">
            <w:pPr>
              <w:pStyle w:val="9"/>
              <w:rPr>
                <w:sz w:val="24"/>
              </w:rPr>
            </w:pPr>
          </w:p>
          <w:p w14:paraId="24C0D666">
            <w:pPr>
              <w:pStyle w:val="9"/>
              <w:rPr>
                <w:sz w:val="24"/>
              </w:rPr>
            </w:pPr>
          </w:p>
          <w:p w14:paraId="6DBF04F3">
            <w:pPr>
              <w:pStyle w:val="9"/>
              <w:rPr>
                <w:sz w:val="24"/>
              </w:rPr>
            </w:pPr>
          </w:p>
          <w:p w14:paraId="6D049DF7">
            <w:pPr>
              <w:pStyle w:val="9"/>
              <w:rPr>
                <w:sz w:val="24"/>
              </w:rPr>
            </w:pPr>
          </w:p>
          <w:p w14:paraId="40245FCE">
            <w:pPr>
              <w:pStyle w:val="9"/>
              <w:rPr>
                <w:sz w:val="24"/>
              </w:rPr>
            </w:pPr>
          </w:p>
          <w:p w14:paraId="1791FD37">
            <w:pPr>
              <w:pStyle w:val="9"/>
              <w:rPr>
                <w:sz w:val="24"/>
              </w:rPr>
            </w:pPr>
          </w:p>
          <w:p w14:paraId="774D2C29">
            <w:pPr>
              <w:pStyle w:val="9"/>
              <w:rPr>
                <w:sz w:val="24"/>
              </w:rPr>
            </w:pPr>
          </w:p>
          <w:p w14:paraId="3BA2CEA7">
            <w:pPr>
              <w:pStyle w:val="9"/>
              <w:rPr>
                <w:sz w:val="24"/>
              </w:rPr>
            </w:pPr>
          </w:p>
          <w:p w14:paraId="1304C238">
            <w:pPr>
              <w:pStyle w:val="9"/>
              <w:spacing w:before="8"/>
              <w:rPr>
                <w:sz w:val="31"/>
              </w:rPr>
            </w:pPr>
          </w:p>
          <w:p w14:paraId="7A21D4DA">
            <w:pPr>
              <w:pStyle w:val="9"/>
              <w:spacing w:line="256" w:lineRule="auto"/>
              <w:ind w:left="337" w:right="105" w:hanging="219"/>
              <w:rPr>
                <w:sz w:val="22"/>
              </w:rPr>
            </w:pPr>
            <w:r>
              <w:rPr>
                <w:spacing w:val="-1"/>
                <w:sz w:val="22"/>
              </w:rPr>
              <w:t>河南城建</w:t>
            </w:r>
            <w:r>
              <w:rPr>
                <w:sz w:val="22"/>
              </w:rPr>
              <w:t>学院</w:t>
            </w:r>
          </w:p>
        </w:tc>
        <w:tc>
          <w:tcPr>
            <w:tcW w:w="1118" w:type="dxa"/>
          </w:tcPr>
          <w:p w14:paraId="1F564E52">
            <w:pPr>
              <w:pStyle w:val="9"/>
              <w:spacing w:before="10" w:line="270" w:lineRule="exact"/>
              <w:ind w:left="14" w:right="3"/>
              <w:jc w:val="center"/>
              <w:rPr>
                <w:sz w:val="22"/>
              </w:rPr>
            </w:pPr>
            <w:r>
              <w:rPr>
                <w:sz w:val="22"/>
              </w:rPr>
              <w:t>020305T</w:t>
            </w:r>
          </w:p>
        </w:tc>
        <w:tc>
          <w:tcPr>
            <w:tcW w:w="1809" w:type="dxa"/>
          </w:tcPr>
          <w:p w14:paraId="56261360">
            <w:pPr>
              <w:pStyle w:val="9"/>
              <w:spacing w:before="10" w:line="270" w:lineRule="exact"/>
              <w:ind w:left="108"/>
              <w:rPr>
                <w:sz w:val="22"/>
              </w:rPr>
            </w:pPr>
            <w:r>
              <w:rPr>
                <w:sz w:val="22"/>
              </w:rPr>
              <w:t>金融数学</w:t>
            </w:r>
          </w:p>
        </w:tc>
        <w:tc>
          <w:tcPr>
            <w:tcW w:w="790" w:type="dxa"/>
          </w:tcPr>
          <w:p w14:paraId="7281223A">
            <w:pPr>
              <w:pStyle w:val="9"/>
              <w:spacing w:before="10" w:line="270" w:lineRule="exact"/>
              <w:ind w:left="202"/>
              <w:rPr>
                <w:sz w:val="22"/>
              </w:rPr>
            </w:pPr>
            <w:r>
              <w:rPr>
                <w:sz w:val="22"/>
              </w:rPr>
              <w:t>2</w:t>
            </w:r>
            <w:r>
              <w:rPr>
                <w:spacing w:val="-28"/>
                <w:sz w:val="22"/>
              </w:rPr>
              <w:t xml:space="preserve"> 年</w:t>
            </w:r>
          </w:p>
        </w:tc>
        <w:tc>
          <w:tcPr>
            <w:tcW w:w="745" w:type="dxa"/>
          </w:tcPr>
          <w:p w14:paraId="4CBD3D28">
            <w:pPr>
              <w:pStyle w:val="9"/>
              <w:rPr>
                <w:rFonts w:ascii="Times New Roman"/>
                <w:sz w:val="22"/>
              </w:rPr>
            </w:pPr>
          </w:p>
        </w:tc>
        <w:tc>
          <w:tcPr>
            <w:tcW w:w="704" w:type="dxa"/>
          </w:tcPr>
          <w:p w14:paraId="093562FD">
            <w:pPr>
              <w:pStyle w:val="9"/>
              <w:rPr>
                <w:rFonts w:ascii="Times New Roman"/>
                <w:sz w:val="22"/>
              </w:rPr>
            </w:pPr>
          </w:p>
        </w:tc>
        <w:tc>
          <w:tcPr>
            <w:tcW w:w="2612" w:type="dxa"/>
          </w:tcPr>
          <w:p w14:paraId="74D97438">
            <w:pPr>
              <w:pStyle w:val="9"/>
              <w:rPr>
                <w:rFonts w:ascii="Times New Roman"/>
                <w:sz w:val="22"/>
              </w:rPr>
            </w:pPr>
          </w:p>
        </w:tc>
      </w:tr>
      <w:tr w14:paraId="4F72C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EC43DC9">
            <w:pPr>
              <w:rPr>
                <w:sz w:val="2"/>
                <w:szCs w:val="2"/>
              </w:rPr>
            </w:pPr>
          </w:p>
        </w:tc>
        <w:tc>
          <w:tcPr>
            <w:tcW w:w="1118" w:type="dxa"/>
            <w:vMerge w:val="continue"/>
            <w:tcBorders>
              <w:top w:val="nil"/>
            </w:tcBorders>
          </w:tcPr>
          <w:p w14:paraId="4C47C394">
            <w:pPr>
              <w:rPr>
                <w:sz w:val="2"/>
                <w:szCs w:val="2"/>
              </w:rPr>
            </w:pPr>
          </w:p>
        </w:tc>
        <w:tc>
          <w:tcPr>
            <w:tcW w:w="1118" w:type="dxa"/>
          </w:tcPr>
          <w:p w14:paraId="74678B99">
            <w:pPr>
              <w:pStyle w:val="9"/>
              <w:spacing w:before="9" w:line="270" w:lineRule="exact"/>
              <w:ind w:left="14" w:right="3"/>
              <w:jc w:val="center"/>
              <w:rPr>
                <w:sz w:val="22"/>
              </w:rPr>
            </w:pPr>
            <w:r>
              <w:rPr>
                <w:sz w:val="22"/>
              </w:rPr>
              <w:t>030101K</w:t>
            </w:r>
          </w:p>
        </w:tc>
        <w:tc>
          <w:tcPr>
            <w:tcW w:w="1809" w:type="dxa"/>
          </w:tcPr>
          <w:p w14:paraId="3B7E7877">
            <w:pPr>
              <w:pStyle w:val="9"/>
              <w:spacing w:before="9" w:line="270" w:lineRule="exact"/>
              <w:ind w:left="108"/>
              <w:rPr>
                <w:sz w:val="22"/>
              </w:rPr>
            </w:pPr>
            <w:r>
              <w:rPr>
                <w:sz w:val="22"/>
              </w:rPr>
              <w:t>法学</w:t>
            </w:r>
          </w:p>
        </w:tc>
        <w:tc>
          <w:tcPr>
            <w:tcW w:w="790" w:type="dxa"/>
          </w:tcPr>
          <w:p w14:paraId="485E063F">
            <w:pPr>
              <w:pStyle w:val="9"/>
              <w:spacing w:before="9" w:line="270" w:lineRule="exact"/>
              <w:ind w:left="202"/>
              <w:rPr>
                <w:sz w:val="22"/>
              </w:rPr>
            </w:pPr>
            <w:r>
              <w:rPr>
                <w:sz w:val="22"/>
              </w:rPr>
              <w:t>2</w:t>
            </w:r>
            <w:r>
              <w:rPr>
                <w:spacing w:val="-28"/>
                <w:sz w:val="22"/>
              </w:rPr>
              <w:t xml:space="preserve"> 年</w:t>
            </w:r>
          </w:p>
        </w:tc>
        <w:tc>
          <w:tcPr>
            <w:tcW w:w="745" w:type="dxa"/>
          </w:tcPr>
          <w:p w14:paraId="6F2ED72D">
            <w:pPr>
              <w:pStyle w:val="9"/>
              <w:rPr>
                <w:rFonts w:ascii="Times New Roman"/>
                <w:sz w:val="22"/>
              </w:rPr>
            </w:pPr>
          </w:p>
        </w:tc>
        <w:tc>
          <w:tcPr>
            <w:tcW w:w="704" w:type="dxa"/>
          </w:tcPr>
          <w:p w14:paraId="19C6D289">
            <w:pPr>
              <w:pStyle w:val="9"/>
              <w:rPr>
                <w:rFonts w:ascii="Times New Roman"/>
                <w:sz w:val="22"/>
              </w:rPr>
            </w:pPr>
          </w:p>
        </w:tc>
        <w:tc>
          <w:tcPr>
            <w:tcW w:w="2612" w:type="dxa"/>
          </w:tcPr>
          <w:p w14:paraId="2BCACC63">
            <w:pPr>
              <w:pStyle w:val="9"/>
              <w:rPr>
                <w:rFonts w:ascii="Times New Roman"/>
                <w:sz w:val="22"/>
              </w:rPr>
            </w:pPr>
          </w:p>
        </w:tc>
      </w:tr>
      <w:tr w14:paraId="0A585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69D59D5">
            <w:pPr>
              <w:rPr>
                <w:sz w:val="2"/>
                <w:szCs w:val="2"/>
              </w:rPr>
            </w:pPr>
          </w:p>
        </w:tc>
        <w:tc>
          <w:tcPr>
            <w:tcW w:w="1118" w:type="dxa"/>
            <w:vMerge w:val="continue"/>
            <w:tcBorders>
              <w:top w:val="nil"/>
            </w:tcBorders>
          </w:tcPr>
          <w:p w14:paraId="6BCF5EEA">
            <w:pPr>
              <w:rPr>
                <w:sz w:val="2"/>
                <w:szCs w:val="2"/>
              </w:rPr>
            </w:pPr>
          </w:p>
        </w:tc>
        <w:tc>
          <w:tcPr>
            <w:tcW w:w="1118" w:type="dxa"/>
          </w:tcPr>
          <w:p w14:paraId="06D613C8">
            <w:pPr>
              <w:pStyle w:val="9"/>
              <w:spacing w:before="11" w:line="269" w:lineRule="exact"/>
              <w:ind w:left="11" w:right="3"/>
              <w:jc w:val="center"/>
              <w:rPr>
                <w:sz w:val="22"/>
              </w:rPr>
            </w:pPr>
            <w:r>
              <w:rPr>
                <w:sz w:val="22"/>
              </w:rPr>
              <w:t>050201</w:t>
            </w:r>
          </w:p>
        </w:tc>
        <w:tc>
          <w:tcPr>
            <w:tcW w:w="1809" w:type="dxa"/>
          </w:tcPr>
          <w:p w14:paraId="23385E95">
            <w:pPr>
              <w:pStyle w:val="9"/>
              <w:spacing w:before="11" w:line="269" w:lineRule="exact"/>
              <w:ind w:left="108"/>
              <w:rPr>
                <w:sz w:val="22"/>
              </w:rPr>
            </w:pPr>
            <w:r>
              <w:rPr>
                <w:sz w:val="22"/>
              </w:rPr>
              <w:t>英语</w:t>
            </w:r>
          </w:p>
        </w:tc>
        <w:tc>
          <w:tcPr>
            <w:tcW w:w="790" w:type="dxa"/>
          </w:tcPr>
          <w:p w14:paraId="0A049384">
            <w:pPr>
              <w:pStyle w:val="9"/>
              <w:spacing w:before="11" w:line="269" w:lineRule="exact"/>
              <w:ind w:left="202"/>
              <w:rPr>
                <w:sz w:val="22"/>
              </w:rPr>
            </w:pPr>
            <w:r>
              <w:rPr>
                <w:sz w:val="22"/>
              </w:rPr>
              <w:t>2</w:t>
            </w:r>
            <w:r>
              <w:rPr>
                <w:spacing w:val="-28"/>
                <w:sz w:val="22"/>
              </w:rPr>
              <w:t xml:space="preserve"> 年</w:t>
            </w:r>
          </w:p>
        </w:tc>
        <w:tc>
          <w:tcPr>
            <w:tcW w:w="745" w:type="dxa"/>
          </w:tcPr>
          <w:p w14:paraId="11B30BE3">
            <w:pPr>
              <w:pStyle w:val="9"/>
              <w:rPr>
                <w:rFonts w:ascii="Times New Roman"/>
                <w:sz w:val="22"/>
              </w:rPr>
            </w:pPr>
          </w:p>
        </w:tc>
        <w:tc>
          <w:tcPr>
            <w:tcW w:w="704" w:type="dxa"/>
          </w:tcPr>
          <w:p w14:paraId="4DFE641A">
            <w:pPr>
              <w:pStyle w:val="9"/>
              <w:rPr>
                <w:rFonts w:ascii="Times New Roman"/>
                <w:sz w:val="22"/>
              </w:rPr>
            </w:pPr>
          </w:p>
        </w:tc>
        <w:tc>
          <w:tcPr>
            <w:tcW w:w="2612" w:type="dxa"/>
          </w:tcPr>
          <w:p w14:paraId="34430501">
            <w:pPr>
              <w:pStyle w:val="9"/>
              <w:rPr>
                <w:rFonts w:ascii="Times New Roman"/>
                <w:sz w:val="22"/>
              </w:rPr>
            </w:pPr>
          </w:p>
        </w:tc>
      </w:tr>
      <w:tr w14:paraId="2A7BF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2673D7B4">
            <w:pPr>
              <w:rPr>
                <w:sz w:val="2"/>
                <w:szCs w:val="2"/>
              </w:rPr>
            </w:pPr>
          </w:p>
        </w:tc>
        <w:tc>
          <w:tcPr>
            <w:tcW w:w="1118" w:type="dxa"/>
            <w:vMerge w:val="continue"/>
            <w:tcBorders>
              <w:top w:val="nil"/>
            </w:tcBorders>
          </w:tcPr>
          <w:p w14:paraId="3C78D6F4">
            <w:pPr>
              <w:rPr>
                <w:sz w:val="2"/>
                <w:szCs w:val="2"/>
              </w:rPr>
            </w:pPr>
          </w:p>
        </w:tc>
        <w:tc>
          <w:tcPr>
            <w:tcW w:w="1118" w:type="dxa"/>
          </w:tcPr>
          <w:p w14:paraId="0D4EBBCE">
            <w:pPr>
              <w:pStyle w:val="9"/>
              <w:spacing w:before="11" w:line="269" w:lineRule="exact"/>
              <w:ind w:left="11" w:right="3"/>
              <w:jc w:val="center"/>
              <w:rPr>
                <w:sz w:val="22"/>
              </w:rPr>
            </w:pPr>
            <w:r>
              <w:rPr>
                <w:sz w:val="22"/>
              </w:rPr>
              <w:t>070101</w:t>
            </w:r>
          </w:p>
        </w:tc>
        <w:tc>
          <w:tcPr>
            <w:tcW w:w="1809" w:type="dxa"/>
          </w:tcPr>
          <w:p w14:paraId="34987BE0">
            <w:pPr>
              <w:pStyle w:val="9"/>
              <w:spacing w:before="11" w:line="269" w:lineRule="exact"/>
              <w:ind w:left="108"/>
              <w:rPr>
                <w:sz w:val="22"/>
              </w:rPr>
            </w:pPr>
            <w:r>
              <w:rPr>
                <w:sz w:val="22"/>
              </w:rPr>
              <w:t>数学与应用数学</w:t>
            </w:r>
          </w:p>
        </w:tc>
        <w:tc>
          <w:tcPr>
            <w:tcW w:w="790" w:type="dxa"/>
          </w:tcPr>
          <w:p w14:paraId="017D40F6">
            <w:pPr>
              <w:pStyle w:val="9"/>
              <w:spacing w:before="11" w:line="269" w:lineRule="exact"/>
              <w:ind w:left="202"/>
              <w:rPr>
                <w:sz w:val="22"/>
              </w:rPr>
            </w:pPr>
            <w:r>
              <w:rPr>
                <w:sz w:val="22"/>
              </w:rPr>
              <w:t>2</w:t>
            </w:r>
            <w:r>
              <w:rPr>
                <w:spacing w:val="-28"/>
                <w:sz w:val="22"/>
              </w:rPr>
              <w:t xml:space="preserve"> 年</w:t>
            </w:r>
          </w:p>
        </w:tc>
        <w:tc>
          <w:tcPr>
            <w:tcW w:w="745" w:type="dxa"/>
          </w:tcPr>
          <w:p w14:paraId="4F89E5A7">
            <w:pPr>
              <w:pStyle w:val="9"/>
              <w:rPr>
                <w:rFonts w:ascii="Times New Roman"/>
                <w:sz w:val="22"/>
              </w:rPr>
            </w:pPr>
          </w:p>
        </w:tc>
        <w:tc>
          <w:tcPr>
            <w:tcW w:w="704" w:type="dxa"/>
          </w:tcPr>
          <w:p w14:paraId="5D353AF2">
            <w:pPr>
              <w:pStyle w:val="9"/>
              <w:rPr>
                <w:rFonts w:ascii="Times New Roman"/>
                <w:sz w:val="22"/>
              </w:rPr>
            </w:pPr>
          </w:p>
        </w:tc>
        <w:tc>
          <w:tcPr>
            <w:tcW w:w="2612" w:type="dxa"/>
          </w:tcPr>
          <w:p w14:paraId="29446DE1">
            <w:pPr>
              <w:pStyle w:val="9"/>
              <w:rPr>
                <w:rFonts w:ascii="Times New Roman"/>
                <w:sz w:val="22"/>
              </w:rPr>
            </w:pPr>
          </w:p>
        </w:tc>
      </w:tr>
      <w:tr w14:paraId="3EE47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2EC5144">
            <w:pPr>
              <w:rPr>
                <w:sz w:val="2"/>
                <w:szCs w:val="2"/>
              </w:rPr>
            </w:pPr>
          </w:p>
        </w:tc>
        <w:tc>
          <w:tcPr>
            <w:tcW w:w="1118" w:type="dxa"/>
            <w:vMerge w:val="continue"/>
            <w:tcBorders>
              <w:top w:val="nil"/>
            </w:tcBorders>
          </w:tcPr>
          <w:p w14:paraId="2945B57F">
            <w:pPr>
              <w:rPr>
                <w:sz w:val="2"/>
                <w:szCs w:val="2"/>
              </w:rPr>
            </w:pPr>
          </w:p>
        </w:tc>
        <w:tc>
          <w:tcPr>
            <w:tcW w:w="1118" w:type="dxa"/>
          </w:tcPr>
          <w:p w14:paraId="3B6D7673">
            <w:pPr>
              <w:pStyle w:val="9"/>
              <w:spacing w:before="11" w:line="269" w:lineRule="exact"/>
              <w:ind w:left="11" w:right="3"/>
              <w:jc w:val="center"/>
              <w:rPr>
                <w:sz w:val="22"/>
              </w:rPr>
            </w:pPr>
            <w:r>
              <w:rPr>
                <w:sz w:val="22"/>
              </w:rPr>
              <w:t>070202</w:t>
            </w:r>
          </w:p>
        </w:tc>
        <w:tc>
          <w:tcPr>
            <w:tcW w:w="1809" w:type="dxa"/>
          </w:tcPr>
          <w:p w14:paraId="3B26FA2E">
            <w:pPr>
              <w:pStyle w:val="9"/>
              <w:spacing w:before="11" w:line="269" w:lineRule="exact"/>
              <w:ind w:left="108"/>
              <w:rPr>
                <w:sz w:val="22"/>
              </w:rPr>
            </w:pPr>
            <w:r>
              <w:rPr>
                <w:sz w:val="22"/>
              </w:rPr>
              <w:t>应用物理学</w:t>
            </w:r>
          </w:p>
        </w:tc>
        <w:tc>
          <w:tcPr>
            <w:tcW w:w="790" w:type="dxa"/>
          </w:tcPr>
          <w:p w14:paraId="6DAE5CAE">
            <w:pPr>
              <w:pStyle w:val="9"/>
              <w:spacing w:before="11" w:line="269" w:lineRule="exact"/>
              <w:ind w:left="202"/>
              <w:rPr>
                <w:sz w:val="22"/>
              </w:rPr>
            </w:pPr>
            <w:r>
              <w:rPr>
                <w:sz w:val="22"/>
              </w:rPr>
              <w:t>2</w:t>
            </w:r>
            <w:r>
              <w:rPr>
                <w:spacing w:val="-28"/>
                <w:sz w:val="22"/>
              </w:rPr>
              <w:t xml:space="preserve"> 年</w:t>
            </w:r>
          </w:p>
        </w:tc>
        <w:tc>
          <w:tcPr>
            <w:tcW w:w="745" w:type="dxa"/>
          </w:tcPr>
          <w:p w14:paraId="33F1222D">
            <w:pPr>
              <w:pStyle w:val="9"/>
              <w:rPr>
                <w:rFonts w:ascii="Times New Roman"/>
                <w:sz w:val="22"/>
              </w:rPr>
            </w:pPr>
          </w:p>
        </w:tc>
        <w:tc>
          <w:tcPr>
            <w:tcW w:w="704" w:type="dxa"/>
          </w:tcPr>
          <w:p w14:paraId="667DCCC3">
            <w:pPr>
              <w:pStyle w:val="9"/>
              <w:rPr>
                <w:rFonts w:ascii="Times New Roman"/>
                <w:sz w:val="22"/>
              </w:rPr>
            </w:pPr>
          </w:p>
        </w:tc>
        <w:tc>
          <w:tcPr>
            <w:tcW w:w="2612" w:type="dxa"/>
          </w:tcPr>
          <w:p w14:paraId="33F42BEA">
            <w:pPr>
              <w:pStyle w:val="9"/>
              <w:rPr>
                <w:rFonts w:ascii="Times New Roman"/>
                <w:sz w:val="22"/>
              </w:rPr>
            </w:pPr>
          </w:p>
        </w:tc>
      </w:tr>
      <w:tr w14:paraId="07F2F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68F03EB">
            <w:pPr>
              <w:rPr>
                <w:sz w:val="2"/>
                <w:szCs w:val="2"/>
              </w:rPr>
            </w:pPr>
          </w:p>
        </w:tc>
        <w:tc>
          <w:tcPr>
            <w:tcW w:w="1118" w:type="dxa"/>
            <w:vMerge w:val="continue"/>
            <w:tcBorders>
              <w:top w:val="nil"/>
            </w:tcBorders>
          </w:tcPr>
          <w:p w14:paraId="20F86BE8">
            <w:pPr>
              <w:rPr>
                <w:sz w:val="2"/>
                <w:szCs w:val="2"/>
              </w:rPr>
            </w:pPr>
          </w:p>
        </w:tc>
        <w:tc>
          <w:tcPr>
            <w:tcW w:w="1118" w:type="dxa"/>
          </w:tcPr>
          <w:p w14:paraId="067892E7">
            <w:pPr>
              <w:pStyle w:val="9"/>
              <w:spacing w:before="10" w:line="270" w:lineRule="exact"/>
              <w:ind w:left="11" w:right="3"/>
              <w:jc w:val="center"/>
              <w:rPr>
                <w:sz w:val="22"/>
              </w:rPr>
            </w:pPr>
            <w:r>
              <w:rPr>
                <w:sz w:val="22"/>
              </w:rPr>
              <w:t>070504</w:t>
            </w:r>
          </w:p>
        </w:tc>
        <w:tc>
          <w:tcPr>
            <w:tcW w:w="1809" w:type="dxa"/>
          </w:tcPr>
          <w:p w14:paraId="185D6988">
            <w:pPr>
              <w:pStyle w:val="9"/>
              <w:spacing w:before="10" w:line="270" w:lineRule="exact"/>
              <w:ind w:left="108"/>
              <w:rPr>
                <w:sz w:val="22"/>
              </w:rPr>
            </w:pPr>
            <w:r>
              <w:rPr>
                <w:sz w:val="22"/>
              </w:rPr>
              <w:t>地理信息科学</w:t>
            </w:r>
          </w:p>
        </w:tc>
        <w:tc>
          <w:tcPr>
            <w:tcW w:w="790" w:type="dxa"/>
          </w:tcPr>
          <w:p w14:paraId="5F1751DC">
            <w:pPr>
              <w:pStyle w:val="9"/>
              <w:spacing w:before="10" w:line="270" w:lineRule="exact"/>
              <w:ind w:left="202"/>
              <w:rPr>
                <w:sz w:val="22"/>
              </w:rPr>
            </w:pPr>
            <w:r>
              <w:rPr>
                <w:sz w:val="22"/>
              </w:rPr>
              <w:t>2</w:t>
            </w:r>
            <w:r>
              <w:rPr>
                <w:spacing w:val="-28"/>
                <w:sz w:val="22"/>
              </w:rPr>
              <w:t xml:space="preserve"> 年</w:t>
            </w:r>
          </w:p>
        </w:tc>
        <w:tc>
          <w:tcPr>
            <w:tcW w:w="745" w:type="dxa"/>
          </w:tcPr>
          <w:p w14:paraId="0D63A567">
            <w:pPr>
              <w:pStyle w:val="9"/>
              <w:rPr>
                <w:rFonts w:ascii="Times New Roman"/>
                <w:sz w:val="22"/>
              </w:rPr>
            </w:pPr>
          </w:p>
        </w:tc>
        <w:tc>
          <w:tcPr>
            <w:tcW w:w="704" w:type="dxa"/>
          </w:tcPr>
          <w:p w14:paraId="663D5447">
            <w:pPr>
              <w:pStyle w:val="9"/>
              <w:rPr>
                <w:rFonts w:ascii="Times New Roman"/>
                <w:sz w:val="22"/>
              </w:rPr>
            </w:pPr>
          </w:p>
        </w:tc>
        <w:tc>
          <w:tcPr>
            <w:tcW w:w="2612" w:type="dxa"/>
          </w:tcPr>
          <w:p w14:paraId="0A4FCAB9">
            <w:pPr>
              <w:pStyle w:val="9"/>
              <w:rPr>
                <w:rFonts w:ascii="Times New Roman"/>
                <w:sz w:val="22"/>
              </w:rPr>
            </w:pPr>
          </w:p>
        </w:tc>
      </w:tr>
      <w:tr w14:paraId="468D3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38A8296">
            <w:pPr>
              <w:rPr>
                <w:sz w:val="2"/>
                <w:szCs w:val="2"/>
              </w:rPr>
            </w:pPr>
          </w:p>
        </w:tc>
        <w:tc>
          <w:tcPr>
            <w:tcW w:w="1118" w:type="dxa"/>
            <w:vMerge w:val="continue"/>
            <w:tcBorders>
              <w:top w:val="nil"/>
            </w:tcBorders>
          </w:tcPr>
          <w:p w14:paraId="154D8CBB">
            <w:pPr>
              <w:rPr>
                <w:sz w:val="2"/>
                <w:szCs w:val="2"/>
              </w:rPr>
            </w:pPr>
          </w:p>
        </w:tc>
        <w:tc>
          <w:tcPr>
            <w:tcW w:w="1118" w:type="dxa"/>
          </w:tcPr>
          <w:p w14:paraId="7E1C81C5">
            <w:pPr>
              <w:pStyle w:val="9"/>
              <w:spacing w:before="9" w:line="270" w:lineRule="exact"/>
              <w:ind w:left="11" w:right="3"/>
              <w:jc w:val="center"/>
              <w:rPr>
                <w:sz w:val="22"/>
              </w:rPr>
            </w:pPr>
            <w:r>
              <w:rPr>
                <w:sz w:val="22"/>
              </w:rPr>
              <w:t>080403</w:t>
            </w:r>
          </w:p>
        </w:tc>
        <w:tc>
          <w:tcPr>
            <w:tcW w:w="1809" w:type="dxa"/>
          </w:tcPr>
          <w:p w14:paraId="205C91C1">
            <w:pPr>
              <w:pStyle w:val="9"/>
              <w:spacing w:before="9" w:line="270" w:lineRule="exact"/>
              <w:ind w:left="108"/>
              <w:rPr>
                <w:sz w:val="22"/>
              </w:rPr>
            </w:pPr>
            <w:r>
              <w:rPr>
                <w:sz w:val="22"/>
              </w:rPr>
              <w:t>材料化学</w:t>
            </w:r>
          </w:p>
        </w:tc>
        <w:tc>
          <w:tcPr>
            <w:tcW w:w="790" w:type="dxa"/>
          </w:tcPr>
          <w:p w14:paraId="782FE486">
            <w:pPr>
              <w:pStyle w:val="9"/>
              <w:spacing w:before="9" w:line="270" w:lineRule="exact"/>
              <w:ind w:left="202"/>
              <w:rPr>
                <w:sz w:val="22"/>
              </w:rPr>
            </w:pPr>
            <w:r>
              <w:rPr>
                <w:sz w:val="22"/>
              </w:rPr>
              <w:t>2</w:t>
            </w:r>
            <w:r>
              <w:rPr>
                <w:spacing w:val="-28"/>
                <w:sz w:val="22"/>
              </w:rPr>
              <w:t xml:space="preserve"> 年</w:t>
            </w:r>
          </w:p>
        </w:tc>
        <w:tc>
          <w:tcPr>
            <w:tcW w:w="745" w:type="dxa"/>
          </w:tcPr>
          <w:p w14:paraId="373E1F45">
            <w:pPr>
              <w:pStyle w:val="9"/>
              <w:rPr>
                <w:rFonts w:ascii="Times New Roman"/>
                <w:sz w:val="22"/>
              </w:rPr>
            </w:pPr>
          </w:p>
        </w:tc>
        <w:tc>
          <w:tcPr>
            <w:tcW w:w="704" w:type="dxa"/>
          </w:tcPr>
          <w:p w14:paraId="51AEE91C">
            <w:pPr>
              <w:pStyle w:val="9"/>
              <w:rPr>
                <w:rFonts w:ascii="Times New Roman"/>
                <w:sz w:val="22"/>
              </w:rPr>
            </w:pPr>
          </w:p>
        </w:tc>
        <w:tc>
          <w:tcPr>
            <w:tcW w:w="2612" w:type="dxa"/>
          </w:tcPr>
          <w:p w14:paraId="52C6B03D">
            <w:pPr>
              <w:pStyle w:val="9"/>
              <w:rPr>
                <w:rFonts w:ascii="Times New Roman"/>
                <w:sz w:val="22"/>
              </w:rPr>
            </w:pPr>
          </w:p>
        </w:tc>
      </w:tr>
      <w:tr w14:paraId="15D46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856" w:type="dxa"/>
            <w:vMerge w:val="continue"/>
            <w:tcBorders>
              <w:top w:val="nil"/>
            </w:tcBorders>
          </w:tcPr>
          <w:p w14:paraId="41A35147">
            <w:pPr>
              <w:rPr>
                <w:sz w:val="2"/>
                <w:szCs w:val="2"/>
              </w:rPr>
            </w:pPr>
          </w:p>
        </w:tc>
        <w:tc>
          <w:tcPr>
            <w:tcW w:w="1118" w:type="dxa"/>
            <w:vMerge w:val="continue"/>
            <w:tcBorders>
              <w:top w:val="nil"/>
            </w:tcBorders>
          </w:tcPr>
          <w:p w14:paraId="51A61246">
            <w:pPr>
              <w:rPr>
                <w:sz w:val="2"/>
                <w:szCs w:val="2"/>
              </w:rPr>
            </w:pPr>
          </w:p>
        </w:tc>
        <w:tc>
          <w:tcPr>
            <w:tcW w:w="1118" w:type="dxa"/>
          </w:tcPr>
          <w:p w14:paraId="3ACA354B">
            <w:pPr>
              <w:pStyle w:val="9"/>
              <w:spacing w:before="45"/>
              <w:ind w:left="11" w:right="3"/>
              <w:jc w:val="center"/>
              <w:rPr>
                <w:sz w:val="22"/>
              </w:rPr>
            </w:pPr>
            <w:r>
              <w:rPr>
                <w:sz w:val="22"/>
              </w:rPr>
              <w:t>080406</w:t>
            </w:r>
          </w:p>
        </w:tc>
        <w:tc>
          <w:tcPr>
            <w:tcW w:w="1809" w:type="dxa"/>
          </w:tcPr>
          <w:p w14:paraId="5FB440B4">
            <w:pPr>
              <w:pStyle w:val="9"/>
              <w:spacing w:before="45"/>
              <w:ind w:left="108"/>
              <w:rPr>
                <w:sz w:val="22"/>
              </w:rPr>
            </w:pPr>
            <w:r>
              <w:rPr>
                <w:spacing w:val="-38"/>
                <w:sz w:val="22"/>
              </w:rPr>
              <w:t>无机非金属材料工程</w:t>
            </w:r>
          </w:p>
        </w:tc>
        <w:tc>
          <w:tcPr>
            <w:tcW w:w="790" w:type="dxa"/>
          </w:tcPr>
          <w:p w14:paraId="50575072">
            <w:pPr>
              <w:pStyle w:val="9"/>
              <w:spacing w:before="45"/>
              <w:ind w:left="202"/>
              <w:rPr>
                <w:sz w:val="22"/>
              </w:rPr>
            </w:pPr>
            <w:r>
              <w:rPr>
                <w:sz w:val="22"/>
              </w:rPr>
              <w:t>2</w:t>
            </w:r>
            <w:r>
              <w:rPr>
                <w:spacing w:val="-28"/>
                <w:sz w:val="22"/>
              </w:rPr>
              <w:t xml:space="preserve"> 年</w:t>
            </w:r>
          </w:p>
        </w:tc>
        <w:tc>
          <w:tcPr>
            <w:tcW w:w="745" w:type="dxa"/>
          </w:tcPr>
          <w:p w14:paraId="524D79C3">
            <w:pPr>
              <w:pStyle w:val="9"/>
              <w:rPr>
                <w:rFonts w:ascii="Times New Roman"/>
                <w:sz w:val="22"/>
              </w:rPr>
            </w:pPr>
          </w:p>
        </w:tc>
        <w:tc>
          <w:tcPr>
            <w:tcW w:w="704" w:type="dxa"/>
          </w:tcPr>
          <w:p w14:paraId="6BBB627E">
            <w:pPr>
              <w:pStyle w:val="9"/>
              <w:rPr>
                <w:rFonts w:ascii="Times New Roman"/>
                <w:sz w:val="22"/>
              </w:rPr>
            </w:pPr>
          </w:p>
        </w:tc>
        <w:tc>
          <w:tcPr>
            <w:tcW w:w="2612" w:type="dxa"/>
          </w:tcPr>
          <w:p w14:paraId="05F6729D">
            <w:pPr>
              <w:pStyle w:val="9"/>
              <w:rPr>
                <w:rFonts w:ascii="Times New Roman"/>
                <w:sz w:val="22"/>
              </w:rPr>
            </w:pPr>
          </w:p>
        </w:tc>
      </w:tr>
      <w:tr w14:paraId="65641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7E5168FD">
            <w:pPr>
              <w:rPr>
                <w:sz w:val="2"/>
                <w:szCs w:val="2"/>
              </w:rPr>
            </w:pPr>
          </w:p>
        </w:tc>
        <w:tc>
          <w:tcPr>
            <w:tcW w:w="1118" w:type="dxa"/>
            <w:vMerge w:val="continue"/>
            <w:tcBorders>
              <w:top w:val="nil"/>
            </w:tcBorders>
          </w:tcPr>
          <w:p w14:paraId="3263A8E7">
            <w:pPr>
              <w:rPr>
                <w:sz w:val="2"/>
                <w:szCs w:val="2"/>
              </w:rPr>
            </w:pPr>
          </w:p>
        </w:tc>
        <w:tc>
          <w:tcPr>
            <w:tcW w:w="1118" w:type="dxa"/>
          </w:tcPr>
          <w:p w14:paraId="6683748C">
            <w:pPr>
              <w:pStyle w:val="9"/>
              <w:spacing w:before="11" w:line="268" w:lineRule="exact"/>
              <w:ind w:left="11" w:right="3"/>
              <w:jc w:val="center"/>
              <w:rPr>
                <w:sz w:val="22"/>
              </w:rPr>
            </w:pPr>
            <w:r>
              <w:rPr>
                <w:sz w:val="22"/>
              </w:rPr>
              <w:t>080407</w:t>
            </w:r>
          </w:p>
        </w:tc>
        <w:tc>
          <w:tcPr>
            <w:tcW w:w="1809" w:type="dxa"/>
          </w:tcPr>
          <w:p w14:paraId="58283F8A">
            <w:pPr>
              <w:pStyle w:val="9"/>
              <w:spacing w:before="11" w:line="268" w:lineRule="exact"/>
              <w:ind w:left="108"/>
              <w:rPr>
                <w:sz w:val="22"/>
              </w:rPr>
            </w:pPr>
            <w:r>
              <w:rPr>
                <w:spacing w:val="-12"/>
                <w:sz w:val="22"/>
              </w:rPr>
              <w:t>高分子材料与工程</w:t>
            </w:r>
          </w:p>
        </w:tc>
        <w:tc>
          <w:tcPr>
            <w:tcW w:w="790" w:type="dxa"/>
          </w:tcPr>
          <w:p w14:paraId="4D7B1BAC">
            <w:pPr>
              <w:pStyle w:val="9"/>
              <w:spacing w:before="11" w:line="268" w:lineRule="exact"/>
              <w:ind w:left="202"/>
              <w:rPr>
                <w:sz w:val="22"/>
              </w:rPr>
            </w:pPr>
            <w:r>
              <w:rPr>
                <w:sz w:val="22"/>
              </w:rPr>
              <w:t>2</w:t>
            </w:r>
            <w:r>
              <w:rPr>
                <w:spacing w:val="-28"/>
                <w:sz w:val="22"/>
              </w:rPr>
              <w:t xml:space="preserve"> 年</w:t>
            </w:r>
          </w:p>
        </w:tc>
        <w:tc>
          <w:tcPr>
            <w:tcW w:w="745" w:type="dxa"/>
          </w:tcPr>
          <w:p w14:paraId="2D71E371">
            <w:pPr>
              <w:pStyle w:val="9"/>
              <w:rPr>
                <w:rFonts w:ascii="Times New Roman"/>
                <w:sz w:val="22"/>
              </w:rPr>
            </w:pPr>
          </w:p>
        </w:tc>
        <w:tc>
          <w:tcPr>
            <w:tcW w:w="704" w:type="dxa"/>
          </w:tcPr>
          <w:p w14:paraId="2FB85CB3">
            <w:pPr>
              <w:pStyle w:val="9"/>
              <w:rPr>
                <w:rFonts w:ascii="Times New Roman"/>
                <w:sz w:val="22"/>
              </w:rPr>
            </w:pPr>
          </w:p>
        </w:tc>
        <w:tc>
          <w:tcPr>
            <w:tcW w:w="2612" w:type="dxa"/>
          </w:tcPr>
          <w:p w14:paraId="21AC923D">
            <w:pPr>
              <w:pStyle w:val="9"/>
              <w:rPr>
                <w:rFonts w:ascii="Times New Roman"/>
                <w:sz w:val="22"/>
              </w:rPr>
            </w:pPr>
          </w:p>
        </w:tc>
      </w:tr>
      <w:tr w14:paraId="20C2B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13FFE27">
            <w:pPr>
              <w:rPr>
                <w:sz w:val="2"/>
                <w:szCs w:val="2"/>
              </w:rPr>
            </w:pPr>
          </w:p>
        </w:tc>
        <w:tc>
          <w:tcPr>
            <w:tcW w:w="1118" w:type="dxa"/>
            <w:vMerge w:val="continue"/>
            <w:tcBorders>
              <w:top w:val="nil"/>
            </w:tcBorders>
          </w:tcPr>
          <w:p w14:paraId="5B328A35">
            <w:pPr>
              <w:rPr>
                <w:sz w:val="2"/>
                <w:szCs w:val="2"/>
              </w:rPr>
            </w:pPr>
          </w:p>
        </w:tc>
        <w:tc>
          <w:tcPr>
            <w:tcW w:w="1118" w:type="dxa"/>
          </w:tcPr>
          <w:p w14:paraId="33E500B6">
            <w:pPr>
              <w:pStyle w:val="9"/>
              <w:spacing w:before="11" w:line="269" w:lineRule="exact"/>
              <w:ind w:left="11" w:right="3"/>
              <w:jc w:val="center"/>
              <w:rPr>
                <w:sz w:val="22"/>
              </w:rPr>
            </w:pPr>
            <w:r>
              <w:rPr>
                <w:sz w:val="22"/>
              </w:rPr>
              <w:t>080501</w:t>
            </w:r>
          </w:p>
        </w:tc>
        <w:tc>
          <w:tcPr>
            <w:tcW w:w="1809" w:type="dxa"/>
          </w:tcPr>
          <w:p w14:paraId="40E2DC6E">
            <w:pPr>
              <w:pStyle w:val="9"/>
              <w:spacing w:before="11" w:line="269" w:lineRule="exact"/>
              <w:ind w:left="108"/>
              <w:rPr>
                <w:sz w:val="22"/>
              </w:rPr>
            </w:pPr>
            <w:r>
              <w:rPr>
                <w:sz w:val="22"/>
              </w:rPr>
              <w:t>能源与动力工程</w:t>
            </w:r>
          </w:p>
        </w:tc>
        <w:tc>
          <w:tcPr>
            <w:tcW w:w="790" w:type="dxa"/>
          </w:tcPr>
          <w:p w14:paraId="01985868">
            <w:pPr>
              <w:pStyle w:val="9"/>
              <w:spacing w:before="11" w:line="269" w:lineRule="exact"/>
              <w:ind w:left="202"/>
              <w:rPr>
                <w:sz w:val="22"/>
              </w:rPr>
            </w:pPr>
            <w:r>
              <w:rPr>
                <w:sz w:val="22"/>
              </w:rPr>
              <w:t>2</w:t>
            </w:r>
            <w:r>
              <w:rPr>
                <w:spacing w:val="-28"/>
                <w:sz w:val="22"/>
              </w:rPr>
              <w:t xml:space="preserve"> 年</w:t>
            </w:r>
          </w:p>
        </w:tc>
        <w:tc>
          <w:tcPr>
            <w:tcW w:w="745" w:type="dxa"/>
          </w:tcPr>
          <w:p w14:paraId="5454CDAB">
            <w:pPr>
              <w:pStyle w:val="9"/>
              <w:rPr>
                <w:rFonts w:ascii="Times New Roman"/>
                <w:sz w:val="22"/>
              </w:rPr>
            </w:pPr>
          </w:p>
        </w:tc>
        <w:tc>
          <w:tcPr>
            <w:tcW w:w="704" w:type="dxa"/>
          </w:tcPr>
          <w:p w14:paraId="2FFC30D1">
            <w:pPr>
              <w:pStyle w:val="9"/>
              <w:rPr>
                <w:rFonts w:ascii="Times New Roman"/>
                <w:sz w:val="22"/>
              </w:rPr>
            </w:pPr>
          </w:p>
        </w:tc>
        <w:tc>
          <w:tcPr>
            <w:tcW w:w="2612" w:type="dxa"/>
          </w:tcPr>
          <w:p w14:paraId="5CD34557">
            <w:pPr>
              <w:pStyle w:val="9"/>
              <w:rPr>
                <w:rFonts w:ascii="Times New Roman"/>
                <w:sz w:val="22"/>
              </w:rPr>
            </w:pPr>
          </w:p>
        </w:tc>
      </w:tr>
      <w:tr w14:paraId="7277B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DA434CB">
            <w:pPr>
              <w:rPr>
                <w:sz w:val="2"/>
                <w:szCs w:val="2"/>
              </w:rPr>
            </w:pPr>
          </w:p>
        </w:tc>
        <w:tc>
          <w:tcPr>
            <w:tcW w:w="1118" w:type="dxa"/>
            <w:vMerge w:val="continue"/>
            <w:tcBorders>
              <w:top w:val="nil"/>
            </w:tcBorders>
          </w:tcPr>
          <w:p w14:paraId="7AC2E54A">
            <w:pPr>
              <w:rPr>
                <w:sz w:val="2"/>
                <w:szCs w:val="2"/>
              </w:rPr>
            </w:pPr>
          </w:p>
        </w:tc>
        <w:tc>
          <w:tcPr>
            <w:tcW w:w="1118" w:type="dxa"/>
          </w:tcPr>
          <w:p w14:paraId="5F938DC1">
            <w:pPr>
              <w:pStyle w:val="9"/>
              <w:spacing w:before="11" w:line="269" w:lineRule="exact"/>
              <w:ind w:left="14" w:right="3"/>
              <w:jc w:val="center"/>
              <w:rPr>
                <w:sz w:val="22"/>
              </w:rPr>
            </w:pPr>
            <w:r>
              <w:rPr>
                <w:sz w:val="22"/>
              </w:rPr>
              <w:t>080503T</w:t>
            </w:r>
          </w:p>
        </w:tc>
        <w:tc>
          <w:tcPr>
            <w:tcW w:w="1809" w:type="dxa"/>
          </w:tcPr>
          <w:p w14:paraId="63522B6A">
            <w:pPr>
              <w:pStyle w:val="9"/>
              <w:spacing w:before="11" w:line="269" w:lineRule="exact"/>
              <w:ind w:left="108"/>
              <w:rPr>
                <w:sz w:val="22"/>
              </w:rPr>
            </w:pPr>
            <w:r>
              <w:rPr>
                <w:spacing w:val="-12"/>
                <w:sz w:val="22"/>
              </w:rPr>
              <w:t>新能源科学与工程</w:t>
            </w:r>
          </w:p>
        </w:tc>
        <w:tc>
          <w:tcPr>
            <w:tcW w:w="790" w:type="dxa"/>
          </w:tcPr>
          <w:p w14:paraId="4D7984F6">
            <w:pPr>
              <w:pStyle w:val="9"/>
              <w:spacing w:before="11" w:line="269" w:lineRule="exact"/>
              <w:ind w:left="202"/>
              <w:rPr>
                <w:sz w:val="22"/>
              </w:rPr>
            </w:pPr>
            <w:r>
              <w:rPr>
                <w:sz w:val="22"/>
              </w:rPr>
              <w:t>2</w:t>
            </w:r>
            <w:r>
              <w:rPr>
                <w:spacing w:val="-28"/>
                <w:sz w:val="22"/>
              </w:rPr>
              <w:t xml:space="preserve"> 年</w:t>
            </w:r>
          </w:p>
        </w:tc>
        <w:tc>
          <w:tcPr>
            <w:tcW w:w="745" w:type="dxa"/>
          </w:tcPr>
          <w:p w14:paraId="13DA3920">
            <w:pPr>
              <w:pStyle w:val="9"/>
              <w:rPr>
                <w:rFonts w:ascii="Times New Roman"/>
                <w:sz w:val="22"/>
              </w:rPr>
            </w:pPr>
          </w:p>
        </w:tc>
        <w:tc>
          <w:tcPr>
            <w:tcW w:w="704" w:type="dxa"/>
          </w:tcPr>
          <w:p w14:paraId="2FDD37EE">
            <w:pPr>
              <w:pStyle w:val="9"/>
              <w:rPr>
                <w:rFonts w:ascii="Times New Roman"/>
                <w:sz w:val="22"/>
              </w:rPr>
            </w:pPr>
          </w:p>
        </w:tc>
        <w:tc>
          <w:tcPr>
            <w:tcW w:w="2612" w:type="dxa"/>
          </w:tcPr>
          <w:p w14:paraId="4223B8CD">
            <w:pPr>
              <w:pStyle w:val="9"/>
              <w:rPr>
                <w:rFonts w:ascii="Times New Roman"/>
                <w:sz w:val="22"/>
              </w:rPr>
            </w:pPr>
          </w:p>
        </w:tc>
      </w:tr>
      <w:tr w14:paraId="3621D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DB96FF8">
            <w:pPr>
              <w:rPr>
                <w:sz w:val="2"/>
                <w:szCs w:val="2"/>
              </w:rPr>
            </w:pPr>
          </w:p>
        </w:tc>
        <w:tc>
          <w:tcPr>
            <w:tcW w:w="1118" w:type="dxa"/>
            <w:vMerge w:val="continue"/>
            <w:tcBorders>
              <w:top w:val="nil"/>
            </w:tcBorders>
          </w:tcPr>
          <w:p w14:paraId="712FB59C">
            <w:pPr>
              <w:rPr>
                <w:sz w:val="2"/>
                <w:szCs w:val="2"/>
              </w:rPr>
            </w:pPr>
          </w:p>
        </w:tc>
        <w:tc>
          <w:tcPr>
            <w:tcW w:w="1118" w:type="dxa"/>
          </w:tcPr>
          <w:p w14:paraId="7908F510">
            <w:pPr>
              <w:pStyle w:val="9"/>
              <w:spacing w:before="10" w:line="270" w:lineRule="exact"/>
              <w:ind w:left="11" w:right="3"/>
              <w:jc w:val="center"/>
              <w:rPr>
                <w:sz w:val="22"/>
              </w:rPr>
            </w:pPr>
            <w:r>
              <w:rPr>
                <w:sz w:val="22"/>
              </w:rPr>
              <w:t>080601</w:t>
            </w:r>
          </w:p>
        </w:tc>
        <w:tc>
          <w:tcPr>
            <w:tcW w:w="1809" w:type="dxa"/>
          </w:tcPr>
          <w:p w14:paraId="1CF47FBE">
            <w:pPr>
              <w:pStyle w:val="9"/>
              <w:spacing w:before="10" w:line="270" w:lineRule="exact"/>
              <w:ind w:left="108"/>
              <w:rPr>
                <w:sz w:val="22"/>
              </w:rPr>
            </w:pPr>
            <w:r>
              <w:rPr>
                <w:spacing w:val="-38"/>
                <w:sz w:val="22"/>
              </w:rPr>
              <w:t>电气工程及其自动化</w:t>
            </w:r>
          </w:p>
        </w:tc>
        <w:tc>
          <w:tcPr>
            <w:tcW w:w="790" w:type="dxa"/>
          </w:tcPr>
          <w:p w14:paraId="428F15AA">
            <w:pPr>
              <w:pStyle w:val="9"/>
              <w:spacing w:before="10" w:line="270" w:lineRule="exact"/>
              <w:ind w:left="202"/>
              <w:rPr>
                <w:sz w:val="22"/>
              </w:rPr>
            </w:pPr>
            <w:r>
              <w:rPr>
                <w:sz w:val="22"/>
              </w:rPr>
              <w:t>2</w:t>
            </w:r>
            <w:r>
              <w:rPr>
                <w:spacing w:val="-28"/>
                <w:sz w:val="22"/>
              </w:rPr>
              <w:t xml:space="preserve"> 年</w:t>
            </w:r>
          </w:p>
        </w:tc>
        <w:tc>
          <w:tcPr>
            <w:tcW w:w="745" w:type="dxa"/>
          </w:tcPr>
          <w:p w14:paraId="173C2CD2">
            <w:pPr>
              <w:pStyle w:val="9"/>
              <w:rPr>
                <w:rFonts w:ascii="Times New Roman"/>
                <w:sz w:val="22"/>
              </w:rPr>
            </w:pPr>
          </w:p>
        </w:tc>
        <w:tc>
          <w:tcPr>
            <w:tcW w:w="704" w:type="dxa"/>
          </w:tcPr>
          <w:p w14:paraId="1587CA4B">
            <w:pPr>
              <w:pStyle w:val="9"/>
              <w:rPr>
                <w:rFonts w:ascii="Times New Roman"/>
                <w:sz w:val="22"/>
              </w:rPr>
            </w:pPr>
          </w:p>
        </w:tc>
        <w:tc>
          <w:tcPr>
            <w:tcW w:w="2612" w:type="dxa"/>
          </w:tcPr>
          <w:p w14:paraId="35A6ECEA">
            <w:pPr>
              <w:pStyle w:val="9"/>
              <w:rPr>
                <w:rFonts w:ascii="Times New Roman"/>
                <w:sz w:val="22"/>
              </w:rPr>
            </w:pPr>
          </w:p>
        </w:tc>
      </w:tr>
      <w:tr w14:paraId="2BCF1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EEC95CF">
            <w:pPr>
              <w:rPr>
                <w:sz w:val="2"/>
                <w:szCs w:val="2"/>
              </w:rPr>
            </w:pPr>
          </w:p>
        </w:tc>
        <w:tc>
          <w:tcPr>
            <w:tcW w:w="1118" w:type="dxa"/>
            <w:vMerge w:val="continue"/>
            <w:tcBorders>
              <w:top w:val="nil"/>
            </w:tcBorders>
          </w:tcPr>
          <w:p w14:paraId="12294310">
            <w:pPr>
              <w:rPr>
                <w:sz w:val="2"/>
                <w:szCs w:val="2"/>
              </w:rPr>
            </w:pPr>
          </w:p>
        </w:tc>
        <w:tc>
          <w:tcPr>
            <w:tcW w:w="1118" w:type="dxa"/>
          </w:tcPr>
          <w:p w14:paraId="3DB721D9">
            <w:pPr>
              <w:pStyle w:val="9"/>
              <w:spacing w:before="9" w:line="270" w:lineRule="exact"/>
              <w:ind w:left="11" w:right="3"/>
              <w:jc w:val="center"/>
              <w:rPr>
                <w:sz w:val="22"/>
              </w:rPr>
            </w:pPr>
            <w:r>
              <w:rPr>
                <w:sz w:val="22"/>
              </w:rPr>
              <w:t>080801</w:t>
            </w:r>
          </w:p>
        </w:tc>
        <w:tc>
          <w:tcPr>
            <w:tcW w:w="1809" w:type="dxa"/>
          </w:tcPr>
          <w:p w14:paraId="3EAB8B78">
            <w:pPr>
              <w:pStyle w:val="9"/>
              <w:spacing w:before="9" w:line="270" w:lineRule="exact"/>
              <w:ind w:left="108"/>
              <w:rPr>
                <w:sz w:val="22"/>
              </w:rPr>
            </w:pPr>
            <w:r>
              <w:rPr>
                <w:sz w:val="22"/>
              </w:rPr>
              <w:t>自动化</w:t>
            </w:r>
          </w:p>
        </w:tc>
        <w:tc>
          <w:tcPr>
            <w:tcW w:w="790" w:type="dxa"/>
          </w:tcPr>
          <w:p w14:paraId="2CFFC51B">
            <w:pPr>
              <w:pStyle w:val="9"/>
              <w:spacing w:before="9" w:line="270" w:lineRule="exact"/>
              <w:ind w:left="202"/>
              <w:rPr>
                <w:sz w:val="22"/>
              </w:rPr>
            </w:pPr>
            <w:r>
              <w:rPr>
                <w:sz w:val="22"/>
              </w:rPr>
              <w:t>2</w:t>
            </w:r>
            <w:r>
              <w:rPr>
                <w:spacing w:val="-28"/>
                <w:sz w:val="22"/>
              </w:rPr>
              <w:t xml:space="preserve"> 年</w:t>
            </w:r>
          </w:p>
        </w:tc>
        <w:tc>
          <w:tcPr>
            <w:tcW w:w="745" w:type="dxa"/>
          </w:tcPr>
          <w:p w14:paraId="597056EE">
            <w:pPr>
              <w:pStyle w:val="9"/>
              <w:rPr>
                <w:rFonts w:ascii="Times New Roman"/>
                <w:sz w:val="22"/>
              </w:rPr>
            </w:pPr>
          </w:p>
        </w:tc>
        <w:tc>
          <w:tcPr>
            <w:tcW w:w="704" w:type="dxa"/>
          </w:tcPr>
          <w:p w14:paraId="1C5A1FD9">
            <w:pPr>
              <w:pStyle w:val="9"/>
              <w:rPr>
                <w:rFonts w:ascii="Times New Roman"/>
                <w:sz w:val="22"/>
              </w:rPr>
            </w:pPr>
          </w:p>
        </w:tc>
        <w:tc>
          <w:tcPr>
            <w:tcW w:w="2612" w:type="dxa"/>
          </w:tcPr>
          <w:p w14:paraId="04E4BE6A">
            <w:pPr>
              <w:pStyle w:val="9"/>
              <w:rPr>
                <w:rFonts w:ascii="Times New Roman"/>
                <w:sz w:val="22"/>
              </w:rPr>
            </w:pPr>
          </w:p>
        </w:tc>
      </w:tr>
      <w:tr w14:paraId="57069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015C447F">
            <w:pPr>
              <w:rPr>
                <w:sz w:val="2"/>
                <w:szCs w:val="2"/>
              </w:rPr>
            </w:pPr>
          </w:p>
        </w:tc>
        <w:tc>
          <w:tcPr>
            <w:tcW w:w="1118" w:type="dxa"/>
            <w:vMerge w:val="continue"/>
            <w:tcBorders>
              <w:top w:val="nil"/>
            </w:tcBorders>
          </w:tcPr>
          <w:p w14:paraId="43A38279">
            <w:pPr>
              <w:rPr>
                <w:sz w:val="2"/>
                <w:szCs w:val="2"/>
              </w:rPr>
            </w:pPr>
          </w:p>
        </w:tc>
        <w:tc>
          <w:tcPr>
            <w:tcW w:w="1118" w:type="dxa"/>
          </w:tcPr>
          <w:p w14:paraId="74B0010E">
            <w:pPr>
              <w:pStyle w:val="9"/>
              <w:spacing w:before="9" w:line="270" w:lineRule="exact"/>
              <w:ind w:left="11" w:right="3"/>
              <w:jc w:val="center"/>
              <w:rPr>
                <w:sz w:val="22"/>
              </w:rPr>
            </w:pPr>
            <w:r>
              <w:rPr>
                <w:sz w:val="22"/>
              </w:rPr>
              <w:t>080901</w:t>
            </w:r>
          </w:p>
        </w:tc>
        <w:tc>
          <w:tcPr>
            <w:tcW w:w="1809" w:type="dxa"/>
          </w:tcPr>
          <w:p w14:paraId="2C62806A">
            <w:pPr>
              <w:pStyle w:val="9"/>
              <w:spacing w:before="9" w:line="270" w:lineRule="exact"/>
              <w:ind w:left="108"/>
              <w:rPr>
                <w:sz w:val="22"/>
              </w:rPr>
            </w:pPr>
            <w:r>
              <w:rPr>
                <w:spacing w:val="-12"/>
                <w:sz w:val="22"/>
              </w:rPr>
              <w:t>计算机科学与技术</w:t>
            </w:r>
          </w:p>
        </w:tc>
        <w:tc>
          <w:tcPr>
            <w:tcW w:w="790" w:type="dxa"/>
          </w:tcPr>
          <w:p w14:paraId="3F8D2D02">
            <w:pPr>
              <w:pStyle w:val="9"/>
              <w:spacing w:before="9" w:line="270" w:lineRule="exact"/>
              <w:ind w:left="202"/>
              <w:rPr>
                <w:sz w:val="22"/>
              </w:rPr>
            </w:pPr>
            <w:r>
              <w:rPr>
                <w:sz w:val="22"/>
              </w:rPr>
              <w:t>2</w:t>
            </w:r>
            <w:r>
              <w:rPr>
                <w:spacing w:val="-28"/>
                <w:sz w:val="22"/>
              </w:rPr>
              <w:t xml:space="preserve"> 年</w:t>
            </w:r>
          </w:p>
        </w:tc>
        <w:tc>
          <w:tcPr>
            <w:tcW w:w="745" w:type="dxa"/>
          </w:tcPr>
          <w:p w14:paraId="78C84EED">
            <w:pPr>
              <w:pStyle w:val="9"/>
              <w:rPr>
                <w:rFonts w:ascii="Times New Roman"/>
                <w:sz w:val="22"/>
              </w:rPr>
            </w:pPr>
          </w:p>
        </w:tc>
        <w:tc>
          <w:tcPr>
            <w:tcW w:w="704" w:type="dxa"/>
          </w:tcPr>
          <w:p w14:paraId="70FF65C1">
            <w:pPr>
              <w:pStyle w:val="9"/>
              <w:rPr>
                <w:rFonts w:ascii="Times New Roman"/>
                <w:sz w:val="22"/>
              </w:rPr>
            </w:pPr>
          </w:p>
        </w:tc>
        <w:tc>
          <w:tcPr>
            <w:tcW w:w="2612" w:type="dxa"/>
          </w:tcPr>
          <w:p w14:paraId="6D62F7F6">
            <w:pPr>
              <w:pStyle w:val="9"/>
              <w:rPr>
                <w:rFonts w:ascii="Times New Roman"/>
                <w:sz w:val="22"/>
              </w:rPr>
            </w:pPr>
          </w:p>
        </w:tc>
      </w:tr>
      <w:tr w14:paraId="3ACA7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C794164">
            <w:pPr>
              <w:rPr>
                <w:sz w:val="2"/>
                <w:szCs w:val="2"/>
              </w:rPr>
            </w:pPr>
          </w:p>
        </w:tc>
        <w:tc>
          <w:tcPr>
            <w:tcW w:w="1118" w:type="dxa"/>
            <w:vMerge w:val="continue"/>
            <w:tcBorders>
              <w:top w:val="nil"/>
            </w:tcBorders>
          </w:tcPr>
          <w:p w14:paraId="3BB4CBAD">
            <w:pPr>
              <w:rPr>
                <w:sz w:val="2"/>
                <w:szCs w:val="2"/>
              </w:rPr>
            </w:pPr>
          </w:p>
        </w:tc>
        <w:tc>
          <w:tcPr>
            <w:tcW w:w="1118" w:type="dxa"/>
          </w:tcPr>
          <w:p w14:paraId="1E74F797">
            <w:pPr>
              <w:pStyle w:val="9"/>
              <w:spacing w:before="12" w:line="268" w:lineRule="exact"/>
              <w:ind w:left="11" w:right="3"/>
              <w:jc w:val="center"/>
              <w:rPr>
                <w:sz w:val="22"/>
              </w:rPr>
            </w:pPr>
            <w:r>
              <w:rPr>
                <w:sz w:val="22"/>
              </w:rPr>
              <w:t>080905</w:t>
            </w:r>
          </w:p>
        </w:tc>
        <w:tc>
          <w:tcPr>
            <w:tcW w:w="1809" w:type="dxa"/>
          </w:tcPr>
          <w:p w14:paraId="20857B92">
            <w:pPr>
              <w:pStyle w:val="9"/>
              <w:spacing w:before="12" w:line="268" w:lineRule="exact"/>
              <w:ind w:left="108"/>
              <w:rPr>
                <w:sz w:val="22"/>
              </w:rPr>
            </w:pPr>
            <w:r>
              <w:rPr>
                <w:spacing w:val="-7"/>
                <w:sz w:val="22"/>
              </w:rPr>
              <w:t>物联网工程</w:t>
            </w:r>
          </w:p>
        </w:tc>
        <w:tc>
          <w:tcPr>
            <w:tcW w:w="790" w:type="dxa"/>
          </w:tcPr>
          <w:p w14:paraId="24B28211">
            <w:pPr>
              <w:pStyle w:val="9"/>
              <w:spacing w:before="12" w:line="268" w:lineRule="exact"/>
              <w:ind w:left="202"/>
              <w:rPr>
                <w:sz w:val="22"/>
              </w:rPr>
            </w:pPr>
            <w:r>
              <w:rPr>
                <w:sz w:val="22"/>
              </w:rPr>
              <w:t>2</w:t>
            </w:r>
            <w:r>
              <w:rPr>
                <w:spacing w:val="-28"/>
                <w:sz w:val="22"/>
              </w:rPr>
              <w:t xml:space="preserve"> 年</w:t>
            </w:r>
          </w:p>
        </w:tc>
        <w:tc>
          <w:tcPr>
            <w:tcW w:w="745" w:type="dxa"/>
          </w:tcPr>
          <w:p w14:paraId="166B732E">
            <w:pPr>
              <w:pStyle w:val="9"/>
              <w:rPr>
                <w:rFonts w:ascii="Times New Roman"/>
                <w:sz w:val="22"/>
              </w:rPr>
            </w:pPr>
          </w:p>
        </w:tc>
        <w:tc>
          <w:tcPr>
            <w:tcW w:w="704" w:type="dxa"/>
          </w:tcPr>
          <w:p w14:paraId="621B9F68">
            <w:pPr>
              <w:pStyle w:val="9"/>
              <w:rPr>
                <w:rFonts w:ascii="Times New Roman"/>
                <w:sz w:val="22"/>
              </w:rPr>
            </w:pPr>
          </w:p>
        </w:tc>
        <w:tc>
          <w:tcPr>
            <w:tcW w:w="2612" w:type="dxa"/>
          </w:tcPr>
          <w:p w14:paraId="6F872D7B">
            <w:pPr>
              <w:pStyle w:val="9"/>
              <w:rPr>
                <w:rFonts w:ascii="Times New Roman"/>
                <w:sz w:val="22"/>
              </w:rPr>
            </w:pPr>
          </w:p>
        </w:tc>
      </w:tr>
      <w:tr w14:paraId="78DA3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AF1D740">
            <w:pPr>
              <w:rPr>
                <w:sz w:val="2"/>
                <w:szCs w:val="2"/>
              </w:rPr>
            </w:pPr>
          </w:p>
        </w:tc>
        <w:tc>
          <w:tcPr>
            <w:tcW w:w="1118" w:type="dxa"/>
            <w:vMerge w:val="continue"/>
            <w:tcBorders>
              <w:top w:val="nil"/>
            </w:tcBorders>
          </w:tcPr>
          <w:p w14:paraId="61EC5FC7">
            <w:pPr>
              <w:rPr>
                <w:sz w:val="2"/>
                <w:szCs w:val="2"/>
              </w:rPr>
            </w:pPr>
          </w:p>
        </w:tc>
        <w:tc>
          <w:tcPr>
            <w:tcW w:w="1118" w:type="dxa"/>
          </w:tcPr>
          <w:p w14:paraId="372790C0">
            <w:pPr>
              <w:pStyle w:val="9"/>
              <w:spacing w:before="11" w:line="269" w:lineRule="exact"/>
              <w:ind w:left="11" w:right="3"/>
              <w:jc w:val="center"/>
              <w:rPr>
                <w:sz w:val="22"/>
              </w:rPr>
            </w:pPr>
            <w:r>
              <w:rPr>
                <w:sz w:val="22"/>
              </w:rPr>
              <w:t>080906</w:t>
            </w:r>
          </w:p>
        </w:tc>
        <w:tc>
          <w:tcPr>
            <w:tcW w:w="1809" w:type="dxa"/>
          </w:tcPr>
          <w:p w14:paraId="05A99E27">
            <w:pPr>
              <w:pStyle w:val="9"/>
              <w:spacing w:before="11" w:line="269" w:lineRule="exact"/>
              <w:ind w:left="108"/>
              <w:rPr>
                <w:sz w:val="22"/>
              </w:rPr>
            </w:pPr>
            <w:r>
              <w:rPr>
                <w:sz w:val="22"/>
              </w:rPr>
              <w:t>数字媒体技术</w:t>
            </w:r>
          </w:p>
        </w:tc>
        <w:tc>
          <w:tcPr>
            <w:tcW w:w="790" w:type="dxa"/>
          </w:tcPr>
          <w:p w14:paraId="6C50009E">
            <w:pPr>
              <w:pStyle w:val="9"/>
              <w:spacing w:before="11" w:line="269" w:lineRule="exact"/>
              <w:ind w:left="202"/>
              <w:rPr>
                <w:sz w:val="22"/>
              </w:rPr>
            </w:pPr>
            <w:r>
              <w:rPr>
                <w:sz w:val="22"/>
              </w:rPr>
              <w:t>2</w:t>
            </w:r>
            <w:r>
              <w:rPr>
                <w:spacing w:val="-28"/>
                <w:sz w:val="22"/>
              </w:rPr>
              <w:t xml:space="preserve"> 年</w:t>
            </w:r>
          </w:p>
        </w:tc>
        <w:tc>
          <w:tcPr>
            <w:tcW w:w="745" w:type="dxa"/>
          </w:tcPr>
          <w:p w14:paraId="291626BF">
            <w:pPr>
              <w:pStyle w:val="9"/>
              <w:rPr>
                <w:rFonts w:ascii="Times New Roman"/>
                <w:sz w:val="22"/>
              </w:rPr>
            </w:pPr>
          </w:p>
        </w:tc>
        <w:tc>
          <w:tcPr>
            <w:tcW w:w="704" w:type="dxa"/>
          </w:tcPr>
          <w:p w14:paraId="3D1DA3A2">
            <w:pPr>
              <w:pStyle w:val="9"/>
              <w:rPr>
                <w:rFonts w:ascii="Times New Roman"/>
                <w:sz w:val="22"/>
              </w:rPr>
            </w:pPr>
          </w:p>
        </w:tc>
        <w:tc>
          <w:tcPr>
            <w:tcW w:w="2612" w:type="dxa"/>
          </w:tcPr>
          <w:p w14:paraId="32D19A80">
            <w:pPr>
              <w:pStyle w:val="9"/>
              <w:rPr>
                <w:rFonts w:ascii="Times New Roman"/>
                <w:sz w:val="22"/>
              </w:rPr>
            </w:pPr>
          </w:p>
        </w:tc>
      </w:tr>
      <w:tr w14:paraId="2AF09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continue"/>
            <w:tcBorders>
              <w:top w:val="nil"/>
            </w:tcBorders>
          </w:tcPr>
          <w:p w14:paraId="0BE305FC">
            <w:pPr>
              <w:rPr>
                <w:sz w:val="2"/>
                <w:szCs w:val="2"/>
              </w:rPr>
            </w:pPr>
          </w:p>
        </w:tc>
        <w:tc>
          <w:tcPr>
            <w:tcW w:w="1118" w:type="dxa"/>
            <w:vMerge w:val="continue"/>
            <w:tcBorders>
              <w:top w:val="nil"/>
            </w:tcBorders>
          </w:tcPr>
          <w:p w14:paraId="1C8C4C51">
            <w:pPr>
              <w:rPr>
                <w:sz w:val="2"/>
                <w:szCs w:val="2"/>
              </w:rPr>
            </w:pPr>
          </w:p>
        </w:tc>
        <w:tc>
          <w:tcPr>
            <w:tcW w:w="1118" w:type="dxa"/>
          </w:tcPr>
          <w:p w14:paraId="29F03BBB">
            <w:pPr>
              <w:pStyle w:val="9"/>
              <w:spacing w:before="159"/>
              <w:ind w:left="14" w:right="3"/>
              <w:jc w:val="center"/>
              <w:rPr>
                <w:sz w:val="22"/>
              </w:rPr>
            </w:pPr>
            <w:r>
              <w:rPr>
                <w:sz w:val="22"/>
              </w:rPr>
              <w:t>080910T</w:t>
            </w:r>
          </w:p>
        </w:tc>
        <w:tc>
          <w:tcPr>
            <w:tcW w:w="1809" w:type="dxa"/>
          </w:tcPr>
          <w:p w14:paraId="496796A9">
            <w:pPr>
              <w:pStyle w:val="9"/>
              <w:spacing w:before="11"/>
              <w:ind w:left="108"/>
              <w:rPr>
                <w:sz w:val="22"/>
              </w:rPr>
            </w:pPr>
            <w:r>
              <w:rPr>
                <w:sz w:val="22"/>
              </w:rPr>
              <w:t>数据科学与大数</w:t>
            </w:r>
          </w:p>
          <w:p w14:paraId="79DA048C">
            <w:pPr>
              <w:pStyle w:val="9"/>
              <w:spacing w:before="18" w:line="269" w:lineRule="exact"/>
              <w:ind w:left="108"/>
              <w:rPr>
                <w:sz w:val="22"/>
              </w:rPr>
            </w:pPr>
            <w:r>
              <w:rPr>
                <w:sz w:val="22"/>
              </w:rPr>
              <w:t>据技术</w:t>
            </w:r>
          </w:p>
        </w:tc>
        <w:tc>
          <w:tcPr>
            <w:tcW w:w="790" w:type="dxa"/>
          </w:tcPr>
          <w:p w14:paraId="5BC1B915">
            <w:pPr>
              <w:pStyle w:val="9"/>
              <w:spacing w:before="159"/>
              <w:ind w:left="202"/>
              <w:rPr>
                <w:sz w:val="22"/>
              </w:rPr>
            </w:pPr>
            <w:r>
              <w:rPr>
                <w:sz w:val="22"/>
              </w:rPr>
              <w:t>2</w:t>
            </w:r>
            <w:r>
              <w:rPr>
                <w:spacing w:val="-28"/>
                <w:sz w:val="22"/>
              </w:rPr>
              <w:t xml:space="preserve"> 年</w:t>
            </w:r>
          </w:p>
        </w:tc>
        <w:tc>
          <w:tcPr>
            <w:tcW w:w="745" w:type="dxa"/>
          </w:tcPr>
          <w:p w14:paraId="51D443C6">
            <w:pPr>
              <w:pStyle w:val="9"/>
              <w:rPr>
                <w:rFonts w:ascii="Times New Roman"/>
                <w:sz w:val="22"/>
              </w:rPr>
            </w:pPr>
          </w:p>
        </w:tc>
        <w:tc>
          <w:tcPr>
            <w:tcW w:w="704" w:type="dxa"/>
          </w:tcPr>
          <w:p w14:paraId="72D3CD72">
            <w:pPr>
              <w:pStyle w:val="9"/>
              <w:rPr>
                <w:rFonts w:ascii="Times New Roman"/>
                <w:sz w:val="22"/>
              </w:rPr>
            </w:pPr>
          </w:p>
        </w:tc>
        <w:tc>
          <w:tcPr>
            <w:tcW w:w="2612" w:type="dxa"/>
          </w:tcPr>
          <w:p w14:paraId="3CD27C25">
            <w:pPr>
              <w:pStyle w:val="9"/>
              <w:rPr>
                <w:rFonts w:ascii="Times New Roman"/>
                <w:sz w:val="22"/>
              </w:rPr>
            </w:pPr>
          </w:p>
        </w:tc>
      </w:tr>
      <w:tr w14:paraId="7586AB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F7305FA">
            <w:pPr>
              <w:rPr>
                <w:sz w:val="2"/>
                <w:szCs w:val="2"/>
              </w:rPr>
            </w:pPr>
          </w:p>
        </w:tc>
        <w:tc>
          <w:tcPr>
            <w:tcW w:w="1118" w:type="dxa"/>
            <w:vMerge w:val="continue"/>
            <w:tcBorders>
              <w:top w:val="nil"/>
            </w:tcBorders>
          </w:tcPr>
          <w:p w14:paraId="1EAFF47B">
            <w:pPr>
              <w:rPr>
                <w:sz w:val="2"/>
                <w:szCs w:val="2"/>
              </w:rPr>
            </w:pPr>
          </w:p>
        </w:tc>
        <w:tc>
          <w:tcPr>
            <w:tcW w:w="1118" w:type="dxa"/>
          </w:tcPr>
          <w:p w14:paraId="354E5990">
            <w:pPr>
              <w:pStyle w:val="9"/>
              <w:spacing w:before="10" w:line="270" w:lineRule="exact"/>
              <w:ind w:left="11" w:right="3"/>
              <w:jc w:val="center"/>
              <w:rPr>
                <w:sz w:val="22"/>
              </w:rPr>
            </w:pPr>
            <w:r>
              <w:rPr>
                <w:sz w:val="22"/>
              </w:rPr>
              <w:t>081001</w:t>
            </w:r>
          </w:p>
        </w:tc>
        <w:tc>
          <w:tcPr>
            <w:tcW w:w="1809" w:type="dxa"/>
          </w:tcPr>
          <w:p w14:paraId="2B95858F">
            <w:pPr>
              <w:pStyle w:val="9"/>
              <w:spacing w:before="10" w:line="270" w:lineRule="exact"/>
              <w:ind w:left="108"/>
              <w:rPr>
                <w:sz w:val="22"/>
              </w:rPr>
            </w:pPr>
            <w:r>
              <w:rPr>
                <w:sz w:val="22"/>
              </w:rPr>
              <w:t>土木工程</w:t>
            </w:r>
          </w:p>
        </w:tc>
        <w:tc>
          <w:tcPr>
            <w:tcW w:w="790" w:type="dxa"/>
          </w:tcPr>
          <w:p w14:paraId="2A0F894C">
            <w:pPr>
              <w:pStyle w:val="9"/>
              <w:spacing w:before="10" w:line="270" w:lineRule="exact"/>
              <w:ind w:left="202"/>
              <w:rPr>
                <w:sz w:val="22"/>
              </w:rPr>
            </w:pPr>
            <w:r>
              <w:rPr>
                <w:sz w:val="22"/>
              </w:rPr>
              <w:t>2</w:t>
            </w:r>
            <w:r>
              <w:rPr>
                <w:spacing w:val="-28"/>
                <w:sz w:val="22"/>
              </w:rPr>
              <w:t xml:space="preserve"> 年</w:t>
            </w:r>
          </w:p>
        </w:tc>
        <w:tc>
          <w:tcPr>
            <w:tcW w:w="745" w:type="dxa"/>
          </w:tcPr>
          <w:p w14:paraId="5A68CE14">
            <w:pPr>
              <w:pStyle w:val="9"/>
              <w:rPr>
                <w:rFonts w:ascii="Times New Roman"/>
                <w:sz w:val="22"/>
              </w:rPr>
            </w:pPr>
          </w:p>
        </w:tc>
        <w:tc>
          <w:tcPr>
            <w:tcW w:w="704" w:type="dxa"/>
          </w:tcPr>
          <w:p w14:paraId="00C56305">
            <w:pPr>
              <w:pStyle w:val="9"/>
              <w:rPr>
                <w:rFonts w:ascii="Times New Roman"/>
                <w:sz w:val="22"/>
              </w:rPr>
            </w:pPr>
          </w:p>
        </w:tc>
        <w:tc>
          <w:tcPr>
            <w:tcW w:w="2612" w:type="dxa"/>
          </w:tcPr>
          <w:p w14:paraId="7B2A896C">
            <w:pPr>
              <w:pStyle w:val="9"/>
              <w:rPr>
                <w:rFonts w:ascii="Times New Roman"/>
                <w:sz w:val="22"/>
              </w:rPr>
            </w:pPr>
          </w:p>
        </w:tc>
      </w:tr>
      <w:tr w14:paraId="7D75D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continue"/>
            <w:tcBorders>
              <w:top w:val="nil"/>
            </w:tcBorders>
          </w:tcPr>
          <w:p w14:paraId="320A1FB9">
            <w:pPr>
              <w:rPr>
                <w:sz w:val="2"/>
                <w:szCs w:val="2"/>
              </w:rPr>
            </w:pPr>
          </w:p>
        </w:tc>
        <w:tc>
          <w:tcPr>
            <w:tcW w:w="1118" w:type="dxa"/>
            <w:vMerge w:val="continue"/>
            <w:tcBorders>
              <w:top w:val="nil"/>
            </w:tcBorders>
          </w:tcPr>
          <w:p w14:paraId="2E981FD1">
            <w:pPr>
              <w:rPr>
                <w:sz w:val="2"/>
                <w:szCs w:val="2"/>
              </w:rPr>
            </w:pPr>
          </w:p>
        </w:tc>
        <w:tc>
          <w:tcPr>
            <w:tcW w:w="1118" w:type="dxa"/>
          </w:tcPr>
          <w:p w14:paraId="3E6A0C7E">
            <w:pPr>
              <w:pStyle w:val="9"/>
              <w:spacing w:before="161"/>
              <w:ind w:left="11" w:right="3"/>
              <w:jc w:val="center"/>
              <w:rPr>
                <w:sz w:val="22"/>
              </w:rPr>
            </w:pPr>
            <w:r>
              <w:rPr>
                <w:sz w:val="22"/>
              </w:rPr>
              <w:t>081002</w:t>
            </w:r>
          </w:p>
        </w:tc>
        <w:tc>
          <w:tcPr>
            <w:tcW w:w="1809" w:type="dxa"/>
          </w:tcPr>
          <w:p w14:paraId="5407149D">
            <w:pPr>
              <w:pStyle w:val="9"/>
              <w:spacing w:before="9"/>
              <w:ind w:left="108"/>
              <w:rPr>
                <w:sz w:val="22"/>
              </w:rPr>
            </w:pPr>
            <w:r>
              <w:rPr>
                <w:sz w:val="22"/>
              </w:rPr>
              <w:t>建筑环境与能源</w:t>
            </w:r>
          </w:p>
          <w:p w14:paraId="46D9BC7A">
            <w:pPr>
              <w:pStyle w:val="9"/>
              <w:spacing w:before="18" w:line="270" w:lineRule="exact"/>
              <w:ind w:left="108"/>
              <w:rPr>
                <w:sz w:val="22"/>
              </w:rPr>
            </w:pPr>
            <w:r>
              <w:rPr>
                <w:sz w:val="22"/>
              </w:rPr>
              <w:t>应用工程</w:t>
            </w:r>
          </w:p>
        </w:tc>
        <w:tc>
          <w:tcPr>
            <w:tcW w:w="790" w:type="dxa"/>
          </w:tcPr>
          <w:p w14:paraId="5F5428D5">
            <w:pPr>
              <w:pStyle w:val="9"/>
              <w:spacing w:before="161"/>
              <w:ind w:left="202"/>
              <w:rPr>
                <w:sz w:val="22"/>
              </w:rPr>
            </w:pPr>
            <w:r>
              <w:rPr>
                <w:sz w:val="22"/>
              </w:rPr>
              <w:t>2</w:t>
            </w:r>
            <w:r>
              <w:rPr>
                <w:spacing w:val="-28"/>
                <w:sz w:val="22"/>
              </w:rPr>
              <w:t xml:space="preserve"> 年</w:t>
            </w:r>
          </w:p>
        </w:tc>
        <w:tc>
          <w:tcPr>
            <w:tcW w:w="745" w:type="dxa"/>
          </w:tcPr>
          <w:p w14:paraId="071FDD97">
            <w:pPr>
              <w:pStyle w:val="9"/>
              <w:rPr>
                <w:rFonts w:ascii="Times New Roman"/>
                <w:sz w:val="22"/>
              </w:rPr>
            </w:pPr>
          </w:p>
        </w:tc>
        <w:tc>
          <w:tcPr>
            <w:tcW w:w="704" w:type="dxa"/>
          </w:tcPr>
          <w:p w14:paraId="0CDB579D">
            <w:pPr>
              <w:pStyle w:val="9"/>
              <w:rPr>
                <w:rFonts w:ascii="Times New Roman"/>
                <w:sz w:val="22"/>
              </w:rPr>
            </w:pPr>
          </w:p>
        </w:tc>
        <w:tc>
          <w:tcPr>
            <w:tcW w:w="2612" w:type="dxa"/>
          </w:tcPr>
          <w:p w14:paraId="6645068C">
            <w:pPr>
              <w:pStyle w:val="9"/>
              <w:rPr>
                <w:rFonts w:ascii="Times New Roman"/>
                <w:sz w:val="22"/>
              </w:rPr>
            </w:pPr>
          </w:p>
        </w:tc>
      </w:tr>
      <w:tr w14:paraId="3A19A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A5D4E67">
            <w:pPr>
              <w:rPr>
                <w:sz w:val="2"/>
                <w:szCs w:val="2"/>
              </w:rPr>
            </w:pPr>
          </w:p>
        </w:tc>
        <w:tc>
          <w:tcPr>
            <w:tcW w:w="1118" w:type="dxa"/>
            <w:vMerge w:val="continue"/>
            <w:tcBorders>
              <w:top w:val="nil"/>
            </w:tcBorders>
          </w:tcPr>
          <w:p w14:paraId="670E4DBF">
            <w:pPr>
              <w:rPr>
                <w:sz w:val="2"/>
                <w:szCs w:val="2"/>
              </w:rPr>
            </w:pPr>
          </w:p>
        </w:tc>
        <w:tc>
          <w:tcPr>
            <w:tcW w:w="1118" w:type="dxa"/>
          </w:tcPr>
          <w:p w14:paraId="4B36800A">
            <w:pPr>
              <w:pStyle w:val="9"/>
              <w:spacing w:before="9" w:line="270" w:lineRule="exact"/>
              <w:ind w:left="11" w:right="3"/>
              <w:jc w:val="center"/>
              <w:rPr>
                <w:sz w:val="22"/>
              </w:rPr>
            </w:pPr>
            <w:r>
              <w:rPr>
                <w:sz w:val="22"/>
              </w:rPr>
              <w:t>081004</w:t>
            </w:r>
          </w:p>
        </w:tc>
        <w:tc>
          <w:tcPr>
            <w:tcW w:w="1809" w:type="dxa"/>
          </w:tcPr>
          <w:p w14:paraId="13E18C87">
            <w:pPr>
              <w:pStyle w:val="9"/>
              <w:spacing w:before="9" w:line="270" w:lineRule="exact"/>
              <w:ind w:left="108"/>
              <w:rPr>
                <w:sz w:val="22"/>
              </w:rPr>
            </w:pPr>
            <w:r>
              <w:rPr>
                <w:spacing w:val="-12"/>
                <w:sz w:val="22"/>
              </w:rPr>
              <w:t>建筑电气与智能化</w:t>
            </w:r>
          </w:p>
        </w:tc>
        <w:tc>
          <w:tcPr>
            <w:tcW w:w="790" w:type="dxa"/>
          </w:tcPr>
          <w:p w14:paraId="18A6464E">
            <w:pPr>
              <w:pStyle w:val="9"/>
              <w:spacing w:before="9" w:line="270" w:lineRule="exact"/>
              <w:ind w:left="202"/>
              <w:rPr>
                <w:sz w:val="22"/>
              </w:rPr>
            </w:pPr>
            <w:r>
              <w:rPr>
                <w:sz w:val="22"/>
              </w:rPr>
              <w:t>2</w:t>
            </w:r>
            <w:r>
              <w:rPr>
                <w:spacing w:val="-28"/>
                <w:sz w:val="22"/>
              </w:rPr>
              <w:t xml:space="preserve"> 年</w:t>
            </w:r>
          </w:p>
        </w:tc>
        <w:tc>
          <w:tcPr>
            <w:tcW w:w="745" w:type="dxa"/>
          </w:tcPr>
          <w:p w14:paraId="216D4001">
            <w:pPr>
              <w:pStyle w:val="9"/>
              <w:rPr>
                <w:rFonts w:ascii="Times New Roman"/>
                <w:sz w:val="22"/>
              </w:rPr>
            </w:pPr>
          </w:p>
        </w:tc>
        <w:tc>
          <w:tcPr>
            <w:tcW w:w="704" w:type="dxa"/>
          </w:tcPr>
          <w:p w14:paraId="6E3449F8">
            <w:pPr>
              <w:pStyle w:val="9"/>
              <w:rPr>
                <w:rFonts w:ascii="Times New Roman"/>
                <w:sz w:val="22"/>
              </w:rPr>
            </w:pPr>
          </w:p>
        </w:tc>
        <w:tc>
          <w:tcPr>
            <w:tcW w:w="2612" w:type="dxa"/>
          </w:tcPr>
          <w:p w14:paraId="6A8D2C04">
            <w:pPr>
              <w:pStyle w:val="9"/>
              <w:rPr>
                <w:rFonts w:ascii="Times New Roman"/>
                <w:sz w:val="22"/>
              </w:rPr>
            </w:pPr>
          </w:p>
        </w:tc>
      </w:tr>
      <w:tr w14:paraId="134CD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02A63A03">
            <w:pPr>
              <w:rPr>
                <w:sz w:val="2"/>
                <w:szCs w:val="2"/>
              </w:rPr>
            </w:pPr>
          </w:p>
        </w:tc>
        <w:tc>
          <w:tcPr>
            <w:tcW w:w="1118" w:type="dxa"/>
            <w:vMerge w:val="continue"/>
            <w:tcBorders>
              <w:top w:val="nil"/>
            </w:tcBorders>
          </w:tcPr>
          <w:p w14:paraId="4DCBD87D">
            <w:pPr>
              <w:rPr>
                <w:sz w:val="2"/>
                <w:szCs w:val="2"/>
              </w:rPr>
            </w:pPr>
          </w:p>
        </w:tc>
        <w:tc>
          <w:tcPr>
            <w:tcW w:w="1118" w:type="dxa"/>
          </w:tcPr>
          <w:p w14:paraId="1F27223A">
            <w:pPr>
              <w:pStyle w:val="9"/>
              <w:spacing w:before="11" w:line="268" w:lineRule="exact"/>
              <w:ind w:left="14" w:right="3"/>
              <w:jc w:val="center"/>
              <w:rPr>
                <w:sz w:val="22"/>
              </w:rPr>
            </w:pPr>
            <w:r>
              <w:rPr>
                <w:sz w:val="22"/>
              </w:rPr>
              <w:t>081005T</w:t>
            </w:r>
          </w:p>
        </w:tc>
        <w:tc>
          <w:tcPr>
            <w:tcW w:w="1809" w:type="dxa"/>
          </w:tcPr>
          <w:p w14:paraId="5B643E4E">
            <w:pPr>
              <w:pStyle w:val="9"/>
              <w:spacing w:before="11" w:line="268" w:lineRule="exact"/>
              <w:ind w:left="108"/>
              <w:rPr>
                <w:sz w:val="22"/>
              </w:rPr>
            </w:pPr>
            <w:r>
              <w:rPr>
                <w:spacing w:val="-12"/>
                <w:sz w:val="22"/>
              </w:rPr>
              <w:t>城市地下空间工程</w:t>
            </w:r>
          </w:p>
        </w:tc>
        <w:tc>
          <w:tcPr>
            <w:tcW w:w="790" w:type="dxa"/>
          </w:tcPr>
          <w:p w14:paraId="3BA5C747">
            <w:pPr>
              <w:pStyle w:val="9"/>
              <w:spacing w:before="11" w:line="268" w:lineRule="exact"/>
              <w:ind w:left="202"/>
              <w:rPr>
                <w:sz w:val="22"/>
              </w:rPr>
            </w:pPr>
            <w:r>
              <w:rPr>
                <w:sz w:val="22"/>
              </w:rPr>
              <w:t>2</w:t>
            </w:r>
            <w:r>
              <w:rPr>
                <w:spacing w:val="-28"/>
                <w:sz w:val="22"/>
              </w:rPr>
              <w:t xml:space="preserve"> 年</w:t>
            </w:r>
          </w:p>
        </w:tc>
        <w:tc>
          <w:tcPr>
            <w:tcW w:w="745" w:type="dxa"/>
          </w:tcPr>
          <w:p w14:paraId="1EDB348D">
            <w:pPr>
              <w:pStyle w:val="9"/>
              <w:rPr>
                <w:rFonts w:ascii="Times New Roman"/>
                <w:sz w:val="22"/>
              </w:rPr>
            </w:pPr>
          </w:p>
        </w:tc>
        <w:tc>
          <w:tcPr>
            <w:tcW w:w="704" w:type="dxa"/>
          </w:tcPr>
          <w:p w14:paraId="33442124">
            <w:pPr>
              <w:pStyle w:val="9"/>
              <w:rPr>
                <w:rFonts w:ascii="Times New Roman"/>
                <w:sz w:val="22"/>
              </w:rPr>
            </w:pPr>
          </w:p>
        </w:tc>
        <w:tc>
          <w:tcPr>
            <w:tcW w:w="2612" w:type="dxa"/>
          </w:tcPr>
          <w:p w14:paraId="77AF4D00">
            <w:pPr>
              <w:pStyle w:val="9"/>
              <w:rPr>
                <w:rFonts w:ascii="Times New Roman"/>
                <w:sz w:val="22"/>
              </w:rPr>
            </w:pPr>
          </w:p>
        </w:tc>
      </w:tr>
      <w:tr w14:paraId="75FB0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 w:hRule="atLeast"/>
        </w:trPr>
        <w:tc>
          <w:tcPr>
            <w:tcW w:w="856" w:type="dxa"/>
            <w:vMerge w:val="continue"/>
            <w:tcBorders>
              <w:top w:val="nil"/>
            </w:tcBorders>
          </w:tcPr>
          <w:p w14:paraId="2D51D14D">
            <w:pPr>
              <w:rPr>
                <w:sz w:val="2"/>
                <w:szCs w:val="2"/>
              </w:rPr>
            </w:pPr>
          </w:p>
        </w:tc>
        <w:tc>
          <w:tcPr>
            <w:tcW w:w="1118" w:type="dxa"/>
            <w:vMerge w:val="continue"/>
            <w:tcBorders>
              <w:top w:val="nil"/>
            </w:tcBorders>
          </w:tcPr>
          <w:p w14:paraId="3DADD330">
            <w:pPr>
              <w:rPr>
                <w:sz w:val="2"/>
                <w:szCs w:val="2"/>
              </w:rPr>
            </w:pPr>
          </w:p>
        </w:tc>
        <w:tc>
          <w:tcPr>
            <w:tcW w:w="1118" w:type="dxa"/>
          </w:tcPr>
          <w:p w14:paraId="6ADE2A12">
            <w:pPr>
              <w:pStyle w:val="9"/>
              <w:spacing w:before="25"/>
              <w:ind w:left="14" w:right="3"/>
              <w:jc w:val="center"/>
              <w:rPr>
                <w:sz w:val="22"/>
              </w:rPr>
            </w:pPr>
            <w:r>
              <w:rPr>
                <w:sz w:val="22"/>
              </w:rPr>
              <w:t>081006T</w:t>
            </w:r>
          </w:p>
        </w:tc>
        <w:tc>
          <w:tcPr>
            <w:tcW w:w="1809" w:type="dxa"/>
          </w:tcPr>
          <w:p w14:paraId="34229B9A">
            <w:pPr>
              <w:pStyle w:val="9"/>
              <w:spacing w:before="25"/>
              <w:ind w:left="108"/>
              <w:rPr>
                <w:sz w:val="22"/>
              </w:rPr>
            </w:pPr>
            <w:r>
              <w:rPr>
                <w:spacing w:val="-38"/>
                <w:sz w:val="22"/>
              </w:rPr>
              <w:t>道路桥梁与渡河工程</w:t>
            </w:r>
          </w:p>
        </w:tc>
        <w:tc>
          <w:tcPr>
            <w:tcW w:w="790" w:type="dxa"/>
          </w:tcPr>
          <w:p w14:paraId="00A49FDE">
            <w:pPr>
              <w:pStyle w:val="9"/>
              <w:spacing w:before="25"/>
              <w:ind w:left="202"/>
              <w:rPr>
                <w:sz w:val="22"/>
              </w:rPr>
            </w:pPr>
            <w:r>
              <w:rPr>
                <w:sz w:val="22"/>
              </w:rPr>
              <w:t>2</w:t>
            </w:r>
            <w:r>
              <w:rPr>
                <w:spacing w:val="-28"/>
                <w:sz w:val="22"/>
              </w:rPr>
              <w:t xml:space="preserve"> 年</w:t>
            </w:r>
          </w:p>
        </w:tc>
        <w:tc>
          <w:tcPr>
            <w:tcW w:w="745" w:type="dxa"/>
          </w:tcPr>
          <w:p w14:paraId="1879A2B4">
            <w:pPr>
              <w:pStyle w:val="9"/>
              <w:rPr>
                <w:rFonts w:ascii="Times New Roman"/>
                <w:sz w:val="22"/>
              </w:rPr>
            </w:pPr>
          </w:p>
        </w:tc>
        <w:tc>
          <w:tcPr>
            <w:tcW w:w="704" w:type="dxa"/>
          </w:tcPr>
          <w:p w14:paraId="751226C2">
            <w:pPr>
              <w:pStyle w:val="9"/>
              <w:rPr>
                <w:rFonts w:ascii="Times New Roman"/>
                <w:sz w:val="22"/>
              </w:rPr>
            </w:pPr>
          </w:p>
        </w:tc>
        <w:tc>
          <w:tcPr>
            <w:tcW w:w="2612" w:type="dxa"/>
          </w:tcPr>
          <w:p w14:paraId="11B337D0">
            <w:pPr>
              <w:pStyle w:val="9"/>
              <w:rPr>
                <w:rFonts w:ascii="Times New Roman"/>
                <w:sz w:val="22"/>
              </w:rPr>
            </w:pPr>
          </w:p>
        </w:tc>
      </w:tr>
      <w:tr w14:paraId="47AB9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F79EC41">
            <w:pPr>
              <w:rPr>
                <w:sz w:val="2"/>
                <w:szCs w:val="2"/>
              </w:rPr>
            </w:pPr>
          </w:p>
        </w:tc>
        <w:tc>
          <w:tcPr>
            <w:tcW w:w="1118" w:type="dxa"/>
            <w:vMerge w:val="continue"/>
            <w:tcBorders>
              <w:top w:val="nil"/>
            </w:tcBorders>
          </w:tcPr>
          <w:p w14:paraId="6A91FE74">
            <w:pPr>
              <w:rPr>
                <w:sz w:val="2"/>
                <w:szCs w:val="2"/>
              </w:rPr>
            </w:pPr>
          </w:p>
        </w:tc>
        <w:tc>
          <w:tcPr>
            <w:tcW w:w="1118" w:type="dxa"/>
          </w:tcPr>
          <w:p w14:paraId="3A3718B6">
            <w:pPr>
              <w:pStyle w:val="9"/>
              <w:spacing w:before="11" w:line="269" w:lineRule="exact"/>
              <w:ind w:left="14" w:right="3"/>
              <w:jc w:val="center"/>
              <w:rPr>
                <w:sz w:val="22"/>
              </w:rPr>
            </w:pPr>
            <w:r>
              <w:rPr>
                <w:sz w:val="22"/>
              </w:rPr>
              <w:t>081008T</w:t>
            </w:r>
          </w:p>
        </w:tc>
        <w:tc>
          <w:tcPr>
            <w:tcW w:w="1809" w:type="dxa"/>
          </w:tcPr>
          <w:p w14:paraId="7007F78F">
            <w:pPr>
              <w:pStyle w:val="9"/>
              <w:spacing w:before="11" w:line="269" w:lineRule="exact"/>
              <w:ind w:left="108"/>
              <w:rPr>
                <w:sz w:val="22"/>
              </w:rPr>
            </w:pPr>
            <w:r>
              <w:rPr>
                <w:sz w:val="22"/>
              </w:rPr>
              <w:t>智能建造</w:t>
            </w:r>
          </w:p>
        </w:tc>
        <w:tc>
          <w:tcPr>
            <w:tcW w:w="790" w:type="dxa"/>
          </w:tcPr>
          <w:p w14:paraId="543751BA">
            <w:pPr>
              <w:pStyle w:val="9"/>
              <w:spacing w:before="11" w:line="269" w:lineRule="exact"/>
              <w:ind w:left="202"/>
              <w:rPr>
                <w:sz w:val="22"/>
              </w:rPr>
            </w:pPr>
            <w:r>
              <w:rPr>
                <w:sz w:val="22"/>
              </w:rPr>
              <w:t>2</w:t>
            </w:r>
            <w:r>
              <w:rPr>
                <w:spacing w:val="-28"/>
                <w:sz w:val="22"/>
              </w:rPr>
              <w:t xml:space="preserve"> 年</w:t>
            </w:r>
          </w:p>
        </w:tc>
        <w:tc>
          <w:tcPr>
            <w:tcW w:w="745" w:type="dxa"/>
          </w:tcPr>
          <w:p w14:paraId="304DA1FA">
            <w:pPr>
              <w:pStyle w:val="9"/>
              <w:rPr>
                <w:rFonts w:ascii="Times New Roman"/>
                <w:sz w:val="22"/>
              </w:rPr>
            </w:pPr>
          </w:p>
        </w:tc>
        <w:tc>
          <w:tcPr>
            <w:tcW w:w="704" w:type="dxa"/>
          </w:tcPr>
          <w:p w14:paraId="5A173FFE">
            <w:pPr>
              <w:pStyle w:val="9"/>
              <w:rPr>
                <w:rFonts w:ascii="Times New Roman"/>
                <w:sz w:val="22"/>
              </w:rPr>
            </w:pPr>
          </w:p>
        </w:tc>
        <w:tc>
          <w:tcPr>
            <w:tcW w:w="2612" w:type="dxa"/>
          </w:tcPr>
          <w:p w14:paraId="2F757258">
            <w:pPr>
              <w:pStyle w:val="9"/>
              <w:rPr>
                <w:rFonts w:ascii="Times New Roman"/>
                <w:sz w:val="22"/>
              </w:rPr>
            </w:pPr>
          </w:p>
        </w:tc>
      </w:tr>
      <w:tr w14:paraId="1B6AA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346499B">
            <w:pPr>
              <w:rPr>
                <w:sz w:val="2"/>
                <w:szCs w:val="2"/>
              </w:rPr>
            </w:pPr>
          </w:p>
        </w:tc>
        <w:tc>
          <w:tcPr>
            <w:tcW w:w="1118" w:type="dxa"/>
            <w:vMerge w:val="continue"/>
            <w:tcBorders>
              <w:top w:val="nil"/>
            </w:tcBorders>
          </w:tcPr>
          <w:p w14:paraId="505A5393">
            <w:pPr>
              <w:rPr>
                <w:sz w:val="2"/>
                <w:szCs w:val="2"/>
              </w:rPr>
            </w:pPr>
          </w:p>
        </w:tc>
        <w:tc>
          <w:tcPr>
            <w:tcW w:w="1118" w:type="dxa"/>
          </w:tcPr>
          <w:p w14:paraId="75F29968">
            <w:pPr>
              <w:pStyle w:val="9"/>
              <w:spacing w:before="10" w:line="270" w:lineRule="exact"/>
              <w:ind w:left="11" w:right="3"/>
              <w:jc w:val="center"/>
              <w:rPr>
                <w:sz w:val="22"/>
              </w:rPr>
            </w:pPr>
            <w:r>
              <w:rPr>
                <w:sz w:val="22"/>
              </w:rPr>
              <w:t>081102</w:t>
            </w:r>
          </w:p>
        </w:tc>
        <w:tc>
          <w:tcPr>
            <w:tcW w:w="1809" w:type="dxa"/>
          </w:tcPr>
          <w:p w14:paraId="121039D7">
            <w:pPr>
              <w:pStyle w:val="9"/>
              <w:spacing w:before="10" w:line="270" w:lineRule="exact"/>
              <w:ind w:left="108"/>
              <w:rPr>
                <w:sz w:val="22"/>
              </w:rPr>
            </w:pPr>
            <w:r>
              <w:rPr>
                <w:spacing w:val="-12"/>
                <w:sz w:val="22"/>
              </w:rPr>
              <w:t>水文与水资源工程</w:t>
            </w:r>
          </w:p>
        </w:tc>
        <w:tc>
          <w:tcPr>
            <w:tcW w:w="790" w:type="dxa"/>
          </w:tcPr>
          <w:p w14:paraId="3E11260A">
            <w:pPr>
              <w:pStyle w:val="9"/>
              <w:spacing w:before="10" w:line="270" w:lineRule="exact"/>
              <w:ind w:left="202"/>
              <w:rPr>
                <w:sz w:val="22"/>
              </w:rPr>
            </w:pPr>
            <w:r>
              <w:rPr>
                <w:sz w:val="22"/>
              </w:rPr>
              <w:t>2</w:t>
            </w:r>
            <w:r>
              <w:rPr>
                <w:spacing w:val="-28"/>
                <w:sz w:val="22"/>
              </w:rPr>
              <w:t xml:space="preserve"> 年</w:t>
            </w:r>
          </w:p>
        </w:tc>
        <w:tc>
          <w:tcPr>
            <w:tcW w:w="745" w:type="dxa"/>
          </w:tcPr>
          <w:p w14:paraId="74AF7BC4">
            <w:pPr>
              <w:pStyle w:val="9"/>
              <w:rPr>
                <w:rFonts w:ascii="Times New Roman"/>
                <w:sz w:val="22"/>
              </w:rPr>
            </w:pPr>
          </w:p>
        </w:tc>
        <w:tc>
          <w:tcPr>
            <w:tcW w:w="704" w:type="dxa"/>
          </w:tcPr>
          <w:p w14:paraId="3DA71FD6">
            <w:pPr>
              <w:pStyle w:val="9"/>
              <w:rPr>
                <w:rFonts w:ascii="Times New Roman"/>
                <w:sz w:val="22"/>
              </w:rPr>
            </w:pPr>
          </w:p>
        </w:tc>
        <w:tc>
          <w:tcPr>
            <w:tcW w:w="2612" w:type="dxa"/>
          </w:tcPr>
          <w:p w14:paraId="3620AB12">
            <w:pPr>
              <w:pStyle w:val="9"/>
              <w:rPr>
                <w:rFonts w:ascii="Times New Roman"/>
                <w:sz w:val="22"/>
              </w:rPr>
            </w:pPr>
          </w:p>
        </w:tc>
      </w:tr>
      <w:tr w14:paraId="7EC12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4A30DA87">
            <w:pPr>
              <w:rPr>
                <w:sz w:val="2"/>
                <w:szCs w:val="2"/>
              </w:rPr>
            </w:pPr>
          </w:p>
        </w:tc>
        <w:tc>
          <w:tcPr>
            <w:tcW w:w="1118" w:type="dxa"/>
            <w:vMerge w:val="continue"/>
            <w:tcBorders>
              <w:top w:val="nil"/>
            </w:tcBorders>
          </w:tcPr>
          <w:p w14:paraId="04D1C64D">
            <w:pPr>
              <w:rPr>
                <w:sz w:val="2"/>
                <w:szCs w:val="2"/>
              </w:rPr>
            </w:pPr>
          </w:p>
        </w:tc>
        <w:tc>
          <w:tcPr>
            <w:tcW w:w="1118" w:type="dxa"/>
          </w:tcPr>
          <w:p w14:paraId="6C3B8AC5">
            <w:pPr>
              <w:pStyle w:val="9"/>
              <w:spacing w:before="9" w:line="270" w:lineRule="exact"/>
              <w:ind w:left="11" w:right="3"/>
              <w:jc w:val="center"/>
              <w:rPr>
                <w:sz w:val="22"/>
              </w:rPr>
            </w:pPr>
            <w:r>
              <w:rPr>
                <w:sz w:val="22"/>
              </w:rPr>
              <w:t>081201</w:t>
            </w:r>
          </w:p>
        </w:tc>
        <w:tc>
          <w:tcPr>
            <w:tcW w:w="1809" w:type="dxa"/>
          </w:tcPr>
          <w:p w14:paraId="137C437D">
            <w:pPr>
              <w:pStyle w:val="9"/>
              <w:spacing w:before="9" w:line="270" w:lineRule="exact"/>
              <w:ind w:left="108"/>
              <w:rPr>
                <w:sz w:val="22"/>
              </w:rPr>
            </w:pPr>
            <w:r>
              <w:rPr>
                <w:spacing w:val="-3"/>
                <w:sz w:val="22"/>
              </w:rPr>
              <w:t>测绘工程</w:t>
            </w:r>
          </w:p>
        </w:tc>
        <w:tc>
          <w:tcPr>
            <w:tcW w:w="790" w:type="dxa"/>
          </w:tcPr>
          <w:p w14:paraId="3A0A0BBD">
            <w:pPr>
              <w:pStyle w:val="9"/>
              <w:spacing w:before="9" w:line="270" w:lineRule="exact"/>
              <w:ind w:left="202"/>
              <w:rPr>
                <w:sz w:val="22"/>
              </w:rPr>
            </w:pPr>
            <w:r>
              <w:rPr>
                <w:sz w:val="22"/>
              </w:rPr>
              <w:t>2</w:t>
            </w:r>
            <w:r>
              <w:rPr>
                <w:spacing w:val="-28"/>
                <w:sz w:val="22"/>
              </w:rPr>
              <w:t xml:space="preserve"> 年</w:t>
            </w:r>
          </w:p>
        </w:tc>
        <w:tc>
          <w:tcPr>
            <w:tcW w:w="745" w:type="dxa"/>
          </w:tcPr>
          <w:p w14:paraId="7ABE3924">
            <w:pPr>
              <w:pStyle w:val="9"/>
              <w:rPr>
                <w:rFonts w:ascii="Times New Roman"/>
                <w:sz w:val="22"/>
              </w:rPr>
            </w:pPr>
          </w:p>
        </w:tc>
        <w:tc>
          <w:tcPr>
            <w:tcW w:w="704" w:type="dxa"/>
          </w:tcPr>
          <w:p w14:paraId="5CEECBA7">
            <w:pPr>
              <w:pStyle w:val="9"/>
              <w:rPr>
                <w:rFonts w:ascii="Times New Roman"/>
                <w:sz w:val="22"/>
              </w:rPr>
            </w:pPr>
          </w:p>
        </w:tc>
        <w:tc>
          <w:tcPr>
            <w:tcW w:w="2612" w:type="dxa"/>
          </w:tcPr>
          <w:p w14:paraId="0CB4FBFE">
            <w:pPr>
              <w:pStyle w:val="9"/>
              <w:rPr>
                <w:rFonts w:ascii="Times New Roman"/>
                <w:sz w:val="22"/>
              </w:rPr>
            </w:pPr>
          </w:p>
        </w:tc>
      </w:tr>
      <w:tr w14:paraId="16406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A28260E">
            <w:pPr>
              <w:rPr>
                <w:sz w:val="2"/>
                <w:szCs w:val="2"/>
              </w:rPr>
            </w:pPr>
          </w:p>
        </w:tc>
        <w:tc>
          <w:tcPr>
            <w:tcW w:w="1118" w:type="dxa"/>
            <w:vMerge w:val="continue"/>
            <w:tcBorders>
              <w:top w:val="nil"/>
            </w:tcBorders>
          </w:tcPr>
          <w:p w14:paraId="3B05F2CA">
            <w:pPr>
              <w:rPr>
                <w:sz w:val="2"/>
                <w:szCs w:val="2"/>
              </w:rPr>
            </w:pPr>
          </w:p>
        </w:tc>
        <w:tc>
          <w:tcPr>
            <w:tcW w:w="1118" w:type="dxa"/>
          </w:tcPr>
          <w:p w14:paraId="4774F79F">
            <w:pPr>
              <w:pStyle w:val="9"/>
              <w:spacing w:before="9" w:line="270" w:lineRule="exact"/>
              <w:ind w:left="11" w:right="3"/>
              <w:jc w:val="center"/>
              <w:rPr>
                <w:sz w:val="22"/>
              </w:rPr>
            </w:pPr>
            <w:r>
              <w:rPr>
                <w:sz w:val="22"/>
              </w:rPr>
              <w:t>081202</w:t>
            </w:r>
          </w:p>
        </w:tc>
        <w:tc>
          <w:tcPr>
            <w:tcW w:w="1809" w:type="dxa"/>
          </w:tcPr>
          <w:p w14:paraId="3FCF0528">
            <w:pPr>
              <w:pStyle w:val="9"/>
              <w:spacing w:before="9" w:line="270" w:lineRule="exact"/>
              <w:ind w:left="108"/>
              <w:rPr>
                <w:sz w:val="22"/>
              </w:rPr>
            </w:pPr>
            <w:r>
              <w:rPr>
                <w:sz w:val="22"/>
              </w:rPr>
              <w:t>遥感科学与技术</w:t>
            </w:r>
          </w:p>
        </w:tc>
        <w:tc>
          <w:tcPr>
            <w:tcW w:w="790" w:type="dxa"/>
          </w:tcPr>
          <w:p w14:paraId="0663728C">
            <w:pPr>
              <w:pStyle w:val="9"/>
              <w:spacing w:before="9" w:line="270" w:lineRule="exact"/>
              <w:ind w:left="202"/>
              <w:rPr>
                <w:sz w:val="22"/>
              </w:rPr>
            </w:pPr>
            <w:r>
              <w:rPr>
                <w:sz w:val="22"/>
              </w:rPr>
              <w:t>2</w:t>
            </w:r>
            <w:r>
              <w:rPr>
                <w:spacing w:val="-28"/>
                <w:sz w:val="22"/>
              </w:rPr>
              <w:t xml:space="preserve"> 年</w:t>
            </w:r>
          </w:p>
        </w:tc>
        <w:tc>
          <w:tcPr>
            <w:tcW w:w="745" w:type="dxa"/>
          </w:tcPr>
          <w:p w14:paraId="7EFE6F6B">
            <w:pPr>
              <w:pStyle w:val="9"/>
              <w:rPr>
                <w:rFonts w:ascii="Times New Roman"/>
                <w:sz w:val="22"/>
              </w:rPr>
            </w:pPr>
          </w:p>
        </w:tc>
        <w:tc>
          <w:tcPr>
            <w:tcW w:w="704" w:type="dxa"/>
          </w:tcPr>
          <w:p w14:paraId="1A273883">
            <w:pPr>
              <w:pStyle w:val="9"/>
              <w:rPr>
                <w:rFonts w:ascii="Times New Roman"/>
                <w:sz w:val="22"/>
              </w:rPr>
            </w:pPr>
          </w:p>
        </w:tc>
        <w:tc>
          <w:tcPr>
            <w:tcW w:w="2612" w:type="dxa"/>
          </w:tcPr>
          <w:p w14:paraId="3DADEFEA">
            <w:pPr>
              <w:pStyle w:val="9"/>
              <w:rPr>
                <w:rFonts w:ascii="Times New Roman"/>
                <w:sz w:val="22"/>
              </w:rPr>
            </w:pPr>
          </w:p>
        </w:tc>
      </w:tr>
      <w:tr w14:paraId="2B62A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D9DE9BF">
            <w:pPr>
              <w:rPr>
                <w:sz w:val="2"/>
                <w:szCs w:val="2"/>
              </w:rPr>
            </w:pPr>
          </w:p>
        </w:tc>
        <w:tc>
          <w:tcPr>
            <w:tcW w:w="1118" w:type="dxa"/>
            <w:vMerge w:val="continue"/>
            <w:tcBorders>
              <w:top w:val="nil"/>
            </w:tcBorders>
          </w:tcPr>
          <w:p w14:paraId="021CEA83">
            <w:pPr>
              <w:rPr>
                <w:sz w:val="2"/>
                <w:szCs w:val="2"/>
              </w:rPr>
            </w:pPr>
          </w:p>
        </w:tc>
        <w:tc>
          <w:tcPr>
            <w:tcW w:w="1118" w:type="dxa"/>
          </w:tcPr>
          <w:p w14:paraId="6366A6D3">
            <w:pPr>
              <w:pStyle w:val="9"/>
              <w:spacing w:before="9" w:line="270" w:lineRule="exact"/>
              <w:ind w:left="11" w:right="3"/>
              <w:jc w:val="center"/>
              <w:rPr>
                <w:sz w:val="22"/>
              </w:rPr>
            </w:pPr>
            <w:r>
              <w:rPr>
                <w:sz w:val="22"/>
              </w:rPr>
              <w:t>081301</w:t>
            </w:r>
          </w:p>
        </w:tc>
        <w:tc>
          <w:tcPr>
            <w:tcW w:w="1809" w:type="dxa"/>
          </w:tcPr>
          <w:p w14:paraId="73D894CE">
            <w:pPr>
              <w:pStyle w:val="9"/>
              <w:spacing w:before="9" w:line="270" w:lineRule="exact"/>
              <w:ind w:left="108"/>
              <w:rPr>
                <w:sz w:val="22"/>
              </w:rPr>
            </w:pPr>
            <w:r>
              <w:rPr>
                <w:sz w:val="22"/>
              </w:rPr>
              <w:t>化学工程与工艺</w:t>
            </w:r>
          </w:p>
        </w:tc>
        <w:tc>
          <w:tcPr>
            <w:tcW w:w="790" w:type="dxa"/>
          </w:tcPr>
          <w:p w14:paraId="1EEE9177">
            <w:pPr>
              <w:pStyle w:val="9"/>
              <w:spacing w:before="9" w:line="270" w:lineRule="exact"/>
              <w:ind w:left="202"/>
              <w:rPr>
                <w:sz w:val="22"/>
              </w:rPr>
            </w:pPr>
            <w:r>
              <w:rPr>
                <w:sz w:val="22"/>
              </w:rPr>
              <w:t>2</w:t>
            </w:r>
            <w:r>
              <w:rPr>
                <w:spacing w:val="-28"/>
                <w:sz w:val="22"/>
              </w:rPr>
              <w:t xml:space="preserve"> 年</w:t>
            </w:r>
          </w:p>
        </w:tc>
        <w:tc>
          <w:tcPr>
            <w:tcW w:w="745" w:type="dxa"/>
          </w:tcPr>
          <w:p w14:paraId="5D877835">
            <w:pPr>
              <w:pStyle w:val="9"/>
              <w:rPr>
                <w:rFonts w:ascii="Times New Roman"/>
                <w:sz w:val="22"/>
              </w:rPr>
            </w:pPr>
          </w:p>
        </w:tc>
        <w:tc>
          <w:tcPr>
            <w:tcW w:w="704" w:type="dxa"/>
          </w:tcPr>
          <w:p w14:paraId="03E5DAB4">
            <w:pPr>
              <w:pStyle w:val="9"/>
              <w:rPr>
                <w:rFonts w:ascii="Times New Roman"/>
                <w:sz w:val="22"/>
              </w:rPr>
            </w:pPr>
          </w:p>
        </w:tc>
        <w:tc>
          <w:tcPr>
            <w:tcW w:w="2612" w:type="dxa"/>
          </w:tcPr>
          <w:p w14:paraId="7200FFC0">
            <w:pPr>
              <w:pStyle w:val="9"/>
              <w:rPr>
                <w:rFonts w:ascii="Times New Roman"/>
                <w:sz w:val="22"/>
              </w:rPr>
            </w:pPr>
          </w:p>
        </w:tc>
      </w:tr>
      <w:tr w14:paraId="46A9E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6BDB149">
            <w:pPr>
              <w:rPr>
                <w:sz w:val="2"/>
                <w:szCs w:val="2"/>
              </w:rPr>
            </w:pPr>
          </w:p>
        </w:tc>
        <w:tc>
          <w:tcPr>
            <w:tcW w:w="1118" w:type="dxa"/>
            <w:vMerge w:val="continue"/>
            <w:tcBorders>
              <w:top w:val="nil"/>
            </w:tcBorders>
          </w:tcPr>
          <w:p w14:paraId="6A9C3FEC">
            <w:pPr>
              <w:rPr>
                <w:sz w:val="2"/>
                <w:szCs w:val="2"/>
              </w:rPr>
            </w:pPr>
          </w:p>
        </w:tc>
        <w:tc>
          <w:tcPr>
            <w:tcW w:w="1118" w:type="dxa"/>
          </w:tcPr>
          <w:p w14:paraId="3A798810">
            <w:pPr>
              <w:pStyle w:val="9"/>
              <w:spacing w:before="11" w:line="269" w:lineRule="exact"/>
              <w:ind w:left="11" w:right="3"/>
              <w:jc w:val="center"/>
              <w:rPr>
                <w:sz w:val="22"/>
              </w:rPr>
            </w:pPr>
            <w:r>
              <w:rPr>
                <w:sz w:val="22"/>
              </w:rPr>
              <w:t>081802</w:t>
            </w:r>
          </w:p>
        </w:tc>
        <w:tc>
          <w:tcPr>
            <w:tcW w:w="1809" w:type="dxa"/>
          </w:tcPr>
          <w:p w14:paraId="7E7C7541">
            <w:pPr>
              <w:pStyle w:val="9"/>
              <w:spacing w:before="11" w:line="269" w:lineRule="exact"/>
              <w:ind w:left="108"/>
              <w:rPr>
                <w:sz w:val="22"/>
              </w:rPr>
            </w:pPr>
            <w:r>
              <w:rPr>
                <w:sz w:val="22"/>
              </w:rPr>
              <w:t>交通工程</w:t>
            </w:r>
          </w:p>
        </w:tc>
        <w:tc>
          <w:tcPr>
            <w:tcW w:w="790" w:type="dxa"/>
          </w:tcPr>
          <w:p w14:paraId="7F62370F">
            <w:pPr>
              <w:pStyle w:val="9"/>
              <w:spacing w:before="11" w:line="269" w:lineRule="exact"/>
              <w:ind w:left="202"/>
              <w:rPr>
                <w:sz w:val="22"/>
              </w:rPr>
            </w:pPr>
            <w:r>
              <w:rPr>
                <w:sz w:val="22"/>
              </w:rPr>
              <w:t>2</w:t>
            </w:r>
            <w:r>
              <w:rPr>
                <w:spacing w:val="-28"/>
                <w:sz w:val="22"/>
              </w:rPr>
              <w:t xml:space="preserve"> 年</w:t>
            </w:r>
          </w:p>
        </w:tc>
        <w:tc>
          <w:tcPr>
            <w:tcW w:w="745" w:type="dxa"/>
          </w:tcPr>
          <w:p w14:paraId="47ABA613">
            <w:pPr>
              <w:pStyle w:val="9"/>
              <w:rPr>
                <w:rFonts w:ascii="Times New Roman"/>
                <w:sz w:val="22"/>
              </w:rPr>
            </w:pPr>
          </w:p>
        </w:tc>
        <w:tc>
          <w:tcPr>
            <w:tcW w:w="704" w:type="dxa"/>
          </w:tcPr>
          <w:p w14:paraId="0066F598">
            <w:pPr>
              <w:pStyle w:val="9"/>
              <w:rPr>
                <w:rFonts w:ascii="Times New Roman"/>
                <w:sz w:val="22"/>
              </w:rPr>
            </w:pPr>
          </w:p>
        </w:tc>
        <w:tc>
          <w:tcPr>
            <w:tcW w:w="2612" w:type="dxa"/>
          </w:tcPr>
          <w:p w14:paraId="4A76B38C">
            <w:pPr>
              <w:pStyle w:val="9"/>
              <w:rPr>
                <w:rFonts w:ascii="Times New Roman"/>
                <w:sz w:val="22"/>
              </w:rPr>
            </w:pPr>
          </w:p>
        </w:tc>
      </w:tr>
      <w:tr w14:paraId="0AA3C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06ABCDB">
            <w:pPr>
              <w:rPr>
                <w:sz w:val="2"/>
                <w:szCs w:val="2"/>
              </w:rPr>
            </w:pPr>
          </w:p>
        </w:tc>
        <w:tc>
          <w:tcPr>
            <w:tcW w:w="1118" w:type="dxa"/>
            <w:vMerge w:val="continue"/>
            <w:tcBorders>
              <w:top w:val="nil"/>
            </w:tcBorders>
          </w:tcPr>
          <w:p w14:paraId="555C4363">
            <w:pPr>
              <w:rPr>
                <w:sz w:val="2"/>
                <w:szCs w:val="2"/>
              </w:rPr>
            </w:pPr>
          </w:p>
        </w:tc>
        <w:tc>
          <w:tcPr>
            <w:tcW w:w="1118" w:type="dxa"/>
          </w:tcPr>
          <w:p w14:paraId="0801B737">
            <w:pPr>
              <w:pStyle w:val="9"/>
              <w:spacing w:before="11" w:line="269" w:lineRule="exact"/>
              <w:ind w:left="11" w:right="3"/>
              <w:jc w:val="center"/>
              <w:rPr>
                <w:sz w:val="22"/>
              </w:rPr>
            </w:pPr>
            <w:r>
              <w:rPr>
                <w:sz w:val="22"/>
              </w:rPr>
              <w:t>082502</w:t>
            </w:r>
          </w:p>
        </w:tc>
        <w:tc>
          <w:tcPr>
            <w:tcW w:w="1809" w:type="dxa"/>
          </w:tcPr>
          <w:p w14:paraId="7B0E7C3B">
            <w:pPr>
              <w:pStyle w:val="9"/>
              <w:spacing w:before="11" w:line="269" w:lineRule="exact"/>
              <w:ind w:left="108"/>
              <w:rPr>
                <w:sz w:val="22"/>
              </w:rPr>
            </w:pPr>
            <w:r>
              <w:rPr>
                <w:sz w:val="22"/>
              </w:rPr>
              <w:t>环境工程</w:t>
            </w:r>
          </w:p>
        </w:tc>
        <w:tc>
          <w:tcPr>
            <w:tcW w:w="790" w:type="dxa"/>
          </w:tcPr>
          <w:p w14:paraId="2D8CC934">
            <w:pPr>
              <w:pStyle w:val="9"/>
              <w:spacing w:before="11" w:line="269" w:lineRule="exact"/>
              <w:ind w:left="202"/>
              <w:rPr>
                <w:sz w:val="22"/>
              </w:rPr>
            </w:pPr>
            <w:r>
              <w:rPr>
                <w:sz w:val="22"/>
              </w:rPr>
              <w:t>2</w:t>
            </w:r>
            <w:r>
              <w:rPr>
                <w:spacing w:val="-28"/>
                <w:sz w:val="22"/>
              </w:rPr>
              <w:t xml:space="preserve"> 年</w:t>
            </w:r>
          </w:p>
        </w:tc>
        <w:tc>
          <w:tcPr>
            <w:tcW w:w="745" w:type="dxa"/>
          </w:tcPr>
          <w:p w14:paraId="404613E6">
            <w:pPr>
              <w:pStyle w:val="9"/>
              <w:rPr>
                <w:rFonts w:ascii="Times New Roman"/>
                <w:sz w:val="22"/>
              </w:rPr>
            </w:pPr>
          </w:p>
        </w:tc>
        <w:tc>
          <w:tcPr>
            <w:tcW w:w="704" w:type="dxa"/>
          </w:tcPr>
          <w:p w14:paraId="22F91BF2">
            <w:pPr>
              <w:pStyle w:val="9"/>
              <w:rPr>
                <w:rFonts w:ascii="Times New Roman"/>
                <w:sz w:val="22"/>
              </w:rPr>
            </w:pPr>
          </w:p>
        </w:tc>
        <w:tc>
          <w:tcPr>
            <w:tcW w:w="2612" w:type="dxa"/>
          </w:tcPr>
          <w:p w14:paraId="20991066">
            <w:pPr>
              <w:pStyle w:val="9"/>
              <w:rPr>
                <w:rFonts w:ascii="Times New Roman"/>
                <w:sz w:val="22"/>
              </w:rPr>
            </w:pPr>
          </w:p>
        </w:tc>
      </w:tr>
      <w:tr w14:paraId="50923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0A8AA253">
            <w:pPr>
              <w:rPr>
                <w:sz w:val="2"/>
                <w:szCs w:val="2"/>
              </w:rPr>
            </w:pPr>
          </w:p>
        </w:tc>
        <w:tc>
          <w:tcPr>
            <w:tcW w:w="1118" w:type="dxa"/>
            <w:vMerge w:val="continue"/>
            <w:tcBorders>
              <w:top w:val="nil"/>
            </w:tcBorders>
          </w:tcPr>
          <w:p w14:paraId="0CD2A658">
            <w:pPr>
              <w:rPr>
                <w:sz w:val="2"/>
                <w:szCs w:val="2"/>
              </w:rPr>
            </w:pPr>
          </w:p>
        </w:tc>
        <w:tc>
          <w:tcPr>
            <w:tcW w:w="1118" w:type="dxa"/>
          </w:tcPr>
          <w:p w14:paraId="37B1A68D">
            <w:pPr>
              <w:pStyle w:val="9"/>
              <w:spacing w:before="10" w:line="269" w:lineRule="exact"/>
              <w:ind w:left="11" w:right="3"/>
              <w:jc w:val="center"/>
              <w:rPr>
                <w:sz w:val="22"/>
              </w:rPr>
            </w:pPr>
            <w:r>
              <w:rPr>
                <w:sz w:val="22"/>
              </w:rPr>
              <w:t>082801</w:t>
            </w:r>
          </w:p>
        </w:tc>
        <w:tc>
          <w:tcPr>
            <w:tcW w:w="1809" w:type="dxa"/>
          </w:tcPr>
          <w:p w14:paraId="20DCD0CA">
            <w:pPr>
              <w:pStyle w:val="9"/>
              <w:spacing w:before="10" w:line="269" w:lineRule="exact"/>
              <w:ind w:left="108"/>
              <w:rPr>
                <w:sz w:val="22"/>
              </w:rPr>
            </w:pPr>
            <w:r>
              <w:rPr>
                <w:sz w:val="22"/>
              </w:rPr>
              <w:t>建筑学</w:t>
            </w:r>
          </w:p>
        </w:tc>
        <w:tc>
          <w:tcPr>
            <w:tcW w:w="790" w:type="dxa"/>
          </w:tcPr>
          <w:p w14:paraId="5B09E1D4">
            <w:pPr>
              <w:pStyle w:val="9"/>
              <w:spacing w:before="10" w:line="269" w:lineRule="exact"/>
              <w:ind w:left="202"/>
              <w:rPr>
                <w:sz w:val="22"/>
              </w:rPr>
            </w:pPr>
            <w:r>
              <w:rPr>
                <w:sz w:val="22"/>
              </w:rPr>
              <w:t>3</w:t>
            </w:r>
            <w:r>
              <w:rPr>
                <w:spacing w:val="-28"/>
                <w:sz w:val="22"/>
              </w:rPr>
              <w:t xml:space="preserve"> 年</w:t>
            </w:r>
          </w:p>
        </w:tc>
        <w:tc>
          <w:tcPr>
            <w:tcW w:w="745" w:type="dxa"/>
          </w:tcPr>
          <w:p w14:paraId="428B49F3">
            <w:pPr>
              <w:pStyle w:val="9"/>
              <w:rPr>
                <w:rFonts w:ascii="Times New Roman"/>
                <w:sz w:val="22"/>
              </w:rPr>
            </w:pPr>
          </w:p>
        </w:tc>
        <w:tc>
          <w:tcPr>
            <w:tcW w:w="704" w:type="dxa"/>
          </w:tcPr>
          <w:p w14:paraId="6B4220D8">
            <w:pPr>
              <w:pStyle w:val="9"/>
              <w:rPr>
                <w:rFonts w:ascii="Times New Roman"/>
                <w:sz w:val="22"/>
              </w:rPr>
            </w:pPr>
          </w:p>
        </w:tc>
        <w:tc>
          <w:tcPr>
            <w:tcW w:w="2612" w:type="dxa"/>
          </w:tcPr>
          <w:p w14:paraId="5C296F58">
            <w:pPr>
              <w:pStyle w:val="9"/>
              <w:rPr>
                <w:rFonts w:ascii="Times New Roman"/>
                <w:sz w:val="22"/>
              </w:rPr>
            </w:pPr>
          </w:p>
        </w:tc>
      </w:tr>
      <w:tr w14:paraId="2E502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FD79FFC">
            <w:pPr>
              <w:rPr>
                <w:sz w:val="2"/>
                <w:szCs w:val="2"/>
              </w:rPr>
            </w:pPr>
          </w:p>
        </w:tc>
        <w:tc>
          <w:tcPr>
            <w:tcW w:w="1118" w:type="dxa"/>
            <w:vMerge w:val="continue"/>
            <w:tcBorders>
              <w:top w:val="nil"/>
            </w:tcBorders>
          </w:tcPr>
          <w:p w14:paraId="49C75A1C">
            <w:pPr>
              <w:rPr>
                <w:sz w:val="2"/>
                <w:szCs w:val="2"/>
              </w:rPr>
            </w:pPr>
          </w:p>
        </w:tc>
        <w:tc>
          <w:tcPr>
            <w:tcW w:w="1118" w:type="dxa"/>
          </w:tcPr>
          <w:p w14:paraId="0796401D">
            <w:pPr>
              <w:pStyle w:val="9"/>
              <w:spacing w:before="10" w:line="270" w:lineRule="exact"/>
              <w:ind w:left="11" w:right="3"/>
              <w:jc w:val="center"/>
              <w:rPr>
                <w:sz w:val="22"/>
              </w:rPr>
            </w:pPr>
            <w:r>
              <w:rPr>
                <w:sz w:val="22"/>
              </w:rPr>
              <w:t>082802</w:t>
            </w:r>
          </w:p>
        </w:tc>
        <w:tc>
          <w:tcPr>
            <w:tcW w:w="1809" w:type="dxa"/>
          </w:tcPr>
          <w:p w14:paraId="0C899174">
            <w:pPr>
              <w:pStyle w:val="9"/>
              <w:spacing w:before="10" w:line="270" w:lineRule="exact"/>
              <w:ind w:left="108"/>
              <w:rPr>
                <w:sz w:val="22"/>
              </w:rPr>
            </w:pPr>
            <w:r>
              <w:rPr>
                <w:sz w:val="22"/>
              </w:rPr>
              <w:t>城乡规划</w:t>
            </w:r>
          </w:p>
        </w:tc>
        <w:tc>
          <w:tcPr>
            <w:tcW w:w="790" w:type="dxa"/>
          </w:tcPr>
          <w:p w14:paraId="2704295C">
            <w:pPr>
              <w:pStyle w:val="9"/>
              <w:spacing w:before="10" w:line="270" w:lineRule="exact"/>
              <w:ind w:left="202"/>
              <w:rPr>
                <w:sz w:val="22"/>
              </w:rPr>
            </w:pPr>
            <w:r>
              <w:rPr>
                <w:sz w:val="22"/>
              </w:rPr>
              <w:t>3</w:t>
            </w:r>
            <w:r>
              <w:rPr>
                <w:spacing w:val="-28"/>
                <w:sz w:val="22"/>
              </w:rPr>
              <w:t xml:space="preserve"> 年</w:t>
            </w:r>
          </w:p>
        </w:tc>
        <w:tc>
          <w:tcPr>
            <w:tcW w:w="745" w:type="dxa"/>
          </w:tcPr>
          <w:p w14:paraId="4062E961">
            <w:pPr>
              <w:pStyle w:val="9"/>
              <w:rPr>
                <w:rFonts w:ascii="Times New Roman"/>
                <w:sz w:val="22"/>
              </w:rPr>
            </w:pPr>
          </w:p>
        </w:tc>
        <w:tc>
          <w:tcPr>
            <w:tcW w:w="704" w:type="dxa"/>
          </w:tcPr>
          <w:p w14:paraId="6ECE8746">
            <w:pPr>
              <w:pStyle w:val="9"/>
              <w:rPr>
                <w:rFonts w:ascii="Times New Roman"/>
                <w:sz w:val="22"/>
              </w:rPr>
            </w:pPr>
          </w:p>
        </w:tc>
        <w:tc>
          <w:tcPr>
            <w:tcW w:w="2612" w:type="dxa"/>
          </w:tcPr>
          <w:p w14:paraId="1FCDA538">
            <w:pPr>
              <w:pStyle w:val="9"/>
              <w:rPr>
                <w:rFonts w:ascii="Times New Roman"/>
                <w:sz w:val="22"/>
              </w:rPr>
            </w:pPr>
          </w:p>
        </w:tc>
      </w:tr>
      <w:tr w14:paraId="47D32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6F83CEB">
            <w:pPr>
              <w:rPr>
                <w:sz w:val="2"/>
                <w:szCs w:val="2"/>
              </w:rPr>
            </w:pPr>
          </w:p>
        </w:tc>
        <w:tc>
          <w:tcPr>
            <w:tcW w:w="1118" w:type="dxa"/>
            <w:vMerge w:val="continue"/>
            <w:tcBorders>
              <w:top w:val="nil"/>
            </w:tcBorders>
          </w:tcPr>
          <w:p w14:paraId="5EAD89D4">
            <w:pPr>
              <w:rPr>
                <w:sz w:val="2"/>
                <w:szCs w:val="2"/>
              </w:rPr>
            </w:pPr>
          </w:p>
        </w:tc>
        <w:tc>
          <w:tcPr>
            <w:tcW w:w="1118" w:type="dxa"/>
          </w:tcPr>
          <w:p w14:paraId="0DF8A73D">
            <w:pPr>
              <w:pStyle w:val="9"/>
              <w:spacing w:before="9" w:line="270" w:lineRule="exact"/>
              <w:ind w:left="11" w:right="3"/>
              <w:jc w:val="center"/>
              <w:rPr>
                <w:sz w:val="22"/>
              </w:rPr>
            </w:pPr>
            <w:r>
              <w:rPr>
                <w:sz w:val="22"/>
              </w:rPr>
              <w:t>082803</w:t>
            </w:r>
          </w:p>
        </w:tc>
        <w:tc>
          <w:tcPr>
            <w:tcW w:w="1809" w:type="dxa"/>
          </w:tcPr>
          <w:p w14:paraId="7B08047D">
            <w:pPr>
              <w:pStyle w:val="9"/>
              <w:spacing w:before="9" w:line="270" w:lineRule="exact"/>
              <w:ind w:left="108"/>
              <w:rPr>
                <w:sz w:val="22"/>
              </w:rPr>
            </w:pPr>
            <w:r>
              <w:rPr>
                <w:sz w:val="22"/>
              </w:rPr>
              <w:t>风景园林</w:t>
            </w:r>
          </w:p>
        </w:tc>
        <w:tc>
          <w:tcPr>
            <w:tcW w:w="790" w:type="dxa"/>
          </w:tcPr>
          <w:p w14:paraId="5F587274">
            <w:pPr>
              <w:pStyle w:val="9"/>
              <w:spacing w:before="9" w:line="270" w:lineRule="exact"/>
              <w:ind w:left="202"/>
              <w:rPr>
                <w:sz w:val="22"/>
              </w:rPr>
            </w:pPr>
            <w:r>
              <w:rPr>
                <w:sz w:val="22"/>
              </w:rPr>
              <w:t>2</w:t>
            </w:r>
            <w:r>
              <w:rPr>
                <w:spacing w:val="-28"/>
                <w:sz w:val="22"/>
              </w:rPr>
              <w:t xml:space="preserve"> 年</w:t>
            </w:r>
          </w:p>
        </w:tc>
        <w:tc>
          <w:tcPr>
            <w:tcW w:w="745" w:type="dxa"/>
          </w:tcPr>
          <w:p w14:paraId="19E712D0">
            <w:pPr>
              <w:pStyle w:val="9"/>
              <w:rPr>
                <w:rFonts w:ascii="Times New Roman"/>
                <w:sz w:val="22"/>
              </w:rPr>
            </w:pPr>
          </w:p>
        </w:tc>
        <w:tc>
          <w:tcPr>
            <w:tcW w:w="704" w:type="dxa"/>
          </w:tcPr>
          <w:p w14:paraId="4C18454D">
            <w:pPr>
              <w:pStyle w:val="9"/>
              <w:rPr>
                <w:rFonts w:ascii="Times New Roman"/>
                <w:sz w:val="22"/>
              </w:rPr>
            </w:pPr>
          </w:p>
        </w:tc>
        <w:tc>
          <w:tcPr>
            <w:tcW w:w="2612" w:type="dxa"/>
          </w:tcPr>
          <w:p w14:paraId="142FDF17">
            <w:pPr>
              <w:pStyle w:val="9"/>
              <w:rPr>
                <w:rFonts w:ascii="Times New Roman"/>
                <w:sz w:val="22"/>
              </w:rPr>
            </w:pPr>
          </w:p>
        </w:tc>
      </w:tr>
      <w:tr w14:paraId="6FCCF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E939C38">
            <w:pPr>
              <w:rPr>
                <w:sz w:val="2"/>
                <w:szCs w:val="2"/>
              </w:rPr>
            </w:pPr>
          </w:p>
        </w:tc>
        <w:tc>
          <w:tcPr>
            <w:tcW w:w="1118" w:type="dxa"/>
            <w:vMerge w:val="continue"/>
            <w:tcBorders>
              <w:top w:val="nil"/>
            </w:tcBorders>
          </w:tcPr>
          <w:p w14:paraId="2EEAA04D">
            <w:pPr>
              <w:rPr>
                <w:sz w:val="2"/>
                <w:szCs w:val="2"/>
              </w:rPr>
            </w:pPr>
          </w:p>
        </w:tc>
        <w:tc>
          <w:tcPr>
            <w:tcW w:w="1118" w:type="dxa"/>
          </w:tcPr>
          <w:p w14:paraId="4B904897">
            <w:pPr>
              <w:pStyle w:val="9"/>
              <w:spacing w:before="9" w:line="271" w:lineRule="exact"/>
              <w:ind w:left="11" w:right="3"/>
              <w:jc w:val="center"/>
              <w:rPr>
                <w:sz w:val="22"/>
              </w:rPr>
            </w:pPr>
            <w:r>
              <w:rPr>
                <w:sz w:val="22"/>
              </w:rPr>
              <w:t>082901</w:t>
            </w:r>
          </w:p>
        </w:tc>
        <w:tc>
          <w:tcPr>
            <w:tcW w:w="1809" w:type="dxa"/>
          </w:tcPr>
          <w:p w14:paraId="706B0A88">
            <w:pPr>
              <w:pStyle w:val="9"/>
              <w:spacing w:before="9" w:line="271" w:lineRule="exact"/>
              <w:ind w:left="108"/>
              <w:rPr>
                <w:sz w:val="22"/>
              </w:rPr>
            </w:pPr>
            <w:r>
              <w:rPr>
                <w:sz w:val="22"/>
              </w:rPr>
              <w:t>安全工程</w:t>
            </w:r>
          </w:p>
        </w:tc>
        <w:tc>
          <w:tcPr>
            <w:tcW w:w="790" w:type="dxa"/>
          </w:tcPr>
          <w:p w14:paraId="1CA469E1">
            <w:pPr>
              <w:pStyle w:val="9"/>
              <w:spacing w:before="9" w:line="271" w:lineRule="exact"/>
              <w:ind w:left="202"/>
              <w:rPr>
                <w:sz w:val="22"/>
              </w:rPr>
            </w:pPr>
            <w:r>
              <w:rPr>
                <w:sz w:val="22"/>
              </w:rPr>
              <w:t>2</w:t>
            </w:r>
            <w:r>
              <w:rPr>
                <w:spacing w:val="-28"/>
                <w:sz w:val="22"/>
              </w:rPr>
              <w:t xml:space="preserve"> 年</w:t>
            </w:r>
          </w:p>
        </w:tc>
        <w:tc>
          <w:tcPr>
            <w:tcW w:w="745" w:type="dxa"/>
          </w:tcPr>
          <w:p w14:paraId="6A58186A">
            <w:pPr>
              <w:pStyle w:val="9"/>
              <w:rPr>
                <w:rFonts w:ascii="Times New Roman"/>
                <w:sz w:val="22"/>
              </w:rPr>
            </w:pPr>
          </w:p>
        </w:tc>
        <w:tc>
          <w:tcPr>
            <w:tcW w:w="704" w:type="dxa"/>
          </w:tcPr>
          <w:p w14:paraId="5093A030">
            <w:pPr>
              <w:pStyle w:val="9"/>
              <w:rPr>
                <w:rFonts w:ascii="Times New Roman"/>
                <w:sz w:val="22"/>
              </w:rPr>
            </w:pPr>
          </w:p>
        </w:tc>
        <w:tc>
          <w:tcPr>
            <w:tcW w:w="2612" w:type="dxa"/>
          </w:tcPr>
          <w:p w14:paraId="4D3DF887">
            <w:pPr>
              <w:pStyle w:val="9"/>
              <w:rPr>
                <w:rFonts w:ascii="Times New Roman"/>
                <w:sz w:val="22"/>
              </w:rPr>
            </w:pPr>
          </w:p>
        </w:tc>
      </w:tr>
      <w:tr w14:paraId="6CEE8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856" w:type="dxa"/>
            <w:vMerge w:val="continue"/>
            <w:tcBorders>
              <w:top w:val="nil"/>
            </w:tcBorders>
          </w:tcPr>
          <w:p w14:paraId="263ECCE0">
            <w:pPr>
              <w:rPr>
                <w:sz w:val="2"/>
                <w:szCs w:val="2"/>
              </w:rPr>
            </w:pPr>
          </w:p>
        </w:tc>
        <w:tc>
          <w:tcPr>
            <w:tcW w:w="1118" w:type="dxa"/>
            <w:vMerge w:val="continue"/>
            <w:tcBorders>
              <w:top w:val="nil"/>
            </w:tcBorders>
          </w:tcPr>
          <w:p w14:paraId="7140DF12">
            <w:pPr>
              <w:rPr>
                <w:sz w:val="2"/>
                <w:szCs w:val="2"/>
              </w:rPr>
            </w:pPr>
          </w:p>
        </w:tc>
        <w:tc>
          <w:tcPr>
            <w:tcW w:w="1118" w:type="dxa"/>
          </w:tcPr>
          <w:p w14:paraId="16F24427">
            <w:pPr>
              <w:pStyle w:val="9"/>
              <w:spacing w:before="11" w:line="266" w:lineRule="exact"/>
              <w:ind w:left="11" w:right="3"/>
              <w:jc w:val="center"/>
              <w:rPr>
                <w:sz w:val="22"/>
              </w:rPr>
            </w:pPr>
            <w:r>
              <w:rPr>
                <w:sz w:val="22"/>
              </w:rPr>
              <w:t>083001</w:t>
            </w:r>
          </w:p>
        </w:tc>
        <w:tc>
          <w:tcPr>
            <w:tcW w:w="1809" w:type="dxa"/>
          </w:tcPr>
          <w:p w14:paraId="06A3013F">
            <w:pPr>
              <w:pStyle w:val="9"/>
              <w:spacing w:before="11" w:line="266" w:lineRule="exact"/>
              <w:ind w:left="108"/>
              <w:rPr>
                <w:sz w:val="22"/>
              </w:rPr>
            </w:pPr>
            <w:r>
              <w:rPr>
                <w:sz w:val="22"/>
              </w:rPr>
              <w:t>生物工程</w:t>
            </w:r>
          </w:p>
        </w:tc>
        <w:tc>
          <w:tcPr>
            <w:tcW w:w="790" w:type="dxa"/>
          </w:tcPr>
          <w:p w14:paraId="553CD004">
            <w:pPr>
              <w:pStyle w:val="9"/>
              <w:spacing w:before="11" w:line="266" w:lineRule="exact"/>
              <w:ind w:left="202"/>
              <w:rPr>
                <w:sz w:val="22"/>
              </w:rPr>
            </w:pPr>
            <w:r>
              <w:rPr>
                <w:sz w:val="22"/>
              </w:rPr>
              <w:t>2</w:t>
            </w:r>
            <w:r>
              <w:rPr>
                <w:spacing w:val="-28"/>
                <w:sz w:val="22"/>
              </w:rPr>
              <w:t xml:space="preserve"> 年</w:t>
            </w:r>
          </w:p>
        </w:tc>
        <w:tc>
          <w:tcPr>
            <w:tcW w:w="745" w:type="dxa"/>
          </w:tcPr>
          <w:p w14:paraId="000052D1">
            <w:pPr>
              <w:pStyle w:val="9"/>
              <w:rPr>
                <w:rFonts w:ascii="Times New Roman"/>
                <w:sz w:val="22"/>
              </w:rPr>
            </w:pPr>
          </w:p>
        </w:tc>
        <w:tc>
          <w:tcPr>
            <w:tcW w:w="704" w:type="dxa"/>
          </w:tcPr>
          <w:p w14:paraId="3E657E75">
            <w:pPr>
              <w:pStyle w:val="9"/>
              <w:rPr>
                <w:rFonts w:ascii="Times New Roman"/>
                <w:sz w:val="22"/>
              </w:rPr>
            </w:pPr>
          </w:p>
        </w:tc>
        <w:tc>
          <w:tcPr>
            <w:tcW w:w="2612" w:type="dxa"/>
          </w:tcPr>
          <w:p w14:paraId="627F8128">
            <w:pPr>
              <w:pStyle w:val="9"/>
              <w:rPr>
                <w:rFonts w:ascii="Times New Roman"/>
                <w:sz w:val="22"/>
              </w:rPr>
            </w:pPr>
          </w:p>
        </w:tc>
      </w:tr>
    </w:tbl>
    <w:p w14:paraId="6F0EFD76">
      <w:pPr>
        <w:spacing w:after="0"/>
        <w:rPr>
          <w:rFonts w:ascii="Times New Roman"/>
          <w:sz w:val="22"/>
        </w:rPr>
        <w:sectPr>
          <w:pgSz w:w="11910" w:h="16840"/>
          <w:pgMar w:top="1580" w:right="880" w:bottom="1960" w:left="1040" w:header="0" w:footer="1771" w:gutter="0"/>
          <w:cols w:space="720" w:num="1"/>
        </w:sectPr>
      </w:pPr>
    </w:p>
    <w:p w14:paraId="374E4E18">
      <w:pPr>
        <w:pStyle w:val="3"/>
        <w:spacing w:before="7"/>
        <w:rPr>
          <w:sz w:val="3"/>
        </w:rPr>
      </w:pPr>
      <w:r>
        <w:pict>
          <v:group id="_x0000_s1027" o:spid="_x0000_s1027" o:spt="203" style="position:absolute;left:0pt;margin-left:157pt;margin-top:364.95pt;height:30.75pt;width:55.65pt;mso-position-horizontal-relative:page;mso-position-vertical-relative:page;z-index:-251654144;mso-width-relative:page;mso-height-relative:page;" coordorigin="3140,7299" coordsize="1113,615">
            <o:lock v:ext="edit"/>
            <v:rect id="_x0000_s1028" o:spid="_x0000_s1028" o:spt="1" style="position:absolute;left:3140;top:7299;height:305;width:1113;" fillcolor="#FFFFFF" filled="t" stroked="f" coordsize="21600,21600">
              <v:path/>
              <v:fill on="t" focussize="0,0"/>
              <v:stroke on="f"/>
              <v:imagedata o:title=""/>
              <o:lock v:ext="edit"/>
            </v:rect>
            <v:rect id="_x0000_s1029" o:spid="_x0000_s1029" o:spt="1" style="position:absolute;left:3140;top:7608;height:305;width:1113;" fillcolor="#FFFFFF" filled="t" stroked="f" coordsize="21600,21600">
              <v:path/>
              <v:fill on="t" focussize="0,0"/>
              <v:stroke on="f"/>
              <v:imagedata o:title=""/>
              <o:lock v:ext="edit"/>
            </v:rect>
          </v:group>
        </w:pict>
      </w:r>
    </w:p>
    <w:tbl>
      <w:tblPr>
        <w:tblStyle w:val="5"/>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118"/>
        <w:gridCol w:w="1118"/>
        <w:gridCol w:w="1809"/>
        <w:gridCol w:w="790"/>
        <w:gridCol w:w="745"/>
        <w:gridCol w:w="704"/>
        <w:gridCol w:w="2612"/>
      </w:tblGrid>
      <w:tr w14:paraId="1AE7B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tcPr>
          <w:p w14:paraId="7B18D5C8">
            <w:pPr>
              <w:pStyle w:val="9"/>
              <w:spacing w:before="11"/>
              <w:ind w:left="207"/>
              <w:rPr>
                <w:sz w:val="22"/>
              </w:rPr>
            </w:pPr>
            <w:r>
              <w:rPr>
                <w:sz w:val="22"/>
              </w:rPr>
              <w:t>院校</w:t>
            </w:r>
          </w:p>
          <w:p w14:paraId="3475B4E4">
            <w:pPr>
              <w:pStyle w:val="9"/>
              <w:spacing w:before="18" w:line="269" w:lineRule="exact"/>
              <w:ind w:left="207"/>
              <w:rPr>
                <w:sz w:val="22"/>
              </w:rPr>
            </w:pPr>
            <w:r>
              <w:rPr>
                <w:sz w:val="22"/>
              </w:rPr>
              <w:t>代码</w:t>
            </w:r>
          </w:p>
        </w:tc>
        <w:tc>
          <w:tcPr>
            <w:tcW w:w="1118" w:type="dxa"/>
          </w:tcPr>
          <w:p w14:paraId="742D233A">
            <w:pPr>
              <w:pStyle w:val="9"/>
              <w:spacing w:before="160"/>
              <w:ind w:left="119"/>
              <w:rPr>
                <w:sz w:val="22"/>
              </w:rPr>
            </w:pPr>
            <w:r>
              <w:rPr>
                <w:sz w:val="22"/>
              </w:rPr>
              <w:t>学校名称</w:t>
            </w:r>
          </w:p>
        </w:tc>
        <w:tc>
          <w:tcPr>
            <w:tcW w:w="1118" w:type="dxa"/>
          </w:tcPr>
          <w:p w14:paraId="53D82964">
            <w:pPr>
              <w:pStyle w:val="9"/>
              <w:spacing w:before="160"/>
              <w:ind w:left="15" w:right="3"/>
              <w:jc w:val="center"/>
              <w:rPr>
                <w:sz w:val="22"/>
              </w:rPr>
            </w:pPr>
            <w:r>
              <w:rPr>
                <w:sz w:val="22"/>
              </w:rPr>
              <w:t>专业代码</w:t>
            </w:r>
          </w:p>
        </w:tc>
        <w:tc>
          <w:tcPr>
            <w:tcW w:w="1809" w:type="dxa"/>
          </w:tcPr>
          <w:p w14:paraId="182E8204">
            <w:pPr>
              <w:pStyle w:val="9"/>
              <w:spacing w:before="160"/>
              <w:ind w:left="463"/>
              <w:rPr>
                <w:sz w:val="22"/>
              </w:rPr>
            </w:pPr>
            <w:r>
              <w:rPr>
                <w:sz w:val="22"/>
              </w:rPr>
              <w:t>专业名称</w:t>
            </w:r>
          </w:p>
        </w:tc>
        <w:tc>
          <w:tcPr>
            <w:tcW w:w="790" w:type="dxa"/>
          </w:tcPr>
          <w:p w14:paraId="31C7F547">
            <w:pPr>
              <w:pStyle w:val="9"/>
              <w:spacing w:before="160"/>
              <w:ind w:left="176"/>
              <w:rPr>
                <w:sz w:val="22"/>
              </w:rPr>
            </w:pPr>
            <w:r>
              <w:rPr>
                <w:sz w:val="22"/>
              </w:rPr>
              <w:t>学制</w:t>
            </w:r>
          </w:p>
        </w:tc>
        <w:tc>
          <w:tcPr>
            <w:tcW w:w="745" w:type="dxa"/>
          </w:tcPr>
          <w:p w14:paraId="0680E2CD">
            <w:pPr>
              <w:pStyle w:val="9"/>
              <w:spacing w:before="160"/>
              <w:ind w:left="151"/>
              <w:rPr>
                <w:sz w:val="22"/>
              </w:rPr>
            </w:pPr>
            <w:r>
              <w:rPr>
                <w:sz w:val="22"/>
              </w:rPr>
              <w:t>师范</w:t>
            </w:r>
          </w:p>
        </w:tc>
        <w:tc>
          <w:tcPr>
            <w:tcW w:w="704" w:type="dxa"/>
          </w:tcPr>
          <w:p w14:paraId="2702ACBF">
            <w:pPr>
              <w:pStyle w:val="9"/>
              <w:spacing w:before="160"/>
              <w:ind w:left="112" w:right="102"/>
              <w:jc w:val="center"/>
              <w:rPr>
                <w:sz w:val="22"/>
              </w:rPr>
            </w:pPr>
            <w:r>
              <w:rPr>
                <w:sz w:val="22"/>
              </w:rPr>
              <w:t>艺术</w:t>
            </w:r>
          </w:p>
        </w:tc>
        <w:tc>
          <w:tcPr>
            <w:tcW w:w="2612" w:type="dxa"/>
          </w:tcPr>
          <w:p w14:paraId="411D9983">
            <w:pPr>
              <w:pStyle w:val="9"/>
              <w:spacing w:before="160"/>
              <w:ind w:left="73" w:right="67"/>
              <w:jc w:val="center"/>
              <w:rPr>
                <w:sz w:val="22"/>
              </w:rPr>
            </w:pPr>
            <w:r>
              <w:rPr>
                <w:sz w:val="22"/>
              </w:rPr>
              <w:t>备注</w:t>
            </w:r>
          </w:p>
        </w:tc>
      </w:tr>
      <w:tr w14:paraId="5D2A1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restart"/>
          </w:tcPr>
          <w:p w14:paraId="3B9791C4">
            <w:pPr>
              <w:pStyle w:val="9"/>
              <w:rPr>
                <w:rFonts w:ascii="Times New Roman"/>
                <w:sz w:val="22"/>
              </w:rPr>
            </w:pPr>
          </w:p>
        </w:tc>
        <w:tc>
          <w:tcPr>
            <w:tcW w:w="1118" w:type="dxa"/>
            <w:vMerge w:val="restart"/>
          </w:tcPr>
          <w:p w14:paraId="36A35502">
            <w:pPr>
              <w:pStyle w:val="9"/>
              <w:rPr>
                <w:rFonts w:ascii="Times New Roman"/>
                <w:sz w:val="22"/>
              </w:rPr>
            </w:pPr>
          </w:p>
        </w:tc>
        <w:tc>
          <w:tcPr>
            <w:tcW w:w="1118" w:type="dxa"/>
          </w:tcPr>
          <w:p w14:paraId="52E21298">
            <w:pPr>
              <w:pStyle w:val="9"/>
              <w:spacing w:before="11" w:line="269" w:lineRule="exact"/>
              <w:ind w:left="14" w:right="3"/>
              <w:jc w:val="center"/>
              <w:rPr>
                <w:sz w:val="22"/>
              </w:rPr>
            </w:pPr>
            <w:r>
              <w:rPr>
                <w:sz w:val="22"/>
              </w:rPr>
              <w:t>083002T</w:t>
            </w:r>
          </w:p>
        </w:tc>
        <w:tc>
          <w:tcPr>
            <w:tcW w:w="1809" w:type="dxa"/>
          </w:tcPr>
          <w:p w14:paraId="0F6C5ADE">
            <w:pPr>
              <w:pStyle w:val="9"/>
              <w:spacing w:before="11" w:line="269" w:lineRule="exact"/>
              <w:ind w:left="108"/>
              <w:rPr>
                <w:sz w:val="22"/>
              </w:rPr>
            </w:pPr>
            <w:r>
              <w:rPr>
                <w:sz w:val="22"/>
              </w:rPr>
              <w:t>生物制药</w:t>
            </w:r>
          </w:p>
        </w:tc>
        <w:tc>
          <w:tcPr>
            <w:tcW w:w="790" w:type="dxa"/>
          </w:tcPr>
          <w:p w14:paraId="3A88FFA1">
            <w:pPr>
              <w:pStyle w:val="9"/>
              <w:spacing w:before="11" w:line="269" w:lineRule="exact"/>
              <w:ind w:left="202"/>
              <w:rPr>
                <w:sz w:val="22"/>
              </w:rPr>
            </w:pPr>
            <w:r>
              <w:rPr>
                <w:sz w:val="22"/>
              </w:rPr>
              <w:t>2</w:t>
            </w:r>
            <w:r>
              <w:rPr>
                <w:spacing w:val="-28"/>
                <w:sz w:val="22"/>
              </w:rPr>
              <w:t xml:space="preserve"> 年</w:t>
            </w:r>
          </w:p>
        </w:tc>
        <w:tc>
          <w:tcPr>
            <w:tcW w:w="745" w:type="dxa"/>
          </w:tcPr>
          <w:p w14:paraId="6F275CE4">
            <w:pPr>
              <w:pStyle w:val="9"/>
              <w:rPr>
                <w:rFonts w:ascii="Times New Roman"/>
                <w:sz w:val="22"/>
              </w:rPr>
            </w:pPr>
          </w:p>
        </w:tc>
        <w:tc>
          <w:tcPr>
            <w:tcW w:w="704" w:type="dxa"/>
          </w:tcPr>
          <w:p w14:paraId="5D71B962">
            <w:pPr>
              <w:pStyle w:val="9"/>
              <w:rPr>
                <w:rFonts w:ascii="Times New Roman"/>
                <w:sz w:val="22"/>
              </w:rPr>
            </w:pPr>
          </w:p>
        </w:tc>
        <w:tc>
          <w:tcPr>
            <w:tcW w:w="2612" w:type="dxa"/>
          </w:tcPr>
          <w:p w14:paraId="044438F8">
            <w:pPr>
              <w:pStyle w:val="9"/>
              <w:rPr>
                <w:rFonts w:ascii="Times New Roman"/>
                <w:sz w:val="22"/>
              </w:rPr>
            </w:pPr>
          </w:p>
        </w:tc>
      </w:tr>
      <w:tr w14:paraId="3BEE3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1AE02DFA">
            <w:pPr>
              <w:rPr>
                <w:sz w:val="2"/>
                <w:szCs w:val="2"/>
              </w:rPr>
            </w:pPr>
          </w:p>
        </w:tc>
        <w:tc>
          <w:tcPr>
            <w:tcW w:w="1118" w:type="dxa"/>
            <w:vMerge w:val="continue"/>
            <w:tcBorders>
              <w:top w:val="nil"/>
            </w:tcBorders>
          </w:tcPr>
          <w:p w14:paraId="339A6CE3">
            <w:pPr>
              <w:rPr>
                <w:sz w:val="2"/>
                <w:szCs w:val="2"/>
              </w:rPr>
            </w:pPr>
          </w:p>
        </w:tc>
        <w:tc>
          <w:tcPr>
            <w:tcW w:w="1118" w:type="dxa"/>
          </w:tcPr>
          <w:p w14:paraId="6301871B">
            <w:pPr>
              <w:pStyle w:val="9"/>
              <w:spacing w:before="10" w:line="269" w:lineRule="exact"/>
              <w:ind w:left="11" w:right="3"/>
              <w:jc w:val="center"/>
              <w:rPr>
                <w:sz w:val="22"/>
              </w:rPr>
            </w:pPr>
            <w:r>
              <w:rPr>
                <w:sz w:val="22"/>
              </w:rPr>
              <w:t>120103</w:t>
            </w:r>
          </w:p>
        </w:tc>
        <w:tc>
          <w:tcPr>
            <w:tcW w:w="1809" w:type="dxa"/>
          </w:tcPr>
          <w:p w14:paraId="4AA98347">
            <w:pPr>
              <w:pStyle w:val="9"/>
              <w:spacing w:before="10" w:line="269" w:lineRule="exact"/>
              <w:ind w:left="108"/>
              <w:rPr>
                <w:sz w:val="22"/>
              </w:rPr>
            </w:pPr>
            <w:r>
              <w:rPr>
                <w:sz w:val="22"/>
              </w:rPr>
              <w:t>工程管理</w:t>
            </w:r>
          </w:p>
        </w:tc>
        <w:tc>
          <w:tcPr>
            <w:tcW w:w="790" w:type="dxa"/>
          </w:tcPr>
          <w:p w14:paraId="1FC70BAA">
            <w:pPr>
              <w:pStyle w:val="9"/>
              <w:spacing w:before="10" w:line="269" w:lineRule="exact"/>
              <w:ind w:left="202"/>
              <w:rPr>
                <w:sz w:val="22"/>
              </w:rPr>
            </w:pPr>
            <w:r>
              <w:rPr>
                <w:sz w:val="22"/>
              </w:rPr>
              <w:t>2</w:t>
            </w:r>
            <w:r>
              <w:rPr>
                <w:spacing w:val="-28"/>
                <w:sz w:val="22"/>
              </w:rPr>
              <w:t xml:space="preserve"> 年</w:t>
            </w:r>
          </w:p>
        </w:tc>
        <w:tc>
          <w:tcPr>
            <w:tcW w:w="745" w:type="dxa"/>
          </w:tcPr>
          <w:p w14:paraId="10358ED9">
            <w:pPr>
              <w:pStyle w:val="9"/>
              <w:rPr>
                <w:rFonts w:ascii="Times New Roman"/>
                <w:sz w:val="22"/>
              </w:rPr>
            </w:pPr>
          </w:p>
        </w:tc>
        <w:tc>
          <w:tcPr>
            <w:tcW w:w="704" w:type="dxa"/>
          </w:tcPr>
          <w:p w14:paraId="7E6EC8B4">
            <w:pPr>
              <w:pStyle w:val="9"/>
              <w:rPr>
                <w:rFonts w:ascii="Times New Roman"/>
                <w:sz w:val="22"/>
              </w:rPr>
            </w:pPr>
          </w:p>
        </w:tc>
        <w:tc>
          <w:tcPr>
            <w:tcW w:w="2612" w:type="dxa"/>
          </w:tcPr>
          <w:p w14:paraId="078F0847">
            <w:pPr>
              <w:pStyle w:val="9"/>
              <w:rPr>
                <w:rFonts w:ascii="Times New Roman"/>
                <w:sz w:val="22"/>
              </w:rPr>
            </w:pPr>
          </w:p>
        </w:tc>
      </w:tr>
      <w:tr w14:paraId="7954F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DB1EA00">
            <w:pPr>
              <w:rPr>
                <w:sz w:val="2"/>
                <w:szCs w:val="2"/>
              </w:rPr>
            </w:pPr>
          </w:p>
        </w:tc>
        <w:tc>
          <w:tcPr>
            <w:tcW w:w="1118" w:type="dxa"/>
            <w:vMerge w:val="continue"/>
            <w:tcBorders>
              <w:top w:val="nil"/>
            </w:tcBorders>
          </w:tcPr>
          <w:p w14:paraId="7342E44D">
            <w:pPr>
              <w:rPr>
                <w:sz w:val="2"/>
                <w:szCs w:val="2"/>
              </w:rPr>
            </w:pPr>
          </w:p>
        </w:tc>
        <w:tc>
          <w:tcPr>
            <w:tcW w:w="1118" w:type="dxa"/>
          </w:tcPr>
          <w:p w14:paraId="033FF0AB">
            <w:pPr>
              <w:pStyle w:val="9"/>
              <w:spacing w:before="11" w:line="269" w:lineRule="exact"/>
              <w:ind w:left="14" w:right="3"/>
              <w:jc w:val="center"/>
              <w:rPr>
                <w:sz w:val="22"/>
              </w:rPr>
            </w:pPr>
            <w:r>
              <w:rPr>
                <w:sz w:val="22"/>
              </w:rPr>
              <w:t>120109T</w:t>
            </w:r>
          </w:p>
        </w:tc>
        <w:tc>
          <w:tcPr>
            <w:tcW w:w="1809" w:type="dxa"/>
          </w:tcPr>
          <w:p w14:paraId="068C0323">
            <w:pPr>
              <w:pStyle w:val="9"/>
              <w:spacing w:before="11" w:line="269" w:lineRule="exact"/>
              <w:ind w:left="108"/>
              <w:rPr>
                <w:sz w:val="22"/>
              </w:rPr>
            </w:pPr>
            <w:r>
              <w:rPr>
                <w:sz w:val="22"/>
              </w:rPr>
              <w:t>工程审计</w:t>
            </w:r>
          </w:p>
        </w:tc>
        <w:tc>
          <w:tcPr>
            <w:tcW w:w="790" w:type="dxa"/>
          </w:tcPr>
          <w:p w14:paraId="6C48AB32">
            <w:pPr>
              <w:pStyle w:val="9"/>
              <w:spacing w:before="11" w:line="269" w:lineRule="exact"/>
              <w:ind w:left="202"/>
              <w:rPr>
                <w:sz w:val="22"/>
              </w:rPr>
            </w:pPr>
            <w:r>
              <w:rPr>
                <w:sz w:val="22"/>
              </w:rPr>
              <w:t>2</w:t>
            </w:r>
            <w:r>
              <w:rPr>
                <w:spacing w:val="-28"/>
                <w:sz w:val="22"/>
              </w:rPr>
              <w:t xml:space="preserve"> 年</w:t>
            </w:r>
          </w:p>
        </w:tc>
        <w:tc>
          <w:tcPr>
            <w:tcW w:w="745" w:type="dxa"/>
          </w:tcPr>
          <w:p w14:paraId="315D0478">
            <w:pPr>
              <w:pStyle w:val="9"/>
              <w:rPr>
                <w:rFonts w:ascii="Times New Roman"/>
                <w:sz w:val="22"/>
              </w:rPr>
            </w:pPr>
          </w:p>
        </w:tc>
        <w:tc>
          <w:tcPr>
            <w:tcW w:w="704" w:type="dxa"/>
          </w:tcPr>
          <w:p w14:paraId="0EAF44AB">
            <w:pPr>
              <w:pStyle w:val="9"/>
              <w:rPr>
                <w:rFonts w:ascii="Times New Roman"/>
                <w:sz w:val="22"/>
              </w:rPr>
            </w:pPr>
          </w:p>
        </w:tc>
        <w:tc>
          <w:tcPr>
            <w:tcW w:w="2612" w:type="dxa"/>
          </w:tcPr>
          <w:p w14:paraId="7AC074B4">
            <w:pPr>
              <w:pStyle w:val="9"/>
              <w:rPr>
                <w:rFonts w:ascii="Times New Roman"/>
                <w:sz w:val="22"/>
              </w:rPr>
            </w:pPr>
          </w:p>
        </w:tc>
      </w:tr>
      <w:tr w14:paraId="419CCA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856" w:type="dxa"/>
            <w:vMerge w:val="continue"/>
            <w:tcBorders>
              <w:top w:val="nil"/>
            </w:tcBorders>
          </w:tcPr>
          <w:p w14:paraId="5C540733">
            <w:pPr>
              <w:rPr>
                <w:sz w:val="2"/>
                <w:szCs w:val="2"/>
              </w:rPr>
            </w:pPr>
          </w:p>
        </w:tc>
        <w:tc>
          <w:tcPr>
            <w:tcW w:w="1118" w:type="dxa"/>
            <w:vMerge w:val="continue"/>
            <w:tcBorders>
              <w:top w:val="nil"/>
            </w:tcBorders>
          </w:tcPr>
          <w:p w14:paraId="354DBE98">
            <w:pPr>
              <w:rPr>
                <w:sz w:val="2"/>
                <w:szCs w:val="2"/>
              </w:rPr>
            </w:pPr>
          </w:p>
        </w:tc>
        <w:tc>
          <w:tcPr>
            <w:tcW w:w="1118" w:type="dxa"/>
          </w:tcPr>
          <w:p w14:paraId="4C961C13">
            <w:pPr>
              <w:pStyle w:val="9"/>
              <w:spacing w:before="10" w:line="270" w:lineRule="exact"/>
              <w:ind w:left="11" w:right="3"/>
              <w:jc w:val="center"/>
              <w:rPr>
                <w:sz w:val="22"/>
              </w:rPr>
            </w:pPr>
            <w:r>
              <w:rPr>
                <w:sz w:val="22"/>
              </w:rPr>
              <w:t>120204</w:t>
            </w:r>
          </w:p>
        </w:tc>
        <w:tc>
          <w:tcPr>
            <w:tcW w:w="1809" w:type="dxa"/>
          </w:tcPr>
          <w:p w14:paraId="50750F7D">
            <w:pPr>
              <w:pStyle w:val="9"/>
              <w:spacing w:before="10" w:line="270" w:lineRule="exact"/>
              <w:ind w:left="108"/>
              <w:rPr>
                <w:sz w:val="22"/>
              </w:rPr>
            </w:pPr>
            <w:r>
              <w:rPr>
                <w:sz w:val="22"/>
              </w:rPr>
              <w:t>财务管理</w:t>
            </w:r>
          </w:p>
        </w:tc>
        <w:tc>
          <w:tcPr>
            <w:tcW w:w="790" w:type="dxa"/>
          </w:tcPr>
          <w:p w14:paraId="026C4FE0">
            <w:pPr>
              <w:pStyle w:val="9"/>
              <w:spacing w:before="10" w:line="270" w:lineRule="exact"/>
              <w:ind w:left="202"/>
              <w:rPr>
                <w:sz w:val="22"/>
              </w:rPr>
            </w:pPr>
            <w:r>
              <w:rPr>
                <w:sz w:val="22"/>
              </w:rPr>
              <w:t>2</w:t>
            </w:r>
            <w:r>
              <w:rPr>
                <w:spacing w:val="-28"/>
                <w:sz w:val="22"/>
              </w:rPr>
              <w:t xml:space="preserve"> 年</w:t>
            </w:r>
          </w:p>
        </w:tc>
        <w:tc>
          <w:tcPr>
            <w:tcW w:w="745" w:type="dxa"/>
          </w:tcPr>
          <w:p w14:paraId="1862BDA8">
            <w:pPr>
              <w:pStyle w:val="9"/>
              <w:rPr>
                <w:rFonts w:ascii="Times New Roman"/>
                <w:sz w:val="22"/>
              </w:rPr>
            </w:pPr>
          </w:p>
        </w:tc>
        <w:tc>
          <w:tcPr>
            <w:tcW w:w="704" w:type="dxa"/>
          </w:tcPr>
          <w:p w14:paraId="17AC048B">
            <w:pPr>
              <w:pStyle w:val="9"/>
              <w:rPr>
                <w:rFonts w:ascii="Times New Roman"/>
                <w:sz w:val="22"/>
              </w:rPr>
            </w:pPr>
          </w:p>
        </w:tc>
        <w:tc>
          <w:tcPr>
            <w:tcW w:w="2612" w:type="dxa"/>
          </w:tcPr>
          <w:p w14:paraId="62B42EDB">
            <w:pPr>
              <w:pStyle w:val="9"/>
              <w:rPr>
                <w:rFonts w:ascii="Times New Roman"/>
                <w:sz w:val="22"/>
              </w:rPr>
            </w:pPr>
          </w:p>
        </w:tc>
      </w:tr>
      <w:tr w14:paraId="1D16D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E30F4EA">
            <w:pPr>
              <w:rPr>
                <w:sz w:val="2"/>
                <w:szCs w:val="2"/>
              </w:rPr>
            </w:pPr>
          </w:p>
        </w:tc>
        <w:tc>
          <w:tcPr>
            <w:tcW w:w="1118" w:type="dxa"/>
            <w:vMerge w:val="continue"/>
            <w:tcBorders>
              <w:top w:val="nil"/>
            </w:tcBorders>
          </w:tcPr>
          <w:p w14:paraId="31C98DA7">
            <w:pPr>
              <w:rPr>
                <w:sz w:val="2"/>
                <w:szCs w:val="2"/>
              </w:rPr>
            </w:pPr>
          </w:p>
        </w:tc>
        <w:tc>
          <w:tcPr>
            <w:tcW w:w="1118" w:type="dxa"/>
          </w:tcPr>
          <w:p w14:paraId="718A7B9E">
            <w:pPr>
              <w:pStyle w:val="9"/>
              <w:spacing w:before="9" w:line="270" w:lineRule="exact"/>
              <w:ind w:left="11" w:right="3"/>
              <w:jc w:val="center"/>
              <w:rPr>
                <w:sz w:val="22"/>
              </w:rPr>
            </w:pPr>
            <w:r>
              <w:rPr>
                <w:sz w:val="22"/>
              </w:rPr>
              <w:t>120404</w:t>
            </w:r>
          </w:p>
        </w:tc>
        <w:tc>
          <w:tcPr>
            <w:tcW w:w="1809" w:type="dxa"/>
          </w:tcPr>
          <w:p w14:paraId="3EA65AB9">
            <w:pPr>
              <w:pStyle w:val="9"/>
              <w:spacing w:before="9" w:line="270" w:lineRule="exact"/>
              <w:ind w:left="108"/>
              <w:rPr>
                <w:sz w:val="22"/>
              </w:rPr>
            </w:pPr>
            <w:r>
              <w:rPr>
                <w:sz w:val="22"/>
              </w:rPr>
              <w:t>土地资源管理</w:t>
            </w:r>
          </w:p>
        </w:tc>
        <w:tc>
          <w:tcPr>
            <w:tcW w:w="790" w:type="dxa"/>
          </w:tcPr>
          <w:p w14:paraId="2AEACF9C">
            <w:pPr>
              <w:pStyle w:val="9"/>
              <w:spacing w:before="9" w:line="270" w:lineRule="exact"/>
              <w:ind w:left="202"/>
              <w:rPr>
                <w:sz w:val="22"/>
              </w:rPr>
            </w:pPr>
            <w:r>
              <w:rPr>
                <w:sz w:val="22"/>
              </w:rPr>
              <w:t>2</w:t>
            </w:r>
            <w:r>
              <w:rPr>
                <w:spacing w:val="-28"/>
                <w:sz w:val="22"/>
              </w:rPr>
              <w:t xml:space="preserve"> 年</w:t>
            </w:r>
          </w:p>
        </w:tc>
        <w:tc>
          <w:tcPr>
            <w:tcW w:w="745" w:type="dxa"/>
          </w:tcPr>
          <w:p w14:paraId="08BF531F">
            <w:pPr>
              <w:pStyle w:val="9"/>
              <w:rPr>
                <w:rFonts w:ascii="Times New Roman"/>
                <w:sz w:val="22"/>
              </w:rPr>
            </w:pPr>
          </w:p>
        </w:tc>
        <w:tc>
          <w:tcPr>
            <w:tcW w:w="704" w:type="dxa"/>
          </w:tcPr>
          <w:p w14:paraId="7A1B3AE7">
            <w:pPr>
              <w:pStyle w:val="9"/>
              <w:rPr>
                <w:rFonts w:ascii="Times New Roman"/>
                <w:sz w:val="22"/>
              </w:rPr>
            </w:pPr>
          </w:p>
        </w:tc>
        <w:tc>
          <w:tcPr>
            <w:tcW w:w="2612" w:type="dxa"/>
          </w:tcPr>
          <w:p w14:paraId="43BB5F50">
            <w:pPr>
              <w:pStyle w:val="9"/>
              <w:rPr>
                <w:rFonts w:ascii="Times New Roman"/>
                <w:sz w:val="22"/>
              </w:rPr>
            </w:pPr>
          </w:p>
        </w:tc>
      </w:tr>
      <w:tr w14:paraId="31EC3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20857FA">
            <w:pPr>
              <w:rPr>
                <w:sz w:val="2"/>
                <w:szCs w:val="2"/>
              </w:rPr>
            </w:pPr>
          </w:p>
        </w:tc>
        <w:tc>
          <w:tcPr>
            <w:tcW w:w="1118" w:type="dxa"/>
            <w:vMerge w:val="continue"/>
            <w:tcBorders>
              <w:top w:val="nil"/>
            </w:tcBorders>
          </w:tcPr>
          <w:p w14:paraId="60ECBC8A">
            <w:pPr>
              <w:rPr>
                <w:sz w:val="2"/>
                <w:szCs w:val="2"/>
              </w:rPr>
            </w:pPr>
          </w:p>
        </w:tc>
        <w:tc>
          <w:tcPr>
            <w:tcW w:w="1118" w:type="dxa"/>
          </w:tcPr>
          <w:p w14:paraId="7B06A936">
            <w:pPr>
              <w:pStyle w:val="9"/>
              <w:spacing w:before="11" w:line="269" w:lineRule="exact"/>
              <w:ind w:left="11" w:right="3"/>
              <w:jc w:val="center"/>
              <w:rPr>
                <w:sz w:val="22"/>
              </w:rPr>
            </w:pPr>
            <w:r>
              <w:rPr>
                <w:sz w:val="22"/>
              </w:rPr>
              <w:t>120405</w:t>
            </w:r>
          </w:p>
        </w:tc>
        <w:tc>
          <w:tcPr>
            <w:tcW w:w="1809" w:type="dxa"/>
          </w:tcPr>
          <w:p w14:paraId="43CE661C">
            <w:pPr>
              <w:pStyle w:val="9"/>
              <w:spacing w:before="11" w:line="269" w:lineRule="exact"/>
              <w:ind w:left="108"/>
              <w:rPr>
                <w:sz w:val="22"/>
              </w:rPr>
            </w:pPr>
            <w:r>
              <w:rPr>
                <w:sz w:val="22"/>
              </w:rPr>
              <w:t>城市管理</w:t>
            </w:r>
          </w:p>
        </w:tc>
        <w:tc>
          <w:tcPr>
            <w:tcW w:w="790" w:type="dxa"/>
          </w:tcPr>
          <w:p w14:paraId="12AFE734">
            <w:pPr>
              <w:pStyle w:val="9"/>
              <w:spacing w:before="11" w:line="269" w:lineRule="exact"/>
              <w:ind w:left="202"/>
              <w:rPr>
                <w:sz w:val="22"/>
              </w:rPr>
            </w:pPr>
            <w:r>
              <w:rPr>
                <w:sz w:val="22"/>
              </w:rPr>
              <w:t>2</w:t>
            </w:r>
            <w:r>
              <w:rPr>
                <w:spacing w:val="-28"/>
                <w:sz w:val="22"/>
              </w:rPr>
              <w:t xml:space="preserve"> 年</w:t>
            </w:r>
          </w:p>
        </w:tc>
        <w:tc>
          <w:tcPr>
            <w:tcW w:w="745" w:type="dxa"/>
          </w:tcPr>
          <w:p w14:paraId="474F9571">
            <w:pPr>
              <w:pStyle w:val="9"/>
              <w:rPr>
                <w:rFonts w:ascii="Times New Roman"/>
                <w:sz w:val="22"/>
              </w:rPr>
            </w:pPr>
          </w:p>
        </w:tc>
        <w:tc>
          <w:tcPr>
            <w:tcW w:w="704" w:type="dxa"/>
          </w:tcPr>
          <w:p w14:paraId="09986158">
            <w:pPr>
              <w:pStyle w:val="9"/>
              <w:rPr>
                <w:rFonts w:ascii="Times New Roman"/>
                <w:sz w:val="22"/>
              </w:rPr>
            </w:pPr>
          </w:p>
        </w:tc>
        <w:tc>
          <w:tcPr>
            <w:tcW w:w="2612" w:type="dxa"/>
          </w:tcPr>
          <w:p w14:paraId="48E6008B">
            <w:pPr>
              <w:pStyle w:val="9"/>
              <w:rPr>
                <w:rFonts w:ascii="Times New Roman"/>
                <w:sz w:val="22"/>
              </w:rPr>
            </w:pPr>
          </w:p>
        </w:tc>
      </w:tr>
      <w:tr w14:paraId="33B6F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3623A848">
            <w:pPr>
              <w:rPr>
                <w:sz w:val="2"/>
                <w:szCs w:val="2"/>
              </w:rPr>
            </w:pPr>
          </w:p>
        </w:tc>
        <w:tc>
          <w:tcPr>
            <w:tcW w:w="1118" w:type="dxa"/>
            <w:vMerge w:val="continue"/>
            <w:tcBorders>
              <w:top w:val="nil"/>
            </w:tcBorders>
          </w:tcPr>
          <w:p w14:paraId="5E8B5336">
            <w:pPr>
              <w:rPr>
                <w:sz w:val="2"/>
                <w:szCs w:val="2"/>
              </w:rPr>
            </w:pPr>
          </w:p>
        </w:tc>
        <w:tc>
          <w:tcPr>
            <w:tcW w:w="1118" w:type="dxa"/>
          </w:tcPr>
          <w:p w14:paraId="2A70B5F4">
            <w:pPr>
              <w:pStyle w:val="9"/>
              <w:spacing w:before="11" w:line="269" w:lineRule="exact"/>
              <w:ind w:left="14" w:right="3"/>
              <w:jc w:val="center"/>
              <w:rPr>
                <w:sz w:val="22"/>
              </w:rPr>
            </w:pPr>
            <w:r>
              <w:rPr>
                <w:sz w:val="22"/>
              </w:rPr>
              <w:t>120901K</w:t>
            </w:r>
          </w:p>
        </w:tc>
        <w:tc>
          <w:tcPr>
            <w:tcW w:w="1809" w:type="dxa"/>
          </w:tcPr>
          <w:p w14:paraId="52B14BD5">
            <w:pPr>
              <w:pStyle w:val="9"/>
              <w:spacing w:before="11" w:line="269" w:lineRule="exact"/>
              <w:ind w:left="108"/>
              <w:rPr>
                <w:sz w:val="22"/>
              </w:rPr>
            </w:pPr>
            <w:r>
              <w:rPr>
                <w:sz w:val="22"/>
              </w:rPr>
              <w:t>旅游管理</w:t>
            </w:r>
          </w:p>
        </w:tc>
        <w:tc>
          <w:tcPr>
            <w:tcW w:w="790" w:type="dxa"/>
          </w:tcPr>
          <w:p w14:paraId="1EDB0BC5">
            <w:pPr>
              <w:pStyle w:val="9"/>
              <w:spacing w:before="11" w:line="269" w:lineRule="exact"/>
              <w:ind w:left="202"/>
              <w:rPr>
                <w:sz w:val="22"/>
              </w:rPr>
            </w:pPr>
            <w:r>
              <w:rPr>
                <w:sz w:val="22"/>
              </w:rPr>
              <w:t>2</w:t>
            </w:r>
            <w:r>
              <w:rPr>
                <w:spacing w:val="-28"/>
                <w:sz w:val="22"/>
              </w:rPr>
              <w:t xml:space="preserve"> 年</w:t>
            </w:r>
          </w:p>
        </w:tc>
        <w:tc>
          <w:tcPr>
            <w:tcW w:w="745" w:type="dxa"/>
          </w:tcPr>
          <w:p w14:paraId="3BB0A397">
            <w:pPr>
              <w:pStyle w:val="9"/>
              <w:rPr>
                <w:rFonts w:ascii="Times New Roman"/>
                <w:sz w:val="22"/>
              </w:rPr>
            </w:pPr>
          </w:p>
        </w:tc>
        <w:tc>
          <w:tcPr>
            <w:tcW w:w="704" w:type="dxa"/>
          </w:tcPr>
          <w:p w14:paraId="04C1EB0E">
            <w:pPr>
              <w:pStyle w:val="9"/>
              <w:rPr>
                <w:rFonts w:ascii="Times New Roman"/>
                <w:sz w:val="22"/>
              </w:rPr>
            </w:pPr>
          </w:p>
        </w:tc>
        <w:tc>
          <w:tcPr>
            <w:tcW w:w="2612" w:type="dxa"/>
          </w:tcPr>
          <w:p w14:paraId="170EEE67">
            <w:pPr>
              <w:pStyle w:val="9"/>
              <w:rPr>
                <w:rFonts w:ascii="Times New Roman"/>
                <w:sz w:val="22"/>
              </w:rPr>
            </w:pPr>
          </w:p>
        </w:tc>
      </w:tr>
      <w:tr w14:paraId="7255D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30C79D7">
            <w:pPr>
              <w:rPr>
                <w:sz w:val="2"/>
                <w:szCs w:val="2"/>
              </w:rPr>
            </w:pPr>
          </w:p>
        </w:tc>
        <w:tc>
          <w:tcPr>
            <w:tcW w:w="1118" w:type="dxa"/>
            <w:vMerge w:val="continue"/>
            <w:tcBorders>
              <w:top w:val="nil"/>
            </w:tcBorders>
          </w:tcPr>
          <w:p w14:paraId="75A42970">
            <w:pPr>
              <w:rPr>
                <w:sz w:val="2"/>
                <w:szCs w:val="2"/>
              </w:rPr>
            </w:pPr>
          </w:p>
        </w:tc>
        <w:tc>
          <w:tcPr>
            <w:tcW w:w="1118" w:type="dxa"/>
          </w:tcPr>
          <w:p w14:paraId="08A432F1">
            <w:pPr>
              <w:pStyle w:val="9"/>
              <w:spacing w:before="11" w:line="269" w:lineRule="exact"/>
              <w:ind w:left="11" w:right="3"/>
              <w:jc w:val="center"/>
              <w:rPr>
                <w:sz w:val="22"/>
              </w:rPr>
            </w:pPr>
            <w:r>
              <w:rPr>
                <w:sz w:val="22"/>
              </w:rPr>
              <w:t>130502</w:t>
            </w:r>
          </w:p>
        </w:tc>
        <w:tc>
          <w:tcPr>
            <w:tcW w:w="1809" w:type="dxa"/>
          </w:tcPr>
          <w:p w14:paraId="38548904">
            <w:pPr>
              <w:pStyle w:val="9"/>
              <w:spacing w:before="11" w:line="269" w:lineRule="exact"/>
              <w:ind w:left="108"/>
              <w:rPr>
                <w:sz w:val="22"/>
              </w:rPr>
            </w:pPr>
            <w:r>
              <w:rPr>
                <w:sz w:val="22"/>
              </w:rPr>
              <w:t>视觉传达设计</w:t>
            </w:r>
          </w:p>
        </w:tc>
        <w:tc>
          <w:tcPr>
            <w:tcW w:w="790" w:type="dxa"/>
          </w:tcPr>
          <w:p w14:paraId="3D0E0F72">
            <w:pPr>
              <w:pStyle w:val="9"/>
              <w:spacing w:before="11" w:line="269" w:lineRule="exact"/>
              <w:ind w:left="202"/>
              <w:rPr>
                <w:sz w:val="22"/>
              </w:rPr>
            </w:pPr>
            <w:r>
              <w:rPr>
                <w:sz w:val="22"/>
              </w:rPr>
              <w:t>2</w:t>
            </w:r>
            <w:r>
              <w:rPr>
                <w:spacing w:val="-28"/>
                <w:sz w:val="22"/>
              </w:rPr>
              <w:t xml:space="preserve"> 年</w:t>
            </w:r>
          </w:p>
        </w:tc>
        <w:tc>
          <w:tcPr>
            <w:tcW w:w="745" w:type="dxa"/>
          </w:tcPr>
          <w:p w14:paraId="5C0B3370">
            <w:pPr>
              <w:pStyle w:val="9"/>
              <w:rPr>
                <w:rFonts w:ascii="Times New Roman"/>
                <w:sz w:val="22"/>
              </w:rPr>
            </w:pPr>
          </w:p>
        </w:tc>
        <w:tc>
          <w:tcPr>
            <w:tcW w:w="704" w:type="dxa"/>
          </w:tcPr>
          <w:p w14:paraId="737E3A56">
            <w:pPr>
              <w:pStyle w:val="9"/>
              <w:spacing w:before="11" w:line="269" w:lineRule="exact"/>
              <w:ind w:left="10"/>
              <w:jc w:val="center"/>
              <w:rPr>
                <w:sz w:val="22"/>
              </w:rPr>
            </w:pPr>
            <w:r>
              <w:rPr>
                <w:w w:val="100"/>
                <w:sz w:val="22"/>
              </w:rPr>
              <w:t>是</w:t>
            </w:r>
          </w:p>
        </w:tc>
        <w:tc>
          <w:tcPr>
            <w:tcW w:w="2612" w:type="dxa"/>
          </w:tcPr>
          <w:p w14:paraId="7AF48C69">
            <w:pPr>
              <w:pStyle w:val="9"/>
              <w:rPr>
                <w:rFonts w:ascii="Times New Roman"/>
                <w:sz w:val="22"/>
              </w:rPr>
            </w:pPr>
          </w:p>
        </w:tc>
      </w:tr>
      <w:tr w14:paraId="3C026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CDD70C6">
            <w:pPr>
              <w:rPr>
                <w:sz w:val="2"/>
                <w:szCs w:val="2"/>
              </w:rPr>
            </w:pPr>
          </w:p>
        </w:tc>
        <w:tc>
          <w:tcPr>
            <w:tcW w:w="1118" w:type="dxa"/>
            <w:vMerge w:val="continue"/>
            <w:tcBorders>
              <w:top w:val="nil"/>
            </w:tcBorders>
          </w:tcPr>
          <w:p w14:paraId="474B38DC">
            <w:pPr>
              <w:rPr>
                <w:sz w:val="2"/>
                <w:szCs w:val="2"/>
              </w:rPr>
            </w:pPr>
          </w:p>
        </w:tc>
        <w:tc>
          <w:tcPr>
            <w:tcW w:w="1118" w:type="dxa"/>
          </w:tcPr>
          <w:p w14:paraId="5B11302F">
            <w:pPr>
              <w:pStyle w:val="9"/>
              <w:spacing w:before="10" w:line="270" w:lineRule="exact"/>
              <w:ind w:left="11" w:right="3"/>
              <w:jc w:val="center"/>
              <w:rPr>
                <w:sz w:val="22"/>
              </w:rPr>
            </w:pPr>
            <w:r>
              <w:rPr>
                <w:sz w:val="22"/>
              </w:rPr>
              <w:t>130503</w:t>
            </w:r>
          </w:p>
        </w:tc>
        <w:tc>
          <w:tcPr>
            <w:tcW w:w="1809" w:type="dxa"/>
          </w:tcPr>
          <w:p w14:paraId="5077EA97">
            <w:pPr>
              <w:pStyle w:val="9"/>
              <w:spacing w:before="10" w:line="270" w:lineRule="exact"/>
              <w:ind w:left="108"/>
              <w:rPr>
                <w:sz w:val="22"/>
              </w:rPr>
            </w:pPr>
            <w:r>
              <w:rPr>
                <w:sz w:val="22"/>
              </w:rPr>
              <w:t>环境设计</w:t>
            </w:r>
          </w:p>
        </w:tc>
        <w:tc>
          <w:tcPr>
            <w:tcW w:w="790" w:type="dxa"/>
          </w:tcPr>
          <w:p w14:paraId="257F53E9">
            <w:pPr>
              <w:pStyle w:val="9"/>
              <w:spacing w:before="10" w:line="270" w:lineRule="exact"/>
              <w:ind w:left="202"/>
              <w:rPr>
                <w:sz w:val="22"/>
              </w:rPr>
            </w:pPr>
            <w:r>
              <w:rPr>
                <w:sz w:val="22"/>
              </w:rPr>
              <w:t>2</w:t>
            </w:r>
            <w:r>
              <w:rPr>
                <w:spacing w:val="-28"/>
                <w:sz w:val="22"/>
              </w:rPr>
              <w:t xml:space="preserve"> 年</w:t>
            </w:r>
          </w:p>
        </w:tc>
        <w:tc>
          <w:tcPr>
            <w:tcW w:w="745" w:type="dxa"/>
          </w:tcPr>
          <w:p w14:paraId="2B1F45A9">
            <w:pPr>
              <w:pStyle w:val="9"/>
              <w:rPr>
                <w:rFonts w:ascii="Times New Roman"/>
                <w:sz w:val="22"/>
              </w:rPr>
            </w:pPr>
          </w:p>
        </w:tc>
        <w:tc>
          <w:tcPr>
            <w:tcW w:w="704" w:type="dxa"/>
          </w:tcPr>
          <w:p w14:paraId="52903772">
            <w:pPr>
              <w:pStyle w:val="9"/>
              <w:spacing w:before="10" w:line="270" w:lineRule="exact"/>
              <w:ind w:left="10"/>
              <w:jc w:val="center"/>
              <w:rPr>
                <w:sz w:val="22"/>
              </w:rPr>
            </w:pPr>
            <w:r>
              <w:rPr>
                <w:w w:val="100"/>
                <w:sz w:val="22"/>
              </w:rPr>
              <w:t>是</w:t>
            </w:r>
          </w:p>
        </w:tc>
        <w:tc>
          <w:tcPr>
            <w:tcW w:w="2612" w:type="dxa"/>
          </w:tcPr>
          <w:p w14:paraId="3F6037D9">
            <w:pPr>
              <w:pStyle w:val="9"/>
              <w:rPr>
                <w:rFonts w:ascii="Times New Roman"/>
                <w:sz w:val="22"/>
              </w:rPr>
            </w:pPr>
          </w:p>
        </w:tc>
      </w:tr>
      <w:tr w14:paraId="53848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856" w:type="dxa"/>
            <w:vMerge w:val="restart"/>
          </w:tcPr>
          <w:p w14:paraId="4BAE06AD">
            <w:pPr>
              <w:pStyle w:val="9"/>
              <w:spacing w:before="1"/>
              <w:rPr>
                <w:sz w:val="40"/>
              </w:rPr>
            </w:pPr>
          </w:p>
          <w:p w14:paraId="5A539FFF">
            <w:pPr>
              <w:pStyle w:val="9"/>
              <w:ind w:left="152"/>
              <w:rPr>
                <w:sz w:val="22"/>
              </w:rPr>
            </w:pPr>
            <w:r>
              <w:rPr>
                <w:sz w:val="22"/>
              </w:rPr>
              <w:t>11070</w:t>
            </w:r>
          </w:p>
        </w:tc>
        <w:tc>
          <w:tcPr>
            <w:tcW w:w="1118" w:type="dxa"/>
            <w:vMerge w:val="restart"/>
          </w:tcPr>
          <w:p w14:paraId="736D7A88">
            <w:pPr>
              <w:pStyle w:val="9"/>
              <w:spacing w:before="4"/>
              <w:rPr>
                <w:sz w:val="28"/>
              </w:rPr>
            </w:pPr>
          </w:p>
          <w:p w14:paraId="224DBAB8">
            <w:pPr>
              <w:pStyle w:val="9"/>
              <w:spacing w:line="254" w:lineRule="auto"/>
              <w:ind w:left="337" w:right="105" w:hanging="219"/>
              <w:rPr>
                <w:sz w:val="22"/>
              </w:rPr>
            </w:pPr>
            <w:r>
              <w:rPr>
                <w:spacing w:val="-1"/>
                <w:sz w:val="22"/>
              </w:rPr>
              <w:t>洛阳理工</w:t>
            </w:r>
            <w:r>
              <w:rPr>
                <w:sz w:val="22"/>
              </w:rPr>
              <w:t>学院</w:t>
            </w:r>
          </w:p>
        </w:tc>
        <w:tc>
          <w:tcPr>
            <w:tcW w:w="1118" w:type="dxa"/>
          </w:tcPr>
          <w:p w14:paraId="48316AC0">
            <w:pPr>
              <w:pStyle w:val="9"/>
              <w:spacing w:before="53"/>
              <w:ind w:left="11" w:right="3"/>
              <w:jc w:val="center"/>
              <w:rPr>
                <w:sz w:val="22"/>
              </w:rPr>
            </w:pPr>
            <w:r>
              <w:rPr>
                <w:sz w:val="22"/>
              </w:rPr>
              <w:t>080601</w:t>
            </w:r>
          </w:p>
        </w:tc>
        <w:tc>
          <w:tcPr>
            <w:tcW w:w="1809" w:type="dxa"/>
          </w:tcPr>
          <w:p w14:paraId="4109BCC3">
            <w:pPr>
              <w:pStyle w:val="9"/>
              <w:spacing w:before="53"/>
              <w:ind w:left="108"/>
              <w:rPr>
                <w:sz w:val="22"/>
              </w:rPr>
            </w:pPr>
            <w:r>
              <w:rPr>
                <w:spacing w:val="-38"/>
                <w:sz w:val="22"/>
              </w:rPr>
              <w:t>电气工程及其自动化</w:t>
            </w:r>
          </w:p>
        </w:tc>
        <w:tc>
          <w:tcPr>
            <w:tcW w:w="790" w:type="dxa"/>
          </w:tcPr>
          <w:p w14:paraId="05A378E3">
            <w:pPr>
              <w:pStyle w:val="9"/>
              <w:spacing w:before="53"/>
              <w:ind w:left="202"/>
              <w:rPr>
                <w:sz w:val="22"/>
              </w:rPr>
            </w:pPr>
            <w:r>
              <w:rPr>
                <w:sz w:val="22"/>
              </w:rPr>
              <w:t>2</w:t>
            </w:r>
            <w:r>
              <w:rPr>
                <w:spacing w:val="-28"/>
                <w:sz w:val="22"/>
              </w:rPr>
              <w:t xml:space="preserve"> 年</w:t>
            </w:r>
          </w:p>
        </w:tc>
        <w:tc>
          <w:tcPr>
            <w:tcW w:w="745" w:type="dxa"/>
          </w:tcPr>
          <w:p w14:paraId="7F588C79">
            <w:pPr>
              <w:pStyle w:val="9"/>
              <w:rPr>
                <w:rFonts w:ascii="Times New Roman"/>
                <w:sz w:val="22"/>
              </w:rPr>
            </w:pPr>
          </w:p>
        </w:tc>
        <w:tc>
          <w:tcPr>
            <w:tcW w:w="704" w:type="dxa"/>
          </w:tcPr>
          <w:p w14:paraId="1E372DA6">
            <w:pPr>
              <w:pStyle w:val="9"/>
              <w:rPr>
                <w:rFonts w:ascii="Times New Roman"/>
                <w:sz w:val="22"/>
              </w:rPr>
            </w:pPr>
          </w:p>
        </w:tc>
        <w:tc>
          <w:tcPr>
            <w:tcW w:w="2612" w:type="dxa"/>
          </w:tcPr>
          <w:p w14:paraId="15EB7B90">
            <w:pPr>
              <w:pStyle w:val="9"/>
              <w:rPr>
                <w:rFonts w:ascii="Times New Roman"/>
                <w:sz w:val="22"/>
              </w:rPr>
            </w:pPr>
          </w:p>
        </w:tc>
      </w:tr>
      <w:tr w14:paraId="62F8B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continue"/>
            <w:tcBorders>
              <w:top w:val="nil"/>
            </w:tcBorders>
          </w:tcPr>
          <w:p w14:paraId="6CF2FE28">
            <w:pPr>
              <w:rPr>
                <w:sz w:val="2"/>
                <w:szCs w:val="2"/>
              </w:rPr>
            </w:pPr>
          </w:p>
        </w:tc>
        <w:tc>
          <w:tcPr>
            <w:tcW w:w="1118" w:type="dxa"/>
            <w:vMerge w:val="continue"/>
            <w:tcBorders>
              <w:top w:val="nil"/>
            </w:tcBorders>
          </w:tcPr>
          <w:p w14:paraId="200433C4">
            <w:pPr>
              <w:rPr>
                <w:sz w:val="2"/>
                <w:szCs w:val="2"/>
              </w:rPr>
            </w:pPr>
          </w:p>
        </w:tc>
        <w:tc>
          <w:tcPr>
            <w:tcW w:w="1118" w:type="dxa"/>
          </w:tcPr>
          <w:p w14:paraId="12AAE745">
            <w:pPr>
              <w:pStyle w:val="9"/>
              <w:spacing w:before="160"/>
              <w:ind w:left="11" w:right="3"/>
              <w:jc w:val="center"/>
              <w:rPr>
                <w:sz w:val="22"/>
              </w:rPr>
            </w:pPr>
            <w:r>
              <w:rPr>
                <w:sz w:val="22"/>
              </w:rPr>
              <w:t>081002</w:t>
            </w:r>
          </w:p>
        </w:tc>
        <w:tc>
          <w:tcPr>
            <w:tcW w:w="1809" w:type="dxa"/>
          </w:tcPr>
          <w:p w14:paraId="080379D2">
            <w:pPr>
              <w:pStyle w:val="9"/>
              <w:spacing w:before="11"/>
              <w:ind w:left="108"/>
              <w:rPr>
                <w:sz w:val="22"/>
              </w:rPr>
            </w:pPr>
            <w:r>
              <w:rPr>
                <w:sz w:val="22"/>
              </w:rPr>
              <w:t>建筑环境与能源</w:t>
            </w:r>
          </w:p>
          <w:p w14:paraId="7FB09553">
            <w:pPr>
              <w:pStyle w:val="9"/>
              <w:spacing w:before="18" w:line="269" w:lineRule="exact"/>
              <w:ind w:left="108"/>
              <w:rPr>
                <w:sz w:val="22"/>
              </w:rPr>
            </w:pPr>
            <w:r>
              <w:rPr>
                <w:sz w:val="22"/>
              </w:rPr>
              <w:t>应用工程</w:t>
            </w:r>
          </w:p>
        </w:tc>
        <w:tc>
          <w:tcPr>
            <w:tcW w:w="790" w:type="dxa"/>
          </w:tcPr>
          <w:p w14:paraId="12DE1640">
            <w:pPr>
              <w:pStyle w:val="9"/>
              <w:spacing w:before="160"/>
              <w:ind w:left="202"/>
              <w:rPr>
                <w:sz w:val="22"/>
              </w:rPr>
            </w:pPr>
            <w:r>
              <w:rPr>
                <w:sz w:val="22"/>
              </w:rPr>
              <w:t>2</w:t>
            </w:r>
            <w:r>
              <w:rPr>
                <w:spacing w:val="-28"/>
                <w:sz w:val="22"/>
              </w:rPr>
              <w:t xml:space="preserve"> 年</w:t>
            </w:r>
          </w:p>
        </w:tc>
        <w:tc>
          <w:tcPr>
            <w:tcW w:w="745" w:type="dxa"/>
          </w:tcPr>
          <w:p w14:paraId="32778295">
            <w:pPr>
              <w:pStyle w:val="9"/>
              <w:rPr>
                <w:rFonts w:ascii="Times New Roman"/>
                <w:sz w:val="22"/>
              </w:rPr>
            </w:pPr>
          </w:p>
        </w:tc>
        <w:tc>
          <w:tcPr>
            <w:tcW w:w="704" w:type="dxa"/>
          </w:tcPr>
          <w:p w14:paraId="05BCE079">
            <w:pPr>
              <w:pStyle w:val="9"/>
              <w:rPr>
                <w:rFonts w:ascii="Times New Roman"/>
                <w:sz w:val="22"/>
              </w:rPr>
            </w:pPr>
          </w:p>
        </w:tc>
        <w:tc>
          <w:tcPr>
            <w:tcW w:w="2612" w:type="dxa"/>
          </w:tcPr>
          <w:p w14:paraId="474D1A26">
            <w:pPr>
              <w:pStyle w:val="9"/>
              <w:rPr>
                <w:rFonts w:ascii="Times New Roman"/>
                <w:sz w:val="22"/>
              </w:rPr>
            </w:pPr>
          </w:p>
        </w:tc>
      </w:tr>
      <w:tr w14:paraId="111A4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C0F8BCC">
            <w:pPr>
              <w:rPr>
                <w:sz w:val="2"/>
                <w:szCs w:val="2"/>
              </w:rPr>
            </w:pPr>
          </w:p>
        </w:tc>
        <w:tc>
          <w:tcPr>
            <w:tcW w:w="1118" w:type="dxa"/>
            <w:vMerge w:val="continue"/>
            <w:tcBorders>
              <w:top w:val="nil"/>
            </w:tcBorders>
          </w:tcPr>
          <w:p w14:paraId="0D7E137D">
            <w:pPr>
              <w:rPr>
                <w:sz w:val="2"/>
                <w:szCs w:val="2"/>
              </w:rPr>
            </w:pPr>
          </w:p>
        </w:tc>
        <w:tc>
          <w:tcPr>
            <w:tcW w:w="1118" w:type="dxa"/>
          </w:tcPr>
          <w:p w14:paraId="6AA55085">
            <w:pPr>
              <w:pStyle w:val="9"/>
              <w:spacing w:before="11" w:line="269" w:lineRule="exact"/>
              <w:ind w:left="11" w:right="3"/>
              <w:jc w:val="center"/>
              <w:rPr>
                <w:sz w:val="22"/>
              </w:rPr>
            </w:pPr>
            <w:r>
              <w:rPr>
                <w:sz w:val="22"/>
              </w:rPr>
              <w:t>082502</w:t>
            </w:r>
          </w:p>
        </w:tc>
        <w:tc>
          <w:tcPr>
            <w:tcW w:w="1809" w:type="dxa"/>
          </w:tcPr>
          <w:p w14:paraId="73006D31">
            <w:pPr>
              <w:pStyle w:val="9"/>
              <w:spacing w:before="11" w:line="269" w:lineRule="exact"/>
              <w:ind w:left="108"/>
              <w:rPr>
                <w:sz w:val="22"/>
              </w:rPr>
            </w:pPr>
            <w:r>
              <w:rPr>
                <w:sz w:val="22"/>
              </w:rPr>
              <w:t>环境工程</w:t>
            </w:r>
          </w:p>
        </w:tc>
        <w:tc>
          <w:tcPr>
            <w:tcW w:w="790" w:type="dxa"/>
          </w:tcPr>
          <w:p w14:paraId="4A9B2AA7">
            <w:pPr>
              <w:pStyle w:val="9"/>
              <w:spacing w:before="11" w:line="269" w:lineRule="exact"/>
              <w:ind w:left="202"/>
              <w:rPr>
                <w:sz w:val="22"/>
              </w:rPr>
            </w:pPr>
            <w:r>
              <w:rPr>
                <w:sz w:val="22"/>
              </w:rPr>
              <w:t>2</w:t>
            </w:r>
            <w:r>
              <w:rPr>
                <w:spacing w:val="-28"/>
                <w:sz w:val="22"/>
              </w:rPr>
              <w:t xml:space="preserve"> 年</w:t>
            </w:r>
          </w:p>
        </w:tc>
        <w:tc>
          <w:tcPr>
            <w:tcW w:w="745" w:type="dxa"/>
          </w:tcPr>
          <w:p w14:paraId="6D931174">
            <w:pPr>
              <w:pStyle w:val="9"/>
              <w:rPr>
                <w:rFonts w:ascii="Times New Roman"/>
                <w:sz w:val="22"/>
              </w:rPr>
            </w:pPr>
          </w:p>
        </w:tc>
        <w:tc>
          <w:tcPr>
            <w:tcW w:w="704" w:type="dxa"/>
          </w:tcPr>
          <w:p w14:paraId="0684E8D2">
            <w:pPr>
              <w:pStyle w:val="9"/>
              <w:rPr>
                <w:rFonts w:ascii="Times New Roman"/>
                <w:sz w:val="22"/>
              </w:rPr>
            </w:pPr>
          </w:p>
        </w:tc>
        <w:tc>
          <w:tcPr>
            <w:tcW w:w="2612" w:type="dxa"/>
          </w:tcPr>
          <w:p w14:paraId="449AF6D3">
            <w:pPr>
              <w:pStyle w:val="9"/>
              <w:rPr>
                <w:rFonts w:ascii="Times New Roman"/>
                <w:sz w:val="22"/>
              </w:rPr>
            </w:pPr>
          </w:p>
        </w:tc>
      </w:tr>
      <w:tr w14:paraId="1D5B8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restart"/>
          </w:tcPr>
          <w:p w14:paraId="5B9A8C06">
            <w:pPr>
              <w:pStyle w:val="9"/>
              <w:rPr>
                <w:sz w:val="34"/>
              </w:rPr>
            </w:pPr>
          </w:p>
          <w:p w14:paraId="1755C3B8">
            <w:pPr>
              <w:pStyle w:val="9"/>
              <w:rPr>
                <w:sz w:val="34"/>
              </w:rPr>
            </w:pPr>
          </w:p>
          <w:p w14:paraId="117BBDF6">
            <w:pPr>
              <w:pStyle w:val="9"/>
              <w:spacing w:before="8"/>
              <w:rPr>
                <w:sz w:val="41"/>
              </w:rPr>
            </w:pPr>
          </w:p>
          <w:p w14:paraId="457E7683">
            <w:pPr>
              <w:pStyle w:val="9"/>
              <w:ind w:left="152"/>
              <w:rPr>
                <w:sz w:val="22"/>
              </w:rPr>
            </w:pPr>
            <w:r>
              <w:rPr>
                <w:sz w:val="22"/>
              </w:rPr>
              <w:t>11517</w:t>
            </w:r>
          </w:p>
        </w:tc>
        <w:tc>
          <w:tcPr>
            <w:tcW w:w="1118" w:type="dxa"/>
            <w:vMerge w:val="restart"/>
          </w:tcPr>
          <w:p w14:paraId="38B0F8D1">
            <w:pPr>
              <w:pStyle w:val="9"/>
              <w:rPr>
                <w:sz w:val="24"/>
              </w:rPr>
            </w:pPr>
          </w:p>
          <w:p w14:paraId="4BCF8CFE">
            <w:pPr>
              <w:pStyle w:val="9"/>
              <w:rPr>
                <w:sz w:val="24"/>
              </w:rPr>
            </w:pPr>
          </w:p>
          <w:p w14:paraId="630695B6">
            <w:pPr>
              <w:pStyle w:val="9"/>
              <w:rPr>
                <w:sz w:val="24"/>
              </w:rPr>
            </w:pPr>
          </w:p>
          <w:p w14:paraId="57436FB3">
            <w:pPr>
              <w:pStyle w:val="9"/>
              <w:rPr>
                <w:sz w:val="26"/>
              </w:rPr>
            </w:pPr>
          </w:p>
          <w:p w14:paraId="381178B6">
            <w:pPr>
              <w:pStyle w:val="9"/>
              <w:spacing w:line="254" w:lineRule="auto"/>
              <w:ind w:left="337" w:right="105" w:hanging="219"/>
              <w:rPr>
                <w:sz w:val="22"/>
              </w:rPr>
            </w:pPr>
            <w:r>
              <w:rPr>
                <w:spacing w:val="-1"/>
                <w:sz w:val="22"/>
              </w:rPr>
              <w:t>河南工程</w:t>
            </w:r>
            <w:r>
              <w:rPr>
                <w:sz w:val="22"/>
              </w:rPr>
              <w:t>学院</w:t>
            </w:r>
          </w:p>
        </w:tc>
        <w:tc>
          <w:tcPr>
            <w:tcW w:w="1118" w:type="dxa"/>
          </w:tcPr>
          <w:p w14:paraId="7C773E71">
            <w:pPr>
              <w:pStyle w:val="9"/>
              <w:spacing w:before="11" w:line="269" w:lineRule="exact"/>
              <w:ind w:left="11" w:right="3"/>
              <w:jc w:val="center"/>
              <w:rPr>
                <w:sz w:val="22"/>
              </w:rPr>
            </w:pPr>
            <w:r>
              <w:rPr>
                <w:sz w:val="22"/>
              </w:rPr>
              <w:t>020101</w:t>
            </w:r>
          </w:p>
        </w:tc>
        <w:tc>
          <w:tcPr>
            <w:tcW w:w="1809" w:type="dxa"/>
          </w:tcPr>
          <w:p w14:paraId="4F7E9361">
            <w:pPr>
              <w:pStyle w:val="9"/>
              <w:spacing w:before="11" w:line="269" w:lineRule="exact"/>
              <w:ind w:left="108"/>
              <w:rPr>
                <w:sz w:val="22"/>
              </w:rPr>
            </w:pPr>
            <w:r>
              <w:rPr>
                <w:sz w:val="22"/>
              </w:rPr>
              <w:t>经济学</w:t>
            </w:r>
          </w:p>
        </w:tc>
        <w:tc>
          <w:tcPr>
            <w:tcW w:w="790" w:type="dxa"/>
          </w:tcPr>
          <w:p w14:paraId="34B32E87">
            <w:pPr>
              <w:pStyle w:val="9"/>
              <w:spacing w:before="11" w:line="269" w:lineRule="exact"/>
              <w:ind w:left="202"/>
              <w:rPr>
                <w:sz w:val="22"/>
              </w:rPr>
            </w:pPr>
            <w:r>
              <w:rPr>
                <w:sz w:val="22"/>
              </w:rPr>
              <w:t>2</w:t>
            </w:r>
            <w:r>
              <w:rPr>
                <w:spacing w:val="-28"/>
                <w:sz w:val="22"/>
              </w:rPr>
              <w:t xml:space="preserve"> 年</w:t>
            </w:r>
          </w:p>
        </w:tc>
        <w:tc>
          <w:tcPr>
            <w:tcW w:w="745" w:type="dxa"/>
          </w:tcPr>
          <w:p w14:paraId="441EB64D">
            <w:pPr>
              <w:pStyle w:val="9"/>
              <w:rPr>
                <w:rFonts w:ascii="Times New Roman"/>
                <w:sz w:val="22"/>
              </w:rPr>
            </w:pPr>
          </w:p>
        </w:tc>
        <w:tc>
          <w:tcPr>
            <w:tcW w:w="704" w:type="dxa"/>
          </w:tcPr>
          <w:p w14:paraId="5C9DEEFA">
            <w:pPr>
              <w:pStyle w:val="9"/>
              <w:rPr>
                <w:rFonts w:ascii="Times New Roman"/>
                <w:sz w:val="22"/>
              </w:rPr>
            </w:pPr>
          </w:p>
        </w:tc>
        <w:tc>
          <w:tcPr>
            <w:tcW w:w="2612" w:type="dxa"/>
          </w:tcPr>
          <w:p w14:paraId="68BE4D03">
            <w:pPr>
              <w:pStyle w:val="9"/>
              <w:rPr>
                <w:rFonts w:ascii="Times New Roman"/>
                <w:sz w:val="22"/>
              </w:rPr>
            </w:pPr>
          </w:p>
        </w:tc>
      </w:tr>
      <w:tr w14:paraId="3E3E1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EAD22F7">
            <w:pPr>
              <w:rPr>
                <w:sz w:val="2"/>
                <w:szCs w:val="2"/>
              </w:rPr>
            </w:pPr>
          </w:p>
        </w:tc>
        <w:tc>
          <w:tcPr>
            <w:tcW w:w="1118" w:type="dxa"/>
            <w:vMerge w:val="continue"/>
            <w:tcBorders>
              <w:top w:val="nil"/>
            </w:tcBorders>
          </w:tcPr>
          <w:p w14:paraId="62F010CF">
            <w:pPr>
              <w:rPr>
                <w:sz w:val="2"/>
                <w:szCs w:val="2"/>
              </w:rPr>
            </w:pPr>
          </w:p>
        </w:tc>
        <w:tc>
          <w:tcPr>
            <w:tcW w:w="1118" w:type="dxa"/>
          </w:tcPr>
          <w:p w14:paraId="68DAF01E">
            <w:pPr>
              <w:pStyle w:val="9"/>
              <w:spacing w:before="10" w:line="270" w:lineRule="exact"/>
              <w:ind w:left="11" w:right="3"/>
              <w:jc w:val="center"/>
              <w:rPr>
                <w:sz w:val="22"/>
              </w:rPr>
            </w:pPr>
            <w:r>
              <w:rPr>
                <w:sz w:val="22"/>
              </w:rPr>
              <w:t>050201</w:t>
            </w:r>
          </w:p>
        </w:tc>
        <w:tc>
          <w:tcPr>
            <w:tcW w:w="1809" w:type="dxa"/>
          </w:tcPr>
          <w:p w14:paraId="02EAE63A">
            <w:pPr>
              <w:pStyle w:val="9"/>
              <w:spacing w:before="10" w:line="270" w:lineRule="exact"/>
              <w:ind w:left="108"/>
              <w:rPr>
                <w:sz w:val="22"/>
              </w:rPr>
            </w:pPr>
            <w:r>
              <w:rPr>
                <w:sz w:val="22"/>
              </w:rPr>
              <w:t>英语</w:t>
            </w:r>
          </w:p>
        </w:tc>
        <w:tc>
          <w:tcPr>
            <w:tcW w:w="790" w:type="dxa"/>
          </w:tcPr>
          <w:p w14:paraId="700B20A9">
            <w:pPr>
              <w:pStyle w:val="9"/>
              <w:spacing w:before="10" w:line="270" w:lineRule="exact"/>
              <w:ind w:left="202"/>
              <w:rPr>
                <w:sz w:val="22"/>
              </w:rPr>
            </w:pPr>
            <w:r>
              <w:rPr>
                <w:sz w:val="22"/>
              </w:rPr>
              <w:t>2</w:t>
            </w:r>
            <w:r>
              <w:rPr>
                <w:spacing w:val="-28"/>
                <w:sz w:val="22"/>
              </w:rPr>
              <w:t xml:space="preserve"> 年</w:t>
            </w:r>
          </w:p>
        </w:tc>
        <w:tc>
          <w:tcPr>
            <w:tcW w:w="745" w:type="dxa"/>
          </w:tcPr>
          <w:p w14:paraId="4A9A247C">
            <w:pPr>
              <w:pStyle w:val="9"/>
              <w:rPr>
                <w:rFonts w:ascii="Times New Roman"/>
                <w:sz w:val="22"/>
              </w:rPr>
            </w:pPr>
          </w:p>
        </w:tc>
        <w:tc>
          <w:tcPr>
            <w:tcW w:w="704" w:type="dxa"/>
          </w:tcPr>
          <w:p w14:paraId="5E489FF3">
            <w:pPr>
              <w:pStyle w:val="9"/>
              <w:rPr>
                <w:rFonts w:ascii="Times New Roman"/>
                <w:sz w:val="22"/>
              </w:rPr>
            </w:pPr>
          </w:p>
        </w:tc>
        <w:tc>
          <w:tcPr>
            <w:tcW w:w="2612" w:type="dxa"/>
          </w:tcPr>
          <w:p w14:paraId="0DFCD9A4">
            <w:pPr>
              <w:pStyle w:val="9"/>
              <w:rPr>
                <w:rFonts w:ascii="Times New Roman"/>
                <w:sz w:val="22"/>
              </w:rPr>
            </w:pPr>
          </w:p>
        </w:tc>
      </w:tr>
      <w:tr w14:paraId="705BE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0B44123">
            <w:pPr>
              <w:rPr>
                <w:sz w:val="2"/>
                <w:szCs w:val="2"/>
              </w:rPr>
            </w:pPr>
          </w:p>
        </w:tc>
        <w:tc>
          <w:tcPr>
            <w:tcW w:w="1118" w:type="dxa"/>
            <w:vMerge w:val="continue"/>
            <w:tcBorders>
              <w:top w:val="nil"/>
            </w:tcBorders>
          </w:tcPr>
          <w:p w14:paraId="0C46D1F7">
            <w:pPr>
              <w:rPr>
                <w:sz w:val="2"/>
                <w:szCs w:val="2"/>
              </w:rPr>
            </w:pPr>
          </w:p>
        </w:tc>
        <w:tc>
          <w:tcPr>
            <w:tcW w:w="1118" w:type="dxa"/>
          </w:tcPr>
          <w:p w14:paraId="400E5F1D">
            <w:pPr>
              <w:pStyle w:val="9"/>
              <w:spacing w:before="9" w:line="270" w:lineRule="exact"/>
              <w:ind w:left="14" w:right="3"/>
              <w:jc w:val="center"/>
              <w:rPr>
                <w:sz w:val="22"/>
              </w:rPr>
            </w:pPr>
            <w:r>
              <w:rPr>
                <w:sz w:val="22"/>
              </w:rPr>
              <w:t>080414T</w:t>
            </w:r>
          </w:p>
        </w:tc>
        <w:tc>
          <w:tcPr>
            <w:tcW w:w="1809" w:type="dxa"/>
          </w:tcPr>
          <w:p w14:paraId="776CE0DA">
            <w:pPr>
              <w:pStyle w:val="9"/>
              <w:spacing w:before="9" w:line="270" w:lineRule="exact"/>
              <w:ind w:left="108"/>
              <w:rPr>
                <w:sz w:val="22"/>
              </w:rPr>
            </w:pPr>
            <w:r>
              <w:rPr>
                <w:spacing w:val="-12"/>
                <w:sz w:val="22"/>
              </w:rPr>
              <w:t>新能源材料与器件</w:t>
            </w:r>
          </w:p>
        </w:tc>
        <w:tc>
          <w:tcPr>
            <w:tcW w:w="790" w:type="dxa"/>
          </w:tcPr>
          <w:p w14:paraId="2EEFD6B1">
            <w:pPr>
              <w:pStyle w:val="9"/>
              <w:spacing w:before="9" w:line="270" w:lineRule="exact"/>
              <w:ind w:left="202"/>
              <w:rPr>
                <w:sz w:val="22"/>
              </w:rPr>
            </w:pPr>
            <w:r>
              <w:rPr>
                <w:sz w:val="22"/>
              </w:rPr>
              <w:t>2</w:t>
            </w:r>
            <w:r>
              <w:rPr>
                <w:spacing w:val="-28"/>
                <w:sz w:val="22"/>
              </w:rPr>
              <w:t xml:space="preserve"> 年</w:t>
            </w:r>
          </w:p>
        </w:tc>
        <w:tc>
          <w:tcPr>
            <w:tcW w:w="745" w:type="dxa"/>
          </w:tcPr>
          <w:p w14:paraId="348F0FD0">
            <w:pPr>
              <w:pStyle w:val="9"/>
              <w:rPr>
                <w:rFonts w:ascii="Times New Roman"/>
                <w:sz w:val="22"/>
              </w:rPr>
            </w:pPr>
          </w:p>
        </w:tc>
        <w:tc>
          <w:tcPr>
            <w:tcW w:w="704" w:type="dxa"/>
          </w:tcPr>
          <w:p w14:paraId="78AA5682">
            <w:pPr>
              <w:pStyle w:val="9"/>
              <w:rPr>
                <w:rFonts w:ascii="Times New Roman"/>
                <w:sz w:val="22"/>
              </w:rPr>
            </w:pPr>
          </w:p>
        </w:tc>
        <w:tc>
          <w:tcPr>
            <w:tcW w:w="2612" w:type="dxa"/>
          </w:tcPr>
          <w:p w14:paraId="46D8AABF">
            <w:pPr>
              <w:pStyle w:val="9"/>
              <w:rPr>
                <w:rFonts w:ascii="Times New Roman"/>
                <w:sz w:val="22"/>
              </w:rPr>
            </w:pPr>
          </w:p>
        </w:tc>
      </w:tr>
      <w:tr w14:paraId="2059D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7F00F892">
            <w:pPr>
              <w:rPr>
                <w:sz w:val="2"/>
                <w:szCs w:val="2"/>
              </w:rPr>
            </w:pPr>
          </w:p>
        </w:tc>
        <w:tc>
          <w:tcPr>
            <w:tcW w:w="1118" w:type="dxa"/>
            <w:vMerge w:val="continue"/>
            <w:tcBorders>
              <w:top w:val="nil"/>
            </w:tcBorders>
          </w:tcPr>
          <w:p w14:paraId="4BCEC1E9">
            <w:pPr>
              <w:rPr>
                <w:sz w:val="2"/>
                <w:szCs w:val="2"/>
              </w:rPr>
            </w:pPr>
          </w:p>
        </w:tc>
        <w:tc>
          <w:tcPr>
            <w:tcW w:w="1118" w:type="dxa"/>
          </w:tcPr>
          <w:p w14:paraId="6A9BB74A">
            <w:pPr>
              <w:pStyle w:val="9"/>
              <w:spacing w:before="9" w:line="270" w:lineRule="exact"/>
              <w:ind w:left="11" w:right="3"/>
              <w:jc w:val="center"/>
              <w:rPr>
                <w:sz w:val="22"/>
              </w:rPr>
            </w:pPr>
            <w:r>
              <w:rPr>
                <w:sz w:val="22"/>
              </w:rPr>
              <w:t>081601</w:t>
            </w:r>
          </w:p>
        </w:tc>
        <w:tc>
          <w:tcPr>
            <w:tcW w:w="1809" w:type="dxa"/>
          </w:tcPr>
          <w:p w14:paraId="62976C3F">
            <w:pPr>
              <w:pStyle w:val="9"/>
              <w:spacing w:before="9" w:line="270" w:lineRule="exact"/>
              <w:ind w:left="108"/>
              <w:rPr>
                <w:sz w:val="22"/>
              </w:rPr>
            </w:pPr>
            <w:r>
              <w:rPr>
                <w:sz w:val="22"/>
              </w:rPr>
              <w:t>纺织工程</w:t>
            </w:r>
          </w:p>
        </w:tc>
        <w:tc>
          <w:tcPr>
            <w:tcW w:w="790" w:type="dxa"/>
          </w:tcPr>
          <w:p w14:paraId="7F333A3E">
            <w:pPr>
              <w:pStyle w:val="9"/>
              <w:spacing w:before="9" w:line="270" w:lineRule="exact"/>
              <w:ind w:left="202"/>
              <w:rPr>
                <w:sz w:val="22"/>
              </w:rPr>
            </w:pPr>
            <w:r>
              <w:rPr>
                <w:sz w:val="22"/>
              </w:rPr>
              <w:t>2</w:t>
            </w:r>
            <w:r>
              <w:rPr>
                <w:spacing w:val="-28"/>
                <w:sz w:val="22"/>
              </w:rPr>
              <w:t xml:space="preserve"> 年</w:t>
            </w:r>
          </w:p>
        </w:tc>
        <w:tc>
          <w:tcPr>
            <w:tcW w:w="745" w:type="dxa"/>
          </w:tcPr>
          <w:p w14:paraId="10D3A885">
            <w:pPr>
              <w:pStyle w:val="9"/>
              <w:rPr>
                <w:rFonts w:ascii="Times New Roman"/>
                <w:sz w:val="22"/>
              </w:rPr>
            </w:pPr>
          </w:p>
        </w:tc>
        <w:tc>
          <w:tcPr>
            <w:tcW w:w="704" w:type="dxa"/>
          </w:tcPr>
          <w:p w14:paraId="57106D93">
            <w:pPr>
              <w:pStyle w:val="9"/>
              <w:rPr>
                <w:rFonts w:ascii="Times New Roman"/>
                <w:sz w:val="22"/>
              </w:rPr>
            </w:pPr>
          </w:p>
        </w:tc>
        <w:tc>
          <w:tcPr>
            <w:tcW w:w="2612" w:type="dxa"/>
          </w:tcPr>
          <w:p w14:paraId="45226CEC">
            <w:pPr>
              <w:pStyle w:val="9"/>
              <w:rPr>
                <w:rFonts w:ascii="Times New Roman"/>
                <w:sz w:val="22"/>
              </w:rPr>
            </w:pPr>
          </w:p>
        </w:tc>
      </w:tr>
      <w:tr w14:paraId="14170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A5069D4">
            <w:pPr>
              <w:rPr>
                <w:sz w:val="2"/>
                <w:szCs w:val="2"/>
              </w:rPr>
            </w:pPr>
          </w:p>
        </w:tc>
        <w:tc>
          <w:tcPr>
            <w:tcW w:w="1118" w:type="dxa"/>
            <w:vMerge w:val="continue"/>
            <w:tcBorders>
              <w:top w:val="nil"/>
            </w:tcBorders>
          </w:tcPr>
          <w:p w14:paraId="59C0A500">
            <w:pPr>
              <w:rPr>
                <w:sz w:val="2"/>
                <w:szCs w:val="2"/>
              </w:rPr>
            </w:pPr>
          </w:p>
        </w:tc>
        <w:tc>
          <w:tcPr>
            <w:tcW w:w="1118" w:type="dxa"/>
          </w:tcPr>
          <w:p w14:paraId="380AEE35">
            <w:pPr>
              <w:pStyle w:val="9"/>
              <w:spacing w:before="11" w:line="269" w:lineRule="exact"/>
              <w:ind w:left="11" w:right="3"/>
              <w:jc w:val="center"/>
              <w:rPr>
                <w:sz w:val="22"/>
              </w:rPr>
            </w:pPr>
            <w:r>
              <w:rPr>
                <w:sz w:val="22"/>
              </w:rPr>
              <w:t>082502</w:t>
            </w:r>
          </w:p>
        </w:tc>
        <w:tc>
          <w:tcPr>
            <w:tcW w:w="1809" w:type="dxa"/>
          </w:tcPr>
          <w:p w14:paraId="385FC2F0">
            <w:pPr>
              <w:pStyle w:val="9"/>
              <w:spacing w:before="11" w:line="269" w:lineRule="exact"/>
              <w:ind w:left="108"/>
              <w:rPr>
                <w:sz w:val="22"/>
              </w:rPr>
            </w:pPr>
            <w:r>
              <w:rPr>
                <w:sz w:val="22"/>
              </w:rPr>
              <w:t>环境工程</w:t>
            </w:r>
          </w:p>
        </w:tc>
        <w:tc>
          <w:tcPr>
            <w:tcW w:w="790" w:type="dxa"/>
          </w:tcPr>
          <w:p w14:paraId="2657100E">
            <w:pPr>
              <w:pStyle w:val="9"/>
              <w:spacing w:before="11" w:line="269" w:lineRule="exact"/>
              <w:ind w:left="202"/>
              <w:rPr>
                <w:sz w:val="22"/>
              </w:rPr>
            </w:pPr>
            <w:r>
              <w:rPr>
                <w:sz w:val="22"/>
              </w:rPr>
              <w:t>2</w:t>
            </w:r>
            <w:r>
              <w:rPr>
                <w:spacing w:val="-28"/>
                <w:sz w:val="22"/>
              </w:rPr>
              <w:t xml:space="preserve"> 年</w:t>
            </w:r>
          </w:p>
        </w:tc>
        <w:tc>
          <w:tcPr>
            <w:tcW w:w="745" w:type="dxa"/>
          </w:tcPr>
          <w:p w14:paraId="2F403FFD">
            <w:pPr>
              <w:pStyle w:val="9"/>
              <w:rPr>
                <w:rFonts w:ascii="Times New Roman"/>
                <w:sz w:val="22"/>
              </w:rPr>
            </w:pPr>
          </w:p>
        </w:tc>
        <w:tc>
          <w:tcPr>
            <w:tcW w:w="704" w:type="dxa"/>
          </w:tcPr>
          <w:p w14:paraId="3386F783">
            <w:pPr>
              <w:pStyle w:val="9"/>
              <w:rPr>
                <w:rFonts w:ascii="Times New Roman"/>
                <w:sz w:val="22"/>
              </w:rPr>
            </w:pPr>
          </w:p>
        </w:tc>
        <w:tc>
          <w:tcPr>
            <w:tcW w:w="2612" w:type="dxa"/>
          </w:tcPr>
          <w:p w14:paraId="6A325BFA">
            <w:pPr>
              <w:pStyle w:val="9"/>
              <w:rPr>
                <w:rFonts w:ascii="Times New Roman"/>
                <w:sz w:val="22"/>
              </w:rPr>
            </w:pPr>
          </w:p>
        </w:tc>
      </w:tr>
      <w:tr w14:paraId="43717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619CBCE">
            <w:pPr>
              <w:rPr>
                <w:sz w:val="2"/>
                <w:szCs w:val="2"/>
              </w:rPr>
            </w:pPr>
          </w:p>
        </w:tc>
        <w:tc>
          <w:tcPr>
            <w:tcW w:w="1118" w:type="dxa"/>
            <w:vMerge w:val="continue"/>
            <w:tcBorders>
              <w:top w:val="nil"/>
            </w:tcBorders>
          </w:tcPr>
          <w:p w14:paraId="05C2B765">
            <w:pPr>
              <w:rPr>
                <w:sz w:val="2"/>
                <w:szCs w:val="2"/>
              </w:rPr>
            </w:pPr>
          </w:p>
        </w:tc>
        <w:tc>
          <w:tcPr>
            <w:tcW w:w="1118" w:type="dxa"/>
          </w:tcPr>
          <w:p w14:paraId="27E4F3E1">
            <w:pPr>
              <w:pStyle w:val="9"/>
              <w:spacing w:before="11" w:line="269" w:lineRule="exact"/>
              <w:ind w:left="11" w:right="3"/>
              <w:jc w:val="center"/>
              <w:rPr>
                <w:sz w:val="22"/>
              </w:rPr>
            </w:pPr>
            <w:r>
              <w:rPr>
                <w:sz w:val="22"/>
              </w:rPr>
              <w:t>120402</w:t>
            </w:r>
          </w:p>
        </w:tc>
        <w:tc>
          <w:tcPr>
            <w:tcW w:w="1809" w:type="dxa"/>
          </w:tcPr>
          <w:p w14:paraId="1E592F67">
            <w:pPr>
              <w:pStyle w:val="9"/>
              <w:spacing w:before="11" w:line="269" w:lineRule="exact"/>
              <w:ind w:left="108"/>
              <w:rPr>
                <w:sz w:val="22"/>
              </w:rPr>
            </w:pPr>
            <w:r>
              <w:rPr>
                <w:sz w:val="22"/>
              </w:rPr>
              <w:t>行政管理</w:t>
            </w:r>
          </w:p>
        </w:tc>
        <w:tc>
          <w:tcPr>
            <w:tcW w:w="790" w:type="dxa"/>
          </w:tcPr>
          <w:p w14:paraId="67723924">
            <w:pPr>
              <w:pStyle w:val="9"/>
              <w:spacing w:before="11" w:line="269" w:lineRule="exact"/>
              <w:ind w:left="202"/>
              <w:rPr>
                <w:sz w:val="22"/>
              </w:rPr>
            </w:pPr>
            <w:r>
              <w:rPr>
                <w:sz w:val="22"/>
              </w:rPr>
              <w:t>2</w:t>
            </w:r>
            <w:r>
              <w:rPr>
                <w:spacing w:val="-28"/>
                <w:sz w:val="22"/>
              </w:rPr>
              <w:t xml:space="preserve"> 年</w:t>
            </w:r>
          </w:p>
        </w:tc>
        <w:tc>
          <w:tcPr>
            <w:tcW w:w="745" w:type="dxa"/>
          </w:tcPr>
          <w:p w14:paraId="69DA2041">
            <w:pPr>
              <w:pStyle w:val="9"/>
              <w:rPr>
                <w:rFonts w:ascii="Times New Roman"/>
                <w:sz w:val="22"/>
              </w:rPr>
            </w:pPr>
          </w:p>
        </w:tc>
        <w:tc>
          <w:tcPr>
            <w:tcW w:w="704" w:type="dxa"/>
          </w:tcPr>
          <w:p w14:paraId="132726A4">
            <w:pPr>
              <w:pStyle w:val="9"/>
              <w:rPr>
                <w:rFonts w:ascii="Times New Roman"/>
                <w:sz w:val="22"/>
              </w:rPr>
            </w:pPr>
          </w:p>
        </w:tc>
        <w:tc>
          <w:tcPr>
            <w:tcW w:w="2612" w:type="dxa"/>
          </w:tcPr>
          <w:p w14:paraId="413B62F8">
            <w:pPr>
              <w:pStyle w:val="9"/>
              <w:rPr>
                <w:rFonts w:ascii="Times New Roman"/>
                <w:sz w:val="22"/>
              </w:rPr>
            </w:pPr>
          </w:p>
        </w:tc>
      </w:tr>
      <w:tr w14:paraId="7F5FF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55BC88E">
            <w:pPr>
              <w:rPr>
                <w:sz w:val="2"/>
                <w:szCs w:val="2"/>
              </w:rPr>
            </w:pPr>
          </w:p>
        </w:tc>
        <w:tc>
          <w:tcPr>
            <w:tcW w:w="1118" w:type="dxa"/>
            <w:vMerge w:val="continue"/>
            <w:tcBorders>
              <w:top w:val="nil"/>
            </w:tcBorders>
          </w:tcPr>
          <w:p w14:paraId="0D08163D">
            <w:pPr>
              <w:rPr>
                <w:sz w:val="2"/>
                <w:szCs w:val="2"/>
              </w:rPr>
            </w:pPr>
          </w:p>
        </w:tc>
        <w:tc>
          <w:tcPr>
            <w:tcW w:w="1118" w:type="dxa"/>
          </w:tcPr>
          <w:p w14:paraId="6DFB1885">
            <w:pPr>
              <w:pStyle w:val="9"/>
              <w:spacing w:before="10" w:line="270" w:lineRule="exact"/>
              <w:ind w:left="11" w:right="3"/>
              <w:jc w:val="center"/>
              <w:rPr>
                <w:sz w:val="22"/>
              </w:rPr>
            </w:pPr>
            <w:r>
              <w:rPr>
                <w:sz w:val="22"/>
              </w:rPr>
              <w:t>120601</w:t>
            </w:r>
          </w:p>
        </w:tc>
        <w:tc>
          <w:tcPr>
            <w:tcW w:w="1809" w:type="dxa"/>
          </w:tcPr>
          <w:p w14:paraId="6BD0E6E3">
            <w:pPr>
              <w:pStyle w:val="9"/>
              <w:spacing w:before="10" w:line="270" w:lineRule="exact"/>
              <w:ind w:left="108"/>
              <w:rPr>
                <w:sz w:val="22"/>
              </w:rPr>
            </w:pPr>
            <w:r>
              <w:rPr>
                <w:sz w:val="22"/>
              </w:rPr>
              <w:t>物流管理</w:t>
            </w:r>
          </w:p>
        </w:tc>
        <w:tc>
          <w:tcPr>
            <w:tcW w:w="790" w:type="dxa"/>
          </w:tcPr>
          <w:p w14:paraId="27FDB06E">
            <w:pPr>
              <w:pStyle w:val="9"/>
              <w:spacing w:before="10" w:line="270" w:lineRule="exact"/>
              <w:ind w:left="202"/>
              <w:rPr>
                <w:sz w:val="22"/>
              </w:rPr>
            </w:pPr>
            <w:r>
              <w:rPr>
                <w:sz w:val="22"/>
              </w:rPr>
              <w:t>2</w:t>
            </w:r>
            <w:r>
              <w:rPr>
                <w:spacing w:val="-28"/>
                <w:sz w:val="22"/>
              </w:rPr>
              <w:t xml:space="preserve"> 年</w:t>
            </w:r>
          </w:p>
        </w:tc>
        <w:tc>
          <w:tcPr>
            <w:tcW w:w="745" w:type="dxa"/>
          </w:tcPr>
          <w:p w14:paraId="7BD948BD">
            <w:pPr>
              <w:pStyle w:val="9"/>
              <w:rPr>
                <w:rFonts w:ascii="Times New Roman"/>
                <w:sz w:val="22"/>
              </w:rPr>
            </w:pPr>
          </w:p>
        </w:tc>
        <w:tc>
          <w:tcPr>
            <w:tcW w:w="704" w:type="dxa"/>
          </w:tcPr>
          <w:p w14:paraId="773C80D1">
            <w:pPr>
              <w:pStyle w:val="9"/>
              <w:rPr>
                <w:rFonts w:ascii="Times New Roman"/>
                <w:sz w:val="22"/>
              </w:rPr>
            </w:pPr>
          </w:p>
        </w:tc>
        <w:tc>
          <w:tcPr>
            <w:tcW w:w="2612" w:type="dxa"/>
          </w:tcPr>
          <w:p w14:paraId="204CB9B5">
            <w:pPr>
              <w:pStyle w:val="9"/>
              <w:rPr>
                <w:rFonts w:ascii="Times New Roman"/>
                <w:sz w:val="22"/>
              </w:rPr>
            </w:pPr>
          </w:p>
        </w:tc>
      </w:tr>
      <w:tr w14:paraId="0ADBF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F3CA010">
            <w:pPr>
              <w:rPr>
                <w:sz w:val="2"/>
                <w:szCs w:val="2"/>
              </w:rPr>
            </w:pPr>
          </w:p>
        </w:tc>
        <w:tc>
          <w:tcPr>
            <w:tcW w:w="1118" w:type="dxa"/>
            <w:vMerge w:val="continue"/>
            <w:tcBorders>
              <w:top w:val="nil"/>
            </w:tcBorders>
          </w:tcPr>
          <w:p w14:paraId="398837D1">
            <w:pPr>
              <w:rPr>
                <w:sz w:val="2"/>
                <w:szCs w:val="2"/>
              </w:rPr>
            </w:pPr>
          </w:p>
        </w:tc>
        <w:tc>
          <w:tcPr>
            <w:tcW w:w="1118" w:type="dxa"/>
          </w:tcPr>
          <w:p w14:paraId="1E6775EC">
            <w:pPr>
              <w:pStyle w:val="9"/>
              <w:spacing w:before="10" w:line="270" w:lineRule="exact"/>
              <w:ind w:left="11" w:right="3"/>
              <w:jc w:val="center"/>
              <w:rPr>
                <w:sz w:val="22"/>
              </w:rPr>
            </w:pPr>
            <w:r>
              <w:rPr>
                <w:sz w:val="22"/>
              </w:rPr>
              <w:t>120801</w:t>
            </w:r>
          </w:p>
        </w:tc>
        <w:tc>
          <w:tcPr>
            <w:tcW w:w="1809" w:type="dxa"/>
          </w:tcPr>
          <w:p w14:paraId="4FCA12F4">
            <w:pPr>
              <w:pStyle w:val="9"/>
              <w:spacing w:before="10" w:line="270" w:lineRule="exact"/>
              <w:ind w:left="108"/>
              <w:rPr>
                <w:sz w:val="22"/>
              </w:rPr>
            </w:pPr>
            <w:r>
              <w:rPr>
                <w:sz w:val="22"/>
              </w:rPr>
              <w:t>电子商务</w:t>
            </w:r>
          </w:p>
        </w:tc>
        <w:tc>
          <w:tcPr>
            <w:tcW w:w="790" w:type="dxa"/>
          </w:tcPr>
          <w:p w14:paraId="14A530C9">
            <w:pPr>
              <w:pStyle w:val="9"/>
              <w:spacing w:before="10" w:line="270" w:lineRule="exact"/>
              <w:ind w:left="202"/>
              <w:rPr>
                <w:sz w:val="22"/>
              </w:rPr>
            </w:pPr>
            <w:r>
              <w:rPr>
                <w:sz w:val="22"/>
              </w:rPr>
              <w:t>2</w:t>
            </w:r>
            <w:r>
              <w:rPr>
                <w:spacing w:val="-28"/>
                <w:sz w:val="22"/>
              </w:rPr>
              <w:t xml:space="preserve"> 年</w:t>
            </w:r>
          </w:p>
        </w:tc>
        <w:tc>
          <w:tcPr>
            <w:tcW w:w="745" w:type="dxa"/>
          </w:tcPr>
          <w:p w14:paraId="27BEFF46">
            <w:pPr>
              <w:pStyle w:val="9"/>
              <w:rPr>
                <w:rFonts w:ascii="Times New Roman"/>
                <w:sz w:val="22"/>
              </w:rPr>
            </w:pPr>
          </w:p>
        </w:tc>
        <w:tc>
          <w:tcPr>
            <w:tcW w:w="704" w:type="dxa"/>
          </w:tcPr>
          <w:p w14:paraId="393D0337">
            <w:pPr>
              <w:pStyle w:val="9"/>
              <w:rPr>
                <w:rFonts w:ascii="Times New Roman"/>
                <w:sz w:val="22"/>
              </w:rPr>
            </w:pPr>
          </w:p>
        </w:tc>
        <w:tc>
          <w:tcPr>
            <w:tcW w:w="2612" w:type="dxa"/>
          </w:tcPr>
          <w:p w14:paraId="68F39056">
            <w:pPr>
              <w:pStyle w:val="9"/>
              <w:rPr>
                <w:rFonts w:ascii="Times New Roman"/>
                <w:sz w:val="22"/>
              </w:rPr>
            </w:pPr>
          </w:p>
        </w:tc>
      </w:tr>
      <w:tr w14:paraId="5AF6F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63B8410A">
            <w:pPr>
              <w:rPr>
                <w:sz w:val="2"/>
                <w:szCs w:val="2"/>
              </w:rPr>
            </w:pPr>
          </w:p>
        </w:tc>
        <w:tc>
          <w:tcPr>
            <w:tcW w:w="1118" w:type="dxa"/>
            <w:vMerge w:val="continue"/>
            <w:tcBorders>
              <w:top w:val="nil"/>
            </w:tcBorders>
          </w:tcPr>
          <w:p w14:paraId="71B78985">
            <w:pPr>
              <w:rPr>
                <w:sz w:val="2"/>
                <w:szCs w:val="2"/>
              </w:rPr>
            </w:pPr>
          </w:p>
        </w:tc>
        <w:tc>
          <w:tcPr>
            <w:tcW w:w="1118" w:type="dxa"/>
          </w:tcPr>
          <w:p w14:paraId="672984D1">
            <w:pPr>
              <w:pStyle w:val="9"/>
              <w:spacing w:before="9" w:line="270" w:lineRule="exact"/>
              <w:ind w:left="11" w:right="3"/>
              <w:jc w:val="center"/>
              <w:rPr>
                <w:sz w:val="22"/>
              </w:rPr>
            </w:pPr>
            <w:r>
              <w:rPr>
                <w:sz w:val="22"/>
              </w:rPr>
              <w:t>130503</w:t>
            </w:r>
          </w:p>
        </w:tc>
        <w:tc>
          <w:tcPr>
            <w:tcW w:w="1809" w:type="dxa"/>
          </w:tcPr>
          <w:p w14:paraId="7AA51C4A">
            <w:pPr>
              <w:pStyle w:val="9"/>
              <w:spacing w:before="9" w:line="270" w:lineRule="exact"/>
              <w:ind w:left="108"/>
              <w:rPr>
                <w:sz w:val="22"/>
              </w:rPr>
            </w:pPr>
            <w:r>
              <w:rPr>
                <w:sz w:val="22"/>
              </w:rPr>
              <w:t>环境设计</w:t>
            </w:r>
          </w:p>
        </w:tc>
        <w:tc>
          <w:tcPr>
            <w:tcW w:w="790" w:type="dxa"/>
          </w:tcPr>
          <w:p w14:paraId="3DCD584C">
            <w:pPr>
              <w:pStyle w:val="9"/>
              <w:spacing w:before="9" w:line="270" w:lineRule="exact"/>
              <w:ind w:left="202"/>
              <w:rPr>
                <w:sz w:val="22"/>
              </w:rPr>
            </w:pPr>
            <w:r>
              <w:rPr>
                <w:sz w:val="22"/>
              </w:rPr>
              <w:t>2</w:t>
            </w:r>
            <w:r>
              <w:rPr>
                <w:spacing w:val="-28"/>
                <w:sz w:val="22"/>
              </w:rPr>
              <w:t xml:space="preserve"> 年</w:t>
            </w:r>
          </w:p>
        </w:tc>
        <w:tc>
          <w:tcPr>
            <w:tcW w:w="745" w:type="dxa"/>
          </w:tcPr>
          <w:p w14:paraId="6E9AC9C5">
            <w:pPr>
              <w:pStyle w:val="9"/>
              <w:rPr>
                <w:rFonts w:ascii="Times New Roman"/>
                <w:sz w:val="22"/>
              </w:rPr>
            </w:pPr>
          </w:p>
        </w:tc>
        <w:tc>
          <w:tcPr>
            <w:tcW w:w="704" w:type="dxa"/>
          </w:tcPr>
          <w:p w14:paraId="07C140F2">
            <w:pPr>
              <w:pStyle w:val="9"/>
              <w:spacing w:before="9" w:line="270" w:lineRule="exact"/>
              <w:ind w:left="10"/>
              <w:jc w:val="center"/>
              <w:rPr>
                <w:sz w:val="22"/>
              </w:rPr>
            </w:pPr>
            <w:r>
              <w:rPr>
                <w:w w:val="100"/>
                <w:sz w:val="22"/>
              </w:rPr>
              <w:t>是</w:t>
            </w:r>
          </w:p>
        </w:tc>
        <w:tc>
          <w:tcPr>
            <w:tcW w:w="2612" w:type="dxa"/>
          </w:tcPr>
          <w:p w14:paraId="0632717F">
            <w:pPr>
              <w:pStyle w:val="9"/>
              <w:rPr>
                <w:rFonts w:ascii="Times New Roman"/>
                <w:sz w:val="22"/>
              </w:rPr>
            </w:pPr>
          </w:p>
        </w:tc>
      </w:tr>
      <w:tr w14:paraId="7B400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53E4907">
            <w:pPr>
              <w:rPr>
                <w:sz w:val="2"/>
                <w:szCs w:val="2"/>
              </w:rPr>
            </w:pPr>
          </w:p>
        </w:tc>
        <w:tc>
          <w:tcPr>
            <w:tcW w:w="1118" w:type="dxa"/>
            <w:vMerge w:val="continue"/>
            <w:tcBorders>
              <w:top w:val="nil"/>
            </w:tcBorders>
          </w:tcPr>
          <w:p w14:paraId="1B348C83">
            <w:pPr>
              <w:rPr>
                <w:sz w:val="2"/>
                <w:szCs w:val="2"/>
              </w:rPr>
            </w:pPr>
          </w:p>
        </w:tc>
        <w:tc>
          <w:tcPr>
            <w:tcW w:w="1118" w:type="dxa"/>
          </w:tcPr>
          <w:p w14:paraId="61269C75">
            <w:pPr>
              <w:pStyle w:val="9"/>
              <w:spacing w:before="9" w:line="270" w:lineRule="exact"/>
              <w:ind w:left="11" w:right="3"/>
              <w:jc w:val="center"/>
              <w:rPr>
                <w:sz w:val="22"/>
              </w:rPr>
            </w:pPr>
            <w:r>
              <w:rPr>
                <w:sz w:val="22"/>
              </w:rPr>
              <w:t>130505</w:t>
            </w:r>
          </w:p>
        </w:tc>
        <w:tc>
          <w:tcPr>
            <w:tcW w:w="1809" w:type="dxa"/>
          </w:tcPr>
          <w:p w14:paraId="777EE263">
            <w:pPr>
              <w:pStyle w:val="9"/>
              <w:spacing w:before="9" w:line="270" w:lineRule="exact"/>
              <w:ind w:left="108"/>
              <w:rPr>
                <w:sz w:val="22"/>
              </w:rPr>
            </w:pPr>
            <w:r>
              <w:rPr>
                <w:sz w:val="22"/>
              </w:rPr>
              <w:t>服装与服饰设计</w:t>
            </w:r>
          </w:p>
        </w:tc>
        <w:tc>
          <w:tcPr>
            <w:tcW w:w="790" w:type="dxa"/>
          </w:tcPr>
          <w:p w14:paraId="2880DC63">
            <w:pPr>
              <w:pStyle w:val="9"/>
              <w:spacing w:before="9" w:line="270" w:lineRule="exact"/>
              <w:ind w:left="202"/>
              <w:rPr>
                <w:sz w:val="22"/>
              </w:rPr>
            </w:pPr>
            <w:r>
              <w:rPr>
                <w:sz w:val="22"/>
              </w:rPr>
              <w:t>2</w:t>
            </w:r>
            <w:r>
              <w:rPr>
                <w:spacing w:val="-28"/>
                <w:sz w:val="22"/>
              </w:rPr>
              <w:t xml:space="preserve"> 年</w:t>
            </w:r>
          </w:p>
        </w:tc>
        <w:tc>
          <w:tcPr>
            <w:tcW w:w="745" w:type="dxa"/>
          </w:tcPr>
          <w:p w14:paraId="3612B83C">
            <w:pPr>
              <w:pStyle w:val="9"/>
              <w:rPr>
                <w:rFonts w:ascii="Times New Roman"/>
                <w:sz w:val="22"/>
              </w:rPr>
            </w:pPr>
          </w:p>
        </w:tc>
        <w:tc>
          <w:tcPr>
            <w:tcW w:w="704" w:type="dxa"/>
          </w:tcPr>
          <w:p w14:paraId="0A78D1E2">
            <w:pPr>
              <w:pStyle w:val="9"/>
              <w:spacing w:before="9" w:line="270" w:lineRule="exact"/>
              <w:ind w:left="10"/>
              <w:jc w:val="center"/>
              <w:rPr>
                <w:sz w:val="22"/>
              </w:rPr>
            </w:pPr>
            <w:r>
              <w:rPr>
                <w:w w:val="100"/>
                <w:sz w:val="22"/>
              </w:rPr>
              <w:t>是</w:t>
            </w:r>
          </w:p>
        </w:tc>
        <w:tc>
          <w:tcPr>
            <w:tcW w:w="2612" w:type="dxa"/>
          </w:tcPr>
          <w:p w14:paraId="406B81B1">
            <w:pPr>
              <w:pStyle w:val="9"/>
              <w:rPr>
                <w:rFonts w:ascii="Times New Roman"/>
                <w:sz w:val="22"/>
              </w:rPr>
            </w:pPr>
          </w:p>
        </w:tc>
      </w:tr>
      <w:tr w14:paraId="326E5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restart"/>
          </w:tcPr>
          <w:p w14:paraId="158CB92E">
            <w:pPr>
              <w:pStyle w:val="9"/>
              <w:rPr>
                <w:sz w:val="34"/>
              </w:rPr>
            </w:pPr>
          </w:p>
          <w:p w14:paraId="519BDCC8">
            <w:pPr>
              <w:pStyle w:val="9"/>
              <w:rPr>
                <w:sz w:val="34"/>
              </w:rPr>
            </w:pPr>
          </w:p>
          <w:p w14:paraId="6D756C4D">
            <w:pPr>
              <w:pStyle w:val="9"/>
              <w:spacing w:before="225"/>
              <w:ind w:left="152"/>
              <w:rPr>
                <w:sz w:val="22"/>
              </w:rPr>
            </w:pPr>
            <w:r>
              <w:rPr>
                <w:sz w:val="22"/>
              </w:rPr>
              <w:t>10469</w:t>
            </w:r>
          </w:p>
        </w:tc>
        <w:tc>
          <w:tcPr>
            <w:tcW w:w="1118" w:type="dxa"/>
            <w:vMerge w:val="restart"/>
          </w:tcPr>
          <w:p w14:paraId="1C71161A">
            <w:pPr>
              <w:pStyle w:val="9"/>
              <w:rPr>
                <w:sz w:val="24"/>
              </w:rPr>
            </w:pPr>
          </w:p>
          <w:p w14:paraId="3BBAC557">
            <w:pPr>
              <w:pStyle w:val="9"/>
              <w:rPr>
                <w:sz w:val="24"/>
              </w:rPr>
            </w:pPr>
          </w:p>
          <w:p w14:paraId="399D0625">
            <w:pPr>
              <w:pStyle w:val="9"/>
              <w:spacing w:before="9"/>
              <w:rPr>
                <w:sz w:val="25"/>
              </w:rPr>
            </w:pPr>
          </w:p>
          <w:p w14:paraId="642B1EBE">
            <w:pPr>
              <w:pStyle w:val="9"/>
              <w:spacing w:before="1" w:line="254" w:lineRule="auto"/>
              <w:ind w:left="119" w:right="105"/>
              <w:rPr>
                <w:sz w:val="22"/>
              </w:rPr>
            </w:pPr>
            <w:r>
              <w:rPr>
                <w:spacing w:val="-1"/>
                <w:sz w:val="22"/>
              </w:rPr>
              <w:t>河南牧业经济学院</w:t>
            </w:r>
          </w:p>
        </w:tc>
        <w:tc>
          <w:tcPr>
            <w:tcW w:w="1118" w:type="dxa"/>
          </w:tcPr>
          <w:p w14:paraId="3046FF34">
            <w:pPr>
              <w:pStyle w:val="9"/>
              <w:spacing w:before="11" w:line="269" w:lineRule="exact"/>
              <w:ind w:left="11" w:right="3"/>
              <w:jc w:val="center"/>
              <w:rPr>
                <w:sz w:val="22"/>
              </w:rPr>
            </w:pPr>
            <w:r>
              <w:rPr>
                <w:sz w:val="22"/>
              </w:rPr>
              <w:t>071201</w:t>
            </w:r>
          </w:p>
        </w:tc>
        <w:tc>
          <w:tcPr>
            <w:tcW w:w="1809" w:type="dxa"/>
          </w:tcPr>
          <w:p w14:paraId="2E4F961A">
            <w:pPr>
              <w:pStyle w:val="9"/>
              <w:spacing w:before="11" w:line="269" w:lineRule="exact"/>
              <w:ind w:left="108"/>
              <w:rPr>
                <w:sz w:val="22"/>
              </w:rPr>
            </w:pPr>
            <w:r>
              <w:rPr>
                <w:sz w:val="22"/>
              </w:rPr>
              <w:t>统计学</w:t>
            </w:r>
          </w:p>
        </w:tc>
        <w:tc>
          <w:tcPr>
            <w:tcW w:w="790" w:type="dxa"/>
          </w:tcPr>
          <w:p w14:paraId="0D439713">
            <w:pPr>
              <w:pStyle w:val="9"/>
              <w:spacing w:before="11" w:line="269" w:lineRule="exact"/>
              <w:ind w:left="202"/>
              <w:rPr>
                <w:sz w:val="22"/>
              </w:rPr>
            </w:pPr>
            <w:r>
              <w:rPr>
                <w:sz w:val="22"/>
              </w:rPr>
              <w:t>2</w:t>
            </w:r>
            <w:r>
              <w:rPr>
                <w:spacing w:val="-28"/>
                <w:sz w:val="22"/>
              </w:rPr>
              <w:t xml:space="preserve"> 年</w:t>
            </w:r>
          </w:p>
        </w:tc>
        <w:tc>
          <w:tcPr>
            <w:tcW w:w="745" w:type="dxa"/>
          </w:tcPr>
          <w:p w14:paraId="268D1B70">
            <w:pPr>
              <w:pStyle w:val="9"/>
              <w:rPr>
                <w:rFonts w:ascii="Times New Roman"/>
                <w:sz w:val="22"/>
              </w:rPr>
            </w:pPr>
          </w:p>
        </w:tc>
        <w:tc>
          <w:tcPr>
            <w:tcW w:w="704" w:type="dxa"/>
          </w:tcPr>
          <w:p w14:paraId="321280C2">
            <w:pPr>
              <w:pStyle w:val="9"/>
              <w:rPr>
                <w:rFonts w:ascii="Times New Roman"/>
                <w:sz w:val="22"/>
              </w:rPr>
            </w:pPr>
          </w:p>
        </w:tc>
        <w:tc>
          <w:tcPr>
            <w:tcW w:w="2612" w:type="dxa"/>
          </w:tcPr>
          <w:p w14:paraId="1D29D2D3">
            <w:pPr>
              <w:pStyle w:val="9"/>
              <w:rPr>
                <w:rFonts w:ascii="Times New Roman"/>
                <w:sz w:val="22"/>
              </w:rPr>
            </w:pPr>
          </w:p>
        </w:tc>
      </w:tr>
      <w:tr w14:paraId="3E46A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DE91018">
            <w:pPr>
              <w:rPr>
                <w:sz w:val="2"/>
                <w:szCs w:val="2"/>
              </w:rPr>
            </w:pPr>
          </w:p>
        </w:tc>
        <w:tc>
          <w:tcPr>
            <w:tcW w:w="1118" w:type="dxa"/>
            <w:vMerge w:val="continue"/>
            <w:tcBorders>
              <w:top w:val="nil"/>
            </w:tcBorders>
          </w:tcPr>
          <w:p w14:paraId="4DA89DB9">
            <w:pPr>
              <w:rPr>
                <w:sz w:val="2"/>
                <w:szCs w:val="2"/>
              </w:rPr>
            </w:pPr>
          </w:p>
        </w:tc>
        <w:tc>
          <w:tcPr>
            <w:tcW w:w="1118" w:type="dxa"/>
          </w:tcPr>
          <w:p w14:paraId="3E2A4371">
            <w:pPr>
              <w:pStyle w:val="9"/>
              <w:spacing w:before="11" w:line="269" w:lineRule="exact"/>
              <w:ind w:left="11" w:right="3"/>
              <w:jc w:val="center"/>
              <w:rPr>
                <w:sz w:val="22"/>
              </w:rPr>
            </w:pPr>
            <w:r>
              <w:rPr>
                <w:sz w:val="22"/>
              </w:rPr>
              <w:t>080906</w:t>
            </w:r>
          </w:p>
        </w:tc>
        <w:tc>
          <w:tcPr>
            <w:tcW w:w="1809" w:type="dxa"/>
          </w:tcPr>
          <w:p w14:paraId="43EDBC51">
            <w:pPr>
              <w:pStyle w:val="9"/>
              <w:spacing w:before="11" w:line="269" w:lineRule="exact"/>
              <w:ind w:left="108"/>
              <w:rPr>
                <w:sz w:val="22"/>
              </w:rPr>
            </w:pPr>
            <w:r>
              <w:rPr>
                <w:sz w:val="22"/>
              </w:rPr>
              <w:t>数字媒体技术</w:t>
            </w:r>
          </w:p>
        </w:tc>
        <w:tc>
          <w:tcPr>
            <w:tcW w:w="790" w:type="dxa"/>
          </w:tcPr>
          <w:p w14:paraId="6E1B5D96">
            <w:pPr>
              <w:pStyle w:val="9"/>
              <w:spacing w:before="11" w:line="269" w:lineRule="exact"/>
              <w:ind w:left="202"/>
              <w:rPr>
                <w:sz w:val="22"/>
              </w:rPr>
            </w:pPr>
            <w:r>
              <w:rPr>
                <w:sz w:val="22"/>
              </w:rPr>
              <w:t>2</w:t>
            </w:r>
            <w:r>
              <w:rPr>
                <w:spacing w:val="-28"/>
                <w:sz w:val="22"/>
              </w:rPr>
              <w:t xml:space="preserve"> 年</w:t>
            </w:r>
          </w:p>
        </w:tc>
        <w:tc>
          <w:tcPr>
            <w:tcW w:w="745" w:type="dxa"/>
          </w:tcPr>
          <w:p w14:paraId="78CD7C6D">
            <w:pPr>
              <w:pStyle w:val="9"/>
              <w:rPr>
                <w:rFonts w:ascii="Times New Roman"/>
                <w:sz w:val="22"/>
              </w:rPr>
            </w:pPr>
          </w:p>
        </w:tc>
        <w:tc>
          <w:tcPr>
            <w:tcW w:w="704" w:type="dxa"/>
          </w:tcPr>
          <w:p w14:paraId="20D8F443">
            <w:pPr>
              <w:pStyle w:val="9"/>
              <w:rPr>
                <w:rFonts w:ascii="Times New Roman"/>
                <w:sz w:val="22"/>
              </w:rPr>
            </w:pPr>
          </w:p>
        </w:tc>
        <w:tc>
          <w:tcPr>
            <w:tcW w:w="2612" w:type="dxa"/>
          </w:tcPr>
          <w:p w14:paraId="02583EBB">
            <w:pPr>
              <w:pStyle w:val="9"/>
              <w:rPr>
                <w:rFonts w:ascii="Times New Roman"/>
                <w:sz w:val="22"/>
              </w:rPr>
            </w:pPr>
          </w:p>
        </w:tc>
      </w:tr>
      <w:tr w14:paraId="600410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118482A">
            <w:pPr>
              <w:rPr>
                <w:sz w:val="2"/>
                <w:szCs w:val="2"/>
              </w:rPr>
            </w:pPr>
          </w:p>
        </w:tc>
        <w:tc>
          <w:tcPr>
            <w:tcW w:w="1118" w:type="dxa"/>
            <w:vMerge w:val="continue"/>
            <w:tcBorders>
              <w:top w:val="nil"/>
            </w:tcBorders>
          </w:tcPr>
          <w:p w14:paraId="36EA62A1">
            <w:pPr>
              <w:rPr>
                <w:sz w:val="2"/>
                <w:szCs w:val="2"/>
              </w:rPr>
            </w:pPr>
          </w:p>
        </w:tc>
        <w:tc>
          <w:tcPr>
            <w:tcW w:w="1118" w:type="dxa"/>
          </w:tcPr>
          <w:p w14:paraId="73789860">
            <w:pPr>
              <w:pStyle w:val="9"/>
              <w:spacing w:before="10" w:line="270" w:lineRule="exact"/>
              <w:ind w:left="11" w:right="3"/>
              <w:jc w:val="center"/>
              <w:rPr>
                <w:sz w:val="22"/>
              </w:rPr>
            </w:pPr>
            <w:r>
              <w:rPr>
                <w:sz w:val="22"/>
              </w:rPr>
              <w:t>081702</w:t>
            </w:r>
          </w:p>
        </w:tc>
        <w:tc>
          <w:tcPr>
            <w:tcW w:w="1809" w:type="dxa"/>
          </w:tcPr>
          <w:p w14:paraId="3AA35E9B">
            <w:pPr>
              <w:pStyle w:val="9"/>
              <w:spacing w:before="10" w:line="270" w:lineRule="exact"/>
              <w:ind w:left="108"/>
              <w:rPr>
                <w:sz w:val="22"/>
              </w:rPr>
            </w:pPr>
            <w:r>
              <w:rPr>
                <w:sz w:val="22"/>
              </w:rPr>
              <w:t>包装工程</w:t>
            </w:r>
          </w:p>
        </w:tc>
        <w:tc>
          <w:tcPr>
            <w:tcW w:w="790" w:type="dxa"/>
          </w:tcPr>
          <w:p w14:paraId="60678299">
            <w:pPr>
              <w:pStyle w:val="9"/>
              <w:spacing w:before="10" w:line="270" w:lineRule="exact"/>
              <w:ind w:left="202"/>
              <w:rPr>
                <w:sz w:val="22"/>
              </w:rPr>
            </w:pPr>
            <w:r>
              <w:rPr>
                <w:sz w:val="22"/>
              </w:rPr>
              <w:t>2</w:t>
            </w:r>
            <w:r>
              <w:rPr>
                <w:spacing w:val="-28"/>
                <w:sz w:val="22"/>
              </w:rPr>
              <w:t xml:space="preserve"> 年</w:t>
            </w:r>
          </w:p>
        </w:tc>
        <w:tc>
          <w:tcPr>
            <w:tcW w:w="745" w:type="dxa"/>
          </w:tcPr>
          <w:p w14:paraId="32C13B09">
            <w:pPr>
              <w:pStyle w:val="9"/>
              <w:rPr>
                <w:rFonts w:ascii="Times New Roman"/>
                <w:sz w:val="22"/>
              </w:rPr>
            </w:pPr>
          </w:p>
        </w:tc>
        <w:tc>
          <w:tcPr>
            <w:tcW w:w="704" w:type="dxa"/>
          </w:tcPr>
          <w:p w14:paraId="62D9FA73">
            <w:pPr>
              <w:pStyle w:val="9"/>
              <w:rPr>
                <w:rFonts w:ascii="Times New Roman"/>
                <w:sz w:val="22"/>
              </w:rPr>
            </w:pPr>
          </w:p>
        </w:tc>
        <w:tc>
          <w:tcPr>
            <w:tcW w:w="2612" w:type="dxa"/>
          </w:tcPr>
          <w:p w14:paraId="590066CB">
            <w:pPr>
              <w:pStyle w:val="9"/>
              <w:rPr>
                <w:rFonts w:ascii="Times New Roman"/>
                <w:sz w:val="22"/>
              </w:rPr>
            </w:pPr>
          </w:p>
        </w:tc>
      </w:tr>
      <w:tr w14:paraId="166B8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43D33EC0">
            <w:pPr>
              <w:rPr>
                <w:sz w:val="2"/>
                <w:szCs w:val="2"/>
              </w:rPr>
            </w:pPr>
          </w:p>
        </w:tc>
        <w:tc>
          <w:tcPr>
            <w:tcW w:w="1118" w:type="dxa"/>
            <w:vMerge w:val="continue"/>
            <w:tcBorders>
              <w:top w:val="nil"/>
            </w:tcBorders>
          </w:tcPr>
          <w:p w14:paraId="641BF06B">
            <w:pPr>
              <w:rPr>
                <w:sz w:val="2"/>
                <w:szCs w:val="2"/>
              </w:rPr>
            </w:pPr>
          </w:p>
        </w:tc>
        <w:tc>
          <w:tcPr>
            <w:tcW w:w="1118" w:type="dxa"/>
          </w:tcPr>
          <w:p w14:paraId="78EB3795">
            <w:pPr>
              <w:pStyle w:val="9"/>
              <w:spacing w:before="9" w:line="270" w:lineRule="exact"/>
              <w:ind w:left="11" w:right="3"/>
              <w:jc w:val="center"/>
              <w:rPr>
                <w:sz w:val="22"/>
              </w:rPr>
            </w:pPr>
            <w:r>
              <w:rPr>
                <w:sz w:val="22"/>
              </w:rPr>
              <w:t>082702</w:t>
            </w:r>
          </w:p>
        </w:tc>
        <w:tc>
          <w:tcPr>
            <w:tcW w:w="1809" w:type="dxa"/>
          </w:tcPr>
          <w:p w14:paraId="5EDC89E9">
            <w:pPr>
              <w:pStyle w:val="9"/>
              <w:spacing w:before="9" w:line="270" w:lineRule="exact"/>
              <w:ind w:left="108"/>
              <w:rPr>
                <w:sz w:val="22"/>
              </w:rPr>
            </w:pPr>
            <w:r>
              <w:rPr>
                <w:sz w:val="22"/>
              </w:rPr>
              <w:t>食品质量与安全</w:t>
            </w:r>
          </w:p>
        </w:tc>
        <w:tc>
          <w:tcPr>
            <w:tcW w:w="790" w:type="dxa"/>
          </w:tcPr>
          <w:p w14:paraId="2183EB74">
            <w:pPr>
              <w:pStyle w:val="9"/>
              <w:spacing w:before="9" w:line="270" w:lineRule="exact"/>
              <w:ind w:left="202"/>
              <w:rPr>
                <w:sz w:val="22"/>
              </w:rPr>
            </w:pPr>
            <w:r>
              <w:rPr>
                <w:sz w:val="22"/>
              </w:rPr>
              <w:t>2</w:t>
            </w:r>
            <w:r>
              <w:rPr>
                <w:spacing w:val="-28"/>
                <w:sz w:val="22"/>
              </w:rPr>
              <w:t xml:space="preserve"> 年</w:t>
            </w:r>
          </w:p>
        </w:tc>
        <w:tc>
          <w:tcPr>
            <w:tcW w:w="745" w:type="dxa"/>
          </w:tcPr>
          <w:p w14:paraId="522BB301">
            <w:pPr>
              <w:pStyle w:val="9"/>
              <w:rPr>
                <w:rFonts w:ascii="Times New Roman"/>
                <w:sz w:val="22"/>
              </w:rPr>
            </w:pPr>
          </w:p>
        </w:tc>
        <w:tc>
          <w:tcPr>
            <w:tcW w:w="704" w:type="dxa"/>
          </w:tcPr>
          <w:p w14:paraId="165EDA39">
            <w:pPr>
              <w:pStyle w:val="9"/>
              <w:rPr>
                <w:rFonts w:ascii="Times New Roman"/>
                <w:sz w:val="22"/>
              </w:rPr>
            </w:pPr>
          </w:p>
        </w:tc>
        <w:tc>
          <w:tcPr>
            <w:tcW w:w="2612" w:type="dxa"/>
          </w:tcPr>
          <w:p w14:paraId="6471059E">
            <w:pPr>
              <w:pStyle w:val="9"/>
              <w:rPr>
                <w:rFonts w:ascii="Times New Roman"/>
                <w:sz w:val="22"/>
              </w:rPr>
            </w:pPr>
          </w:p>
        </w:tc>
      </w:tr>
      <w:tr w14:paraId="7D30D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CC9355A">
            <w:pPr>
              <w:rPr>
                <w:sz w:val="2"/>
                <w:szCs w:val="2"/>
              </w:rPr>
            </w:pPr>
          </w:p>
        </w:tc>
        <w:tc>
          <w:tcPr>
            <w:tcW w:w="1118" w:type="dxa"/>
            <w:vMerge w:val="continue"/>
            <w:tcBorders>
              <w:top w:val="nil"/>
            </w:tcBorders>
          </w:tcPr>
          <w:p w14:paraId="51C19398">
            <w:pPr>
              <w:rPr>
                <w:sz w:val="2"/>
                <w:szCs w:val="2"/>
              </w:rPr>
            </w:pPr>
          </w:p>
        </w:tc>
        <w:tc>
          <w:tcPr>
            <w:tcW w:w="1118" w:type="dxa"/>
          </w:tcPr>
          <w:p w14:paraId="5E0D0C5E">
            <w:pPr>
              <w:pStyle w:val="9"/>
              <w:spacing w:before="9" w:line="270" w:lineRule="exact"/>
              <w:ind w:left="11" w:right="3"/>
              <w:jc w:val="center"/>
              <w:rPr>
                <w:sz w:val="22"/>
              </w:rPr>
            </w:pPr>
            <w:r>
              <w:rPr>
                <w:sz w:val="22"/>
              </w:rPr>
              <w:t>090301</w:t>
            </w:r>
          </w:p>
        </w:tc>
        <w:tc>
          <w:tcPr>
            <w:tcW w:w="1809" w:type="dxa"/>
          </w:tcPr>
          <w:p w14:paraId="7A955281">
            <w:pPr>
              <w:pStyle w:val="9"/>
              <w:spacing w:before="9" w:line="270" w:lineRule="exact"/>
              <w:ind w:left="108"/>
              <w:rPr>
                <w:sz w:val="22"/>
              </w:rPr>
            </w:pPr>
            <w:r>
              <w:rPr>
                <w:sz w:val="22"/>
              </w:rPr>
              <w:t>动物科学</w:t>
            </w:r>
          </w:p>
        </w:tc>
        <w:tc>
          <w:tcPr>
            <w:tcW w:w="790" w:type="dxa"/>
          </w:tcPr>
          <w:p w14:paraId="70F986CC">
            <w:pPr>
              <w:pStyle w:val="9"/>
              <w:spacing w:before="9" w:line="270" w:lineRule="exact"/>
              <w:ind w:left="202"/>
              <w:rPr>
                <w:sz w:val="22"/>
              </w:rPr>
            </w:pPr>
            <w:r>
              <w:rPr>
                <w:sz w:val="22"/>
              </w:rPr>
              <w:t>2</w:t>
            </w:r>
            <w:r>
              <w:rPr>
                <w:spacing w:val="-28"/>
                <w:sz w:val="22"/>
              </w:rPr>
              <w:t xml:space="preserve"> 年</w:t>
            </w:r>
          </w:p>
        </w:tc>
        <w:tc>
          <w:tcPr>
            <w:tcW w:w="745" w:type="dxa"/>
          </w:tcPr>
          <w:p w14:paraId="24A9AA22">
            <w:pPr>
              <w:pStyle w:val="9"/>
              <w:rPr>
                <w:rFonts w:ascii="Times New Roman"/>
                <w:sz w:val="22"/>
              </w:rPr>
            </w:pPr>
          </w:p>
        </w:tc>
        <w:tc>
          <w:tcPr>
            <w:tcW w:w="704" w:type="dxa"/>
          </w:tcPr>
          <w:p w14:paraId="5E9D31E2">
            <w:pPr>
              <w:pStyle w:val="9"/>
              <w:rPr>
                <w:rFonts w:ascii="Times New Roman"/>
                <w:sz w:val="22"/>
              </w:rPr>
            </w:pPr>
          </w:p>
        </w:tc>
        <w:tc>
          <w:tcPr>
            <w:tcW w:w="2612" w:type="dxa"/>
          </w:tcPr>
          <w:p w14:paraId="3D95D6A3">
            <w:pPr>
              <w:pStyle w:val="9"/>
              <w:rPr>
                <w:rFonts w:ascii="Times New Roman"/>
                <w:sz w:val="22"/>
              </w:rPr>
            </w:pPr>
          </w:p>
        </w:tc>
      </w:tr>
      <w:tr w14:paraId="1FFD8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67D842B">
            <w:pPr>
              <w:rPr>
                <w:sz w:val="2"/>
                <w:szCs w:val="2"/>
              </w:rPr>
            </w:pPr>
          </w:p>
        </w:tc>
        <w:tc>
          <w:tcPr>
            <w:tcW w:w="1118" w:type="dxa"/>
            <w:vMerge w:val="continue"/>
            <w:tcBorders>
              <w:top w:val="nil"/>
            </w:tcBorders>
          </w:tcPr>
          <w:p w14:paraId="7BF05E4A">
            <w:pPr>
              <w:rPr>
                <w:sz w:val="2"/>
                <w:szCs w:val="2"/>
              </w:rPr>
            </w:pPr>
          </w:p>
        </w:tc>
        <w:tc>
          <w:tcPr>
            <w:tcW w:w="1118" w:type="dxa"/>
          </w:tcPr>
          <w:p w14:paraId="59A21AA3">
            <w:pPr>
              <w:pStyle w:val="9"/>
              <w:spacing w:before="9" w:line="270" w:lineRule="exact"/>
              <w:ind w:left="11" w:right="3"/>
              <w:jc w:val="center"/>
              <w:rPr>
                <w:sz w:val="22"/>
              </w:rPr>
            </w:pPr>
            <w:r>
              <w:rPr>
                <w:sz w:val="22"/>
              </w:rPr>
              <w:t>090502</w:t>
            </w:r>
          </w:p>
        </w:tc>
        <w:tc>
          <w:tcPr>
            <w:tcW w:w="1809" w:type="dxa"/>
          </w:tcPr>
          <w:p w14:paraId="4D9A4A76">
            <w:pPr>
              <w:pStyle w:val="9"/>
              <w:spacing w:before="9" w:line="270" w:lineRule="exact"/>
              <w:ind w:left="108"/>
              <w:rPr>
                <w:sz w:val="22"/>
              </w:rPr>
            </w:pPr>
            <w:r>
              <w:rPr>
                <w:sz w:val="22"/>
              </w:rPr>
              <w:t>园林</w:t>
            </w:r>
          </w:p>
        </w:tc>
        <w:tc>
          <w:tcPr>
            <w:tcW w:w="790" w:type="dxa"/>
          </w:tcPr>
          <w:p w14:paraId="2A1980F7">
            <w:pPr>
              <w:pStyle w:val="9"/>
              <w:spacing w:before="9" w:line="270" w:lineRule="exact"/>
              <w:ind w:left="202"/>
              <w:rPr>
                <w:sz w:val="22"/>
              </w:rPr>
            </w:pPr>
            <w:r>
              <w:rPr>
                <w:sz w:val="22"/>
              </w:rPr>
              <w:t>2</w:t>
            </w:r>
            <w:r>
              <w:rPr>
                <w:spacing w:val="-28"/>
                <w:sz w:val="22"/>
              </w:rPr>
              <w:t xml:space="preserve"> 年</w:t>
            </w:r>
          </w:p>
        </w:tc>
        <w:tc>
          <w:tcPr>
            <w:tcW w:w="745" w:type="dxa"/>
          </w:tcPr>
          <w:p w14:paraId="70888D07">
            <w:pPr>
              <w:pStyle w:val="9"/>
              <w:rPr>
                <w:rFonts w:ascii="Times New Roman"/>
                <w:sz w:val="22"/>
              </w:rPr>
            </w:pPr>
          </w:p>
        </w:tc>
        <w:tc>
          <w:tcPr>
            <w:tcW w:w="704" w:type="dxa"/>
          </w:tcPr>
          <w:p w14:paraId="1767DF74">
            <w:pPr>
              <w:pStyle w:val="9"/>
              <w:rPr>
                <w:rFonts w:ascii="Times New Roman"/>
                <w:sz w:val="22"/>
              </w:rPr>
            </w:pPr>
          </w:p>
        </w:tc>
        <w:tc>
          <w:tcPr>
            <w:tcW w:w="2612" w:type="dxa"/>
          </w:tcPr>
          <w:p w14:paraId="1E74E7F1">
            <w:pPr>
              <w:pStyle w:val="9"/>
              <w:rPr>
                <w:rFonts w:ascii="Times New Roman"/>
                <w:sz w:val="22"/>
              </w:rPr>
            </w:pPr>
          </w:p>
        </w:tc>
      </w:tr>
      <w:tr w14:paraId="5BBB0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7246009">
            <w:pPr>
              <w:rPr>
                <w:sz w:val="2"/>
                <w:szCs w:val="2"/>
              </w:rPr>
            </w:pPr>
          </w:p>
        </w:tc>
        <w:tc>
          <w:tcPr>
            <w:tcW w:w="1118" w:type="dxa"/>
            <w:vMerge w:val="continue"/>
            <w:tcBorders>
              <w:top w:val="nil"/>
            </w:tcBorders>
          </w:tcPr>
          <w:p w14:paraId="73C072C5">
            <w:pPr>
              <w:rPr>
                <w:sz w:val="2"/>
                <w:szCs w:val="2"/>
              </w:rPr>
            </w:pPr>
          </w:p>
        </w:tc>
        <w:tc>
          <w:tcPr>
            <w:tcW w:w="1118" w:type="dxa"/>
          </w:tcPr>
          <w:p w14:paraId="2AABCCB3">
            <w:pPr>
              <w:pStyle w:val="9"/>
              <w:spacing w:before="11" w:line="269" w:lineRule="exact"/>
              <w:ind w:left="11" w:right="3"/>
              <w:jc w:val="center"/>
              <w:rPr>
                <w:sz w:val="22"/>
              </w:rPr>
            </w:pPr>
            <w:r>
              <w:rPr>
                <w:sz w:val="22"/>
              </w:rPr>
              <w:t>120801</w:t>
            </w:r>
          </w:p>
        </w:tc>
        <w:tc>
          <w:tcPr>
            <w:tcW w:w="1809" w:type="dxa"/>
          </w:tcPr>
          <w:p w14:paraId="31F30D57">
            <w:pPr>
              <w:pStyle w:val="9"/>
              <w:spacing w:before="11" w:line="269" w:lineRule="exact"/>
              <w:ind w:left="108"/>
              <w:rPr>
                <w:sz w:val="22"/>
              </w:rPr>
            </w:pPr>
            <w:r>
              <w:rPr>
                <w:sz w:val="22"/>
              </w:rPr>
              <w:t>电子商务</w:t>
            </w:r>
          </w:p>
        </w:tc>
        <w:tc>
          <w:tcPr>
            <w:tcW w:w="790" w:type="dxa"/>
          </w:tcPr>
          <w:p w14:paraId="191EE3FC">
            <w:pPr>
              <w:pStyle w:val="9"/>
              <w:spacing w:before="11" w:line="269" w:lineRule="exact"/>
              <w:ind w:left="202"/>
              <w:rPr>
                <w:sz w:val="22"/>
              </w:rPr>
            </w:pPr>
            <w:r>
              <w:rPr>
                <w:sz w:val="22"/>
              </w:rPr>
              <w:t>2</w:t>
            </w:r>
            <w:r>
              <w:rPr>
                <w:spacing w:val="-28"/>
                <w:sz w:val="22"/>
              </w:rPr>
              <w:t xml:space="preserve"> 年</w:t>
            </w:r>
          </w:p>
        </w:tc>
        <w:tc>
          <w:tcPr>
            <w:tcW w:w="745" w:type="dxa"/>
          </w:tcPr>
          <w:p w14:paraId="18C2073E">
            <w:pPr>
              <w:pStyle w:val="9"/>
              <w:rPr>
                <w:rFonts w:ascii="Times New Roman"/>
                <w:sz w:val="22"/>
              </w:rPr>
            </w:pPr>
          </w:p>
        </w:tc>
        <w:tc>
          <w:tcPr>
            <w:tcW w:w="704" w:type="dxa"/>
          </w:tcPr>
          <w:p w14:paraId="0BE8406A">
            <w:pPr>
              <w:pStyle w:val="9"/>
              <w:rPr>
                <w:rFonts w:ascii="Times New Roman"/>
                <w:sz w:val="22"/>
              </w:rPr>
            </w:pPr>
          </w:p>
        </w:tc>
        <w:tc>
          <w:tcPr>
            <w:tcW w:w="2612" w:type="dxa"/>
          </w:tcPr>
          <w:p w14:paraId="08F8F15D">
            <w:pPr>
              <w:pStyle w:val="9"/>
              <w:rPr>
                <w:rFonts w:ascii="Times New Roman"/>
                <w:sz w:val="22"/>
              </w:rPr>
            </w:pPr>
          </w:p>
        </w:tc>
      </w:tr>
      <w:tr w14:paraId="52B4A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EC32706">
            <w:pPr>
              <w:rPr>
                <w:sz w:val="2"/>
                <w:szCs w:val="2"/>
              </w:rPr>
            </w:pPr>
          </w:p>
        </w:tc>
        <w:tc>
          <w:tcPr>
            <w:tcW w:w="1118" w:type="dxa"/>
            <w:vMerge w:val="continue"/>
            <w:tcBorders>
              <w:top w:val="nil"/>
            </w:tcBorders>
          </w:tcPr>
          <w:p w14:paraId="4FD5B590">
            <w:pPr>
              <w:rPr>
                <w:sz w:val="2"/>
                <w:szCs w:val="2"/>
              </w:rPr>
            </w:pPr>
          </w:p>
        </w:tc>
        <w:tc>
          <w:tcPr>
            <w:tcW w:w="1118" w:type="dxa"/>
          </w:tcPr>
          <w:p w14:paraId="7B6E97BE">
            <w:pPr>
              <w:pStyle w:val="9"/>
              <w:spacing w:before="11" w:line="269" w:lineRule="exact"/>
              <w:ind w:left="11" w:right="3"/>
              <w:jc w:val="center"/>
              <w:rPr>
                <w:sz w:val="22"/>
              </w:rPr>
            </w:pPr>
            <w:r>
              <w:rPr>
                <w:sz w:val="22"/>
              </w:rPr>
              <w:t>120902</w:t>
            </w:r>
          </w:p>
        </w:tc>
        <w:tc>
          <w:tcPr>
            <w:tcW w:w="1809" w:type="dxa"/>
          </w:tcPr>
          <w:p w14:paraId="017E852D">
            <w:pPr>
              <w:pStyle w:val="9"/>
              <w:spacing w:before="11" w:line="269" w:lineRule="exact"/>
              <w:ind w:left="108"/>
              <w:rPr>
                <w:sz w:val="22"/>
              </w:rPr>
            </w:pPr>
            <w:r>
              <w:rPr>
                <w:sz w:val="22"/>
              </w:rPr>
              <w:t>酒店管理</w:t>
            </w:r>
          </w:p>
        </w:tc>
        <w:tc>
          <w:tcPr>
            <w:tcW w:w="790" w:type="dxa"/>
          </w:tcPr>
          <w:p w14:paraId="7EEC41A7">
            <w:pPr>
              <w:pStyle w:val="9"/>
              <w:spacing w:before="11" w:line="269" w:lineRule="exact"/>
              <w:ind w:left="202"/>
              <w:rPr>
                <w:sz w:val="22"/>
              </w:rPr>
            </w:pPr>
            <w:r>
              <w:rPr>
                <w:sz w:val="22"/>
              </w:rPr>
              <w:t>2</w:t>
            </w:r>
            <w:r>
              <w:rPr>
                <w:spacing w:val="-28"/>
                <w:sz w:val="22"/>
              </w:rPr>
              <w:t xml:space="preserve"> 年</w:t>
            </w:r>
          </w:p>
        </w:tc>
        <w:tc>
          <w:tcPr>
            <w:tcW w:w="745" w:type="dxa"/>
          </w:tcPr>
          <w:p w14:paraId="2FFFAB56">
            <w:pPr>
              <w:pStyle w:val="9"/>
              <w:rPr>
                <w:rFonts w:ascii="Times New Roman"/>
                <w:sz w:val="22"/>
              </w:rPr>
            </w:pPr>
          </w:p>
        </w:tc>
        <w:tc>
          <w:tcPr>
            <w:tcW w:w="704" w:type="dxa"/>
          </w:tcPr>
          <w:p w14:paraId="3BCAD22A">
            <w:pPr>
              <w:pStyle w:val="9"/>
              <w:rPr>
                <w:rFonts w:ascii="Times New Roman"/>
                <w:sz w:val="22"/>
              </w:rPr>
            </w:pPr>
          </w:p>
        </w:tc>
        <w:tc>
          <w:tcPr>
            <w:tcW w:w="2612" w:type="dxa"/>
          </w:tcPr>
          <w:p w14:paraId="6105FC94">
            <w:pPr>
              <w:pStyle w:val="9"/>
              <w:rPr>
                <w:rFonts w:ascii="Times New Roman"/>
                <w:sz w:val="22"/>
              </w:rPr>
            </w:pPr>
          </w:p>
        </w:tc>
      </w:tr>
      <w:tr w14:paraId="45C5B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restart"/>
          </w:tcPr>
          <w:p w14:paraId="1AA9E892">
            <w:pPr>
              <w:pStyle w:val="9"/>
              <w:rPr>
                <w:sz w:val="34"/>
              </w:rPr>
            </w:pPr>
          </w:p>
          <w:p w14:paraId="7BDDF4A7">
            <w:pPr>
              <w:pStyle w:val="9"/>
              <w:rPr>
                <w:sz w:val="34"/>
              </w:rPr>
            </w:pPr>
          </w:p>
          <w:p w14:paraId="598B83AB">
            <w:pPr>
              <w:pStyle w:val="9"/>
              <w:spacing w:before="219"/>
              <w:ind w:left="152"/>
              <w:rPr>
                <w:sz w:val="22"/>
              </w:rPr>
            </w:pPr>
            <w:r>
              <w:rPr>
                <w:sz w:val="22"/>
              </w:rPr>
              <w:t>11329</w:t>
            </w:r>
          </w:p>
        </w:tc>
        <w:tc>
          <w:tcPr>
            <w:tcW w:w="1118" w:type="dxa"/>
            <w:vMerge w:val="restart"/>
          </w:tcPr>
          <w:p w14:paraId="758AA1D2">
            <w:pPr>
              <w:pStyle w:val="9"/>
              <w:rPr>
                <w:sz w:val="24"/>
              </w:rPr>
            </w:pPr>
          </w:p>
          <w:p w14:paraId="44E87CC6">
            <w:pPr>
              <w:pStyle w:val="9"/>
              <w:rPr>
                <w:sz w:val="24"/>
              </w:rPr>
            </w:pPr>
          </w:p>
          <w:p w14:paraId="1B9B7FC7">
            <w:pPr>
              <w:pStyle w:val="9"/>
              <w:rPr>
                <w:sz w:val="24"/>
              </w:rPr>
            </w:pPr>
          </w:p>
          <w:p w14:paraId="18279B50">
            <w:pPr>
              <w:pStyle w:val="9"/>
              <w:spacing w:before="167"/>
              <w:ind w:left="109"/>
              <w:rPr>
                <w:sz w:val="22"/>
              </w:rPr>
            </w:pPr>
            <w:r>
              <w:rPr>
                <w:spacing w:val="-34"/>
                <w:sz w:val="22"/>
              </w:rPr>
              <w:t>河南工学院</w:t>
            </w:r>
          </w:p>
        </w:tc>
        <w:tc>
          <w:tcPr>
            <w:tcW w:w="1118" w:type="dxa"/>
          </w:tcPr>
          <w:p w14:paraId="28FEC257">
            <w:pPr>
              <w:pStyle w:val="9"/>
              <w:spacing w:before="159"/>
              <w:ind w:left="11" w:right="3"/>
              <w:jc w:val="center"/>
              <w:rPr>
                <w:sz w:val="22"/>
              </w:rPr>
            </w:pPr>
            <w:r>
              <w:rPr>
                <w:sz w:val="22"/>
              </w:rPr>
              <w:t>080202</w:t>
            </w:r>
          </w:p>
        </w:tc>
        <w:tc>
          <w:tcPr>
            <w:tcW w:w="1809" w:type="dxa"/>
          </w:tcPr>
          <w:p w14:paraId="28F8275E">
            <w:pPr>
              <w:pStyle w:val="9"/>
              <w:spacing w:before="10"/>
              <w:ind w:left="108"/>
              <w:rPr>
                <w:sz w:val="22"/>
              </w:rPr>
            </w:pPr>
            <w:r>
              <w:rPr>
                <w:sz w:val="22"/>
              </w:rPr>
              <w:t>机械设计制造及</w:t>
            </w:r>
          </w:p>
          <w:p w14:paraId="2C083EDD">
            <w:pPr>
              <w:pStyle w:val="9"/>
              <w:spacing w:before="18" w:line="270" w:lineRule="exact"/>
              <w:ind w:left="108"/>
              <w:rPr>
                <w:sz w:val="22"/>
              </w:rPr>
            </w:pPr>
            <w:r>
              <w:rPr>
                <w:sz w:val="22"/>
              </w:rPr>
              <w:t>其自动化</w:t>
            </w:r>
          </w:p>
        </w:tc>
        <w:tc>
          <w:tcPr>
            <w:tcW w:w="790" w:type="dxa"/>
          </w:tcPr>
          <w:p w14:paraId="15F76504">
            <w:pPr>
              <w:pStyle w:val="9"/>
              <w:spacing w:before="159"/>
              <w:ind w:left="202"/>
              <w:rPr>
                <w:sz w:val="22"/>
              </w:rPr>
            </w:pPr>
            <w:r>
              <w:rPr>
                <w:sz w:val="22"/>
              </w:rPr>
              <w:t>2</w:t>
            </w:r>
            <w:r>
              <w:rPr>
                <w:spacing w:val="-28"/>
                <w:sz w:val="22"/>
              </w:rPr>
              <w:t xml:space="preserve"> 年</w:t>
            </w:r>
          </w:p>
        </w:tc>
        <w:tc>
          <w:tcPr>
            <w:tcW w:w="745" w:type="dxa"/>
          </w:tcPr>
          <w:p w14:paraId="76E683EC">
            <w:pPr>
              <w:pStyle w:val="9"/>
              <w:rPr>
                <w:rFonts w:ascii="Times New Roman"/>
                <w:sz w:val="22"/>
              </w:rPr>
            </w:pPr>
          </w:p>
        </w:tc>
        <w:tc>
          <w:tcPr>
            <w:tcW w:w="704" w:type="dxa"/>
          </w:tcPr>
          <w:p w14:paraId="36DC37AB">
            <w:pPr>
              <w:pStyle w:val="9"/>
              <w:rPr>
                <w:rFonts w:ascii="Times New Roman"/>
                <w:sz w:val="22"/>
              </w:rPr>
            </w:pPr>
          </w:p>
        </w:tc>
        <w:tc>
          <w:tcPr>
            <w:tcW w:w="2612" w:type="dxa"/>
          </w:tcPr>
          <w:p w14:paraId="08E892C0">
            <w:pPr>
              <w:pStyle w:val="9"/>
              <w:rPr>
                <w:rFonts w:ascii="Times New Roman"/>
                <w:sz w:val="22"/>
              </w:rPr>
            </w:pPr>
          </w:p>
        </w:tc>
      </w:tr>
      <w:tr w14:paraId="6E0DA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34606587">
            <w:pPr>
              <w:rPr>
                <w:sz w:val="2"/>
                <w:szCs w:val="2"/>
              </w:rPr>
            </w:pPr>
          </w:p>
        </w:tc>
        <w:tc>
          <w:tcPr>
            <w:tcW w:w="1118" w:type="dxa"/>
            <w:vMerge w:val="continue"/>
            <w:tcBorders>
              <w:top w:val="nil"/>
            </w:tcBorders>
          </w:tcPr>
          <w:p w14:paraId="16AA1F09">
            <w:pPr>
              <w:rPr>
                <w:sz w:val="2"/>
                <w:szCs w:val="2"/>
              </w:rPr>
            </w:pPr>
          </w:p>
        </w:tc>
        <w:tc>
          <w:tcPr>
            <w:tcW w:w="1118" w:type="dxa"/>
          </w:tcPr>
          <w:p w14:paraId="375B9548">
            <w:pPr>
              <w:pStyle w:val="9"/>
              <w:spacing w:before="9" w:line="270" w:lineRule="exact"/>
              <w:ind w:left="11" w:right="3"/>
              <w:jc w:val="center"/>
              <w:rPr>
                <w:sz w:val="22"/>
              </w:rPr>
            </w:pPr>
            <w:r>
              <w:rPr>
                <w:sz w:val="22"/>
              </w:rPr>
              <w:t>080207</w:t>
            </w:r>
          </w:p>
        </w:tc>
        <w:tc>
          <w:tcPr>
            <w:tcW w:w="1809" w:type="dxa"/>
          </w:tcPr>
          <w:p w14:paraId="49911976">
            <w:pPr>
              <w:pStyle w:val="9"/>
              <w:spacing w:before="9" w:line="270" w:lineRule="exact"/>
              <w:ind w:left="108"/>
              <w:rPr>
                <w:sz w:val="22"/>
              </w:rPr>
            </w:pPr>
            <w:r>
              <w:rPr>
                <w:sz w:val="22"/>
              </w:rPr>
              <w:t>车辆工程</w:t>
            </w:r>
          </w:p>
        </w:tc>
        <w:tc>
          <w:tcPr>
            <w:tcW w:w="790" w:type="dxa"/>
          </w:tcPr>
          <w:p w14:paraId="03A13706">
            <w:pPr>
              <w:pStyle w:val="9"/>
              <w:spacing w:before="9" w:line="270" w:lineRule="exact"/>
              <w:ind w:left="202"/>
              <w:rPr>
                <w:sz w:val="22"/>
              </w:rPr>
            </w:pPr>
            <w:r>
              <w:rPr>
                <w:sz w:val="22"/>
              </w:rPr>
              <w:t>2</w:t>
            </w:r>
            <w:r>
              <w:rPr>
                <w:spacing w:val="-28"/>
                <w:sz w:val="22"/>
              </w:rPr>
              <w:t xml:space="preserve"> 年</w:t>
            </w:r>
          </w:p>
        </w:tc>
        <w:tc>
          <w:tcPr>
            <w:tcW w:w="745" w:type="dxa"/>
          </w:tcPr>
          <w:p w14:paraId="30DBBCAB">
            <w:pPr>
              <w:pStyle w:val="9"/>
              <w:rPr>
                <w:rFonts w:ascii="Times New Roman"/>
                <w:sz w:val="22"/>
              </w:rPr>
            </w:pPr>
          </w:p>
        </w:tc>
        <w:tc>
          <w:tcPr>
            <w:tcW w:w="704" w:type="dxa"/>
          </w:tcPr>
          <w:p w14:paraId="55121EBE">
            <w:pPr>
              <w:pStyle w:val="9"/>
              <w:rPr>
                <w:rFonts w:ascii="Times New Roman"/>
                <w:sz w:val="22"/>
              </w:rPr>
            </w:pPr>
          </w:p>
        </w:tc>
        <w:tc>
          <w:tcPr>
            <w:tcW w:w="2612" w:type="dxa"/>
          </w:tcPr>
          <w:p w14:paraId="326DC766">
            <w:pPr>
              <w:pStyle w:val="9"/>
              <w:rPr>
                <w:rFonts w:ascii="Times New Roman"/>
                <w:sz w:val="22"/>
              </w:rPr>
            </w:pPr>
          </w:p>
        </w:tc>
      </w:tr>
      <w:tr w14:paraId="0C803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BE370B7">
            <w:pPr>
              <w:rPr>
                <w:sz w:val="2"/>
                <w:szCs w:val="2"/>
              </w:rPr>
            </w:pPr>
          </w:p>
        </w:tc>
        <w:tc>
          <w:tcPr>
            <w:tcW w:w="1118" w:type="dxa"/>
            <w:vMerge w:val="continue"/>
            <w:tcBorders>
              <w:top w:val="nil"/>
            </w:tcBorders>
          </w:tcPr>
          <w:p w14:paraId="13E91C3D">
            <w:pPr>
              <w:rPr>
                <w:sz w:val="2"/>
                <w:szCs w:val="2"/>
              </w:rPr>
            </w:pPr>
          </w:p>
        </w:tc>
        <w:tc>
          <w:tcPr>
            <w:tcW w:w="1118" w:type="dxa"/>
          </w:tcPr>
          <w:p w14:paraId="07DAB7FB">
            <w:pPr>
              <w:pStyle w:val="9"/>
              <w:spacing w:before="9" w:line="270" w:lineRule="exact"/>
              <w:ind w:left="14" w:right="3"/>
              <w:jc w:val="center"/>
              <w:rPr>
                <w:sz w:val="22"/>
              </w:rPr>
            </w:pPr>
            <w:r>
              <w:rPr>
                <w:sz w:val="22"/>
              </w:rPr>
              <w:t>080213T</w:t>
            </w:r>
          </w:p>
        </w:tc>
        <w:tc>
          <w:tcPr>
            <w:tcW w:w="1809" w:type="dxa"/>
          </w:tcPr>
          <w:p w14:paraId="43F08EB0">
            <w:pPr>
              <w:pStyle w:val="9"/>
              <w:spacing w:before="9" w:line="270" w:lineRule="exact"/>
              <w:ind w:left="108"/>
              <w:rPr>
                <w:sz w:val="22"/>
              </w:rPr>
            </w:pPr>
            <w:r>
              <w:rPr>
                <w:sz w:val="22"/>
              </w:rPr>
              <w:t>智能制造工程</w:t>
            </w:r>
          </w:p>
        </w:tc>
        <w:tc>
          <w:tcPr>
            <w:tcW w:w="790" w:type="dxa"/>
          </w:tcPr>
          <w:p w14:paraId="35B8C257">
            <w:pPr>
              <w:pStyle w:val="9"/>
              <w:spacing w:before="9" w:line="270" w:lineRule="exact"/>
              <w:ind w:left="202"/>
              <w:rPr>
                <w:sz w:val="22"/>
              </w:rPr>
            </w:pPr>
            <w:r>
              <w:rPr>
                <w:sz w:val="22"/>
              </w:rPr>
              <w:t>2</w:t>
            </w:r>
            <w:r>
              <w:rPr>
                <w:spacing w:val="-28"/>
                <w:sz w:val="22"/>
              </w:rPr>
              <w:t xml:space="preserve"> 年</w:t>
            </w:r>
          </w:p>
        </w:tc>
        <w:tc>
          <w:tcPr>
            <w:tcW w:w="745" w:type="dxa"/>
          </w:tcPr>
          <w:p w14:paraId="22D029BD">
            <w:pPr>
              <w:pStyle w:val="9"/>
              <w:rPr>
                <w:rFonts w:ascii="Times New Roman"/>
                <w:sz w:val="22"/>
              </w:rPr>
            </w:pPr>
          </w:p>
        </w:tc>
        <w:tc>
          <w:tcPr>
            <w:tcW w:w="704" w:type="dxa"/>
          </w:tcPr>
          <w:p w14:paraId="43F2BDAA">
            <w:pPr>
              <w:pStyle w:val="9"/>
              <w:rPr>
                <w:rFonts w:ascii="Times New Roman"/>
                <w:sz w:val="22"/>
              </w:rPr>
            </w:pPr>
          </w:p>
        </w:tc>
        <w:tc>
          <w:tcPr>
            <w:tcW w:w="2612" w:type="dxa"/>
          </w:tcPr>
          <w:p w14:paraId="7E3F9E4E">
            <w:pPr>
              <w:pStyle w:val="9"/>
              <w:rPr>
                <w:rFonts w:ascii="Times New Roman"/>
                <w:sz w:val="22"/>
              </w:rPr>
            </w:pPr>
          </w:p>
        </w:tc>
      </w:tr>
      <w:tr w14:paraId="4968E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FC83BD1">
            <w:pPr>
              <w:rPr>
                <w:sz w:val="2"/>
                <w:szCs w:val="2"/>
              </w:rPr>
            </w:pPr>
          </w:p>
        </w:tc>
        <w:tc>
          <w:tcPr>
            <w:tcW w:w="1118" w:type="dxa"/>
            <w:vMerge w:val="continue"/>
            <w:tcBorders>
              <w:top w:val="nil"/>
            </w:tcBorders>
          </w:tcPr>
          <w:p w14:paraId="08B36C67">
            <w:pPr>
              <w:rPr>
                <w:sz w:val="2"/>
                <w:szCs w:val="2"/>
              </w:rPr>
            </w:pPr>
          </w:p>
        </w:tc>
        <w:tc>
          <w:tcPr>
            <w:tcW w:w="1118" w:type="dxa"/>
          </w:tcPr>
          <w:p w14:paraId="57313CED">
            <w:pPr>
              <w:pStyle w:val="9"/>
              <w:spacing w:before="9" w:line="270" w:lineRule="exact"/>
              <w:ind w:left="14" w:right="3"/>
              <w:jc w:val="center"/>
              <w:rPr>
                <w:sz w:val="22"/>
              </w:rPr>
            </w:pPr>
            <w:r>
              <w:rPr>
                <w:sz w:val="22"/>
              </w:rPr>
              <w:t>080414T</w:t>
            </w:r>
          </w:p>
        </w:tc>
        <w:tc>
          <w:tcPr>
            <w:tcW w:w="1809" w:type="dxa"/>
          </w:tcPr>
          <w:p w14:paraId="317F2092">
            <w:pPr>
              <w:pStyle w:val="9"/>
              <w:spacing w:before="9" w:line="270" w:lineRule="exact"/>
              <w:ind w:left="108"/>
              <w:rPr>
                <w:sz w:val="22"/>
              </w:rPr>
            </w:pPr>
            <w:r>
              <w:rPr>
                <w:spacing w:val="-37"/>
                <w:sz w:val="22"/>
              </w:rPr>
              <w:t>新能源材料与器件</w:t>
            </w:r>
          </w:p>
        </w:tc>
        <w:tc>
          <w:tcPr>
            <w:tcW w:w="790" w:type="dxa"/>
          </w:tcPr>
          <w:p w14:paraId="75E9FADF">
            <w:pPr>
              <w:pStyle w:val="9"/>
              <w:spacing w:before="9" w:line="270" w:lineRule="exact"/>
              <w:ind w:left="202"/>
              <w:rPr>
                <w:sz w:val="22"/>
              </w:rPr>
            </w:pPr>
            <w:r>
              <w:rPr>
                <w:sz w:val="22"/>
              </w:rPr>
              <w:t>2</w:t>
            </w:r>
            <w:r>
              <w:rPr>
                <w:spacing w:val="-28"/>
                <w:sz w:val="22"/>
              </w:rPr>
              <w:t xml:space="preserve"> 年</w:t>
            </w:r>
          </w:p>
        </w:tc>
        <w:tc>
          <w:tcPr>
            <w:tcW w:w="745" w:type="dxa"/>
          </w:tcPr>
          <w:p w14:paraId="75FBA4F3">
            <w:pPr>
              <w:pStyle w:val="9"/>
              <w:rPr>
                <w:rFonts w:ascii="Times New Roman"/>
                <w:sz w:val="22"/>
              </w:rPr>
            </w:pPr>
          </w:p>
        </w:tc>
        <w:tc>
          <w:tcPr>
            <w:tcW w:w="704" w:type="dxa"/>
          </w:tcPr>
          <w:p w14:paraId="42EE2225">
            <w:pPr>
              <w:pStyle w:val="9"/>
              <w:rPr>
                <w:rFonts w:ascii="Times New Roman"/>
                <w:sz w:val="22"/>
              </w:rPr>
            </w:pPr>
          </w:p>
        </w:tc>
        <w:tc>
          <w:tcPr>
            <w:tcW w:w="2612" w:type="dxa"/>
          </w:tcPr>
          <w:p w14:paraId="1630E363">
            <w:pPr>
              <w:pStyle w:val="9"/>
              <w:rPr>
                <w:rFonts w:ascii="Times New Roman"/>
                <w:sz w:val="22"/>
              </w:rPr>
            </w:pPr>
          </w:p>
        </w:tc>
      </w:tr>
      <w:tr w14:paraId="14465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2D3DB71">
            <w:pPr>
              <w:rPr>
                <w:sz w:val="2"/>
                <w:szCs w:val="2"/>
              </w:rPr>
            </w:pPr>
          </w:p>
        </w:tc>
        <w:tc>
          <w:tcPr>
            <w:tcW w:w="1118" w:type="dxa"/>
            <w:vMerge w:val="continue"/>
            <w:tcBorders>
              <w:top w:val="nil"/>
            </w:tcBorders>
          </w:tcPr>
          <w:p w14:paraId="7A65FBE4">
            <w:pPr>
              <w:rPr>
                <w:sz w:val="2"/>
                <w:szCs w:val="2"/>
              </w:rPr>
            </w:pPr>
          </w:p>
        </w:tc>
        <w:tc>
          <w:tcPr>
            <w:tcW w:w="1118" w:type="dxa"/>
          </w:tcPr>
          <w:p w14:paraId="11D8822F">
            <w:pPr>
              <w:pStyle w:val="9"/>
              <w:spacing w:before="11" w:line="269" w:lineRule="exact"/>
              <w:ind w:left="11" w:right="3"/>
              <w:jc w:val="center"/>
              <w:rPr>
                <w:sz w:val="22"/>
              </w:rPr>
            </w:pPr>
            <w:r>
              <w:rPr>
                <w:sz w:val="22"/>
              </w:rPr>
              <w:t>080601</w:t>
            </w:r>
          </w:p>
        </w:tc>
        <w:tc>
          <w:tcPr>
            <w:tcW w:w="1809" w:type="dxa"/>
          </w:tcPr>
          <w:p w14:paraId="58E313B9">
            <w:pPr>
              <w:pStyle w:val="9"/>
              <w:spacing w:before="11" w:line="269" w:lineRule="exact"/>
              <w:ind w:left="108"/>
              <w:rPr>
                <w:sz w:val="22"/>
              </w:rPr>
            </w:pPr>
            <w:r>
              <w:rPr>
                <w:spacing w:val="-44"/>
                <w:sz w:val="22"/>
              </w:rPr>
              <w:t>电气工程及其自动化</w:t>
            </w:r>
          </w:p>
        </w:tc>
        <w:tc>
          <w:tcPr>
            <w:tcW w:w="790" w:type="dxa"/>
          </w:tcPr>
          <w:p w14:paraId="4C8EBBD3">
            <w:pPr>
              <w:pStyle w:val="9"/>
              <w:spacing w:before="11" w:line="269" w:lineRule="exact"/>
              <w:ind w:left="202"/>
              <w:rPr>
                <w:sz w:val="22"/>
              </w:rPr>
            </w:pPr>
            <w:r>
              <w:rPr>
                <w:sz w:val="22"/>
              </w:rPr>
              <w:t>2</w:t>
            </w:r>
            <w:r>
              <w:rPr>
                <w:spacing w:val="-28"/>
                <w:sz w:val="22"/>
              </w:rPr>
              <w:t xml:space="preserve"> 年</w:t>
            </w:r>
          </w:p>
        </w:tc>
        <w:tc>
          <w:tcPr>
            <w:tcW w:w="745" w:type="dxa"/>
          </w:tcPr>
          <w:p w14:paraId="75048E30">
            <w:pPr>
              <w:pStyle w:val="9"/>
              <w:rPr>
                <w:rFonts w:ascii="Times New Roman"/>
                <w:sz w:val="22"/>
              </w:rPr>
            </w:pPr>
          </w:p>
        </w:tc>
        <w:tc>
          <w:tcPr>
            <w:tcW w:w="704" w:type="dxa"/>
          </w:tcPr>
          <w:p w14:paraId="5702AC94">
            <w:pPr>
              <w:pStyle w:val="9"/>
              <w:rPr>
                <w:rFonts w:ascii="Times New Roman"/>
                <w:sz w:val="22"/>
              </w:rPr>
            </w:pPr>
          </w:p>
        </w:tc>
        <w:tc>
          <w:tcPr>
            <w:tcW w:w="2612" w:type="dxa"/>
          </w:tcPr>
          <w:p w14:paraId="6095450D">
            <w:pPr>
              <w:pStyle w:val="9"/>
              <w:rPr>
                <w:rFonts w:ascii="Times New Roman"/>
                <w:sz w:val="22"/>
              </w:rPr>
            </w:pPr>
          </w:p>
        </w:tc>
      </w:tr>
      <w:tr w14:paraId="5367D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18BD74E">
            <w:pPr>
              <w:rPr>
                <w:sz w:val="2"/>
                <w:szCs w:val="2"/>
              </w:rPr>
            </w:pPr>
          </w:p>
        </w:tc>
        <w:tc>
          <w:tcPr>
            <w:tcW w:w="1118" w:type="dxa"/>
            <w:vMerge w:val="continue"/>
            <w:tcBorders>
              <w:top w:val="nil"/>
            </w:tcBorders>
          </w:tcPr>
          <w:p w14:paraId="66E0C476">
            <w:pPr>
              <w:rPr>
                <w:sz w:val="2"/>
                <w:szCs w:val="2"/>
              </w:rPr>
            </w:pPr>
          </w:p>
        </w:tc>
        <w:tc>
          <w:tcPr>
            <w:tcW w:w="1118" w:type="dxa"/>
          </w:tcPr>
          <w:p w14:paraId="310B8F68">
            <w:pPr>
              <w:pStyle w:val="9"/>
              <w:spacing w:before="11" w:line="269" w:lineRule="exact"/>
              <w:ind w:left="14" w:right="3"/>
              <w:jc w:val="center"/>
              <w:rPr>
                <w:sz w:val="22"/>
              </w:rPr>
            </w:pPr>
            <w:r>
              <w:rPr>
                <w:sz w:val="22"/>
              </w:rPr>
              <w:t>080606T</w:t>
            </w:r>
          </w:p>
        </w:tc>
        <w:tc>
          <w:tcPr>
            <w:tcW w:w="1809" w:type="dxa"/>
          </w:tcPr>
          <w:p w14:paraId="2672829C">
            <w:pPr>
              <w:pStyle w:val="9"/>
              <w:spacing w:before="11" w:line="269" w:lineRule="exact"/>
              <w:ind w:left="108"/>
              <w:rPr>
                <w:sz w:val="22"/>
              </w:rPr>
            </w:pPr>
            <w:r>
              <w:rPr>
                <w:sz w:val="22"/>
              </w:rPr>
              <w:t>电缆工程</w:t>
            </w:r>
          </w:p>
        </w:tc>
        <w:tc>
          <w:tcPr>
            <w:tcW w:w="790" w:type="dxa"/>
          </w:tcPr>
          <w:p w14:paraId="13313910">
            <w:pPr>
              <w:pStyle w:val="9"/>
              <w:spacing w:before="11" w:line="269" w:lineRule="exact"/>
              <w:ind w:left="202"/>
              <w:rPr>
                <w:sz w:val="22"/>
              </w:rPr>
            </w:pPr>
            <w:r>
              <w:rPr>
                <w:sz w:val="22"/>
              </w:rPr>
              <w:t>2</w:t>
            </w:r>
            <w:r>
              <w:rPr>
                <w:spacing w:val="-28"/>
                <w:sz w:val="22"/>
              </w:rPr>
              <w:t xml:space="preserve"> 年</w:t>
            </w:r>
          </w:p>
        </w:tc>
        <w:tc>
          <w:tcPr>
            <w:tcW w:w="745" w:type="dxa"/>
          </w:tcPr>
          <w:p w14:paraId="12D3DA26">
            <w:pPr>
              <w:pStyle w:val="9"/>
              <w:rPr>
                <w:rFonts w:ascii="Times New Roman"/>
                <w:sz w:val="22"/>
              </w:rPr>
            </w:pPr>
          </w:p>
        </w:tc>
        <w:tc>
          <w:tcPr>
            <w:tcW w:w="704" w:type="dxa"/>
          </w:tcPr>
          <w:p w14:paraId="376FFA36">
            <w:pPr>
              <w:pStyle w:val="9"/>
              <w:rPr>
                <w:rFonts w:ascii="Times New Roman"/>
                <w:sz w:val="22"/>
              </w:rPr>
            </w:pPr>
          </w:p>
        </w:tc>
        <w:tc>
          <w:tcPr>
            <w:tcW w:w="2612" w:type="dxa"/>
          </w:tcPr>
          <w:p w14:paraId="2C37333C">
            <w:pPr>
              <w:pStyle w:val="9"/>
              <w:rPr>
                <w:rFonts w:ascii="Times New Roman"/>
                <w:sz w:val="22"/>
              </w:rPr>
            </w:pPr>
          </w:p>
        </w:tc>
      </w:tr>
      <w:tr w14:paraId="5E95F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856" w:type="dxa"/>
            <w:vMerge w:val="continue"/>
            <w:tcBorders>
              <w:top w:val="nil"/>
            </w:tcBorders>
          </w:tcPr>
          <w:p w14:paraId="6BFE7BC3">
            <w:pPr>
              <w:rPr>
                <w:sz w:val="2"/>
                <w:szCs w:val="2"/>
              </w:rPr>
            </w:pPr>
          </w:p>
        </w:tc>
        <w:tc>
          <w:tcPr>
            <w:tcW w:w="1118" w:type="dxa"/>
            <w:vMerge w:val="continue"/>
            <w:tcBorders>
              <w:top w:val="nil"/>
            </w:tcBorders>
          </w:tcPr>
          <w:p w14:paraId="5AC98531">
            <w:pPr>
              <w:rPr>
                <w:sz w:val="2"/>
                <w:szCs w:val="2"/>
              </w:rPr>
            </w:pPr>
          </w:p>
        </w:tc>
        <w:tc>
          <w:tcPr>
            <w:tcW w:w="1118" w:type="dxa"/>
          </w:tcPr>
          <w:p w14:paraId="0C5B32BC">
            <w:pPr>
              <w:pStyle w:val="9"/>
              <w:spacing w:before="10" w:line="268" w:lineRule="exact"/>
              <w:ind w:left="11" w:right="3"/>
              <w:jc w:val="center"/>
              <w:rPr>
                <w:sz w:val="22"/>
              </w:rPr>
            </w:pPr>
            <w:r>
              <w:rPr>
                <w:sz w:val="22"/>
              </w:rPr>
              <w:t>080701</w:t>
            </w:r>
          </w:p>
        </w:tc>
        <w:tc>
          <w:tcPr>
            <w:tcW w:w="1809" w:type="dxa"/>
          </w:tcPr>
          <w:p w14:paraId="2633B272">
            <w:pPr>
              <w:pStyle w:val="9"/>
              <w:spacing w:before="10" w:line="268" w:lineRule="exact"/>
              <w:ind w:left="108"/>
              <w:rPr>
                <w:sz w:val="22"/>
              </w:rPr>
            </w:pPr>
            <w:r>
              <w:rPr>
                <w:sz w:val="22"/>
              </w:rPr>
              <w:t>电子信息工程</w:t>
            </w:r>
          </w:p>
        </w:tc>
        <w:tc>
          <w:tcPr>
            <w:tcW w:w="790" w:type="dxa"/>
          </w:tcPr>
          <w:p w14:paraId="0FCA5068">
            <w:pPr>
              <w:pStyle w:val="9"/>
              <w:spacing w:before="10" w:line="268" w:lineRule="exact"/>
              <w:ind w:left="202"/>
              <w:rPr>
                <w:sz w:val="22"/>
              </w:rPr>
            </w:pPr>
            <w:r>
              <w:rPr>
                <w:sz w:val="22"/>
              </w:rPr>
              <w:t>2</w:t>
            </w:r>
            <w:r>
              <w:rPr>
                <w:spacing w:val="-28"/>
                <w:sz w:val="22"/>
              </w:rPr>
              <w:t xml:space="preserve"> 年</w:t>
            </w:r>
          </w:p>
        </w:tc>
        <w:tc>
          <w:tcPr>
            <w:tcW w:w="745" w:type="dxa"/>
          </w:tcPr>
          <w:p w14:paraId="30E85423">
            <w:pPr>
              <w:pStyle w:val="9"/>
              <w:rPr>
                <w:rFonts w:ascii="Times New Roman"/>
                <w:sz w:val="22"/>
              </w:rPr>
            </w:pPr>
          </w:p>
        </w:tc>
        <w:tc>
          <w:tcPr>
            <w:tcW w:w="704" w:type="dxa"/>
          </w:tcPr>
          <w:p w14:paraId="7B1E51F4">
            <w:pPr>
              <w:pStyle w:val="9"/>
              <w:rPr>
                <w:rFonts w:ascii="Times New Roman"/>
                <w:sz w:val="22"/>
              </w:rPr>
            </w:pPr>
          </w:p>
        </w:tc>
        <w:tc>
          <w:tcPr>
            <w:tcW w:w="2612" w:type="dxa"/>
          </w:tcPr>
          <w:p w14:paraId="22EF883A">
            <w:pPr>
              <w:pStyle w:val="9"/>
              <w:rPr>
                <w:rFonts w:ascii="Times New Roman"/>
                <w:sz w:val="22"/>
              </w:rPr>
            </w:pPr>
          </w:p>
        </w:tc>
      </w:tr>
    </w:tbl>
    <w:p w14:paraId="48EF6C54">
      <w:pPr>
        <w:spacing w:after="0"/>
        <w:rPr>
          <w:rFonts w:ascii="Times New Roman"/>
          <w:sz w:val="22"/>
        </w:rPr>
        <w:sectPr>
          <w:pgSz w:w="11910" w:h="16840"/>
          <w:pgMar w:top="1580" w:right="880" w:bottom="1960" w:left="1040" w:header="0" w:footer="1771" w:gutter="0"/>
          <w:cols w:space="720" w:num="1"/>
        </w:sectPr>
      </w:pPr>
    </w:p>
    <w:p w14:paraId="72CD4630">
      <w:pPr>
        <w:pStyle w:val="3"/>
        <w:spacing w:before="7"/>
        <w:rPr>
          <w:sz w:val="3"/>
        </w:rPr>
      </w:pPr>
    </w:p>
    <w:tbl>
      <w:tblPr>
        <w:tblStyle w:val="5"/>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118"/>
        <w:gridCol w:w="1118"/>
        <w:gridCol w:w="1809"/>
        <w:gridCol w:w="790"/>
        <w:gridCol w:w="745"/>
        <w:gridCol w:w="704"/>
        <w:gridCol w:w="2612"/>
      </w:tblGrid>
      <w:tr w14:paraId="5C7E1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tcPr>
          <w:p w14:paraId="34EDC03E">
            <w:pPr>
              <w:pStyle w:val="9"/>
              <w:spacing w:before="11"/>
              <w:ind w:left="207"/>
              <w:rPr>
                <w:sz w:val="22"/>
              </w:rPr>
            </w:pPr>
            <w:r>
              <w:rPr>
                <w:sz w:val="22"/>
              </w:rPr>
              <w:t>院校</w:t>
            </w:r>
          </w:p>
          <w:p w14:paraId="4D648520">
            <w:pPr>
              <w:pStyle w:val="9"/>
              <w:spacing w:before="18" w:line="269" w:lineRule="exact"/>
              <w:ind w:left="207"/>
              <w:rPr>
                <w:sz w:val="22"/>
              </w:rPr>
            </w:pPr>
            <w:r>
              <w:rPr>
                <w:sz w:val="22"/>
              </w:rPr>
              <w:t>代码</w:t>
            </w:r>
          </w:p>
        </w:tc>
        <w:tc>
          <w:tcPr>
            <w:tcW w:w="1118" w:type="dxa"/>
          </w:tcPr>
          <w:p w14:paraId="2B411C09">
            <w:pPr>
              <w:pStyle w:val="9"/>
              <w:spacing w:before="160"/>
              <w:ind w:right="105"/>
              <w:jc w:val="right"/>
              <w:rPr>
                <w:sz w:val="22"/>
              </w:rPr>
            </w:pPr>
            <w:r>
              <w:rPr>
                <w:sz w:val="22"/>
              </w:rPr>
              <w:t>学校名称</w:t>
            </w:r>
          </w:p>
        </w:tc>
        <w:tc>
          <w:tcPr>
            <w:tcW w:w="1118" w:type="dxa"/>
          </w:tcPr>
          <w:p w14:paraId="748ECA6A">
            <w:pPr>
              <w:pStyle w:val="9"/>
              <w:spacing w:before="160"/>
              <w:ind w:left="15" w:right="3"/>
              <w:jc w:val="center"/>
              <w:rPr>
                <w:sz w:val="22"/>
              </w:rPr>
            </w:pPr>
            <w:r>
              <w:rPr>
                <w:sz w:val="22"/>
              </w:rPr>
              <w:t>专业代码</w:t>
            </w:r>
          </w:p>
        </w:tc>
        <w:tc>
          <w:tcPr>
            <w:tcW w:w="1809" w:type="dxa"/>
          </w:tcPr>
          <w:p w14:paraId="0034E1FA">
            <w:pPr>
              <w:pStyle w:val="9"/>
              <w:spacing w:before="160"/>
              <w:ind w:left="463"/>
              <w:rPr>
                <w:sz w:val="22"/>
              </w:rPr>
            </w:pPr>
            <w:r>
              <w:rPr>
                <w:sz w:val="22"/>
              </w:rPr>
              <w:t>专业名称</w:t>
            </w:r>
          </w:p>
        </w:tc>
        <w:tc>
          <w:tcPr>
            <w:tcW w:w="790" w:type="dxa"/>
          </w:tcPr>
          <w:p w14:paraId="36ABFC24">
            <w:pPr>
              <w:pStyle w:val="9"/>
              <w:spacing w:before="160"/>
              <w:ind w:left="176"/>
              <w:rPr>
                <w:sz w:val="22"/>
              </w:rPr>
            </w:pPr>
            <w:r>
              <w:rPr>
                <w:sz w:val="22"/>
              </w:rPr>
              <w:t>学制</w:t>
            </w:r>
          </w:p>
        </w:tc>
        <w:tc>
          <w:tcPr>
            <w:tcW w:w="745" w:type="dxa"/>
          </w:tcPr>
          <w:p w14:paraId="333950E4">
            <w:pPr>
              <w:pStyle w:val="9"/>
              <w:spacing w:before="160"/>
              <w:ind w:left="132" w:right="123"/>
              <w:jc w:val="center"/>
              <w:rPr>
                <w:sz w:val="22"/>
              </w:rPr>
            </w:pPr>
            <w:r>
              <w:rPr>
                <w:sz w:val="22"/>
              </w:rPr>
              <w:t>师范</w:t>
            </w:r>
          </w:p>
        </w:tc>
        <w:tc>
          <w:tcPr>
            <w:tcW w:w="704" w:type="dxa"/>
          </w:tcPr>
          <w:p w14:paraId="46C6903E">
            <w:pPr>
              <w:pStyle w:val="9"/>
              <w:spacing w:before="160"/>
              <w:ind w:left="112" w:right="102"/>
              <w:jc w:val="center"/>
              <w:rPr>
                <w:sz w:val="22"/>
              </w:rPr>
            </w:pPr>
            <w:r>
              <w:rPr>
                <w:sz w:val="22"/>
              </w:rPr>
              <w:t>艺术</w:t>
            </w:r>
          </w:p>
        </w:tc>
        <w:tc>
          <w:tcPr>
            <w:tcW w:w="2612" w:type="dxa"/>
          </w:tcPr>
          <w:p w14:paraId="14AED565">
            <w:pPr>
              <w:pStyle w:val="9"/>
              <w:spacing w:before="160"/>
              <w:ind w:left="73" w:right="67"/>
              <w:jc w:val="center"/>
              <w:rPr>
                <w:sz w:val="22"/>
              </w:rPr>
            </w:pPr>
            <w:r>
              <w:rPr>
                <w:sz w:val="22"/>
              </w:rPr>
              <w:t>备注</w:t>
            </w:r>
          </w:p>
        </w:tc>
      </w:tr>
      <w:tr w14:paraId="63DE1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restart"/>
          </w:tcPr>
          <w:p w14:paraId="6C63D9A8">
            <w:pPr>
              <w:pStyle w:val="9"/>
              <w:rPr>
                <w:rFonts w:ascii="Times New Roman"/>
                <w:sz w:val="22"/>
              </w:rPr>
            </w:pPr>
          </w:p>
        </w:tc>
        <w:tc>
          <w:tcPr>
            <w:tcW w:w="1118" w:type="dxa"/>
            <w:vMerge w:val="restart"/>
          </w:tcPr>
          <w:p w14:paraId="483D4F85">
            <w:pPr>
              <w:pStyle w:val="9"/>
              <w:rPr>
                <w:rFonts w:ascii="Times New Roman"/>
                <w:sz w:val="22"/>
              </w:rPr>
            </w:pPr>
          </w:p>
        </w:tc>
        <w:tc>
          <w:tcPr>
            <w:tcW w:w="1118" w:type="dxa"/>
          </w:tcPr>
          <w:p w14:paraId="1E119856">
            <w:pPr>
              <w:pStyle w:val="9"/>
              <w:spacing w:before="11" w:line="269" w:lineRule="exact"/>
              <w:ind w:left="14" w:right="3"/>
              <w:jc w:val="center"/>
              <w:rPr>
                <w:sz w:val="22"/>
              </w:rPr>
            </w:pPr>
            <w:r>
              <w:rPr>
                <w:sz w:val="22"/>
              </w:rPr>
              <w:t>080717T</w:t>
            </w:r>
          </w:p>
        </w:tc>
        <w:tc>
          <w:tcPr>
            <w:tcW w:w="1809" w:type="dxa"/>
          </w:tcPr>
          <w:p w14:paraId="0E2CA74E">
            <w:pPr>
              <w:pStyle w:val="9"/>
              <w:spacing w:before="11" w:line="269" w:lineRule="exact"/>
              <w:ind w:left="108"/>
              <w:rPr>
                <w:sz w:val="22"/>
              </w:rPr>
            </w:pPr>
            <w:r>
              <w:rPr>
                <w:sz w:val="22"/>
              </w:rPr>
              <w:t>人工智能</w:t>
            </w:r>
          </w:p>
        </w:tc>
        <w:tc>
          <w:tcPr>
            <w:tcW w:w="790" w:type="dxa"/>
          </w:tcPr>
          <w:p w14:paraId="304846E8">
            <w:pPr>
              <w:pStyle w:val="9"/>
              <w:spacing w:before="11" w:line="269" w:lineRule="exact"/>
              <w:ind w:left="202"/>
              <w:rPr>
                <w:sz w:val="22"/>
              </w:rPr>
            </w:pPr>
            <w:r>
              <w:rPr>
                <w:sz w:val="22"/>
              </w:rPr>
              <w:t>2</w:t>
            </w:r>
            <w:r>
              <w:rPr>
                <w:spacing w:val="-28"/>
                <w:sz w:val="22"/>
              </w:rPr>
              <w:t xml:space="preserve"> 年</w:t>
            </w:r>
          </w:p>
        </w:tc>
        <w:tc>
          <w:tcPr>
            <w:tcW w:w="745" w:type="dxa"/>
          </w:tcPr>
          <w:p w14:paraId="14CAF1C6">
            <w:pPr>
              <w:pStyle w:val="9"/>
              <w:rPr>
                <w:rFonts w:ascii="Times New Roman"/>
                <w:sz w:val="22"/>
              </w:rPr>
            </w:pPr>
          </w:p>
        </w:tc>
        <w:tc>
          <w:tcPr>
            <w:tcW w:w="704" w:type="dxa"/>
          </w:tcPr>
          <w:p w14:paraId="19F25114">
            <w:pPr>
              <w:pStyle w:val="9"/>
              <w:rPr>
                <w:rFonts w:ascii="Times New Roman"/>
                <w:sz w:val="22"/>
              </w:rPr>
            </w:pPr>
          </w:p>
        </w:tc>
        <w:tc>
          <w:tcPr>
            <w:tcW w:w="2612" w:type="dxa"/>
          </w:tcPr>
          <w:p w14:paraId="0AD83093">
            <w:pPr>
              <w:pStyle w:val="9"/>
              <w:rPr>
                <w:rFonts w:ascii="Times New Roman"/>
                <w:sz w:val="22"/>
              </w:rPr>
            </w:pPr>
          </w:p>
        </w:tc>
      </w:tr>
      <w:tr w14:paraId="2E0BA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5ECC51F1">
            <w:pPr>
              <w:rPr>
                <w:sz w:val="2"/>
                <w:szCs w:val="2"/>
              </w:rPr>
            </w:pPr>
          </w:p>
        </w:tc>
        <w:tc>
          <w:tcPr>
            <w:tcW w:w="1118" w:type="dxa"/>
            <w:vMerge w:val="continue"/>
            <w:tcBorders>
              <w:top w:val="nil"/>
            </w:tcBorders>
          </w:tcPr>
          <w:p w14:paraId="799CBFEB">
            <w:pPr>
              <w:rPr>
                <w:sz w:val="2"/>
                <w:szCs w:val="2"/>
              </w:rPr>
            </w:pPr>
          </w:p>
        </w:tc>
        <w:tc>
          <w:tcPr>
            <w:tcW w:w="1118" w:type="dxa"/>
          </w:tcPr>
          <w:p w14:paraId="5889649E">
            <w:pPr>
              <w:pStyle w:val="9"/>
              <w:spacing w:before="10" w:line="269" w:lineRule="exact"/>
              <w:ind w:left="11" w:right="3"/>
              <w:jc w:val="center"/>
              <w:rPr>
                <w:sz w:val="22"/>
              </w:rPr>
            </w:pPr>
            <w:r>
              <w:rPr>
                <w:sz w:val="22"/>
              </w:rPr>
              <w:t>080902</w:t>
            </w:r>
          </w:p>
        </w:tc>
        <w:tc>
          <w:tcPr>
            <w:tcW w:w="1809" w:type="dxa"/>
          </w:tcPr>
          <w:p w14:paraId="53D5A290">
            <w:pPr>
              <w:pStyle w:val="9"/>
              <w:spacing w:before="10" w:line="269" w:lineRule="exact"/>
              <w:ind w:left="108"/>
              <w:rPr>
                <w:sz w:val="22"/>
              </w:rPr>
            </w:pPr>
            <w:r>
              <w:rPr>
                <w:sz w:val="22"/>
              </w:rPr>
              <w:t>软件工程</w:t>
            </w:r>
          </w:p>
        </w:tc>
        <w:tc>
          <w:tcPr>
            <w:tcW w:w="790" w:type="dxa"/>
          </w:tcPr>
          <w:p w14:paraId="193A8E5C">
            <w:pPr>
              <w:pStyle w:val="9"/>
              <w:spacing w:before="10" w:line="269" w:lineRule="exact"/>
              <w:ind w:left="202"/>
              <w:rPr>
                <w:sz w:val="22"/>
              </w:rPr>
            </w:pPr>
            <w:r>
              <w:rPr>
                <w:sz w:val="22"/>
              </w:rPr>
              <w:t>2</w:t>
            </w:r>
            <w:r>
              <w:rPr>
                <w:spacing w:val="-28"/>
                <w:sz w:val="22"/>
              </w:rPr>
              <w:t xml:space="preserve"> 年</w:t>
            </w:r>
          </w:p>
        </w:tc>
        <w:tc>
          <w:tcPr>
            <w:tcW w:w="745" w:type="dxa"/>
          </w:tcPr>
          <w:p w14:paraId="78A1F1D2">
            <w:pPr>
              <w:pStyle w:val="9"/>
              <w:rPr>
                <w:rFonts w:ascii="Times New Roman"/>
                <w:sz w:val="22"/>
              </w:rPr>
            </w:pPr>
          </w:p>
        </w:tc>
        <w:tc>
          <w:tcPr>
            <w:tcW w:w="704" w:type="dxa"/>
          </w:tcPr>
          <w:p w14:paraId="0927BD33">
            <w:pPr>
              <w:pStyle w:val="9"/>
              <w:rPr>
                <w:rFonts w:ascii="Times New Roman"/>
                <w:sz w:val="22"/>
              </w:rPr>
            </w:pPr>
          </w:p>
        </w:tc>
        <w:tc>
          <w:tcPr>
            <w:tcW w:w="2612" w:type="dxa"/>
          </w:tcPr>
          <w:p w14:paraId="5034C840">
            <w:pPr>
              <w:pStyle w:val="9"/>
              <w:rPr>
                <w:rFonts w:ascii="Times New Roman"/>
                <w:sz w:val="22"/>
              </w:rPr>
            </w:pPr>
          </w:p>
        </w:tc>
      </w:tr>
      <w:tr w14:paraId="64999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FA5FEA8">
            <w:pPr>
              <w:rPr>
                <w:sz w:val="2"/>
                <w:szCs w:val="2"/>
              </w:rPr>
            </w:pPr>
          </w:p>
        </w:tc>
        <w:tc>
          <w:tcPr>
            <w:tcW w:w="1118" w:type="dxa"/>
            <w:vMerge w:val="continue"/>
            <w:tcBorders>
              <w:top w:val="nil"/>
            </w:tcBorders>
          </w:tcPr>
          <w:p w14:paraId="4541C17F">
            <w:pPr>
              <w:rPr>
                <w:sz w:val="2"/>
                <w:szCs w:val="2"/>
              </w:rPr>
            </w:pPr>
          </w:p>
        </w:tc>
        <w:tc>
          <w:tcPr>
            <w:tcW w:w="1118" w:type="dxa"/>
          </w:tcPr>
          <w:p w14:paraId="653329C7">
            <w:pPr>
              <w:pStyle w:val="9"/>
              <w:spacing w:before="11" w:line="269" w:lineRule="exact"/>
              <w:ind w:left="11" w:right="3"/>
              <w:jc w:val="center"/>
              <w:rPr>
                <w:sz w:val="22"/>
              </w:rPr>
            </w:pPr>
            <w:r>
              <w:rPr>
                <w:sz w:val="22"/>
              </w:rPr>
              <w:t>080906</w:t>
            </w:r>
          </w:p>
        </w:tc>
        <w:tc>
          <w:tcPr>
            <w:tcW w:w="1809" w:type="dxa"/>
          </w:tcPr>
          <w:p w14:paraId="671962B0">
            <w:pPr>
              <w:pStyle w:val="9"/>
              <w:spacing w:before="11" w:line="269" w:lineRule="exact"/>
              <w:ind w:left="108"/>
              <w:rPr>
                <w:sz w:val="22"/>
              </w:rPr>
            </w:pPr>
            <w:r>
              <w:rPr>
                <w:sz w:val="22"/>
              </w:rPr>
              <w:t>数字媒体技术</w:t>
            </w:r>
          </w:p>
        </w:tc>
        <w:tc>
          <w:tcPr>
            <w:tcW w:w="790" w:type="dxa"/>
          </w:tcPr>
          <w:p w14:paraId="48A6309A">
            <w:pPr>
              <w:pStyle w:val="9"/>
              <w:spacing w:before="11" w:line="269" w:lineRule="exact"/>
              <w:ind w:left="202"/>
              <w:rPr>
                <w:sz w:val="22"/>
              </w:rPr>
            </w:pPr>
            <w:r>
              <w:rPr>
                <w:sz w:val="22"/>
              </w:rPr>
              <w:t>2</w:t>
            </w:r>
            <w:r>
              <w:rPr>
                <w:spacing w:val="-28"/>
                <w:sz w:val="22"/>
              </w:rPr>
              <w:t xml:space="preserve"> 年</w:t>
            </w:r>
          </w:p>
        </w:tc>
        <w:tc>
          <w:tcPr>
            <w:tcW w:w="745" w:type="dxa"/>
          </w:tcPr>
          <w:p w14:paraId="071D85D1">
            <w:pPr>
              <w:pStyle w:val="9"/>
              <w:rPr>
                <w:rFonts w:ascii="Times New Roman"/>
                <w:sz w:val="22"/>
              </w:rPr>
            </w:pPr>
          </w:p>
        </w:tc>
        <w:tc>
          <w:tcPr>
            <w:tcW w:w="704" w:type="dxa"/>
          </w:tcPr>
          <w:p w14:paraId="72A4ED5B">
            <w:pPr>
              <w:pStyle w:val="9"/>
              <w:rPr>
                <w:rFonts w:ascii="Times New Roman"/>
                <w:sz w:val="22"/>
              </w:rPr>
            </w:pPr>
          </w:p>
        </w:tc>
        <w:tc>
          <w:tcPr>
            <w:tcW w:w="2612" w:type="dxa"/>
          </w:tcPr>
          <w:p w14:paraId="06AEFAFA">
            <w:pPr>
              <w:pStyle w:val="9"/>
              <w:rPr>
                <w:rFonts w:ascii="Times New Roman"/>
                <w:sz w:val="22"/>
              </w:rPr>
            </w:pPr>
          </w:p>
        </w:tc>
      </w:tr>
      <w:tr w14:paraId="57674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FF402C8">
            <w:pPr>
              <w:rPr>
                <w:sz w:val="2"/>
                <w:szCs w:val="2"/>
              </w:rPr>
            </w:pPr>
          </w:p>
        </w:tc>
        <w:tc>
          <w:tcPr>
            <w:tcW w:w="1118" w:type="dxa"/>
            <w:vMerge w:val="continue"/>
            <w:tcBorders>
              <w:top w:val="nil"/>
            </w:tcBorders>
          </w:tcPr>
          <w:p w14:paraId="6FCE6C16">
            <w:pPr>
              <w:rPr>
                <w:sz w:val="2"/>
                <w:szCs w:val="2"/>
              </w:rPr>
            </w:pPr>
          </w:p>
        </w:tc>
        <w:tc>
          <w:tcPr>
            <w:tcW w:w="1118" w:type="dxa"/>
          </w:tcPr>
          <w:p w14:paraId="5592ACCE">
            <w:pPr>
              <w:pStyle w:val="9"/>
              <w:spacing w:before="10" w:line="270" w:lineRule="exact"/>
              <w:ind w:left="11" w:right="3"/>
              <w:jc w:val="center"/>
              <w:rPr>
                <w:sz w:val="22"/>
              </w:rPr>
            </w:pPr>
            <w:r>
              <w:rPr>
                <w:sz w:val="22"/>
              </w:rPr>
              <w:t>120204</w:t>
            </w:r>
          </w:p>
        </w:tc>
        <w:tc>
          <w:tcPr>
            <w:tcW w:w="1809" w:type="dxa"/>
          </w:tcPr>
          <w:p w14:paraId="58C9C92C">
            <w:pPr>
              <w:pStyle w:val="9"/>
              <w:spacing w:before="10" w:line="270" w:lineRule="exact"/>
              <w:ind w:left="108"/>
              <w:rPr>
                <w:sz w:val="22"/>
              </w:rPr>
            </w:pPr>
            <w:r>
              <w:rPr>
                <w:sz w:val="22"/>
              </w:rPr>
              <w:t>财务管理</w:t>
            </w:r>
          </w:p>
        </w:tc>
        <w:tc>
          <w:tcPr>
            <w:tcW w:w="790" w:type="dxa"/>
          </w:tcPr>
          <w:p w14:paraId="4EFE8C0E">
            <w:pPr>
              <w:pStyle w:val="9"/>
              <w:spacing w:before="10" w:line="270" w:lineRule="exact"/>
              <w:ind w:left="202"/>
              <w:rPr>
                <w:sz w:val="22"/>
              </w:rPr>
            </w:pPr>
            <w:r>
              <w:rPr>
                <w:sz w:val="22"/>
              </w:rPr>
              <w:t>2</w:t>
            </w:r>
            <w:r>
              <w:rPr>
                <w:spacing w:val="-28"/>
                <w:sz w:val="22"/>
              </w:rPr>
              <w:t xml:space="preserve"> 年</w:t>
            </w:r>
          </w:p>
        </w:tc>
        <w:tc>
          <w:tcPr>
            <w:tcW w:w="745" w:type="dxa"/>
          </w:tcPr>
          <w:p w14:paraId="08E68468">
            <w:pPr>
              <w:pStyle w:val="9"/>
              <w:rPr>
                <w:rFonts w:ascii="Times New Roman"/>
                <w:sz w:val="22"/>
              </w:rPr>
            </w:pPr>
          </w:p>
        </w:tc>
        <w:tc>
          <w:tcPr>
            <w:tcW w:w="704" w:type="dxa"/>
          </w:tcPr>
          <w:p w14:paraId="6706EDEA">
            <w:pPr>
              <w:pStyle w:val="9"/>
              <w:rPr>
                <w:rFonts w:ascii="Times New Roman"/>
                <w:sz w:val="22"/>
              </w:rPr>
            </w:pPr>
          </w:p>
        </w:tc>
        <w:tc>
          <w:tcPr>
            <w:tcW w:w="2612" w:type="dxa"/>
          </w:tcPr>
          <w:p w14:paraId="716B2768">
            <w:pPr>
              <w:pStyle w:val="9"/>
              <w:rPr>
                <w:rFonts w:ascii="Times New Roman"/>
                <w:sz w:val="22"/>
              </w:rPr>
            </w:pPr>
          </w:p>
        </w:tc>
      </w:tr>
      <w:tr w14:paraId="36145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10C43AF">
            <w:pPr>
              <w:rPr>
                <w:sz w:val="2"/>
                <w:szCs w:val="2"/>
              </w:rPr>
            </w:pPr>
          </w:p>
        </w:tc>
        <w:tc>
          <w:tcPr>
            <w:tcW w:w="1118" w:type="dxa"/>
            <w:vMerge w:val="continue"/>
            <w:tcBorders>
              <w:top w:val="nil"/>
            </w:tcBorders>
          </w:tcPr>
          <w:p w14:paraId="63CC0DFA">
            <w:pPr>
              <w:rPr>
                <w:sz w:val="2"/>
                <w:szCs w:val="2"/>
              </w:rPr>
            </w:pPr>
          </w:p>
        </w:tc>
        <w:tc>
          <w:tcPr>
            <w:tcW w:w="1118" w:type="dxa"/>
          </w:tcPr>
          <w:p w14:paraId="528FB701">
            <w:pPr>
              <w:pStyle w:val="9"/>
              <w:spacing w:before="9" w:line="270" w:lineRule="exact"/>
              <w:ind w:left="11" w:right="3"/>
              <w:jc w:val="center"/>
              <w:rPr>
                <w:sz w:val="22"/>
              </w:rPr>
            </w:pPr>
            <w:r>
              <w:rPr>
                <w:sz w:val="22"/>
              </w:rPr>
              <w:t>130504</w:t>
            </w:r>
          </w:p>
        </w:tc>
        <w:tc>
          <w:tcPr>
            <w:tcW w:w="1809" w:type="dxa"/>
          </w:tcPr>
          <w:p w14:paraId="1031A650">
            <w:pPr>
              <w:pStyle w:val="9"/>
              <w:spacing w:before="9" w:line="270" w:lineRule="exact"/>
              <w:ind w:left="108"/>
              <w:rPr>
                <w:sz w:val="22"/>
              </w:rPr>
            </w:pPr>
            <w:r>
              <w:rPr>
                <w:sz w:val="22"/>
              </w:rPr>
              <w:t>产品设计</w:t>
            </w:r>
          </w:p>
        </w:tc>
        <w:tc>
          <w:tcPr>
            <w:tcW w:w="790" w:type="dxa"/>
          </w:tcPr>
          <w:p w14:paraId="5D17DF74">
            <w:pPr>
              <w:pStyle w:val="9"/>
              <w:spacing w:before="9" w:line="270" w:lineRule="exact"/>
              <w:ind w:left="202"/>
              <w:rPr>
                <w:sz w:val="22"/>
              </w:rPr>
            </w:pPr>
            <w:r>
              <w:rPr>
                <w:sz w:val="22"/>
              </w:rPr>
              <w:t>2</w:t>
            </w:r>
            <w:r>
              <w:rPr>
                <w:spacing w:val="-28"/>
                <w:sz w:val="22"/>
              </w:rPr>
              <w:t xml:space="preserve"> 年</w:t>
            </w:r>
          </w:p>
        </w:tc>
        <w:tc>
          <w:tcPr>
            <w:tcW w:w="745" w:type="dxa"/>
          </w:tcPr>
          <w:p w14:paraId="0AE78412">
            <w:pPr>
              <w:pStyle w:val="9"/>
              <w:rPr>
                <w:rFonts w:ascii="Times New Roman"/>
                <w:sz w:val="22"/>
              </w:rPr>
            </w:pPr>
          </w:p>
        </w:tc>
        <w:tc>
          <w:tcPr>
            <w:tcW w:w="704" w:type="dxa"/>
          </w:tcPr>
          <w:p w14:paraId="7396D63A">
            <w:pPr>
              <w:pStyle w:val="9"/>
              <w:spacing w:before="9" w:line="270" w:lineRule="exact"/>
              <w:ind w:left="10"/>
              <w:jc w:val="center"/>
              <w:rPr>
                <w:sz w:val="22"/>
              </w:rPr>
            </w:pPr>
            <w:r>
              <w:rPr>
                <w:w w:val="100"/>
                <w:sz w:val="22"/>
              </w:rPr>
              <w:t>是</w:t>
            </w:r>
          </w:p>
        </w:tc>
        <w:tc>
          <w:tcPr>
            <w:tcW w:w="2612" w:type="dxa"/>
          </w:tcPr>
          <w:p w14:paraId="7A77585E">
            <w:pPr>
              <w:pStyle w:val="9"/>
              <w:rPr>
                <w:rFonts w:ascii="Times New Roman"/>
                <w:sz w:val="22"/>
              </w:rPr>
            </w:pPr>
          </w:p>
        </w:tc>
      </w:tr>
      <w:tr w14:paraId="2BE4E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1AC6BFF">
            <w:pPr>
              <w:rPr>
                <w:sz w:val="2"/>
                <w:szCs w:val="2"/>
              </w:rPr>
            </w:pPr>
          </w:p>
        </w:tc>
        <w:tc>
          <w:tcPr>
            <w:tcW w:w="1118" w:type="dxa"/>
            <w:vMerge w:val="continue"/>
            <w:tcBorders>
              <w:top w:val="nil"/>
            </w:tcBorders>
          </w:tcPr>
          <w:p w14:paraId="57566D51">
            <w:pPr>
              <w:rPr>
                <w:sz w:val="2"/>
                <w:szCs w:val="2"/>
              </w:rPr>
            </w:pPr>
          </w:p>
        </w:tc>
        <w:tc>
          <w:tcPr>
            <w:tcW w:w="1118" w:type="dxa"/>
          </w:tcPr>
          <w:p w14:paraId="4169635E">
            <w:pPr>
              <w:pStyle w:val="9"/>
              <w:spacing w:before="11" w:line="269" w:lineRule="exact"/>
              <w:ind w:left="11" w:right="3"/>
              <w:jc w:val="center"/>
              <w:rPr>
                <w:sz w:val="22"/>
              </w:rPr>
            </w:pPr>
            <w:r>
              <w:rPr>
                <w:sz w:val="22"/>
              </w:rPr>
              <w:t>130508</w:t>
            </w:r>
          </w:p>
        </w:tc>
        <w:tc>
          <w:tcPr>
            <w:tcW w:w="1809" w:type="dxa"/>
          </w:tcPr>
          <w:p w14:paraId="7730D7EB">
            <w:pPr>
              <w:pStyle w:val="9"/>
              <w:spacing w:before="11" w:line="269" w:lineRule="exact"/>
              <w:ind w:left="108"/>
              <w:rPr>
                <w:sz w:val="22"/>
              </w:rPr>
            </w:pPr>
            <w:r>
              <w:rPr>
                <w:sz w:val="22"/>
              </w:rPr>
              <w:t>数字媒体艺术</w:t>
            </w:r>
          </w:p>
        </w:tc>
        <w:tc>
          <w:tcPr>
            <w:tcW w:w="790" w:type="dxa"/>
          </w:tcPr>
          <w:p w14:paraId="09CA0470">
            <w:pPr>
              <w:pStyle w:val="9"/>
              <w:spacing w:before="11" w:line="269" w:lineRule="exact"/>
              <w:ind w:left="202"/>
              <w:rPr>
                <w:sz w:val="22"/>
              </w:rPr>
            </w:pPr>
            <w:r>
              <w:rPr>
                <w:sz w:val="22"/>
              </w:rPr>
              <w:t>2</w:t>
            </w:r>
            <w:r>
              <w:rPr>
                <w:spacing w:val="-28"/>
                <w:sz w:val="22"/>
              </w:rPr>
              <w:t xml:space="preserve"> 年</w:t>
            </w:r>
          </w:p>
        </w:tc>
        <w:tc>
          <w:tcPr>
            <w:tcW w:w="745" w:type="dxa"/>
          </w:tcPr>
          <w:p w14:paraId="7D24642A">
            <w:pPr>
              <w:pStyle w:val="9"/>
              <w:rPr>
                <w:rFonts w:ascii="Times New Roman"/>
                <w:sz w:val="22"/>
              </w:rPr>
            </w:pPr>
          </w:p>
        </w:tc>
        <w:tc>
          <w:tcPr>
            <w:tcW w:w="704" w:type="dxa"/>
          </w:tcPr>
          <w:p w14:paraId="0E4CD320">
            <w:pPr>
              <w:pStyle w:val="9"/>
              <w:spacing w:before="11" w:line="269" w:lineRule="exact"/>
              <w:ind w:left="10"/>
              <w:jc w:val="center"/>
              <w:rPr>
                <w:sz w:val="22"/>
              </w:rPr>
            </w:pPr>
            <w:r>
              <w:rPr>
                <w:w w:val="100"/>
                <w:sz w:val="22"/>
              </w:rPr>
              <w:t>是</w:t>
            </w:r>
          </w:p>
        </w:tc>
        <w:tc>
          <w:tcPr>
            <w:tcW w:w="2612" w:type="dxa"/>
          </w:tcPr>
          <w:p w14:paraId="369301D3">
            <w:pPr>
              <w:pStyle w:val="9"/>
              <w:rPr>
                <w:rFonts w:ascii="Times New Roman"/>
                <w:sz w:val="22"/>
              </w:rPr>
            </w:pPr>
          </w:p>
        </w:tc>
      </w:tr>
      <w:tr w14:paraId="49297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restart"/>
          </w:tcPr>
          <w:p w14:paraId="1B75A63F">
            <w:pPr>
              <w:pStyle w:val="9"/>
              <w:rPr>
                <w:sz w:val="34"/>
              </w:rPr>
            </w:pPr>
          </w:p>
          <w:p w14:paraId="2B25EA4A">
            <w:pPr>
              <w:pStyle w:val="9"/>
              <w:rPr>
                <w:sz w:val="34"/>
              </w:rPr>
            </w:pPr>
          </w:p>
          <w:p w14:paraId="60AA31A7">
            <w:pPr>
              <w:pStyle w:val="9"/>
              <w:rPr>
                <w:sz w:val="34"/>
              </w:rPr>
            </w:pPr>
          </w:p>
          <w:p w14:paraId="15542D0D">
            <w:pPr>
              <w:pStyle w:val="9"/>
              <w:rPr>
                <w:sz w:val="34"/>
              </w:rPr>
            </w:pPr>
          </w:p>
          <w:p w14:paraId="5B1FB31A">
            <w:pPr>
              <w:pStyle w:val="9"/>
              <w:rPr>
                <w:sz w:val="34"/>
              </w:rPr>
            </w:pPr>
          </w:p>
          <w:p w14:paraId="6D415A44">
            <w:pPr>
              <w:pStyle w:val="9"/>
              <w:rPr>
                <w:sz w:val="34"/>
              </w:rPr>
            </w:pPr>
          </w:p>
          <w:p w14:paraId="0A933E1F">
            <w:pPr>
              <w:pStyle w:val="9"/>
              <w:spacing w:before="8"/>
              <w:rPr>
                <w:sz w:val="26"/>
              </w:rPr>
            </w:pPr>
          </w:p>
          <w:p w14:paraId="0049A561">
            <w:pPr>
              <w:pStyle w:val="9"/>
              <w:ind w:left="152"/>
              <w:rPr>
                <w:sz w:val="22"/>
              </w:rPr>
            </w:pPr>
            <w:r>
              <w:rPr>
                <w:sz w:val="22"/>
              </w:rPr>
              <w:t>11652</w:t>
            </w:r>
          </w:p>
        </w:tc>
        <w:tc>
          <w:tcPr>
            <w:tcW w:w="1118" w:type="dxa"/>
            <w:vMerge w:val="restart"/>
          </w:tcPr>
          <w:p w14:paraId="2896F18D">
            <w:pPr>
              <w:pStyle w:val="9"/>
              <w:rPr>
                <w:sz w:val="24"/>
              </w:rPr>
            </w:pPr>
          </w:p>
          <w:p w14:paraId="700BF54D">
            <w:pPr>
              <w:pStyle w:val="9"/>
              <w:rPr>
                <w:sz w:val="24"/>
              </w:rPr>
            </w:pPr>
          </w:p>
          <w:p w14:paraId="7428BF41">
            <w:pPr>
              <w:pStyle w:val="9"/>
              <w:rPr>
                <w:sz w:val="24"/>
              </w:rPr>
            </w:pPr>
          </w:p>
          <w:p w14:paraId="3352B693">
            <w:pPr>
              <w:pStyle w:val="9"/>
              <w:rPr>
                <w:sz w:val="24"/>
              </w:rPr>
            </w:pPr>
          </w:p>
          <w:p w14:paraId="7C2D4F83">
            <w:pPr>
              <w:pStyle w:val="9"/>
              <w:rPr>
                <w:sz w:val="24"/>
              </w:rPr>
            </w:pPr>
          </w:p>
          <w:p w14:paraId="169185EA">
            <w:pPr>
              <w:pStyle w:val="9"/>
              <w:rPr>
                <w:sz w:val="24"/>
              </w:rPr>
            </w:pPr>
          </w:p>
          <w:p w14:paraId="1997C11E">
            <w:pPr>
              <w:pStyle w:val="9"/>
              <w:rPr>
                <w:sz w:val="24"/>
              </w:rPr>
            </w:pPr>
          </w:p>
          <w:p w14:paraId="4BEDE53E">
            <w:pPr>
              <w:pStyle w:val="9"/>
              <w:rPr>
                <w:sz w:val="24"/>
              </w:rPr>
            </w:pPr>
          </w:p>
          <w:p w14:paraId="2BBA88FA">
            <w:pPr>
              <w:pStyle w:val="9"/>
              <w:spacing w:before="11"/>
              <w:rPr>
                <w:sz w:val="26"/>
              </w:rPr>
            </w:pPr>
          </w:p>
          <w:p w14:paraId="1166B151">
            <w:pPr>
              <w:pStyle w:val="9"/>
              <w:spacing w:line="254" w:lineRule="auto"/>
              <w:ind w:left="119" w:right="105"/>
              <w:rPr>
                <w:sz w:val="22"/>
              </w:rPr>
            </w:pPr>
            <w:r>
              <w:rPr>
                <w:spacing w:val="-1"/>
                <w:sz w:val="22"/>
              </w:rPr>
              <w:t>河南财政金融学院</w:t>
            </w:r>
          </w:p>
        </w:tc>
        <w:tc>
          <w:tcPr>
            <w:tcW w:w="1118" w:type="dxa"/>
          </w:tcPr>
          <w:p w14:paraId="2CBD3543">
            <w:pPr>
              <w:pStyle w:val="9"/>
              <w:spacing w:before="11" w:line="269" w:lineRule="exact"/>
              <w:ind w:left="14" w:right="3"/>
              <w:jc w:val="center"/>
              <w:rPr>
                <w:sz w:val="22"/>
              </w:rPr>
            </w:pPr>
            <w:r>
              <w:rPr>
                <w:sz w:val="22"/>
              </w:rPr>
              <w:t>020301K</w:t>
            </w:r>
          </w:p>
        </w:tc>
        <w:tc>
          <w:tcPr>
            <w:tcW w:w="1809" w:type="dxa"/>
          </w:tcPr>
          <w:p w14:paraId="671AEAF8">
            <w:pPr>
              <w:pStyle w:val="9"/>
              <w:spacing w:before="11" w:line="269" w:lineRule="exact"/>
              <w:ind w:left="108"/>
              <w:rPr>
                <w:sz w:val="22"/>
              </w:rPr>
            </w:pPr>
            <w:r>
              <w:rPr>
                <w:sz w:val="22"/>
              </w:rPr>
              <w:t>金融学</w:t>
            </w:r>
          </w:p>
        </w:tc>
        <w:tc>
          <w:tcPr>
            <w:tcW w:w="790" w:type="dxa"/>
          </w:tcPr>
          <w:p w14:paraId="16060FE6">
            <w:pPr>
              <w:pStyle w:val="9"/>
              <w:spacing w:before="11" w:line="269" w:lineRule="exact"/>
              <w:ind w:left="202"/>
              <w:rPr>
                <w:sz w:val="22"/>
              </w:rPr>
            </w:pPr>
            <w:r>
              <w:rPr>
                <w:sz w:val="22"/>
              </w:rPr>
              <w:t>2</w:t>
            </w:r>
            <w:r>
              <w:rPr>
                <w:spacing w:val="-28"/>
                <w:sz w:val="22"/>
              </w:rPr>
              <w:t xml:space="preserve"> 年</w:t>
            </w:r>
          </w:p>
        </w:tc>
        <w:tc>
          <w:tcPr>
            <w:tcW w:w="745" w:type="dxa"/>
          </w:tcPr>
          <w:p w14:paraId="51C80E06">
            <w:pPr>
              <w:pStyle w:val="9"/>
              <w:rPr>
                <w:rFonts w:ascii="Times New Roman"/>
                <w:sz w:val="22"/>
              </w:rPr>
            </w:pPr>
          </w:p>
        </w:tc>
        <w:tc>
          <w:tcPr>
            <w:tcW w:w="704" w:type="dxa"/>
          </w:tcPr>
          <w:p w14:paraId="5FAE2A1D">
            <w:pPr>
              <w:pStyle w:val="9"/>
              <w:rPr>
                <w:rFonts w:ascii="Times New Roman"/>
                <w:sz w:val="22"/>
              </w:rPr>
            </w:pPr>
          </w:p>
        </w:tc>
        <w:tc>
          <w:tcPr>
            <w:tcW w:w="2612" w:type="dxa"/>
          </w:tcPr>
          <w:p w14:paraId="68A310E5">
            <w:pPr>
              <w:pStyle w:val="9"/>
              <w:rPr>
                <w:rFonts w:ascii="Times New Roman"/>
                <w:sz w:val="22"/>
              </w:rPr>
            </w:pPr>
          </w:p>
        </w:tc>
      </w:tr>
      <w:tr w14:paraId="7A8D5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E66983C">
            <w:pPr>
              <w:rPr>
                <w:sz w:val="2"/>
                <w:szCs w:val="2"/>
              </w:rPr>
            </w:pPr>
          </w:p>
        </w:tc>
        <w:tc>
          <w:tcPr>
            <w:tcW w:w="1118" w:type="dxa"/>
            <w:vMerge w:val="continue"/>
            <w:tcBorders>
              <w:top w:val="nil"/>
            </w:tcBorders>
          </w:tcPr>
          <w:p w14:paraId="01B532AB">
            <w:pPr>
              <w:rPr>
                <w:sz w:val="2"/>
                <w:szCs w:val="2"/>
              </w:rPr>
            </w:pPr>
          </w:p>
        </w:tc>
        <w:tc>
          <w:tcPr>
            <w:tcW w:w="1118" w:type="dxa"/>
          </w:tcPr>
          <w:p w14:paraId="66629239">
            <w:pPr>
              <w:pStyle w:val="9"/>
              <w:spacing w:before="11" w:line="269" w:lineRule="exact"/>
              <w:ind w:left="11" w:right="3"/>
              <w:jc w:val="center"/>
              <w:rPr>
                <w:sz w:val="22"/>
              </w:rPr>
            </w:pPr>
            <w:r>
              <w:rPr>
                <w:sz w:val="22"/>
              </w:rPr>
              <w:t>020304</w:t>
            </w:r>
          </w:p>
        </w:tc>
        <w:tc>
          <w:tcPr>
            <w:tcW w:w="1809" w:type="dxa"/>
          </w:tcPr>
          <w:p w14:paraId="36B4C839">
            <w:pPr>
              <w:pStyle w:val="9"/>
              <w:spacing w:before="11" w:line="269" w:lineRule="exact"/>
              <w:ind w:left="108"/>
              <w:rPr>
                <w:sz w:val="22"/>
              </w:rPr>
            </w:pPr>
            <w:r>
              <w:rPr>
                <w:sz w:val="22"/>
              </w:rPr>
              <w:t>投资学</w:t>
            </w:r>
          </w:p>
        </w:tc>
        <w:tc>
          <w:tcPr>
            <w:tcW w:w="790" w:type="dxa"/>
          </w:tcPr>
          <w:p w14:paraId="6FD9E928">
            <w:pPr>
              <w:pStyle w:val="9"/>
              <w:spacing w:before="11" w:line="269" w:lineRule="exact"/>
              <w:ind w:left="202"/>
              <w:rPr>
                <w:sz w:val="22"/>
              </w:rPr>
            </w:pPr>
            <w:r>
              <w:rPr>
                <w:sz w:val="22"/>
              </w:rPr>
              <w:t>2</w:t>
            </w:r>
            <w:r>
              <w:rPr>
                <w:spacing w:val="-28"/>
                <w:sz w:val="22"/>
              </w:rPr>
              <w:t xml:space="preserve"> 年</w:t>
            </w:r>
          </w:p>
        </w:tc>
        <w:tc>
          <w:tcPr>
            <w:tcW w:w="745" w:type="dxa"/>
          </w:tcPr>
          <w:p w14:paraId="5CF130E9">
            <w:pPr>
              <w:pStyle w:val="9"/>
              <w:rPr>
                <w:rFonts w:ascii="Times New Roman"/>
                <w:sz w:val="22"/>
              </w:rPr>
            </w:pPr>
          </w:p>
        </w:tc>
        <w:tc>
          <w:tcPr>
            <w:tcW w:w="704" w:type="dxa"/>
          </w:tcPr>
          <w:p w14:paraId="50D0974D">
            <w:pPr>
              <w:pStyle w:val="9"/>
              <w:rPr>
                <w:rFonts w:ascii="Times New Roman"/>
                <w:sz w:val="22"/>
              </w:rPr>
            </w:pPr>
          </w:p>
        </w:tc>
        <w:tc>
          <w:tcPr>
            <w:tcW w:w="2612" w:type="dxa"/>
          </w:tcPr>
          <w:p w14:paraId="67D984D5">
            <w:pPr>
              <w:pStyle w:val="9"/>
              <w:rPr>
                <w:rFonts w:ascii="Times New Roman"/>
                <w:sz w:val="22"/>
              </w:rPr>
            </w:pPr>
          </w:p>
        </w:tc>
      </w:tr>
      <w:tr w14:paraId="745D9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AD7574C">
            <w:pPr>
              <w:rPr>
                <w:sz w:val="2"/>
                <w:szCs w:val="2"/>
              </w:rPr>
            </w:pPr>
          </w:p>
        </w:tc>
        <w:tc>
          <w:tcPr>
            <w:tcW w:w="1118" w:type="dxa"/>
            <w:vMerge w:val="continue"/>
            <w:tcBorders>
              <w:top w:val="nil"/>
            </w:tcBorders>
          </w:tcPr>
          <w:p w14:paraId="5A5BFCF3">
            <w:pPr>
              <w:rPr>
                <w:sz w:val="2"/>
                <w:szCs w:val="2"/>
              </w:rPr>
            </w:pPr>
          </w:p>
        </w:tc>
        <w:tc>
          <w:tcPr>
            <w:tcW w:w="1118" w:type="dxa"/>
          </w:tcPr>
          <w:p w14:paraId="085F81FC">
            <w:pPr>
              <w:pStyle w:val="9"/>
              <w:spacing w:before="10" w:line="270" w:lineRule="exact"/>
              <w:ind w:left="11" w:right="3"/>
              <w:jc w:val="center"/>
              <w:rPr>
                <w:sz w:val="22"/>
              </w:rPr>
            </w:pPr>
            <w:r>
              <w:rPr>
                <w:sz w:val="22"/>
              </w:rPr>
              <w:t>030302</w:t>
            </w:r>
          </w:p>
        </w:tc>
        <w:tc>
          <w:tcPr>
            <w:tcW w:w="1809" w:type="dxa"/>
          </w:tcPr>
          <w:p w14:paraId="7396230A">
            <w:pPr>
              <w:pStyle w:val="9"/>
              <w:spacing w:before="10" w:line="270" w:lineRule="exact"/>
              <w:ind w:left="108"/>
              <w:rPr>
                <w:sz w:val="22"/>
              </w:rPr>
            </w:pPr>
            <w:r>
              <w:rPr>
                <w:sz w:val="22"/>
              </w:rPr>
              <w:t>社会工作</w:t>
            </w:r>
          </w:p>
        </w:tc>
        <w:tc>
          <w:tcPr>
            <w:tcW w:w="790" w:type="dxa"/>
          </w:tcPr>
          <w:p w14:paraId="74FDB5B6">
            <w:pPr>
              <w:pStyle w:val="9"/>
              <w:spacing w:before="10" w:line="270" w:lineRule="exact"/>
              <w:ind w:left="202"/>
              <w:rPr>
                <w:sz w:val="22"/>
              </w:rPr>
            </w:pPr>
            <w:r>
              <w:rPr>
                <w:sz w:val="22"/>
              </w:rPr>
              <w:t>2</w:t>
            </w:r>
            <w:r>
              <w:rPr>
                <w:spacing w:val="-28"/>
                <w:sz w:val="22"/>
              </w:rPr>
              <w:t xml:space="preserve"> 年</w:t>
            </w:r>
          </w:p>
        </w:tc>
        <w:tc>
          <w:tcPr>
            <w:tcW w:w="745" w:type="dxa"/>
          </w:tcPr>
          <w:p w14:paraId="6EE75CFA">
            <w:pPr>
              <w:pStyle w:val="9"/>
              <w:rPr>
                <w:rFonts w:ascii="Times New Roman"/>
                <w:sz w:val="22"/>
              </w:rPr>
            </w:pPr>
          </w:p>
        </w:tc>
        <w:tc>
          <w:tcPr>
            <w:tcW w:w="704" w:type="dxa"/>
          </w:tcPr>
          <w:p w14:paraId="38F8D948">
            <w:pPr>
              <w:pStyle w:val="9"/>
              <w:rPr>
                <w:rFonts w:ascii="Times New Roman"/>
                <w:sz w:val="22"/>
              </w:rPr>
            </w:pPr>
          </w:p>
        </w:tc>
        <w:tc>
          <w:tcPr>
            <w:tcW w:w="2612" w:type="dxa"/>
          </w:tcPr>
          <w:p w14:paraId="5AB9FE13">
            <w:pPr>
              <w:pStyle w:val="9"/>
              <w:rPr>
                <w:rFonts w:ascii="Times New Roman"/>
                <w:sz w:val="22"/>
              </w:rPr>
            </w:pPr>
          </w:p>
        </w:tc>
      </w:tr>
      <w:tr w14:paraId="39F0F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13F745E">
            <w:pPr>
              <w:rPr>
                <w:sz w:val="2"/>
                <w:szCs w:val="2"/>
              </w:rPr>
            </w:pPr>
          </w:p>
        </w:tc>
        <w:tc>
          <w:tcPr>
            <w:tcW w:w="1118" w:type="dxa"/>
            <w:vMerge w:val="continue"/>
            <w:tcBorders>
              <w:top w:val="nil"/>
            </w:tcBorders>
          </w:tcPr>
          <w:p w14:paraId="04E8A686">
            <w:pPr>
              <w:rPr>
                <w:sz w:val="2"/>
                <w:szCs w:val="2"/>
              </w:rPr>
            </w:pPr>
          </w:p>
        </w:tc>
        <w:tc>
          <w:tcPr>
            <w:tcW w:w="1118" w:type="dxa"/>
          </w:tcPr>
          <w:p w14:paraId="2A199A11">
            <w:pPr>
              <w:pStyle w:val="9"/>
              <w:spacing w:before="9" w:line="270" w:lineRule="exact"/>
              <w:ind w:left="11" w:right="3"/>
              <w:jc w:val="center"/>
              <w:rPr>
                <w:sz w:val="22"/>
              </w:rPr>
            </w:pPr>
            <w:r>
              <w:rPr>
                <w:sz w:val="22"/>
              </w:rPr>
              <w:t>040106</w:t>
            </w:r>
          </w:p>
        </w:tc>
        <w:tc>
          <w:tcPr>
            <w:tcW w:w="1809" w:type="dxa"/>
          </w:tcPr>
          <w:p w14:paraId="6BFBFC66">
            <w:pPr>
              <w:pStyle w:val="9"/>
              <w:spacing w:before="9" w:line="270" w:lineRule="exact"/>
              <w:ind w:left="108"/>
              <w:rPr>
                <w:sz w:val="22"/>
              </w:rPr>
            </w:pPr>
            <w:r>
              <w:rPr>
                <w:sz w:val="22"/>
              </w:rPr>
              <w:t>学前教育</w:t>
            </w:r>
          </w:p>
        </w:tc>
        <w:tc>
          <w:tcPr>
            <w:tcW w:w="790" w:type="dxa"/>
          </w:tcPr>
          <w:p w14:paraId="20C1F116">
            <w:pPr>
              <w:pStyle w:val="9"/>
              <w:spacing w:before="9" w:line="270" w:lineRule="exact"/>
              <w:ind w:left="202"/>
              <w:rPr>
                <w:sz w:val="22"/>
              </w:rPr>
            </w:pPr>
            <w:r>
              <w:rPr>
                <w:sz w:val="22"/>
              </w:rPr>
              <w:t>2</w:t>
            </w:r>
            <w:r>
              <w:rPr>
                <w:spacing w:val="-28"/>
                <w:sz w:val="22"/>
              </w:rPr>
              <w:t xml:space="preserve"> 年</w:t>
            </w:r>
          </w:p>
        </w:tc>
        <w:tc>
          <w:tcPr>
            <w:tcW w:w="745" w:type="dxa"/>
          </w:tcPr>
          <w:p w14:paraId="12847E10">
            <w:pPr>
              <w:pStyle w:val="9"/>
              <w:spacing w:before="9" w:line="270" w:lineRule="exact"/>
              <w:ind w:left="10"/>
              <w:jc w:val="center"/>
              <w:rPr>
                <w:sz w:val="22"/>
              </w:rPr>
            </w:pPr>
            <w:r>
              <w:rPr>
                <w:w w:val="100"/>
                <w:sz w:val="22"/>
              </w:rPr>
              <w:t>是</w:t>
            </w:r>
          </w:p>
        </w:tc>
        <w:tc>
          <w:tcPr>
            <w:tcW w:w="704" w:type="dxa"/>
          </w:tcPr>
          <w:p w14:paraId="7661C76B">
            <w:pPr>
              <w:pStyle w:val="9"/>
              <w:rPr>
                <w:rFonts w:ascii="Times New Roman"/>
                <w:sz w:val="22"/>
              </w:rPr>
            </w:pPr>
          </w:p>
        </w:tc>
        <w:tc>
          <w:tcPr>
            <w:tcW w:w="2612" w:type="dxa"/>
          </w:tcPr>
          <w:p w14:paraId="503B14DA">
            <w:pPr>
              <w:pStyle w:val="9"/>
              <w:rPr>
                <w:rFonts w:ascii="Times New Roman"/>
                <w:sz w:val="22"/>
              </w:rPr>
            </w:pPr>
          </w:p>
        </w:tc>
      </w:tr>
      <w:tr w14:paraId="47DC7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A13F7D1">
            <w:pPr>
              <w:rPr>
                <w:sz w:val="2"/>
                <w:szCs w:val="2"/>
              </w:rPr>
            </w:pPr>
          </w:p>
        </w:tc>
        <w:tc>
          <w:tcPr>
            <w:tcW w:w="1118" w:type="dxa"/>
            <w:vMerge w:val="continue"/>
            <w:tcBorders>
              <w:top w:val="nil"/>
            </w:tcBorders>
          </w:tcPr>
          <w:p w14:paraId="1B2BD563">
            <w:pPr>
              <w:rPr>
                <w:sz w:val="2"/>
                <w:szCs w:val="2"/>
              </w:rPr>
            </w:pPr>
          </w:p>
        </w:tc>
        <w:tc>
          <w:tcPr>
            <w:tcW w:w="1118" w:type="dxa"/>
          </w:tcPr>
          <w:p w14:paraId="7E7A42DC">
            <w:pPr>
              <w:pStyle w:val="9"/>
              <w:spacing w:before="9" w:line="270" w:lineRule="exact"/>
              <w:ind w:left="11" w:right="3"/>
              <w:jc w:val="center"/>
              <w:rPr>
                <w:sz w:val="22"/>
              </w:rPr>
            </w:pPr>
            <w:r>
              <w:rPr>
                <w:sz w:val="22"/>
              </w:rPr>
              <w:t>050101</w:t>
            </w:r>
          </w:p>
        </w:tc>
        <w:tc>
          <w:tcPr>
            <w:tcW w:w="1809" w:type="dxa"/>
          </w:tcPr>
          <w:p w14:paraId="663767C4">
            <w:pPr>
              <w:pStyle w:val="9"/>
              <w:spacing w:before="9" w:line="270" w:lineRule="exact"/>
              <w:ind w:left="108"/>
              <w:rPr>
                <w:sz w:val="22"/>
              </w:rPr>
            </w:pPr>
            <w:r>
              <w:rPr>
                <w:sz w:val="22"/>
              </w:rPr>
              <w:t>汉语言文学</w:t>
            </w:r>
          </w:p>
        </w:tc>
        <w:tc>
          <w:tcPr>
            <w:tcW w:w="790" w:type="dxa"/>
          </w:tcPr>
          <w:p w14:paraId="15220284">
            <w:pPr>
              <w:pStyle w:val="9"/>
              <w:spacing w:before="9" w:line="270" w:lineRule="exact"/>
              <w:ind w:left="202"/>
              <w:rPr>
                <w:sz w:val="22"/>
              </w:rPr>
            </w:pPr>
            <w:r>
              <w:rPr>
                <w:sz w:val="22"/>
              </w:rPr>
              <w:t>2</w:t>
            </w:r>
            <w:r>
              <w:rPr>
                <w:spacing w:val="-28"/>
                <w:sz w:val="22"/>
              </w:rPr>
              <w:t xml:space="preserve"> 年</w:t>
            </w:r>
          </w:p>
        </w:tc>
        <w:tc>
          <w:tcPr>
            <w:tcW w:w="745" w:type="dxa"/>
          </w:tcPr>
          <w:p w14:paraId="76E9EA3D">
            <w:pPr>
              <w:pStyle w:val="9"/>
              <w:rPr>
                <w:rFonts w:ascii="Times New Roman"/>
                <w:sz w:val="22"/>
              </w:rPr>
            </w:pPr>
          </w:p>
        </w:tc>
        <w:tc>
          <w:tcPr>
            <w:tcW w:w="704" w:type="dxa"/>
          </w:tcPr>
          <w:p w14:paraId="1F729E13">
            <w:pPr>
              <w:pStyle w:val="9"/>
              <w:rPr>
                <w:rFonts w:ascii="Times New Roman"/>
                <w:sz w:val="22"/>
              </w:rPr>
            </w:pPr>
          </w:p>
        </w:tc>
        <w:tc>
          <w:tcPr>
            <w:tcW w:w="2612" w:type="dxa"/>
          </w:tcPr>
          <w:p w14:paraId="2D7F464C">
            <w:pPr>
              <w:pStyle w:val="9"/>
              <w:rPr>
                <w:rFonts w:ascii="Times New Roman"/>
                <w:sz w:val="22"/>
              </w:rPr>
            </w:pPr>
          </w:p>
        </w:tc>
      </w:tr>
      <w:tr w14:paraId="25574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5AE8D7B7">
            <w:pPr>
              <w:rPr>
                <w:sz w:val="2"/>
                <w:szCs w:val="2"/>
              </w:rPr>
            </w:pPr>
          </w:p>
        </w:tc>
        <w:tc>
          <w:tcPr>
            <w:tcW w:w="1118" w:type="dxa"/>
            <w:vMerge w:val="continue"/>
            <w:tcBorders>
              <w:top w:val="nil"/>
            </w:tcBorders>
          </w:tcPr>
          <w:p w14:paraId="5C684FFF">
            <w:pPr>
              <w:rPr>
                <w:sz w:val="2"/>
                <w:szCs w:val="2"/>
              </w:rPr>
            </w:pPr>
          </w:p>
        </w:tc>
        <w:tc>
          <w:tcPr>
            <w:tcW w:w="1118" w:type="dxa"/>
          </w:tcPr>
          <w:p w14:paraId="73D7A65A">
            <w:pPr>
              <w:pStyle w:val="9"/>
              <w:spacing w:before="11" w:line="268" w:lineRule="exact"/>
              <w:ind w:left="11" w:right="3"/>
              <w:jc w:val="center"/>
              <w:rPr>
                <w:sz w:val="22"/>
              </w:rPr>
            </w:pPr>
            <w:r>
              <w:rPr>
                <w:sz w:val="22"/>
              </w:rPr>
              <w:t>050262</w:t>
            </w:r>
          </w:p>
        </w:tc>
        <w:tc>
          <w:tcPr>
            <w:tcW w:w="1809" w:type="dxa"/>
          </w:tcPr>
          <w:p w14:paraId="03A542A5">
            <w:pPr>
              <w:pStyle w:val="9"/>
              <w:spacing w:before="11" w:line="268" w:lineRule="exact"/>
              <w:ind w:left="108"/>
              <w:rPr>
                <w:sz w:val="22"/>
              </w:rPr>
            </w:pPr>
            <w:r>
              <w:rPr>
                <w:sz w:val="22"/>
              </w:rPr>
              <w:t>商务英语</w:t>
            </w:r>
          </w:p>
        </w:tc>
        <w:tc>
          <w:tcPr>
            <w:tcW w:w="790" w:type="dxa"/>
          </w:tcPr>
          <w:p w14:paraId="2BB74D65">
            <w:pPr>
              <w:pStyle w:val="9"/>
              <w:spacing w:before="11" w:line="268" w:lineRule="exact"/>
              <w:ind w:left="202"/>
              <w:rPr>
                <w:sz w:val="22"/>
              </w:rPr>
            </w:pPr>
            <w:r>
              <w:rPr>
                <w:sz w:val="22"/>
              </w:rPr>
              <w:t>2</w:t>
            </w:r>
            <w:r>
              <w:rPr>
                <w:spacing w:val="-28"/>
                <w:sz w:val="22"/>
              </w:rPr>
              <w:t xml:space="preserve"> 年</w:t>
            </w:r>
          </w:p>
        </w:tc>
        <w:tc>
          <w:tcPr>
            <w:tcW w:w="745" w:type="dxa"/>
          </w:tcPr>
          <w:p w14:paraId="259809E7">
            <w:pPr>
              <w:pStyle w:val="9"/>
              <w:rPr>
                <w:rFonts w:ascii="Times New Roman"/>
                <w:sz w:val="22"/>
              </w:rPr>
            </w:pPr>
          </w:p>
        </w:tc>
        <w:tc>
          <w:tcPr>
            <w:tcW w:w="704" w:type="dxa"/>
          </w:tcPr>
          <w:p w14:paraId="6ABFBF1A">
            <w:pPr>
              <w:pStyle w:val="9"/>
              <w:rPr>
                <w:rFonts w:ascii="Times New Roman"/>
                <w:sz w:val="22"/>
              </w:rPr>
            </w:pPr>
          </w:p>
        </w:tc>
        <w:tc>
          <w:tcPr>
            <w:tcW w:w="2612" w:type="dxa"/>
          </w:tcPr>
          <w:p w14:paraId="28751B0D">
            <w:pPr>
              <w:pStyle w:val="9"/>
              <w:rPr>
                <w:rFonts w:ascii="Times New Roman"/>
                <w:sz w:val="22"/>
              </w:rPr>
            </w:pPr>
          </w:p>
        </w:tc>
      </w:tr>
      <w:tr w14:paraId="30535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C640607">
            <w:pPr>
              <w:rPr>
                <w:sz w:val="2"/>
                <w:szCs w:val="2"/>
              </w:rPr>
            </w:pPr>
          </w:p>
        </w:tc>
        <w:tc>
          <w:tcPr>
            <w:tcW w:w="1118" w:type="dxa"/>
            <w:vMerge w:val="continue"/>
            <w:tcBorders>
              <w:top w:val="nil"/>
            </w:tcBorders>
          </w:tcPr>
          <w:p w14:paraId="3FB08D70">
            <w:pPr>
              <w:rPr>
                <w:sz w:val="2"/>
                <w:szCs w:val="2"/>
              </w:rPr>
            </w:pPr>
          </w:p>
        </w:tc>
        <w:tc>
          <w:tcPr>
            <w:tcW w:w="1118" w:type="dxa"/>
          </w:tcPr>
          <w:p w14:paraId="15D194D8">
            <w:pPr>
              <w:pStyle w:val="9"/>
              <w:spacing w:before="11" w:line="269" w:lineRule="exact"/>
              <w:ind w:left="11" w:right="3"/>
              <w:jc w:val="center"/>
              <w:rPr>
                <w:sz w:val="22"/>
              </w:rPr>
            </w:pPr>
            <w:r>
              <w:rPr>
                <w:sz w:val="22"/>
              </w:rPr>
              <w:t>070101</w:t>
            </w:r>
          </w:p>
        </w:tc>
        <w:tc>
          <w:tcPr>
            <w:tcW w:w="1809" w:type="dxa"/>
          </w:tcPr>
          <w:p w14:paraId="1E2178D4">
            <w:pPr>
              <w:pStyle w:val="9"/>
              <w:spacing w:before="11" w:line="269" w:lineRule="exact"/>
              <w:ind w:left="108"/>
              <w:rPr>
                <w:sz w:val="22"/>
              </w:rPr>
            </w:pPr>
            <w:r>
              <w:rPr>
                <w:sz w:val="22"/>
              </w:rPr>
              <w:t>数学与应用数学</w:t>
            </w:r>
          </w:p>
        </w:tc>
        <w:tc>
          <w:tcPr>
            <w:tcW w:w="790" w:type="dxa"/>
          </w:tcPr>
          <w:p w14:paraId="7CCC860F">
            <w:pPr>
              <w:pStyle w:val="9"/>
              <w:spacing w:before="11" w:line="269" w:lineRule="exact"/>
              <w:ind w:left="202"/>
              <w:rPr>
                <w:sz w:val="22"/>
              </w:rPr>
            </w:pPr>
            <w:r>
              <w:rPr>
                <w:sz w:val="22"/>
              </w:rPr>
              <w:t>2</w:t>
            </w:r>
            <w:r>
              <w:rPr>
                <w:spacing w:val="-28"/>
                <w:sz w:val="22"/>
              </w:rPr>
              <w:t xml:space="preserve"> 年</w:t>
            </w:r>
          </w:p>
        </w:tc>
        <w:tc>
          <w:tcPr>
            <w:tcW w:w="745" w:type="dxa"/>
          </w:tcPr>
          <w:p w14:paraId="39AD8119">
            <w:pPr>
              <w:pStyle w:val="9"/>
              <w:rPr>
                <w:rFonts w:ascii="Times New Roman"/>
                <w:sz w:val="22"/>
              </w:rPr>
            </w:pPr>
          </w:p>
        </w:tc>
        <w:tc>
          <w:tcPr>
            <w:tcW w:w="704" w:type="dxa"/>
          </w:tcPr>
          <w:p w14:paraId="5BB2223B">
            <w:pPr>
              <w:pStyle w:val="9"/>
              <w:rPr>
                <w:rFonts w:ascii="Times New Roman"/>
                <w:sz w:val="22"/>
              </w:rPr>
            </w:pPr>
          </w:p>
        </w:tc>
        <w:tc>
          <w:tcPr>
            <w:tcW w:w="2612" w:type="dxa"/>
          </w:tcPr>
          <w:p w14:paraId="767150FE">
            <w:pPr>
              <w:pStyle w:val="9"/>
              <w:rPr>
                <w:rFonts w:ascii="Times New Roman"/>
                <w:sz w:val="22"/>
              </w:rPr>
            </w:pPr>
          </w:p>
        </w:tc>
      </w:tr>
      <w:tr w14:paraId="79494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ADE3E15">
            <w:pPr>
              <w:rPr>
                <w:sz w:val="2"/>
                <w:szCs w:val="2"/>
              </w:rPr>
            </w:pPr>
          </w:p>
        </w:tc>
        <w:tc>
          <w:tcPr>
            <w:tcW w:w="1118" w:type="dxa"/>
            <w:vMerge w:val="continue"/>
            <w:tcBorders>
              <w:top w:val="nil"/>
            </w:tcBorders>
          </w:tcPr>
          <w:p w14:paraId="26768D82">
            <w:pPr>
              <w:rPr>
                <w:sz w:val="2"/>
                <w:szCs w:val="2"/>
              </w:rPr>
            </w:pPr>
          </w:p>
        </w:tc>
        <w:tc>
          <w:tcPr>
            <w:tcW w:w="1118" w:type="dxa"/>
          </w:tcPr>
          <w:p w14:paraId="7F362E44">
            <w:pPr>
              <w:pStyle w:val="9"/>
              <w:spacing w:before="11" w:line="269" w:lineRule="exact"/>
              <w:ind w:left="11" w:right="3"/>
              <w:jc w:val="center"/>
              <w:rPr>
                <w:sz w:val="22"/>
              </w:rPr>
            </w:pPr>
            <w:r>
              <w:rPr>
                <w:sz w:val="22"/>
              </w:rPr>
              <w:t>071102</w:t>
            </w:r>
          </w:p>
        </w:tc>
        <w:tc>
          <w:tcPr>
            <w:tcW w:w="1809" w:type="dxa"/>
          </w:tcPr>
          <w:p w14:paraId="7E232F68">
            <w:pPr>
              <w:pStyle w:val="9"/>
              <w:spacing w:before="11" w:line="269" w:lineRule="exact"/>
              <w:ind w:left="108"/>
              <w:rPr>
                <w:sz w:val="22"/>
              </w:rPr>
            </w:pPr>
            <w:r>
              <w:rPr>
                <w:sz w:val="22"/>
              </w:rPr>
              <w:t>应用心理学</w:t>
            </w:r>
          </w:p>
        </w:tc>
        <w:tc>
          <w:tcPr>
            <w:tcW w:w="790" w:type="dxa"/>
          </w:tcPr>
          <w:p w14:paraId="7553DB51">
            <w:pPr>
              <w:pStyle w:val="9"/>
              <w:spacing w:before="11" w:line="269" w:lineRule="exact"/>
              <w:ind w:left="202"/>
              <w:rPr>
                <w:sz w:val="22"/>
              </w:rPr>
            </w:pPr>
            <w:r>
              <w:rPr>
                <w:sz w:val="22"/>
              </w:rPr>
              <w:t>2</w:t>
            </w:r>
            <w:r>
              <w:rPr>
                <w:spacing w:val="-28"/>
                <w:sz w:val="22"/>
              </w:rPr>
              <w:t xml:space="preserve"> 年</w:t>
            </w:r>
          </w:p>
        </w:tc>
        <w:tc>
          <w:tcPr>
            <w:tcW w:w="745" w:type="dxa"/>
          </w:tcPr>
          <w:p w14:paraId="41FBE49D">
            <w:pPr>
              <w:pStyle w:val="9"/>
              <w:rPr>
                <w:rFonts w:ascii="Times New Roman"/>
                <w:sz w:val="22"/>
              </w:rPr>
            </w:pPr>
          </w:p>
        </w:tc>
        <w:tc>
          <w:tcPr>
            <w:tcW w:w="704" w:type="dxa"/>
          </w:tcPr>
          <w:p w14:paraId="397CCFE0">
            <w:pPr>
              <w:pStyle w:val="9"/>
              <w:rPr>
                <w:rFonts w:ascii="Times New Roman"/>
                <w:sz w:val="22"/>
              </w:rPr>
            </w:pPr>
          </w:p>
        </w:tc>
        <w:tc>
          <w:tcPr>
            <w:tcW w:w="2612" w:type="dxa"/>
          </w:tcPr>
          <w:p w14:paraId="20D27B9F">
            <w:pPr>
              <w:pStyle w:val="9"/>
              <w:rPr>
                <w:rFonts w:ascii="Times New Roman"/>
                <w:sz w:val="22"/>
              </w:rPr>
            </w:pPr>
          </w:p>
        </w:tc>
      </w:tr>
      <w:tr w14:paraId="6C694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1A0B07E">
            <w:pPr>
              <w:rPr>
                <w:sz w:val="2"/>
                <w:szCs w:val="2"/>
              </w:rPr>
            </w:pPr>
          </w:p>
        </w:tc>
        <w:tc>
          <w:tcPr>
            <w:tcW w:w="1118" w:type="dxa"/>
            <w:vMerge w:val="continue"/>
            <w:tcBorders>
              <w:top w:val="nil"/>
            </w:tcBorders>
          </w:tcPr>
          <w:p w14:paraId="621B5132">
            <w:pPr>
              <w:rPr>
                <w:sz w:val="2"/>
                <w:szCs w:val="2"/>
              </w:rPr>
            </w:pPr>
          </w:p>
        </w:tc>
        <w:tc>
          <w:tcPr>
            <w:tcW w:w="1118" w:type="dxa"/>
          </w:tcPr>
          <w:p w14:paraId="1EE76FA4">
            <w:pPr>
              <w:pStyle w:val="9"/>
              <w:spacing w:before="10" w:line="270" w:lineRule="exact"/>
              <w:ind w:left="11" w:right="3"/>
              <w:jc w:val="center"/>
              <w:rPr>
                <w:sz w:val="22"/>
              </w:rPr>
            </w:pPr>
            <w:r>
              <w:rPr>
                <w:sz w:val="22"/>
              </w:rPr>
              <w:t>080901</w:t>
            </w:r>
          </w:p>
        </w:tc>
        <w:tc>
          <w:tcPr>
            <w:tcW w:w="1809" w:type="dxa"/>
          </w:tcPr>
          <w:p w14:paraId="71DE710E">
            <w:pPr>
              <w:pStyle w:val="9"/>
              <w:spacing w:before="10" w:line="270" w:lineRule="exact"/>
              <w:ind w:left="108"/>
              <w:rPr>
                <w:sz w:val="22"/>
              </w:rPr>
            </w:pPr>
            <w:r>
              <w:rPr>
                <w:spacing w:val="-12"/>
                <w:sz w:val="22"/>
              </w:rPr>
              <w:t>计算机科学与技术</w:t>
            </w:r>
          </w:p>
        </w:tc>
        <w:tc>
          <w:tcPr>
            <w:tcW w:w="790" w:type="dxa"/>
          </w:tcPr>
          <w:p w14:paraId="7D152DFA">
            <w:pPr>
              <w:pStyle w:val="9"/>
              <w:spacing w:before="10" w:line="270" w:lineRule="exact"/>
              <w:ind w:left="202"/>
              <w:rPr>
                <w:sz w:val="22"/>
              </w:rPr>
            </w:pPr>
            <w:r>
              <w:rPr>
                <w:sz w:val="22"/>
              </w:rPr>
              <w:t>2</w:t>
            </w:r>
            <w:r>
              <w:rPr>
                <w:spacing w:val="-28"/>
                <w:sz w:val="22"/>
              </w:rPr>
              <w:t xml:space="preserve"> 年</w:t>
            </w:r>
          </w:p>
        </w:tc>
        <w:tc>
          <w:tcPr>
            <w:tcW w:w="745" w:type="dxa"/>
          </w:tcPr>
          <w:p w14:paraId="15293AC4">
            <w:pPr>
              <w:pStyle w:val="9"/>
              <w:rPr>
                <w:rFonts w:ascii="Times New Roman"/>
                <w:sz w:val="22"/>
              </w:rPr>
            </w:pPr>
          </w:p>
        </w:tc>
        <w:tc>
          <w:tcPr>
            <w:tcW w:w="704" w:type="dxa"/>
          </w:tcPr>
          <w:p w14:paraId="72A7DCF6">
            <w:pPr>
              <w:pStyle w:val="9"/>
              <w:rPr>
                <w:rFonts w:ascii="Times New Roman"/>
                <w:sz w:val="22"/>
              </w:rPr>
            </w:pPr>
          </w:p>
        </w:tc>
        <w:tc>
          <w:tcPr>
            <w:tcW w:w="2612" w:type="dxa"/>
          </w:tcPr>
          <w:p w14:paraId="6A33748F">
            <w:pPr>
              <w:pStyle w:val="9"/>
              <w:rPr>
                <w:rFonts w:ascii="Times New Roman"/>
                <w:sz w:val="22"/>
              </w:rPr>
            </w:pPr>
          </w:p>
        </w:tc>
      </w:tr>
      <w:tr w14:paraId="55486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085990D">
            <w:pPr>
              <w:rPr>
                <w:sz w:val="2"/>
                <w:szCs w:val="2"/>
              </w:rPr>
            </w:pPr>
          </w:p>
        </w:tc>
        <w:tc>
          <w:tcPr>
            <w:tcW w:w="1118" w:type="dxa"/>
            <w:vMerge w:val="continue"/>
            <w:tcBorders>
              <w:top w:val="nil"/>
            </w:tcBorders>
          </w:tcPr>
          <w:p w14:paraId="30BD81CC">
            <w:pPr>
              <w:rPr>
                <w:sz w:val="2"/>
                <w:szCs w:val="2"/>
              </w:rPr>
            </w:pPr>
          </w:p>
        </w:tc>
        <w:tc>
          <w:tcPr>
            <w:tcW w:w="1118" w:type="dxa"/>
          </w:tcPr>
          <w:p w14:paraId="7F6C3F7D">
            <w:pPr>
              <w:pStyle w:val="9"/>
              <w:spacing w:before="9" w:line="270" w:lineRule="exact"/>
              <w:ind w:left="11" w:right="3"/>
              <w:jc w:val="center"/>
              <w:rPr>
                <w:sz w:val="22"/>
              </w:rPr>
            </w:pPr>
            <w:r>
              <w:rPr>
                <w:sz w:val="22"/>
              </w:rPr>
              <w:t>080902</w:t>
            </w:r>
          </w:p>
        </w:tc>
        <w:tc>
          <w:tcPr>
            <w:tcW w:w="1809" w:type="dxa"/>
          </w:tcPr>
          <w:p w14:paraId="675CC4BC">
            <w:pPr>
              <w:pStyle w:val="9"/>
              <w:spacing w:before="9" w:line="270" w:lineRule="exact"/>
              <w:ind w:left="108"/>
              <w:rPr>
                <w:sz w:val="22"/>
              </w:rPr>
            </w:pPr>
            <w:r>
              <w:rPr>
                <w:sz w:val="22"/>
              </w:rPr>
              <w:t>软件工程</w:t>
            </w:r>
          </w:p>
        </w:tc>
        <w:tc>
          <w:tcPr>
            <w:tcW w:w="790" w:type="dxa"/>
          </w:tcPr>
          <w:p w14:paraId="245748C9">
            <w:pPr>
              <w:pStyle w:val="9"/>
              <w:spacing w:before="9" w:line="270" w:lineRule="exact"/>
              <w:ind w:left="202"/>
              <w:rPr>
                <w:sz w:val="22"/>
              </w:rPr>
            </w:pPr>
            <w:r>
              <w:rPr>
                <w:sz w:val="22"/>
              </w:rPr>
              <w:t>2</w:t>
            </w:r>
            <w:r>
              <w:rPr>
                <w:spacing w:val="-28"/>
                <w:sz w:val="22"/>
              </w:rPr>
              <w:t xml:space="preserve"> 年</w:t>
            </w:r>
          </w:p>
        </w:tc>
        <w:tc>
          <w:tcPr>
            <w:tcW w:w="745" w:type="dxa"/>
          </w:tcPr>
          <w:p w14:paraId="4DF10907">
            <w:pPr>
              <w:pStyle w:val="9"/>
              <w:rPr>
                <w:rFonts w:ascii="Times New Roman"/>
                <w:sz w:val="22"/>
              </w:rPr>
            </w:pPr>
          </w:p>
        </w:tc>
        <w:tc>
          <w:tcPr>
            <w:tcW w:w="704" w:type="dxa"/>
          </w:tcPr>
          <w:p w14:paraId="0174449E">
            <w:pPr>
              <w:pStyle w:val="9"/>
              <w:rPr>
                <w:rFonts w:ascii="Times New Roman"/>
                <w:sz w:val="22"/>
              </w:rPr>
            </w:pPr>
          </w:p>
        </w:tc>
        <w:tc>
          <w:tcPr>
            <w:tcW w:w="2612" w:type="dxa"/>
          </w:tcPr>
          <w:p w14:paraId="44E57D31">
            <w:pPr>
              <w:pStyle w:val="9"/>
              <w:rPr>
                <w:rFonts w:ascii="Times New Roman"/>
                <w:sz w:val="22"/>
              </w:rPr>
            </w:pPr>
          </w:p>
        </w:tc>
      </w:tr>
      <w:tr w14:paraId="16A5C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5BB4673A">
            <w:pPr>
              <w:rPr>
                <w:sz w:val="2"/>
                <w:szCs w:val="2"/>
              </w:rPr>
            </w:pPr>
          </w:p>
        </w:tc>
        <w:tc>
          <w:tcPr>
            <w:tcW w:w="1118" w:type="dxa"/>
            <w:vMerge w:val="continue"/>
            <w:tcBorders>
              <w:top w:val="nil"/>
            </w:tcBorders>
          </w:tcPr>
          <w:p w14:paraId="48DBD422">
            <w:pPr>
              <w:rPr>
                <w:sz w:val="2"/>
                <w:szCs w:val="2"/>
              </w:rPr>
            </w:pPr>
          </w:p>
        </w:tc>
        <w:tc>
          <w:tcPr>
            <w:tcW w:w="1118" w:type="dxa"/>
          </w:tcPr>
          <w:p w14:paraId="46D53D38">
            <w:pPr>
              <w:pStyle w:val="9"/>
              <w:spacing w:before="9" w:line="270" w:lineRule="exact"/>
              <w:ind w:left="11" w:right="3"/>
              <w:jc w:val="center"/>
              <w:rPr>
                <w:sz w:val="22"/>
              </w:rPr>
            </w:pPr>
            <w:r>
              <w:rPr>
                <w:sz w:val="22"/>
              </w:rPr>
              <w:t>120103</w:t>
            </w:r>
          </w:p>
        </w:tc>
        <w:tc>
          <w:tcPr>
            <w:tcW w:w="1809" w:type="dxa"/>
          </w:tcPr>
          <w:p w14:paraId="06BD2544">
            <w:pPr>
              <w:pStyle w:val="9"/>
              <w:spacing w:before="9" w:line="270" w:lineRule="exact"/>
              <w:ind w:left="108"/>
              <w:rPr>
                <w:sz w:val="22"/>
              </w:rPr>
            </w:pPr>
            <w:r>
              <w:rPr>
                <w:sz w:val="22"/>
              </w:rPr>
              <w:t>工程管理</w:t>
            </w:r>
          </w:p>
        </w:tc>
        <w:tc>
          <w:tcPr>
            <w:tcW w:w="790" w:type="dxa"/>
          </w:tcPr>
          <w:p w14:paraId="609DD961">
            <w:pPr>
              <w:pStyle w:val="9"/>
              <w:spacing w:before="9" w:line="270" w:lineRule="exact"/>
              <w:ind w:left="202"/>
              <w:rPr>
                <w:sz w:val="22"/>
              </w:rPr>
            </w:pPr>
            <w:r>
              <w:rPr>
                <w:sz w:val="22"/>
              </w:rPr>
              <w:t>2</w:t>
            </w:r>
            <w:r>
              <w:rPr>
                <w:spacing w:val="-28"/>
                <w:sz w:val="22"/>
              </w:rPr>
              <w:t xml:space="preserve"> 年</w:t>
            </w:r>
          </w:p>
        </w:tc>
        <w:tc>
          <w:tcPr>
            <w:tcW w:w="745" w:type="dxa"/>
          </w:tcPr>
          <w:p w14:paraId="172867EE">
            <w:pPr>
              <w:pStyle w:val="9"/>
              <w:rPr>
                <w:rFonts w:ascii="Times New Roman"/>
                <w:sz w:val="22"/>
              </w:rPr>
            </w:pPr>
          </w:p>
        </w:tc>
        <w:tc>
          <w:tcPr>
            <w:tcW w:w="704" w:type="dxa"/>
          </w:tcPr>
          <w:p w14:paraId="33E29120">
            <w:pPr>
              <w:pStyle w:val="9"/>
              <w:rPr>
                <w:rFonts w:ascii="Times New Roman"/>
                <w:sz w:val="22"/>
              </w:rPr>
            </w:pPr>
          </w:p>
        </w:tc>
        <w:tc>
          <w:tcPr>
            <w:tcW w:w="2612" w:type="dxa"/>
          </w:tcPr>
          <w:p w14:paraId="311A888C">
            <w:pPr>
              <w:pStyle w:val="9"/>
              <w:rPr>
                <w:rFonts w:ascii="Times New Roman"/>
                <w:sz w:val="22"/>
              </w:rPr>
            </w:pPr>
          </w:p>
        </w:tc>
      </w:tr>
      <w:tr w14:paraId="24DB7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AB3A993">
            <w:pPr>
              <w:rPr>
                <w:sz w:val="2"/>
                <w:szCs w:val="2"/>
              </w:rPr>
            </w:pPr>
          </w:p>
        </w:tc>
        <w:tc>
          <w:tcPr>
            <w:tcW w:w="1118" w:type="dxa"/>
            <w:vMerge w:val="continue"/>
            <w:tcBorders>
              <w:top w:val="nil"/>
            </w:tcBorders>
          </w:tcPr>
          <w:p w14:paraId="5B40EE9F">
            <w:pPr>
              <w:rPr>
                <w:sz w:val="2"/>
                <w:szCs w:val="2"/>
              </w:rPr>
            </w:pPr>
          </w:p>
        </w:tc>
        <w:tc>
          <w:tcPr>
            <w:tcW w:w="1118" w:type="dxa"/>
          </w:tcPr>
          <w:p w14:paraId="155F3F8B">
            <w:pPr>
              <w:pStyle w:val="9"/>
              <w:spacing w:before="12" w:line="268" w:lineRule="exact"/>
              <w:ind w:left="11" w:right="3"/>
              <w:jc w:val="center"/>
              <w:rPr>
                <w:sz w:val="22"/>
              </w:rPr>
            </w:pPr>
            <w:r>
              <w:rPr>
                <w:sz w:val="22"/>
              </w:rPr>
              <w:t>120105</w:t>
            </w:r>
          </w:p>
        </w:tc>
        <w:tc>
          <w:tcPr>
            <w:tcW w:w="1809" w:type="dxa"/>
          </w:tcPr>
          <w:p w14:paraId="5D5A6DF2">
            <w:pPr>
              <w:pStyle w:val="9"/>
              <w:spacing w:before="12" w:line="268" w:lineRule="exact"/>
              <w:ind w:left="108"/>
              <w:rPr>
                <w:sz w:val="22"/>
              </w:rPr>
            </w:pPr>
            <w:r>
              <w:rPr>
                <w:sz w:val="22"/>
              </w:rPr>
              <w:t>工程造价</w:t>
            </w:r>
          </w:p>
        </w:tc>
        <w:tc>
          <w:tcPr>
            <w:tcW w:w="790" w:type="dxa"/>
          </w:tcPr>
          <w:p w14:paraId="3BE5A321">
            <w:pPr>
              <w:pStyle w:val="9"/>
              <w:spacing w:before="12" w:line="268" w:lineRule="exact"/>
              <w:ind w:left="202"/>
              <w:rPr>
                <w:sz w:val="22"/>
              </w:rPr>
            </w:pPr>
            <w:r>
              <w:rPr>
                <w:sz w:val="22"/>
              </w:rPr>
              <w:t>2</w:t>
            </w:r>
            <w:r>
              <w:rPr>
                <w:spacing w:val="-28"/>
                <w:sz w:val="22"/>
              </w:rPr>
              <w:t xml:space="preserve"> 年</w:t>
            </w:r>
          </w:p>
        </w:tc>
        <w:tc>
          <w:tcPr>
            <w:tcW w:w="745" w:type="dxa"/>
          </w:tcPr>
          <w:p w14:paraId="264650F5">
            <w:pPr>
              <w:pStyle w:val="9"/>
              <w:rPr>
                <w:rFonts w:ascii="Times New Roman"/>
                <w:sz w:val="22"/>
              </w:rPr>
            </w:pPr>
          </w:p>
        </w:tc>
        <w:tc>
          <w:tcPr>
            <w:tcW w:w="704" w:type="dxa"/>
          </w:tcPr>
          <w:p w14:paraId="5993A94C">
            <w:pPr>
              <w:pStyle w:val="9"/>
              <w:rPr>
                <w:rFonts w:ascii="Times New Roman"/>
                <w:sz w:val="22"/>
              </w:rPr>
            </w:pPr>
          </w:p>
        </w:tc>
        <w:tc>
          <w:tcPr>
            <w:tcW w:w="2612" w:type="dxa"/>
          </w:tcPr>
          <w:p w14:paraId="7772F1E0">
            <w:pPr>
              <w:pStyle w:val="9"/>
              <w:rPr>
                <w:rFonts w:ascii="Times New Roman"/>
                <w:sz w:val="22"/>
              </w:rPr>
            </w:pPr>
          </w:p>
        </w:tc>
      </w:tr>
      <w:tr w14:paraId="7C6E9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B91B7CD">
            <w:pPr>
              <w:rPr>
                <w:sz w:val="2"/>
                <w:szCs w:val="2"/>
              </w:rPr>
            </w:pPr>
          </w:p>
        </w:tc>
        <w:tc>
          <w:tcPr>
            <w:tcW w:w="1118" w:type="dxa"/>
            <w:vMerge w:val="continue"/>
            <w:tcBorders>
              <w:top w:val="nil"/>
            </w:tcBorders>
          </w:tcPr>
          <w:p w14:paraId="270D93D2">
            <w:pPr>
              <w:rPr>
                <w:sz w:val="2"/>
                <w:szCs w:val="2"/>
              </w:rPr>
            </w:pPr>
          </w:p>
        </w:tc>
        <w:tc>
          <w:tcPr>
            <w:tcW w:w="1118" w:type="dxa"/>
          </w:tcPr>
          <w:p w14:paraId="71AB36BF">
            <w:pPr>
              <w:pStyle w:val="9"/>
              <w:spacing w:before="11" w:line="269" w:lineRule="exact"/>
              <w:ind w:left="14" w:right="3"/>
              <w:jc w:val="center"/>
              <w:rPr>
                <w:sz w:val="22"/>
              </w:rPr>
            </w:pPr>
            <w:r>
              <w:rPr>
                <w:sz w:val="22"/>
              </w:rPr>
              <w:t>120203K</w:t>
            </w:r>
          </w:p>
        </w:tc>
        <w:tc>
          <w:tcPr>
            <w:tcW w:w="1809" w:type="dxa"/>
          </w:tcPr>
          <w:p w14:paraId="3F5C8D97">
            <w:pPr>
              <w:pStyle w:val="9"/>
              <w:spacing w:before="11" w:line="269" w:lineRule="exact"/>
              <w:ind w:left="108"/>
              <w:rPr>
                <w:sz w:val="22"/>
              </w:rPr>
            </w:pPr>
            <w:r>
              <w:rPr>
                <w:sz w:val="22"/>
              </w:rPr>
              <w:t>会计学</w:t>
            </w:r>
          </w:p>
        </w:tc>
        <w:tc>
          <w:tcPr>
            <w:tcW w:w="790" w:type="dxa"/>
          </w:tcPr>
          <w:p w14:paraId="31BF05A1">
            <w:pPr>
              <w:pStyle w:val="9"/>
              <w:spacing w:before="11" w:line="269" w:lineRule="exact"/>
              <w:ind w:left="202"/>
              <w:rPr>
                <w:sz w:val="22"/>
              </w:rPr>
            </w:pPr>
            <w:r>
              <w:rPr>
                <w:sz w:val="22"/>
              </w:rPr>
              <w:t>2</w:t>
            </w:r>
            <w:r>
              <w:rPr>
                <w:spacing w:val="-28"/>
                <w:sz w:val="22"/>
              </w:rPr>
              <w:t xml:space="preserve"> 年</w:t>
            </w:r>
          </w:p>
        </w:tc>
        <w:tc>
          <w:tcPr>
            <w:tcW w:w="745" w:type="dxa"/>
          </w:tcPr>
          <w:p w14:paraId="7CF4B01D">
            <w:pPr>
              <w:pStyle w:val="9"/>
              <w:rPr>
                <w:rFonts w:ascii="Times New Roman"/>
                <w:sz w:val="22"/>
              </w:rPr>
            </w:pPr>
          </w:p>
        </w:tc>
        <w:tc>
          <w:tcPr>
            <w:tcW w:w="704" w:type="dxa"/>
          </w:tcPr>
          <w:p w14:paraId="65018FE8">
            <w:pPr>
              <w:pStyle w:val="9"/>
              <w:rPr>
                <w:rFonts w:ascii="Times New Roman"/>
                <w:sz w:val="22"/>
              </w:rPr>
            </w:pPr>
          </w:p>
        </w:tc>
        <w:tc>
          <w:tcPr>
            <w:tcW w:w="2612" w:type="dxa"/>
          </w:tcPr>
          <w:p w14:paraId="3B1E9D61">
            <w:pPr>
              <w:pStyle w:val="9"/>
              <w:rPr>
                <w:rFonts w:ascii="Times New Roman"/>
                <w:sz w:val="22"/>
              </w:rPr>
            </w:pPr>
          </w:p>
        </w:tc>
      </w:tr>
      <w:tr w14:paraId="3CAA2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7A4EAA5">
            <w:pPr>
              <w:rPr>
                <w:sz w:val="2"/>
                <w:szCs w:val="2"/>
              </w:rPr>
            </w:pPr>
          </w:p>
        </w:tc>
        <w:tc>
          <w:tcPr>
            <w:tcW w:w="1118" w:type="dxa"/>
            <w:vMerge w:val="continue"/>
            <w:tcBorders>
              <w:top w:val="nil"/>
            </w:tcBorders>
          </w:tcPr>
          <w:p w14:paraId="5DAE7A26">
            <w:pPr>
              <w:rPr>
                <w:sz w:val="2"/>
                <w:szCs w:val="2"/>
              </w:rPr>
            </w:pPr>
          </w:p>
        </w:tc>
        <w:tc>
          <w:tcPr>
            <w:tcW w:w="1118" w:type="dxa"/>
          </w:tcPr>
          <w:p w14:paraId="5E68D215">
            <w:pPr>
              <w:pStyle w:val="9"/>
              <w:spacing w:before="11" w:line="269" w:lineRule="exact"/>
              <w:ind w:left="11" w:right="3"/>
              <w:jc w:val="center"/>
              <w:rPr>
                <w:sz w:val="22"/>
              </w:rPr>
            </w:pPr>
            <w:r>
              <w:rPr>
                <w:sz w:val="22"/>
              </w:rPr>
              <w:t>120204</w:t>
            </w:r>
          </w:p>
        </w:tc>
        <w:tc>
          <w:tcPr>
            <w:tcW w:w="1809" w:type="dxa"/>
          </w:tcPr>
          <w:p w14:paraId="1ED7BB66">
            <w:pPr>
              <w:pStyle w:val="9"/>
              <w:spacing w:before="11" w:line="269" w:lineRule="exact"/>
              <w:ind w:left="108"/>
              <w:rPr>
                <w:sz w:val="22"/>
              </w:rPr>
            </w:pPr>
            <w:r>
              <w:rPr>
                <w:sz w:val="22"/>
              </w:rPr>
              <w:t>财务管理</w:t>
            </w:r>
          </w:p>
        </w:tc>
        <w:tc>
          <w:tcPr>
            <w:tcW w:w="790" w:type="dxa"/>
          </w:tcPr>
          <w:p w14:paraId="6C835C53">
            <w:pPr>
              <w:pStyle w:val="9"/>
              <w:spacing w:before="11" w:line="269" w:lineRule="exact"/>
              <w:ind w:left="202"/>
              <w:rPr>
                <w:sz w:val="22"/>
              </w:rPr>
            </w:pPr>
            <w:r>
              <w:rPr>
                <w:sz w:val="22"/>
              </w:rPr>
              <w:t>2</w:t>
            </w:r>
            <w:r>
              <w:rPr>
                <w:spacing w:val="-28"/>
                <w:sz w:val="22"/>
              </w:rPr>
              <w:t xml:space="preserve"> 年</w:t>
            </w:r>
          </w:p>
        </w:tc>
        <w:tc>
          <w:tcPr>
            <w:tcW w:w="745" w:type="dxa"/>
          </w:tcPr>
          <w:p w14:paraId="0A43585E">
            <w:pPr>
              <w:pStyle w:val="9"/>
              <w:rPr>
                <w:rFonts w:ascii="Times New Roman"/>
                <w:sz w:val="22"/>
              </w:rPr>
            </w:pPr>
          </w:p>
        </w:tc>
        <w:tc>
          <w:tcPr>
            <w:tcW w:w="704" w:type="dxa"/>
          </w:tcPr>
          <w:p w14:paraId="2B206EE8">
            <w:pPr>
              <w:pStyle w:val="9"/>
              <w:rPr>
                <w:rFonts w:ascii="Times New Roman"/>
                <w:sz w:val="22"/>
              </w:rPr>
            </w:pPr>
          </w:p>
        </w:tc>
        <w:tc>
          <w:tcPr>
            <w:tcW w:w="2612" w:type="dxa"/>
          </w:tcPr>
          <w:p w14:paraId="141D35CC">
            <w:pPr>
              <w:pStyle w:val="9"/>
              <w:rPr>
                <w:rFonts w:ascii="Times New Roman"/>
                <w:sz w:val="22"/>
              </w:rPr>
            </w:pPr>
          </w:p>
        </w:tc>
      </w:tr>
      <w:tr w14:paraId="036A0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F4521E7">
            <w:pPr>
              <w:rPr>
                <w:sz w:val="2"/>
                <w:szCs w:val="2"/>
              </w:rPr>
            </w:pPr>
          </w:p>
        </w:tc>
        <w:tc>
          <w:tcPr>
            <w:tcW w:w="1118" w:type="dxa"/>
            <w:vMerge w:val="continue"/>
            <w:tcBorders>
              <w:top w:val="nil"/>
            </w:tcBorders>
          </w:tcPr>
          <w:p w14:paraId="25626201">
            <w:pPr>
              <w:rPr>
                <w:sz w:val="2"/>
                <w:szCs w:val="2"/>
              </w:rPr>
            </w:pPr>
          </w:p>
        </w:tc>
        <w:tc>
          <w:tcPr>
            <w:tcW w:w="1118" w:type="dxa"/>
          </w:tcPr>
          <w:p w14:paraId="3894C2D7">
            <w:pPr>
              <w:pStyle w:val="9"/>
              <w:spacing w:before="10" w:line="270" w:lineRule="exact"/>
              <w:ind w:left="11" w:right="3"/>
              <w:jc w:val="center"/>
              <w:rPr>
                <w:sz w:val="22"/>
              </w:rPr>
            </w:pPr>
            <w:r>
              <w:rPr>
                <w:sz w:val="22"/>
              </w:rPr>
              <w:t>120206</w:t>
            </w:r>
          </w:p>
        </w:tc>
        <w:tc>
          <w:tcPr>
            <w:tcW w:w="1809" w:type="dxa"/>
          </w:tcPr>
          <w:p w14:paraId="074F95AF">
            <w:pPr>
              <w:pStyle w:val="9"/>
              <w:spacing w:before="10" w:line="270" w:lineRule="exact"/>
              <w:ind w:left="108"/>
              <w:rPr>
                <w:sz w:val="22"/>
              </w:rPr>
            </w:pPr>
            <w:r>
              <w:rPr>
                <w:sz w:val="22"/>
              </w:rPr>
              <w:t>人力资源管理</w:t>
            </w:r>
          </w:p>
        </w:tc>
        <w:tc>
          <w:tcPr>
            <w:tcW w:w="790" w:type="dxa"/>
          </w:tcPr>
          <w:p w14:paraId="4EB51188">
            <w:pPr>
              <w:pStyle w:val="9"/>
              <w:spacing w:before="10" w:line="270" w:lineRule="exact"/>
              <w:ind w:left="202"/>
              <w:rPr>
                <w:sz w:val="22"/>
              </w:rPr>
            </w:pPr>
            <w:r>
              <w:rPr>
                <w:sz w:val="22"/>
              </w:rPr>
              <w:t>2</w:t>
            </w:r>
            <w:r>
              <w:rPr>
                <w:spacing w:val="-28"/>
                <w:sz w:val="22"/>
              </w:rPr>
              <w:t xml:space="preserve"> 年</w:t>
            </w:r>
          </w:p>
        </w:tc>
        <w:tc>
          <w:tcPr>
            <w:tcW w:w="745" w:type="dxa"/>
          </w:tcPr>
          <w:p w14:paraId="79DD628B">
            <w:pPr>
              <w:pStyle w:val="9"/>
              <w:rPr>
                <w:rFonts w:ascii="Times New Roman"/>
                <w:sz w:val="22"/>
              </w:rPr>
            </w:pPr>
          </w:p>
        </w:tc>
        <w:tc>
          <w:tcPr>
            <w:tcW w:w="704" w:type="dxa"/>
          </w:tcPr>
          <w:p w14:paraId="247FB4F9">
            <w:pPr>
              <w:pStyle w:val="9"/>
              <w:rPr>
                <w:rFonts w:ascii="Times New Roman"/>
                <w:sz w:val="22"/>
              </w:rPr>
            </w:pPr>
          </w:p>
        </w:tc>
        <w:tc>
          <w:tcPr>
            <w:tcW w:w="2612" w:type="dxa"/>
          </w:tcPr>
          <w:p w14:paraId="7C991DC0">
            <w:pPr>
              <w:pStyle w:val="9"/>
              <w:rPr>
                <w:rFonts w:ascii="Times New Roman"/>
                <w:sz w:val="22"/>
              </w:rPr>
            </w:pPr>
          </w:p>
        </w:tc>
      </w:tr>
      <w:tr w14:paraId="22E21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8FE3E08">
            <w:pPr>
              <w:rPr>
                <w:sz w:val="2"/>
                <w:szCs w:val="2"/>
              </w:rPr>
            </w:pPr>
          </w:p>
        </w:tc>
        <w:tc>
          <w:tcPr>
            <w:tcW w:w="1118" w:type="dxa"/>
            <w:vMerge w:val="continue"/>
            <w:tcBorders>
              <w:top w:val="nil"/>
            </w:tcBorders>
          </w:tcPr>
          <w:p w14:paraId="507C3177">
            <w:pPr>
              <w:rPr>
                <w:sz w:val="2"/>
                <w:szCs w:val="2"/>
              </w:rPr>
            </w:pPr>
          </w:p>
        </w:tc>
        <w:tc>
          <w:tcPr>
            <w:tcW w:w="1118" w:type="dxa"/>
          </w:tcPr>
          <w:p w14:paraId="6D1F402B">
            <w:pPr>
              <w:pStyle w:val="9"/>
              <w:spacing w:before="9" w:line="270" w:lineRule="exact"/>
              <w:ind w:left="11" w:right="3"/>
              <w:jc w:val="center"/>
              <w:rPr>
                <w:sz w:val="22"/>
              </w:rPr>
            </w:pPr>
            <w:r>
              <w:rPr>
                <w:sz w:val="22"/>
              </w:rPr>
              <w:t>120207</w:t>
            </w:r>
          </w:p>
        </w:tc>
        <w:tc>
          <w:tcPr>
            <w:tcW w:w="1809" w:type="dxa"/>
          </w:tcPr>
          <w:p w14:paraId="650D2901">
            <w:pPr>
              <w:pStyle w:val="9"/>
              <w:spacing w:before="9" w:line="270" w:lineRule="exact"/>
              <w:ind w:left="108"/>
              <w:rPr>
                <w:sz w:val="22"/>
              </w:rPr>
            </w:pPr>
            <w:r>
              <w:rPr>
                <w:sz w:val="22"/>
              </w:rPr>
              <w:t>审计学</w:t>
            </w:r>
          </w:p>
        </w:tc>
        <w:tc>
          <w:tcPr>
            <w:tcW w:w="790" w:type="dxa"/>
          </w:tcPr>
          <w:p w14:paraId="64B09451">
            <w:pPr>
              <w:pStyle w:val="9"/>
              <w:spacing w:before="9" w:line="270" w:lineRule="exact"/>
              <w:ind w:left="202"/>
              <w:rPr>
                <w:sz w:val="22"/>
              </w:rPr>
            </w:pPr>
            <w:r>
              <w:rPr>
                <w:sz w:val="22"/>
              </w:rPr>
              <w:t>2</w:t>
            </w:r>
            <w:r>
              <w:rPr>
                <w:spacing w:val="-28"/>
                <w:sz w:val="22"/>
              </w:rPr>
              <w:t xml:space="preserve"> 年</w:t>
            </w:r>
          </w:p>
        </w:tc>
        <w:tc>
          <w:tcPr>
            <w:tcW w:w="745" w:type="dxa"/>
          </w:tcPr>
          <w:p w14:paraId="5D90BB29">
            <w:pPr>
              <w:pStyle w:val="9"/>
              <w:rPr>
                <w:rFonts w:ascii="Times New Roman"/>
                <w:sz w:val="22"/>
              </w:rPr>
            </w:pPr>
          </w:p>
        </w:tc>
        <w:tc>
          <w:tcPr>
            <w:tcW w:w="704" w:type="dxa"/>
          </w:tcPr>
          <w:p w14:paraId="1DA0AEEE">
            <w:pPr>
              <w:pStyle w:val="9"/>
              <w:rPr>
                <w:rFonts w:ascii="Times New Roman"/>
                <w:sz w:val="22"/>
              </w:rPr>
            </w:pPr>
          </w:p>
        </w:tc>
        <w:tc>
          <w:tcPr>
            <w:tcW w:w="2612" w:type="dxa"/>
          </w:tcPr>
          <w:p w14:paraId="26B4B53F">
            <w:pPr>
              <w:pStyle w:val="9"/>
              <w:rPr>
                <w:rFonts w:ascii="Times New Roman"/>
                <w:sz w:val="22"/>
              </w:rPr>
            </w:pPr>
          </w:p>
        </w:tc>
      </w:tr>
      <w:tr w14:paraId="2DB05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16513549">
            <w:pPr>
              <w:rPr>
                <w:sz w:val="2"/>
                <w:szCs w:val="2"/>
              </w:rPr>
            </w:pPr>
          </w:p>
        </w:tc>
        <w:tc>
          <w:tcPr>
            <w:tcW w:w="1118" w:type="dxa"/>
            <w:vMerge w:val="continue"/>
            <w:tcBorders>
              <w:top w:val="nil"/>
            </w:tcBorders>
          </w:tcPr>
          <w:p w14:paraId="45130AAD">
            <w:pPr>
              <w:rPr>
                <w:sz w:val="2"/>
                <w:szCs w:val="2"/>
              </w:rPr>
            </w:pPr>
          </w:p>
        </w:tc>
        <w:tc>
          <w:tcPr>
            <w:tcW w:w="1118" w:type="dxa"/>
          </w:tcPr>
          <w:p w14:paraId="780A87B1">
            <w:pPr>
              <w:pStyle w:val="9"/>
              <w:spacing w:before="9" w:line="270" w:lineRule="exact"/>
              <w:ind w:left="11" w:right="3"/>
              <w:jc w:val="center"/>
              <w:rPr>
                <w:sz w:val="22"/>
              </w:rPr>
            </w:pPr>
            <w:r>
              <w:rPr>
                <w:sz w:val="22"/>
              </w:rPr>
              <w:t>120801</w:t>
            </w:r>
          </w:p>
        </w:tc>
        <w:tc>
          <w:tcPr>
            <w:tcW w:w="1809" w:type="dxa"/>
          </w:tcPr>
          <w:p w14:paraId="5C0B0AE9">
            <w:pPr>
              <w:pStyle w:val="9"/>
              <w:spacing w:before="9" w:line="270" w:lineRule="exact"/>
              <w:ind w:left="108"/>
              <w:rPr>
                <w:sz w:val="22"/>
              </w:rPr>
            </w:pPr>
            <w:r>
              <w:rPr>
                <w:sz w:val="22"/>
              </w:rPr>
              <w:t>电子商务</w:t>
            </w:r>
          </w:p>
        </w:tc>
        <w:tc>
          <w:tcPr>
            <w:tcW w:w="790" w:type="dxa"/>
          </w:tcPr>
          <w:p w14:paraId="293D23BC">
            <w:pPr>
              <w:pStyle w:val="9"/>
              <w:spacing w:before="9" w:line="270" w:lineRule="exact"/>
              <w:ind w:left="202"/>
              <w:rPr>
                <w:sz w:val="22"/>
              </w:rPr>
            </w:pPr>
            <w:r>
              <w:rPr>
                <w:sz w:val="22"/>
              </w:rPr>
              <w:t>2</w:t>
            </w:r>
            <w:r>
              <w:rPr>
                <w:spacing w:val="-28"/>
                <w:sz w:val="22"/>
              </w:rPr>
              <w:t xml:space="preserve"> 年</w:t>
            </w:r>
          </w:p>
        </w:tc>
        <w:tc>
          <w:tcPr>
            <w:tcW w:w="745" w:type="dxa"/>
          </w:tcPr>
          <w:p w14:paraId="695DEFA3">
            <w:pPr>
              <w:pStyle w:val="9"/>
              <w:rPr>
                <w:rFonts w:ascii="Times New Roman"/>
                <w:sz w:val="22"/>
              </w:rPr>
            </w:pPr>
          </w:p>
        </w:tc>
        <w:tc>
          <w:tcPr>
            <w:tcW w:w="704" w:type="dxa"/>
          </w:tcPr>
          <w:p w14:paraId="154B69FD">
            <w:pPr>
              <w:pStyle w:val="9"/>
              <w:rPr>
                <w:rFonts w:ascii="Times New Roman"/>
                <w:sz w:val="22"/>
              </w:rPr>
            </w:pPr>
          </w:p>
        </w:tc>
        <w:tc>
          <w:tcPr>
            <w:tcW w:w="2612" w:type="dxa"/>
          </w:tcPr>
          <w:p w14:paraId="7117B3BD">
            <w:pPr>
              <w:pStyle w:val="9"/>
              <w:rPr>
                <w:rFonts w:ascii="Times New Roman"/>
                <w:sz w:val="22"/>
              </w:rPr>
            </w:pPr>
          </w:p>
        </w:tc>
      </w:tr>
      <w:tr w14:paraId="0435A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7DFB029">
            <w:pPr>
              <w:rPr>
                <w:sz w:val="2"/>
                <w:szCs w:val="2"/>
              </w:rPr>
            </w:pPr>
          </w:p>
        </w:tc>
        <w:tc>
          <w:tcPr>
            <w:tcW w:w="1118" w:type="dxa"/>
            <w:vMerge w:val="continue"/>
            <w:tcBorders>
              <w:top w:val="nil"/>
            </w:tcBorders>
          </w:tcPr>
          <w:p w14:paraId="7A0B88BE">
            <w:pPr>
              <w:rPr>
                <w:sz w:val="2"/>
                <w:szCs w:val="2"/>
              </w:rPr>
            </w:pPr>
          </w:p>
        </w:tc>
        <w:tc>
          <w:tcPr>
            <w:tcW w:w="1118" w:type="dxa"/>
          </w:tcPr>
          <w:p w14:paraId="53052E35">
            <w:pPr>
              <w:pStyle w:val="9"/>
              <w:spacing w:before="12" w:line="268" w:lineRule="exact"/>
              <w:ind w:left="11" w:right="3"/>
              <w:jc w:val="center"/>
              <w:rPr>
                <w:sz w:val="22"/>
              </w:rPr>
            </w:pPr>
            <w:r>
              <w:rPr>
                <w:sz w:val="22"/>
              </w:rPr>
              <w:t>120902</w:t>
            </w:r>
          </w:p>
        </w:tc>
        <w:tc>
          <w:tcPr>
            <w:tcW w:w="1809" w:type="dxa"/>
          </w:tcPr>
          <w:p w14:paraId="3246FB52">
            <w:pPr>
              <w:pStyle w:val="9"/>
              <w:spacing w:before="12" w:line="268" w:lineRule="exact"/>
              <w:ind w:left="108"/>
              <w:rPr>
                <w:sz w:val="22"/>
              </w:rPr>
            </w:pPr>
            <w:r>
              <w:rPr>
                <w:sz w:val="22"/>
              </w:rPr>
              <w:t>酒店管理</w:t>
            </w:r>
          </w:p>
        </w:tc>
        <w:tc>
          <w:tcPr>
            <w:tcW w:w="790" w:type="dxa"/>
          </w:tcPr>
          <w:p w14:paraId="43689987">
            <w:pPr>
              <w:pStyle w:val="9"/>
              <w:spacing w:before="12" w:line="268" w:lineRule="exact"/>
              <w:ind w:left="202"/>
              <w:rPr>
                <w:sz w:val="22"/>
              </w:rPr>
            </w:pPr>
            <w:r>
              <w:rPr>
                <w:sz w:val="22"/>
              </w:rPr>
              <w:t>2</w:t>
            </w:r>
            <w:r>
              <w:rPr>
                <w:spacing w:val="-28"/>
                <w:sz w:val="22"/>
              </w:rPr>
              <w:t xml:space="preserve"> 年</w:t>
            </w:r>
          </w:p>
        </w:tc>
        <w:tc>
          <w:tcPr>
            <w:tcW w:w="745" w:type="dxa"/>
          </w:tcPr>
          <w:p w14:paraId="10224A68">
            <w:pPr>
              <w:pStyle w:val="9"/>
              <w:rPr>
                <w:rFonts w:ascii="Times New Roman"/>
                <w:sz w:val="22"/>
              </w:rPr>
            </w:pPr>
          </w:p>
        </w:tc>
        <w:tc>
          <w:tcPr>
            <w:tcW w:w="704" w:type="dxa"/>
          </w:tcPr>
          <w:p w14:paraId="493ACE37">
            <w:pPr>
              <w:pStyle w:val="9"/>
              <w:rPr>
                <w:rFonts w:ascii="Times New Roman"/>
                <w:sz w:val="22"/>
              </w:rPr>
            </w:pPr>
          </w:p>
        </w:tc>
        <w:tc>
          <w:tcPr>
            <w:tcW w:w="2612" w:type="dxa"/>
          </w:tcPr>
          <w:p w14:paraId="617D6F46">
            <w:pPr>
              <w:pStyle w:val="9"/>
              <w:rPr>
                <w:rFonts w:ascii="Times New Roman"/>
                <w:sz w:val="22"/>
              </w:rPr>
            </w:pPr>
          </w:p>
        </w:tc>
      </w:tr>
      <w:tr w14:paraId="001F4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21A0368">
            <w:pPr>
              <w:rPr>
                <w:sz w:val="2"/>
                <w:szCs w:val="2"/>
              </w:rPr>
            </w:pPr>
          </w:p>
        </w:tc>
        <w:tc>
          <w:tcPr>
            <w:tcW w:w="1118" w:type="dxa"/>
            <w:vMerge w:val="continue"/>
            <w:tcBorders>
              <w:top w:val="nil"/>
            </w:tcBorders>
          </w:tcPr>
          <w:p w14:paraId="16D9B440">
            <w:pPr>
              <w:rPr>
                <w:sz w:val="2"/>
                <w:szCs w:val="2"/>
              </w:rPr>
            </w:pPr>
          </w:p>
        </w:tc>
        <w:tc>
          <w:tcPr>
            <w:tcW w:w="1118" w:type="dxa"/>
          </w:tcPr>
          <w:p w14:paraId="045945D6">
            <w:pPr>
              <w:pStyle w:val="9"/>
              <w:spacing w:before="11" w:line="269" w:lineRule="exact"/>
              <w:ind w:left="11" w:right="3"/>
              <w:jc w:val="center"/>
              <w:rPr>
                <w:sz w:val="22"/>
              </w:rPr>
            </w:pPr>
            <w:r>
              <w:rPr>
                <w:sz w:val="22"/>
              </w:rPr>
              <w:t>120903</w:t>
            </w:r>
          </w:p>
        </w:tc>
        <w:tc>
          <w:tcPr>
            <w:tcW w:w="1809" w:type="dxa"/>
          </w:tcPr>
          <w:p w14:paraId="6B4464BD">
            <w:pPr>
              <w:pStyle w:val="9"/>
              <w:spacing w:before="11" w:line="269" w:lineRule="exact"/>
              <w:ind w:left="108"/>
              <w:rPr>
                <w:sz w:val="22"/>
              </w:rPr>
            </w:pPr>
            <w:r>
              <w:rPr>
                <w:sz w:val="22"/>
              </w:rPr>
              <w:t>会展经济与管理</w:t>
            </w:r>
          </w:p>
        </w:tc>
        <w:tc>
          <w:tcPr>
            <w:tcW w:w="790" w:type="dxa"/>
          </w:tcPr>
          <w:p w14:paraId="09DF44F9">
            <w:pPr>
              <w:pStyle w:val="9"/>
              <w:spacing w:before="11" w:line="269" w:lineRule="exact"/>
              <w:ind w:left="202"/>
              <w:rPr>
                <w:sz w:val="22"/>
              </w:rPr>
            </w:pPr>
            <w:r>
              <w:rPr>
                <w:sz w:val="22"/>
              </w:rPr>
              <w:t>2</w:t>
            </w:r>
            <w:r>
              <w:rPr>
                <w:spacing w:val="-28"/>
                <w:sz w:val="22"/>
              </w:rPr>
              <w:t xml:space="preserve"> 年</w:t>
            </w:r>
          </w:p>
        </w:tc>
        <w:tc>
          <w:tcPr>
            <w:tcW w:w="745" w:type="dxa"/>
          </w:tcPr>
          <w:p w14:paraId="60AD5A13">
            <w:pPr>
              <w:pStyle w:val="9"/>
              <w:rPr>
                <w:rFonts w:ascii="Times New Roman"/>
                <w:sz w:val="22"/>
              </w:rPr>
            </w:pPr>
          </w:p>
        </w:tc>
        <w:tc>
          <w:tcPr>
            <w:tcW w:w="704" w:type="dxa"/>
          </w:tcPr>
          <w:p w14:paraId="7CA8AB31">
            <w:pPr>
              <w:pStyle w:val="9"/>
              <w:rPr>
                <w:rFonts w:ascii="Times New Roman"/>
                <w:sz w:val="22"/>
              </w:rPr>
            </w:pPr>
          </w:p>
        </w:tc>
        <w:tc>
          <w:tcPr>
            <w:tcW w:w="2612" w:type="dxa"/>
          </w:tcPr>
          <w:p w14:paraId="041B6653">
            <w:pPr>
              <w:pStyle w:val="9"/>
              <w:rPr>
                <w:rFonts w:ascii="Times New Roman"/>
                <w:sz w:val="22"/>
              </w:rPr>
            </w:pPr>
          </w:p>
        </w:tc>
      </w:tr>
      <w:tr w14:paraId="79D9B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CE221E8">
            <w:pPr>
              <w:rPr>
                <w:sz w:val="2"/>
                <w:szCs w:val="2"/>
              </w:rPr>
            </w:pPr>
          </w:p>
        </w:tc>
        <w:tc>
          <w:tcPr>
            <w:tcW w:w="1118" w:type="dxa"/>
            <w:vMerge w:val="continue"/>
            <w:tcBorders>
              <w:top w:val="nil"/>
            </w:tcBorders>
          </w:tcPr>
          <w:p w14:paraId="4F36E758">
            <w:pPr>
              <w:rPr>
                <w:sz w:val="2"/>
                <w:szCs w:val="2"/>
              </w:rPr>
            </w:pPr>
          </w:p>
        </w:tc>
        <w:tc>
          <w:tcPr>
            <w:tcW w:w="1118" w:type="dxa"/>
          </w:tcPr>
          <w:p w14:paraId="572D4158">
            <w:pPr>
              <w:pStyle w:val="9"/>
              <w:spacing w:before="11" w:line="269" w:lineRule="exact"/>
              <w:ind w:left="11" w:right="3"/>
              <w:jc w:val="center"/>
              <w:rPr>
                <w:sz w:val="22"/>
              </w:rPr>
            </w:pPr>
            <w:r>
              <w:rPr>
                <w:sz w:val="22"/>
              </w:rPr>
              <w:t>130502</w:t>
            </w:r>
          </w:p>
        </w:tc>
        <w:tc>
          <w:tcPr>
            <w:tcW w:w="1809" w:type="dxa"/>
          </w:tcPr>
          <w:p w14:paraId="6D40C15C">
            <w:pPr>
              <w:pStyle w:val="9"/>
              <w:spacing w:before="11" w:line="269" w:lineRule="exact"/>
              <w:ind w:left="108"/>
              <w:rPr>
                <w:sz w:val="22"/>
              </w:rPr>
            </w:pPr>
            <w:r>
              <w:rPr>
                <w:sz w:val="22"/>
              </w:rPr>
              <w:t>视觉传达设计</w:t>
            </w:r>
          </w:p>
        </w:tc>
        <w:tc>
          <w:tcPr>
            <w:tcW w:w="790" w:type="dxa"/>
          </w:tcPr>
          <w:p w14:paraId="241E030E">
            <w:pPr>
              <w:pStyle w:val="9"/>
              <w:spacing w:before="11" w:line="269" w:lineRule="exact"/>
              <w:ind w:left="202"/>
              <w:rPr>
                <w:sz w:val="22"/>
              </w:rPr>
            </w:pPr>
            <w:r>
              <w:rPr>
                <w:sz w:val="22"/>
              </w:rPr>
              <w:t>2</w:t>
            </w:r>
            <w:r>
              <w:rPr>
                <w:spacing w:val="-28"/>
                <w:sz w:val="22"/>
              </w:rPr>
              <w:t xml:space="preserve"> 年</w:t>
            </w:r>
          </w:p>
        </w:tc>
        <w:tc>
          <w:tcPr>
            <w:tcW w:w="745" w:type="dxa"/>
          </w:tcPr>
          <w:p w14:paraId="271C9C6B">
            <w:pPr>
              <w:pStyle w:val="9"/>
              <w:rPr>
                <w:rFonts w:ascii="Times New Roman"/>
                <w:sz w:val="22"/>
              </w:rPr>
            </w:pPr>
          </w:p>
        </w:tc>
        <w:tc>
          <w:tcPr>
            <w:tcW w:w="704" w:type="dxa"/>
          </w:tcPr>
          <w:p w14:paraId="21E2CB9D">
            <w:pPr>
              <w:pStyle w:val="9"/>
              <w:spacing w:before="11" w:line="269" w:lineRule="exact"/>
              <w:ind w:left="10"/>
              <w:jc w:val="center"/>
              <w:rPr>
                <w:sz w:val="22"/>
              </w:rPr>
            </w:pPr>
            <w:r>
              <w:rPr>
                <w:w w:val="100"/>
                <w:sz w:val="22"/>
              </w:rPr>
              <w:t>是</w:t>
            </w:r>
          </w:p>
        </w:tc>
        <w:tc>
          <w:tcPr>
            <w:tcW w:w="2612" w:type="dxa"/>
          </w:tcPr>
          <w:p w14:paraId="04572011">
            <w:pPr>
              <w:pStyle w:val="9"/>
              <w:rPr>
                <w:rFonts w:ascii="Times New Roman"/>
                <w:sz w:val="22"/>
              </w:rPr>
            </w:pPr>
          </w:p>
        </w:tc>
      </w:tr>
      <w:tr w14:paraId="13D93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restart"/>
          </w:tcPr>
          <w:p w14:paraId="11A13F52">
            <w:pPr>
              <w:pStyle w:val="9"/>
              <w:spacing w:before="166"/>
              <w:ind w:left="152"/>
              <w:rPr>
                <w:sz w:val="22"/>
              </w:rPr>
            </w:pPr>
            <w:r>
              <w:rPr>
                <w:sz w:val="22"/>
              </w:rPr>
              <w:t>10918</w:t>
            </w:r>
          </w:p>
        </w:tc>
        <w:tc>
          <w:tcPr>
            <w:tcW w:w="1118" w:type="dxa"/>
            <w:vMerge w:val="restart"/>
          </w:tcPr>
          <w:p w14:paraId="61180583">
            <w:pPr>
              <w:pStyle w:val="9"/>
              <w:spacing w:before="166"/>
              <w:ind w:left="119"/>
              <w:rPr>
                <w:sz w:val="22"/>
              </w:rPr>
            </w:pPr>
            <w:r>
              <w:rPr>
                <w:sz w:val="22"/>
              </w:rPr>
              <w:t>黄淮学院</w:t>
            </w:r>
          </w:p>
        </w:tc>
        <w:tc>
          <w:tcPr>
            <w:tcW w:w="1118" w:type="dxa"/>
          </w:tcPr>
          <w:p w14:paraId="246198A7">
            <w:pPr>
              <w:pStyle w:val="9"/>
              <w:spacing w:before="10" w:line="270" w:lineRule="exact"/>
              <w:ind w:left="11" w:right="3"/>
              <w:jc w:val="center"/>
              <w:rPr>
                <w:sz w:val="22"/>
              </w:rPr>
            </w:pPr>
            <w:r>
              <w:rPr>
                <w:sz w:val="22"/>
              </w:rPr>
              <w:t>083001</w:t>
            </w:r>
          </w:p>
        </w:tc>
        <w:tc>
          <w:tcPr>
            <w:tcW w:w="1809" w:type="dxa"/>
          </w:tcPr>
          <w:p w14:paraId="52A5777D">
            <w:pPr>
              <w:pStyle w:val="9"/>
              <w:spacing w:before="10" w:line="270" w:lineRule="exact"/>
              <w:ind w:left="108"/>
              <w:rPr>
                <w:sz w:val="22"/>
              </w:rPr>
            </w:pPr>
            <w:r>
              <w:rPr>
                <w:sz w:val="22"/>
              </w:rPr>
              <w:t>生物工程</w:t>
            </w:r>
          </w:p>
        </w:tc>
        <w:tc>
          <w:tcPr>
            <w:tcW w:w="790" w:type="dxa"/>
          </w:tcPr>
          <w:p w14:paraId="12A14C47">
            <w:pPr>
              <w:pStyle w:val="9"/>
              <w:spacing w:before="10" w:line="270" w:lineRule="exact"/>
              <w:ind w:left="202"/>
              <w:rPr>
                <w:sz w:val="22"/>
              </w:rPr>
            </w:pPr>
            <w:r>
              <w:rPr>
                <w:sz w:val="22"/>
              </w:rPr>
              <w:t>2</w:t>
            </w:r>
            <w:r>
              <w:rPr>
                <w:spacing w:val="-28"/>
                <w:sz w:val="22"/>
              </w:rPr>
              <w:t xml:space="preserve"> 年</w:t>
            </w:r>
          </w:p>
        </w:tc>
        <w:tc>
          <w:tcPr>
            <w:tcW w:w="745" w:type="dxa"/>
          </w:tcPr>
          <w:p w14:paraId="32E55CCF">
            <w:pPr>
              <w:pStyle w:val="9"/>
              <w:rPr>
                <w:rFonts w:ascii="Times New Roman"/>
                <w:sz w:val="22"/>
              </w:rPr>
            </w:pPr>
          </w:p>
        </w:tc>
        <w:tc>
          <w:tcPr>
            <w:tcW w:w="704" w:type="dxa"/>
          </w:tcPr>
          <w:p w14:paraId="255CF578">
            <w:pPr>
              <w:pStyle w:val="9"/>
              <w:rPr>
                <w:rFonts w:ascii="Times New Roman"/>
                <w:sz w:val="22"/>
              </w:rPr>
            </w:pPr>
          </w:p>
        </w:tc>
        <w:tc>
          <w:tcPr>
            <w:tcW w:w="2612" w:type="dxa"/>
          </w:tcPr>
          <w:p w14:paraId="05C5D9A1">
            <w:pPr>
              <w:pStyle w:val="9"/>
              <w:rPr>
                <w:rFonts w:ascii="Times New Roman"/>
                <w:sz w:val="22"/>
              </w:rPr>
            </w:pPr>
          </w:p>
        </w:tc>
      </w:tr>
      <w:tr w14:paraId="64F43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7F9B514A">
            <w:pPr>
              <w:rPr>
                <w:sz w:val="2"/>
                <w:szCs w:val="2"/>
              </w:rPr>
            </w:pPr>
          </w:p>
        </w:tc>
        <w:tc>
          <w:tcPr>
            <w:tcW w:w="1118" w:type="dxa"/>
            <w:vMerge w:val="continue"/>
            <w:tcBorders>
              <w:top w:val="nil"/>
            </w:tcBorders>
          </w:tcPr>
          <w:p w14:paraId="57652D5E">
            <w:pPr>
              <w:rPr>
                <w:sz w:val="2"/>
                <w:szCs w:val="2"/>
              </w:rPr>
            </w:pPr>
          </w:p>
        </w:tc>
        <w:tc>
          <w:tcPr>
            <w:tcW w:w="1118" w:type="dxa"/>
          </w:tcPr>
          <w:p w14:paraId="32FE0A43">
            <w:pPr>
              <w:pStyle w:val="9"/>
              <w:spacing w:before="9" w:line="270" w:lineRule="exact"/>
              <w:ind w:left="11" w:right="3"/>
              <w:jc w:val="center"/>
              <w:rPr>
                <w:sz w:val="22"/>
              </w:rPr>
            </w:pPr>
            <w:r>
              <w:rPr>
                <w:sz w:val="22"/>
              </w:rPr>
              <w:t>120103</w:t>
            </w:r>
          </w:p>
        </w:tc>
        <w:tc>
          <w:tcPr>
            <w:tcW w:w="1809" w:type="dxa"/>
          </w:tcPr>
          <w:p w14:paraId="6F7D53A8">
            <w:pPr>
              <w:pStyle w:val="9"/>
              <w:spacing w:before="9" w:line="270" w:lineRule="exact"/>
              <w:ind w:left="108"/>
              <w:rPr>
                <w:sz w:val="22"/>
              </w:rPr>
            </w:pPr>
            <w:r>
              <w:rPr>
                <w:sz w:val="22"/>
              </w:rPr>
              <w:t>工程管理</w:t>
            </w:r>
          </w:p>
        </w:tc>
        <w:tc>
          <w:tcPr>
            <w:tcW w:w="790" w:type="dxa"/>
          </w:tcPr>
          <w:p w14:paraId="33B3356D">
            <w:pPr>
              <w:pStyle w:val="9"/>
              <w:spacing w:before="9" w:line="270" w:lineRule="exact"/>
              <w:ind w:left="202"/>
              <w:rPr>
                <w:sz w:val="22"/>
              </w:rPr>
            </w:pPr>
            <w:r>
              <w:rPr>
                <w:sz w:val="22"/>
              </w:rPr>
              <w:t>2</w:t>
            </w:r>
            <w:r>
              <w:rPr>
                <w:spacing w:val="-28"/>
                <w:sz w:val="22"/>
              </w:rPr>
              <w:t xml:space="preserve"> 年</w:t>
            </w:r>
          </w:p>
        </w:tc>
        <w:tc>
          <w:tcPr>
            <w:tcW w:w="745" w:type="dxa"/>
          </w:tcPr>
          <w:p w14:paraId="25947C42">
            <w:pPr>
              <w:pStyle w:val="9"/>
              <w:rPr>
                <w:rFonts w:ascii="Times New Roman"/>
                <w:sz w:val="22"/>
              </w:rPr>
            </w:pPr>
          </w:p>
        </w:tc>
        <w:tc>
          <w:tcPr>
            <w:tcW w:w="704" w:type="dxa"/>
          </w:tcPr>
          <w:p w14:paraId="72341B9E">
            <w:pPr>
              <w:pStyle w:val="9"/>
              <w:rPr>
                <w:rFonts w:ascii="Times New Roman"/>
                <w:sz w:val="22"/>
              </w:rPr>
            </w:pPr>
          </w:p>
        </w:tc>
        <w:tc>
          <w:tcPr>
            <w:tcW w:w="2612" w:type="dxa"/>
          </w:tcPr>
          <w:p w14:paraId="34D40F5B">
            <w:pPr>
              <w:pStyle w:val="9"/>
              <w:rPr>
                <w:rFonts w:ascii="Times New Roman"/>
                <w:sz w:val="22"/>
              </w:rPr>
            </w:pPr>
          </w:p>
        </w:tc>
      </w:tr>
      <w:tr w14:paraId="431D2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tcPr>
          <w:p w14:paraId="422E9FAE">
            <w:pPr>
              <w:pStyle w:val="9"/>
              <w:spacing w:before="9" w:line="270" w:lineRule="exact"/>
              <w:ind w:left="152"/>
              <w:rPr>
                <w:sz w:val="22"/>
              </w:rPr>
            </w:pPr>
            <w:r>
              <w:rPr>
                <w:sz w:val="22"/>
              </w:rPr>
              <w:t>10919</w:t>
            </w:r>
          </w:p>
        </w:tc>
        <w:tc>
          <w:tcPr>
            <w:tcW w:w="1118" w:type="dxa"/>
          </w:tcPr>
          <w:p w14:paraId="3C458A16">
            <w:pPr>
              <w:pStyle w:val="9"/>
              <w:spacing w:before="9" w:line="270" w:lineRule="exact"/>
              <w:ind w:right="56"/>
              <w:jc w:val="right"/>
              <w:rPr>
                <w:sz w:val="22"/>
              </w:rPr>
            </w:pPr>
            <w:r>
              <w:rPr>
                <w:spacing w:val="-34"/>
                <w:sz w:val="22"/>
              </w:rPr>
              <w:t>平顶山学院</w:t>
            </w:r>
          </w:p>
        </w:tc>
        <w:tc>
          <w:tcPr>
            <w:tcW w:w="1118" w:type="dxa"/>
          </w:tcPr>
          <w:p w14:paraId="3C91BB62">
            <w:pPr>
              <w:pStyle w:val="9"/>
              <w:spacing w:before="9" w:line="270" w:lineRule="exact"/>
              <w:ind w:left="14" w:right="3"/>
              <w:jc w:val="center"/>
              <w:rPr>
                <w:sz w:val="22"/>
              </w:rPr>
            </w:pPr>
            <w:r>
              <w:rPr>
                <w:sz w:val="22"/>
              </w:rPr>
              <w:t>101101K</w:t>
            </w:r>
          </w:p>
        </w:tc>
        <w:tc>
          <w:tcPr>
            <w:tcW w:w="1809" w:type="dxa"/>
          </w:tcPr>
          <w:p w14:paraId="531BD76D">
            <w:pPr>
              <w:pStyle w:val="9"/>
              <w:spacing w:before="9" w:line="270" w:lineRule="exact"/>
              <w:ind w:left="108"/>
              <w:rPr>
                <w:sz w:val="22"/>
              </w:rPr>
            </w:pPr>
            <w:r>
              <w:rPr>
                <w:sz w:val="22"/>
              </w:rPr>
              <w:t>护理学</w:t>
            </w:r>
          </w:p>
        </w:tc>
        <w:tc>
          <w:tcPr>
            <w:tcW w:w="790" w:type="dxa"/>
          </w:tcPr>
          <w:p w14:paraId="5BE77B99">
            <w:pPr>
              <w:pStyle w:val="9"/>
              <w:spacing w:before="9" w:line="270" w:lineRule="exact"/>
              <w:ind w:left="202"/>
              <w:rPr>
                <w:sz w:val="22"/>
              </w:rPr>
            </w:pPr>
            <w:r>
              <w:rPr>
                <w:sz w:val="22"/>
              </w:rPr>
              <w:t>2</w:t>
            </w:r>
            <w:r>
              <w:rPr>
                <w:spacing w:val="-28"/>
                <w:sz w:val="22"/>
              </w:rPr>
              <w:t xml:space="preserve"> 年</w:t>
            </w:r>
          </w:p>
        </w:tc>
        <w:tc>
          <w:tcPr>
            <w:tcW w:w="745" w:type="dxa"/>
          </w:tcPr>
          <w:p w14:paraId="6181C297">
            <w:pPr>
              <w:pStyle w:val="9"/>
              <w:rPr>
                <w:rFonts w:ascii="Times New Roman"/>
                <w:sz w:val="22"/>
              </w:rPr>
            </w:pPr>
          </w:p>
        </w:tc>
        <w:tc>
          <w:tcPr>
            <w:tcW w:w="704" w:type="dxa"/>
          </w:tcPr>
          <w:p w14:paraId="0EAD8EAB">
            <w:pPr>
              <w:pStyle w:val="9"/>
              <w:rPr>
                <w:rFonts w:ascii="Times New Roman"/>
                <w:sz w:val="22"/>
              </w:rPr>
            </w:pPr>
          </w:p>
        </w:tc>
        <w:tc>
          <w:tcPr>
            <w:tcW w:w="2612" w:type="dxa"/>
          </w:tcPr>
          <w:p w14:paraId="3CA3F4BC">
            <w:pPr>
              <w:pStyle w:val="9"/>
              <w:rPr>
                <w:rFonts w:ascii="Times New Roman"/>
                <w:sz w:val="22"/>
              </w:rPr>
            </w:pPr>
          </w:p>
        </w:tc>
      </w:tr>
      <w:tr w14:paraId="32E61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tcPr>
          <w:p w14:paraId="613D7BCF">
            <w:pPr>
              <w:pStyle w:val="9"/>
              <w:spacing w:before="11" w:line="269" w:lineRule="exact"/>
              <w:ind w:left="152"/>
              <w:rPr>
                <w:sz w:val="22"/>
              </w:rPr>
            </w:pPr>
            <w:r>
              <w:rPr>
                <w:sz w:val="22"/>
              </w:rPr>
              <w:t>11330</w:t>
            </w:r>
          </w:p>
        </w:tc>
        <w:tc>
          <w:tcPr>
            <w:tcW w:w="1118" w:type="dxa"/>
          </w:tcPr>
          <w:p w14:paraId="2A7625C6">
            <w:pPr>
              <w:pStyle w:val="9"/>
              <w:spacing w:before="11" w:line="269" w:lineRule="exact"/>
              <w:ind w:right="56"/>
              <w:jc w:val="right"/>
              <w:rPr>
                <w:sz w:val="22"/>
              </w:rPr>
            </w:pPr>
            <w:r>
              <w:rPr>
                <w:spacing w:val="-34"/>
                <w:sz w:val="22"/>
              </w:rPr>
              <w:t>安阳工学院</w:t>
            </w:r>
          </w:p>
        </w:tc>
        <w:tc>
          <w:tcPr>
            <w:tcW w:w="1118" w:type="dxa"/>
          </w:tcPr>
          <w:p w14:paraId="430931A8">
            <w:pPr>
              <w:pStyle w:val="9"/>
              <w:spacing w:before="11" w:line="269" w:lineRule="exact"/>
              <w:ind w:left="14" w:right="3"/>
              <w:jc w:val="center"/>
              <w:rPr>
                <w:sz w:val="22"/>
              </w:rPr>
            </w:pPr>
            <w:r>
              <w:rPr>
                <w:sz w:val="22"/>
              </w:rPr>
              <w:t>030102T</w:t>
            </w:r>
          </w:p>
        </w:tc>
        <w:tc>
          <w:tcPr>
            <w:tcW w:w="1809" w:type="dxa"/>
          </w:tcPr>
          <w:p w14:paraId="7E709D68">
            <w:pPr>
              <w:pStyle w:val="9"/>
              <w:spacing w:before="11" w:line="269" w:lineRule="exact"/>
              <w:ind w:left="108"/>
              <w:rPr>
                <w:sz w:val="22"/>
              </w:rPr>
            </w:pPr>
            <w:r>
              <w:rPr>
                <w:sz w:val="22"/>
              </w:rPr>
              <w:t>知识产权</w:t>
            </w:r>
          </w:p>
        </w:tc>
        <w:tc>
          <w:tcPr>
            <w:tcW w:w="790" w:type="dxa"/>
          </w:tcPr>
          <w:p w14:paraId="6D884B93">
            <w:pPr>
              <w:pStyle w:val="9"/>
              <w:spacing w:before="11" w:line="269" w:lineRule="exact"/>
              <w:ind w:left="202"/>
              <w:rPr>
                <w:sz w:val="22"/>
              </w:rPr>
            </w:pPr>
            <w:r>
              <w:rPr>
                <w:sz w:val="22"/>
              </w:rPr>
              <w:t>2</w:t>
            </w:r>
            <w:r>
              <w:rPr>
                <w:spacing w:val="-28"/>
                <w:sz w:val="22"/>
              </w:rPr>
              <w:t xml:space="preserve"> 年</w:t>
            </w:r>
          </w:p>
        </w:tc>
        <w:tc>
          <w:tcPr>
            <w:tcW w:w="745" w:type="dxa"/>
          </w:tcPr>
          <w:p w14:paraId="11F26341">
            <w:pPr>
              <w:pStyle w:val="9"/>
              <w:rPr>
                <w:rFonts w:ascii="Times New Roman"/>
                <w:sz w:val="22"/>
              </w:rPr>
            </w:pPr>
          </w:p>
        </w:tc>
        <w:tc>
          <w:tcPr>
            <w:tcW w:w="704" w:type="dxa"/>
          </w:tcPr>
          <w:p w14:paraId="098F6ECA">
            <w:pPr>
              <w:pStyle w:val="9"/>
              <w:rPr>
                <w:rFonts w:ascii="Times New Roman"/>
                <w:sz w:val="22"/>
              </w:rPr>
            </w:pPr>
          </w:p>
        </w:tc>
        <w:tc>
          <w:tcPr>
            <w:tcW w:w="2612" w:type="dxa"/>
          </w:tcPr>
          <w:p w14:paraId="5CF8B061">
            <w:pPr>
              <w:pStyle w:val="9"/>
              <w:rPr>
                <w:rFonts w:ascii="Times New Roman"/>
                <w:sz w:val="22"/>
              </w:rPr>
            </w:pPr>
          </w:p>
        </w:tc>
      </w:tr>
      <w:tr w14:paraId="26600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restart"/>
          </w:tcPr>
          <w:p w14:paraId="6E11A62E">
            <w:pPr>
              <w:pStyle w:val="9"/>
              <w:spacing w:before="164"/>
              <w:ind w:left="152"/>
              <w:rPr>
                <w:sz w:val="22"/>
              </w:rPr>
            </w:pPr>
            <w:r>
              <w:rPr>
                <w:sz w:val="22"/>
              </w:rPr>
              <w:t>11653</w:t>
            </w:r>
          </w:p>
        </w:tc>
        <w:tc>
          <w:tcPr>
            <w:tcW w:w="1118" w:type="dxa"/>
            <w:vMerge w:val="restart"/>
          </w:tcPr>
          <w:p w14:paraId="3054FBC9">
            <w:pPr>
              <w:pStyle w:val="9"/>
              <w:spacing w:before="16"/>
              <w:ind w:left="99" w:right="88"/>
              <w:jc w:val="center"/>
              <w:rPr>
                <w:sz w:val="22"/>
              </w:rPr>
            </w:pPr>
            <w:r>
              <w:rPr>
                <w:sz w:val="22"/>
              </w:rPr>
              <w:t>南阳理工</w:t>
            </w:r>
          </w:p>
          <w:p w14:paraId="641B95A5">
            <w:pPr>
              <w:pStyle w:val="9"/>
              <w:spacing w:before="18" w:line="274" w:lineRule="exact"/>
              <w:ind w:left="97" w:right="88"/>
              <w:jc w:val="center"/>
              <w:rPr>
                <w:sz w:val="22"/>
              </w:rPr>
            </w:pPr>
            <w:r>
              <w:rPr>
                <w:sz w:val="22"/>
              </w:rPr>
              <w:t>学院</w:t>
            </w:r>
          </w:p>
        </w:tc>
        <w:tc>
          <w:tcPr>
            <w:tcW w:w="1118" w:type="dxa"/>
          </w:tcPr>
          <w:p w14:paraId="1295BC8F">
            <w:pPr>
              <w:pStyle w:val="9"/>
              <w:spacing w:before="11" w:line="269" w:lineRule="exact"/>
              <w:ind w:left="14" w:right="3"/>
              <w:jc w:val="center"/>
              <w:rPr>
                <w:sz w:val="22"/>
              </w:rPr>
            </w:pPr>
            <w:r>
              <w:rPr>
                <w:sz w:val="22"/>
              </w:rPr>
              <w:t>100501K</w:t>
            </w:r>
          </w:p>
        </w:tc>
        <w:tc>
          <w:tcPr>
            <w:tcW w:w="1809" w:type="dxa"/>
          </w:tcPr>
          <w:p w14:paraId="5BE74BD9">
            <w:pPr>
              <w:pStyle w:val="9"/>
              <w:spacing w:before="11" w:line="269" w:lineRule="exact"/>
              <w:ind w:left="108"/>
              <w:rPr>
                <w:sz w:val="22"/>
              </w:rPr>
            </w:pPr>
            <w:r>
              <w:rPr>
                <w:sz w:val="22"/>
              </w:rPr>
              <w:t>中医学</w:t>
            </w:r>
          </w:p>
        </w:tc>
        <w:tc>
          <w:tcPr>
            <w:tcW w:w="790" w:type="dxa"/>
          </w:tcPr>
          <w:p w14:paraId="11720B4D">
            <w:pPr>
              <w:pStyle w:val="9"/>
              <w:spacing w:before="11" w:line="269" w:lineRule="exact"/>
              <w:ind w:left="202"/>
              <w:rPr>
                <w:sz w:val="22"/>
              </w:rPr>
            </w:pPr>
            <w:r>
              <w:rPr>
                <w:sz w:val="22"/>
              </w:rPr>
              <w:t>3</w:t>
            </w:r>
            <w:r>
              <w:rPr>
                <w:spacing w:val="-28"/>
                <w:sz w:val="22"/>
              </w:rPr>
              <w:t xml:space="preserve"> 年</w:t>
            </w:r>
          </w:p>
        </w:tc>
        <w:tc>
          <w:tcPr>
            <w:tcW w:w="745" w:type="dxa"/>
          </w:tcPr>
          <w:p w14:paraId="227F0117">
            <w:pPr>
              <w:pStyle w:val="9"/>
              <w:rPr>
                <w:rFonts w:ascii="Times New Roman"/>
                <w:sz w:val="22"/>
              </w:rPr>
            </w:pPr>
          </w:p>
        </w:tc>
        <w:tc>
          <w:tcPr>
            <w:tcW w:w="704" w:type="dxa"/>
          </w:tcPr>
          <w:p w14:paraId="58C3CF39">
            <w:pPr>
              <w:pStyle w:val="9"/>
              <w:rPr>
                <w:rFonts w:ascii="Times New Roman"/>
                <w:sz w:val="22"/>
              </w:rPr>
            </w:pPr>
          </w:p>
        </w:tc>
        <w:tc>
          <w:tcPr>
            <w:tcW w:w="2612" w:type="dxa"/>
          </w:tcPr>
          <w:p w14:paraId="4A5ED447">
            <w:pPr>
              <w:pStyle w:val="9"/>
              <w:rPr>
                <w:rFonts w:ascii="Times New Roman"/>
                <w:sz w:val="22"/>
              </w:rPr>
            </w:pPr>
          </w:p>
        </w:tc>
      </w:tr>
      <w:tr w14:paraId="33A54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8B09981">
            <w:pPr>
              <w:rPr>
                <w:sz w:val="2"/>
                <w:szCs w:val="2"/>
              </w:rPr>
            </w:pPr>
          </w:p>
        </w:tc>
        <w:tc>
          <w:tcPr>
            <w:tcW w:w="1118" w:type="dxa"/>
            <w:vMerge w:val="continue"/>
            <w:tcBorders>
              <w:top w:val="nil"/>
            </w:tcBorders>
          </w:tcPr>
          <w:p w14:paraId="70A10453">
            <w:pPr>
              <w:rPr>
                <w:sz w:val="2"/>
                <w:szCs w:val="2"/>
              </w:rPr>
            </w:pPr>
          </w:p>
        </w:tc>
        <w:tc>
          <w:tcPr>
            <w:tcW w:w="1118" w:type="dxa"/>
          </w:tcPr>
          <w:p w14:paraId="37862105">
            <w:pPr>
              <w:pStyle w:val="9"/>
              <w:spacing w:before="11" w:line="269" w:lineRule="exact"/>
              <w:ind w:left="11" w:right="3"/>
              <w:jc w:val="center"/>
              <w:rPr>
                <w:sz w:val="22"/>
              </w:rPr>
            </w:pPr>
            <w:r>
              <w:rPr>
                <w:sz w:val="22"/>
              </w:rPr>
              <w:t>100801</w:t>
            </w:r>
          </w:p>
        </w:tc>
        <w:tc>
          <w:tcPr>
            <w:tcW w:w="1809" w:type="dxa"/>
          </w:tcPr>
          <w:p w14:paraId="15980361">
            <w:pPr>
              <w:pStyle w:val="9"/>
              <w:spacing w:before="11" w:line="269" w:lineRule="exact"/>
              <w:ind w:left="108"/>
              <w:rPr>
                <w:sz w:val="22"/>
              </w:rPr>
            </w:pPr>
            <w:r>
              <w:rPr>
                <w:sz w:val="22"/>
              </w:rPr>
              <w:t>中药学</w:t>
            </w:r>
          </w:p>
        </w:tc>
        <w:tc>
          <w:tcPr>
            <w:tcW w:w="790" w:type="dxa"/>
          </w:tcPr>
          <w:p w14:paraId="07A66E69">
            <w:pPr>
              <w:pStyle w:val="9"/>
              <w:spacing w:before="11" w:line="269" w:lineRule="exact"/>
              <w:ind w:left="202"/>
              <w:rPr>
                <w:sz w:val="22"/>
              </w:rPr>
            </w:pPr>
            <w:r>
              <w:rPr>
                <w:sz w:val="22"/>
              </w:rPr>
              <w:t>2</w:t>
            </w:r>
            <w:r>
              <w:rPr>
                <w:spacing w:val="-28"/>
                <w:sz w:val="22"/>
              </w:rPr>
              <w:t xml:space="preserve"> 年</w:t>
            </w:r>
          </w:p>
        </w:tc>
        <w:tc>
          <w:tcPr>
            <w:tcW w:w="745" w:type="dxa"/>
          </w:tcPr>
          <w:p w14:paraId="030C0CE3">
            <w:pPr>
              <w:pStyle w:val="9"/>
              <w:rPr>
                <w:rFonts w:ascii="Times New Roman"/>
                <w:sz w:val="22"/>
              </w:rPr>
            </w:pPr>
          </w:p>
        </w:tc>
        <w:tc>
          <w:tcPr>
            <w:tcW w:w="704" w:type="dxa"/>
          </w:tcPr>
          <w:p w14:paraId="213CD204">
            <w:pPr>
              <w:pStyle w:val="9"/>
              <w:rPr>
                <w:rFonts w:ascii="Times New Roman"/>
                <w:sz w:val="22"/>
              </w:rPr>
            </w:pPr>
          </w:p>
        </w:tc>
        <w:tc>
          <w:tcPr>
            <w:tcW w:w="2612" w:type="dxa"/>
          </w:tcPr>
          <w:p w14:paraId="2D280DE0">
            <w:pPr>
              <w:pStyle w:val="9"/>
              <w:rPr>
                <w:rFonts w:ascii="Times New Roman"/>
                <w:sz w:val="22"/>
              </w:rPr>
            </w:pPr>
          </w:p>
        </w:tc>
      </w:tr>
      <w:tr w14:paraId="70722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restart"/>
          </w:tcPr>
          <w:p w14:paraId="4A424A60">
            <w:pPr>
              <w:pStyle w:val="9"/>
              <w:rPr>
                <w:sz w:val="34"/>
              </w:rPr>
            </w:pPr>
          </w:p>
          <w:p w14:paraId="7523EBAC">
            <w:pPr>
              <w:pStyle w:val="9"/>
              <w:spacing w:before="5"/>
              <w:rPr>
                <w:sz w:val="39"/>
              </w:rPr>
            </w:pPr>
          </w:p>
          <w:p w14:paraId="7080A845">
            <w:pPr>
              <w:pStyle w:val="9"/>
              <w:spacing w:before="1"/>
              <w:ind w:left="152"/>
              <w:rPr>
                <w:sz w:val="22"/>
              </w:rPr>
            </w:pPr>
            <w:r>
              <w:rPr>
                <w:sz w:val="22"/>
              </w:rPr>
              <w:t>11071</w:t>
            </w:r>
          </w:p>
        </w:tc>
        <w:tc>
          <w:tcPr>
            <w:tcW w:w="1118" w:type="dxa"/>
            <w:vMerge w:val="restart"/>
          </w:tcPr>
          <w:p w14:paraId="18FD1EFE">
            <w:pPr>
              <w:pStyle w:val="9"/>
              <w:rPr>
                <w:sz w:val="24"/>
              </w:rPr>
            </w:pPr>
          </w:p>
          <w:p w14:paraId="2FA5B737">
            <w:pPr>
              <w:pStyle w:val="9"/>
              <w:rPr>
                <w:sz w:val="24"/>
              </w:rPr>
            </w:pPr>
          </w:p>
          <w:p w14:paraId="13BCD195">
            <w:pPr>
              <w:pStyle w:val="9"/>
              <w:spacing w:before="5"/>
              <w:rPr>
                <w:sz w:val="25"/>
              </w:rPr>
            </w:pPr>
          </w:p>
          <w:p w14:paraId="284793EA">
            <w:pPr>
              <w:pStyle w:val="9"/>
              <w:spacing w:before="1"/>
              <w:ind w:left="119"/>
              <w:rPr>
                <w:sz w:val="22"/>
              </w:rPr>
            </w:pPr>
            <w:r>
              <w:rPr>
                <w:sz w:val="22"/>
              </w:rPr>
              <w:t>新乡学院</w:t>
            </w:r>
          </w:p>
        </w:tc>
        <w:tc>
          <w:tcPr>
            <w:tcW w:w="1118" w:type="dxa"/>
          </w:tcPr>
          <w:p w14:paraId="65EA2E89">
            <w:pPr>
              <w:pStyle w:val="9"/>
              <w:spacing w:before="10" w:line="269" w:lineRule="exact"/>
              <w:ind w:left="11" w:right="3"/>
              <w:jc w:val="center"/>
              <w:rPr>
                <w:sz w:val="22"/>
              </w:rPr>
            </w:pPr>
            <w:r>
              <w:rPr>
                <w:sz w:val="22"/>
              </w:rPr>
              <w:t>050201</w:t>
            </w:r>
          </w:p>
        </w:tc>
        <w:tc>
          <w:tcPr>
            <w:tcW w:w="1809" w:type="dxa"/>
          </w:tcPr>
          <w:p w14:paraId="2728D193">
            <w:pPr>
              <w:pStyle w:val="9"/>
              <w:spacing w:before="10" w:line="269" w:lineRule="exact"/>
              <w:ind w:left="108"/>
              <w:rPr>
                <w:sz w:val="22"/>
              </w:rPr>
            </w:pPr>
            <w:r>
              <w:rPr>
                <w:sz w:val="22"/>
              </w:rPr>
              <w:t>英语</w:t>
            </w:r>
          </w:p>
        </w:tc>
        <w:tc>
          <w:tcPr>
            <w:tcW w:w="790" w:type="dxa"/>
          </w:tcPr>
          <w:p w14:paraId="12FB8863">
            <w:pPr>
              <w:pStyle w:val="9"/>
              <w:spacing w:before="10" w:line="269" w:lineRule="exact"/>
              <w:ind w:left="202"/>
              <w:rPr>
                <w:sz w:val="22"/>
              </w:rPr>
            </w:pPr>
            <w:r>
              <w:rPr>
                <w:sz w:val="22"/>
              </w:rPr>
              <w:t>2</w:t>
            </w:r>
            <w:r>
              <w:rPr>
                <w:spacing w:val="-28"/>
                <w:sz w:val="22"/>
              </w:rPr>
              <w:t xml:space="preserve"> 年</w:t>
            </w:r>
          </w:p>
        </w:tc>
        <w:tc>
          <w:tcPr>
            <w:tcW w:w="745" w:type="dxa"/>
          </w:tcPr>
          <w:p w14:paraId="2EDA1D30">
            <w:pPr>
              <w:pStyle w:val="9"/>
              <w:spacing w:before="10" w:line="269" w:lineRule="exact"/>
              <w:ind w:left="10"/>
              <w:jc w:val="center"/>
              <w:rPr>
                <w:sz w:val="22"/>
              </w:rPr>
            </w:pPr>
            <w:r>
              <w:rPr>
                <w:w w:val="100"/>
                <w:sz w:val="22"/>
              </w:rPr>
              <w:t>是</w:t>
            </w:r>
          </w:p>
        </w:tc>
        <w:tc>
          <w:tcPr>
            <w:tcW w:w="704" w:type="dxa"/>
          </w:tcPr>
          <w:p w14:paraId="404E0FA2">
            <w:pPr>
              <w:pStyle w:val="9"/>
              <w:rPr>
                <w:rFonts w:ascii="Times New Roman"/>
                <w:sz w:val="22"/>
              </w:rPr>
            </w:pPr>
          </w:p>
        </w:tc>
        <w:tc>
          <w:tcPr>
            <w:tcW w:w="2612" w:type="dxa"/>
          </w:tcPr>
          <w:p w14:paraId="6F756682">
            <w:pPr>
              <w:pStyle w:val="9"/>
              <w:rPr>
                <w:rFonts w:ascii="Times New Roman"/>
                <w:sz w:val="22"/>
              </w:rPr>
            </w:pPr>
          </w:p>
        </w:tc>
      </w:tr>
      <w:tr w14:paraId="6A122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BD1A16F">
            <w:pPr>
              <w:rPr>
                <w:sz w:val="2"/>
                <w:szCs w:val="2"/>
              </w:rPr>
            </w:pPr>
          </w:p>
        </w:tc>
        <w:tc>
          <w:tcPr>
            <w:tcW w:w="1118" w:type="dxa"/>
            <w:vMerge w:val="continue"/>
            <w:tcBorders>
              <w:top w:val="nil"/>
            </w:tcBorders>
          </w:tcPr>
          <w:p w14:paraId="7425E165">
            <w:pPr>
              <w:rPr>
                <w:sz w:val="2"/>
                <w:szCs w:val="2"/>
              </w:rPr>
            </w:pPr>
          </w:p>
        </w:tc>
        <w:tc>
          <w:tcPr>
            <w:tcW w:w="1118" w:type="dxa"/>
          </w:tcPr>
          <w:p w14:paraId="25AB133C">
            <w:pPr>
              <w:pStyle w:val="9"/>
              <w:spacing w:before="10" w:line="270" w:lineRule="exact"/>
              <w:ind w:left="11" w:right="3"/>
              <w:jc w:val="center"/>
              <w:rPr>
                <w:sz w:val="22"/>
              </w:rPr>
            </w:pPr>
            <w:r>
              <w:rPr>
                <w:sz w:val="22"/>
              </w:rPr>
              <w:t>080905</w:t>
            </w:r>
          </w:p>
        </w:tc>
        <w:tc>
          <w:tcPr>
            <w:tcW w:w="1809" w:type="dxa"/>
          </w:tcPr>
          <w:p w14:paraId="1CAD0E8B">
            <w:pPr>
              <w:pStyle w:val="9"/>
              <w:spacing w:before="10" w:line="270" w:lineRule="exact"/>
              <w:ind w:left="108"/>
              <w:rPr>
                <w:sz w:val="22"/>
              </w:rPr>
            </w:pPr>
            <w:r>
              <w:rPr>
                <w:sz w:val="22"/>
              </w:rPr>
              <w:t>物联网工程</w:t>
            </w:r>
          </w:p>
        </w:tc>
        <w:tc>
          <w:tcPr>
            <w:tcW w:w="790" w:type="dxa"/>
          </w:tcPr>
          <w:p w14:paraId="723A5529">
            <w:pPr>
              <w:pStyle w:val="9"/>
              <w:spacing w:before="10" w:line="270" w:lineRule="exact"/>
              <w:ind w:left="202"/>
              <w:rPr>
                <w:sz w:val="22"/>
              </w:rPr>
            </w:pPr>
            <w:r>
              <w:rPr>
                <w:sz w:val="22"/>
              </w:rPr>
              <w:t>2</w:t>
            </w:r>
            <w:r>
              <w:rPr>
                <w:spacing w:val="-28"/>
                <w:sz w:val="22"/>
              </w:rPr>
              <w:t xml:space="preserve"> 年</w:t>
            </w:r>
          </w:p>
        </w:tc>
        <w:tc>
          <w:tcPr>
            <w:tcW w:w="745" w:type="dxa"/>
          </w:tcPr>
          <w:p w14:paraId="74C2D451">
            <w:pPr>
              <w:pStyle w:val="9"/>
              <w:rPr>
                <w:rFonts w:ascii="Times New Roman"/>
                <w:sz w:val="22"/>
              </w:rPr>
            </w:pPr>
          </w:p>
        </w:tc>
        <w:tc>
          <w:tcPr>
            <w:tcW w:w="704" w:type="dxa"/>
          </w:tcPr>
          <w:p w14:paraId="1316A4A5">
            <w:pPr>
              <w:pStyle w:val="9"/>
              <w:rPr>
                <w:rFonts w:ascii="Times New Roman"/>
                <w:sz w:val="22"/>
              </w:rPr>
            </w:pPr>
          </w:p>
        </w:tc>
        <w:tc>
          <w:tcPr>
            <w:tcW w:w="2612" w:type="dxa"/>
          </w:tcPr>
          <w:p w14:paraId="5E27DA27">
            <w:pPr>
              <w:pStyle w:val="9"/>
              <w:rPr>
                <w:rFonts w:ascii="Times New Roman"/>
                <w:sz w:val="22"/>
              </w:rPr>
            </w:pPr>
          </w:p>
        </w:tc>
      </w:tr>
      <w:tr w14:paraId="6656A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47D722F">
            <w:pPr>
              <w:rPr>
                <w:sz w:val="2"/>
                <w:szCs w:val="2"/>
              </w:rPr>
            </w:pPr>
          </w:p>
        </w:tc>
        <w:tc>
          <w:tcPr>
            <w:tcW w:w="1118" w:type="dxa"/>
            <w:vMerge w:val="continue"/>
            <w:tcBorders>
              <w:top w:val="nil"/>
            </w:tcBorders>
          </w:tcPr>
          <w:p w14:paraId="56BD64FA">
            <w:pPr>
              <w:rPr>
                <w:sz w:val="2"/>
                <w:szCs w:val="2"/>
              </w:rPr>
            </w:pPr>
          </w:p>
        </w:tc>
        <w:tc>
          <w:tcPr>
            <w:tcW w:w="1118" w:type="dxa"/>
          </w:tcPr>
          <w:p w14:paraId="2FDCF570">
            <w:pPr>
              <w:pStyle w:val="9"/>
              <w:spacing w:before="9" w:line="270" w:lineRule="exact"/>
              <w:ind w:left="11" w:right="3"/>
              <w:jc w:val="center"/>
              <w:rPr>
                <w:sz w:val="22"/>
              </w:rPr>
            </w:pPr>
            <w:r>
              <w:rPr>
                <w:sz w:val="22"/>
              </w:rPr>
              <w:t>081001</w:t>
            </w:r>
          </w:p>
        </w:tc>
        <w:tc>
          <w:tcPr>
            <w:tcW w:w="1809" w:type="dxa"/>
          </w:tcPr>
          <w:p w14:paraId="6C65E7BE">
            <w:pPr>
              <w:pStyle w:val="9"/>
              <w:spacing w:before="9" w:line="270" w:lineRule="exact"/>
              <w:ind w:left="108"/>
              <w:rPr>
                <w:sz w:val="22"/>
              </w:rPr>
            </w:pPr>
            <w:r>
              <w:rPr>
                <w:sz w:val="22"/>
              </w:rPr>
              <w:t>土木工程</w:t>
            </w:r>
          </w:p>
        </w:tc>
        <w:tc>
          <w:tcPr>
            <w:tcW w:w="790" w:type="dxa"/>
          </w:tcPr>
          <w:p w14:paraId="1D477A78">
            <w:pPr>
              <w:pStyle w:val="9"/>
              <w:spacing w:before="9" w:line="270" w:lineRule="exact"/>
              <w:ind w:left="202"/>
              <w:rPr>
                <w:sz w:val="22"/>
              </w:rPr>
            </w:pPr>
            <w:r>
              <w:rPr>
                <w:sz w:val="22"/>
              </w:rPr>
              <w:t>2</w:t>
            </w:r>
            <w:r>
              <w:rPr>
                <w:spacing w:val="-28"/>
                <w:sz w:val="22"/>
              </w:rPr>
              <w:t xml:space="preserve"> 年</w:t>
            </w:r>
          </w:p>
        </w:tc>
        <w:tc>
          <w:tcPr>
            <w:tcW w:w="745" w:type="dxa"/>
          </w:tcPr>
          <w:p w14:paraId="1314BD56">
            <w:pPr>
              <w:pStyle w:val="9"/>
              <w:rPr>
                <w:rFonts w:ascii="Times New Roman"/>
                <w:sz w:val="22"/>
              </w:rPr>
            </w:pPr>
          </w:p>
        </w:tc>
        <w:tc>
          <w:tcPr>
            <w:tcW w:w="704" w:type="dxa"/>
          </w:tcPr>
          <w:p w14:paraId="31692ABA">
            <w:pPr>
              <w:pStyle w:val="9"/>
              <w:rPr>
                <w:rFonts w:ascii="Times New Roman"/>
                <w:sz w:val="22"/>
              </w:rPr>
            </w:pPr>
          </w:p>
        </w:tc>
        <w:tc>
          <w:tcPr>
            <w:tcW w:w="2612" w:type="dxa"/>
          </w:tcPr>
          <w:p w14:paraId="0BC6BE2D">
            <w:pPr>
              <w:pStyle w:val="9"/>
              <w:rPr>
                <w:rFonts w:ascii="Times New Roman"/>
                <w:sz w:val="22"/>
              </w:rPr>
            </w:pPr>
          </w:p>
        </w:tc>
      </w:tr>
      <w:tr w14:paraId="79E9C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6BA4D3B">
            <w:pPr>
              <w:rPr>
                <w:sz w:val="2"/>
                <w:szCs w:val="2"/>
              </w:rPr>
            </w:pPr>
          </w:p>
        </w:tc>
        <w:tc>
          <w:tcPr>
            <w:tcW w:w="1118" w:type="dxa"/>
            <w:vMerge w:val="continue"/>
            <w:tcBorders>
              <w:top w:val="nil"/>
            </w:tcBorders>
          </w:tcPr>
          <w:p w14:paraId="6EC70074">
            <w:pPr>
              <w:rPr>
                <w:sz w:val="2"/>
                <w:szCs w:val="2"/>
              </w:rPr>
            </w:pPr>
          </w:p>
        </w:tc>
        <w:tc>
          <w:tcPr>
            <w:tcW w:w="1118" w:type="dxa"/>
          </w:tcPr>
          <w:p w14:paraId="577F8881">
            <w:pPr>
              <w:pStyle w:val="9"/>
              <w:spacing w:before="11" w:line="269" w:lineRule="exact"/>
              <w:ind w:left="11" w:right="3"/>
              <w:jc w:val="center"/>
              <w:rPr>
                <w:sz w:val="22"/>
              </w:rPr>
            </w:pPr>
            <w:r>
              <w:rPr>
                <w:sz w:val="22"/>
              </w:rPr>
              <w:t>082802</w:t>
            </w:r>
          </w:p>
        </w:tc>
        <w:tc>
          <w:tcPr>
            <w:tcW w:w="1809" w:type="dxa"/>
          </w:tcPr>
          <w:p w14:paraId="4B0F241A">
            <w:pPr>
              <w:pStyle w:val="9"/>
              <w:spacing w:before="11" w:line="269" w:lineRule="exact"/>
              <w:ind w:left="108"/>
              <w:rPr>
                <w:sz w:val="22"/>
              </w:rPr>
            </w:pPr>
            <w:r>
              <w:rPr>
                <w:sz w:val="22"/>
              </w:rPr>
              <w:t>城乡规划</w:t>
            </w:r>
          </w:p>
        </w:tc>
        <w:tc>
          <w:tcPr>
            <w:tcW w:w="790" w:type="dxa"/>
          </w:tcPr>
          <w:p w14:paraId="2B6670BA">
            <w:pPr>
              <w:pStyle w:val="9"/>
              <w:spacing w:before="11" w:line="269" w:lineRule="exact"/>
              <w:ind w:left="202"/>
              <w:rPr>
                <w:sz w:val="22"/>
              </w:rPr>
            </w:pPr>
            <w:r>
              <w:rPr>
                <w:sz w:val="22"/>
              </w:rPr>
              <w:t>2</w:t>
            </w:r>
            <w:r>
              <w:rPr>
                <w:spacing w:val="-28"/>
                <w:sz w:val="22"/>
              </w:rPr>
              <w:t xml:space="preserve"> 年</w:t>
            </w:r>
          </w:p>
        </w:tc>
        <w:tc>
          <w:tcPr>
            <w:tcW w:w="745" w:type="dxa"/>
          </w:tcPr>
          <w:p w14:paraId="6BEC24FE">
            <w:pPr>
              <w:pStyle w:val="9"/>
              <w:rPr>
                <w:rFonts w:ascii="Times New Roman"/>
                <w:sz w:val="22"/>
              </w:rPr>
            </w:pPr>
          </w:p>
        </w:tc>
        <w:tc>
          <w:tcPr>
            <w:tcW w:w="704" w:type="dxa"/>
          </w:tcPr>
          <w:p w14:paraId="63F372ED">
            <w:pPr>
              <w:pStyle w:val="9"/>
              <w:rPr>
                <w:rFonts w:ascii="Times New Roman"/>
                <w:sz w:val="22"/>
              </w:rPr>
            </w:pPr>
          </w:p>
        </w:tc>
        <w:tc>
          <w:tcPr>
            <w:tcW w:w="2612" w:type="dxa"/>
          </w:tcPr>
          <w:p w14:paraId="436C5812">
            <w:pPr>
              <w:pStyle w:val="9"/>
              <w:rPr>
                <w:rFonts w:ascii="Times New Roman"/>
                <w:sz w:val="22"/>
              </w:rPr>
            </w:pPr>
          </w:p>
        </w:tc>
      </w:tr>
      <w:tr w14:paraId="149EC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FA4B95B">
            <w:pPr>
              <w:rPr>
                <w:sz w:val="2"/>
                <w:szCs w:val="2"/>
              </w:rPr>
            </w:pPr>
          </w:p>
        </w:tc>
        <w:tc>
          <w:tcPr>
            <w:tcW w:w="1118" w:type="dxa"/>
            <w:vMerge w:val="continue"/>
            <w:tcBorders>
              <w:top w:val="nil"/>
            </w:tcBorders>
          </w:tcPr>
          <w:p w14:paraId="07C4D215">
            <w:pPr>
              <w:rPr>
                <w:sz w:val="2"/>
                <w:szCs w:val="2"/>
              </w:rPr>
            </w:pPr>
          </w:p>
        </w:tc>
        <w:tc>
          <w:tcPr>
            <w:tcW w:w="1118" w:type="dxa"/>
          </w:tcPr>
          <w:p w14:paraId="471C34E1">
            <w:pPr>
              <w:pStyle w:val="9"/>
              <w:spacing w:before="11" w:line="269" w:lineRule="exact"/>
              <w:ind w:left="11" w:right="3"/>
              <w:jc w:val="center"/>
              <w:rPr>
                <w:sz w:val="22"/>
              </w:rPr>
            </w:pPr>
            <w:r>
              <w:rPr>
                <w:sz w:val="22"/>
              </w:rPr>
              <w:t>120206</w:t>
            </w:r>
          </w:p>
        </w:tc>
        <w:tc>
          <w:tcPr>
            <w:tcW w:w="1809" w:type="dxa"/>
          </w:tcPr>
          <w:p w14:paraId="0079220D">
            <w:pPr>
              <w:pStyle w:val="9"/>
              <w:spacing w:before="11" w:line="269" w:lineRule="exact"/>
              <w:ind w:left="108"/>
              <w:rPr>
                <w:sz w:val="22"/>
              </w:rPr>
            </w:pPr>
            <w:r>
              <w:rPr>
                <w:sz w:val="22"/>
              </w:rPr>
              <w:t>人力资源管理</w:t>
            </w:r>
          </w:p>
        </w:tc>
        <w:tc>
          <w:tcPr>
            <w:tcW w:w="790" w:type="dxa"/>
          </w:tcPr>
          <w:p w14:paraId="401BE698">
            <w:pPr>
              <w:pStyle w:val="9"/>
              <w:spacing w:before="11" w:line="269" w:lineRule="exact"/>
              <w:ind w:left="202"/>
              <w:rPr>
                <w:sz w:val="22"/>
              </w:rPr>
            </w:pPr>
            <w:r>
              <w:rPr>
                <w:sz w:val="22"/>
              </w:rPr>
              <w:t>2</w:t>
            </w:r>
            <w:r>
              <w:rPr>
                <w:spacing w:val="-28"/>
                <w:sz w:val="22"/>
              </w:rPr>
              <w:t xml:space="preserve"> 年</w:t>
            </w:r>
          </w:p>
        </w:tc>
        <w:tc>
          <w:tcPr>
            <w:tcW w:w="745" w:type="dxa"/>
          </w:tcPr>
          <w:p w14:paraId="3EEF1404">
            <w:pPr>
              <w:pStyle w:val="9"/>
              <w:rPr>
                <w:rFonts w:ascii="Times New Roman"/>
                <w:sz w:val="22"/>
              </w:rPr>
            </w:pPr>
          </w:p>
        </w:tc>
        <w:tc>
          <w:tcPr>
            <w:tcW w:w="704" w:type="dxa"/>
          </w:tcPr>
          <w:p w14:paraId="398B1ABC">
            <w:pPr>
              <w:pStyle w:val="9"/>
              <w:rPr>
                <w:rFonts w:ascii="Times New Roman"/>
                <w:sz w:val="22"/>
              </w:rPr>
            </w:pPr>
          </w:p>
        </w:tc>
        <w:tc>
          <w:tcPr>
            <w:tcW w:w="2612" w:type="dxa"/>
          </w:tcPr>
          <w:p w14:paraId="0638A324">
            <w:pPr>
              <w:pStyle w:val="9"/>
              <w:rPr>
                <w:rFonts w:ascii="Times New Roman"/>
                <w:sz w:val="22"/>
              </w:rPr>
            </w:pPr>
          </w:p>
        </w:tc>
      </w:tr>
      <w:tr w14:paraId="163C0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53312D1C">
            <w:pPr>
              <w:rPr>
                <w:sz w:val="2"/>
                <w:szCs w:val="2"/>
              </w:rPr>
            </w:pPr>
          </w:p>
        </w:tc>
        <w:tc>
          <w:tcPr>
            <w:tcW w:w="1118" w:type="dxa"/>
            <w:vMerge w:val="continue"/>
            <w:tcBorders>
              <w:top w:val="nil"/>
            </w:tcBorders>
          </w:tcPr>
          <w:p w14:paraId="59B85B11">
            <w:pPr>
              <w:rPr>
                <w:sz w:val="2"/>
                <w:szCs w:val="2"/>
              </w:rPr>
            </w:pPr>
          </w:p>
        </w:tc>
        <w:tc>
          <w:tcPr>
            <w:tcW w:w="1118" w:type="dxa"/>
          </w:tcPr>
          <w:p w14:paraId="6EBC2D9A">
            <w:pPr>
              <w:pStyle w:val="9"/>
              <w:spacing w:before="10" w:line="269" w:lineRule="exact"/>
              <w:ind w:left="14" w:right="3"/>
              <w:jc w:val="center"/>
              <w:rPr>
                <w:sz w:val="22"/>
              </w:rPr>
            </w:pPr>
            <w:r>
              <w:rPr>
                <w:sz w:val="22"/>
              </w:rPr>
              <w:t>120414T</w:t>
            </w:r>
          </w:p>
        </w:tc>
        <w:tc>
          <w:tcPr>
            <w:tcW w:w="1809" w:type="dxa"/>
          </w:tcPr>
          <w:p w14:paraId="0BD9E759">
            <w:pPr>
              <w:pStyle w:val="9"/>
              <w:spacing w:before="10" w:line="269" w:lineRule="exact"/>
              <w:ind w:left="108"/>
              <w:rPr>
                <w:sz w:val="22"/>
              </w:rPr>
            </w:pPr>
            <w:r>
              <w:rPr>
                <w:sz w:val="22"/>
              </w:rPr>
              <w:t>养老服务管理</w:t>
            </w:r>
          </w:p>
        </w:tc>
        <w:tc>
          <w:tcPr>
            <w:tcW w:w="790" w:type="dxa"/>
          </w:tcPr>
          <w:p w14:paraId="277BF36C">
            <w:pPr>
              <w:pStyle w:val="9"/>
              <w:spacing w:before="10" w:line="269" w:lineRule="exact"/>
              <w:ind w:left="202"/>
              <w:rPr>
                <w:sz w:val="22"/>
              </w:rPr>
            </w:pPr>
            <w:r>
              <w:rPr>
                <w:sz w:val="22"/>
              </w:rPr>
              <w:t>2</w:t>
            </w:r>
            <w:r>
              <w:rPr>
                <w:spacing w:val="-28"/>
                <w:sz w:val="22"/>
              </w:rPr>
              <w:t xml:space="preserve"> 年</w:t>
            </w:r>
          </w:p>
        </w:tc>
        <w:tc>
          <w:tcPr>
            <w:tcW w:w="745" w:type="dxa"/>
          </w:tcPr>
          <w:p w14:paraId="4D6EDC30">
            <w:pPr>
              <w:pStyle w:val="9"/>
              <w:rPr>
                <w:rFonts w:ascii="Times New Roman"/>
                <w:sz w:val="22"/>
              </w:rPr>
            </w:pPr>
          </w:p>
        </w:tc>
        <w:tc>
          <w:tcPr>
            <w:tcW w:w="704" w:type="dxa"/>
          </w:tcPr>
          <w:p w14:paraId="6DA55188">
            <w:pPr>
              <w:pStyle w:val="9"/>
              <w:rPr>
                <w:rFonts w:ascii="Times New Roman"/>
                <w:sz w:val="22"/>
              </w:rPr>
            </w:pPr>
          </w:p>
        </w:tc>
        <w:tc>
          <w:tcPr>
            <w:tcW w:w="2612" w:type="dxa"/>
          </w:tcPr>
          <w:p w14:paraId="2D2A8251">
            <w:pPr>
              <w:pStyle w:val="9"/>
              <w:rPr>
                <w:rFonts w:ascii="Times New Roman"/>
                <w:sz w:val="22"/>
              </w:rPr>
            </w:pPr>
          </w:p>
        </w:tc>
      </w:tr>
      <w:tr w14:paraId="0EB68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856" w:type="dxa"/>
            <w:vMerge w:val="continue"/>
            <w:tcBorders>
              <w:top w:val="nil"/>
            </w:tcBorders>
          </w:tcPr>
          <w:p w14:paraId="1E320288">
            <w:pPr>
              <w:rPr>
                <w:sz w:val="2"/>
                <w:szCs w:val="2"/>
              </w:rPr>
            </w:pPr>
          </w:p>
        </w:tc>
        <w:tc>
          <w:tcPr>
            <w:tcW w:w="1118" w:type="dxa"/>
            <w:vMerge w:val="continue"/>
            <w:tcBorders>
              <w:top w:val="nil"/>
            </w:tcBorders>
          </w:tcPr>
          <w:p w14:paraId="4D246E63">
            <w:pPr>
              <w:rPr>
                <w:sz w:val="2"/>
                <w:szCs w:val="2"/>
              </w:rPr>
            </w:pPr>
          </w:p>
        </w:tc>
        <w:tc>
          <w:tcPr>
            <w:tcW w:w="1118" w:type="dxa"/>
          </w:tcPr>
          <w:p w14:paraId="30FD751C">
            <w:pPr>
              <w:pStyle w:val="9"/>
              <w:spacing w:before="11" w:line="268" w:lineRule="exact"/>
              <w:ind w:left="11" w:right="3"/>
              <w:jc w:val="center"/>
              <w:rPr>
                <w:sz w:val="22"/>
              </w:rPr>
            </w:pPr>
            <w:r>
              <w:rPr>
                <w:sz w:val="22"/>
              </w:rPr>
              <w:t>120601</w:t>
            </w:r>
          </w:p>
        </w:tc>
        <w:tc>
          <w:tcPr>
            <w:tcW w:w="1809" w:type="dxa"/>
          </w:tcPr>
          <w:p w14:paraId="46E0D664">
            <w:pPr>
              <w:pStyle w:val="9"/>
              <w:spacing w:before="11" w:line="268" w:lineRule="exact"/>
              <w:ind w:left="108"/>
              <w:rPr>
                <w:sz w:val="22"/>
              </w:rPr>
            </w:pPr>
            <w:r>
              <w:rPr>
                <w:sz w:val="22"/>
              </w:rPr>
              <w:t>物流管理</w:t>
            </w:r>
          </w:p>
        </w:tc>
        <w:tc>
          <w:tcPr>
            <w:tcW w:w="790" w:type="dxa"/>
          </w:tcPr>
          <w:p w14:paraId="2638F7FB">
            <w:pPr>
              <w:pStyle w:val="9"/>
              <w:spacing w:before="11" w:line="268" w:lineRule="exact"/>
              <w:ind w:left="202"/>
              <w:rPr>
                <w:sz w:val="22"/>
              </w:rPr>
            </w:pPr>
            <w:r>
              <w:rPr>
                <w:sz w:val="22"/>
              </w:rPr>
              <w:t>2</w:t>
            </w:r>
            <w:r>
              <w:rPr>
                <w:spacing w:val="-28"/>
                <w:sz w:val="22"/>
              </w:rPr>
              <w:t xml:space="preserve"> 年</w:t>
            </w:r>
          </w:p>
        </w:tc>
        <w:tc>
          <w:tcPr>
            <w:tcW w:w="745" w:type="dxa"/>
          </w:tcPr>
          <w:p w14:paraId="7D6305D8">
            <w:pPr>
              <w:pStyle w:val="9"/>
              <w:rPr>
                <w:rFonts w:ascii="Times New Roman"/>
                <w:sz w:val="22"/>
              </w:rPr>
            </w:pPr>
          </w:p>
        </w:tc>
        <w:tc>
          <w:tcPr>
            <w:tcW w:w="704" w:type="dxa"/>
          </w:tcPr>
          <w:p w14:paraId="31ECC716">
            <w:pPr>
              <w:pStyle w:val="9"/>
              <w:rPr>
                <w:rFonts w:ascii="Times New Roman"/>
                <w:sz w:val="22"/>
              </w:rPr>
            </w:pPr>
          </w:p>
        </w:tc>
        <w:tc>
          <w:tcPr>
            <w:tcW w:w="2612" w:type="dxa"/>
          </w:tcPr>
          <w:p w14:paraId="79C5F5BB">
            <w:pPr>
              <w:pStyle w:val="9"/>
              <w:rPr>
                <w:rFonts w:ascii="Times New Roman"/>
                <w:sz w:val="22"/>
              </w:rPr>
            </w:pPr>
          </w:p>
        </w:tc>
      </w:tr>
    </w:tbl>
    <w:p w14:paraId="794C5836">
      <w:pPr>
        <w:spacing w:after="0"/>
        <w:rPr>
          <w:rFonts w:ascii="Times New Roman"/>
          <w:sz w:val="22"/>
        </w:rPr>
        <w:sectPr>
          <w:pgSz w:w="11910" w:h="16840"/>
          <w:pgMar w:top="1580" w:right="880" w:bottom="1960" w:left="1040" w:header="0" w:footer="1771" w:gutter="0"/>
          <w:cols w:space="720" w:num="1"/>
        </w:sectPr>
      </w:pPr>
    </w:p>
    <w:p w14:paraId="0CE62D06">
      <w:pPr>
        <w:pStyle w:val="3"/>
        <w:spacing w:before="7"/>
        <w:rPr>
          <w:sz w:val="3"/>
        </w:rPr>
      </w:pPr>
    </w:p>
    <w:tbl>
      <w:tblPr>
        <w:tblStyle w:val="5"/>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118"/>
        <w:gridCol w:w="1118"/>
        <w:gridCol w:w="1809"/>
        <w:gridCol w:w="790"/>
        <w:gridCol w:w="745"/>
        <w:gridCol w:w="704"/>
        <w:gridCol w:w="2612"/>
      </w:tblGrid>
      <w:tr w14:paraId="1D408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tcPr>
          <w:p w14:paraId="45AB2554">
            <w:pPr>
              <w:pStyle w:val="9"/>
              <w:spacing w:before="11"/>
              <w:ind w:left="207"/>
              <w:rPr>
                <w:sz w:val="22"/>
              </w:rPr>
            </w:pPr>
            <w:r>
              <w:rPr>
                <w:sz w:val="22"/>
              </w:rPr>
              <w:t>院校</w:t>
            </w:r>
          </w:p>
          <w:p w14:paraId="59F925AA">
            <w:pPr>
              <w:pStyle w:val="9"/>
              <w:spacing w:before="18" w:line="269" w:lineRule="exact"/>
              <w:ind w:left="207"/>
              <w:rPr>
                <w:sz w:val="22"/>
              </w:rPr>
            </w:pPr>
            <w:r>
              <w:rPr>
                <w:sz w:val="22"/>
              </w:rPr>
              <w:t>代码</w:t>
            </w:r>
          </w:p>
        </w:tc>
        <w:tc>
          <w:tcPr>
            <w:tcW w:w="1118" w:type="dxa"/>
          </w:tcPr>
          <w:p w14:paraId="600BDAE0">
            <w:pPr>
              <w:pStyle w:val="9"/>
              <w:spacing w:before="160"/>
              <w:ind w:left="119"/>
              <w:rPr>
                <w:sz w:val="22"/>
              </w:rPr>
            </w:pPr>
            <w:r>
              <w:rPr>
                <w:sz w:val="22"/>
              </w:rPr>
              <w:t>学校名称</w:t>
            </w:r>
          </w:p>
        </w:tc>
        <w:tc>
          <w:tcPr>
            <w:tcW w:w="1118" w:type="dxa"/>
          </w:tcPr>
          <w:p w14:paraId="309704BC">
            <w:pPr>
              <w:pStyle w:val="9"/>
              <w:spacing w:before="160"/>
              <w:ind w:left="15" w:right="3"/>
              <w:jc w:val="center"/>
              <w:rPr>
                <w:sz w:val="22"/>
              </w:rPr>
            </w:pPr>
            <w:r>
              <w:rPr>
                <w:sz w:val="22"/>
              </w:rPr>
              <w:t>专业代码</w:t>
            </w:r>
          </w:p>
        </w:tc>
        <w:tc>
          <w:tcPr>
            <w:tcW w:w="1809" w:type="dxa"/>
          </w:tcPr>
          <w:p w14:paraId="3A0146A2">
            <w:pPr>
              <w:pStyle w:val="9"/>
              <w:spacing w:before="160"/>
              <w:ind w:left="463"/>
              <w:rPr>
                <w:sz w:val="22"/>
              </w:rPr>
            </w:pPr>
            <w:r>
              <w:rPr>
                <w:sz w:val="22"/>
              </w:rPr>
              <w:t>专业名称</w:t>
            </w:r>
          </w:p>
        </w:tc>
        <w:tc>
          <w:tcPr>
            <w:tcW w:w="790" w:type="dxa"/>
          </w:tcPr>
          <w:p w14:paraId="5641913C">
            <w:pPr>
              <w:pStyle w:val="9"/>
              <w:spacing w:before="160"/>
              <w:ind w:left="176"/>
              <w:rPr>
                <w:sz w:val="22"/>
              </w:rPr>
            </w:pPr>
            <w:r>
              <w:rPr>
                <w:sz w:val="22"/>
              </w:rPr>
              <w:t>学制</w:t>
            </w:r>
          </w:p>
        </w:tc>
        <w:tc>
          <w:tcPr>
            <w:tcW w:w="745" w:type="dxa"/>
          </w:tcPr>
          <w:p w14:paraId="0B1EB09B">
            <w:pPr>
              <w:pStyle w:val="9"/>
              <w:spacing w:before="160"/>
              <w:ind w:left="132" w:right="123"/>
              <w:jc w:val="center"/>
              <w:rPr>
                <w:sz w:val="22"/>
              </w:rPr>
            </w:pPr>
            <w:r>
              <w:rPr>
                <w:sz w:val="22"/>
              </w:rPr>
              <w:t>师范</w:t>
            </w:r>
          </w:p>
        </w:tc>
        <w:tc>
          <w:tcPr>
            <w:tcW w:w="704" w:type="dxa"/>
          </w:tcPr>
          <w:p w14:paraId="55283BF8">
            <w:pPr>
              <w:pStyle w:val="9"/>
              <w:spacing w:before="160"/>
              <w:ind w:left="112" w:right="102"/>
              <w:jc w:val="center"/>
              <w:rPr>
                <w:sz w:val="22"/>
              </w:rPr>
            </w:pPr>
            <w:r>
              <w:rPr>
                <w:sz w:val="22"/>
              </w:rPr>
              <w:t>艺术</w:t>
            </w:r>
          </w:p>
        </w:tc>
        <w:tc>
          <w:tcPr>
            <w:tcW w:w="2612" w:type="dxa"/>
          </w:tcPr>
          <w:p w14:paraId="40190E21">
            <w:pPr>
              <w:pStyle w:val="9"/>
              <w:spacing w:before="160"/>
              <w:ind w:left="73" w:right="67"/>
              <w:jc w:val="center"/>
              <w:rPr>
                <w:sz w:val="22"/>
              </w:rPr>
            </w:pPr>
            <w:r>
              <w:rPr>
                <w:sz w:val="22"/>
              </w:rPr>
              <w:t>备注</w:t>
            </w:r>
          </w:p>
        </w:tc>
      </w:tr>
      <w:tr w14:paraId="3883A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restart"/>
          </w:tcPr>
          <w:p w14:paraId="59797C91">
            <w:pPr>
              <w:pStyle w:val="9"/>
              <w:rPr>
                <w:rFonts w:ascii="Times New Roman"/>
                <w:sz w:val="22"/>
              </w:rPr>
            </w:pPr>
          </w:p>
        </w:tc>
        <w:tc>
          <w:tcPr>
            <w:tcW w:w="1118" w:type="dxa"/>
            <w:vMerge w:val="restart"/>
          </w:tcPr>
          <w:p w14:paraId="6DB6E94A">
            <w:pPr>
              <w:pStyle w:val="9"/>
              <w:rPr>
                <w:rFonts w:ascii="Times New Roman"/>
                <w:sz w:val="22"/>
              </w:rPr>
            </w:pPr>
          </w:p>
        </w:tc>
        <w:tc>
          <w:tcPr>
            <w:tcW w:w="1118" w:type="dxa"/>
          </w:tcPr>
          <w:p w14:paraId="31C1A256">
            <w:pPr>
              <w:pStyle w:val="9"/>
              <w:spacing w:before="11" w:line="269" w:lineRule="exact"/>
              <w:ind w:left="11" w:right="3"/>
              <w:jc w:val="center"/>
              <w:rPr>
                <w:sz w:val="22"/>
              </w:rPr>
            </w:pPr>
            <w:r>
              <w:rPr>
                <w:sz w:val="22"/>
              </w:rPr>
              <w:t>120801</w:t>
            </w:r>
          </w:p>
        </w:tc>
        <w:tc>
          <w:tcPr>
            <w:tcW w:w="1809" w:type="dxa"/>
          </w:tcPr>
          <w:p w14:paraId="2FB7BB98">
            <w:pPr>
              <w:pStyle w:val="9"/>
              <w:spacing w:before="11" w:line="269" w:lineRule="exact"/>
              <w:ind w:left="108"/>
              <w:rPr>
                <w:sz w:val="22"/>
              </w:rPr>
            </w:pPr>
            <w:r>
              <w:rPr>
                <w:sz w:val="22"/>
              </w:rPr>
              <w:t>电子商务</w:t>
            </w:r>
          </w:p>
        </w:tc>
        <w:tc>
          <w:tcPr>
            <w:tcW w:w="790" w:type="dxa"/>
          </w:tcPr>
          <w:p w14:paraId="33D4AEA9">
            <w:pPr>
              <w:pStyle w:val="9"/>
              <w:spacing w:before="11" w:line="269" w:lineRule="exact"/>
              <w:ind w:left="202"/>
              <w:rPr>
                <w:sz w:val="22"/>
              </w:rPr>
            </w:pPr>
            <w:r>
              <w:rPr>
                <w:sz w:val="22"/>
              </w:rPr>
              <w:t>2</w:t>
            </w:r>
            <w:r>
              <w:rPr>
                <w:spacing w:val="-28"/>
                <w:sz w:val="22"/>
              </w:rPr>
              <w:t xml:space="preserve"> 年</w:t>
            </w:r>
          </w:p>
        </w:tc>
        <w:tc>
          <w:tcPr>
            <w:tcW w:w="745" w:type="dxa"/>
          </w:tcPr>
          <w:p w14:paraId="2FD9B512">
            <w:pPr>
              <w:pStyle w:val="9"/>
              <w:rPr>
                <w:rFonts w:ascii="Times New Roman"/>
                <w:sz w:val="22"/>
              </w:rPr>
            </w:pPr>
          </w:p>
        </w:tc>
        <w:tc>
          <w:tcPr>
            <w:tcW w:w="704" w:type="dxa"/>
          </w:tcPr>
          <w:p w14:paraId="5D57F85F">
            <w:pPr>
              <w:pStyle w:val="9"/>
              <w:rPr>
                <w:rFonts w:ascii="Times New Roman"/>
                <w:sz w:val="22"/>
              </w:rPr>
            </w:pPr>
          </w:p>
        </w:tc>
        <w:tc>
          <w:tcPr>
            <w:tcW w:w="2612" w:type="dxa"/>
          </w:tcPr>
          <w:p w14:paraId="178B3CC7">
            <w:pPr>
              <w:pStyle w:val="9"/>
              <w:rPr>
                <w:rFonts w:ascii="Times New Roman"/>
                <w:sz w:val="22"/>
              </w:rPr>
            </w:pPr>
          </w:p>
        </w:tc>
      </w:tr>
      <w:tr w14:paraId="2AF00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792531B0">
            <w:pPr>
              <w:rPr>
                <w:sz w:val="2"/>
                <w:szCs w:val="2"/>
              </w:rPr>
            </w:pPr>
          </w:p>
        </w:tc>
        <w:tc>
          <w:tcPr>
            <w:tcW w:w="1118" w:type="dxa"/>
            <w:vMerge w:val="continue"/>
            <w:tcBorders>
              <w:top w:val="nil"/>
            </w:tcBorders>
          </w:tcPr>
          <w:p w14:paraId="73827407">
            <w:pPr>
              <w:rPr>
                <w:sz w:val="2"/>
                <w:szCs w:val="2"/>
              </w:rPr>
            </w:pPr>
          </w:p>
        </w:tc>
        <w:tc>
          <w:tcPr>
            <w:tcW w:w="1118" w:type="dxa"/>
          </w:tcPr>
          <w:p w14:paraId="2BBDB8A8">
            <w:pPr>
              <w:pStyle w:val="9"/>
              <w:spacing w:before="10" w:line="269" w:lineRule="exact"/>
              <w:ind w:left="11" w:right="3"/>
              <w:jc w:val="center"/>
              <w:rPr>
                <w:sz w:val="22"/>
              </w:rPr>
            </w:pPr>
            <w:r>
              <w:rPr>
                <w:sz w:val="22"/>
              </w:rPr>
              <w:t>120902</w:t>
            </w:r>
          </w:p>
        </w:tc>
        <w:tc>
          <w:tcPr>
            <w:tcW w:w="1809" w:type="dxa"/>
          </w:tcPr>
          <w:p w14:paraId="420AFED5">
            <w:pPr>
              <w:pStyle w:val="9"/>
              <w:spacing w:before="10" w:line="269" w:lineRule="exact"/>
              <w:ind w:left="108"/>
              <w:rPr>
                <w:sz w:val="22"/>
              </w:rPr>
            </w:pPr>
            <w:r>
              <w:rPr>
                <w:sz w:val="22"/>
              </w:rPr>
              <w:t>酒店管理</w:t>
            </w:r>
          </w:p>
        </w:tc>
        <w:tc>
          <w:tcPr>
            <w:tcW w:w="790" w:type="dxa"/>
          </w:tcPr>
          <w:p w14:paraId="1ECDDFF2">
            <w:pPr>
              <w:pStyle w:val="9"/>
              <w:spacing w:before="10" w:line="269" w:lineRule="exact"/>
              <w:ind w:left="202"/>
              <w:rPr>
                <w:sz w:val="22"/>
              </w:rPr>
            </w:pPr>
            <w:r>
              <w:rPr>
                <w:sz w:val="22"/>
              </w:rPr>
              <w:t>2</w:t>
            </w:r>
            <w:r>
              <w:rPr>
                <w:spacing w:val="-28"/>
                <w:sz w:val="22"/>
              </w:rPr>
              <w:t xml:space="preserve"> 年</w:t>
            </w:r>
          </w:p>
        </w:tc>
        <w:tc>
          <w:tcPr>
            <w:tcW w:w="745" w:type="dxa"/>
          </w:tcPr>
          <w:p w14:paraId="7DF0EEC1">
            <w:pPr>
              <w:pStyle w:val="9"/>
              <w:rPr>
                <w:rFonts w:ascii="Times New Roman"/>
                <w:sz w:val="22"/>
              </w:rPr>
            </w:pPr>
          </w:p>
        </w:tc>
        <w:tc>
          <w:tcPr>
            <w:tcW w:w="704" w:type="dxa"/>
          </w:tcPr>
          <w:p w14:paraId="45AFC4EC">
            <w:pPr>
              <w:pStyle w:val="9"/>
              <w:rPr>
                <w:rFonts w:ascii="Times New Roman"/>
                <w:sz w:val="22"/>
              </w:rPr>
            </w:pPr>
          </w:p>
        </w:tc>
        <w:tc>
          <w:tcPr>
            <w:tcW w:w="2612" w:type="dxa"/>
          </w:tcPr>
          <w:p w14:paraId="7F281E97">
            <w:pPr>
              <w:pStyle w:val="9"/>
              <w:rPr>
                <w:rFonts w:ascii="Times New Roman"/>
                <w:sz w:val="22"/>
              </w:rPr>
            </w:pPr>
          </w:p>
        </w:tc>
      </w:tr>
      <w:tr w14:paraId="078FA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restart"/>
          </w:tcPr>
          <w:p w14:paraId="0D474BE7">
            <w:pPr>
              <w:pStyle w:val="9"/>
              <w:rPr>
                <w:sz w:val="34"/>
              </w:rPr>
            </w:pPr>
          </w:p>
          <w:p w14:paraId="0CB1E621">
            <w:pPr>
              <w:pStyle w:val="9"/>
              <w:rPr>
                <w:sz w:val="34"/>
              </w:rPr>
            </w:pPr>
          </w:p>
          <w:p w14:paraId="0D385F2B">
            <w:pPr>
              <w:pStyle w:val="9"/>
              <w:spacing w:before="8"/>
              <w:rPr>
                <w:sz w:val="41"/>
              </w:rPr>
            </w:pPr>
          </w:p>
          <w:p w14:paraId="0E819E04">
            <w:pPr>
              <w:pStyle w:val="9"/>
              <w:ind w:left="152"/>
              <w:rPr>
                <w:sz w:val="22"/>
              </w:rPr>
            </w:pPr>
            <w:r>
              <w:rPr>
                <w:sz w:val="22"/>
              </w:rPr>
              <w:t>11969</w:t>
            </w:r>
          </w:p>
        </w:tc>
        <w:tc>
          <w:tcPr>
            <w:tcW w:w="1118" w:type="dxa"/>
            <w:vMerge w:val="restart"/>
          </w:tcPr>
          <w:p w14:paraId="5B9A39A2">
            <w:pPr>
              <w:pStyle w:val="9"/>
              <w:rPr>
                <w:sz w:val="24"/>
              </w:rPr>
            </w:pPr>
          </w:p>
          <w:p w14:paraId="0EF0146C">
            <w:pPr>
              <w:pStyle w:val="9"/>
              <w:rPr>
                <w:sz w:val="24"/>
              </w:rPr>
            </w:pPr>
          </w:p>
          <w:p w14:paraId="454B82DD">
            <w:pPr>
              <w:pStyle w:val="9"/>
              <w:rPr>
                <w:sz w:val="24"/>
              </w:rPr>
            </w:pPr>
          </w:p>
          <w:p w14:paraId="6C46F9E5">
            <w:pPr>
              <w:pStyle w:val="9"/>
              <w:rPr>
                <w:sz w:val="26"/>
              </w:rPr>
            </w:pPr>
          </w:p>
          <w:p w14:paraId="56BF42F4">
            <w:pPr>
              <w:pStyle w:val="9"/>
              <w:spacing w:line="254" w:lineRule="auto"/>
              <w:ind w:left="337" w:right="105" w:hanging="219"/>
              <w:rPr>
                <w:sz w:val="22"/>
              </w:rPr>
            </w:pPr>
            <w:r>
              <w:rPr>
                <w:spacing w:val="-1"/>
                <w:sz w:val="22"/>
              </w:rPr>
              <w:t>郑州师范</w:t>
            </w:r>
            <w:r>
              <w:rPr>
                <w:sz w:val="22"/>
              </w:rPr>
              <w:t>学院</w:t>
            </w:r>
          </w:p>
        </w:tc>
        <w:tc>
          <w:tcPr>
            <w:tcW w:w="1118" w:type="dxa"/>
          </w:tcPr>
          <w:p w14:paraId="2B54F730">
            <w:pPr>
              <w:pStyle w:val="9"/>
              <w:spacing w:before="11" w:line="269" w:lineRule="exact"/>
              <w:ind w:left="14" w:right="3"/>
              <w:jc w:val="center"/>
              <w:rPr>
                <w:sz w:val="22"/>
              </w:rPr>
            </w:pPr>
            <w:r>
              <w:rPr>
                <w:sz w:val="22"/>
              </w:rPr>
              <w:t>030305T</w:t>
            </w:r>
          </w:p>
        </w:tc>
        <w:tc>
          <w:tcPr>
            <w:tcW w:w="1809" w:type="dxa"/>
          </w:tcPr>
          <w:p w14:paraId="69ABB21E">
            <w:pPr>
              <w:pStyle w:val="9"/>
              <w:spacing w:before="11" w:line="269" w:lineRule="exact"/>
              <w:ind w:left="108"/>
              <w:rPr>
                <w:sz w:val="22"/>
              </w:rPr>
            </w:pPr>
            <w:r>
              <w:rPr>
                <w:sz w:val="22"/>
              </w:rPr>
              <w:t>家政学</w:t>
            </w:r>
          </w:p>
        </w:tc>
        <w:tc>
          <w:tcPr>
            <w:tcW w:w="790" w:type="dxa"/>
          </w:tcPr>
          <w:p w14:paraId="1DF58E74">
            <w:pPr>
              <w:pStyle w:val="9"/>
              <w:spacing w:before="11" w:line="269" w:lineRule="exact"/>
              <w:ind w:left="202"/>
              <w:rPr>
                <w:sz w:val="22"/>
              </w:rPr>
            </w:pPr>
            <w:r>
              <w:rPr>
                <w:sz w:val="22"/>
              </w:rPr>
              <w:t>2</w:t>
            </w:r>
            <w:r>
              <w:rPr>
                <w:spacing w:val="-28"/>
                <w:sz w:val="22"/>
              </w:rPr>
              <w:t xml:space="preserve"> 年</w:t>
            </w:r>
          </w:p>
        </w:tc>
        <w:tc>
          <w:tcPr>
            <w:tcW w:w="745" w:type="dxa"/>
          </w:tcPr>
          <w:p w14:paraId="1DA7FD90">
            <w:pPr>
              <w:pStyle w:val="9"/>
              <w:rPr>
                <w:rFonts w:ascii="Times New Roman"/>
                <w:sz w:val="22"/>
              </w:rPr>
            </w:pPr>
          </w:p>
        </w:tc>
        <w:tc>
          <w:tcPr>
            <w:tcW w:w="704" w:type="dxa"/>
          </w:tcPr>
          <w:p w14:paraId="135CD149">
            <w:pPr>
              <w:pStyle w:val="9"/>
              <w:rPr>
                <w:rFonts w:ascii="Times New Roman"/>
                <w:sz w:val="22"/>
              </w:rPr>
            </w:pPr>
          </w:p>
        </w:tc>
        <w:tc>
          <w:tcPr>
            <w:tcW w:w="2612" w:type="dxa"/>
          </w:tcPr>
          <w:p w14:paraId="4544BF9B">
            <w:pPr>
              <w:pStyle w:val="9"/>
              <w:rPr>
                <w:rFonts w:ascii="Times New Roman"/>
                <w:sz w:val="22"/>
              </w:rPr>
            </w:pPr>
          </w:p>
        </w:tc>
      </w:tr>
      <w:tr w14:paraId="12975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08F1B1F">
            <w:pPr>
              <w:rPr>
                <w:sz w:val="2"/>
                <w:szCs w:val="2"/>
              </w:rPr>
            </w:pPr>
          </w:p>
        </w:tc>
        <w:tc>
          <w:tcPr>
            <w:tcW w:w="1118" w:type="dxa"/>
            <w:vMerge w:val="continue"/>
            <w:tcBorders>
              <w:top w:val="nil"/>
            </w:tcBorders>
          </w:tcPr>
          <w:p w14:paraId="53BE1E5D">
            <w:pPr>
              <w:rPr>
                <w:sz w:val="2"/>
                <w:szCs w:val="2"/>
              </w:rPr>
            </w:pPr>
          </w:p>
        </w:tc>
        <w:tc>
          <w:tcPr>
            <w:tcW w:w="1118" w:type="dxa"/>
          </w:tcPr>
          <w:p w14:paraId="57243985">
            <w:pPr>
              <w:pStyle w:val="9"/>
              <w:spacing w:before="10" w:line="270" w:lineRule="exact"/>
              <w:ind w:left="11" w:right="3"/>
              <w:jc w:val="center"/>
              <w:rPr>
                <w:sz w:val="22"/>
              </w:rPr>
            </w:pPr>
            <w:r>
              <w:rPr>
                <w:sz w:val="22"/>
              </w:rPr>
              <w:t>040106</w:t>
            </w:r>
          </w:p>
        </w:tc>
        <w:tc>
          <w:tcPr>
            <w:tcW w:w="1809" w:type="dxa"/>
          </w:tcPr>
          <w:p w14:paraId="742A5EB8">
            <w:pPr>
              <w:pStyle w:val="9"/>
              <w:spacing w:before="10" w:line="270" w:lineRule="exact"/>
              <w:ind w:left="108"/>
              <w:rPr>
                <w:sz w:val="22"/>
              </w:rPr>
            </w:pPr>
            <w:r>
              <w:rPr>
                <w:sz w:val="22"/>
              </w:rPr>
              <w:t>学前教育</w:t>
            </w:r>
          </w:p>
        </w:tc>
        <w:tc>
          <w:tcPr>
            <w:tcW w:w="790" w:type="dxa"/>
          </w:tcPr>
          <w:p w14:paraId="717CEF9F">
            <w:pPr>
              <w:pStyle w:val="9"/>
              <w:spacing w:before="10" w:line="270" w:lineRule="exact"/>
              <w:ind w:left="202"/>
              <w:rPr>
                <w:sz w:val="22"/>
              </w:rPr>
            </w:pPr>
            <w:r>
              <w:rPr>
                <w:sz w:val="22"/>
              </w:rPr>
              <w:t>2</w:t>
            </w:r>
            <w:r>
              <w:rPr>
                <w:spacing w:val="-28"/>
                <w:sz w:val="22"/>
              </w:rPr>
              <w:t xml:space="preserve"> 年</w:t>
            </w:r>
          </w:p>
        </w:tc>
        <w:tc>
          <w:tcPr>
            <w:tcW w:w="745" w:type="dxa"/>
          </w:tcPr>
          <w:p w14:paraId="4B75B609">
            <w:pPr>
              <w:pStyle w:val="9"/>
              <w:spacing w:before="10" w:line="270" w:lineRule="exact"/>
              <w:ind w:left="10"/>
              <w:jc w:val="center"/>
              <w:rPr>
                <w:sz w:val="22"/>
              </w:rPr>
            </w:pPr>
            <w:r>
              <w:rPr>
                <w:w w:val="100"/>
                <w:sz w:val="22"/>
              </w:rPr>
              <w:t>是</w:t>
            </w:r>
          </w:p>
        </w:tc>
        <w:tc>
          <w:tcPr>
            <w:tcW w:w="704" w:type="dxa"/>
          </w:tcPr>
          <w:p w14:paraId="464DCA47">
            <w:pPr>
              <w:pStyle w:val="9"/>
              <w:rPr>
                <w:rFonts w:ascii="Times New Roman"/>
                <w:sz w:val="22"/>
              </w:rPr>
            </w:pPr>
          </w:p>
        </w:tc>
        <w:tc>
          <w:tcPr>
            <w:tcW w:w="2612" w:type="dxa"/>
          </w:tcPr>
          <w:p w14:paraId="6DF59EBB">
            <w:pPr>
              <w:pStyle w:val="9"/>
              <w:rPr>
                <w:rFonts w:ascii="Times New Roman"/>
                <w:sz w:val="22"/>
              </w:rPr>
            </w:pPr>
          </w:p>
        </w:tc>
      </w:tr>
      <w:tr w14:paraId="11368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8B2D3FD">
            <w:pPr>
              <w:rPr>
                <w:sz w:val="2"/>
                <w:szCs w:val="2"/>
              </w:rPr>
            </w:pPr>
          </w:p>
        </w:tc>
        <w:tc>
          <w:tcPr>
            <w:tcW w:w="1118" w:type="dxa"/>
            <w:vMerge w:val="continue"/>
            <w:tcBorders>
              <w:top w:val="nil"/>
            </w:tcBorders>
          </w:tcPr>
          <w:p w14:paraId="2556BA8A">
            <w:pPr>
              <w:rPr>
                <w:sz w:val="2"/>
                <w:szCs w:val="2"/>
              </w:rPr>
            </w:pPr>
          </w:p>
        </w:tc>
        <w:tc>
          <w:tcPr>
            <w:tcW w:w="1118" w:type="dxa"/>
          </w:tcPr>
          <w:p w14:paraId="316D12FA">
            <w:pPr>
              <w:pStyle w:val="9"/>
              <w:spacing w:before="9" w:line="270" w:lineRule="exact"/>
              <w:ind w:left="11" w:right="3"/>
              <w:jc w:val="center"/>
              <w:rPr>
                <w:sz w:val="22"/>
              </w:rPr>
            </w:pPr>
            <w:r>
              <w:rPr>
                <w:sz w:val="22"/>
              </w:rPr>
              <w:t>040107</w:t>
            </w:r>
          </w:p>
        </w:tc>
        <w:tc>
          <w:tcPr>
            <w:tcW w:w="1809" w:type="dxa"/>
          </w:tcPr>
          <w:p w14:paraId="5274AC38">
            <w:pPr>
              <w:pStyle w:val="9"/>
              <w:spacing w:before="9" w:line="270" w:lineRule="exact"/>
              <w:ind w:left="108"/>
              <w:rPr>
                <w:sz w:val="22"/>
              </w:rPr>
            </w:pPr>
            <w:r>
              <w:rPr>
                <w:sz w:val="22"/>
              </w:rPr>
              <w:t>小学教育</w:t>
            </w:r>
          </w:p>
        </w:tc>
        <w:tc>
          <w:tcPr>
            <w:tcW w:w="790" w:type="dxa"/>
          </w:tcPr>
          <w:p w14:paraId="06D18B04">
            <w:pPr>
              <w:pStyle w:val="9"/>
              <w:spacing w:before="9" w:line="270" w:lineRule="exact"/>
              <w:ind w:left="202"/>
              <w:rPr>
                <w:sz w:val="22"/>
              </w:rPr>
            </w:pPr>
            <w:r>
              <w:rPr>
                <w:sz w:val="22"/>
              </w:rPr>
              <w:t>2</w:t>
            </w:r>
            <w:r>
              <w:rPr>
                <w:spacing w:val="-28"/>
                <w:sz w:val="22"/>
              </w:rPr>
              <w:t xml:space="preserve"> 年</w:t>
            </w:r>
          </w:p>
        </w:tc>
        <w:tc>
          <w:tcPr>
            <w:tcW w:w="745" w:type="dxa"/>
          </w:tcPr>
          <w:p w14:paraId="3F9360FE">
            <w:pPr>
              <w:pStyle w:val="9"/>
              <w:spacing w:before="9" w:line="270" w:lineRule="exact"/>
              <w:ind w:left="10"/>
              <w:jc w:val="center"/>
              <w:rPr>
                <w:sz w:val="22"/>
              </w:rPr>
            </w:pPr>
            <w:r>
              <w:rPr>
                <w:w w:val="100"/>
                <w:sz w:val="22"/>
              </w:rPr>
              <w:t>是</w:t>
            </w:r>
          </w:p>
        </w:tc>
        <w:tc>
          <w:tcPr>
            <w:tcW w:w="704" w:type="dxa"/>
          </w:tcPr>
          <w:p w14:paraId="6A7437A3">
            <w:pPr>
              <w:pStyle w:val="9"/>
              <w:rPr>
                <w:rFonts w:ascii="Times New Roman"/>
                <w:sz w:val="22"/>
              </w:rPr>
            </w:pPr>
          </w:p>
        </w:tc>
        <w:tc>
          <w:tcPr>
            <w:tcW w:w="2612" w:type="dxa"/>
          </w:tcPr>
          <w:p w14:paraId="330CE715">
            <w:pPr>
              <w:pStyle w:val="9"/>
              <w:rPr>
                <w:rFonts w:ascii="Times New Roman"/>
                <w:sz w:val="22"/>
              </w:rPr>
            </w:pPr>
          </w:p>
        </w:tc>
      </w:tr>
      <w:tr w14:paraId="6C1AD5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522F5D5">
            <w:pPr>
              <w:rPr>
                <w:sz w:val="2"/>
                <w:szCs w:val="2"/>
              </w:rPr>
            </w:pPr>
          </w:p>
        </w:tc>
        <w:tc>
          <w:tcPr>
            <w:tcW w:w="1118" w:type="dxa"/>
            <w:vMerge w:val="continue"/>
            <w:tcBorders>
              <w:top w:val="nil"/>
            </w:tcBorders>
          </w:tcPr>
          <w:p w14:paraId="13809697">
            <w:pPr>
              <w:rPr>
                <w:sz w:val="2"/>
                <w:szCs w:val="2"/>
              </w:rPr>
            </w:pPr>
          </w:p>
        </w:tc>
        <w:tc>
          <w:tcPr>
            <w:tcW w:w="1118" w:type="dxa"/>
          </w:tcPr>
          <w:p w14:paraId="5ECC020C">
            <w:pPr>
              <w:pStyle w:val="9"/>
              <w:spacing w:before="11" w:line="269" w:lineRule="exact"/>
              <w:ind w:left="11" w:right="3"/>
              <w:jc w:val="center"/>
              <w:rPr>
                <w:sz w:val="22"/>
              </w:rPr>
            </w:pPr>
            <w:r>
              <w:rPr>
                <w:sz w:val="22"/>
              </w:rPr>
              <w:t>040108</w:t>
            </w:r>
          </w:p>
        </w:tc>
        <w:tc>
          <w:tcPr>
            <w:tcW w:w="1809" w:type="dxa"/>
          </w:tcPr>
          <w:p w14:paraId="62F7D7A1">
            <w:pPr>
              <w:pStyle w:val="9"/>
              <w:spacing w:before="11" w:line="269" w:lineRule="exact"/>
              <w:ind w:left="108"/>
              <w:rPr>
                <w:sz w:val="22"/>
              </w:rPr>
            </w:pPr>
            <w:r>
              <w:rPr>
                <w:sz w:val="22"/>
              </w:rPr>
              <w:t>特殊教育</w:t>
            </w:r>
          </w:p>
        </w:tc>
        <w:tc>
          <w:tcPr>
            <w:tcW w:w="790" w:type="dxa"/>
          </w:tcPr>
          <w:p w14:paraId="6F422F6D">
            <w:pPr>
              <w:pStyle w:val="9"/>
              <w:spacing w:before="11" w:line="269" w:lineRule="exact"/>
              <w:ind w:left="202"/>
              <w:rPr>
                <w:sz w:val="22"/>
              </w:rPr>
            </w:pPr>
            <w:r>
              <w:rPr>
                <w:sz w:val="22"/>
              </w:rPr>
              <w:t>2</w:t>
            </w:r>
            <w:r>
              <w:rPr>
                <w:spacing w:val="-28"/>
                <w:sz w:val="22"/>
              </w:rPr>
              <w:t xml:space="preserve"> 年</w:t>
            </w:r>
          </w:p>
        </w:tc>
        <w:tc>
          <w:tcPr>
            <w:tcW w:w="745" w:type="dxa"/>
          </w:tcPr>
          <w:p w14:paraId="547FBF83">
            <w:pPr>
              <w:pStyle w:val="9"/>
              <w:spacing w:before="11" w:line="269" w:lineRule="exact"/>
              <w:ind w:left="10"/>
              <w:jc w:val="center"/>
              <w:rPr>
                <w:sz w:val="22"/>
              </w:rPr>
            </w:pPr>
            <w:r>
              <w:rPr>
                <w:w w:val="100"/>
                <w:sz w:val="22"/>
              </w:rPr>
              <w:t>是</w:t>
            </w:r>
          </w:p>
        </w:tc>
        <w:tc>
          <w:tcPr>
            <w:tcW w:w="704" w:type="dxa"/>
          </w:tcPr>
          <w:p w14:paraId="17D3355A">
            <w:pPr>
              <w:pStyle w:val="9"/>
              <w:rPr>
                <w:rFonts w:ascii="Times New Roman"/>
                <w:sz w:val="22"/>
              </w:rPr>
            </w:pPr>
          </w:p>
        </w:tc>
        <w:tc>
          <w:tcPr>
            <w:tcW w:w="2612" w:type="dxa"/>
          </w:tcPr>
          <w:p w14:paraId="21A77588">
            <w:pPr>
              <w:pStyle w:val="9"/>
              <w:rPr>
                <w:rFonts w:ascii="Times New Roman"/>
                <w:sz w:val="22"/>
              </w:rPr>
            </w:pPr>
          </w:p>
        </w:tc>
      </w:tr>
      <w:tr w14:paraId="4F4E7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7E4F6412">
            <w:pPr>
              <w:rPr>
                <w:sz w:val="2"/>
                <w:szCs w:val="2"/>
              </w:rPr>
            </w:pPr>
          </w:p>
        </w:tc>
        <w:tc>
          <w:tcPr>
            <w:tcW w:w="1118" w:type="dxa"/>
            <w:vMerge w:val="continue"/>
            <w:tcBorders>
              <w:top w:val="nil"/>
            </w:tcBorders>
          </w:tcPr>
          <w:p w14:paraId="7637837A">
            <w:pPr>
              <w:rPr>
                <w:sz w:val="2"/>
                <w:szCs w:val="2"/>
              </w:rPr>
            </w:pPr>
          </w:p>
        </w:tc>
        <w:tc>
          <w:tcPr>
            <w:tcW w:w="1118" w:type="dxa"/>
          </w:tcPr>
          <w:p w14:paraId="53FD3F19">
            <w:pPr>
              <w:pStyle w:val="9"/>
              <w:spacing w:before="11" w:line="269" w:lineRule="exact"/>
              <w:ind w:left="11" w:right="3"/>
              <w:jc w:val="center"/>
              <w:rPr>
                <w:sz w:val="22"/>
              </w:rPr>
            </w:pPr>
            <w:r>
              <w:rPr>
                <w:sz w:val="22"/>
              </w:rPr>
              <w:t>040201</w:t>
            </w:r>
          </w:p>
        </w:tc>
        <w:tc>
          <w:tcPr>
            <w:tcW w:w="1809" w:type="dxa"/>
          </w:tcPr>
          <w:p w14:paraId="6EB014B0">
            <w:pPr>
              <w:pStyle w:val="9"/>
              <w:spacing w:before="11" w:line="269" w:lineRule="exact"/>
              <w:ind w:left="108"/>
              <w:rPr>
                <w:sz w:val="22"/>
              </w:rPr>
            </w:pPr>
            <w:r>
              <w:rPr>
                <w:sz w:val="22"/>
              </w:rPr>
              <w:t>体育教育</w:t>
            </w:r>
          </w:p>
        </w:tc>
        <w:tc>
          <w:tcPr>
            <w:tcW w:w="790" w:type="dxa"/>
          </w:tcPr>
          <w:p w14:paraId="3AE13877">
            <w:pPr>
              <w:pStyle w:val="9"/>
              <w:spacing w:before="11" w:line="269" w:lineRule="exact"/>
              <w:ind w:left="202"/>
              <w:rPr>
                <w:sz w:val="22"/>
              </w:rPr>
            </w:pPr>
            <w:r>
              <w:rPr>
                <w:sz w:val="22"/>
              </w:rPr>
              <w:t>2</w:t>
            </w:r>
            <w:r>
              <w:rPr>
                <w:spacing w:val="-28"/>
                <w:sz w:val="22"/>
              </w:rPr>
              <w:t xml:space="preserve"> 年</w:t>
            </w:r>
          </w:p>
        </w:tc>
        <w:tc>
          <w:tcPr>
            <w:tcW w:w="745" w:type="dxa"/>
          </w:tcPr>
          <w:p w14:paraId="7CB7CA6D">
            <w:pPr>
              <w:pStyle w:val="9"/>
              <w:spacing w:before="11" w:line="269" w:lineRule="exact"/>
              <w:ind w:left="10"/>
              <w:jc w:val="center"/>
              <w:rPr>
                <w:sz w:val="22"/>
              </w:rPr>
            </w:pPr>
            <w:r>
              <w:rPr>
                <w:w w:val="100"/>
                <w:sz w:val="22"/>
              </w:rPr>
              <w:t>是</w:t>
            </w:r>
          </w:p>
        </w:tc>
        <w:tc>
          <w:tcPr>
            <w:tcW w:w="704" w:type="dxa"/>
          </w:tcPr>
          <w:p w14:paraId="17B15F53">
            <w:pPr>
              <w:pStyle w:val="9"/>
              <w:rPr>
                <w:rFonts w:ascii="Times New Roman"/>
                <w:sz w:val="22"/>
              </w:rPr>
            </w:pPr>
          </w:p>
        </w:tc>
        <w:tc>
          <w:tcPr>
            <w:tcW w:w="2612" w:type="dxa"/>
          </w:tcPr>
          <w:p w14:paraId="5A596439">
            <w:pPr>
              <w:pStyle w:val="9"/>
              <w:rPr>
                <w:rFonts w:ascii="Times New Roman"/>
                <w:sz w:val="22"/>
              </w:rPr>
            </w:pPr>
          </w:p>
        </w:tc>
      </w:tr>
      <w:tr w14:paraId="1F06A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82C803D">
            <w:pPr>
              <w:rPr>
                <w:sz w:val="2"/>
                <w:szCs w:val="2"/>
              </w:rPr>
            </w:pPr>
          </w:p>
        </w:tc>
        <w:tc>
          <w:tcPr>
            <w:tcW w:w="1118" w:type="dxa"/>
            <w:vMerge w:val="continue"/>
            <w:tcBorders>
              <w:top w:val="nil"/>
            </w:tcBorders>
          </w:tcPr>
          <w:p w14:paraId="14D1181B">
            <w:pPr>
              <w:rPr>
                <w:sz w:val="2"/>
                <w:szCs w:val="2"/>
              </w:rPr>
            </w:pPr>
          </w:p>
        </w:tc>
        <w:tc>
          <w:tcPr>
            <w:tcW w:w="1118" w:type="dxa"/>
          </w:tcPr>
          <w:p w14:paraId="5EEAC577">
            <w:pPr>
              <w:pStyle w:val="9"/>
              <w:spacing w:before="11" w:line="269" w:lineRule="exact"/>
              <w:ind w:left="11" w:right="3"/>
              <w:jc w:val="center"/>
              <w:rPr>
                <w:sz w:val="22"/>
              </w:rPr>
            </w:pPr>
            <w:r>
              <w:rPr>
                <w:sz w:val="22"/>
              </w:rPr>
              <w:t>050101</w:t>
            </w:r>
          </w:p>
        </w:tc>
        <w:tc>
          <w:tcPr>
            <w:tcW w:w="1809" w:type="dxa"/>
          </w:tcPr>
          <w:p w14:paraId="2AD6102B">
            <w:pPr>
              <w:pStyle w:val="9"/>
              <w:spacing w:before="11" w:line="269" w:lineRule="exact"/>
              <w:ind w:left="108"/>
              <w:rPr>
                <w:sz w:val="22"/>
              </w:rPr>
            </w:pPr>
            <w:r>
              <w:rPr>
                <w:sz w:val="22"/>
              </w:rPr>
              <w:t>汉语言文学</w:t>
            </w:r>
          </w:p>
        </w:tc>
        <w:tc>
          <w:tcPr>
            <w:tcW w:w="790" w:type="dxa"/>
          </w:tcPr>
          <w:p w14:paraId="71DA546E">
            <w:pPr>
              <w:pStyle w:val="9"/>
              <w:spacing w:before="11" w:line="269" w:lineRule="exact"/>
              <w:ind w:left="202"/>
              <w:rPr>
                <w:sz w:val="22"/>
              </w:rPr>
            </w:pPr>
            <w:r>
              <w:rPr>
                <w:sz w:val="22"/>
              </w:rPr>
              <w:t>2</w:t>
            </w:r>
            <w:r>
              <w:rPr>
                <w:spacing w:val="-28"/>
                <w:sz w:val="22"/>
              </w:rPr>
              <w:t xml:space="preserve"> 年</w:t>
            </w:r>
          </w:p>
        </w:tc>
        <w:tc>
          <w:tcPr>
            <w:tcW w:w="745" w:type="dxa"/>
          </w:tcPr>
          <w:p w14:paraId="40FB6A40">
            <w:pPr>
              <w:pStyle w:val="9"/>
              <w:spacing w:before="11" w:line="269" w:lineRule="exact"/>
              <w:ind w:left="10"/>
              <w:jc w:val="center"/>
              <w:rPr>
                <w:sz w:val="22"/>
              </w:rPr>
            </w:pPr>
            <w:r>
              <w:rPr>
                <w:w w:val="100"/>
                <w:sz w:val="22"/>
              </w:rPr>
              <w:t>是</w:t>
            </w:r>
          </w:p>
        </w:tc>
        <w:tc>
          <w:tcPr>
            <w:tcW w:w="704" w:type="dxa"/>
          </w:tcPr>
          <w:p w14:paraId="6569779D">
            <w:pPr>
              <w:pStyle w:val="9"/>
              <w:rPr>
                <w:rFonts w:ascii="Times New Roman"/>
                <w:sz w:val="22"/>
              </w:rPr>
            </w:pPr>
          </w:p>
        </w:tc>
        <w:tc>
          <w:tcPr>
            <w:tcW w:w="2612" w:type="dxa"/>
          </w:tcPr>
          <w:p w14:paraId="428CBEC8">
            <w:pPr>
              <w:pStyle w:val="9"/>
              <w:rPr>
                <w:rFonts w:ascii="Times New Roman"/>
                <w:sz w:val="22"/>
              </w:rPr>
            </w:pPr>
          </w:p>
        </w:tc>
      </w:tr>
      <w:tr w14:paraId="366FD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8F99B6F">
            <w:pPr>
              <w:rPr>
                <w:sz w:val="2"/>
                <w:szCs w:val="2"/>
              </w:rPr>
            </w:pPr>
          </w:p>
        </w:tc>
        <w:tc>
          <w:tcPr>
            <w:tcW w:w="1118" w:type="dxa"/>
            <w:vMerge w:val="continue"/>
            <w:tcBorders>
              <w:top w:val="nil"/>
            </w:tcBorders>
          </w:tcPr>
          <w:p w14:paraId="7BEECF2B">
            <w:pPr>
              <w:rPr>
                <w:sz w:val="2"/>
                <w:szCs w:val="2"/>
              </w:rPr>
            </w:pPr>
          </w:p>
        </w:tc>
        <w:tc>
          <w:tcPr>
            <w:tcW w:w="1118" w:type="dxa"/>
          </w:tcPr>
          <w:p w14:paraId="1E553D4E">
            <w:pPr>
              <w:pStyle w:val="9"/>
              <w:spacing w:before="10" w:line="270" w:lineRule="exact"/>
              <w:ind w:left="11" w:right="3"/>
              <w:jc w:val="center"/>
              <w:rPr>
                <w:sz w:val="22"/>
              </w:rPr>
            </w:pPr>
            <w:r>
              <w:rPr>
                <w:sz w:val="22"/>
              </w:rPr>
              <w:t>130205</w:t>
            </w:r>
          </w:p>
        </w:tc>
        <w:tc>
          <w:tcPr>
            <w:tcW w:w="1809" w:type="dxa"/>
          </w:tcPr>
          <w:p w14:paraId="26FA6B13">
            <w:pPr>
              <w:pStyle w:val="9"/>
              <w:spacing w:before="10" w:line="270" w:lineRule="exact"/>
              <w:ind w:left="108"/>
              <w:rPr>
                <w:sz w:val="22"/>
              </w:rPr>
            </w:pPr>
            <w:r>
              <w:rPr>
                <w:sz w:val="22"/>
              </w:rPr>
              <w:t>舞蹈学</w:t>
            </w:r>
          </w:p>
        </w:tc>
        <w:tc>
          <w:tcPr>
            <w:tcW w:w="790" w:type="dxa"/>
          </w:tcPr>
          <w:p w14:paraId="30E597C3">
            <w:pPr>
              <w:pStyle w:val="9"/>
              <w:spacing w:before="10" w:line="270" w:lineRule="exact"/>
              <w:ind w:left="202"/>
              <w:rPr>
                <w:sz w:val="22"/>
              </w:rPr>
            </w:pPr>
            <w:r>
              <w:rPr>
                <w:sz w:val="22"/>
              </w:rPr>
              <w:t>2</w:t>
            </w:r>
            <w:r>
              <w:rPr>
                <w:spacing w:val="-28"/>
                <w:sz w:val="22"/>
              </w:rPr>
              <w:t xml:space="preserve"> 年</w:t>
            </w:r>
          </w:p>
        </w:tc>
        <w:tc>
          <w:tcPr>
            <w:tcW w:w="745" w:type="dxa"/>
          </w:tcPr>
          <w:p w14:paraId="574C52D3">
            <w:pPr>
              <w:pStyle w:val="9"/>
              <w:spacing w:before="10" w:line="270" w:lineRule="exact"/>
              <w:ind w:left="10"/>
              <w:jc w:val="center"/>
              <w:rPr>
                <w:sz w:val="22"/>
              </w:rPr>
            </w:pPr>
            <w:r>
              <w:rPr>
                <w:w w:val="100"/>
                <w:sz w:val="22"/>
              </w:rPr>
              <w:t>是</w:t>
            </w:r>
          </w:p>
        </w:tc>
        <w:tc>
          <w:tcPr>
            <w:tcW w:w="704" w:type="dxa"/>
          </w:tcPr>
          <w:p w14:paraId="1F676E26">
            <w:pPr>
              <w:pStyle w:val="9"/>
              <w:spacing w:before="10" w:line="270" w:lineRule="exact"/>
              <w:ind w:left="10"/>
              <w:jc w:val="center"/>
              <w:rPr>
                <w:sz w:val="22"/>
              </w:rPr>
            </w:pPr>
            <w:r>
              <w:rPr>
                <w:w w:val="100"/>
                <w:sz w:val="22"/>
              </w:rPr>
              <w:t>是</w:t>
            </w:r>
          </w:p>
        </w:tc>
        <w:tc>
          <w:tcPr>
            <w:tcW w:w="2612" w:type="dxa"/>
          </w:tcPr>
          <w:p w14:paraId="3A7B60FB">
            <w:pPr>
              <w:pStyle w:val="9"/>
              <w:rPr>
                <w:rFonts w:ascii="Times New Roman"/>
                <w:sz w:val="22"/>
              </w:rPr>
            </w:pPr>
          </w:p>
        </w:tc>
      </w:tr>
      <w:tr w14:paraId="6AC8E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4AC65CD">
            <w:pPr>
              <w:rPr>
                <w:sz w:val="2"/>
                <w:szCs w:val="2"/>
              </w:rPr>
            </w:pPr>
          </w:p>
        </w:tc>
        <w:tc>
          <w:tcPr>
            <w:tcW w:w="1118" w:type="dxa"/>
            <w:vMerge w:val="continue"/>
            <w:tcBorders>
              <w:top w:val="nil"/>
            </w:tcBorders>
          </w:tcPr>
          <w:p w14:paraId="0C078437">
            <w:pPr>
              <w:rPr>
                <w:sz w:val="2"/>
                <w:szCs w:val="2"/>
              </w:rPr>
            </w:pPr>
          </w:p>
        </w:tc>
        <w:tc>
          <w:tcPr>
            <w:tcW w:w="1118" w:type="dxa"/>
          </w:tcPr>
          <w:p w14:paraId="653DB1A1">
            <w:pPr>
              <w:pStyle w:val="9"/>
              <w:spacing w:before="9" w:line="270" w:lineRule="exact"/>
              <w:ind w:left="11" w:right="3"/>
              <w:jc w:val="center"/>
              <w:rPr>
                <w:sz w:val="22"/>
              </w:rPr>
            </w:pPr>
            <w:r>
              <w:rPr>
                <w:sz w:val="22"/>
              </w:rPr>
              <w:t>130309</w:t>
            </w:r>
          </w:p>
        </w:tc>
        <w:tc>
          <w:tcPr>
            <w:tcW w:w="1809" w:type="dxa"/>
          </w:tcPr>
          <w:p w14:paraId="025D2E73">
            <w:pPr>
              <w:pStyle w:val="9"/>
              <w:spacing w:before="9" w:line="270" w:lineRule="exact"/>
              <w:ind w:left="108"/>
              <w:rPr>
                <w:sz w:val="22"/>
              </w:rPr>
            </w:pPr>
            <w:r>
              <w:rPr>
                <w:sz w:val="22"/>
              </w:rPr>
              <w:t>播音与主持艺术</w:t>
            </w:r>
          </w:p>
        </w:tc>
        <w:tc>
          <w:tcPr>
            <w:tcW w:w="790" w:type="dxa"/>
          </w:tcPr>
          <w:p w14:paraId="6C32E3A9">
            <w:pPr>
              <w:pStyle w:val="9"/>
              <w:spacing w:before="9" w:line="270" w:lineRule="exact"/>
              <w:ind w:left="202"/>
              <w:rPr>
                <w:sz w:val="22"/>
              </w:rPr>
            </w:pPr>
            <w:r>
              <w:rPr>
                <w:sz w:val="22"/>
              </w:rPr>
              <w:t>2</w:t>
            </w:r>
            <w:r>
              <w:rPr>
                <w:spacing w:val="-28"/>
                <w:sz w:val="22"/>
              </w:rPr>
              <w:t xml:space="preserve"> 年</w:t>
            </w:r>
          </w:p>
        </w:tc>
        <w:tc>
          <w:tcPr>
            <w:tcW w:w="745" w:type="dxa"/>
          </w:tcPr>
          <w:p w14:paraId="5BA26A08">
            <w:pPr>
              <w:pStyle w:val="9"/>
              <w:rPr>
                <w:rFonts w:ascii="Times New Roman"/>
                <w:sz w:val="22"/>
              </w:rPr>
            </w:pPr>
          </w:p>
        </w:tc>
        <w:tc>
          <w:tcPr>
            <w:tcW w:w="704" w:type="dxa"/>
          </w:tcPr>
          <w:p w14:paraId="4D41EC51">
            <w:pPr>
              <w:pStyle w:val="9"/>
              <w:spacing w:before="9" w:line="270" w:lineRule="exact"/>
              <w:ind w:left="10"/>
              <w:jc w:val="center"/>
              <w:rPr>
                <w:sz w:val="22"/>
              </w:rPr>
            </w:pPr>
            <w:r>
              <w:rPr>
                <w:w w:val="100"/>
                <w:sz w:val="22"/>
              </w:rPr>
              <w:t>是</w:t>
            </w:r>
          </w:p>
        </w:tc>
        <w:tc>
          <w:tcPr>
            <w:tcW w:w="2612" w:type="dxa"/>
          </w:tcPr>
          <w:p w14:paraId="4FDF69D1">
            <w:pPr>
              <w:pStyle w:val="9"/>
              <w:rPr>
                <w:rFonts w:ascii="Times New Roman"/>
                <w:sz w:val="22"/>
              </w:rPr>
            </w:pPr>
          </w:p>
        </w:tc>
      </w:tr>
      <w:tr w14:paraId="2039C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4126EEA">
            <w:pPr>
              <w:rPr>
                <w:sz w:val="2"/>
                <w:szCs w:val="2"/>
              </w:rPr>
            </w:pPr>
          </w:p>
        </w:tc>
        <w:tc>
          <w:tcPr>
            <w:tcW w:w="1118" w:type="dxa"/>
            <w:vMerge w:val="continue"/>
            <w:tcBorders>
              <w:top w:val="nil"/>
            </w:tcBorders>
          </w:tcPr>
          <w:p w14:paraId="7CA497D5">
            <w:pPr>
              <w:rPr>
                <w:sz w:val="2"/>
                <w:szCs w:val="2"/>
              </w:rPr>
            </w:pPr>
          </w:p>
        </w:tc>
        <w:tc>
          <w:tcPr>
            <w:tcW w:w="1118" w:type="dxa"/>
          </w:tcPr>
          <w:p w14:paraId="408C3265">
            <w:pPr>
              <w:pStyle w:val="9"/>
              <w:spacing w:before="9" w:line="270" w:lineRule="exact"/>
              <w:ind w:left="11" w:right="3"/>
              <w:jc w:val="center"/>
              <w:rPr>
                <w:sz w:val="22"/>
              </w:rPr>
            </w:pPr>
            <w:r>
              <w:rPr>
                <w:sz w:val="22"/>
              </w:rPr>
              <w:t>130401</w:t>
            </w:r>
          </w:p>
        </w:tc>
        <w:tc>
          <w:tcPr>
            <w:tcW w:w="1809" w:type="dxa"/>
          </w:tcPr>
          <w:p w14:paraId="0971DDFA">
            <w:pPr>
              <w:pStyle w:val="9"/>
              <w:spacing w:before="9" w:line="270" w:lineRule="exact"/>
              <w:ind w:left="108"/>
              <w:rPr>
                <w:sz w:val="22"/>
              </w:rPr>
            </w:pPr>
            <w:r>
              <w:rPr>
                <w:sz w:val="22"/>
              </w:rPr>
              <w:t>美术学</w:t>
            </w:r>
          </w:p>
        </w:tc>
        <w:tc>
          <w:tcPr>
            <w:tcW w:w="790" w:type="dxa"/>
          </w:tcPr>
          <w:p w14:paraId="5DB004BC">
            <w:pPr>
              <w:pStyle w:val="9"/>
              <w:spacing w:before="9" w:line="270" w:lineRule="exact"/>
              <w:ind w:left="202"/>
              <w:rPr>
                <w:sz w:val="22"/>
              </w:rPr>
            </w:pPr>
            <w:r>
              <w:rPr>
                <w:sz w:val="22"/>
              </w:rPr>
              <w:t>2</w:t>
            </w:r>
            <w:r>
              <w:rPr>
                <w:spacing w:val="-28"/>
                <w:sz w:val="22"/>
              </w:rPr>
              <w:t xml:space="preserve"> 年</w:t>
            </w:r>
          </w:p>
        </w:tc>
        <w:tc>
          <w:tcPr>
            <w:tcW w:w="745" w:type="dxa"/>
          </w:tcPr>
          <w:p w14:paraId="78680705">
            <w:pPr>
              <w:pStyle w:val="9"/>
              <w:spacing w:before="9" w:line="270" w:lineRule="exact"/>
              <w:ind w:left="10"/>
              <w:jc w:val="center"/>
              <w:rPr>
                <w:sz w:val="22"/>
              </w:rPr>
            </w:pPr>
            <w:r>
              <w:rPr>
                <w:w w:val="100"/>
                <w:sz w:val="22"/>
              </w:rPr>
              <w:t>是</w:t>
            </w:r>
          </w:p>
        </w:tc>
        <w:tc>
          <w:tcPr>
            <w:tcW w:w="704" w:type="dxa"/>
          </w:tcPr>
          <w:p w14:paraId="0F5A5DED">
            <w:pPr>
              <w:pStyle w:val="9"/>
              <w:spacing w:before="9" w:line="270" w:lineRule="exact"/>
              <w:ind w:left="10"/>
              <w:jc w:val="center"/>
              <w:rPr>
                <w:sz w:val="22"/>
              </w:rPr>
            </w:pPr>
            <w:r>
              <w:rPr>
                <w:w w:val="100"/>
                <w:sz w:val="22"/>
              </w:rPr>
              <w:t>是</w:t>
            </w:r>
          </w:p>
        </w:tc>
        <w:tc>
          <w:tcPr>
            <w:tcW w:w="2612" w:type="dxa"/>
          </w:tcPr>
          <w:p w14:paraId="25519DA6">
            <w:pPr>
              <w:pStyle w:val="9"/>
              <w:rPr>
                <w:rFonts w:ascii="Times New Roman"/>
                <w:sz w:val="22"/>
              </w:rPr>
            </w:pPr>
          </w:p>
        </w:tc>
      </w:tr>
      <w:tr w14:paraId="42B03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4D38D806">
            <w:pPr>
              <w:rPr>
                <w:sz w:val="2"/>
                <w:szCs w:val="2"/>
              </w:rPr>
            </w:pPr>
          </w:p>
        </w:tc>
        <w:tc>
          <w:tcPr>
            <w:tcW w:w="1118" w:type="dxa"/>
            <w:vMerge w:val="continue"/>
            <w:tcBorders>
              <w:top w:val="nil"/>
            </w:tcBorders>
          </w:tcPr>
          <w:p w14:paraId="25CE20CE">
            <w:pPr>
              <w:rPr>
                <w:sz w:val="2"/>
                <w:szCs w:val="2"/>
              </w:rPr>
            </w:pPr>
          </w:p>
        </w:tc>
        <w:tc>
          <w:tcPr>
            <w:tcW w:w="1118" w:type="dxa"/>
          </w:tcPr>
          <w:p w14:paraId="57D20DB2">
            <w:pPr>
              <w:pStyle w:val="9"/>
              <w:spacing w:before="11" w:line="268" w:lineRule="exact"/>
              <w:ind w:left="11" w:right="3"/>
              <w:jc w:val="center"/>
              <w:rPr>
                <w:sz w:val="22"/>
              </w:rPr>
            </w:pPr>
            <w:r>
              <w:rPr>
                <w:sz w:val="22"/>
              </w:rPr>
              <w:t>130502</w:t>
            </w:r>
          </w:p>
        </w:tc>
        <w:tc>
          <w:tcPr>
            <w:tcW w:w="1809" w:type="dxa"/>
          </w:tcPr>
          <w:p w14:paraId="5EEDCE5C">
            <w:pPr>
              <w:pStyle w:val="9"/>
              <w:spacing w:before="11" w:line="268" w:lineRule="exact"/>
              <w:ind w:left="108"/>
              <w:rPr>
                <w:sz w:val="22"/>
              </w:rPr>
            </w:pPr>
            <w:r>
              <w:rPr>
                <w:sz w:val="22"/>
              </w:rPr>
              <w:t>视觉传达设计</w:t>
            </w:r>
          </w:p>
        </w:tc>
        <w:tc>
          <w:tcPr>
            <w:tcW w:w="790" w:type="dxa"/>
          </w:tcPr>
          <w:p w14:paraId="3E30D2CD">
            <w:pPr>
              <w:pStyle w:val="9"/>
              <w:spacing w:before="11" w:line="268" w:lineRule="exact"/>
              <w:ind w:left="202"/>
              <w:rPr>
                <w:sz w:val="22"/>
              </w:rPr>
            </w:pPr>
            <w:r>
              <w:rPr>
                <w:sz w:val="22"/>
              </w:rPr>
              <w:t>2</w:t>
            </w:r>
            <w:r>
              <w:rPr>
                <w:spacing w:val="-28"/>
                <w:sz w:val="22"/>
              </w:rPr>
              <w:t xml:space="preserve"> 年</w:t>
            </w:r>
          </w:p>
        </w:tc>
        <w:tc>
          <w:tcPr>
            <w:tcW w:w="745" w:type="dxa"/>
          </w:tcPr>
          <w:p w14:paraId="397CA926">
            <w:pPr>
              <w:pStyle w:val="9"/>
              <w:rPr>
                <w:rFonts w:ascii="Times New Roman"/>
                <w:sz w:val="22"/>
              </w:rPr>
            </w:pPr>
          </w:p>
        </w:tc>
        <w:tc>
          <w:tcPr>
            <w:tcW w:w="704" w:type="dxa"/>
          </w:tcPr>
          <w:p w14:paraId="5A91C8F1">
            <w:pPr>
              <w:pStyle w:val="9"/>
              <w:spacing w:before="11" w:line="268" w:lineRule="exact"/>
              <w:ind w:left="10"/>
              <w:jc w:val="center"/>
              <w:rPr>
                <w:sz w:val="22"/>
              </w:rPr>
            </w:pPr>
            <w:r>
              <w:rPr>
                <w:w w:val="100"/>
                <w:sz w:val="22"/>
              </w:rPr>
              <w:t>是</w:t>
            </w:r>
          </w:p>
        </w:tc>
        <w:tc>
          <w:tcPr>
            <w:tcW w:w="2612" w:type="dxa"/>
          </w:tcPr>
          <w:p w14:paraId="3F68B2C3">
            <w:pPr>
              <w:pStyle w:val="9"/>
              <w:rPr>
                <w:rFonts w:ascii="Times New Roman"/>
                <w:sz w:val="22"/>
              </w:rPr>
            </w:pPr>
          </w:p>
        </w:tc>
      </w:tr>
      <w:tr w14:paraId="20B1D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restart"/>
          </w:tcPr>
          <w:p w14:paraId="617B19DF">
            <w:pPr>
              <w:pStyle w:val="9"/>
              <w:rPr>
                <w:sz w:val="34"/>
              </w:rPr>
            </w:pPr>
          </w:p>
          <w:p w14:paraId="33F0DC34">
            <w:pPr>
              <w:pStyle w:val="9"/>
              <w:rPr>
                <w:sz w:val="34"/>
              </w:rPr>
            </w:pPr>
          </w:p>
          <w:p w14:paraId="0FD9BCDC">
            <w:pPr>
              <w:pStyle w:val="9"/>
              <w:rPr>
                <w:sz w:val="34"/>
              </w:rPr>
            </w:pPr>
          </w:p>
          <w:p w14:paraId="3CD50979">
            <w:pPr>
              <w:pStyle w:val="9"/>
              <w:rPr>
                <w:sz w:val="34"/>
              </w:rPr>
            </w:pPr>
          </w:p>
          <w:p w14:paraId="6FFE21BE">
            <w:pPr>
              <w:pStyle w:val="9"/>
              <w:rPr>
                <w:sz w:val="34"/>
              </w:rPr>
            </w:pPr>
          </w:p>
          <w:p w14:paraId="304EA7F1">
            <w:pPr>
              <w:pStyle w:val="9"/>
              <w:rPr>
                <w:sz w:val="34"/>
              </w:rPr>
            </w:pPr>
          </w:p>
          <w:p w14:paraId="0416B9D2">
            <w:pPr>
              <w:pStyle w:val="9"/>
              <w:rPr>
                <w:sz w:val="34"/>
              </w:rPr>
            </w:pPr>
          </w:p>
          <w:p w14:paraId="17876422">
            <w:pPr>
              <w:pStyle w:val="9"/>
              <w:rPr>
                <w:sz w:val="41"/>
              </w:rPr>
            </w:pPr>
          </w:p>
          <w:p w14:paraId="6B9D24E3">
            <w:pPr>
              <w:pStyle w:val="9"/>
              <w:spacing w:before="1"/>
              <w:ind w:left="152"/>
              <w:rPr>
                <w:sz w:val="22"/>
              </w:rPr>
            </w:pPr>
            <w:r>
              <w:rPr>
                <w:sz w:val="22"/>
              </w:rPr>
              <w:t>11326</w:t>
            </w:r>
          </w:p>
        </w:tc>
        <w:tc>
          <w:tcPr>
            <w:tcW w:w="1118" w:type="dxa"/>
            <w:vMerge w:val="restart"/>
          </w:tcPr>
          <w:p w14:paraId="32100502">
            <w:pPr>
              <w:pStyle w:val="9"/>
              <w:rPr>
                <w:sz w:val="24"/>
              </w:rPr>
            </w:pPr>
          </w:p>
          <w:p w14:paraId="07A3A181">
            <w:pPr>
              <w:pStyle w:val="9"/>
              <w:rPr>
                <w:sz w:val="24"/>
              </w:rPr>
            </w:pPr>
          </w:p>
          <w:p w14:paraId="50659230">
            <w:pPr>
              <w:pStyle w:val="9"/>
              <w:rPr>
                <w:sz w:val="24"/>
              </w:rPr>
            </w:pPr>
          </w:p>
          <w:p w14:paraId="3E734EA5">
            <w:pPr>
              <w:pStyle w:val="9"/>
              <w:rPr>
                <w:sz w:val="24"/>
              </w:rPr>
            </w:pPr>
          </w:p>
          <w:p w14:paraId="7362055C">
            <w:pPr>
              <w:pStyle w:val="9"/>
              <w:rPr>
                <w:sz w:val="24"/>
              </w:rPr>
            </w:pPr>
          </w:p>
          <w:p w14:paraId="673795C5">
            <w:pPr>
              <w:pStyle w:val="9"/>
              <w:rPr>
                <w:sz w:val="24"/>
              </w:rPr>
            </w:pPr>
          </w:p>
          <w:p w14:paraId="48C0EFC5">
            <w:pPr>
              <w:pStyle w:val="9"/>
              <w:rPr>
                <w:sz w:val="24"/>
              </w:rPr>
            </w:pPr>
          </w:p>
          <w:p w14:paraId="2070621F">
            <w:pPr>
              <w:pStyle w:val="9"/>
              <w:rPr>
                <w:sz w:val="24"/>
              </w:rPr>
            </w:pPr>
          </w:p>
          <w:p w14:paraId="7715B4AE">
            <w:pPr>
              <w:pStyle w:val="9"/>
              <w:rPr>
                <w:sz w:val="24"/>
              </w:rPr>
            </w:pPr>
          </w:p>
          <w:p w14:paraId="05980F0B">
            <w:pPr>
              <w:pStyle w:val="9"/>
              <w:rPr>
                <w:sz w:val="24"/>
              </w:rPr>
            </w:pPr>
          </w:p>
          <w:p w14:paraId="1D518A25">
            <w:pPr>
              <w:pStyle w:val="9"/>
              <w:spacing w:before="5"/>
              <w:rPr>
                <w:sz w:val="27"/>
              </w:rPr>
            </w:pPr>
          </w:p>
          <w:p w14:paraId="1B0102DC">
            <w:pPr>
              <w:pStyle w:val="9"/>
              <w:spacing w:line="254" w:lineRule="auto"/>
              <w:ind w:left="337" w:right="105" w:hanging="219"/>
              <w:rPr>
                <w:sz w:val="22"/>
              </w:rPr>
            </w:pPr>
            <w:r>
              <w:rPr>
                <w:spacing w:val="-1"/>
                <w:sz w:val="22"/>
              </w:rPr>
              <w:t>信阳农林</w:t>
            </w:r>
            <w:r>
              <w:rPr>
                <w:sz w:val="22"/>
              </w:rPr>
              <w:t>学院</w:t>
            </w:r>
          </w:p>
        </w:tc>
        <w:tc>
          <w:tcPr>
            <w:tcW w:w="1118" w:type="dxa"/>
          </w:tcPr>
          <w:p w14:paraId="03B76C13">
            <w:pPr>
              <w:pStyle w:val="9"/>
              <w:spacing w:before="11" w:line="269" w:lineRule="exact"/>
              <w:ind w:left="11" w:right="3"/>
              <w:jc w:val="center"/>
              <w:rPr>
                <w:sz w:val="22"/>
              </w:rPr>
            </w:pPr>
            <w:r>
              <w:rPr>
                <w:sz w:val="22"/>
              </w:rPr>
              <w:t>050262</w:t>
            </w:r>
          </w:p>
        </w:tc>
        <w:tc>
          <w:tcPr>
            <w:tcW w:w="1809" w:type="dxa"/>
          </w:tcPr>
          <w:p w14:paraId="02821ECD">
            <w:pPr>
              <w:pStyle w:val="9"/>
              <w:spacing w:before="11" w:line="269" w:lineRule="exact"/>
              <w:ind w:left="108"/>
              <w:rPr>
                <w:sz w:val="22"/>
              </w:rPr>
            </w:pPr>
            <w:r>
              <w:rPr>
                <w:sz w:val="22"/>
              </w:rPr>
              <w:t>商务英语</w:t>
            </w:r>
          </w:p>
        </w:tc>
        <w:tc>
          <w:tcPr>
            <w:tcW w:w="790" w:type="dxa"/>
          </w:tcPr>
          <w:p w14:paraId="0B395E09">
            <w:pPr>
              <w:pStyle w:val="9"/>
              <w:spacing w:before="11" w:line="269" w:lineRule="exact"/>
              <w:ind w:left="202"/>
              <w:rPr>
                <w:sz w:val="22"/>
              </w:rPr>
            </w:pPr>
            <w:r>
              <w:rPr>
                <w:sz w:val="22"/>
              </w:rPr>
              <w:t>2</w:t>
            </w:r>
            <w:r>
              <w:rPr>
                <w:spacing w:val="-28"/>
                <w:sz w:val="22"/>
              </w:rPr>
              <w:t xml:space="preserve"> 年</w:t>
            </w:r>
          </w:p>
        </w:tc>
        <w:tc>
          <w:tcPr>
            <w:tcW w:w="745" w:type="dxa"/>
          </w:tcPr>
          <w:p w14:paraId="3C90477F">
            <w:pPr>
              <w:pStyle w:val="9"/>
              <w:rPr>
                <w:rFonts w:ascii="Times New Roman"/>
                <w:sz w:val="22"/>
              </w:rPr>
            </w:pPr>
          </w:p>
        </w:tc>
        <w:tc>
          <w:tcPr>
            <w:tcW w:w="704" w:type="dxa"/>
          </w:tcPr>
          <w:p w14:paraId="3D0EC50C">
            <w:pPr>
              <w:pStyle w:val="9"/>
              <w:rPr>
                <w:rFonts w:ascii="Times New Roman"/>
                <w:sz w:val="22"/>
              </w:rPr>
            </w:pPr>
          </w:p>
        </w:tc>
        <w:tc>
          <w:tcPr>
            <w:tcW w:w="2612" w:type="dxa"/>
          </w:tcPr>
          <w:p w14:paraId="75343AC6">
            <w:pPr>
              <w:pStyle w:val="9"/>
              <w:rPr>
                <w:rFonts w:ascii="Times New Roman"/>
                <w:sz w:val="22"/>
              </w:rPr>
            </w:pPr>
          </w:p>
        </w:tc>
      </w:tr>
      <w:tr w14:paraId="36CE0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C5753E9">
            <w:pPr>
              <w:rPr>
                <w:sz w:val="2"/>
                <w:szCs w:val="2"/>
              </w:rPr>
            </w:pPr>
          </w:p>
        </w:tc>
        <w:tc>
          <w:tcPr>
            <w:tcW w:w="1118" w:type="dxa"/>
            <w:vMerge w:val="continue"/>
            <w:tcBorders>
              <w:top w:val="nil"/>
            </w:tcBorders>
          </w:tcPr>
          <w:p w14:paraId="0DE1AB84">
            <w:pPr>
              <w:rPr>
                <w:sz w:val="2"/>
                <w:szCs w:val="2"/>
              </w:rPr>
            </w:pPr>
          </w:p>
        </w:tc>
        <w:tc>
          <w:tcPr>
            <w:tcW w:w="1118" w:type="dxa"/>
          </w:tcPr>
          <w:p w14:paraId="0C87DFA9">
            <w:pPr>
              <w:pStyle w:val="9"/>
              <w:spacing w:before="11" w:line="269" w:lineRule="exact"/>
              <w:ind w:left="11" w:right="3"/>
              <w:jc w:val="center"/>
              <w:rPr>
                <w:sz w:val="22"/>
              </w:rPr>
            </w:pPr>
            <w:r>
              <w:rPr>
                <w:sz w:val="22"/>
              </w:rPr>
              <w:t>081302</w:t>
            </w:r>
          </w:p>
        </w:tc>
        <w:tc>
          <w:tcPr>
            <w:tcW w:w="1809" w:type="dxa"/>
          </w:tcPr>
          <w:p w14:paraId="0F6C88AF">
            <w:pPr>
              <w:pStyle w:val="9"/>
              <w:spacing w:before="11" w:line="269" w:lineRule="exact"/>
              <w:ind w:left="108"/>
              <w:rPr>
                <w:sz w:val="22"/>
              </w:rPr>
            </w:pPr>
            <w:r>
              <w:rPr>
                <w:sz w:val="22"/>
              </w:rPr>
              <w:t>制药工程</w:t>
            </w:r>
          </w:p>
        </w:tc>
        <w:tc>
          <w:tcPr>
            <w:tcW w:w="790" w:type="dxa"/>
          </w:tcPr>
          <w:p w14:paraId="094D0D8E">
            <w:pPr>
              <w:pStyle w:val="9"/>
              <w:spacing w:before="11" w:line="269" w:lineRule="exact"/>
              <w:ind w:left="202"/>
              <w:rPr>
                <w:sz w:val="22"/>
              </w:rPr>
            </w:pPr>
            <w:r>
              <w:rPr>
                <w:sz w:val="22"/>
              </w:rPr>
              <w:t>2</w:t>
            </w:r>
            <w:r>
              <w:rPr>
                <w:spacing w:val="-28"/>
                <w:sz w:val="22"/>
              </w:rPr>
              <w:t xml:space="preserve"> 年</w:t>
            </w:r>
          </w:p>
        </w:tc>
        <w:tc>
          <w:tcPr>
            <w:tcW w:w="745" w:type="dxa"/>
          </w:tcPr>
          <w:p w14:paraId="3363AC00">
            <w:pPr>
              <w:pStyle w:val="9"/>
              <w:rPr>
                <w:rFonts w:ascii="Times New Roman"/>
                <w:sz w:val="22"/>
              </w:rPr>
            </w:pPr>
          </w:p>
        </w:tc>
        <w:tc>
          <w:tcPr>
            <w:tcW w:w="704" w:type="dxa"/>
          </w:tcPr>
          <w:p w14:paraId="6127E257">
            <w:pPr>
              <w:pStyle w:val="9"/>
              <w:rPr>
                <w:rFonts w:ascii="Times New Roman"/>
                <w:sz w:val="22"/>
              </w:rPr>
            </w:pPr>
          </w:p>
        </w:tc>
        <w:tc>
          <w:tcPr>
            <w:tcW w:w="2612" w:type="dxa"/>
          </w:tcPr>
          <w:p w14:paraId="43AAE1A5">
            <w:pPr>
              <w:pStyle w:val="9"/>
              <w:rPr>
                <w:rFonts w:ascii="Times New Roman"/>
                <w:sz w:val="22"/>
              </w:rPr>
            </w:pPr>
          </w:p>
        </w:tc>
      </w:tr>
      <w:tr w14:paraId="25CE5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B21823E">
            <w:pPr>
              <w:rPr>
                <w:sz w:val="2"/>
                <w:szCs w:val="2"/>
              </w:rPr>
            </w:pPr>
          </w:p>
        </w:tc>
        <w:tc>
          <w:tcPr>
            <w:tcW w:w="1118" w:type="dxa"/>
            <w:vMerge w:val="continue"/>
            <w:tcBorders>
              <w:top w:val="nil"/>
            </w:tcBorders>
          </w:tcPr>
          <w:p w14:paraId="05ED5D5C">
            <w:pPr>
              <w:rPr>
                <w:sz w:val="2"/>
                <w:szCs w:val="2"/>
              </w:rPr>
            </w:pPr>
          </w:p>
        </w:tc>
        <w:tc>
          <w:tcPr>
            <w:tcW w:w="1118" w:type="dxa"/>
          </w:tcPr>
          <w:p w14:paraId="3032328D">
            <w:pPr>
              <w:pStyle w:val="9"/>
              <w:spacing w:before="10" w:line="270" w:lineRule="exact"/>
              <w:ind w:left="11" w:right="3"/>
              <w:jc w:val="center"/>
              <w:rPr>
                <w:sz w:val="22"/>
              </w:rPr>
            </w:pPr>
            <w:r>
              <w:rPr>
                <w:sz w:val="22"/>
              </w:rPr>
              <w:t>082702</w:t>
            </w:r>
          </w:p>
        </w:tc>
        <w:tc>
          <w:tcPr>
            <w:tcW w:w="1809" w:type="dxa"/>
          </w:tcPr>
          <w:p w14:paraId="44C377C7">
            <w:pPr>
              <w:pStyle w:val="9"/>
              <w:spacing w:before="10" w:line="270" w:lineRule="exact"/>
              <w:ind w:left="108"/>
              <w:rPr>
                <w:sz w:val="22"/>
              </w:rPr>
            </w:pPr>
            <w:r>
              <w:rPr>
                <w:sz w:val="22"/>
              </w:rPr>
              <w:t>食品质量与安全</w:t>
            </w:r>
          </w:p>
        </w:tc>
        <w:tc>
          <w:tcPr>
            <w:tcW w:w="790" w:type="dxa"/>
          </w:tcPr>
          <w:p w14:paraId="1EABEE68">
            <w:pPr>
              <w:pStyle w:val="9"/>
              <w:spacing w:before="10" w:line="270" w:lineRule="exact"/>
              <w:ind w:left="202"/>
              <w:rPr>
                <w:sz w:val="22"/>
              </w:rPr>
            </w:pPr>
            <w:r>
              <w:rPr>
                <w:sz w:val="22"/>
              </w:rPr>
              <w:t>2</w:t>
            </w:r>
            <w:r>
              <w:rPr>
                <w:spacing w:val="-28"/>
                <w:sz w:val="22"/>
              </w:rPr>
              <w:t xml:space="preserve"> 年</w:t>
            </w:r>
          </w:p>
        </w:tc>
        <w:tc>
          <w:tcPr>
            <w:tcW w:w="745" w:type="dxa"/>
          </w:tcPr>
          <w:p w14:paraId="34E76E92">
            <w:pPr>
              <w:pStyle w:val="9"/>
              <w:rPr>
                <w:rFonts w:ascii="Times New Roman"/>
                <w:sz w:val="22"/>
              </w:rPr>
            </w:pPr>
          </w:p>
        </w:tc>
        <w:tc>
          <w:tcPr>
            <w:tcW w:w="704" w:type="dxa"/>
          </w:tcPr>
          <w:p w14:paraId="624857D0">
            <w:pPr>
              <w:pStyle w:val="9"/>
              <w:rPr>
                <w:rFonts w:ascii="Times New Roman"/>
                <w:sz w:val="22"/>
              </w:rPr>
            </w:pPr>
          </w:p>
        </w:tc>
        <w:tc>
          <w:tcPr>
            <w:tcW w:w="2612" w:type="dxa"/>
          </w:tcPr>
          <w:p w14:paraId="15EE9633">
            <w:pPr>
              <w:pStyle w:val="9"/>
              <w:rPr>
                <w:rFonts w:ascii="Times New Roman"/>
                <w:sz w:val="22"/>
              </w:rPr>
            </w:pPr>
          </w:p>
        </w:tc>
      </w:tr>
      <w:tr w14:paraId="3647A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BC0F1E4">
            <w:pPr>
              <w:rPr>
                <w:sz w:val="2"/>
                <w:szCs w:val="2"/>
              </w:rPr>
            </w:pPr>
          </w:p>
        </w:tc>
        <w:tc>
          <w:tcPr>
            <w:tcW w:w="1118" w:type="dxa"/>
            <w:vMerge w:val="continue"/>
            <w:tcBorders>
              <w:top w:val="nil"/>
            </w:tcBorders>
          </w:tcPr>
          <w:p w14:paraId="5CBC6864">
            <w:pPr>
              <w:rPr>
                <w:sz w:val="2"/>
                <w:szCs w:val="2"/>
              </w:rPr>
            </w:pPr>
          </w:p>
        </w:tc>
        <w:tc>
          <w:tcPr>
            <w:tcW w:w="1118" w:type="dxa"/>
          </w:tcPr>
          <w:p w14:paraId="431ED946">
            <w:pPr>
              <w:pStyle w:val="9"/>
              <w:spacing w:before="9" w:line="270" w:lineRule="exact"/>
              <w:ind w:left="11" w:right="3"/>
              <w:jc w:val="center"/>
              <w:rPr>
                <w:sz w:val="22"/>
              </w:rPr>
            </w:pPr>
            <w:r>
              <w:rPr>
                <w:sz w:val="22"/>
              </w:rPr>
              <w:t>082802</w:t>
            </w:r>
          </w:p>
        </w:tc>
        <w:tc>
          <w:tcPr>
            <w:tcW w:w="1809" w:type="dxa"/>
          </w:tcPr>
          <w:p w14:paraId="398F1C26">
            <w:pPr>
              <w:pStyle w:val="9"/>
              <w:spacing w:before="9" w:line="270" w:lineRule="exact"/>
              <w:ind w:left="108"/>
              <w:rPr>
                <w:sz w:val="22"/>
              </w:rPr>
            </w:pPr>
            <w:r>
              <w:rPr>
                <w:sz w:val="22"/>
              </w:rPr>
              <w:t>城乡规划</w:t>
            </w:r>
          </w:p>
        </w:tc>
        <w:tc>
          <w:tcPr>
            <w:tcW w:w="790" w:type="dxa"/>
          </w:tcPr>
          <w:p w14:paraId="6F1BBDBA">
            <w:pPr>
              <w:pStyle w:val="9"/>
              <w:spacing w:before="9" w:line="270" w:lineRule="exact"/>
              <w:ind w:left="202"/>
              <w:rPr>
                <w:sz w:val="22"/>
              </w:rPr>
            </w:pPr>
            <w:r>
              <w:rPr>
                <w:sz w:val="22"/>
              </w:rPr>
              <w:t>2</w:t>
            </w:r>
            <w:r>
              <w:rPr>
                <w:spacing w:val="-28"/>
                <w:sz w:val="22"/>
              </w:rPr>
              <w:t xml:space="preserve"> 年</w:t>
            </w:r>
          </w:p>
        </w:tc>
        <w:tc>
          <w:tcPr>
            <w:tcW w:w="745" w:type="dxa"/>
          </w:tcPr>
          <w:p w14:paraId="0BFBEB2B">
            <w:pPr>
              <w:pStyle w:val="9"/>
              <w:rPr>
                <w:rFonts w:ascii="Times New Roman"/>
                <w:sz w:val="22"/>
              </w:rPr>
            </w:pPr>
          </w:p>
        </w:tc>
        <w:tc>
          <w:tcPr>
            <w:tcW w:w="704" w:type="dxa"/>
          </w:tcPr>
          <w:p w14:paraId="3AA7C4A8">
            <w:pPr>
              <w:pStyle w:val="9"/>
              <w:rPr>
                <w:rFonts w:ascii="Times New Roman"/>
                <w:sz w:val="22"/>
              </w:rPr>
            </w:pPr>
          </w:p>
        </w:tc>
        <w:tc>
          <w:tcPr>
            <w:tcW w:w="2612" w:type="dxa"/>
          </w:tcPr>
          <w:p w14:paraId="433F54E5">
            <w:pPr>
              <w:pStyle w:val="9"/>
              <w:rPr>
                <w:rFonts w:ascii="Times New Roman"/>
                <w:sz w:val="22"/>
              </w:rPr>
            </w:pPr>
          </w:p>
        </w:tc>
      </w:tr>
      <w:tr w14:paraId="29BFF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442915CB">
            <w:pPr>
              <w:rPr>
                <w:sz w:val="2"/>
                <w:szCs w:val="2"/>
              </w:rPr>
            </w:pPr>
          </w:p>
        </w:tc>
        <w:tc>
          <w:tcPr>
            <w:tcW w:w="1118" w:type="dxa"/>
            <w:vMerge w:val="continue"/>
            <w:tcBorders>
              <w:top w:val="nil"/>
            </w:tcBorders>
          </w:tcPr>
          <w:p w14:paraId="6387E177">
            <w:pPr>
              <w:rPr>
                <w:sz w:val="2"/>
                <w:szCs w:val="2"/>
              </w:rPr>
            </w:pPr>
          </w:p>
        </w:tc>
        <w:tc>
          <w:tcPr>
            <w:tcW w:w="1118" w:type="dxa"/>
          </w:tcPr>
          <w:p w14:paraId="321D6A02">
            <w:pPr>
              <w:pStyle w:val="9"/>
              <w:spacing w:before="9" w:line="270" w:lineRule="exact"/>
              <w:ind w:left="11" w:right="3"/>
              <w:jc w:val="center"/>
              <w:rPr>
                <w:sz w:val="22"/>
              </w:rPr>
            </w:pPr>
            <w:r>
              <w:rPr>
                <w:sz w:val="22"/>
              </w:rPr>
              <w:t>090101</w:t>
            </w:r>
          </w:p>
        </w:tc>
        <w:tc>
          <w:tcPr>
            <w:tcW w:w="1809" w:type="dxa"/>
          </w:tcPr>
          <w:p w14:paraId="66AF09D7">
            <w:pPr>
              <w:pStyle w:val="9"/>
              <w:spacing w:before="9" w:line="270" w:lineRule="exact"/>
              <w:ind w:left="108"/>
              <w:rPr>
                <w:sz w:val="22"/>
              </w:rPr>
            </w:pPr>
            <w:r>
              <w:rPr>
                <w:sz w:val="22"/>
              </w:rPr>
              <w:t>农学</w:t>
            </w:r>
          </w:p>
        </w:tc>
        <w:tc>
          <w:tcPr>
            <w:tcW w:w="790" w:type="dxa"/>
          </w:tcPr>
          <w:p w14:paraId="2A50F0B4">
            <w:pPr>
              <w:pStyle w:val="9"/>
              <w:spacing w:before="9" w:line="270" w:lineRule="exact"/>
              <w:ind w:left="202"/>
              <w:rPr>
                <w:sz w:val="22"/>
              </w:rPr>
            </w:pPr>
            <w:r>
              <w:rPr>
                <w:sz w:val="22"/>
              </w:rPr>
              <w:t>2</w:t>
            </w:r>
            <w:r>
              <w:rPr>
                <w:spacing w:val="-28"/>
                <w:sz w:val="22"/>
              </w:rPr>
              <w:t xml:space="preserve"> 年</w:t>
            </w:r>
          </w:p>
        </w:tc>
        <w:tc>
          <w:tcPr>
            <w:tcW w:w="745" w:type="dxa"/>
          </w:tcPr>
          <w:p w14:paraId="3974CEEB">
            <w:pPr>
              <w:pStyle w:val="9"/>
              <w:rPr>
                <w:rFonts w:ascii="Times New Roman"/>
                <w:sz w:val="22"/>
              </w:rPr>
            </w:pPr>
          </w:p>
        </w:tc>
        <w:tc>
          <w:tcPr>
            <w:tcW w:w="704" w:type="dxa"/>
          </w:tcPr>
          <w:p w14:paraId="10BF89FE">
            <w:pPr>
              <w:pStyle w:val="9"/>
              <w:rPr>
                <w:rFonts w:ascii="Times New Roman"/>
                <w:sz w:val="22"/>
              </w:rPr>
            </w:pPr>
          </w:p>
        </w:tc>
        <w:tc>
          <w:tcPr>
            <w:tcW w:w="2612" w:type="dxa"/>
          </w:tcPr>
          <w:p w14:paraId="5FA92FFB">
            <w:pPr>
              <w:pStyle w:val="9"/>
              <w:rPr>
                <w:rFonts w:ascii="Times New Roman"/>
                <w:sz w:val="22"/>
              </w:rPr>
            </w:pPr>
          </w:p>
        </w:tc>
      </w:tr>
      <w:tr w14:paraId="7666F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14B20AD">
            <w:pPr>
              <w:rPr>
                <w:sz w:val="2"/>
                <w:szCs w:val="2"/>
              </w:rPr>
            </w:pPr>
          </w:p>
        </w:tc>
        <w:tc>
          <w:tcPr>
            <w:tcW w:w="1118" w:type="dxa"/>
            <w:vMerge w:val="continue"/>
            <w:tcBorders>
              <w:top w:val="nil"/>
            </w:tcBorders>
          </w:tcPr>
          <w:p w14:paraId="3078BB40">
            <w:pPr>
              <w:rPr>
                <w:sz w:val="2"/>
                <w:szCs w:val="2"/>
              </w:rPr>
            </w:pPr>
          </w:p>
        </w:tc>
        <w:tc>
          <w:tcPr>
            <w:tcW w:w="1118" w:type="dxa"/>
          </w:tcPr>
          <w:p w14:paraId="4556E7D4">
            <w:pPr>
              <w:pStyle w:val="9"/>
              <w:spacing w:before="12" w:line="268" w:lineRule="exact"/>
              <w:ind w:left="11" w:right="3"/>
              <w:jc w:val="center"/>
              <w:rPr>
                <w:sz w:val="22"/>
              </w:rPr>
            </w:pPr>
            <w:r>
              <w:rPr>
                <w:sz w:val="22"/>
              </w:rPr>
              <w:t>090102</w:t>
            </w:r>
          </w:p>
        </w:tc>
        <w:tc>
          <w:tcPr>
            <w:tcW w:w="1809" w:type="dxa"/>
          </w:tcPr>
          <w:p w14:paraId="290AB4FC">
            <w:pPr>
              <w:pStyle w:val="9"/>
              <w:spacing w:before="12" w:line="268" w:lineRule="exact"/>
              <w:ind w:left="108"/>
              <w:rPr>
                <w:sz w:val="22"/>
              </w:rPr>
            </w:pPr>
            <w:r>
              <w:rPr>
                <w:sz w:val="22"/>
              </w:rPr>
              <w:t>园艺</w:t>
            </w:r>
          </w:p>
        </w:tc>
        <w:tc>
          <w:tcPr>
            <w:tcW w:w="790" w:type="dxa"/>
          </w:tcPr>
          <w:p w14:paraId="37B79A5F">
            <w:pPr>
              <w:pStyle w:val="9"/>
              <w:spacing w:before="12" w:line="268" w:lineRule="exact"/>
              <w:ind w:left="202"/>
              <w:rPr>
                <w:sz w:val="22"/>
              </w:rPr>
            </w:pPr>
            <w:r>
              <w:rPr>
                <w:sz w:val="22"/>
              </w:rPr>
              <w:t>2</w:t>
            </w:r>
            <w:r>
              <w:rPr>
                <w:spacing w:val="-28"/>
                <w:sz w:val="22"/>
              </w:rPr>
              <w:t xml:space="preserve"> 年</w:t>
            </w:r>
          </w:p>
        </w:tc>
        <w:tc>
          <w:tcPr>
            <w:tcW w:w="745" w:type="dxa"/>
          </w:tcPr>
          <w:p w14:paraId="341EA1B5">
            <w:pPr>
              <w:pStyle w:val="9"/>
              <w:rPr>
                <w:rFonts w:ascii="Times New Roman"/>
                <w:sz w:val="22"/>
              </w:rPr>
            </w:pPr>
          </w:p>
        </w:tc>
        <w:tc>
          <w:tcPr>
            <w:tcW w:w="704" w:type="dxa"/>
          </w:tcPr>
          <w:p w14:paraId="0DD9A6F4">
            <w:pPr>
              <w:pStyle w:val="9"/>
              <w:rPr>
                <w:rFonts w:ascii="Times New Roman"/>
                <w:sz w:val="22"/>
              </w:rPr>
            </w:pPr>
          </w:p>
        </w:tc>
        <w:tc>
          <w:tcPr>
            <w:tcW w:w="2612" w:type="dxa"/>
          </w:tcPr>
          <w:p w14:paraId="73F31110">
            <w:pPr>
              <w:pStyle w:val="9"/>
              <w:rPr>
                <w:rFonts w:ascii="Times New Roman"/>
                <w:sz w:val="22"/>
              </w:rPr>
            </w:pPr>
          </w:p>
        </w:tc>
      </w:tr>
      <w:tr w14:paraId="313F8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7A4E749">
            <w:pPr>
              <w:rPr>
                <w:sz w:val="2"/>
                <w:szCs w:val="2"/>
              </w:rPr>
            </w:pPr>
          </w:p>
        </w:tc>
        <w:tc>
          <w:tcPr>
            <w:tcW w:w="1118" w:type="dxa"/>
            <w:vMerge w:val="continue"/>
            <w:tcBorders>
              <w:top w:val="nil"/>
            </w:tcBorders>
          </w:tcPr>
          <w:p w14:paraId="07DD7517">
            <w:pPr>
              <w:rPr>
                <w:sz w:val="2"/>
                <w:szCs w:val="2"/>
              </w:rPr>
            </w:pPr>
          </w:p>
        </w:tc>
        <w:tc>
          <w:tcPr>
            <w:tcW w:w="1118" w:type="dxa"/>
          </w:tcPr>
          <w:p w14:paraId="558BA477">
            <w:pPr>
              <w:pStyle w:val="9"/>
              <w:spacing w:before="11" w:line="269" w:lineRule="exact"/>
              <w:ind w:left="11" w:right="3"/>
              <w:jc w:val="center"/>
              <w:rPr>
                <w:sz w:val="22"/>
              </w:rPr>
            </w:pPr>
            <w:r>
              <w:rPr>
                <w:sz w:val="22"/>
              </w:rPr>
              <w:t>090103</w:t>
            </w:r>
          </w:p>
        </w:tc>
        <w:tc>
          <w:tcPr>
            <w:tcW w:w="1809" w:type="dxa"/>
          </w:tcPr>
          <w:p w14:paraId="025602FF">
            <w:pPr>
              <w:pStyle w:val="9"/>
              <w:spacing w:before="11" w:line="269" w:lineRule="exact"/>
              <w:ind w:left="108"/>
              <w:rPr>
                <w:sz w:val="22"/>
              </w:rPr>
            </w:pPr>
            <w:r>
              <w:rPr>
                <w:sz w:val="22"/>
              </w:rPr>
              <w:t>植物保护</w:t>
            </w:r>
          </w:p>
        </w:tc>
        <w:tc>
          <w:tcPr>
            <w:tcW w:w="790" w:type="dxa"/>
          </w:tcPr>
          <w:p w14:paraId="4F432DCA">
            <w:pPr>
              <w:pStyle w:val="9"/>
              <w:spacing w:before="11" w:line="269" w:lineRule="exact"/>
              <w:ind w:left="202"/>
              <w:rPr>
                <w:sz w:val="22"/>
              </w:rPr>
            </w:pPr>
            <w:r>
              <w:rPr>
                <w:sz w:val="22"/>
              </w:rPr>
              <w:t>2</w:t>
            </w:r>
            <w:r>
              <w:rPr>
                <w:spacing w:val="-28"/>
                <w:sz w:val="22"/>
              </w:rPr>
              <w:t xml:space="preserve"> 年</w:t>
            </w:r>
          </w:p>
        </w:tc>
        <w:tc>
          <w:tcPr>
            <w:tcW w:w="745" w:type="dxa"/>
          </w:tcPr>
          <w:p w14:paraId="0E1BA0E1">
            <w:pPr>
              <w:pStyle w:val="9"/>
              <w:rPr>
                <w:rFonts w:ascii="Times New Roman"/>
                <w:sz w:val="22"/>
              </w:rPr>
            </w:pPr>
          </w:p>
        </w:tc>
        <w:tc>
          <w:tcPr>
            <w:tcW w:w="704" w:type="dxa"/>
          </w:tcPr>
          <w:p w14:paraId="49F8988B">
            <w:pPr>
              <w:pStyle w:val="9"/>
              <w:rPr>
                <w:rFonts w:ascii="Times New Roman"/>
                <w:sz w:val="22"/>
              </w:rPr>
            </w:pPr>
          </w:p>
        </w:tc>
        <w:tc>
          <w:tcPr>
            <w:tcW w:w="2612" w:type="dxa"/>
          </w:tcPr>
          <w:p w14:paraId="05ADC86D">
            <w:pPr>
              <w:pStyle w:val="9"/>
              <w:rPr>
                <w:rFonts w:ascii="Times New Roman"/>
                <w:sz w:val="22"/>
              </w:rPr>
            </w:pPr>
          </w:p>
        </w:tc>
      </w:tr>
      <w:tr w14:paraId="17317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255119F">
            <w:pPr>
              <w:rPr>
                <w:sz w:val="2"/>
                <w:szCs w:val="2"/>
              </w:rPr>
            </w:pPr>
          </w:p>
        </w:tc>
        <w:tc>
          <w:tcPr>
            <w:tcW w:w="1118" w:type="dxa"/>
            <w:vMerge w:val="continue"/>
            <w:tcBorders>
              <w:top w:val="nil"/>
            </w:tcBorders>
          </w:tcPr>
          <w:p w14:paraId="77023635">
            <w:pPr>
              <w:rPr>
                <w:sz w:val="2"/>
                <w:szCs w:val="2"/>
              </w:rPr>
            </w:pPr>
          </w:p>
        </w:tc>
        <w:tc>
          <w:tcPr>
            <w:tcW w:w="1118" w:type="dxa"/>
          </w:tcPr>
          <w:p w14:paraId="20DBA86A">
            <w:pPr>
              <w:pStyle w:val="9"/>
              <w:spacing w:before="11" w:line="269" w:lineRule="exact"/>
              <w:ind w:left="14" w:right="3"/>
              <w:jc w:val="center"/>
              <w:rPr>
                <w:sz w:val="22"/>
              </w:rPr>
            </w:pPr>
            <w:r>
              <w:rPr>
                <w:sz w:val="22"/>
              </w:rPr>
              <w:t>090107T</w:t>
            </w:r>
          </w:p>
        </w:tc>
        <w:tc>
          <w:tcPr>
            <w:tcW w:w="1809" w:type="dxa"/>
          </w:tcPr>
          <w:p w14:paraId="67C26022">
            <w:pPr>
              <w:pStyle w:val="9"/>
              <w:spacing w:before="11" w:line="269" w:lineRule="exact"/>
              <w:ind w:left="108"/>
              <w:rPr>
                <w:sz w:val="22"/>
              </w:rPr>
            </w:pPr>
            <w:r>
              <w:rPr>
                <w:sz w:val="22"/>
              </w:rPr>
              <w:t>茶学</w:t>
            </w:r>
          </w:p>
        </w:tc>
        <w:tc>
          <w:tcPr>
            <w:tcW w:w="790" w:type="dxa"/>
          </w:tcPr>
          <w:p w14:paraId="72ADFF10">
            <w:pPr>
              <w:pStyle w:val="9"/>
              <w:spacing w:before="11" w:line="269" w:lineRule="exact"/>
              <w:ind w:left="202"/>
              <w:rPr>
                <w:sz w:val="22"/>
              </w:rPr>
            </w:pPr>
            <w:r>
              <w:rPr>
                <w:sz w:val="22"/>
              </w:rPr>
              <w:t>2</w:t>
            </w:r>
            <w:r>
              <w:rPr>
                <w:spacing w:val="-28"/>
                <w:sz w:val="22"/>
              </w:rPr>
              <w:t xml:space="preserve"> 年</w:t>
            </w:r>
          </w:p>
        </w:tc>
        <w:tc>
          <w:tcPr>
            <w:tcW w:w="745" w:type="dxa"/>
          </w:tcPr>
          <w:p w14:paraId="5D4C7CDC">
            <w:pPr>
              <w:pStyle w:val="9"/>
              <w:rPr>
                <w:rFonts w:ascii="Times New Roman"/>
                <w:sz w:val="22"/>
              </w:rPr>
            </w:pPr>
          </w:p>
        </w:tc>
        <w:tc>
          <w:tcPr>
            <w:tcW w:w="704" w:type="dxa"/>
          </w:tcPr>
          <w:p w14:paraId="6F7A1866">
            <w:pPr>
              <w:pStyle w:val="9"/>
              <w:rPr>
                <w:rFonts w:ascii="Times New Roman"/>
                <w:sz w:val="22"/>
              </w:rPr>
            </w:pPr>
          </w:p>
        </w:tc>
        <w:tc>
          <w:tcPr>
            <w:tcW w:w="2612" w:type="dxa"/>
          </w:tcPr>
          <w:p w14:paraId="6786DE92">
            <w:pPr>
              <w:pStyle w:val="9"/>
              <w:rPr>
                <w:rFonts w:ascii="Times New Roman"/>
                <w:sz w:val="22"/>
              </w:rPr>
            </w:pPr>
          </w:p>
        </w:tc>
      </w:tr>
      <w:tr w14:paraId="6D455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7DD2A20">
            <w:pPr>
              <w:rPr>
                <w:sz w:val="2"/>
                <w:szCs w:val="2"/>
              </w:rPr>
            </w:pPr>
          </w:p>
        </w:tc>
        <w:tc>
          <w:tcPr>
            <w:tcW w:w="1118" w:type="dxa"/>
            <w:vMerge w:val="continue"/>
            <w:tcBorders>
              <w:top w:val="nil"/>
            </w:tcBorders>
          </w:tcPr>
          <w:p w14:paraId="7CCE7398">
            <w:pPr>
              <w:rPr>
                <w:sz w:val="2"/>
                <w:szCs w:val="2"/>
              </w:rPr>
            </w:pPr>
          </w:p>
        </w:tc>
        <w:tc>
          <w:tcPr>
            <w:tcW w:w="1118" w:type="dxa"/>
          </w:tcPr>
          <w:p w14:paraId="66062225">
            <w:pPr>
              <w:pStyle w:val="9"/>
              <w:spacing w:before="10" w:line="270" w:lineRule="exact"/>
              <w:ind w:left="11" w:right="3"/>
              <w:jc w:val="center"/>
              <w:rPr>
                <w:sz w:val="22"/>
              </w:rPr>
            </w:pPr>
            <w:r>
              <w:rPr>
                <w:sz w:val="22"/>
              </w:rPr>
              <w:t>090301</w:t>
            </w:r>
          </w:p>
        </w:tc>
        <w:tc>
          <w:tcPr>
            <w:tcW w:w="1809" w:type="dxa"/>
          </w:tcPr>
          <w:p w14:paraId="1EACCF1A">
            <w:pPr>
              <w:pStyle w:val="9"/>
              <w:spacing w:before="10" w:line="270" w:lineRule="exact"/>
              <w:ind w:left="108"/>
              <w:rPr>
                <w:sz w:val="22"/>
              </w:rPr>
            </w:pPr>
            <w:r>
              <w:rPr>
                <w:sz w:val="22"/>
              </w:rPr>
              <w:t>动物科学</w:t>
            </w:r>
          </w:p>
        </w:tc>
        <w:tc>
          <w:tcPr>
            <w:tcW w:w="790" w:type="dxa"/>
          </w:tcPr>
          <w:p w14:paraId="6B5D5A5E">
            <w:pPr>
              <w:pStyle w:val="9"/>
              <w:spacing w:before="10" w:line="270" w:lineRule="exact"/>
              <w:ind w:left="202"/>
              <w:rPr>
                <w:sz w:val="22"/>
              </w:rPr>
            </w:pPr>
            <w:r>
              <w:rPr>
                <w:sz w:val="22"/>
              </w:rPr>
              <w:t>2</w:t>
            </w:r>
            <w:r>
              <w:rPr>
                <w:spacing w:val="-28"/>
                <w:sz w:val="22"/>
              </w:rPr>
              <w:t xml:space="preserve"> 年</w:t>
            </w:r>
          </w:p>
        </w:tc>
        <w:tc>
          <w:tcPr>
            <w:tcW w:w="745" w:type="dxa"/>
          </w:tcPr>
          <w:p w14:paraId="5A72D16A">
            <w:pPr>
              <w:pStyle w:val="9"/>
              <w:rPr>
                <w:rFonts w:ascii="Times New Roman"/>
                <w:sz w:val="22"/>
              </w:rPr>
            </w:pPr>
          </w:p>
        </w:tc>
        <w:tc>
          <w:tcPr>
            <w:tcW w:w="704" w:type="dxa"/>
          </w:tcPr>
          <w:p w14:paraId="6CFE1548">
            <w:pPr>
              <w:pStyle w:val="9"/>
              <w:rPr>
                <w:rFonts w:ascii="Times New Roman"/>
                <w:sz w:val="22"/>
              </w:rPr>
            </w:pPr>
          </w:p>
        </w:tc>
        <w:tc>
          <w:tcPr>
            <w:tcW w:w="2612" w:type="dxa"/>
          </w:tcPr>
          <w:p w14:paraId="6AD69493">
            <w:pPr>
              <w:pStyle w:val="9"/>
              <w:rPr>
                <w:rFonts w:ascii="Times New Roman"/>
                <w:sz w:val="22"/>
              </w:rPr>
            </w:pPr>
          </w:p>
        </w:tc>
      </w:tr>
      <w:tr w14:paraId="01FFE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A1B10BA">
            <w:pPr>
              <w:rPr>
                <w:sz w:val="2"/>
                <w:szCs w:val="2"/>
              </w:rPr>
            </w:pPr>
          </w:p>
        </w:tc>
        <w:tc>
          <w:tcPr>
            <w:tcW w:w="1118" w:type="dxa"/>
            <w:vMerge w:val="continue"/>
            <w:tcBorders>
              <w:top w:val="nil"/>
            </w:tcBorders>
          </w:tcPr>
          <w:p w14:paraId="1DF3204E">
            <w:pPr>
              <w:rPr>
                <w:sz w:val="2"/>
                <w:szCs w:val="2"/>
              </w:rPr>
            </w:pPr>
          </w:p>
        </w:tc>
        <w:tc>
          <w:tcPr>
            <w:tcW w:w="1118" w:type="dxa"/>
          </w:tcPr>
          <w:p w14:paraId="041E4725">
            <w:pPr>
              <w:pStyle w:val="9"/>
              <w:spacing w:before="9" w:line="270" w:lineRule="exact"/>
              <w:ind w:left="11" w:right="3"/>
              <w:jc w:val="center"/>
              <w:rPr>
                <w:sz w:val="22"/>
              </w:rPr>
            </w:pPr>
            <w:r>
              <w:rPr>
                <w:sz w:val="22"/>
              </w:rPr>
              <w:t>090401</w:t>
            </w:r>
          </w:p>
        </w:tc>
        <w:tc>
          <w:tcPr>
            <w:tcW w:w="1809" w:type="dxa"/>
          </w:tcPr>
          <w:p w14:paraId="57D19B69">
            <w:pPr>
              <w:pStyle w:val="9"/>
              <w:spacing w:before="9" w:line="270" w:lineRule="exact"/>
              <w:ind w:left="108"/>
              <w:rPr>
                <w:sz w:val="22"/>
              </w:rPr>
            </w:pPr>
            <w:r>
              <w:rPr>
                <w:sz w:val="22"/>
              </w:rPr>
              <w:t>动物医学</w:t>
            </w:r>
          </w:p>
        </w:tc>
        <w:tc>
          <w:tcPr>
            <w:tcW w:w="790" w:type="dxa"/>
          </w:tcPr>
          <w:p w14:paraId="262E4E90">
            <w:pPr>
              <w:pStyle w:val="9"/>
              <w:spacing w:before="9" w:line="270" w:lineRule="exact"/>
              <w:ind w:left="202"/>
              <w:rPr>
                <w:sz w:val="22"/>
              </w:rPr>
            </w:pPr>
            <w:r>
              <w:rPr>
                <w:sz w:val="22"/>
              </w:rPr>
              <w:t>2</w:t>
            </w:r>
            <w:r>
              <w:rPr>
                <w:spacing w:val="-28"/>
                <w:sz w:val="22"/>
              </w:rPr>
              <w:t xml:space="preserve"> 年</w:t>
            </w:r>
          </w:p>
        </w:tc>
        <w:tc>
          <w:tcPr>
            <w:tcW w:w="745" w:type="dxa"/>
          </w:tcPr>
          <w:p w14:paraId="09532543">
            <w:pPr>
              <w:pStyle w:val="9"/>
              <w:rPr>
                <w:rFonts w:ascii="Times New Roman"/>
                <w:sz w:val="22"/>
              </w:rPr>
            </w:pPr>
          </w:p>
        </w:tc>
        <w:tc>
          <w:tcPr>
            <w:tcW w:w="704" w:type="dxa"/>
          </w:tcPr>
          <w:p w14:paraId="511A5917">
            <w:pPr>
              <w:pStyle w:val="9"/>
              <w:rPr>
                <w:rFonts w:ascii="Times New Roman"/>
                <w:sz w:val="22"/>
              </w:rPr>
            </w:pPr>
          </w:p>
        </w:tc>
        <w:tc>
          <w:tcPr>
            <w:tcW w:w="2612" w:type="dxa"/>
          </w:tcPr>
          <w:p w14:paraId="09242785">
            <w:pPr>
              <w:pStyle w:val="9"/>
              <w:rPr>
                <w:rFonts w:ascii="Times New Roman"/>
                <w:sz w:val="22"/>
              </w:rPr>
            </w:pPr>
          </w:p>
        </w:tc>
      </w:tr>
      <w:tr w14:paraId="631F5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5C9D4ACF">
            <w:pPr>
              <w:rPr>
                <w:sz w:val="2"/>
                <w:szCs w:val="2"/>
              </w:rPr>
            </w:pPr>
          </w:p>
        </w:tc>
        <w:tc>
          <w:tcPr>
            <w:tcW w:w="1118" w:type="dxa"/>
            <w:vMerge w:val="continue"/>
            <w:tcBorders>
              <w:top w:val="nil"/>
            </w:tcBorders>
          </w:tcPr>
          <w:p w14:paraId="508526D8">
            <w:pPr>
              <w:rPr>
                <w:sz w:val="2"/>
                <w:szCs w:val="2"/>
              </w:rPr>
            </w:pPr>
          </w:p>
        </w:tc>
        <w:tc>
          <w:tcPr>
            <w:tcW w:w="1118" w:type="dxa"/>
          </w:tcPr>
          <w:p w14:paraId="553FA076">
            <w:pPr>
              <w:pStyle w:val="9"/>
              <w:spacing w:before="9" w:line="270" w:lineRule="exact"/>
              <w:ind w:left="11" w:right="3"/>
              <w:jc w:val="center"/>
              <w:rPr>
                <w:sz w:val="22"/>
              </w:rPr>
            </w:pPr>
            <w:r>
              <w:rPr>
                <w:sz w:val="22"/>
              </w:rPr>
              <w:t>090501</w:t>
            </w:r>
          </w:p>
        </w:tc>
        <w:tc>
          <w:tcPr>
            <w:tcW w:w="1809" w:type="dxa"/>
          </w:tcPr>
          <w:p w14:paraId="2F88B7F6">
            <w:pPr>
              <w:pStyle w:val="9"/>
              <w:spacing w:before="9" w:line="270" w:lineRule="exact"/>
              <w:ind w:left="108"/>
              <w:rPr>
                <w:sz w:val="22"/>
              </w:rPr>
            </w:pPr>
            <w:r>
              <w:rPr>
                <w:sz w:val="22"/>
              </w:rPr>
              <w:t>林学</w:t>
            </w:r>
          </w:p>
        </w:tc>
        <w:tc>
          <w:tcPr>
            <w:tcW w:w="790" w:type="dxa"/>
          </w:tcPr>
          <w:p w14:paraId="709FE4B0">
            <w:pPr>
              <w:pStyle w:val="9"/>
              <w:spacing w:before="9" w:line="270" w:lineRule="exact"/>
              <w:ind w:left="202"/>
              <w:rPr>
                <w:sz w:val="22"/>
              </w:rPr>
            </w:pPr>
            <w:r>
              <w:rPr>
                <w:sz w:val="22"/>
              </w:rPr>
              <w:t>2</w:t>
            </w:r>
            <w:r>
              <w:rPr>
                <w:spacing w:val="-28"/>
                <w:sz w:val="22"/>
              </w:rPr>
              <w:t xml:space="preserve"> 年</w:t>
            </w:r>
          </w:p>
        </w:tc>
        <w:tc>
          <w:tcPr>
            <w:tcW w:w="745" w:type="dxa"/>
          </w:tcPr>
          <w:p w14:paraId="44A8B70D">
            <w:pPr>
              <w:pStyle w:val="9"/>
              <w:rPr>
                <w:rFonts w:ascii="Times New Roman"/>
                <w:sz w:val="22"/>
              </w:rPr>
            </w:pPr>
          </w:p>
        </w:tc>
        <w:tc>
          <w:tcPr>
            <w:tcW w:w="704" w:type="dxa"/>
          </w:tcPr>
          <w:p w14:paraId="2FA99548">
            <w:pPr>
              <w:pStyle w:val="9"/>
              <w:rPr>
                <w:rFonts w:ascii="Times New Roman"/>
                <w:sz w:val="22"/>
              </w:rPr>
            </w:pPr>
          </w:p>
        </w:tc>
        <w:tc>
          <w:tcPr>
            <w:tcW w:w="2612" w:type="dxa"/>
          </w:tcPr>
          <w:p w14:paraId="79A8BB23">
            <w:pPr>
              <w:pStyle w:val="9"/>
              <w:rPr>
                <w:rFonts w:ascii="Times New Roman"/>
                <w:sz w:val="22"/>
              </w:rPr>
            </w:pPr>
          </w:p>
        </w:tc>
      </w:tr>
      <w:tr w14:paraId="1EECF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B04F6E5">
            <w:pPr>
              <w:rPr>
                <w:sz w:val="2"/>
                <w:szCs w:val="2"/>
              </w:rPr>
            </w:pPr>
          </w:p>
        </w:tc>
        <w:tc>
          <w:tcPr>
            <w:tcW w:w="1118" w:type="dxa"/>
            <w:vMerge w:val="continue"/>
            <w:tcBorders>
              <w:top w:val="nil"/>
            </w:tcBorders>
          </w:tcPr>
          <w:p w14:paraId="78AB40D1">
            <w:pPr>
              <w:rPr>
                <w:sz w:val="2"/>
                <w:szCs w:val="2"/>
              </w:rPr>
            </w:pPr>
          </w:p>
        </w:tc>
        <w:tc>
          <w:tcPr>
            <w:tcW w:w="1118" w:type="dxa"/>
          </w:tcPr>
          <w:p w14:paraId="22090479">
            <w:pPr>
              <w:pStyle w:val="9"/>
              <w:spacing w:before="12" w:line="268" w:lineRule="exact"/>
              <w:ind w:left="11" w:right="3"/>
              <w:jc w:val="center"/>
              <w:rPr>
                <w:sz w:val="22"/>
              </w:rPr>
            </w:pPr>
            <w:r>
              <w:rPr>
                <w:sz w:val="22"/>
              </w:rPr>
              <w:t>090502</w:t>
            </w:r>
          </w:p>
        </w:tc>
        <w:tc>
          <w:tcPr>
            <w:tcW w:w="1809" w:type="dxa"/>
          </w:tcPr>
          <w:p w14:paraId="17EFEF9E">
            <w:pPr>
              <w:pStyle w:val="9"/>
              <w:spacing w:before="12" w:line="268" w:lineRule="exact"/>
              <w:ind w:left="108"/>
              <w:rPr>
                <w:sz w:val="22"/>
              </w:rPr>
            </w:pPr>
            <w:r>
              <w:rPr>
                <w:sz w:val="22"/>
              </w:rPr>
              <w:t>园林</w:t>
            </w:r>
          </w:p>
        </w:tc>
        <w:tc>
          <w:tcPr>
            <w:tcW w:w="790" w:type="dxa"/>
          </w:tcPr>
          <w:p w14:paraId="6462B9AC">
            <w:pPr>
              <w:pStyle w:val="9"/>
              <w:spacing w:before="12" w:line="268" w:lineRule="exact"/>
              <w:ind w:left="202"/>
              <w:rPr>
                <w:sz w:val="22"/>
              </w:rPr>
            </w:pPr>
            <w:r>
              <w:rPr>
                <w:sz w:val="22"/>
              </w:rPr>
              <w:t>2</w:t>
            </w:r>
            <w:r>
              <w:rPr>
                <w:spacing w:val="-28"/>
                <w:sz w:val="22"/>
              </w:rPr>
              <w:t xml:space="preserve"> 年</w:t>
            </w:r>
          </w:p>
        </w:tc>
        <w:tc>
          <w:tcPr>
            <w:tcW w:w="745" w:type="dxa"/>
          </w:tcPr>
          <w:p w14:paraId="25CB2388">
            <w:pPr>
              <w:pStyle w:val="9"/>
              <w:rPr>
                <w:rFonts w:ascii="Times New Roman"/>
                <w:sz w:val="22"/>
              </w:rPr>
            </w:pPr>
          </w:p>
        </w:tc>
        <w:tc>
          <w:tcPr>
            <w:tcW w:w="704" w:type="dxa"/>
          </w:tcPr>
          <w:p w14:paraId="09431C07">
            <w:pPr>
              <w:pStyle w:val="9"/>
              <w:rPr>
                <w:rFonts w:ascii="Times New Roman"/>
                <w:sz w:val="22"/>
              </w:rPr>
            </w:pPr>
          </w:p>
        </w:tc>
        <w:tc>
          <w:tcPr>
            <w:tcW w:w="2612" w:type="dxa"/>
          </w:tcPr>
          <w:p w14:paraId="1AC4049D">
            <w:pPr>
              <w:pStyle w:val="9"/>
              <w:rPr>
                <w:rFonts w:ascii="Times New Roman"/>
                <w:sz w:val="22"/>
              </w:rPr>
            </w:pPr>
          </w:p>
        </w:tc>
      </w:tr>
      <w:tr w14:paraId="339CE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A69A838">
            <w:pPr>
              <w:rPr>
                <w:sz w:val="2"/>
                <w:szCs w:val="2"/>
              </w:rPr>
            </w:pPr>
          </w:p>
        </w:tc>
        <w:tc>
          <w:tcPr>
            <w:tcW w:w="1118" w:type="dxa"/>
            <w:vMerge w:val="continue"/>
            <w:tcBorders>
              <w:top w:val="nil"/>
            </w:tcBorders>
          </w:tcPr>
          <w:p w14:paraId="5EE5B4C5">
            <w:pPr>
              <w:rPr>
                <w:sz w:val="2"/>
                <w:szCs w:val="2"/>
              </w:rPr>
            </w:pPr>
          </w:p>
        </w:tc>
        <w:tc>
          <w:tcPr>
            <w:tcW w:w="1118" w:type="dxa"/>
          </w:tcPr>
          <w:p w14:paraId="1823B944">
            <w:pPr>
              <w:pStyle w:val="9"/>
              <w:spacing w:before="11" w:line="269" w:lineRule="exact"/>
              <w:ind w:left="11" w:right="3"/>
              <w:jc w:val="center"/>
              <w:rPr>
                <w:sz w:val="22"/>
              </w:rPr>
            </w:pPr>
            <w:r>
              <w:rPr>
                <w:sz w:val="22"/>
              </w:rPr>
              <w:t>100802</w:t>
            </w:r>
          </w:p>
        </w:tc>
        <w:tc>
          <w:tcPr>
            <w:tcW w:w="1809" w:type="dxa"/>
          </w:tcPr>
          <w:p w14:paraId="6AF59203">
            <w:pPr>
              <w:pStyle w:val="9"/>
              <w:spacing w:before="11" w:line="269" w:lineRule="exact"/>
              <w:ind w:left="108"/>
              <w:rPr>
                <w:sz w:val="22"/>
              </w:rPr>
            </w:pPr>
            <w:r>
              <w:rPr>
                <w:sz w:val="22"/>
              </w:rPr>
              <w:t>中药资源与开发</w:t>
            </w:r>
          </w:p>
        </w:tc>
        <w:tc>
          <w:tcPr>
            <w:tcW w:w="790" w:type="dxa"/>
          </w:tcPr>
          <w:p w14:paraId="75B3091E">
            <w:pPr>
              <w:pStyle w:val="9"/>
              <w:spacing w:before="11" w:line="269" w:lineRule="exact"/>
              <w:ind w:left="202"/>
              <w:rPr>
                <w:sz w:val="22"/>
              </w:rPr>
            </w:pPr>
            <w:r>
              <w:rPr>
                <w:sz w:val="22"/>
              </w:rPr>
              <w:t>2</w:t>
            </w:r>
            <w:r>
              <w:rPr>
                <w:spacing w:val="-28"/>
                <w:sz w:val="22"/>
              </w:rPr>
              <w:t xml:space="preserve"> 年</w:t>
            </w:r>
          </w:p>
        </w:tc>
        <w:tc>
          <w:tcPr>
            <w:tcW w:w="745" w:type="dxa"/>
          </w:tcPr>
          <w:p w14:paraId="2864FC28">
            <w:pPr>
              <w:pStyle w:val="9"/>
              <w:rPr>
                <w:rFonts w:ascii="Times New Roman"/>
                <w:sz w:val="22"/>
              </w:rPr>
            </w:pPr>
          </w:p>
        </w:tc>
        <w:tc>
          <w:tcPr>
            <w:tcW w:w="704" w:type="dxa"/>
          </w:tcPr>
          <w:p w14:paraId="261BEB12">
            <w:pPr>
              <w:pStyle w:val="9"/>
              <w:rPr>
                <w:rFonts w:ascii="Times New Roman"/>
                <w:sz w:val="22"/>
              </w:rPr>
            </w:pPr>
          </w:p>
        </w:tc>
        <w:tc>
          <w:tcPr>
            <w:tcW w:w="2612" w:type="dxa"/>
          </w:tcPr>
          <w:p w14:paraId="3F3B2C5E">
            <w:pPr>
              <w:pStyle w:val="9"/>
              <w:rPr>
                <w:rFonts w:ascii="Times New Roman"/>
                <w:sz w:val="22"/>
              </w:rPr>
            </w:pPr>
          </w:p>
        </w:tc>
      </w:tr>
      <w:tr w14:paraId="5C753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489CF1C">
            <w:pPr>
              <w:rPr>
                <w:sz w:val="2"/>
                <w:szCs w:val="2"/>
              </w:rPr>
            </w:pPr>
          </w:p>
        </w:tc>
        <w:tc>
          <w:tcPr>
            <w:tcW w:w="1118" w:type="dxa"/>
            <w:vMerge w:val="continue"/>
            <w:tcBorders>
              <w:top w:val="nil"/>
            </w:tcBorders>
          </w:tcPr>
          <w:p w14:paraId="2E7DDC27">
            <w:pPr>
              <w:rPr>
                <w:sz w:val="2"/>
                <w:szCs w:val="2"/>
              </w:rPr>
            </w:pPr>
          </w:p>
        </w:tc>
        <w:tc>
          <w:tcPr>
            <w:tcW w:w="1118" w:type="dxa"/>
          </w:tcPr>
          <w:p w14:paraId="60736F94">
            <w:pPr>
              <w:pStyle w:val="9"/>
              <w:spacing w:before="11" w:line="269" w:lineRule="exact"/>
              <w:ind w:left="11" w:right="3"/>
              <w:jc w:val="center"/>
              <w:rPr>
                <w:sz w:val="22"/>
              </w:rPr>
            </w:pPr>
            <w:r>
              <w:rPr>
                <w:sz w:val="22"/>
              </w:rPr>
              <w:t>120202</w:t>
            </w:r>
          </w:p>
        </w:tc>
        <w:tc>
          <w:tcPr>
            <w:tcW w:w="1809" w:type="dxa"/>
          </w:tcPr>
          <w:p w14:paraId="67425DD6">
            <w:pPr>
              <w:pStyle w:val="9"/>
              <w:spacing w:before="11" w:line="269" w:lineRule="exact"/>
              <w:ind w:left="108"/>
              <w:rPr>
                <w:sz w:val="22"/>
              </w:rPr>
            </w:pPr>
            <w:r>
              <w:rPr>
                <w:sz w:val="22"/>
              </w:rPr>
              <w:t>市场营销</w:t>
            </w:r>
          </w:p>
        </w:tc>
        <w:tc>
          <w:tcPr>
            <w:tcW w:w="790" w:type="dxa"/>
          </w:tcPr>
          <w:p w14:paraId="7EFDE207">
            <w:pPr>
              <w:pStyle w:val="9"/>
              <w:spacing w:before="11" w:line="269" w:lineRule="exact"/>
              <w:ind w:left="202"/>
              <w:rPr>
                <w:sz w:val="22"/>
              </w:rPr>
            </w:pPr>
            <w:r>
              <w:rPr>
                <w:sz w:val="22"/>
              </w:rPr>
              <w:t>2</w:t>
            </w:r>
            <w:r>
              <w:rPr>
                <w:spacing w:val="-28"/>
                <w:sz w:val="22"/>
              </w:rPr>
              <w:t xml:space="preserve"> 年</w:t>
            </w:r>
          </w:p>
        </w:tc>
        <w:tc>
          <w:tcPr>
            <w:tcW w:w="745" w:type="dxa"/>
          </w:tcPr>
          <w:p w14:paraId="3B6547CE">
            <w:pPr>
              <w:pStyle w:val="9"/>
              <w:rPr>
                <w:rFonts w:ascii="Times New Roman"/>
                <w:sz w:val="22"/>
              </w:rPr>
            </w:pPr>
          </w:p>
        </w:tc>
        <w:tc>
          <w:tcPr>
            <w:tcW w:w="704" w:type="dxa"/>
          </w:tcPr>
          <w:p w14:paraId="0618EAE3">
            <w:pPr>
              <w:pStyle w:val="9"/>
              <w:rPr>
                <w:rFonts w:ascii="Times New Roman"/>
                <w:sz w:val="22"/>
              </w:rPr>
            </w:pPr>
          </w:p>
        </w:tc>
        <w:tc>
          <w:tcPr>
            <w:tcW w:w="2612" w:type="dxa"/>
          </w:tcPr>
          <w:p w14:paraId="14F6EDDA">
            <w:pPr>
              <w:pStyle w:val="9"/>
              <w:rPr>
                <w:rFonts w:ascii="Times New Roman"/>
                <w:sz w:val="22"/>
              </w:rPr>
            </w:pPr>
          </w:p>
        </w:tc>
      </w:tr>
      <w:tr w14:paraId="6F024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2B41B83">
            <w:pPr>
              <w:rPr>
                <w:sz w:val="2"/>
                <w:szCs w:val="2"/>
              </w:rPr>
            </w:pPr>
          </w:p>
        </w:tc>
        <w:tc>
          <w:tcPr>
            <w:tcW w:w="1118" w:type="dxa"/>
            <w:vMerge w:val="continue"/>
            <w:tcBorders>
              <w:top w:val="nil"/>
            </w:tcBorders>
          </w:tcPr>
          <w:p w14:paraId="0FAC41E0">
            <w:pPr>
              <w:rPr>
                <w:sz w:val="2"/>
                <w:szCs w:val="2"/>
              </w:rPr>
            </w:pPr>
          </w:p>
        </w:tc>
        <w:tc>
          <w:tcPr>
            <w:tcW w:w="1118" w:type="dxa"/>
          </w:tcPr>
          <w:p w14:paraId="7AC1D05E">
            <w:pPr>
              <w:pStyle w:val="9"/>
              <w:spacing w:before="10" w:line="270" w:lineRule="exact"/>
              <w:ind w:left="14" w:right="3"/>
              <w:jc w:val="center"/>
              <w:rPr>
                <w:sz w:val="22"/>
              </w:rPr>
            </w:pPr>
            <w:r>
              <w:rPr>
                <w:sz w:val="22"/>
              </w:rPr>
              <w:t>120203k</w:t>
            </w:r>
          </w:p>
        </w:tc>
        <w:tc>
          <w:tcPr>
            <w:tcW w:w="1809" w:type="dxa"/>
          </w:tcPr>
          <w:p w14:paraId="58FAAB14">
            <w:pPr>
              <w:pStyle w:val="9"/>
              <w:spacing w:before="10" w:line="270" w:lineRule="exact"/>
              <w:ind w:left="108"/>
              <w:rPr>
                <w:sz w:val="22"/>
              </w:rPr>
            </w:pPr>
            <w:r>
              <w:rPr>
                <w:sz w:val="22"/>
              </w:rPr>
              <w:t>会计学</w:t>
            </w:r>
          </w:p>
        </w:tc>
        <w:tc>
          <w:tcPr>
            <w:tcW w:w="790" w:type="dxa"/>
          </w:tcPr>
          <w:p w14:paraId="16C82F45">
            <w:pPr>
              <w:pStyle w:val="9"/>
              <w:spacing w:before="10" w:line="270" w:lineRule="exact"/>
              <w:ind w:left="202"/>
              <w:rPr>
                <w:sz w:val="22"/>
              </w:rPr>
            </w:pPr>
            <w:r>
              <w:rPr>
                <w:sz w:val="22"/>
              </w:rPr>
              <w:t>2</w:t>
            </w:r>
            <w:r>
              <w:rPr>
                <w:spacing w:val="-28"/>
                <w:sz w:val="22"/>
              </w:rPr>
              <w:t xml:space="preserve"> 年</w:t>
            </w:r>
          </w:p>
        </w:tc>
        <w:tc>
          <w:tcPr>
            <w:tcW w:w="745" w:type="dxa"/>
          </w:tcPr>
          <w:p w14:paraId="3B83A2D9">
            <w:pPr>
              <w:pStyle w:val="9"/>
              <w:rPr>
                <w:rFonts w:ascii="Times New Roman"/>
                <w:sz w:val="22"/>
              </w:rPr>
            </w:pPr>
          </w:p>
        </w:tc>
        <w:tc>
          <w:tcPr>
            <w:tcW w:w="704" w:type="dxa"/>
          </w:tcPr>
          <w:p w14:paraId="4AF82CA2">
            <w:pPr>
              <w:pStyle w:val="9"/>
              <w:rPr>
                <w:rFonts w:ascii="Times New Roman"/>
                <w:sz w:val="22"/>
              </w:rPr>
            </w:pPr>
          </w:p>
        </w:tc>
        <w:tc>
          <w:tcPr>
            <w:tcW w:w="2612" w:type="dxa"/>
          </w:tcPr>
          <w:p w14:paraId="2C96EABB">
            <w:pPr>
              <w:pStyle w:val="9"/>
              <w:rPr>
                <w:rFonts w:ascii="Times New Roman"/>
                <w:sz w:val="22"/>
              </w:rPr>
            </w:pPr>
          </w:p>
        </w:tc>
      </w:tr>
      <w:tr w14:paraId="089B2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2A5DB297">
            <w:pPr>
              <w:rPr>
                <w:sz w:val="2"/>
                <w:szCs w:val="2"/>
              </w:rPr>
            </w:pPr>
          </w:p>
        </w:tc>
        <w:tc>
          <w:tcPr>
            <w:tcW w:w="1118" w:type="dxa"/>
            <w:vMerge w:val="continue"/>
            <w:tcBorders>
              <w:top w:val="nil"/>
            </w:tcBorders>
          </w:tcPr>
          <w:p w14:paraId="265D9308">
            <w:pPr>
              <w:rPr>
                <w:sz w:val="2"/>
                <w:szCs w:val="2"/>
              </w:rPr>
            </w:pPr>
          </w:p>
        </w:tc>
        <w:tc>
          <w:tcPr>
            <w:tcW w:w="1118" w:type="dxa"/>
          </w:tcPr>
          <w:p w14:paraId="49C6982F">
            <w:pPr>
              <w:pStyle w:val="9"/>
              <w:spacing w:before="9" w:line="270" w:lineRule="exact"/>
              <w:ind w:left="11" w:right="3"/>
              <w:jc w:val="center"/>
              <w:rPr>
                <w:sz w:val="22"/>
              </w:rPr>
            </w:pPr>
            <w:r>
              <w:rPr>
                <w:sz w:val="22"/>
              </w:rPr>
              <w:t>120204</w:t>
            </w:r>
          </w:p>
        </w:tc>
        <w:tc>
          <w:tcPr>
            <w:tcW w:w="1809" w:type="dxa"/>
          </w:tcPr>
          <w:p w14:paraId="4ADA060F">
            <w:pPr>
              <w:pStyle w:val="9"/>
              <w:spacing w:before="9" w:line="270" w:lineRule="exact"/>
              <w:ind w:left="108"/>
              <w:rPr>
                <w:sz w:val="22"/>
              </w:rPr>
            </w:pPr>
            <w:r>
              <w:rPr>
                <w:sz w:val="22"/>
              </w:rPr>
              <w:t>财务管理</w:t>
            </w:r>
          </w:p>
        </w:tc>
        <w:tc>
          <w:tcPr>
            <w:tcW w:w="790" w:type="dxa"/>
          </w:tcPr>
          <w:p w14:paraId="180A3D1B">
            <w:pPr>
              <w:pStyle w:val="9"/>
              <w:spacing w:before="9" w:line="270" w:lineRule="exact"/>
              <w:ind w:left="202"/>
              <w:rPr>
                <w:sz w:val="22"/>
              </w:rPr>
            </w:pPr>
            <w:r>
              <w:rPr>
                <w:sz w:val="22"/>
              </w:rPr>
              <w:t>2</w:t>
            </w:r>
            <w:r>
              <w:rPr>
                <w:spacing w:val="-28"/>
                <w:sz w:val="22"/>
              </w:rPr>
              <w:t xml:space="preserve"> 年</w:t>
            </w:r>
          </w:p>
        </w:tc>
        <w:tc>
          <w:tcPr>
            <w:tcW w:w="745" w:type="dxa"/>
          </w:tcPr>
          <w:p w14:paraId="78010050">
            <w:pPr>
              <w:pStyle w:val="9"/>
              <w:rPr>
                <w:rFonts w:ascii="Times New Roman"/>
                <w:sz w:val="22"/>
              </w:rPr>
            </w:pPr>
          </w:p>
        </w:tc>
        <w:tc>
          <w:tcPr>
            <w:tcW w:w="704" w:type="dxa"/>
          </w:tcPr>
          <w:p w14:paraId="05857F3F">
            <w:pPr>
              <w:pStyle w:val="9"/>
              <w:rPr>
                <w:rFonts w:ascii="Times New Roman"/>
                <w:sz w:val="22"/>
              </w:rPr>
            </w:pPr>
          </w:p>
        </w:tc>
        <w:tc>
          <w:tcPr>
            <w:tcW w:w="2612" w:type="dxa"/>
          </w:tcPr>
          <w:p w14:paraId="63A50628">
            <w:pPr>
              <w:pStyle w:val="9"/>
              <w:rPr>
                <w:rFonts w:ascii="Times New Roman"/>
                <w:sz w:val="22"/>
              </w:rPr>
            </w:pPr>
          </w:p>
        </w:tc>
      </w:tr>
      <w:tr w14:paraId="74BFD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046DA9A">
            <w:pPr>
              <w:rPr>
                <w:sz w:val="2"/>
                <w:szCs w:val="2"/>
              </w:rPr>
            </w:pPr>
          </w:p>
        </w:tc>
        <w:tc>
          <w:tcPr>
            <w:tcW w:w="1118" w:type="dxa"/>
            <w:vMerge w:val="continue"/>
            <w:tcBorders>
              <w:top w:val="nil"/>
            </w:tcBorders>
          </w:tcPr>
          <w:p w14:paraId="2002A4C5">
            <w:pPr>
              <w:rPr>
                <w:sz w:val="2"/>
                <w:szCs w:val="2"/>
              </w:rPr>
            </w:pPr>
          </w:p>
        </w:tc>
        <w:tc>
          <w:tcPr>
            <w:tcW w:w="1118" w:type="dxa"/>
          </w:tcPr>
          <w:p w14:paraId="2D613920">
            <w:pPr>
              <w:pStyle w:val="9"/>
              <w:spacing w:before="9" w:line="270" w:lineRule="exact"/>
              <w:ind w:left="11" w:right="3"/>
              <w:jc w:val="center"/>
              <w:rPr>
                <w:sz w:val="22"/>
              </w:rPr>
            </w:pPr>
            <w:r>
              <w:rPr>
                <w:sz w:val="22"/>
              </w:rPr>
              <w:t>120207</w:t>
            </w:r>
          </w:p>
        </w:tc>
        <w:tc>
          <w:tcPr>
            <w:tcW w:w="1809" w:type="dxa"/>
          </w:tcPr>
          <w:p w14:paraId="1184C345">
            <w:pPr>
              <w:pStyle w:val="9"/>
              <w:spacing w:before="9" w:line="270" w:lineRule="exact"/>
              <w:ind w:left="108"/>
              <w:rPr>
                <w:sz w:val="22"/>
              </w:rPr>
            </w:pPr>
            <w:r>
              <w:rPr>
                <w:sz w:val="22"/>
              </w:rPr>
              <w:t>审计学</w:t>
            </w:r>
          </w:p>
        </w:tc>
        <w:tc>
          <w:tcPr>
            <w:tcW w:w="790" w:type="dxa"/>
          </w:tcPr>
          <w:p w14:paraId="317057F0">
            <w:pPr>
              <w:pStyle w:val="9"/>
              <w:spacing w:before="9" w:line="270" w:lineRule="exact"/>
              <w:ind w:left="202"/>
              <w:rPr>
                <w:sz w:val="22"/>
              </w:rPr>
            </w:pPr>
            <w:r>
              <w:rPr>
                <w:sz w:val="22"/>
              </w:rPr>
              <w:t>2</w:t>
            </w:r>
            <w:r>
              <w:rPr>
                <w:spacing w:val="-28"/>
                <w:sz w:val="22"/>
              </w:rPr>
              <w:t xml:space="preserve"> 年</w:t>
            </w:r>
          </w:p>
        </w:tc>
        <w:tc>
          <w:tcPr>
            <w:tcW w:w="745" w:type="dxa"/>
          </w:tcPr>
          <w:p w14:paraId="0C2AF6CC">
            <w:pPr>
              <w:pStyle w:val="9"/>
              <w:rPr>
                <w:rFonts w:ascii="Times New Roman"/>
                <w:sz w:val="22"/>
              </w:rPr>
            </w:pPr>
          </w:p>
        </w:tc>
        <w:tc>
          <w:tcPr>
            <w:tcW w:w="704" w:type="dxa"/>
          </w:tcPr>
          <w:p w14:paraId="0240E4B9">
            <w:pPr>
              <w:pStyle w:val="9"/>
              <w:rPr>
                <w:rFonts w:ascii="Times New Roman"/>
                <w:sz w:val="22"/>
              </w:rPr>
            </w:pPr>
          </w:p>
        </w:tc>
        <w:tc>
          <w:tcPr>
            <w:tcW w:w="2612" w:type="dxa"/>
          </w:tcPr>
          <w:p w14:paraId="660F2448">
            <w:pPr>
              <w:pStyle w:val="9"/>
              <w:rPr>
                <w:rFonts w:ascii="Times New Roman"/>
                <w:sz w:val="22"/>
              </w:rPr>
            </w:pPr>
          </w:p>
        </w:tc>
      </w:tr>
      <w:tr w14:paraId="048FA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6836D29">
            <w:pPr>
              <w:rPr>
                <w:sz w:val="2"/>
                <w:szCs w:val="2"/>
              </w:rPr>
            </w:pPr>
          </w:p>
        </w:tc>
        <w:tc>
          <w:tcPr>
            <w:tcW w:w="1118" w:type="dxa"/>
            <w:vMerge w:val="continue"/>
            <w:tcBorders>
              <w:top w:val="nil"/>
            </w:tcBorders>
          </w:tcPr>
          <w:p w14:paraId="73A057CF">
            <w:pPr>
              <w:rPr>
                <w:sz w:val="2"/>
                <w:szCs w:val="2"/>
              </w:rPr>
            </w:pPr>
          </w:p>
        </w:tc>
        <w:tc>
          <w:tcPr>
            <w:tcW w:w="1118" w:type="dxa"/>
          </w:tcPr>
          <w:p w14:paraId="66410E93">
            <w:pPr>
              <w:pStyle w:val="9"/>
              <w:spacing w:before="11" w:line="269" w:lineRule="exact"/>
              <w:ind w:left="11" w:right="3"/>
              <w:jc w:val="center"/>
              <w:rPr>
                <w:sz w:val="22"/>
              </w:rPr>
            </w:pPr>
            <w:r>
              <w:rPr>
                <w:sz w:val="22"/>
              </w:rPr>
              <w:t>120601</w:t>
            </w:r>
          </w:p>
        </w:tc>
        <w:tc>
          <w:tcPr>
            <w:tcW w:w="1809" w:type="dxa"/>
          </w:tcPr>
          <w:p w14:paraId="6DDC3A61">
            <w:pPr>
              <w:pStyle w:val="9"/>
              <w:spacing w:before="11" w:line="269" w:lineRule="exact"/>
              <w:ind w:left="108"/>
              <w:rPr>
                <w:sz w:val="22"/>
              </w:rPr>
            </w:pPr>
            <w:r>
              <w:rPr>
                <w:sz w:val="22"/>
              </w:rPr>
              <w:t>物流管理</w:t>
            </w:r>
          </w:p>
        </w:tc>
        <w:tc>
          <w:tcPr>
            <w:tcW w:w="790" w:type="dxa"/>
          </w:tcPr>
          <w:p w14:paraId="46715B6D">
            <w:pPr>
              <w:pStyle w:val="9"/>
              <w:spacing w:before="11" w:line="269" w:lineRule="exact"/>
              <w:ind w:left="202"/>
              <w:rPr>
                <w:sz w:val="22"/>
              </w:rPr>
            </w:pPr>
            <w:r>
              <w:rPr>
                <w:sz w:val="22"/>
              </w:rPr>
              <w:t>2</w:t>
            </w:r>
            <w:r>
              <w:rPr>
                <w:spacing w:val="-28"/>
                <w:sz w:val="22"/>
              </w:rPr>
              <w:t xml:space="preserve"> 年</w:t>
            </w:r>
          </w:p>
        </w:tc>
        <w:tc>
          <w:tcPr>
            <w:tcW w:w="745" w:type="dxa"/>
          </w:tcPr>
          <w:p w14:paraId="283E8086">
            <w:pPr>
              <w:pStyle w:val="9"/>
              <w:rPr>
                <w:rFonts w:ascii="Times New Roman"/>
                <w:sz w:val="22"/>
              </w:rPr>
            </w:pPr>
          </w:p>
        </w:tc>
        <w:tc>
          <w:tcPr>
            <w:tcW w:w="704" w:type="dxa"/>
          </w:tcPr>
          <w:p w14:paraId="643834FE">
            <w:pPr>
              <w:pStyle w:val="9"/>
              <w:rPr>
                <w:rFonts w:ascii="Times New Roman"/>
                <w:sz w:val="22"/>
              </w:rPr>
            </w:pPr>
          </w:p>
        </w:tc>
        <w:tc>
          <w:tcPr>
            <w:tcW w:w="2612" w:type="dxa"/>
          </w:tcPr>
          <w:p w14:paraId="6B1045E5">
            <w:pPr>
              <w:pStyle w:val="9"/>
              <w:rPr>
                <w:rFonts w:ascii="Times New Roman"/>
                <w:sz w:val="22"/>
              </w:rPr>
            </w:pPr>
          </w:p>
        </w:tc>
      </w:tr>
      <w:tr w14:paraId="0150D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DAC903F">
            <w:pPr>
              <w:rPr>
                <w:sz w:val="2"/>
                <w:szCs w:val="2"/>
              </w:rPr>
            </w:pPr>
          </w:p>
        </w:tc>
        <w:tc>
          <w:tcPr>
            <w:tcW w:w="1118" w:type="dxa"/>
            <w:vMerge w:val="continue"/>
            <w:tcBorders>
              <w:top w:val="nil"/>
            </w:tcBorders>
          </w:tcPr>
          <w:p w14:paraId="66F976D4">
            <w:pPr>
              <w:rPr>
                <w:sz w:val="2"/>
                <w:szCs w:val="2"/>
              </w:rPr>
            </w:pPr>
          </w:p>
        </w:tc>
        <w:tc>
          <w:tcPr>
            <w:tcW w:w="1118" w:type="dxa"/>
          </w:tcPr>
          <w:p w14:paraId="46B12728">
            <w:pPr>
              <w:pStyle w:val="9"/>
              <w:spacing w:before="11" w:line="269" w:lineRule="exact"/>
              <w:ind w:left="11" w:right="3"/>
              <w:jc w:val="center"/>
              <w:rPr>
                <w:sz w:val="22"/>
              </w:rPr>
            </w:pPr>
            <w:r>
              <w:rPr>
                <w:sz w:val="22"/>
              </w:rPr>
              <w:t>120801</w:t>
            </w:r>
          </w:p>
        </w:tc>
        <w:tc>
          <w:tcPr>
            <w:tcW w:w="1809" w:type="dxa"/>
          </w:tcPr>
          <w:p w14:paraId="4897F4D2">
            <w:pPr>
              <w:pStyle w:val="9"/>
              <w:spacing w:before="11" w:line="269" w:lineRule="exact"/>
              <w:ind w:left="108"/>
              <w:rPr>
                <w:sz w:val="22"/>
              </w:rPr>
            </w:pPr>
            <w:r>
              <w:rPr>
                <w:sz w:val="22"/>
              </w:rPr>
              <w:t>电子商务</w:t>
            </w:r>
          </w:p>
        </w:tc>
        <w:tc>
          <w:tcPr>
            <w:tcW w:w="790" w:type="dxa"/>
          </w:tcPr>
          <w:p w14:paraId="7E55F712">
            <w:pPr>
              <w:pStyle w:val="9"/>
              <w:spacing w:before="11" w:line="269" w:lineRule="exact"/>
              <w:ind w:left="202"/>
              <w:rPr>
                <w:sz w:val="22"/>
              </w:rPr>
            </w:pPr>
            <w:r>
              <w:rPr>
                <w:sz w:val="22"/>
              </w:rPr>
              <w:t>2</w:t>
            </w:r>
            <w:r>
              <w:rPr>
                <w:spacing w:val="-28"/>
                <w:sz w:val="22"/>
              </w:rPr>
              <w:t xml:space="preserve"> 年</w:t>
            </w:r>
          </w:p>
        </w:tc>
        <w:tc>
          <w:tcPr>
            <w:tcW w:w="745" w:type="dxa"/>
          </w:tcPr>
          <w:p w14:paraId="0EF23182">
            <w:pPr>
              <w:pStyle w:val="9"/>
              <w:rPr>
                <w:rFonts w:ascii="Times New Roman"/>
                <w:sz w:val="22"/>
              </w:rPr>
            </w:pPr>
          </w:p>
        </w:tc>
        <w:tc>
          <w:tcPr>
            <w:tcW w:w="704" w:type="dxa"/>
          </w:tcPr>
          <w:p w14:paraId="505390F3">
            <w:pPr>
              <w:pStyle w:val="9"/>
              <w:rPr>
                <w:rFonts w:ascii="Times New Roman"/>
                <w:sz w:val="22"/>
              </w:rPr>
            </w:pPr>
          </w:p>
        </w:tc>
        <w:tc>
          <w:tcPr>
            <w:tcW w:w="2612" w:type="dxa"/>
          </w:tcPr>
          <w:p w14:paraId="207E2D8F">
            <w:pPr>
              <w:pStyle w:val="9"/>
              <w:rPr>
                <w:rFonts w:ascii="Times New Roman"/>
                <w:sz w:val="22"/>
              </w:rPr>
            </w:pPr>
          </w:p>
        </w:tc>
      </w:tr>
      <w:tr w14:paraId="5AABA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5DA34C7">
            <w:pPr>
              <w:rPr>
                <w:sz w:val="2"/>
                <w:szCs w:val="2"/>
              </w:rPr>
            </w:pPr>
          </w:p>
        </w:tc>
        <w:tc>
          <w:tcPr>
            <w:tcW w:w="1118" w:type="dxa"/>
            <w:vMerge w:val="continue"/>
            <w:tcBorders>
              <w:top w:val="nil"/>
            </w:tcBorders>
          </w:tcPr>
          <w:p w14:paraId="5F58ADED">
            <w:pPr>
              <w:rPr>
                <w:sz w:val="2"/>
                <w:szCs w:val="2"/>
              </w:rPr>
            </w:pPr>
          </w:p>
        </w:tc>
        <w:tc>
          <w:tcPr>
            <w:tcW w:w="1118" w:type="dxa"/>
          </w:tcPr>
          <w:p w14:paraId="016BE3EC">
            <w:pPr>
              <w:pStyle w:val="9"/>
              <w:spacing w:before="11" w:line="269" w:lineRule="exact"/>
              <w:ind w:left="14" w:right="3"/>
              <w:jc w:val="center"/>
              <w:rPr>
                <w:sz w:val="22"/>
              </w:rPr>
            </w:pPr>
            <w:r>
              <w:rPr>
                <w:sz w:val="22"/>
              </w:rPr>
              <w:t>120901K</w:t>
            </w:r>
          </w:p>
        </w:tc>
        <w:tc>
          <w:tcPr>
            <w:tcW w:w="1809" w:type="dxa"/>
          </w:tcPr>
          <w:p w14:paraId="304BC788">
            <w:pPr>
              <w:pStyle w:val="9"/>
              <w:spacing w:before="11" w:line="269" w:lineRule="exact"/>
              <w:ind w:left="108"/>
              <w:rPr>
                <w:sz w:val="22"/>
              </w:rPr>
            </w:pPr>
            <w:r>
              <w:rPr>
                <w:sz w:val="22"/>
              </w:rPr>
              <w:t>旅游管理</w:t>
            </w:r>
          </w:p>
        </w:tc>
        <w:tc>
          <w:tcPr>
            <w:tcW w:w="790" w:type="dxa"/>
          </w:tcPr>
          <w:p w14:paraId="506D6590">
            <w:pPr>
              <w:pStyle w:val="9"/>
              <w:spacing w:before="11" w:line="269" w:lineRule="exact"/>
              <w:ind w:left="202"/>
              <w:rPr>
                <w:sz w:val="22"/>
              </w:rPr>
            </w:pPr>
            <w:r>
              <w:rPr>
                <w:sz w:val="22"/>
              </w:rPr>
              <w:t>2</w:t>
            </w:r>
            <w:r>
              <w:rPr>
                <w:spacing w:val="-28"/>
                <w:sz w:val="22"/>
              </w:rPr>
              <w:t xml:space="preserve"> 年</w:t>
            </w:r>
          </w:p>
        </w:tc>
        <w:tc>
          <w:tcPr>
            <w:tcW w:w="745" w:type="dxa"/>
          </w:tcPr>
          <w:p w14:paraId="0F30C6E1">
            <w:pPr>
              <w:pStyle w:val="9"/>
              <w:rPr>
                <w:rFonts w:ascii="Times New Roman"/>
                <w:sz w:val="22"/>
              </w:rPr>
            </w:pPr>
          </w:p>
        </w:tc>
        <w:tc>
          <w:tcPr>
            <w:tcW w:w="704" w:type="dxa"/>
          </w:tcPr>
          <w:p w14:paraId="3444D846">
            <w:pPr>
              <w:pStyle w:val="9"/>
              <w:rPr>
                <w:rFonts w:ascii="Times New Roman"/>
                <w:sz w:val="22"/>
              </w:rPr>
            </w:pPr>
          </w:p>
        </w:tc>
        <w:tc>
          <w:tcPr>
            <w:tcW w:w="2612" w:type="dxa"/>
          </w:tcPr>
          <w:p w14:paraId="35A3819B">
            <w:pPr>
              <w:pStyle w:val="9"/>
              <w:rPr>
                <w:rFonts w:ascii="Times New Roman"/>
                <w:sz w:val="22"/>
              </w:rPr>
            </w:pPr>
          </w:p>
        </w:tc>
      </w:tr>
      <w:tr w14:paraId="48148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1EF446AA">
            <w:pPr>
              <w:rPr>
                <w:sz w:val="2"/>
                <w:szCs w:val="2"/>
              </w:rPr>
            </w:pPr>
          </w:p>
        </w:tc>
        <w:tc>
          <w:tcPr>
            <w:tcW w:w="1118" w:type="dxa"/>
            <w:vMerge w:val="continue"/>
            <w:tcBorders>
              <w:top w:val="nil"/>
            </w:tcBorders>
          </w:tcPr>
          <w:p w14:paraId="4B87DEC2">
            <w:pPr>
              <w:rPr>
                <w:sz w:val="2"/>
                <w:szCs w:val="2"/>
              </w:rPr>
            </w:pPr>
          </w:p>
        </w:tc>
        <w:tc>
          <w:tcPr>
            <w:tcW w:w="1118" w:type="dxa"/>
          </w:tcPr>
          <w:p w14:paraId="0381F340">
            <w:pPr>
              <w:pStyle w:val="9"/>
              <w:spacing w:before="10" w:line="269" w:lineRule="exact"/>
              <w:ind w:left="11" w:right="3"/>
              <w:jc w:val="center"/>
              <w:rPr>
                <w:sz w:val="22"/>
              </w:rPr>
            </w:pPr>
            <w:r>
              <w:rPr>
                <w:sz w:val="22"/>
              </w:rPr>
              <w:t>120902</w:t>
            </w:r>
          </w:p>
        </w:tc>
        <w:tc>
          <w:tcPr>
            <w:tcW w:w="1809" w:type="dxa"/>
          </w:tcPr>
          <w:p w14:paraId="2128E373">
            <w:pPr>
              <w:pStyle w:val="9"/>
              <w:spacing w:before="10" w:line="269" w:lineRule="exact"/>
              <w:ind w:left="108"/>
              <w:rPr>
                <w:sz w:val="22"/>
              </w:rPr>
            </w:pPr>
            <w:r>
              <w:rPr>
                <w:sz w:val="22"/>
              </w:rPr>
              <w:t>酒店管理</w:t>
            </w:r>
          </w:p>
        </w:tc>
        <w:tc>
          <w:tcPr>
            <w:tcW w:w="790" w:type="dxa"/>
          </w:tcPr>
          <w:p w14:paraId="66F84BF2">
            <w:pPr>
              <w:pStyle w:val="9"/>
              <w:spacing w:before="10" w:line="269" w:lineRule="exact"/>
              <w:ind w:left="202"/>
              <w:rPr>
                <w:sz w:val="22"/>
              </w:rPr>
            </w:pPr>
            <w:r>
              <w:rPr>
                <w:sz w:val="22"/>
              </w:rPr>
              <w:t>2</w:t>
            </w:r>
            <w:r>
              <w:rPr>
                <w:spacing w:val="-28"/>
                <w:sz w:val="22"/>
              </w:rPr>
              <w:t xml:space="preserve"> 年</w:t>
            </w:r>
          </w:p>
        </w:tc>
        <w:tc>
          <w:tcPr>
            <w:tcW w:w="745" w:type="dxa"/>
          </w:tcPr>
          <w:p w14:paraId="2D0368C8">
            <w:pPr>
              <w:pStyle w:val="9"/>
              <w:rPr>
                <w:rFonts w:ascii="Times New Roman"/>
                <w:sz w:val="22"/>
              </w:rPr>
            </w:pPr>
          </w:p>
        </w:tc>
        <w:tc>
          <w:tcPr>
            <w:tcW w:w="704" w:type="dxa"/>
          </w:tcPr>
          <w:p w14:paraId="1C4903EE">
            <w:pPr>
              <w:pStyle w:val="9"/>
              <w:rPr>
                <w:rFonts w:ascii="Times New Roman"/>
                <w:sz w:val="22"/>
              </w:rPr>
            </w:pPr>
          </w:p>
        </w:tc>
        <w:tc>
          <w:tcPr>
            <w:tcW w:w="2612" w:type="dxa"/>
          </w:tcPr>
          <w:p w14:paraId="07420E73">
            <w:pPr>
              <w:pStyle w:val="9"/>
              <w:rPr>
                <w:rFonts w:ascii="Times New Roman"/>
                <w:sz w:val="22"/>
              </w:rPr>
            </w:pPr>
          </w:p>
        </w:tc>
      </w:tr>
      <w:tr w14:paraId="64335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7E3B831">
            <w:pPr>
              <w:rPr>
                <w:sz w:val="2"/>
                <w:szCs w:val="2"/>
              </w:rPr>
            </w:pPr>
          </w:p>
        </w:tc>
        <w:tc>
          <w:tcPr>
            <w:tcW w:w="1118" w:type="dxa"/>
            <w:vMerge w:val="continue"/>
            <w:tcBorders>
              <w:top w:val="nil"/>
            </w:tcBorders>
          </w:tcPr>
          <w:p w14:paraId="41DEA40C">
            <w:pPr>
              <w:rPr>
                <w:sz w:val="2"/>
                <w:szCs w:val="2"/>
              </w:rPr>
            </w:pPr>
          </w:p>
        </w:tc>
        <w:tc>
          <w:tcPr>
            <w:tcW w:w="1118" w:type="dxa"/>
          </w:tcPr>
          <w:p w14:paraId="36C8A8D1">
            <w:pPr>
              <w:pStyle w:val="9"/>
              <w:spacing w:before="10" w:line="270" w:lineRule="exact"/>
              <w:ind w:left="11" w:right="3"/>
              <w:jc w:val="center"/>
              <w:rPr>
                <w:sz w:val="22"/>
              </w:rPr>
            </w:pPr>
            <w:r>
              <w:rPr>
                <w:sz w:val="22"/>
              </w:rPr>
              <w:t>120903</w:t>
            </w:r>
          </w:p>
        </w:tc>
        <w:tc>
          <w:tcPr>
            <w:tcW w:w="1809" w:type="dxa"/>
          </w:tcPr>
          <w:p w14:paraId="60C83A0E">
            <w:pPr>
              <w:pStyle w:val="9"/>
              <w:spacing w:before="10" w:line="270" w:lineRule="exact"/>
              <w:ind w:left="108"/>
              <w:rPr>
                <w:sz w:val="22"/>
              </w:rPr>
            </w:pPr>
            <w:r>
              <w:rPr>
                <w:sz w:val="22"/>
              </w:rPr>
              <w:t>会展经济与管理</w:t>
            </w:r>
          </w:p>
        </w:tc>
        <w:tc>
          <w:tcPr>
            <w:tcW w:w="790" w:type="dxa"/>
          </w:tcPr>
          <w:p w14:paraId="36185293">
            <w:pPr>
              <w:pStyle w:val="9"/>
              <w:spacing w:before="10" w:line="270" w:lineRule="exact"/>
              <w:ind w:left="202"/>
              <w:rPr>
                <w:sz w:val="22"/>
              </w:rPr>
            </w:pPr>
            <w:r>
              <w:rPr>
                <w:sz w:val="22"/>
              </w:rPr>
              <w:t>2</w:t>
            </w:r>
            <w:r>
              <w:rPr>
                <w:spacing w:val="-28"/>
                <w:sz w:val="22"/>
              </w:rPr>
              <w:t xml:space="preserve"> 年</w:t>
            </w:r>
          </w:p>
        </w:tc>
        <w:tc>
          <w:tcPr>
            <w:tcW w:w="745" w:type="dxa"/>
          </w:tcPr>
          <w:p w14:paraId="227BD55A">
            <w:pPr>
              <w:pStyle w:val="9"/>
              <w:rPr>
                <w:rFonts w:ascii="Times New Roman"/>
                <w:sz w:val="22"/>
              </w:rPr>
            </w:pPr>
          </w:p>
        </w:tc>
        <w:tc>
          <w:tcPr>
            <w:tcW w:w="704" w:type="dxa"/>
          </w:tcPr>
          <w:p w14:paraId="504D4A15">
            <w:pPr>
              <w:pStyle w:val="9"/>
              <w:rPr>
                <w:rFonts w:ascii="Times New Roman"/>
                <w:sz w:val="22"/>
              </w:rPr>
            </w:pPr>
          </w:p>
        </w:tc>
        <w:tc>
          <w:tcPr>
            <w:tcW w:w="2612" w:type="dxa"/>
          </w:tcPr>
          <w:p w14:paraId="5742BC37">
            <w:pPr>
              <w:pStyle w:val="9"/>
              <w:rPr>
                <w:rFonts w:ascii="Times New Roman"/>
                <w:sz w:val="22"/>
              </w:rPr>
            </w:pPr>
          </w:p>
        </w:tc>
      </w:tr>
      <w:tr w14:paraId="7C7A3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2FC6D96">
            <w:pPr>
              <w:rPr>
                <w:sz w:val="2"/>
                <w:szCs w:val="2"/>
              </w:rPr>
            </w:pPr>
          </w:p>
        </w:tc>
        <w:tc>
          <w:tcPr>
            <w:tcW w:w="1118" w:type="dxa"/>
            <w:vMerge w:val="continue"/>
            <w:tcBorders>
              <w:top w:val="nil"/>
            </w:tcBorders>
          </w:tcPr>
          <w:p w14:paraId="0B514689">
            <w:pPr>
              <w:rPr>
                <w:sz w:val="2"/>
                <w:szCs w:val="2"/>
              </w:rPr>
            </w:pPr>
          </w:p>
        </w:tc>
        <w:tc>
          <w:tcPr>
            <w:tcW w:w="1118" w:type="dxa"/>
          </w:tcPr>
          <w:p w14:paraId="2426C1FB">
            <w:pPr>
              <w:pStyle w:val="9"/>
              <w:spacing w:before="9" w:line="270" w:lineRule="exact"/>
              <w:ind w:left="11" w:right="3"/>
              <w:jc w:val="center"/>
              <w:rPr>
                <w:sz w:val="22"/>
              </w:rPr>
            </w:pPr>
            <w:r>
              <w:rPr>
                <w:sz w:val="22"/>
              </w:rPr>
              <w:t>130502</w:t>
            </w:r>
          </w:p>
        </w:tc>
        <w:tc>
          <w:tcPr>
            <w:tcW w:w="1809" w:type="dxa"/>
          </w:tcPr>
          <w:p w14:paraId="1DC8768A">
            <w:pPr>
              <w:pStyle w:val="9"/>
              <w:spacing w:before="9" w:line="270" w:lineRule="exact"/>
              <w:ind w:left="108"/>
              <w:rPr>
                <w:sz w:val="22"/>
              </w:rPr>
            </w:pPr>
            <w:r>
              <w:rPr>
                <w:sz w:val="22"/>
              </w:rPr>
              <w:t>视觉传达设计</w:t>
            </w:r>
          </w:p>
        </w:tc>
        <w:tc>
          <w:tcPr>
            <w:tcW w:w="790" w:type="dxa"/>
          </w:tcPr>
          <w:p w14:paraId="568D4483">
            <w:pPr>
              <w:pStyle w:val="9"/>
              <w:spacing w:before="9" w:line="270" w:lineRule="exact"/>
              <w:ind w:left="202"/>
              <w:rPr>
                <w:sz w:val="22"/>
              </w:rPr>
            </w:pPr>
            <w:r>
              <w:rPr>
                <w:sz w:val="22"/>
              </w:rPr>
              <w:t>2</w:t>
            </w:r>
            <w:r>
              <w:rPr>
                <w:spacing w:val="-28"/>
                <w:sz w:val="22"/>
              </w:rPr>
              <w:t xml:space="preserve"> 年</w:t>
            </w:r>
          </w:p>
        </w:tc>
        <w:tc>
          <w:tcPr>
            <w:tcW w:w="745" w:type="dxa"/>
          </w:tcPr>
          <w:p w14:paraId="7EDC737C">
            <w:pPr>
              <w:pStyle w:val="9"/>
              <w:rPr>
                <w:rFonts w:ascii="Times New Roman"/>
                <w:sz w:val="22"/>
              </w:rPr>
            </w:pPr>
          </w:p>
        </w:tc>
        <w:tc>
          <w:tcPr>
            <w:tcW w:w="704" w:type="dxa"/>
          </w:tcPr>
          <w:p w14:paraId="5316C069">
            <w:pPr>
              <w:pStyle w:val="9"/>
              <w:spacing w:before="9" w:line="270" w:lineRule="exact"/>
              <w:ind w:left="10"/>
              <w:jc w:val="center"/>
              <w:rPr>
                <w:sz w:val="22"/>
              </w:rPr>
            </w:pPr>
            <w:r>
              <w:rPr>
                <w:w w:val="100"/>
                <w:sz w:val="22"/>
              </w:rPr>
              <w:t>是</w:t>
            </w:r>
          </w:p>
        </w:tc>
        <w:tc>
          <w:tcPr>
            <w:tcW w:w="2612" w:type="dxa"/>
          </w:tcPr>
          <w:p w14:paraId="23BD4C59">
            <w:pPr>
              <w:pStyle w:val="9"/>
              <w:rPr>
                <w:rFonts w:ascii="Times New Roman"/>
                <w:sz w:val="22"/>
              </w:rPr>
            </w:pPr>
          </w:p>
        </w:tc>
      </w:tr>
      <w:tr w14:paraId="2C341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8D64F34">
            <w:pPr>
              <w:rPr>
                <w:sz w:val="2"/>
                <w:szCs w:val="2"/>
              </w:rPr>
            </w:pPr>
          </w:p>
        </w:tc>
        <w:tc>
          <w:tcPr>
            <w:tcW w:w="1118" w:type="dxa"/>
            <w:vMerge w:val="continue"/>
            <w:tcBorders>
              <w:top w:val="nil"/>
            </w:tcBorders>
          </w:tcPr>
          <w:p w14:paraId="4DFFD496">
            <w:pPr>
              <w:rPr>
                <w:sz w:val="2"/>
                <w:szCs w:val="2"/>
              </w:rPr>
            </w:pPr>
          </w:p>
        </w:tc>
        <w:tc>
          <w:tcPr>
            <w:tcW w:w="1118" w:type="dxa"/>
          </w:tcPr>
          <w:p w14:paraId="7BE2FB46">
            <w:pPr>
              <w:pStyle w:val="9"/>
              <w:spacing w:before="11" w:line="269" w:lineRule="exact"/>
              <w:ind w:left="11" w:right="3"/>
              <w:jc w:val="center"/>
              <w:rPr>
                <w:sz w:val="22"/>
              </w:rPr>
            </w:pPr>
            <w:r>
              <w:rPr>
                <w:sz w:val="22"/>
              </w:rPr>
              <w:t>130503</w:t>
            </w:r>
          </w:p>
        </w:tc>
        <w:tc>
          <w:tcPr>
            <w:tcW w:w="1809" w:type="dxa"/>
          </w:tcPr>
          <w:p w14:paraId="5B3E41F4">
            <w:pPr>
              <w:pStyle w:val="9"/>
              <w:spacing w:before="11" w:line="269" w:lineRule="exact"/>
              <w:ind w:left="108"/>
              <w:rPr>
                <w:sz w:val="22"/>
              </w:rPr>
            </w:pPr>
            <w:r>
              <w:rPr>
                <w:sz w:val="22"/>
              </w:rPr>
              <w:t>环境设计</w:t>
            </w:r>
          </w:p>
        </w:tc>
        <w:tc>
          <w:tcPr>
            <w:tcW w:w="790" w:type="dxa"/>
          </w:tcPr>
          <w:p w14:paraId="3AAB8972">
            <w:pPr>
              <w:pStyle w:val="9"/>
              <w:spacing w:before="11" w:line="269" w:lineRule="exact"/>
              <w:ind w:left="202"/>
              <w:rPr>
                <w:sz w:val="22"/>
              </w:rPr>
            </w:pPr>
            <w:r>
              <w:rPr>
                <w:sz w:val="22"/>
              </w:rPr>
              <w:t>2</w:t>
            </w:r>
            <w:r>
              <w:rPr>
                <w:spacing w:val="-28"/>
                <w:sz w:val="22"/>
              </w:rPr>
              <w:t xml:space="preserve"> 年</w:t>
            </w:r>
          </w:p>
        </w:tc>
        <w:tc>
          <w:tcPr>
            <w:tcW w:w="745" w:type="dxa"/>
          </w:tcPr>
          <w:p w14:paraId="4691BC6D">
            <w:pPr>
              <w:pStyle w:val="9"/>
              <w:rPr>
                <w:rFonts w:ascii="Times New Roman"/>
                <w:sz w:val="22"/>
              </w:rPr>
            </w:pPr>
          </w:p>
        </w:tc>
        <w:tc>
          <w:tcPr>
            <w:tcW w:w="704" w:type="dxa"/>
          </w:tcPr>
          <w:p w14:paraId="2F8689CB">
            <w:pPr>
              <w:pStyle w:val="9"/>
              <w:spacing w:before="11" w:line="269" w:lineRule="exact"/>
              <w:ind w:left="10"/>
              <w:jc w:val="center"/>
              <w:rPr>
                <w:sz w:val="22"/>
              </w:rPr>
            </w:pPr>
            <w:r>
              <w:rPr>
                <w:w w:val="100"/>
                <w:sz w:val="22"/>
              </w:rPr>
              <w:t>是</w:t>
            </w:r>
          </w:p>
        </w:tc>
        <w:tc>
          <w:tcPr>
            <w:tcW w:w="2612" w:type="dxa"/>
          </w:tcPr>
          <w:p w14:paraId="1D4FFECB">
            <w:pPr>
              <w:pStyle w:val="9"/>
              <w:rPr>
                <w:rFonts w:ascii="Times New Roman"/>
                <w:sz w:val="22"/>
              </w:rPr>
            </w:pPr>
          </w:p>
        </w:tc>
      </w:tr>
      <w:tr w14:paraId="7DEEB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restart"/>
          </w:tcPr>
          <w:p w14:paraId="41E85A93">
            <w:pPr>
              <w:pStyle w:val="9"/>
              <w:rPr>
                <w:sz w:val="25"/>
              </w:rPr>
            </w:pPr>
          </w:p>
          <w:p w14:paraId="4AACF40F">
            <w:pPr>
              <w:pStyle w:val="9"/>
              <w:ind w:left="152"/>
              <w:rPr>
                <w:sz w:val="22"/>
              </w:rPr>
            </w:pPr>
            <w:r>
              <w:rPr>
                <w:sz w:val="22"/>
              </w:rPr>
              <w:t>11068</w:t>
            </w:r>
          </w:p>
        </w:tc>
        <w:tc>
          <w:tcPr>
            <w:tcW w:w="1118" w:type="dxa"/>
            <w:vMerge w:val="restart"/>
          </w:tcPr>
          <w:p w14:paraId="3256CC16">
            <w:pPr>
              <w:pStyle w:val="9"/>
              <w:spacing w:before="169" w:line="254" w:lineRule="auto"/>
              <w:ind w:left="119" w:right="105"/>
              <w:rPr>
                <w:sz w:val="22"/>
              </w:rPr>
            </w:pPr>
            <w:r>
              <w:rPr>
                <w:spacing w:val="-1"/>
                <w:sz w:val="22"/>
              </w:rPr>
              <w:t>郑州工程技术学院</w:t>
            </w:r>
          </w:p>
        </w:tc>
        <w:tc>
          <w:tcPr>
            <w:tcW w:w="1118" w:type="dxa"/>
          </w:tcPr>
          <w:p w14:paraId="18EA80B8">
            <w:pPr>
              <w:pStyle w:val="9"/>
              <w:spacing w:before="11" w:line="269" w:lineRule="exact"/>
              <w:ind w:left="11" w:right="3"/>
              <w:jc w:val="center"/>
              <w:rPr>
                <w:sz w:val="22"/>
              </w:rPr>
            </w:pPr>
            <w:r>
              <w:rPr>
                <w:sz w:val="22"/>
              </w:rPr>
              <w:t>020304</w:t>
            </w:r>
          </w:p>
        </w:tc>
        <w:tc>
          <w:tcPr>
            <w:tcW w:w="1809" w:type="dxa"/>
          </w:tcPr>
          <w:p w14:paraId="137CD603">
            <w:pPr>
              <w:pStyle w:val="9"/>
              <w:spacing w:before="11" w:line="269" w:lineRule="exact"/>
              <w:ind w:left="108"/>
              <w:rPr>
                <w:sz w:val="22"/>
              </w:rPr>
            </w:pPr>
            <w:r>
              <w:rPr>
                <w:sz w:val="22"/>
              </w:rPr>
              <w:t>投资学</w:t>
            </w:r>
          </w:p>
        </w:tc>
        <w:tc>
          <w:tcPr>
            <w:tcW w:w="790" w:type="dxa"/>
          </w:tcPr>
          <w:p w14:paraId="794B3B32">
            <w:pPr>
              <w:pStyle w:val="9"/>
              <w:spacing w:before="11" w:line="269" w:lineRule="exact"/>
              <w:ind w:left="202"/>
              <w:rPr>
                <w:sz w:val="22"/>
              </w:rPr>
            </w:pPr>
            <w:r>
              <w:rPr>
                <w:sz w:val="22"/>
              </w:rPr>
              <w:t>2</w:t>
            </w:r>
            <w:r>
              <w:rPr>
                <w:spacing w:val="-28"/>
                <w:sz w:val="22"/>
              </w:rPr>
              <w:t xml:space="preserve"> 年</w:t>
            </w:r>
          </w:p>
        </w:tc>
        <w:tc>
          <w:tcPr>
            <w:tcW w:w="745" w:type="dxa"/>
          </w:tcPr>
          <w:p w14:paraId="5A5E41FB">
            <w:pPr>
              <w:pStyle w:val="9"/>
              <w:rPr>
                <w:rFonts w:ascii="Times New Roman"/>
                <w:sz w:val="22"/>
              </w:rPr>
            </w:pPr>
          </w:p>
        </w:tc>
        <w:tc>
          <w:tcPr>
            <w:tcW w:w="704" w:type="dxa"/>
          </w:tcPr>
          <w:p w14:paraId="0AA180A2">
            <w:pPr>
              <w:pStyle w:val="9"/>
              <w:rPr>
                <w:rFonts w:ascii="Times New Roman"/>
                <w:sz w:val="22"/>
              </w:rPr>
            </w:pPr>
          </w:p>
        </w:tc>
        <w:tc>
          <w:tcPr>
            <w:tcW w:w="2612" w:type="dxa"/>
          </w:tcPr>
          <w:p w14:paraId="2E322EFB">
            <w:pPr>
              <w:pStyle w:val="9"/>
              <w:rPr>
                <w:rFonts w:ascii="Times New Roman"/>
                <w:sz w:val="22"/>
              </w:rPr>
            </w:pPr>
          </w:p>
        </w:tc>
      </w:tr>
      <w:tr w14:paraId="12DFE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37473197">
            <w:pPr>
              <w:rPr>
                <w:sz w:val="2"/>
                <w:szCs w:val="2"/>
              </w:rPr>
            </w:pPr>
          </w:p>
        </w:tc>
        <w:tc>
          <w:tcPr>
            <w:tcW w:w="1118" w:type="dxa"/>
            <w:vMerge w:val="continue"/>
            <w:tcBorders>
              <w:top w:val="nil"/>
            </w:tcBorders>
          </w:tcPr>
          <w:p w14:paraId="347D0965">
            <w:pPr>
              <w:rPr>
                <w:sz w:val="2"/>
                <w:szCs w:val="2"/>
              </w:rPr>
            </w:pPr>
          </w:p>
        </w:tc>
        <w:tc>
          <w:tcPr>
            <w:tcW w:w="1118" w:type="dxa"/>
          </w:tcPr>
          <w:p w14:paraId="0673285C">
            <w:pPr>
              <w:pStyle w:val="9"/>
              <w:spacing w:before="10" w:line="269" w:lineRule="exact"/>
              <w:ind w:left="11" w:right="3"/>
              <w:jc w:val="center"/>
              <w:rPr>
                <w:sz w:val="22"/>
              </w:rPr>
            </w:pPr>
            <w:r>
              <w:rPr>
                <w:sz w:val="22"/>
              </w:rPr>
              <w:t>020401</w:t>
            </w:r>
          </w:p>
        </w:tc>
        <w:tc>
          <w:tcPr>
            <w:tcW w:w="1809" w:type="dxa"/>
          </w:tcPr>
          <w:p w14:paraId="05E915C2">
            <w:pPr>
              <w:pStyle w:val="9"/>
              <w:spacing w:before="10" w:line="269" w:lineRule="exact"/>
              <w:ind w:left="108"/>
              <w:rPr>
                <w:sz w:val="22"/>
              </w:rPr>
            </w:pPr>
            <w:r>
              <w:rPr>
                <w:sz w:val="22"/>
              </w:rPr>
              <w:t>国际经济与贸易</w:t>
            </w:r>
          </w:p>
        </w:tc>
        <w:tc>
          <w:tcPr>
            <w:tcW w:w="790" w:type="dxa"/>
          </w:tcPr>
          <w:p w14:paraId="5F034FD4">
            <w:pPr>
              <w:pStyle w:val="9"/>
              <w:spacing w:before="10" w:line="269" w:lineRule="exact"/>
              <w:ind w:left="202"/>
              <w:rPr>
                <w:sz w:val="22"/>
              </w:rPr>
            </w:pPr>
            <w:r>
              <w:rPr>
                <w:sz w:val="22"/>
              </w:rPr>
              <w:t>2</w:t>
            </w:r>
            <w:r>
              <w:rPr>
                <w:spacing w:val="-28"/>
                <w:sz w:val="22"/>
              </w:rPr>
              <w:t xml:space="preserve"> 年</w:t>
            </w:r>
          </w:p>
        </w:tc>
        <w:tc>
          <w:tcPr>
            <w:tcW w:w="745" w:type="dxa"/>
          </w:tcPr>
          <w:p w14:paraId="2E08FE72">
            <w:pPr>
              <w:pStyle w:val="9"/>
              <w:rPr>
                <w:rFonts w:ascii="Times New Roman"/>
                <w:sz w:val="22"/>
              </w:rPr>
            </w:pPr>
          </w:p>
        </w:tc>
        <w:tc>
          <w:tcPr>
            <w:tcW w:w="704" w:type="dxa"/>
          </w:tcPr>
          <w:p w14:paraId="37A052BC">
            <w:pPr>
              <w:pStyle w:val="9"/>
              <w:rPr>
                <w:rFonts w:ascii="Times New Roman"/>
                <w:sz w:val="22"/>
              </w:rPr>
            </w:pPr>
          </w:p>
        </w:tc>
        <w:tc>
          <w:tcPr>
            <w:tcW w:w="2612" w:type="dxa"/>
          </w:tcPr>
          <w:p w14:paraId="627AD7A3">
            <w:pPr>
              <w:pStyle w:val="9"/>
              <w:rPr>
                <w:rFonts w:ascii="Times New Roman"/>
                <w:sz w:val="22"/>
              </w:rPr>
            </w:pPr>
          </w:p>
        </w:tc>
      </w:tr>
      <w:tr w14:paraId="70857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856" w:type="dxa"/>
            <w:vMerge w:val="continue"/>
            <w:tcBorders>
              <w:top w:val="nil"/>
            </w:tcBorders>
          </w:tcPr>
          <w:p w14:paraId="5DA11C2B">
            <w:pPr>
              <w:rPr>
                <w:sz w:val="2"/>
                <w:szCs w:val="2"/>
              </w:rPr>
            </w:pPr>
          </w:p>
        </w:tc>
        <w:tc>
          <w:tcPr>
            <w:tcW w:w="1118" w:type="dxa"/>
            <w:vMerge w:val="continue"/>
            <w:tcBorders>
              <w:top w:val="nil"/>
            </w:tcBorders>
          </w:tcPr>
          <w:p w14:paraId="6BFB572C">
            <w:pPr>
              <w:rPr>
                <w:sz w:val="2"/>
                <w:szCs w:val="2"/>
              </w:rPr>
            </w:pPr>
          </w:p>
        </w:tc>
        <w:tc>
          <w:tcPr>
            <w:tcW w:w="1118" w:type="dxa"/>
          </w:tcPr>
          <w:p w14:paraId="6607DE2A">
            <w:pPr>
              <w:pStyle w:val="9"/>
              <w:spacing w:before="11" w:line="268" w:lineRule="exact"/>
              <w:ind w:left="11" w:right="3"/>
              <w:jc w:val="center"/>
              <w:rPr>
                <w:sz w:val="22"/>
              </w:rPr>
            </w:pPr>
            <w:r>
              <w:rPr>
                <w:sz w:val="22"/>
              </w:rPr>
              <w:t>040108</w:t>
            </w:r>
          </w:p>
        </w:tc>
        <w:tc>
          <w:tcPr>
            <w:tcW w:w="1809" w:type="dxa"/>
          </w:tcPr>
          <w:p w14:paraId="1E261403">
            <w:pPr>
              <w:pStyle w:val="9"/>
              <w:spacing w:before="11" w:line="268" w:lineRule="exact"/>
              <w:ind w:left="108"/>
              <w:rPr>
                <w:sz w:val="22"/>
              </w:rPr>
            </w:pPr>
            <w:r>
              <w:rPr>
                <w:sz w:val="22"/>
              </w:rPr>
              <w:t>特殊教育</w:t>
            </w:r>
          </w:p>
        </w:tc>
        <w:tc>
          <w:tcPr>
            <w:tcW w:w="790" w:type="dxa"/>
          </w:tcPr>
          <w:p w14:paraId="7C5C2EE3">
            <w:pPr>
              <w:pStyle w:val="9"/>
              <w:spacing w:before="11" w:line="268" w:lineRule="exact"/>
              <w:ind w:left="202"/>
              <w:rPr>
                <w:sz w:val="22"/>
              </w:rPr>
            </w:pPr>
            <w:r>
              <w:rPr>
                <w:sz w:val="22"/>
              </w:rPr>
              <w:t>2</w:t>
            </w:r>
            <w:r>
              <w:rPr>
                <w:spacing w:val="-28"/>
                <w:sz w:val="22"/>
              </w:rPr>
              <w:t xml:space="preserve"> 年</w:t>
            </w:r>
          </w:p>
        </w:tc>
        <w:tc>
          <w:tcPr>
            <w:tcW w:w="745" w:type="dxa"/>
          </w:tcPr>
          <w:p w14:paraId="2FD5C4DE">
            <w:pPr>
              <w:pStyle w:val="9"/>
              <w:spacing w:before="11" w:line="268" w:lineRule="exact"/>
              <w:ind w:left="10"/>
              <w:jc w:val="center"/>
              <w:rPr>
                <w:sz w:val="22"/>
              </w:rPr>
            </w:pPr>
            <w:r>
              <w:rPr>
                <w:w w:val="100"/>
                <w:sz w:val="22"/>
              </w:rPr>
              <w:t>是</w:t>
            </w:r>
          </w:p>
        </w:tc>
        <w:tc>
          <w:tcPr>
            <w:tcW w:w="704" w:type="dxa"/>
          </w:tcPr>
          <w:p w14:paraId="15F2C8B5">
            <w:pPr>
              <w:pStyle w:val="9"/>
              <w:rPr>
                <w:rFonts w:ascii="Times New Roman"/>
                <w:sz w:val="22"/>
              </w:rPr>
            </w:pPr>
          </w:p>
        </w:tc>
        <w:tc>
          <w:tcPr>
            <w:tcW w:w="2612" w:type="dxa"/>
          </w:tcPr>
          <w:p w14:paraId="5796F807">
            <w:pPr>
              <w:pStyle w:val="9"/>
              <w:rPr>
                <w:rFonts w:ascii="Times New Roman"/>
                <w:sz w:val="22"/>
              </w:rPr>
            </w:pPr>
          </w:p>
        </w:tc>
      </w:tr>
    </w:tbl>
    <w:p w14:paraId="2855BB8A">
      <w:pPr>
        <w:spacing w:after="0"/>
        <w:rPr>
          <w:rFonts w:ascii="Times New Roman"/>
          <w:sz w:val="22"/>
        </w:rPr>
        <w:sectPr>
          <w:pgSz w:w="11910" w:h="16840"/>
          <w:pgMar w:top="1580" w:right="880" w:bottom="1960" w:left="1040" w:header="0" w:footer="1771" w:gutter="0"/>
          <w:cols w:space="720" w:num="1"/>
        </w:sectPr>
      </w:pPr>
    </w:p>
    <w:p w14:paraId="591E3C39">
      <w:pPr>
        <w:pStyle w:val="3"/>
        <w:spacing w:before="7"/>
        <w:rPr>
          <w:sz w:val="3"/>
        </w:rPr>
      </w:pPr>
    </w:p>
    <w:tbl>
      <w:tblPr>
        <w:tblStyle w:val="5"/>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118"/>
        <w:gridCol w:w="1118"/>
        <w:gridCol w:w="1809"/>
        <w:gridCol w:w="790"/>
        <w:gridCol w:w="745"/>
        <w:gridCol w:w="704"/>
        <w:gridCol w:w="2612"/>
      </w:tblGrid>
      <w:tr w14:paraId="621CB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tcPr>
          <w:p w14:paraId="4BC2EA60">
            <w:pPr>
              <w:pStyle w:val="9"/>
              <w:spacing w:before="11"/>
              <w:ind w:left="207"/>
              <w:rPr>
                <w:sz w:val="22"/>
              </w:rPr>
            </w:pPr>
            <w:r>
              <w:rPr>
                <w:sz w:val="22"/>
              </w:rPr>
              <w:t>院校</w:t>
            </w:r>
          </w:p>
          <w:p w14:paraId="11338EF0">
            <w:pPr>
              <w:pStyle w:val="9"/>
              <w:spacing w:before="18" w:line="269" w:lineRule="exact"/>
              <w:ind w:left="207"/>
              <w:rPr>
                <w:sz w:val="22"/>
              </w:rPr>
            </w:pPr>
            <w:r>
              <w:rPr>
                <w:sz w:val="22"/>
              </w:rPr>
              <w:t>代码</w:t>
            </w:r>
          </w:p>
        </w:tc>
        <w:tc>
          <w:tcPr>
            <w:tcW w:w="1118" w:type="dxa"/>
          </w:tcPr>
          <w:p w14:paraId="61B1F849">
            <w:pPr>
              <w:pStyle w:val="9"/>
              <w:spacing w:before="160"/>
              <w:ind w:left="119"/>
              <w:rPr>
                <w:sz w:val="22"/>
              </w:rPr>
            </w:pPr>
            <w:r>
              <w:rPr>
                <w:sz w:val="22"/>
              </w:rPr>
              <w:t>学校名称</w:t>
            </w:r>
          </w:p>
        </w:tc>
        <w:tc>
          <w:tcPr>
            <w:tcW w:w="1118" w:type="dxa"/>
          </w:tcPr>
          <w:p w14:paraId="2F37098E">
            <w:pPr>
              <w:pStyle w:val="9"/>
              <w:spacing w:before="160"/>
              <w:ind w:left="15" w:right="3"/>
              <w:jc w:val="center"/>
              <w:rPr>
                <w:sz w:val="22"/>
              </w:rPr>
            </w:pPr>
            <w:r>
              <w:rPr>
                <w:sz w:val="22"/>
              </w:rPr>
              <w:t>专业代码</w:t>
            </w:r>
          </w:p>
        </w:tc>
        <w:tc>
          <w:tcPr>
            <w:tcW w:w="1809" w:type="dxa"/>
          </w:tcPr>
          <w:p w14:paraId="5D9E4008">
            <w:pPr>
              <w:pStyle w:val="9"/>
              <w:spacing w:before="160"/>
              <w:ind w:left="463"/>
              <w:rPr>
                <w:sz w:val="22"/>
              </w:rPr>
            </w:pPr>
            <w:r>
              <w:rPr>
                <w:sz w:val="22"/>
              </w:rPr>
              <w:t>专业名称</w:t>
            </w:r>
          </w:p>
        </w:tc>
        <w:tc>
          <w:tcPr>
            <w:tcW w:w="790" w:type="dxa"/>
          </w:tcPr>
          <w:p w14:paraId="0762934C">
            <w:pPr>
              <w:pStyle w:val="9"/>
              <w:spacing w:before="160"/>
              <w:ind w:left="176"/>
              <w:rPr>
                <w:sz w:val="22"/>
              </w:rPr>
            </w:pPr>
            <w:r>
              <w:rPr>
                <w:sz w:val="22"/>
              </w:rPr>
              <w:t>学制</w:t>
            </w:r>
          </w:p>
        </w:tc>
        <w:tc>
          <w:tcPr>
            <w:tcW w:w="745" w:type="dxa"/>
          </w:tcPr>
          <w:p w14:paraId="40D8EC6E">
            <w:pPr>
              <w:pStyle w:val="9"/>
              <w:spacing w:before="160"/>
              <w:ind w:left="132" w:right="123"/>
              <w:jc w:val="center"/>
              <w:rPr>
                <w:sz w:val="22"/>
              </w:rPr>
            </w:pPr>
            <w:r>
              <w:rPr>
                <w:sz w:val="22"/>
              </w:rPr>
              <w:t>师范</w:t>
            </w:r>
          </w:p>
        </w:tc>
        <w:tc>
          <w:tcPr>
            <w:tcW w:w="704" w:type="dxa"/>
          </w:tcPr>
          <w:p w14:paraId="5765E6D9">
            <w:pPr>
              <w:pStyle w:val="9"/>
              <w:spacing w:before="160"/>
              <w:ind w:left="112" w:right="102"/>
              <w:jc w:val="center"/>
              <w:rPr>
                <w:sz w:val="22"/>
              </w:rPr>
            </w:pPr>
            <w:r>
              <w:rPr>
                <w:sz w:val="22"/>
              </w:rPr>
              <w:t>艺术</w:t>
            </w:r>
          </w:p>
        </w:tc>
        <w:tc>
          <w:tcPr>
            <w:tcW w:w="2612" w:type="dxa"/>
          </w:tcPr>
          <w:p w14:paraId="7A095EC0">
            <w:pPr>
              <w:pStyle w:val="9"/>
              <w:spacing w:before="160"/>
              <w:ind w:left="73" w:right="67"/>
              <w:jc w:val="center"/>
              <w:rPr>
                <w:sz w:val="22"/>
              </w:rPr>
            </w:pPr>
            <w:r>
              <w:rPr>
                <w:sz w:val="22"/>
              </w:rPr>
              <w:t>备注</w:t>
            </w:r>
          </w:p>
        </w:tc>
      </w:tr>
      <w:tr w14:paraId="4D4C6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restart"/>
          </w:tcPr>
          <w:p w14:paraId="78FE9C05">
            <w:pPr>
              <w:pStyle w:val="9"/>
              <w:rPr>
                <w:rFonts w:ascii="Times New Roman"/>
                <w:sz w:val="22"/>
              </w:rPr>
            </w:pPr>
          </w:p>
        </w:tc>
        <w:tc>
          <w:tcPr>
            <w:tcW w:w="1118" w:type="dxa"/>
            <w:vMerge w:val="restart"/>
          </w:tcPr>
          <w:p w14:paraId="5C548357">
            <w:pPr>
              <w:pStyle w:val="9"/>
              <w:rPr>
                <w:rFonts w:ascii="Times New Roman"/>
                <w:sz w:val="22"/>
              </w:rPr>
            </w:pPr>
          </w:p>
        </w:tc>
        <w:tc>
          <w:tcPr>
            <w:tcW w:w="1118" w:type="dxa"/>
          </w:tcPr>
          <w:p w14:paraId="1147A2F6">
            <w:pPr>
              <w:pStyle w:val="9"/>
              <w:spacing w:before="11" w:line="269" w:lineRule="exact"/>
              <w:ind w:left="11" w:right="3"/>
              <w:jc w:val="center"/>
              <w:rPr>
                <w:sz w:val="22"/>
              </w:rPr>
            </w:pPr>
            <w:r>
              <w:rPr>
                <w:sz w:val="22"/>
              </w:rPr>
              <w:t>050262</w:t>
            </w:r>
          </w:p>
        </w:tc>
        <w:tc>
          <w:tcPr>
            <w:tcW w:w="1809" w:type="dxa"/>
          </w:tcPr>
          <w:p w14:paraId="2427DC00">
            <w:pPr>
              <w:pStyle w:val="9"/>
              <w:spacing w:before="11" w:line="269" w:lineRule="exact"/>
              <w:ind w:left="108"/>
              <w:rPr>
                <w:sz w:val="22"/>
              </w:rPr>
            </w:pPr>
            <w:r>
              <w:rPr>
                <w:sz w:val="22"/>
              </w:rPr>
              <w:t>商务英语</w:t>
            </w:r>
          </w:p>
        </w:tc>
        <w:tc>
          <w:tcPr>
            <w:tcW w:w="790" w:type="dxa"/>
          </w:tcPr>
          <w:p w14:paraId="20949241">
            <w:pPr>
              <w:pStyle w:val="9"/>
              <w:spacing w:before="11" w:line="269" w:lineRule="exact"/>
              <w:ind w:left="202"/>
              <w:rPr>
                <w:sz w:val="22"/>
              </w:rPr>
            </w:pPr>
            <w:r>
              <w:rPr>
                <w:sz w:val="22"/>
              </w:rPr>
              <w:t>2</w:t>
            </w:r>
            <w:r>
              <w:rPr>
                <w:spacing w:val="-28"/>
                <w:sz w:val="22"/>
              </w:rPr>
              <w:t xml:space="preserve"> 年</w:t>
            </w:r>
          </w:p>
        </w:tc>
        <w:tc>
          <w:tcPr>
            <w:tcW w:w="745" w:type="dxa"/>
          </w:tcPr>
          <w:p w14:paraId="4AEC66A3">
            <w:pPr>
              <w:pStyle w:val="9"/>
              <w:rPr>
                <w:rFonts w:ascii="Times New Roman"/>
                <w:sz w:val="22"/>
              </w:rPr>
            </w:pPr>
          </w:p>
        </w:tc>
        <w:tc>
          <w:tcPr>
            <w:tcW w:w="704" w:type="dxa"/>
          </w:tcPr>
          <w:p w14:paraId="1046918B">
            <w:pPr>
              <w:pStyle w:val="9"/>
              <w:rPr>
                <w:rFonts w:ascii="Times New Roman"/>
                <w:sz w:val="22"/>
              </w:rPr>
            </w:pPr>
          </w:p>
        </w:tc>
        <w:tc>
          <w:tcPr>
            <w:tcW w:w="2612" w:type="dxa"/>
          </w:tcPr>
          <w:p w14:paraId="43F3D061">
            <w:pPr>
              <w:pStyle w:val="9"/>
              <w:rPr>
                <w:rFonts w:ascii="Times New Roman"/>
                <w:sz w:val="22"/>
              </w:rPr>
            </w:pPr>
          </w:p>
        </w:tc>
      </w:tr>
      <w:tr w14:paraId="7BC28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77B71CEC">
            <w:pPr>
              <w:rPr>
                <w:sz w:val="2"/>
                <w:szCs w:val="2"/>
              </w:rPr>
            </w:pPr>
          </w:p>
        </w:tc>
        <w:tc>
          <w:tcPr>
            <w:tcW w:w="1118" w:type="dxa"/>
            <w:vMerge w:val="continue"/>
            <w:tcBorders>
              <w:top w:val="nil"/>
            </w:tcBorders>
          </w:tcPr>
          <w:p w14:paraId="0BBCF23F">
            <w:pPr>
              <w:rPr>
                <w:sz w:val="2"/>
                <w:szCs w:val="2"/>
              </w:rPr>
            </w:pPr>
          </w:p>
        </w:tc>
        <w:tc>
          <w:tcPr>
            <w:tcW w:w="1118" w:type="dxa"/>
          </w:tcPr>
          <w:p w14:paraId="6F812B22">
            <w:pPr>
              <w:pStyle w:val="9"/>
              <w:spacing w:before="10" w:line="269" w:lineRule="exact"/>
              <w:ind w:left="11" w:right="3"/>
              <w:jc w:val="center"/>
              <w:rPr>
                <w:sz w:val="22"/>
              </w:rPr>
            </w:pPr>
            <w:r>
              <w:rPr>
                <w:sz w:val="22"/>
              </w:rPr>
              <w:t>050303</w:t>
            </w:r>
          </w:p>
        </w:tc>
        <w:tc>
          <w:tcPr>
            <w:tcW w:w="1809" w:type="dxa"/>
          </w:tcPr>
          <w:p w14:paraId="0CF874CD">
            <w:pPr>
              <w:pStyle w:val="9"/>
              <w:spacing w:before="10" w:line="269" w:lineRule="exact"/>
              <w:ind w:left="108"/>
              <w:rPr>
                <w:sz w:val="22"/>
              </w:rPr>
            </w:pPr>
            <w:r>
              <w:rPr>
                <w:sz w:val="22"/>
              </w:rPr>
              <w:t>广告学</w:t>
            </w:r>
          </w:p>
        </w:tc>
        <w:tc>
          <w:tcPr>
            <w:tcW w:w="790" w:type="dxa"/>
          </w:tcPr>
          <w:p w14:paraId="56CACF4E">
            <w:pPr>
              <w:pStyle w:val="9"/>
              <w:spacing w:before="10" w:line="269" w:lineRule="exact"/>
              <w:ind w:left="202"/>
              <w:rPr>
                <w:sz w:val="22"/>
              </w:rPr>
            </w:pPr>
            <w:r>
              <w:rPr>
                <w:sz w:val="22"/>
              </w:rPr>
              <w:t>2</w:t>
            </w:r>
            <w:r>
              <w:rPr>
                <w:spacing w:val="-28"/>
                <w:sz w:val="22"/>
              </w:rPr>
              <w:t xml:space="preserve"> 年</w:t>
            </w:r>
          </w:p>
        </w:tc>
        <w:tc>
          <w:tcPr>
            <w:tcW w:w="745" w:type="dxa"/>
          </w:tcPr>
          <w:p w14:paraId="06B148EF">
            <w:pPr>
              <w:pStyle w:val="9"/>
              <w:rPr>
                <w:rFonts w:ascii="Times New Roman"/>
                <w:sz w:val="22"/>
              </w:rPr>
            </w:pPr>
          </w:p>
        </w:tc>
        <w:tc>
          <w:tcPr>
            <w:tcW w:w="704" w:type="dxa"/>
          </w:tcPr>
          <w:p w14:paraId="6EB96197">
            <w:pPr>
              <w:pStyle w:val="9"/>
              <w:rPr>
                <w:rFonts w:ascii="Times New Roman"/>
                <w:sz w:val="22"/>
              </w:rPr>
            </w:pPr>
          </w:p>
        </w:tc>
        <w:tc>
          <w:tcPr>
            <w:tcW w:w="2612" w:type="dxa"/>
          </w:tcPr>
          <w:p w14:paraId="195C3D76">
            <w:pPr>
              <w:pStyle w:val="9"/>
              <w:rPr>
                <w:rFonts w:ascii="Times New Roman"/>
                <w:sz w:val="22"/>
              </w:rPr>
            </w:pPr>
          </w:p>
        </w:tc>
      </w:tr>
      <w:tr w14:paraId="0F172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4C487E4">
            <w:pPr>
              <w:rPr>
                <w:sz w:val="2"/>
                <w:szCs w:val="2"/>
              </w:rPr>
            </w:pPr>
          </w:p>
        </w:tc>
        <w:tc>
          <w:tcPr>
            <w:tcW w:w="1118" w:type="dxa"/>
            <w:vMerge w:val="continue"/>
            <w:tcBorders>
              <w:top w:val="nil"/>
            </w:tcBorders>
          </w:tcPr>
          <w:p w14:paraId="7C1983B0">
            <w:pPr>
              <w:rPr>
                <w:sz w:val="2"/>
                <w:szCs w:val="2"/>
              </w:rPr>
            </w:pPr>
          </w:p>
        </w:tc>
        <w:tc>
          <w:tcPr>
            <w:tcW w:w="1118" w:type="dxa"/>
          </w:tcPr>
          <w:p w14:paraId="0AB3C165">
            <w:pPr>
              <w:pStyle w:val="9"/>
              <w:spacing w:before="11" w:line="269" w:lineRule="exact"/>
              <w:ind w:left="14" w:right="3"/>
              <w:jc w:val="center"/>
              <w:rPr>
                <w:sz w:val="22"/>
              </w:rPr>
            </w:pPr>
            <w:r>
              <w:rPr>
                <w:sz w:val="22"/>
              </w:rPr>
              <w:t>050306T</w:t>
            </w:r>
          </w:p>
        </w:tc>
        <w:tc>
          <w:tcPr>
            <w:tcW w:w="1809" w:type="dxa"/>
          </w:tcPr>
          <w:p w14:paraId="6C4DC10A">
            <w:pPr>
              <w:pStyle w:val="9"/>
              <w:spacing w:before="11" w:line="269" w:lineRule="exact"/>
              <w:ind w:left="108"/>
              <w:rPr>
                <w:sz w:val="22"/>
              </w:rPr>
            </w:pPr>
            <w:r>
              <w:rPr>
                <w:sz w:val="22"/>
              </w:rPr>
              <w:t>网络与新媒体</w:t>
            </w:r>
          </w:p>
        </w:tc>
        <w:tc>
          <w:tcPr>
            <w:tcW w:w="790" w:type="dxa"/>
          </w:tcPr>
          <w:p w14:paraId="0C0D9979">
            <w:pPr>
              <w:pStyle w:val="9"/>
              <w:spacing w:before="11" w:line="269" w:lineRule="exact"/>
              <w:ind w:left="202"/>
              <w:rPr>
                <w:sz w:val="22"/>
              </w:rPr>
            </w:pPr>
            <w:r>
              <w:rPr>
                <w:sz w:val="22"/>
              </w:rPr>
              <w:t>2</w:t>
            </w:r>
            <w:r>
              <w:rPr>
                <w:spacing w:val="-28"/>
                <w:sz w:val="22"/>
              </w:rPr>
              <w:t xml:space="preserve"> 年</w:t>
            </w:r>
          </w:p>
        </w:tc>
        <w:tc>
          <w:tcPr>
            <w:tcW w:w="745" w:type="dxa"/>
          </w:tcPr>
          <w:p w14:paraId="006BDF87">
            <w:pPr>
              <w:pStyle w:val="9"/>
              <w:rPr>
                <w:rFonts w:ascii="Times New Roman"/>
                <w:sz w:val="22"/>
              </w:rPr>
            </w:pPr>
          </w:p>
        </w:tc>
        <w:tc>
          <w:tcPr>
            <w:tcW w:w="704" w:type="dxa"/>
          </w:tcPr>
          <w:p w14:paraId="48C9CCD7">
            <w:pPr>
              <w:pStyle w:val="9"/>
              <w:rPr>
                <w:rFonts w:ascii="Times New Roman"/>
                <w:sz w:val="22"/>
              </w:rPr>
            </w:pPr>
          </w:p>
        </w:tc>
        <w:tc>
          <w:tcPr>
            <w:tcW w:w="2612" w:type="dxa"/>
          </w:tcPr>
          <w:p w14:paraId="7EBA9DC1">
            <w:pPr>
              <w:pStyle w:val="9"/>
              <w:rPr>
                <w:rFonts w:ascii="Times New Roman"/>
                <w:sz w:val="22"/>
              </w:rPr>
            </w:pPr>
          </w:p>
        </w:tc>
      </w:tr>
      <w:tr w14:paraId="07EBE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0F4F4B6">
            <w:pPr>
              <w:rPr>
                <w:sz w:val="2"/>
                <w:szCs w:val="2"/>
              </w:rPr>
            </w:pPr>
          </w:p>
        </w:tc>
        <w:tc>
          <w:tcPr>
            <w:tcW w:w="1118" w:type="dxa"/>
            <w:vMerge w:val="continue"/>
            <w:tcBorders>
              <w:top w:val="nil"/>
            </w:tcBorders>
          </w:tcPr>
          <w:p w14:paraId="776F9938">
            <w:pPr>
              <w:rPr>
                <w:sz w:val="2"/>
                <w:szCs w:val="2"/>
              </w:rPr>
            </w:pPr>
          </w:p>
        </w:tc>
        <w:tc>
          <w:tcPr>
            <w:tcW w:w="1118" w:type="dxa"/>
          </w:tcPr>
          <w:p w14:paraId="721E9E1D">
            <w:pPr>
              <w:pStyle w:val="9"/>
              <w:spacing w:before="10" w:line="270" w:lineRule="exact"/>
              <w:ind w:left="11" w:right="3"/>
              <w:jc w:val="center"/>
              <w:rPr>
                <w:sz w:val="22"/>
              </w:rPr>
            </w:pPr>
            <w:r>
              <w:rPr>
                <w:sz w:val="22"/>
              </w:rPr>
              <w:t>070302</w:t>
            </w:r>
          </w:p>
        </w:tc>
        <w:tc>
          <w:tcPr>
            <w:tcW w:w="1809" w:type="dxa"/>
          </w:tcPr>
          <w:p w14:paraId="1BF10EF0">
            <w:pPr>
              <w:pStyle w:val="9"/>
              <w:spacing w:before="10" w:line="270" w:lineRule="exact"/>
              <w:ind w:left="108"/>
              <w:rPr>
                <w:sz w:val="22"/>
              </w:rPr>
            </w:pPr>
            <w:r>
              <w:rPr>
                <w:sz w:val="22"/>
              </w:rPr>
              <w:t>应用化学</w:t>
            </w:r>
          </w:p>
        </w:tc>
        <w:tc>
          <w:tcPr>
            <w:tcW w:w="790" w:type="dxa"/>
          </w:tcPr>
          <w:p w14:paraId="1C2367E7">
            <w:pPr>
              <w:pStyle w:val="9"/>
              <w:spacing w:before="10" w:line="270" w:lineRule="exact"/>
              <w:ind w:left="202"/>
              <w:rPr>
                <w:sz w:val="22"/>
              </w:rPr>
            </w:pPr>
            <w:r>
              <w:rPr>
                <w:sz w:val="22"/>
              </w:rPr>
              <w:t>2</w:t>
            </w:r>
            <w:r>
              <w:rPr>
                <w:spacing w:val="-28"/>
                <w:sz w:val="22"/>
              </w:rPr>
              <w:t xml:space="preserve"> 年</w:t>
            </w:r>
          </w:p>
        </w:tc>
        <w:tc>
          <w:tcPr>
            <w:tcW w:w="745" w:type="dxa"/>
          </w:tcPr>
          <w:p w14:paraId="0893C52A">
            <w:pPr>
              <w:pStyle w:val="9"/>
              <w:rPr>
                <w:rFonts w:ascii="Times New Roman"/>
                <w:sz w:val="22"/>
              </w:rPr>
            </w:pPr>
          </w:p>
        </w:tc>
        <w:tc>
          <w:tcPr>
            <w:tcW w:w="704" w:type="dxa"/>
          </w:tcPr>
          <w:p w14:paraId="6538EA9A">
            <w:pPr>
              <w:pStyle w:val="9"/>
              <w:rPr>
                <w:rFonts w:ascii="Times New Roman"/>
                <w:sz w:val="22"/>
              </w:rPr>
            </w:pPr>
          </w:p>
        </w:tc>
        <w:tc>
          <w:tcPr>
            <w:tcW w:w="2612" w:type="dxa"/>
          </w:tcPr>
          <w:p w14:paraId="1A785405">
            <w:pPr>
              <w:pStyle w:val="9"/>
              <w:rPr>
                <w:rFonts w:ascii="Times New Roman"/>
                <w:sz w:val="22"/>
              </w:rPr>
            </w:pPr>
          </w:p>
        </w:tc>
      </w:tr>
      <w:tr w14:paraId="51EBA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continue"/>
            <w:tcBorders>
              <w:top w:val="nil"/>
            </w:tcBorders>
          </w:tcPr>
          <w:p w14:paraId="37EF7EA5">
            <w:pPr>
              <w:rPr>
                <w:sz w:val="2"/>
                <w:szCs w:val="2"/>
              </w:rPr>
            </w:pPr>
          </w:p>
        </w:tc>
        <w:tc>
          <w:tcPr>
            <w:tcW w:w="1118" w:type="dxa"/>
            <w:vMerge w:val="continue"/>
            <w:tcBorders>
              <w:top w:val="nil"/>
            </w:tcBorders>
          </w:tcPr>
          <w:p w14:paraId="178277D9">
            <w:pPr>
              <w:rPr>
                <w:sz w:val="2"/>
                <w:szCs w:val="2"/>
              </w:rPr>
            </w:pPr>
          </w:p>
        </w:tc>
        <w:tc>
          <w:tcPr>
            <w:tcW w:w="1118" w:type="dxa"/>
          </w:tcPr>
          <w:p w14:paraId="6AE638F0">
            <w:pPr>
              <w:pStyle w:val="9"/>
              <w:spacing w:before="160"/>
              <w:ind w:left="11" w:right="3"/>
              <w:jc w:val="center"/>
              <w:rPr>
                <w:sz w:val="22"/>
              </w:rPr>
            </w:pPr>
            <w:r>
              <w:rPr>
                <w:sz w:val="22"/>
              </w:rPr>
              <w:t>080202</w:t>
            </w:r>
          </w:p>
        </w:tc>
        <w:tc>
          <w:tcPr>
            <w:tcW w:w="1809" w:type="dxa"/>
          </w:tcPr>
          <w:p w14:paraId="68D22EC8">
            <w:pPr>
              <w:pStyle w:val="9"/>
              <w:spacing w:before="9"/>
              <w:ind w:left="108"/>
              <w:rPr>
                <w:sz w:val="22"/>
              </w:rPr>
            </w:pPr>
            <w:r>
              <w:rPr>
                <w:sz w:val="22"/>
              </w:rPr>
              <w:t>机械设计制造及</w:t>
            </w:r>
          </w:p>
          <w:p w14:paraId="239B1AA9">
            <w:pPr>
              <w:pStyle w:val="9"/>
              <w:spacing w:before="18" w:line="270" w:lineRule="exact"/>
              <w:ind w:left="108"/>
              <w:rPr>
                <w:sz w:val="22"/>
              </w:rPr>
            </w:pPr>
            <w:r>
              <w:rPr>
                <w:sz w:val="22"/>
              </w:rPr>
              <w:t>其自动化</w:t>
            </w:r>
          </w:p>
        </w:tc>
        <w:tc>
          <w:tcPr>
            <w:tcW w:w="790" w:type="dxa"/>
          </w:tcPr>
          <w:p w14:paraId="09D969B4">
            <w:pPr>
              <w:pStyle w:val="9"/>
              <w:spacing w:before="160"/>
              <w:ind w:left="202"/>
              <w:rPr>
                <w:sz w:val="22"/>
              </w:rPr>
            </w:pPr>
            <w:r>
              <w:rPr>
                <w:sz w:val="22"/>
              </w:rPr>
              <w:t>2</w:t>
            </w:r>
            <w:r>
              <w:rPr>
                <w:spacing w:val="-28"/>
                <w:sz w:val="22"/>
              </w:rPr>
              <w:t xml:space="preserve"> 年</w:t>
            </w:r>
          </w:p>
        </w:tc>
        <w:tc>
          <w:tcPr>
            <w:tcW w:w="745" w:type="dxa"/>
          </w:tcPr>
          <w:p w14:paraId="40FECA7E">
            <w:pPr>
              <w:pStyle w:val="9"/>
              <w:rPr>
                <w:rFonts w:ascii="Times New Roman"/>
                <w:sz w:val="22"/>
              </w:rPr>
            </w:pPr>
          </w:p>
        </w:tc>
        <w:tc>
          <w:tcPr>
            <w:tcW w:w="704" w:type="dxa"/>
          </w:tcPr>
          <w:p w14:paraId="32A10207">
            <w:pPr>
              <w:pStyle w:val="9"/>
              <w:rPr>
                <w:rFonts w:ascii="Times New Roman"/>
                <w:sz w:val="22"/>
              </w:rPr>
            </w:pPr>
          </w:p>
        </w:tc>
        <w:tc>
          <w:tcPr>
            <w:tcW w:w="2612" w:type="dxa"/>
          </w:tcPr>
          <w:p w14:paraId="33ABEB17">
            <w:pPr>
              <w:pStyle w:val="9"/>
              <w:rPr>
                <w:rFonts w:ascii="Times New Roman"/>
                <w:sz w:val="22"/>
              </w:rPr>
            </w:pPr>
          </w:p>
        </w:tc>
      </w:tr>
      <w:tr w14:paraId="52356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47196FA">
            <w:pPr>
              <w:rPr>
                <w:sz w:val="2"/>
                <w:szCs w:val="2"/>
              </w:rPr>
            </w:pPr>
          </w:p>
        </w:tc>
        <w:tc>
          <w:tcPr>
            <w:tcW w:w="1118" w:type="dxa"/>
            <w:vMerge w:val="continue"/>
            <w:tcBorders>
              <w:top w:val="nil"/>
            </w:tcBorders>
          </w:tcPr>
          <w:p w14:paraId="3B62762C">
            <w:pPr>
              <w:rPr>
                <w:sz w:val="2"/>
                <w:szCs w:val="2"/>
              </w:rPr>
            </w:pPr>
          </w:p>
        </w:tc>
        <w:tc>
          <w:tcPr>
            <w:tcW w:w="1118" w:type="dxa"/>
          </w:tcPr>
          <w:p w14:paraId="1D9ABCBA">
            <w:pPr>
              <w:pStyle w:val="9"/>
              <w:spacing w:before="11" w:line="269" w:lineRule="exact"/>
              <w:ind w:left="11" w:right="3"/>
              <w:jc w:val="center"/>
              <w:rPr>
                <w:sz w:val="22"/>
              </w:rPr>
            </w:pPr>
            <w:r>
              <w:rPr>
                <w:sz w:val="22"/>
              </w:rPr>
              <w:t>080204</w:t>
            </w:r>
          </w:p>
        </w:tc>
        <w:tc>
          <w:tcPr>
            <w:tcW w:w="1809" w:type="dxa"/>
          </w:tcPr>
          <w:p w14:paraId="1289BCDE">
            <w:pPr>
              <w:pStyle w:val="9"/>
              <w:spacing w:before="11" w:line="269" w:lineRule="exact"/>
              <w:ind w:left="108"/>
              <w:rPr>
                <w:sz w:val="22"/>
              </w:rPr>
            </w:pPr>
            <w:r>
              <w:rPr>
                <w:sz w:val="22"/>
              </w:rPr>
              <w:t>机械电子工程</w:t>
            </w:r>
          </w:p>
        </w:tc>
        <w:tc>
          <w:tcPr>
            <w:tcW w:w="790" w:type="dxa"/>
          </w:tcPr>
          <w:p w14:paraId="512986F6">
            <w:pPr>
              <w:pStyle w:val="9"/>
              <w:spacing w:before="11" w:line="269" w:lineRule="exact"/>
              <w:ind w:left="202"/>
              <w:rPr>
                <w:sz w:val="22"/>
              </w:rPr>
            </w:pPr>
            <w:r>
              <w:rPr>
                <w:sz w:val="22"/>
              </w:rPr>
              <w:t>2</w:t>
            </w:r>
            <w:r>
              <w:rPr>
                <w:spacing w:val="-28"/>
                <w:sz w:val="22"/>
              </w:rPr>
              <w:t xml:space="preserve"> 年</w:t>
            </w:r>
          </w:p>
        </w:tc>
        <w:tc>
          <w:tcPr>
            <w:tcW w:w="745" w:type="dxa"/>
          </w:tcPr>
          <w:p w14:paraId="33FA44F4">
            <w:pPr>
              <w:pStyle w:val="9"/>
              <w:rPr>
                <w:rFonts w:ascii="Times New Roman"/>
                <w:sz w:val="22"/>
              </w:rPr>
            </w:pPr>
          </w:p>
        </w:tc>
        <w:tc>
          <w:tcPr>
            <w:tcW w:w="704" w:type="dxa"/>
          </w:tcPr>
          <w:p w14:paraId="5C2AC715">
            <w:pPr>
              <w:pStyle w:val="9"/>
              <w:rPr>
                <w:rFonts w:ascii="Times New Roman"/>
                <w:sz w:val="22"/>
              </w:rPr>
            </w:pPr>
          </w:p>
        </w:tc>
        <w:tc>
          <w:tcPr>
            <w:tcW w:w="2612" w:type="dxa"/>
          </w:tcPr>
          <w:p w14:paraId="0D066F06">
            <w:pPr>
              <w:pStyle w:val="9"/>
              <w:rPr>
                <w:rFonts w:ascii="Times New Roman"/>
                <w:sz w:val="22"/>
              </w:rPr>
            </w:pPr>
          </w:p>
        </w:tc>
      </w:tr>
      <w:tr w14:paraId="7893E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102105A">
            <w:pPr>
              <w:rPr>
                <w:sz w:val="2"/>
                <w:szCs w:val="2"/>
              </w:rPr>
            </w:pPr>
          </w:p>
        </w:tc>
        <w:tc>
          <w:tcPr>
            <w:tcW w:w="1118" w:type="dxa"/>
            <w:vMerge w:val="continue"/>
            <w:tcBorders>
              <w:top w:val="nil"/>
            </w:tcBorders>
          </w:tcPr>
          <w:p w14:paraId="6AC30A0A">
            <w:pPr>
              <w:rPr>
                <w:sz w:val="2"/>
                <w:szCs w:val="2"/>
              </w:rPr>
            </w:pPr>
          </w:p>
        </w:tc>
        <w:tc>
          <w:tcPr>
            <w:tcW w:w="1118" w:type="dxa"/>
          </w:tcPr>
          <w:p w14:paraId="4BD6B2D3">
            <w:pPr>
              <w:pStyle w:val="9"/>
              <w:spacing w:before="11" w:line="269" w:lineRule="exact"/>
              <w:ind w:left="11" w:right="3"/>
              <w:jc w:val="center"/>
              <w:rPr>
                <w:sz w:val="22"/>
              </w:rPr>
            </w:pPr>
            <w:r>
              <w:rPr>
                <w:sz w:val="22"/>
              </w:rPr>
              <w:t>080207</w:t>
            </w:r>
          </w:p>
        </w:tc>
        <w:tc>
          <w:tcPr>
            <w:tcW w:w="1809" w:type="dxa"/>
          </w:tcPr>
          <w:p w14:paraId="48E7E4FB">
            <w:pPr>
              <w:pStyle w:val="9"/>
              <w:spacing w:before="11" w:line="269" w:lineRule="exact"/>
              <w:ind w:left="108"/>
              <w:rPr>
                <w:sz w:val="22"/>
              </w:rPr>
            </w:pPr>
            <w:r>
              <w:rPr>
                <w:sz w:val="22"/>
              </w:rPr>
              <w:t>车辆工程</w:t>
            </w:r>
          </w:p>
        </w:tc>
        <w:tc>
          <w:tcPr>
            <w:tcW w:w="790" w:type="dxa"/>
          </w:tcPr>
          <w:p w14:paraId="1920560B">
            <w:pPr>
              <w:pStyle w:val="9"/>
              <w:spacing w:before="11" w:line="269" w:lineRule="exact"/>
              <w:ind w:left="202"/>
              <w:rPr>
                <w:sz w:val="22"/>
              </w:rPr>
            </w:pPr>
            <w:r>
              <w:rPr>
                <w:sz w:val="22"/>
              </w:rPr>
              <w:t>2</w:t>
            </w:r>
            <w:r>
              <w:rPr>
                <w:spacing w:val="-28"/>
                <w:sz w:val="22"/>
              </w:rPr>
              <w:t xml:space="preserve"> 年</w:t>
            </w:r>
          </w:p>
        </w:tc>
        <w:tc>
          <w:tcPr>
            <w:tcW w:w="745" w:type="dxa"/>
          </w:tcPr>
          <w:p w14:paraId="7D435980">
            <w:pPr>
              <w:pStyle w:val="9"/>
              <w:rPr>
                <w:rFonts w:ascii="Times New Roman"/>
                <w:sz w:val="22"/>
              </w:rPr>
            </w:pPr>
          </w:p>
        </w:tc>
        <w:tc>
          <w:tcPr>
            <w:tcW w:w="704" w:type="dxa"/>
          </w:tcPr>
          <w:p w14:paraId="174247F5">
            <w:pPr>
              <w:pStyle w:val="9"/>
              <w:rPr>
                <w:rFonts w:ascii="Times New Roman"/>
                <w:sz w:val="22"/>
              </w:rPr>
            </w:pPr>
          </w:p>
        </w:tc>
        <w:tc>
          <w:tcPr>
            <w:tcW w:w="2612" w:type="dxa"/>
          </w:tcPr>
          <w:p w14:paraId="67759E67">
            <w:pPr>
              <w:pStyle w:val="9"/>
              <w:rPr>
                <w:rFonts w:ascii="Times New Roman"/>
                <w:sz w:val="22"/>
              </w:rPr>
            </w:pPr>
          </w:p>
        </w:tc>
      </w:tr>
      <w:tr w14:paraId="685C1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40E50F3E">
            <w:pPr>
              <w:rPr>
                <w:sz w:val="2"/>
                <w:szCs w:val="2"/>
              </w:rPr>
            </w:pPr>
          </w:p>
        </w:tc>
        <w:tc>
          <w:tcPr>
            <w:tcW w:w="1118" w:type="dxa"/>
            <w:vMerge w:val="continue"/>
            <w:tcBorders>
              <w:top w:val="nil"/>
            </w:tcBorders>
          </w:tcPr>
          <w:p w14:paraId="03141C16">
            <w:pPr>
              <w:rPr>
                <w:sz w:val="2"/>
                <w:szCs w:val="2"/>
              </w:rPr>
            </w:pPr>
          </w:p>
        </w:tc>
        <w:tc>
          <w:tcPr>
            <w:tcW w:w="1118" w:type="dxa"/>
          </w:tcPr>
          <w:p w14:paraId="578C0027">
            <w:pPr>
              <w:pStyle w:val="9"/>
              <w:spacing w:before="10" w:line="269" w:lineRule="exact"/>
              <w:ind w:left="11" w:right="3"/>
              <w:jc w:val="center"/>
              <w:rPr>
                <w:sz w:val="22"/>
              </w:rPr>
            </w:pPr>
            <w:r>
              <w:rPr>
                <w:sz w:val="22"/>
              </w:rPr>
              <w:t>080407</w:t>
            </w:r>
          </w:p>
        </w:tc>
        <w:tc>
          <w:tcPr>
            <w:tcW w:w="1809" w:type="dxa"/>
          </w:tcPr>
          <w:p w14:paraId="6CA29A5D">
            <w:pPr>
              <w:pStyle w:val="9"/>
              <w:spacing w:before="10" w:line="269" w:lineRule="exact"/>
              <w:ind w:left="108"/>
              <w:rPr>
                <w:sz w:val="22"/>
              </w:rPr>
            </w:pPr>
            <w:r>
              <w:rPr>
                <w:spacing w:val="-37"/>
                <w:sz w:val="22"/>
              </w:rPr>
              <w:t>高分子材料与工程</w:t>
            </w:r>
          </w:p>
        </w:tc>
        <w:tc>
          <w:tcPr>
            <w:tcW w:w="790" w:type="dxa"/>
          </w:tcPr>
          <w:p w14:paraId="028FBC99">
            <w:pPr>
              <w:pStyle w:val="9"/>
              <w:spacing w:before="10" w:line="269" w:lineRule="exact"/>
              <w:ind w:left="202"/>
              <w:rPr>
                <w:sz w:val="22"/>
              </w:rPr>
            </w:pPr>
            <w:r>
              <w:rPr>
                <w:sz w:val="22"/>
              </w:rPr>
              <w:t>2</w:t>
            </w:r>
            <w:r>
              <w:rPr>
                <w:spacing w:val="-28"/>
                <w:sz w:val="22"/>
              </w:rPr>
              <w:t xml:space="preserve"> 年</w:t>
            </w:r>
          </w:p>
        </w:tc>
        <w:tc>
          <w:tcPr>
            <w:tcW w:w="745" w:type="dxa"/>
          </w:tcPr>
          <w:p w14:paraId="7AC2CC5D">
            <w:pPr>
              <w:pStyle w:val="9"/>
              <w:rPr>
                <w:rFonts w:ascii="Times New Roman"/>
                <w:sz w:val="22"/>
              </w:rPr>
            </w:pPr>
          </w:p>
        </w:tc>
        <w:tc>
          <w:tcPr>
            <w:tcW w:w="704" w:type="dxa"/>
          </w:tcPr>
          <w:p w14:paraId="7AAFE240">
            <w:pPr>
              <w:pStyle w:val="9"/>
              <w:rPr>
                <w:rFonts w:ascii="Times New Roman"/>
                <w:sz w:val="22"/>
              </w:rPr>
            </w:pPr>
          </w:p>
        </w:tc>
        <w:tc>
          <w:tcPr>
            <w:tcW w:w="2612" w:type="dxa"/>
          </w:tcPr>
          <w:p w14:paraId="6E50C8DD">
            <w:pPr>
              <w:pStyle w:val="9"/>
              <w:rPr>
                <w:rFonts w:ascii="Times New Roman"/>
                <w:sz w:val="22"/>
              </w:rPr>
            </w:pPr>
          </w:p>
        </w:tc>
      </w:tr>
      <w:tr w14:paraId="2F1AA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56120CF">
            <w:pPr>
              <w:rPr>
                <w:sz w:val="2"/>
                <w:szCs w:val="2"/>
              </w:rPr>
            </w:pPr>
          </w:p>
        </w:tc>
        <w:tc>
          <w:tcPr>
            <w:tcW w:w="1118" w:type="dxa"/>
            <w:vMerge w:val="continue"/>
            <w:tcBorders>
              <w:top w:val="nil"/>
            </w:tcBorders>
          </w:tcPr>
          <w:p w14:paraId="1332FC73">
            <w:pPr>
              <w:rPr>
                <w:sz w:val="2"/>
                <w:szCs w:val="2"/>
              </w:rPr>
            </w:pPr>
          </w:p>
        </w:tc>
        <w:tc>
          <w:tcPr>
            <w:tcW w:w="1118" w:type="dxa"/>
          </w:tcPr>
          <w:p w14:paraId="5E038D68">
            <w:pPr>
              <w:pStyle w:val="9"/>
              <w:spacing w:before="11" w:line="269" w:lineRule="exact"/>
              <w:ind w:left="14" w:right="3"/>
              <w:jc w:val="center"/>
              <w:rPr>
                <w:sz w:val="22"/>
              </w:rPr>
            </w:pPr>
            <w:r>
              <w:rPr>
                <w:sz w:val="22"/>
              </w:rPr>
              <w:t>080604T</w:t>
            </w:r>
          </w:p>
        </w:tc>
        <w:tc>
          <w:tcPr>
            <w:tcW w:w="1809" w:type="dxa"/>
          </w:tcPr>
          <w:p w14:paraId="762F03DD">
            <w:pPr>
              <w:pStyle w:val="9"/>
              <w:spacing w:before="11" w:line="269" w:lineRule="exact"/>
              <w:ind w:left="108"/>
              <w:rPr>
                <w:sz w:val="22"/>
              </w:rPr>
            </w:pPr>
            <w:r>
              <w:rPr>
                <w:spacing w:val="-38"/>
                <w:sz w:val="22"/>
              </w:rPr>
              <w:t>电气工程与智能控制</w:t>
            </w:r>
          </w:p>
        </w:tc>
        <w:tc>
          <w:tcPr>
            <w:tcW w:w="790" w:type="dxa"/>
          </w:tcPr>
          <w:p w14:paraId="26E50DBD">
            <w:pPr>
              <w:pStyle w:val="9"/>
              <w:spacing w:before="11" w:line="269" w:lineRule="exact"/>
              <w:ind w:left="202"/>
              <w:rPr>
                <w:sz w:val="22"/>
              </w:rPr>
            </w:pPr>
            <w:r>
              <w:rPr>
                <w:sz w:val="22"/>
              </w:rPr>
              <w:t>2</w:t>
            </w:r>
            <w:r>
              <w:rPr>
                <w:spacing w:val="-28"/>
                <w:sz w:val="22"/>
              </w:rPr>
              <w:t xml:space="preserve"> 年</w:t>
            </w:r>
          </w:p>
        </w:tc>
        <w:tc>
          <w:tcPr>
            <w:tcW w:w="745" w:type="dxa"/>
          </w:tcPr>
          <w:p w14:paraId="04B4844B">
            <w:pPr>
              <w:pStyle w:val="9"/>
              <w:rPr>
                <w:rFonts w:ascii="Times New Roman"/>
                <w:sz w:val="22"/>
              </w:rPr>
            </w:pPr>
          </w:p>
        </w:tc>
        <w:tc>
          <w:tcPr>
            <w:tcW w:w="704" w:type="dxa"/>
          </w:tcPr>
          <w:p w14:paraId="409C8124">
            <w:pPr>
              <w:pStyle w:val="9"/>
              <w:rPr>
                <w:rFonts w:ascii="Times New Roman"/>
                <w:sz w:val="22"/>
              </w:rPr>
            </w:pPr>
          </w:p>
        </w:tc>
        <w:tc>
          <w:tcPr>
            <w:tcW w:w="2612" w:type="dxa"/>
          </w:tcPr>
          <w:p w14:paraId="4655F73A">
            <w:pPr>
              <w:pStyle w:val="9"/>
              <w:rPr>
                <w:rFonts w:ascii="Times New Roman"/>
                <w:sz w:val="22"/>
              </w:rPr>
            </w:pPr>
          </w:p>
        </w:tc>
      </w:tr>
      <w:tr w14:paraId="7E69F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C3C338C">
            <w:pPr>
              <w:rPr>
                <w:sz w:val="2"/>
                <w:szCs w:val="2"/>
              </w:rPr>
            </w:pPr>
          </w:p>
        </w:tc>
        <w:tc>
          <w:tcPr>
            <w:tcW w:w="1118" w:type="dxa"/>
            <w:vMerge w:val="continue"/>
            <w:tcBorders>
              <w:top w:val="nil"/>
            </w:tcBorders>
          </w:tcPr>
          <w:p w14:paraId="251499E9">
            <w:pPr>
              <w:rPr>
                <w:sz w:val="2"/>
                <w:szCs w:val="2"/>
              </w:rPr>
            </w:pPr>
          </w:p>
        </w:tc>
        <w:tc>
          <w:tcPr>
            <w:tcW w:w="1118" w:type="dxa"/>
          </w:tcPr>
          <w:p w14:paraId="61D00738">
            <w:pPr>
              <w:pStyle w:val="9"/>
              <w:spacing w:before="10" w:line="270" w:lineRule="exact"/>
              <w:ind w:left="11" w:right="3"/>
              <w:jc w:val="center"/>
              <w:rPr>
                <w:sz w:val="22"/>
              </w:rPr>
            </w:pPr>
            <w:r>
              <w:rPr>
                <w:sz w:val="22"/>
              </w:rPr>
              <w:t>080701</w:t>
            </w:r>
          </w:p>
        </w:tc>
        <w:tc>
          <w:tcPr>
            <w:tcW w:w="1809" w:type="dxa"/>
          </w:tcPr>
          <w:p w14:paraId="7BD42A6B">
            <w:pPr>
              <w:pStyle w:val="9"/>
              <w:spacing w:before="10" w:line="270" w:lineRule="exact"/>
              <w:ind w:left="108"/>
              <w:rPr>
                <w:sz w:val="22"/>
              </w:rPr>
            </w:pPr>
            <w:r>
              <w:rPr>
                <w:sz w:val="22"/>
              </w:rPr>
              <w:t>电子信息工程</w:t>
            </w:r>
          </w:p>
        </w:tc>
        <w:tc>
          <w:tcPr>
            <w:tcW w:w="790" w:type="dxa"/>
          </w:tcPr>
          <w:p w14:paraId="40BCA228">
            <w:pPr>
              <w:pStyle w:val="9"/>
              <w:spacing w:before="10" w:line="270" w:lineRule="exact"/>
              <w:ind w:left="202"/>
              <w:rPr>
                <w:sz w:val="22"/>
              </w:rPr>
            </w:pPr>
            <w:r>
              <w:rPr>
                <w:sz w:val="22"/>
              </w:rPr>
              <w:t>2</w:t>
            </w:r>
            <w:r>
              <w:rPr>
                <w:spacing w:val="-28"/>
                <w:sz w:val="22"/>
              </w:rPr>
              <w:t xml:space="preserve"> 年</w:t>
            </w:r>
          </w:p>
        </w:tc>
        <w:tc>
          <w:tcPr>
            <w:tcW w:w="745" w:type="dxa"/>
          </w:tcPr>
          <w:p w14:paraId="09461B9F">
            <w:pPr>
              <w:pStyle w:val="9"/>
              <w:rPr>
                <w:rFonts w:ascii="Times New Roman"/>
                <w:sz w:val="22"/>
              </w:rPr>
            </w:pPr>
          </w:p>
        </w:tc>
        <w:tc>
          <w:tcPr>
            <w:tcW w:w="704" w:type="dxa"/>
          </w:tcPr>
          <w:p w14:paraId="19FC3CA9">
            <w:pPr>
              <w:pStyle w:val="9"/>
              <w:rPr>
                <w:rFonts w:ascii="Times New Roman"/>
                <w:sz w:val="22"/>
              </w:rPr>
            </w:pPr>
          </w:p>
        </w:tc>
        <w:tc>
          <w:tcPr>
            <w:tcW w:w="2612" w:type="dxa"/>
          </w:tcPr>
          <w:p w14:paraId="4C9CB901">
            <w:pPr>
              <w:pStyle w:val="9"/>
              <w:rPr>
                <w:rFonts w:ascii="Times New Roman"/>
                <w:sz w:val="22"/>
              </w:rPr>
            </w:pPr>
          </w:p>
        </w:tc>
      </w:tr>
      <w:tr w14:paraId="6CF3A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FA9B81D">
            <w:pPr>
              <w:rPr>
                <w:sz w:val="2"/>
                <w:szCs w:val="2"/>
              </w:rPr>
            </w:pPr>
          </w:p>
        </w:tc>
        <w:tc>
          <w:tcPr>
            <w:tcW w:w="1118" w:type="dxa"/>
            <w:vMerge w:val="continue"/>
            <w:tcBorders>
              <w:top w:val="nil"/>
            </w:tcBorders>
          </w:tcPr>
          <w:p w14:paraId="3EE1950C">
            <w:pPr>
              <w:rPr>
                <w:sz w:val="2"/>
                <w:szCs w:val="2"/>
              </w:rPr>
            </w:pPr>
          </w:p>
        </w:tc>
        <w:tc>
          <w:tcPr>
            <w:tcW w:w="1118" w:type="dxa"/>
          </w:tcPr>
          <w:p w14:paraId="6C76F898">
            <w:pPr>
              <w:pStyle w:val="9"/>
              <w:spacing w:before="9" w:line="270" w:lineRule="exact"/>
              <w:ind w:left="11" w:right="3"/>
              <w:jc w:val="center"/>
              <w:rPr>
                <w:sz w:val="22"/>
              </w:rPr>
            </w:pPr>
            <w:r>
              <w:rPr>
                <w:sz w:val="22"/>
              </w:rPr>
              <w:t>080902</w:t>
            </w:r>
          </w:p>
        </w:tc>
        <w:tc>
          <w:tcPr>
            <w:tcW w:w="1809" w:type="dxa"/>
          </w:tcPr>
          <w:p w14:paraId="2FD57D4E">
            <w:pPr>
              <w:pStyle w:val="9"/>
              <w:spacing w:before="9" w:line="270" w:lineRule="exact"/>
              <w:ind w:left="108"/>
              <w:rPr>
                <w:sz w:val="22"/>
              </w:rPr>
            </w:pPr>
            <w:r>
              <w:rPr>
                <w:sz w:val="22"/>
              </w:rPr>
              <w:t>软件工程</w:t>
            </w:r>
          </w:p>
        </w:tc>
        <w:tc>
          <w:tcPr>
            <w:tcW w:w="790" w:type="dxa"/>
          </w:tcPr>
          <w:p w14:paraId="22ADA3D0">
            <w:pPr>
              <w:pStyle w:val="9"/>
              <w:spacing w:before="9" w:line="270" w:lineRule="exact"/>
              <w:ind w:left="202"/>
              <w:rPr>
                <w:sz w:val="22"/>
              </w:rPr>
            </w:pPr>
            <w:r>
              <w:rPr>
                <w:sz w:val="22"/>
              </w:rPr>
              <w:t>2</w:t>
            </w:r>
            <w:r>
              <w:rPr>
                <w:spacing w:val="-28"/>
                <w:sz w:val="22"/>
              </w:rPr>
              <w:t xml:space="preserve"> 年</w:t>
            </w:r>
          </w:p>
        </w:tc>
        <w:tc>
          <w:tcPr>
            <w:tcW w:w="745" w:type="dxa"/>
          </w:tcPr>
          <w:p w14:paraId="770F5B29">
            <w:pPr>
              <w:pStyle w:val="9"/>
              <w:rPr>
                <w:rFonts w:ascii="Times New Roman"/>
                <w:sz w:val="22"/>
              </w:rPr>
            </w:pPr>
          </w:p>
        </w:tc>
        <w:tc>
          <w:tcPr>
            <w:tcW w:w="704" w:type="dxa"/>
          </w:tcPr>
          <w:p w14:paraId="6DD73ED0">
            <w:pPr>
              <w:pStyle w:val="9"/>
              <w:rPr>
                <w:rFonts w:ascii="Times New Roman"/>
                <w:sz w:val="22"/>
              </w:rPr>
            </w:pPr>
          </w:p>
        </w:tc>
        <w:tc>
          <w:tcPr>
            <w:tcW w:w="2612" w:type="dxa"/>
          </w:tcPr>
          <w:p w14:paraId="6825A0F5">
            <w:pPr>
              <w:pStyle w:val="9"/>
              <w:rPr>
                <w:rFonts w:ascii="Times New Roman"/>
                <w:sz w:val="22"/>
              </w:rPr>
            </w:pPr>
          </w:p>
        </w:tc>
      </w:tr>
      <w:tr w14:paraId="08838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7CA4FEF">
            <w:pPr>
              <w:rPr>
                <w:sz w:val="2"/>
                <w:szCs w:val="2"/>
              </w:rPr>
            </w:pPr>
          </w:p>
        </w:tc>
        <w:tc>
          <w:tcPr>
            <w:tcW w:w="1118" w:type="dxa"/>
            <w:vMerge w:val="continue"/>
            <w:tcBorders>
              <w:top w:val="nil"/>
            </w:tcBorders>
          </w:tcPr>
          <w:p w14:paraId="74CAE88E">
            <w:pPr>
              <w:rPr>
                <w:sz w:val="2"/>
                <w:szCs w:val="2"/>
              </w:rPr>
            </w:pPr>
          </w:p>
        </w:tc>
        <w:tc>
          <w:tcPr>
            <w:tcW w:w="1118" w:type="dxa"/>
          </w:tcPr>
          <w:p w14:paraId="3C8859E5">
            <w:pPr>
              <w:pStyle w:val="9"/>
              <w:spacing w:before="11" w:line="269" w:lineRule="exact"/>
              <w:ind w:left="11" w:right="3"/>
              <w:jc w:val="center"/>
              <w:rPr>
                <w:sz w:val="22"/>
              </w:rPr>
            </w:pPr>
            <w:r>
              <w:rPr>
                <w:sz w:val="22"/>
              </w:rPr>
              <w:t>080905</w:t>
            </w:r>
          </w:p>
        </w:tc>
        <w:tc>
          <w:tcPr>
            <w:tcW w:w="1809" w:type="dxa"/>
          </w:tcPr>
          <w:p w14:paraId="3EE340A2">
            <w:pPr>
              <w:pStyle w:val="9"/>
              <w:spacing w:before="11" w:line="269" w:lineRule="exact"/>
              <w:ind w:left="108"/>
              <w:rPr>
                <w:sz w:val="22"/>
              </w:rPr>
            </w:pPr>
            <w:r>
              <w:rPr>
                <w:sz w:val="22"/>
              </w:rPr>
              <w:t>物联网工程</w:t>
            </w:r>
          </w:p>
        </w:tc>
        <w:tc>
          <w:tcPr>
            <w:tcW w:w="790" w:type="dxa"/>
          </w:tcPr>
          <w:p w14:paraId="7E56257F">
            <w:pPr>
              <w:pStyle w:val="9"/>
              <w:spacing w:before="11" w:line="269" w:lineRule="exact"/>
              <w:ind w:left="202"/>
              <w:rPr>
                <w:sz w:val="22"/>
              </w:rPr>
            </w:pPr>
            <w:r>
              <w:rPr>
                <w:sz w:val="22"/>
              </w:rPr>
              <w:t>2</w:t>
            </w:r>
            <w:r>
              <w:rPr>
                <w:spacing w:val="-28"/>
                <w:sz w:val="22"/>
              </w:rPr>
              <w:t xml:space="preserve"> 年</w:t>
            </w:r>
          </w:p>
        </w:tc>
        <w:tc>
          <w:tcPr>
            <w:tcW w:w="745" w:type="dxa"/>
          </w:tcPr>
          <w:p w14:paraId="33C57821">
            <w:pPr>
              <w:pStyle w:val="9"/>
              <w:rPr>
                <w:rFonts w:ascii="Times New Roman"/>
                <w:sz w:val="22"/>
              </w:rPr>
            </w:pPr>
          </w:p>
        </w:tc>
        <w:tc>
          <w:tcPr>
            <w:tcW w:w="704" w:type="dxa"/>
          </w:tcPr>
          <w:p w14:paraId="649633CD">
            <w:pPr>
              <w:pStyle w:val="9"/>
              <w:rPr>
                <w:rFonts w:ascii="Times New Roman"/>
                <w:sz w:val="22"/>
              </w:rPr>
            </w:pPr>
          </w:p>
        </w:tc>
        <w:tc>
          <w:tcPr>
            <w:tcW w:w="2612" w:type="dxa"/>
          </w:tcPr>
          <w:p w14:paraId="2E62B403">
            <w:pPr>
              <w:pStyle w:val="9"/>
              <w:rPr>
                <w:rFonts w:ascii="Times New Roman"/>
                <w:sz w:val="22"/>
              </w:rPr>
            </w:pPr>
          </w:p>
        </w:tc>
      </w:tr>
      <w:tr w14:paraId="33D9B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0A87EE47">
            <w:pPr>
              <w:rPr>
                <w:sz w:val="2"/>
                <w:szCs w:val="2"/>
              </w:rPr>
            </w:pPr>
          </w:p>
        </w:tc>
        <w:tc>
          <w:tcPr>
            <w:tcW w:w="1118" w:type="dxa"/>
            <w:vMerge w:val="continue"/>
            <w:tcBorders>
              <w:top w:val="nil"/>
            </w:tcBorders>
          </w:tcPr>
          <w:p w14:paraId="57078893">
            <w:pPr>
              <w:rPr>
                <w:sz w:val="2"/>
                <w:szCs w:val="2"/>
              </w:rPr>
            </w:pPr>
          </w:p>
        </w:tc>
        <w:tc>
          <w:tcPr>
            <w:tcW w:w="1118" w:type="dxa"/>
          </w:tcPr>
          <w:p w14:paraId="7AEE9B7C">
            <w:pPr>
              <w:pStyle w:val="9"/>
              <w:spacing w:before="11" w:line="269" w:lineRule="exact"/>
              <w:ind w:left="14" w:right="3"/>
              <w:jc w:val="center"/>
              <w:rPr>
                <w:sz w:val="22"/>
              </w:rPr>
            </w:pPr>
            <w:r>
              <w:rPr>
                <w:sz w:val="22"/>
              </w:rPr>
              <w:t>080907T</w:t>
            </w:r>
          </w:p>
        </w:tc>
        <w:tc>
          <w:tcPr>
            <w:tcW w:w="1809" w:type="dxa"/>
          </w:tcPr>
          <w:p w14:paraId="4851B1B4">
            <w:pPr>
              <w:pStyle w:val="9"/>
              <w:spacing w:before="11" w:line="269" w:lineRule="exact"/>
              <w:ind w:left="108"/>
              <w:rPr>
                <w:sz w:val="22"/>
              </w:rPr>
            </w:pPr>
            <w:r>
              <w:rPr>
                <w:sz w:val="22"/>
              </w:rPr>
              <w:t>智能科学与技术</w:t>
            </w:r>
          </w:p>
        </w:tc>
        <w:tc>
          <w:tcPr>
            <w:tcW w:w="790" w:type="dxa"/>
          </w:tcPr>
          <w:p w14:paraId="6E867C3D">
            <w:pPr>
              <w:pStyle w:val="9"/>
              <w:spacing w:before="11" w:line="269" w:lineRule="exact"/>
              <w:ind w:left="202"/>
              <w:rPr>
                <w:sz w:val="22"/>
              </w:rPr>
            </w:pPr>
            <w:r>
              <w:rPr>
                <w:sz w:val="22"/>
              </w:rPr>
              <w:t>2</w:t>
            </w:r>
            <w:r>
              <w:rPr>
                <w:spacing w:val="-28"/>
                <w:sz w:val="22"/>
              </w:rPr>
              <w:t xml:space="preserve"> 年</w:t>
            </w:r>
          </w:p>
        </w:tc>
        <w:tc>
          <w:tcPr>
            <w:tcW w:w="745" w:type="dxa"/>
          </w:tcPr>
          <w:p w14:paraId="682A58BF">
            <w:pPr>
              <w:pStyle w:val="9"/>
              <w:rPr>
                <w:rFonts w:ascii="Times New Roman"/>
                <w:sz w:val="22"/>
              </w:rPr>
            </w:pPr>
          </w:p>
        </w:tc>
        <w:tc>
          <w:tcPr>
            <w:tcW w:w="704" w:type="dxa"/>
          </w:tcPr>
          <w:p w14:paraId="64926EF8">
            <w:pPr>
              <w:pStyle w:val="9"/>
              <w:rPr>
                <w:rFonts w:ascii="Times New Roman"/>
                <w:sz w:val="22"/>
              </w:rPr>
            </w:pPr>
          </w:p>
        </w:tc>
        <w:tc>
          <w:tcPr>
            <w:tcW w:w="2612" w:type="dxa"/>
          </w:tcPr>
          <w:p w14:paraId="2E8FFF70">
            <w:pPr>
              <w:pStyle w:val="9"/>
              <w:rPr>
                <w:rFonts w:ascii="Times New Roman"/>
                <w:sz w:val="22"/>
              </w:rPr>
            </w:pPr>
          </w:p>
        </w:tc>
      </w:tr>
      <w:tr w14:paraId="2593B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DC30F3A">
            <w:pPr>
              <w:rPr>
                <w:sz w:val="2"/>
                <w:szCs w:val="2"/>
              </w:rPr>
            </w:pPr>
          </w:p>
        </w:tc>
        <w:tc>
          <w:tcPr>
            <w:tcW w:w="1118" w:type="dxa"/>
            <w:vMerge w:val="continue"/>
            <w:tcBorders>
              <w:top w:val="nil"/>
            </w:tcBorders>
          </w:tcPr>
          <w:p w14:paraId="6338EFDE">
            <w:pPr>
              <w:rPr>
                <w:sz w:val="2"/>
                <w:szCs w:val="2"/>
              </w:rPr>
            </w:pPr>
          </w:p>
        </w:tc>
        <w:tc>
          <w:tcPr>
            <w:tcW w:w="1118" w:type="dxa"/>
          </w:tcPr>
          <w:p w14:paraId="0297D3EB">
            <w:pPr>
              <w:pStyle w:val="9"/>
              <w:spacing w:before="11" w:line="269" w:lineRule="exact"/>
              <w:ind w:left="14" w:right="3"/>
              <w:jc w:val="center"/>
              <w:rPr>
                <w:sz w:val="22"/>
              </w:rPr>
            </w:pPr>
            <w:r>
              <w:rPr>
                <w:sz w:val="22"/>
              </w:rPr>
              <w:t>080916T</w:t>
            </w:r>
          </w:p>
        </w:tc>
        <w:tc>
          <w:tcPr>
            <w:tcW w:w="1809" w:type="dxa"/>
          </w:tcPr>
          <w:p w14:paraId="4326A64E">
            <w:pPr>
              <w:pStyle w:val="9"/>
              <w:spacing w:before="11" w:line="269" w:lineRule="exact"/>
              <w:ind w:left="108"/>
              <w:rPr>
                <w:sz w:val="22"/>
              </w:rPr>
            </w:pPr>
            <w:r>
              <w:rPr>
                <w:sz w:val="22"/>
              </w:rPr>
              <w:t>虚拟现实技术</w:t>
            </w:r>
          </w:p>
        </w:tc>
        <w:tc>
          <w:tcPr>
            <w:tcW w:w="790" w:type="dxa"/>
          </w:tcPr>
          <w:p w14:paraId="6107FEC4">
            <w:pPr>
              <w:pStyle w:val="9"/>
              <w:spacing w:before="11" w:line="269" w:lineRule="exact"/>
              <w:ind w:left="202"/>
              <w:rPr>
                <w:sz w:val="22"/>
              </w:rPr>
            </w:pPr>
            <w:r>
              <w:rPr>
                <w:sz w:val="22"/>
              </w:rPr>
              <w:t>2</w:t>
            </w:r>
            <w:r>
              <w:rPr>
                <w:spacing w:val="-28"/>
                <w:sz w:val="22"/>
              </w:rPr>
              <w:t xml:space="preserve"> 年</w:t>
            </w:r>
          </w:p>
        </w:tc>
        <w:tc>
          <w:tcPr>
            <w:tcW w:w="745" w:type="dxa"/>
          </w:tcPr>
          <w:p w14:paraId="2648E0BD">
            <w:pPr>
              <w:pStyle w:val="9"/>
              <w:rPr>
                <w:rFonts w:ascii="Times New Roman"/>
                <w:sz w:val="22"/>
              </w:rPr>
            </w:pPr>
          </w:p>
        </w:tc>
        <w:tc>
          <w:tcPr>
            <w:tcW w:w="704" w:type="dxa"/>
          </w:tcPr>
          <w:p w14:paraId="75264547">
            <w:pPr>
              <w:pStyle w:val="9"/>
              <w:rPr>
                <w:rFonts w:ascii="Times New Roman"/>
                <w:sz w:val="22"/>
              </w:rPr>
            </w:pPr>
          </w:p>
        </w:tc>
        <w:tc>
          <w:tcPr>
            <w:tcW w:w="2612" w:type="dxa"/>
          </w:tcPr>
          <w:p w14:paraId="257FBC81">
            <w:pPr>
              <w:pStyle w:val="9"/>
              <w:rPr>
                <w:rFonts w:ascii="Times New Roman"/>
                <w:sz w:val="22"/>
              </w:rPr>
            </w:pPr>
          </w:p>
        </w:tc>
      </w:tr>
      <w:tr w14:paraId="7717F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C578A80">
            <w:pPr>
              <w:rPr>
                <w:sz w:val="2"/>
                <w:szCs w:val="2"/>
              </w:rPr>
            </w:pPr>
          </w:p>
        </w:tc>
        <w:tc>
          <w:tcPr>
            <w:tcW w:w="1118" w:type="dxa"/>
            <w:vMerge w:val="continue"/>
            <w:tcBorders>
              <w:top w:val="nil"/>
            </w:tcBorders>
          </w:tcPr>
          <w:p w14:paraId="5B39C4A7">
            <w:pPr>
              <w:rPr>
                <w:sz w:val="2"/>
                <w:szCs w:val="2"/>
              </w:rPr>
            </w:pPr>
          </w:p>
        </w:tc>
        <w:tc>
          <w:tcPr>
            <w:tcW w:w="1118" w:type="dxa"/>
          </w:tcPr>
          <w:p w14:paraId="49E917A0">
            <w:pPr>
              <w:pStyle w:val="9"/>
              <w:spacing w:before="10" w:line="270" w:lineRule="exact"/>
              <w:ind w:left="11" w:right="3"/>
              <w:jc w:val="center"/>
              <w:rPr>
                <w:sz w:val="22"/>
              </w:rPr>
            </w:pPr>
            <w:r>
              <w:rPr>
                <w:sz w:val="22"/>
              </w:rPr>
              <w:t>081001</w:t>
            </w:r>
          </w:p>
        </w:tc>
        <w:tc>
          <w:tcPr>
            <w:tcW w:w="1809" w:type="dxa"/>
          </w:tcPr>
          <w:p w14:paraId="73240FAD">
            <w:pPr>
              <w:pStyle w:val="9"/>
              <w:spacing w:before="10" w:line="270" w:lineRule="exact"/>
              <w:ind w:left="108"/>
              <w:rPr>
                <w:sz w:val="22"/>
              </w:rPr>
            </w:pPr>
            <w:r>
              <w:rPr>
                <w:sz w:val="22"/>
              </w:rPr>
              <w:t>土木工程</w:t>
            </w:r>
          </w:p>
        </w:tc>
        <w:tc>
          <w:tcPr>
            <w:tcW w:w="790" w:type="dxa"/>
          </w:tcPr>
          <w:p w14:paraId="038172D9">
            <w:pPr>
              <w:pStyle w:val="9"/>
              <w:spacing w:before="10" w:line="270" w:lineRule="exact"/>
              <w:ind w:left="202"/>
              <w:rPr>
                <w:sz w:val="22"/>
              </w:rPr>
            </w:pPr>
            <w:r>
              <w:rPr>
                <w:sz w:val="22"/>
              </w:rPr>
              <w:t>2</w:t>
            </w:r>
            <w:r>
              <w:rPr>
                <w:spacing w:val="-28"/>
                <w:sz w:val="22"/>
              </w:rPr>
              <w:t xml:space="preserve"> 年</w:t>
            </w:r>
          </w:p>
        </w:tc>
        <w:tc>
          <w:tcPr>
            <w:tcW w:w="745" w:type="dxa"/>
          </w:tcPr>
          <w:p w14:paraId="6CD9C829">
            <w:pPr>
              <w:pStyle w:val="9"/>
              <w:rPr>
                <w:rFonts w:ascii="Times New Roman"/>
                <w:sz w:val="22"/>
              </w:rPr>
            </w:pPr>
          </w:p>
        </w:tc>
        <w:tc>
          <w:tcPr>
            <w:tcW w:w="704" w:type="dxa"/>
          </w:tcPr>
          <w:p w14:paraId="12DDEE5B">
            <w:pPr>
              <w:pStyle w:val="9"/>
              <w:rPr>
                <w:rFonts w:ascii="Times New Roman"/>
                <w:sz w:val="22"/>
              </w:rPr>
            </w:pPr>
          </w:p>
        </w:tc>
        <w:tc>
          <w:tcPr>
            <w:tcW w:w="2612" w:type="dxa"/>
          </w:tcPr>
          <w:p w14:paraId="1CD897AE">
            <w:pPr>
              <w:pStyle w:val="9"/>
              <w:rPr>
                <w:rFonts w:ascii="Times New Roman"/>
                <w:sz w:val="22"/>
              </w:rPr>
            </w:pPr>
          </w:p>
        </w:tc>
      </w:tr>
      <w:tr w14:paraId="7DA03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A870356">
            <w:pPr>
              <w:rPr>
                <w:sz w:val="2"/>
                <w:szCs w:val="2"/>
              </w:rPr>
            </w:pPr>
          </w:p>
        </w:tc>
        <w:tc>
          <w:tcPr>
            <w:tcW w:w="1118" w:type="dxa"/>
            <w:vMerge w:val="continue"/>
            <w:tcBorders>
              <w:top w:val="nil"/>
            </w:tcBorders>
          </w:tcPr>
          <w:p w14:paraId="108E223E">
            <w:pPr>
              <w:rPr>
                <w:sz w:val="2"/>
                <w:szCs w:val="2"/>
              </w:rPr>
            </w:pPr>
          </w:p>
        </w:tc>
        <w:tc>
          <w:tcPr>
            <w:tcW w:w="1118" w:type="dxa"/>
          </w:tcPr>
          <w:p w14:paraId="7D955AB8">
            <w:pPr>
              <w:pStyle w:val="9"/>
              <w:spacing w:before="9" w:line="270" w:lineRule="exact"/>
              <w:ind w:left="14" w:right="3"/>
              <w:jc w:val="center"/>
              <w:rPr>
                <w:sz w:val="22"/>
              </w:rPr>
            </w:pPr>
            <w:r>
              <w:rPr>
                <w:sz w:val="22"/>
              </w:rPr>
              <w:t>081005T</w:t>
            </w:r>
          </w:p>
        </w:tc>
        <w:tc>
          <w:tcPr>
            <w:tcW w:w="1809" w:type="dxa"/>
          </w:tcPr>
          <w:p w14:paraId="6AC1D7E6">
            <w:pPr>
              <w:pStyle w:val="9"/>
              <w:spacing w:before="9" w:line="270" w:lineRule="exact"/>
              <w:ind w:left="108"/>
              <w:rPr>
                <w:sz w:val="22"/>
              </w:rPr>
            </w:pPr>
            <w:r>
              <w:rPr>
                <w:spacing w:val="-24"/>
                <w:sz w:val="22"/>
              </w:rPr>
              <w:t>城市地下空间工程</w:t>
            </w:r>
          </w:p>
        </w:tc>
        <w:tc>
          <w:tcPr>
            <w:tcW w:w="790" w:type="dxa"/>
          </w:tcPr>
          <w:p w14:paraId="32734404">
            <w:pPr>
              <w:pStyle w:val="9"/>
              <w:spacing w:before="9" w:line="270" w:lineRule="exact"/>
              <w:ind w:left="202"/>
              <w:rPr>
                <w:sz w:val="22"/>
              </w:rPr>
            </w:pPr>
            <w:r>
              <w:rPr>
                <w:sz w:val="22"/>
              </w:rPr>
              <w:t>2</w:t>
            </w:r>
            <w:r>
              <w:rPr>
                <w:spacing w:val="-28"/>
                <w:sz w:val="22"/>
              </w:rPr>
              <w:t xml:space="preserve"> 年</w:t>
            </w:r>
          </w:p>
        </w:tc>
        <w:tc>
          <w:tcPr>
            <w:tcW w:w="745" w:type="dxa"/>
          </w:tcPr>
          <w:p w14:paraId="52B7355C">
            <w:pPr>
              <w:pStyle w:val="9"/>
              <w:rPr>
                <w:rFonts w:ascii="Times New Roman"/>
                <w:sz w:val="22"/>
              </w:rPr>
            </w:pPr>
          </w:p>
        </w:tc>
        <w:tc>
          <w:tcPr>
            <w:tcW w:w="704" w:type="dxa"/>
          </w:tcPr>
          <w:p w14:paraId="74781560">
            <w:pPr>
              <w:pStyle w:val="9"/>
              <w:rPr>
                <w:rFonts w:ascii="Times New Roman"/>
                <w:sz w:val="22"/>
              </w:rPr>
            </w:pPr>
          </w:p>
        </w:tc>
        <w:tc>
          <w:tcPr>
            <w:tcW w:w="2612" w:type="dxa"/>
          </w:tcPr>
          <w:p w14:paraId="14E2A8C8">
            <w:pPr>
              <w:pStyle w:val="9"/>
              <w:rPr>
                <w:rFonts w:ascii="Times New Roman"/>
                <w:sz w:val="22"/>
              </w:rPr>
            </w:pPr>
          </w:p>
        </w:tc>
      </w:tr>
      <w:tr w14:paraId="36797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36747D9">
            <w:pPr>
              <w:rPr>
                <w:sz w:val="2"/>
                <w:szCs w:val="2"/>
              </w:rPr>
            </w:pPr>
          </w:p>
        </w:tc>
        <w:tc>
          <w:tcPr>
            <w:tcW w:w="1118" w:type="dxa"/>
            <w:vMerge w:val="continue"/>
            <w:tcBorders>
              <w:top w:val="nil"/>
            </w:tcBorders>
          </w:tcPr>
          <w:p w14:paraId="3B4EB2E1">
            <w:pPr>
              <w:rPr>
                <w:sz w:val="2"/>
                <w:szCs w:val="2"/>
              </w:rPr>
            </w:pPr>
          </w:p>
        </w:tc>
        <w:tc>
          <w:tcPr>
            <w:tcW w:w="1118" w:type="dxa"/>
          </w:tcPr>
          <w:p w14:paraId="3312CC3A">
            <w:pPr>
              <w:pStyle w:val="9"/>
              <w:spacing w:before="9" w:line="270" w:lineRule="exact"/>
              <w:ind w:left="14" w:right="3"/>
              <w:jc w:val="center"/>
              <w:rPr>
                <w:sz w:val="22"/>
              </w:rPr>
            </w:pPr>
            <w:r>
              <w:rPr>
                <w:sz w:val="22"/>
              </w:rPr>
              <w:t>081008T</w:t>
            </w:r>
          </w:p>
        </w:tc>
        <w:tc>
          <w:tcPr>
            <w:tcW w:w="1809" w:type="dxa"/>
          </w:tcPr>
          <w:p w14:paraId="4BED413D">
            <w:pPr>
              <w:pStyle w:val="9"/>
              <w:spacing w:before="9" w:line="270" w:lineRule="exact"/>
              <w:ind w:left="108"/>
              <w:rPr>
                <w:sz w:val="22"/>
              </w:rPr>
            </w:pPr>
            <w:r>
              <w:rPr>
                <w:sz w:val="22"/>
              </w:rPr>
              <w:t>智能建造</w:t>
            </w:r>
          </w:p>
        </w:tc>
        <w:tc>
          <w:tcPr>
            <w:tcW w:w="790" w:type="dxa"/>
          </w:tcPr>
          <w:p w14:paraId="78DF2672">
            <w:pPr>
              <w:pStyle w:val="9"/>
              <w:spacing w:before="9" w:line="270" w:lineRule="exact"/>
              <w:ind w:left="202"/>
              <w:rPr>
                <w:sz w:val="22"/>
              </w:rPr>
            </w:pPr>
            <w:r>
              <w:rPr>
                <w:sz w:val="22"/>
              </w:rPr>
              <w:t>2</w:t>
            </w:r>
            <w:r>
              <w:rPr>
                <w:spacing w:val="-28"/>
                <w:sz w:val="22"/>
              </w:rPr>
              <w:t xml:space="preserve"> 年</w:t>
            </w:r>
          </w:p>
        </w:tc>
        <w:tc>
          <w:tcPr>
            <w:tcW w:w="745" w:type="dxa"/>
          </w:tcPr>
          <w:p w14:paraId="5C724529">
            <w:pPr>
              <w:pStyle w:val="9"/>
              <w:rPr>
                <w:rFonts w:ascii="Times New Roman"/>
                <w:sz w:val="22"/>
              </w:rPr>
            </w:pPr>
          </w:p>
        </w:tc>
        <w:tc>
          <w:tcPr>
            <w:tcW w:w="704" w:type="dxa"/>
          </w:tcPr>
          <w:p w14:paraId="200670B3">
            <w:pPr>
              <w:pStyle w:val="9"/>
              <w:rPr>
                <w:rFonts w:ascii="Times New Roman"/>
                <w:sz w:val="22"/>
              </w:rPr>
            </w:pPr>
          </w:p>
        </w:tc>
        <w:tc>
          <w:tcPr>
            <w:tcW w:w="2612" w:type="dxa"/>
          </w:tcPr>
          <w:p w14:paraId="7348C35D">
            <w:pPr>
              <w:pStyle w:val="9"/>
              <w:rPr>
                <w:rFonts w:ascii="Times New Roman"/>
                <w:sz w:val="22"/>
              </w:rPr>
            </w:pPr>
          </w:p>
        </w:tc>
      </w:tr>
      <w:tr w14:paraId="44796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2C9268BF">
            <w:pPr>
              <w:rPr>
                <w:sz w:val="2"/>
                <w:szCs w:val="2"/>
              </w:rPr>
            </w:pPr>
          </w:p>
        </w:tc>
        <w:tc>
          <w:tcPr>
            <w:tcW w:w="1118" w:type="dxa"/>
            <w:vMerge w:val="continue"/>
            <w:tcBorders>
              <w:top w:val="nil"/>
            </w:tcBorders>
          </w:tcPr>
          <w:p w14:paraId="7904BF6C">
            <w:pPr>
              <w:rPr>
                <w:sz w:val="2"/>
                <w:szCs w:val="2"/>
              </w:rPr>
            </w:pPr>
          </w:p>
        </w:tc>
        <w:tc>
          <w:tcPr>
            <w:tcW w:w="1118" w:type="dxa"/>
          </w:tcPr>
          <w:p w14:paraId="21CFDD10">
            <w:pPr>
              <w:pStyle w:val="9"/>
              <w:spacing w:before="11" w:line="268" w:lineRule="exact"/>
              <w:ind w:left="11" w:right="3"/>
              <w:jc w:val="center"/>
              <w:rPr>
                <w:sz w:val="22"/>
              </w:rPr>
            </w:pPr>
            <w:r>
              <w:rPr>
                <w:sz w:val="22"/>
              </w:rPr>
              <w:t>081301</w:t>
            </w:r>
          </w:p>
        </w:tc>
        <w:tc>
          <w:tcPr>
            <w:tcW w:w="1809" w:type="dxa"/>
          </w:tcPr>
          <w:p w14:paraId="52A675D1">
            <w:pPr>
              <w:pStyle w:val="9"/>
              <w:spacing w:before="11" w:line="268" w:lineRule="exact"/>
              <w:ind w:left="108"/>
              <w:rPr>
                <w:sz w:val="22"/>
              </w:rPr>
            </w:pPr>
            <w:r>
              <w:rPr>
                <w:sz w:val="22"/>
              </w:rPr>
              <w:t>化学工程与工艺</w:t>
            </w:r>
          </w:p>
        </w:tc>
        <w:tc>
          <w:tcPr>
            <w:tcW w:w="790" w:type="dxa"/>
          </w:tcPr>
          <w:p w14:paraId="71D9D90D">
            <w:pPr>
              <w:pStyle w:val="9"/>
              <w:spacing w:before="11" w:line="268" w:lineRule="exact"/>
              <w:ind w:left="202"/>
              <w:rPr>
                <w:sz w:val="22"/>
              </w:rPr>
            </w:pPr>
            <w:r>
              <w:rPr>
                <w:sz w:val="22"/>
              </w:rPr>
              <w:t>2</w:t>
            </w:r>
            <w:r>
              <w:rPr>
                <w:spacing w:val="-28"/>
                <w:sz w:val="22"/>
              </w:rPr>
              <w:t xml:space="preserve"> 年</w:t>
            </w:r>
          </w:p>
        </w:tc>
        <w:tc>
          <w:tcPr>
            <w:tcW w:w="745" w:type="dxa"/>
          </w:tcPr>
          <w:p w14:paraId="3C865F45">
            <w:pPr>
              <w:pStyle w:val="9"/>
              <w:rPr>
                <w:rFonts w:ascii="Times New Roman"/>
                <w:sz w:val="22"/>
              </w:rPr>
            </w:pPr>
          </w:p>
        </w:tc>
        <w:tc>
          <w:tcPr>
            <w:tcW w:w="704" w:type="dxa"/>
          </w:tcPr>
          <w:p w14:paraId="5C58AA72">
            <w:pPr>
              <w:pStyle w:val="9"/>
              <w:rPr>
                <w:rFonts w:ascii="Times New Roman"/>
                <w:sz w:val="22"/>
              </w:rPr>
            </w:pPr>
          </w:p>
        </w:tc>
        <w:tc>
          <w:tcPr>
            <w:tcW w:w="2612" w:type="dxa"/>
          </w:tcPr>
          <w:p w14:paraId="739DC37F">
            <w:pPr>
              <w:pStyle w:val="9"/>
              <w:rPr>
                <w:rFonts w:ascii="Times New Roman"/>
                <w:sz w:val="22"/>
              </w:rPr>
            </w:pPr>
          </w:p>
        </w:tc>
      </w:tr>
      <w:tr w14:paraId="5E5E6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88830B6">
            <w:pPr>
              <w:rPr>
                <w:sz w:val="2"/>
                <w:szCs w:val="2"/>
              </w:rPr>
            </w:pPr>
          </w:p>
        </w:tc>
        <w:tc>
          <w:tcPr>
            <w:tcW w:w="1118" w:type="dxa"/>
            <w:vMerge w:val="continue"/>
            <w:tcBorders>
              <w:top w:val="nil"/>
            </w:tcBorders>
          </w:tcPr>
          <w:p w14:paraId="46316771">
            <w:pPr>
              <w:rPr>
                <w:sz w:val="2"/>
                <w:szCs w:val="2"/>
              </w:rPr>
            </w:pPr>
          </w:p>
        </w:tc>
        <w:tc>
          <w:tcPr>
            <w:tcW w:w="1118" w:type="dxa"/>
          </w:tcPr>
          <w:p w14:paraId="7B0CF6FE">
            <w:pPr>
              <w:pStyle w:val="9"/>
              <w:spacing w:before="11" w:line="269" w:lineRule="exact"/>
              <w:ind w:left="11" w:right="3"/>
              <w:jc w:val="center"/>
              <w:rPr>
                <w:sz w:val="22"/>
              </w:rPr>
            </w:pPr>
            <w:r>
              <w:rPr>
                <w:sz w:val="22"/>
              </w:rPr>
              <w:t>082701</w:t>
            </w:r>
          </w:p>
        </w:tc>
        <w:tc>
          <w:tcPr>
            <w:tcW w:w="1809" w:type="dxa"/>
          </w:tcPr>
          <w:p w14:paraId="5C590A32">
            <w:pPr>
              <w:pStyle w:val="9"/>
              <w:spacing w:before="11" w:line="269" w:lineRule="exact"/>
              <w:ind w:left="108"/>
              <w:rPr>
                <w:sz w:val="22"/>
              </w:rPr>
            </w:pPr>
            <w:r>
              <w:rPr>
                <w:sz w:val="22"/>
              </w:rPr>
              <w:t>食品科学与工程</w:t>
            </w:r>
          </w:p>
        </w:tc>
        <w:tc>
          <w:tcPr>
            <w:tcW w:w="790" w:type="dxa"/>
          </w:tcPr>
          <w:p w14:paraId="7519F04F">
            <w:pPr>
              <w:pStyle w:val="9"/>
              <w:spacing w:before="11" w:line="269" w:lineRule="exact"/>
              <w:ind w:left="202"/>
              <w:rPr>
                <w:sz w:val="22"/>
              </w:rPr>
            </w:pPr>
            <w:r>
              <w:rPr>
                <w:sz w:val="22"/>
              </w:rPr>
              <w:t>2</w:t>
            </w:r>
            <w:r>
              <w:rPr>
                <w:spacing w:val="-28"/>
                <w:sz w:val="22"/>
              </w:rPr>
              <w:t xml:space="preserve"> 年</w:t>
            </w:r>
          </w:p>
        </w:tc>
        <w:tc>
          <w:tcPr>
            <w:tcW w:w="745" w:type="dxa"/>
          </w:tcPr>
          <w:p w14:paraId="04D01BE2">
            <w:pPr>
              <w:pStyle w:val="9"/>
              <w:rPr>
                <w:rFonts w:ascii="Times New Roman"/>
                <w:sz w:val="22"/>
              </w:rPr>
            </w:pPr>
          </w:p>
        </w:tc>
        <w:tc>
          <w:tcPr>
            <w:tcW w:w="704" w:type="dxa"/>
          </w:tcPr>
          <w:p w14:paraId="1B298820">
            <w:pPr>
              <w:pStyle w:val="9"/>
              <w:rPr>
                <w:rFonts w:ascii="Times New Roman"/>
                <w:sz w:val="22"/>
              </w:rPr>
            </w:pPr>
          </w:p>
        </w:tc>
        <w:tc>
          <w:tcPr>
            <w:tcW w:w="2612" w:type="dxa"/>
          </w:tcPr>
          <w:p w14:paraId="740CFEC8">
            <w:pPr>
              <w:pStyle w:val="9"/>
              <w:rPr>
                <w:rFonts w:ascii="Times New Roman"/>
                <w:sz w:val="22"/>
              </w:rPr>
            </w:pPr>
          </w:p>
        </w:tc>
      </w:tr>
      <w:tr w14:paraId="45BFD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A85F2AC">
            <w:pPr>
              <w:rPr>
                <w:sz w:val="2"/>
                <w:szCs w:val="2"/>
              </w:rPr>
            </w:pPr>
          </w:p>
        </w:tc>
        <w:tc>
          <w:tcPr>
            <w:tcW w:w="1118" w:type="dxa"/>
            <w:vMerge w:val="continue"/>
            <w:tcBorders>
              <w:top w:val="nil"/>
            </w:tcBorders>
          </w:tcPr>
          <w:p w14:paraId="718B05DF">
            <w:pPr>
              <w:rPr>
                <w:sz w:val="2"/>
                <w:szCs w:val="2"/>
              </w:rPr>
            </w:pPr>
          </w:p>
        </w:tc>
        <w:tc>
          <w:tcPr>
            <w:tcW w:w="1118" w:type="dxa"/>
          </w:tcPr>
          <w:p w14:paraId="048B1D41">
            <w:pPr>
              <w:pStyle w:val="9"/>
              <w:spacing w:before="11" w:line="269" w:lineRule="exact"/>
              <w:ind w:left="11" w:right="3"/>
              <w:jc w:val="center"/>
              <w:rPr>
                <w:sz w:val="22"/>
              </w:rPr>
            </w:pPr>
            <w:r>
              <w:rPr>
                <w:sz w:val="22"/>
              </w:rPr>
              <w:t>082702</w:t>
            </w:r>
          </w:p>
        </w:tc>
        <w:tc>
          <w:tcPr>
            <w:tcW w:w="1809" w:type="dxa"/>
          </w:tcPr>
          <w:p w14:paraId="7DCA097C">
            <w:pPr>
              <w:pStyle w:val="9"/>
              <w:spacing w:before="11" w:line="269" w:lineRule="exact"/>
              <w:ind w:left="108"/>
              <w:rPr>
                <w:sz w:val="22"/>
              </w:rPr>
            </w:pPr>
            <w:r>
              <w:rPr>
                <w:sz w:val="22"/>
              </w:rPr>
              <w:t>食品质量与安全</w:t>
            </w:r>
          </w:p>
        </w:tc>
        <w:tc>
          <w:tcPr>
            <w:tcW w:w="790" w:type="dxa"/>
          </w:tcPr>
          <w:p w14:paraId="39C18A57">
            <w:pPr>
              <w:pStyle w:val="9"/>
              <w:spacing w:before="11" w:line="269" w:lineRule="exact"/>
              <w:ind w:left="202"/>
              <w:rPr>
                <w:sz w:val="22"/>
              </w:rPr>
            </w:pPr>
            <w:r>
              <w:rPr>
                <w:sz w:val="22"/>
              </w:rPr>
              <w:t>2</w:t>
            </w:r>
            <w:r>
              <w:rPr>
                <w:spacing w:val="-28"/>
                <w:sz w:val="22"/>
              </w:rPr>
              <w:t xml:space="preserve"> 年</w:t>
            </w:r>
          </w:p>
        </w:tc>
        <w:tc>
          <w:tcPr>
            <w:tcW w:w="745" w:type="dxa"/>
          </w:tcPr>
          <w:p w14:paraId="3CBD8532">
            <w:pPr>
              <w:pStyle w:val="9"/>
              <w:rPr>
                <w:rFonts w:ascii="Times New Roman"/>
                <w:sz w:val="22"/>
              </w:rPr>
            </w:pPr>
          </w:p>
        </w:tc>
        <w:tc>
          <w:tcPr>
            <w:tcW w:w="704" w:type="dxa"/>
          </w:tcPr>
          <w:p w14:paraId="6DF81342">
            <w:pPr>
              <w:pStyle w:val="9"/>
              <w:rPr>
                <w:rFonts w:ascii="Times New Roman"/>
                <w:sz w:val="22"/>
              </w:rPr>
            </w:pPr>
          </w:p>
        </w:tc>
        <w:tc>
          <w:tcPr>
            <w:tcW w:w="2612" w:type="dxa"/>
          </w:tcPr>
          <w:p w14:paraId="64BA5CDD">
            <w:pPr>
              <w:pStyle w:val="9"/>
              <w:rPr>
                <w:rFonts w:ascii="Times New Roman"/>
                <w:sz w:val="22"/>
              </w:rPr>
            </w:pPr>
          </w:p>
        </w:tc>
      </w:tr>
      <w:tr w14:paraId="053F7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A5559B9">
            <w:pPr>
              <w:rPr>
                <w:sz w:val="2"/>
                <w:szCs w:val="2"/>
              </w:rPr>
            </w:pPr>
          </w:p>
        </w:tc>
        <w:tc>
          <w:tcPr>
            <w:tcW w:w="1118" w:type="dxa"/>
            <w:vMerge w:val="continue"/>
            <w:tcBorders>
              <w:top w:val="nil"/>
            </w:tcBorders>
          </w:tcPr>
          <w:p w14:paraId="719D8131">
            <w:pPr>
              <w:rPr>
                <w:sz w:val="2"/>
                <w:szCs w:val="2"/>
              </w:rPr>
            </w:pPr>
          </w:p>
        </w:tc>
        <w:tc>
          <w:tcPr>
            <w:tcW w:w="1118" w:type="dxa"/>
          </w:tcPr>
          <w:p w14:paraId="2BDF1E1F">
            <w:pPr>
              <w:pStyle w:val="9"/>
              <w:spacing w:before="10" w:line="270" w:lineRule="exact"/>
              <w:ind w:left="11" w:right="3"/>
              <w:jc w:val="center"/>
              <w:rPr>
                <w:sz w:val="22"/>
              </w:rPr>
            </w:pPr>
            <w:r>
              <w:rPr>
                <w:sz w:val="22"/>
              </w:rPr>
              <w:t>120103</w:t>
            </w:r>
          </w:p>
        </w:tc>
        <w:tc>
          <w:tcPr>
            <w:tcW w:w="1809" w:type="dxa"/>
          </w:tcPr>
          <w:p w14:paraId="70E38725">
            <w:pPr>
              <w:pStyle w:val="9"/>
              <w:spacing w:before="10" w:line="270" w:lineRule="exact"/>
              <w:ind w:left="108"/>
              <w:rPr>
                <w:sz w:val="22"/>
              </w:rPr>
            </w:pPr>
            <w:r>
              <w:rPr>
                <w:sz w:val="22"/>
              </w:rPr>
              <w:t>工程管理</w:t>
            </w:r>
          </w:p>
        </w:tc>
        <w:tc>
          <w:tcPr>
            <w:tcW w:w="790" w:type="dxa"/>
          </w:tcPr>
          <w:p w14:paraId="4C431C22">
            <w:pPr>
              <w:pStyle w:val="9"/>
              <w:spacing w:before="10" w:line="270" w:lineRule="exact"/>
              <w:ind w:left="202"/>
              <w:rPr>
                <w:sz w:val="22"/>
              </w:rPr>
            </w:pPr>
            <w:r>
              <w:rPr>
                <w:sz w:val="22"/>
              </w:rPr>
              <w:t>2</w:t>
            </w:r>
            <w:r>
              <w:rPr>
                <w:spacing w:val="-28"/>
                <w:sz w:val="22"/>
              </w:rPr>
              <w:t xml:space="preserve"> 年</w:t>
            </w:r>
          </w:p>
        </w:tc>
        <w:tc>
          <w:tcPr>
            <w:tcW w:w="745" w:type="dxa"/>
          </w:tcPr>
          <w:p w14:paraId="6CDC2E83">
            <w:pPr>
              <w:pStyle w:val="9"/>
              <w:rPr>
                <w:rFonts w:ascii="Times New Roman"/>
                <w:sz w:val="22"/>
              </w:rPr>
            </w:pPr>
          </w:p>
        </w:tc>
        <w:tc>
          <w:tcPr>
            <w:tcW w:w="704" w:type="dxa"/>
          </w:tcPr>
          <w:p w14:paraId="094DF8E4">
            <w:pPr>
              <w:pStyle w:val="9"/>
              <w:rPr>
                <w:rFonts w:ascii="Times New Roman"/>
                <w:sz w:val="22"/>
              </w:rPr>
            </w:pPr>
          </w:p>
        </w:tc>
        <w:tc>
          <w:tcPr>
            <w:tcW w:w="2612" w:type="dxa"/>
          </w:tcPr>
          <w:p w14:paraId="0BDDF0BC">
            <w:pPr>
              <w:pStyle w:val="9"/>
              <w:rPr>
                <w:rFonts w:ascii="Times New Roman"/>
                <w:sz w:val="22"/>
              </w:rPr>
            </w:pPr>
          </w:p>
        </w:tc>
      </w:tr>
      <w:tr w14:paraId="631E5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EC62F93">
            <w:pPr>
              <w:rPr>
                <w:sz w:val="2"/>
                <w:szCs w:val="2"/>
              </w:rPr>
            </w:pPr>
          </w:p>
        </w:tc>
        <w:tc>
          <w:tcPr>
            <w:tcW w:w="1118" w:type="dxa"/>
            <w:vMerge w:val="continue"/>
            <w:tcBorders>
              <w:top w:val="nil"/>
            </w:tcBorders>
          </w:tcPr>
          <w:p w14:paraId="3952F464">
            <w:pPr>
              <w:rPr>
                <w:sz w:val="2"/>
                <w:szCs w:val="2"/>
              </w:rPr>
            </w:pPr>
          </w:p>
        </w:tc>
        <w:tc>
          <w:tcPr>
            <w:tcW w:w="1118" w:type="dxa"/>
          </w:tcPr>
          <w:p w14:paraId="30F787B5">
            <w:pPr>
              <w:pStyle w:val="9"/>
              <w:spacing w:before="9" w:line="270" w:lineRule="exact"/>
              <w:ind w:left="11" w:right="3"/>
              <w:jc w:val="center"/>
              <w:rPr>
                <w:sz w:val="22"/>
              </w:rPr>
            </w:pPr>
            <w:r>
              <w:rPr>
                <w:sz w:val="22"/>
              </w:rPr>
              <w:t>120204</w:t>
            </w:r>
          </w:p>
        </w:tc>
        <w:tc>
          <w:tcPr>
            <w:tcW w:w="1809" w:type="dxa"/>
          </w:tcPr>
          <w:p w14:paraId="40C611EB">
            <w:pPr>
              <w:pStyle w:val="9"/>
              <w:spacing w:before="9" w:line="270" w:lineRule="exact"/>
              <w:ind w:left="108"/>
              <w:rPr>
                <w:sz w:val="22"/>
              </w:rPr>
            </w:pPr>
            <w:r>
              <w:rPr>
                <w:sz w:val="22"/>
              </w:rPr>
              <w:t>财务管理</w:t>
            </w:r>
          </w:p>
        </w:tc>
        <w:tc>
          <w:tcPr>
            <w:tcW w:w="790" w:type="dxa"/>
          </w:tcPr>
          <w:p w14:paraId="40B2B0E8">
            <w:pPr>
              <w:pStyle w:val="9"/>
              <w:spacing w:before="9" w:line="270" w:lineRule="exact"/>
              <w:ind w:left="202"/>
              <w:rPr>
                <w:sz w:val="22"/>
              </w:rPr>
            </w:pPr>
            <w:r>
              <w:rPr>
                <w:sz w:val="22"/>
              </w:rPr>
              <w:t>2</w:t>
            </w:r>
            <w:r>
              <w:rPr>
                <w:spacing w:val="-28"/>
                <w:sz w:val="22"/>
              </w:rPr>
              <w:t xml:space="preserve"> 年</w:t>
            </w:r>
          </w:p>
        </w:tc>
        <w:tc>
          <w:tcPr>
            <w:tcW w:w="745" w:type="dxa"/>
          </w:tcPr>
          <w:p w14:paraId="6F21B458">
            <w:pPr>
              <w:pStyle w:val="9"/>
              <w:rPr>
                <w:rFonts w:ascii="Times New Roman"/>
                <w:sz w:val="22"/>
              </w:rPr>
            </w:pPr>
          </w:p>
        </w:tc>
        <w:tc>
          <w:tcPr>
            <w:tcW w:w="704" w:type="dxa"/>
          </w:tcPr>
          <w:p w14:paraId="0FA2FC86">
            <w:pPr>
              <w:pStyle w:val="9"/>
              <w:rPr>
                <w:rFonts w:ascii="Times New Roman"/>
                <w:sz w:val="22"/>
              </w:rPr>
            </w:pPr>
          </w:p>
        </w:tc>
        <w:tc>
          <w:tcPr>
            <w:tcW w:w="2612" w:type="dxa"/>
          </w:tcPr>
          <w:p w14:paraId="45594A39">
            <w:pPr>
              <w:pStyle w:val="9"/>
              <w:rPr>
                <w:rFonts w:ascii="Times New Roman"/>
                <w:sz w:val="22"/>
              </w:rPr>
            </w:pPr>
          </w:p>
        </w:tc>
      </w:tr>
      <w:tr w14:paraId="2D754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13681120">
            <w:pPr>
              <w:rPr>
                <w:sz w:val="2"/>
                <w:szCs w:val="2"/>
              </w:rPr>
            </w:pPr>
          </w:p>
        </w:tc>
        <w:tc>
          <w:tcPr>
            <w:tcW w:w="1118" w:type="dxa"/>
            <w:vMerge w:val="continue"/>
            <w:tcBorders>
              <w:top w:val="nil"/>
            </w:tcBorders>
          </w:tcPr>
          <w:p w14:paraId="068590B1">
            <w:pPr>
              <w:rPr>
                <w:sz w:val="2"/>
                <w:szCs w:val="2"/>
              </w:rPr>
            </w:pPr>
          </w:p>
        </w:tc>
        <w:tc>
          <w:tcPr>
            <w:tcW w:w="1118" w:type="dxa"/>
          </w:tcPr>
          <w:p w14:paraId="4BC0697F">
            <w:pPr>
              <w:pStyle w:val="9"/>
              <w:spacing w:before="9" w:line="270" w:lineRule="exact"/>
              <w:ind w:left="11" w:right="3"/>
              <w:jc w:val="center"/>
              <w:rPr>
                <w:sz w:val="22"/>
              </w:rPr>
            </w:pPr>
            <w:r>
              <w:rPr>
                <w:sz w:val="22"/>
              </w:rPr>
              <w:t>120601</w:t>
            </w:r>
          </w:p>
        </w:tc>
        <w:tc>
          <w:tcPr>
            <w:tcW w:w="1809" w:type="dxa"/>
          </w:tcPr>
          <w:p w14:paraId="462AB7C2">
            <w:pPr>
              <w:pStyle w:val="9"/>
              <w:spacing w:before="9" w:line="270" w:lineRule="exact"/>
              <w:ind w:left="108"/>
              <w:rPr>
                <w:sz w:val="22"/>
              </w:rPr>
            </w:pPr>
            <w:r>
              <w:rPr>
                <w:sz w:val="22"/>
              </w:rPr>
              <w:t>物流管理</w:t>
            </w:r>
          </w:p>
        </w:tc>
        <w:tc>
          <w:tcPr>
            <w:tcW w:w="790" w:type="dxa"/>
          </w:tcPr>
          <w:p w14:paraId="7336F9D5">
            <w:pPr>
              <w:pStyle w:val="9"/>
              <w:spacing w:before="9" w:line="270" w:lineRule="exact"/>
              <w:ind w:left="202"/>
              <w:rPr>
                <w:sz w:val="22"/>
              </w:rPr>
            </w:pPr>
            <w:r>
              <w:rPr>
                <w:sz w:val="22"/>
              </w:rPr>
              <w:t>2</w:t>
            </w:r>
            <w:r>
              <w:rPr>
                <w:spacing w:val="-28"/>
                <w:sz w:val="22"/>
              </w:rPr>
              <w:t xml:space="preserve"> 年</w:t>
            </w:r>
          </w:p>
        </w:tc>
        <w:tc>
          <w:tcPr>
            <w:tcW w:w="745" w:type="dxa"/>
          </w:tcPr>
          <w:p w14:paraId="71FBA451">
            <w:pPr>
              <w:pStyle w:val="9"/>
              <w:rPr>
                <w:rFonts w:ascii="Times New Roman"/>
                <w:sz w:val="22"/>
              </w:rPr>
            </w:pPr>
          </w:p>
        </w:tc>
        <w:tc>
          <w:tcPr>
            <w:tcW w:w="704" w:type="dxa"/>
          </w:tcPr>
          <w:p w14:paraId="089AB68A">
            <w:pPr>
              <w:pStyle w:val="9"/>
              <w:rPr>
                <w:rFonts w:ascii="Times New Roman"/>
                <w:sz w:val="22"/>
              </w:rPr>
            </w:pPr>
          </w:p>
        </w:tc>
        <w:tc>
          <w:tcPr>
            <w:tcW w:w="2612" w:type="dxa"/>
          </w:tcPr>
          <w:p w14:paraId="0A265DB8">
            <w:pPr>
              <w:pStyle w:val="9"/>
              <w:rPr>
                <w:rFonts w:ascii="Times New Roman"/>
                <w:sz w:val="22"/>
              </w:rPr>
            </w:pPr>
          </w:p>
        </w:tc>
      </w:tr>
      <w:tr w14:paraId="575BF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B687549">
            <w:pPr>
              <w:rPr>
                <w:sz w:val="2"/>
                <w:szCs w:val="2"/>
              </w:rPr>
            </w:pPr>
          </w:p>
        </w:tc>
        <w:tc>
          <w:tcPr>
            <w:tcW w:w="1118" w:type="dxa"/>
            <w:vMerge w:val="continue"/>
            <w:tcBorders>
              <w:top w:val="nil"/>
            </w:tcBorders>
          </w:tcPr>
          <w:p w14:paraId="02F362E8">
            <w:pPr>
              <w:rPr>
                <w:sz w:val="2"/>
                <w:szCs w:val="2"/>
              </w:rPr>
            </w:pPr>
          </w:p>
        </w:tc>
        <w:tc>
          <w:tcPr>
            <w:tcW w:w="1118" w:type="dxa"/>
          </w:tcPr>
          <w:p w14:paraId="13BEB7B9">
            <w:pPr>
              <w:pStyle w:val="9"/>
              <w:spacing w:before="12" w:line="268" w:lineRule="exact"/>
              <w:ind w:left="11" w:right="3"/>
              <w:jc w:val="center"/>
              <w:rPr>
                <w:sz w:val="22"/>
              </w:rPr>
            </w:pPr>
            <w:r>
              <w:rPr>
                <w:sz w:val="22"/>
              </w:rPr>
              <w:t>120602</w:t>
            </w:r>
          </w:p>
        </w:tc>
        <w:tc>
          <w:tcPr>
            <w:tcW w:w="1809" w:type="dxa"/>
          </w:tcPr>
          <w:p w14:paraId="735BAA2F">
            <w:pPr>
              <w:pStyle w:val="9"/>
              <w:spacing w:before="12" w:line="268" w:lineRule="exact"/>
              <w:ind w:left="108"/>
              <w:rPr>
                <w:sz w:val="22"/>
              </w:rPr>
            </w:pPr>
            <w:r>
              <w:rPr>
                <w:sz w:val="22"/>
              </w:rPr>
              <w:t>物流工程</w:t>
            </w:r>
          </w:p>
        </w:tc>
        <w:tc>
          <w:tcPr>
            <w:tcW w:w="790" w:type="dxa"/>
          </w:tcPr>
          <w:p w14:paraId="28EA19AA">
            <w:pPr>
              <w:pStyle w:val="9"/>
              <w:spacing w:before="12" w:line="268" w:lineRule="exact"/>
              <w:ind w:left="202"/>
              <w:rPr>
                <w:sz w:val="22"/>
              </w:rPr>
            </w:pPr>
            <w:r>
              <w:rPr>
                <w:sz w:val="22"/>
              </w:rPr>
              <w:t>2</w:t>
            </w:r>
            <w:r>
              <w:rPr>
                <w:spacing w:val="-28"/>
                <w:sz w:val="22"/>
              </w:rPr>
              <w:t xml:space="preserve"> 年</w:t>
            </w:r>
          </w:p>
        </w:tc>
        <w:tc>
          <w:tcPr>
            <w:tcW w:w="745" w:type="dxa"/>
          </w:tcPr>
          <w:p w14:paraId="1C4945C7">
            <w:pPr>
              <w:pStyle w:val="9"/>
              <w:rPr>
                <w:rFonts w:ascii="Times New Roman"/>
                <w:sz w:val="22"/>
              </w:rPr>
            </w:pPr>
          </w:p>
        </w:tc>
        <w:tc>
          <w:tcPr>
            <w:tcW w:w="704" w:type="dxa"/>
          </w:tcPr>
          <w:p w14:paraId="632E299D">
            <w:pPr>
              <w:pStyle w:val="9"/>
              <w:rPr>
                <w:rFonts w:ascii="Times New Roman"/>
                <w:sz w:val="22"/>
              </w:rPr>
            </w:pPr>
          </w:p>
        </w:tc>
        <w:tc>
          <w:tcPr>
            <w:tcW w:w="2612" w:type="dxa"/>
          </w:tcPr>
          <w:p w14:paraId="2143D5CC">
            <w:pPr>
              <w:pStyle w:val="9"/>
              <w:rPr>
                <w:rFonts w:ascii="Times New Roman"/>
                <w:sz w:val="22"/>
              </w:rPr>
            </w:pPr>
          </w:p>
        </w:tc>
      </w:tr>
      <w:tr w14:paraId="0B98F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622EC05">
            <w:pPr>
              <w:rPr>
                <w:sz w:val="2"/>
                <w:szCs w:val="2"/>
              </w:rPr>
            </w:pPr>
          </w:p>
        </w:tc>
        <w:tc>
          <w:tcPr>
            <w:tcW w:w="1118" w:type="dxa"/>
            <w:vMerge w:val="continue"/>
            <w:tcBorders>
              <w:top w:val="nil"/>
            </w:tcBorders>
          </w:tcPr>
          <w:p w14:paraId="725DEEFE">
            <w:pPr>
              <w:rPr>
                <w:sz w:val="2"/>
                <w:szCs w:val="2"/>
              </w:rPr>
            </w:pPr>
          </w:p>
        </w:tc>
        <w:tc>
          <w:tcPr>
            <w:tcW w:w="1118" w:type="dxa"/>
          </w:tcPr>
          <w:p w14:paraId="7FE01B19">
            <w:pPr>
              <w:pStyle w:val="9"/>
              <w:spacing w:before="11" w:line="269" w:lineRule="exact"/>
              <w:ind w:left="14" w:right="3"/>
              <w:jc w:val="center"/>
              <w:rPr>
                <w:sz w:val="22"/>
              </w:rPr>
            </w:pPr>
            <w:r>
              <w:rPr>
                <w:sz w:val="22"/>
              </w:rPr>
              <w:t>120901K</w:t>
            </w:r>
          </w:p>
        </w:tc>
        <w:tc>
          <w:tcPr>
            <w:tcW w:w="1809" w:type="dxa"/>
          </w:tcPr>
          <w:p w14:paraId="595431D1">
            <w:pPr>
              <w:pStyle w:val="9"/>
              <w:spacing w:before="11" w:line="269" w:lineRule="exact"/>
              <w:ind w:left="108"/>
              <w:rPr>
                <w:sz w:val="22"/>
              </w:rPr>
            </w:pPr>
            <w:r>
              <w:rPr>
                <w:sz w:val="22"/>
              </w:rPr>
              <w:t>旅游管理</w:t>
            </w:r>
          </w:p>
        </w:tc>
        <w:tc>
          <w:tcPr>
            <w:tcW w:w="790" w:type="dxa"/>
          </w:tcPr>
          <w:p w14:paraId="792B1206">
            <w:pPr>
              <w:pStyle w:val="9"/>
              <w:spacing w:before="11" w:line="269" w:lineRule="exact"/>
              <w:ind w:left="202"/>
              <w:rPr>
                <w:sz w:val="22"/>
              </w:rPr>
            </w:pPr>
            <w:r>
              <w:rPr>
                <w:sz w:val="22"/>
              </w:rPr>
              <w:t>2</w:t>
            </w:r>
            <w:r>
              <w:rPr>
                <w:spacing w:val="-28"/>
                <w:sz w:val="22"/>
              </w:rPr>
              <w:t xml:space="preserve"> 年</w:t>
            </w:r>
          </w:p>
        </w:tc>
        <w:tc>
          <w:tcPr>
            <w:tcW w:w="745" w:type="dxa"/>
          </w:tcPr>
          <w:p w14:paraId="3CBB0AB0">
            <w:pPr>
              <w:pStyle w:val="9"/>
              <w:rPr>
                <w:rFonts w:ascii="Times New Roman"/>
                <w:sz w:val="22"/>
              </w:rPr>
            </w:pPr>
          </w:p>
        </w:tc>
        <w:tc>
          <w:tcPr>
            <w:tcW w:w="704" w:type="dxa"/>
          </w:tcPr>
          <w:p w14:paraId="46E34CE0">
            <w:pPr>
              <w:pStyle w:val="9"/>
              <w:rPr>
                <w:rFonts w:ascii="Times New Roman"/>
                <w:sz w:val="22"/>
              </w:rPr>
            </w:pPr>
          </w:p>
        </w:tc>
        <w:tc>
          <w:tcPr>
            <w:tcW w:w="2612" w:type="dxa"/>
          </w:tcPr>
          <w:p w14:paraId="7A276728">
            <w:pPr>
              <w:pStyle w:val="9"/>
              <w:rPr>
                <w:rFonts w:ascii="Times New Roman"/>
                <w:sz w:val="22"/>
              </w:rPr>
            </w:pPr>
          </w:p>
        </w:tc>
      </w:tr>
      <w:tr w14:paraId="5C64E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1F28ABF">
            <w:pPr>
              <w:rPr>
                <w:sz w:val="2"/>
                <w:szCs w:val="2"/>
              </w:rPr>
            </w:pPr>
          </w:p>
        </w:tc>
        <w:tc>
          <w:tcPr>
            <w:tcW w:w="1118" w:type="dxa"/>
            <w:vMerge w:val="continue"/>
            <w:tcBorders>
              <w:top w:val="nil"/>
            </w:tcBorders>
          </w:tcPr>
          <w:p w14:paraId="6FF0B4AD">
            <w:pPr>
              <w:rPr>
                <w:sz w:val="2"/>
                <w:szCs w:val="2"/>
              </w:rPr>
            </w:pPr>
          </w:p>
        </w:tc>
        <w:tc>
          <w:tcPr>
            <w:tcW w:w="1118" w:type="dxa"/>
          </w:tcPr>
          <w:p w14:paraId="483810F1">
            <w:pPr>
              <w:pStyle w:val="9"/>
              <w:spacing w:before="11" w:line="269" w:lineRule="exact"/>
              <w:ind w:left="11" w:right="3"/>
              <w:jc w:val="center"/>
              <w:rPr>
                <w:sz w:val="22"/>
              </w:rPr>
            </w:pPr>
            <w:r>
              <w:rPr>
                <w:sz w:val="22"/>
              </w:rPr>
              <w:t>120902</w:t>
            </w:r>
          </w:p>
        </w:tc>
        <w:tc>
          <w:tcPr>
            <w:tcW w:w="1809" w:type="dxa"/>
          </w:tcPr>
          <w:p w14:paraId="39402D4E">
            <w:pPr>
              <w:pStyle w:val="9"/>
              <w:spacing w:before="11" w:line="269" w:lineRule="exact"/>
              <w:ind w:left="108"/>
              <w:rPr>
                <w:sz w:val="22"/>
              </w:rPr>
            </w:pPr>
            <w:r>
              <w:rPr>
                <w:sz w:val="22"/>
              </w:rPr>
              <w:t>酒店管理</w:t>
            </w:r>
          </w:p>
        </w:tc>
        <w:tc>
          <w:tcPr>
            <w:tcW w:w="790" w:type="dxa"/>
          </w:tcPr>
          <w:p w14:paraId="4B002827">
            <w:pPr>
              <w:pStyle w:val="9"/>
              <w:spacing w:before="11" w:line="269" w:lineRule="exact"/>
              <w:ind w:left="202"/>
              <w:rPr>
                <w:sz w:val="22"/>
              </w:rPr>
            </w:pPr>
            <w:r>
              <w:rPr>
                <w:sz w:val="22"/>
              </w:rPr>
              <w:t>2</w:t>
            </w:r>
            <w:r>
              <w:rPr>
                <w:spacing w:val="-28"/>
                <w:sz w:val="22"/>
              </w:rPr>
              <w:t xml:space="preserve"> 年</w:t>
            </w:r>
          </w:p>
        </w:tc>
        <w:tc>
          <w:tcPr>
            <w:tcW w:w="745" w:type="dxa"/>
          </w:tcPr>
          <w:p w14:paraId="7199196C">
            <w:pPr>
              <w:pStyle w:val="9"/>
              <w:rPr>
                <w:rFonts w:ascii="Times New Roman"/>
                <w:sz w:val="22"/>
              </w:rPr>
            </w:pPr>
          </w:p>
        </w:tc>
        <w:tc>
          <w:tcPr>
            <w:tcW w:w="704" w:type="dxa"/>
          </w:tcPr>
          <w:p w14:paraId="6D86B385">
            <w:pPr>
              <w:pStyle w:val="9"/>
              <w:rPr>
                <w:rFonts w:ascii="Times New Roman"/>
                <w:sz w:val="22"/>
              </w:rPr>
            </w:pPr>
          </w:p>
        </w:tc>
        <w:tc>
          <w:tcPr>
            <w:tcW w:w="2612" w:type="dxa"/>
          </w:tcPr>
          <w:p w14:paraId="46DC1B4D">
            <w:pPr>
              <w:pStyle w:val="9"/>
              <w:rPr>
                <w:rFonts w:ascii="Times New Roman"/>
                <w:sz w:val="22"/>
              </w:rPr>
            </w:pPr>
          </w:p>
        </w:tc>
      </w:tr>
      <w:tr w14:paraId="1F2B9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60B4D16">
            <w:pPr>
              <w:rPr>
                <w:sz w:val="2"/>
                <w:szCs w:val="2"/>
              </w:rPr>
            </w:pPr>
          </w:p>
        </w:tc>
        <w:tc>
          <w:tcPr>
            <w:tcW w:w="1118" w:type="dxa"/>
            <w:vMerge w:val="continue"/>
            <w:tcBorders>
              <w:top w:val="nil"/>
            </w:tcBorders>
          </w:tcPr>
          <w:p w14:paraId="62713040">
            <w:pPr>
              <w:rPr>
                <w:sz w:val="2"/>
                <w:szCs w:val="2"/>
              </w:rPr>
            </w:pPr>
          </w:p>
        </w:tc>
        <w:tc>
          <w:tcPr>
            <w:tcW w:w="1118" w:type="dxa"/>
          </w:tcPr>
          <w:p w14:paraId="108B16E3">
            <w:pPr>
              <w:pStyle w:val="9"/>
              <w:spacing w:before="10" w:line="270" w:lineRule="exact"/>
              <w:ind w:left="14" w:right="3"/>
              <w:jc w:val="center"/>
              <w:rPr>
                <w:sz w:val="22"/>
              </w:rPr>
            </w:pPr>
            <w:r>
              <w:rPr>
                <w:sz w:val="22"/>
              </w:rPr>
              <w:t>130103T</w:t>
            </w:r>
          </w:p>
        </w:tc>
        <w:tc>
          <w:tcPr>
            <w:tcW w:w="1809" w:type="dxa"/>
          </w:tcPr>
          <w:p w14:paraId="2394AC84">
            <w:pPr>
              <w:pStyle w:val="9"/>
              <w:spacing w:before="10" w:line="270" w:lineRule="exact"/>
              <w:ind w:left="108"/>
              <w:rPr>
                <w:sz w:val="22"/>
              </w:rPr>
            </w:pPr>
            <w:r>
              <w:rPr>
                <w:spacing w:val="-38"/>
                <w:sz w:val="22"/>
              </w:rPr>
              <w:t>非物质文化遗产保护</w:t>
            </w:r>
          </w:p>
        </w:tc>
        <w:tc>
          <w:tcPr>
            <w:tcW w:w="790" w:type="dxa"/>
          </w:tcPr>
          <w:p w14:paraId="1FE2D9C6">
            <w:pPr>
              <w:pStyle w:val="9"/>
              <w:spacing w:before="10" w:line="270" w:lineRule="exact"/>
              <w:ind w:left="202"/>
              <w:rPr>
                <w:sz w:val="22"/>
              </w:rPr>
            </w:pPr>
            <w:r>
              <w:rPr>
                <w:sz w:val="22"/>
              </w:rPr>
              <w:t>2</w:t>
            </w:r>
            <w:r>
              <w:rPr>
                <w:spacing w:val="-28"/>
                <w:sz w:val="22"/>
              </w:rPr>
              <w:t xml:space="preserve"> 年</w:t>
            </w:r>
          </w:p>
        </w:tc>
        <w:tc>
          <w:tcPr>
            <w:tcW w:w="745" w:type="dxa"/>
          </w:tcPr>
          <w:p w14:paraId="459F1EB3">
            <w:pPr>
              <w:pStyle w:val="9"/>
              <w:rPr>
                <w:rFonts w:ascii="Times New Roman"/>
                <w:sz w:val="22"/>
              </w:rPr>
            </w:pPr>
          </w:p>
        </w:tc>
        <w:tc>
          <w:tcPr>
            <w:tcW w:w="704" w:type="dxa"/>
          </w:tcPr>
          <w:p w14:paraId="673F26FC">
            <w:pPr>
              <w:pStyle w:val="9"/>
              <w:spacing w:before="10" w:line="270" w:lineRule="exact"/>
              <w:ind w:left="10"/>
              <w:jc w:val="center"/>
              <w:rPr>
                <w:sz w:val="22"/>
              </w:rPr>
            </w:pPr>
            <w:r>
              <w:rPr>
                <w:w w:val="100"/>
                <w:sz w:val="22"/>
              </w:rPr>
              <w:t>是</w:t>
            </w:r>
          </w:p>
        </w:tc>
        <w:tc>
          <w:tcPr>
            <w:tcW w:w="2612" w:type="dxa"/>
          </w:tcPr>
          <w:p w14:paraId="60918689">
            <w:pPr>
              <w:pStyle w:val="9"/>
              <w:rPr>
                <w:rFonts w:ascii="Times New Roman"/>
                <w:sz w:val="22"/>
              </w:rPr>
            </w:pPr>
          </w:p>
        </w:tc>
      </w:tr>
      <w:tr w14:paraId="2C146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0BE5B13">
            <w:pPr>
              <w:rPr>
                <w:sz w:val="2"/>
                <w:szCs w:val="2"/>
              </w:rPr>
            </w:pPr>
          </w:p>
        </w:tc>
        <w:tc>
          <w:tcPr>
            <w:tcW w:w="1118" w:type="dxa"/>
            <w:vMerge w:val="continue"/>
            <w:tcBorders>
              <w:top w:val="nil"/>
            </w:tcBorders>
          </w:tcPr>
          <w:p w14:paraId="0E2A8AAE">
            <w:pPr>
              <w:rPr>
                <w:sz w:val="2"/>
                <w:szCs w:val="2"/>
              </w:rPr>
            </w:pPr>
          </w:p>
        </w:tc>
        <w:tc>
          <w:tcPr>
            <w:tcW w:w="1118" w:type="dxa"/>
          </w:tcPr>
          <w:p w14:paraId="5AA5278E">
            <w:pPr>
              <w:pStyle w:val="9"/>
              <w:spacing w:before="9" w:line="270" w:lineRule="exact"/>
              <w:ind w:left="11" w:right="3"/>
              <w:jc w:val="center"/>
              <w:rPr>
                <w:sz w:val="22"/>
              </w:rPr>
            </w:pPr>
            <w:r>
              <w:rPr>
                <w:sz w:val="22"/>
              </w:rPr>
              <w:t>130202</w:t>
            </w:r>
          </w:p>
        </w:tc>
        <w:tc>
          <w:tcPr>
            <w:tcW w:w="1809" w:type="dxa"/>
          </w:tcPr>
          <w:p w14:paraId="1789BE54">
            <w:pPr>
              <w:pStyle w:val="9"/>
              <w:spacing w:before="9" w:line="270" w:lineRule="exact"/>
              <w:ind w:left="108"/>
              <w:rPr>
                <w:sz w:val="22"/>
              </w:rPr>
            </w:pPr>
            <w:r>
              <w:rPr>
                <w:sz w:val="22"/>
              </w:rPr>
              <w:t>音乐学</w:t>
            </w:r>
          </w:p>
        </w:tc>
        <w:tc>
          <w:tcPr>
            <w:tcW w:w="790" w:type="dxa"/>
          </w:tcPr>
          <w:p w14:paraId="4C95004A">
            <w:pPr>
              <w:pStyle w:val="9"/>
              <w:spacing w:before="9" w:line="270" w:lineRule="exact"/>
              <w:ind w:left="202"/>
              <w:rPr>
                <w:sz w:val="22"/>
              </w:rPr>
            </w:pPr>
            <w:r>
              <w:rPr>
                <w:sz w:val="22"/>
              </w:rPr>
              <w:t>2</w:t>
            </w:r>
            <w:r>
              <w:rPr>
                <w:spacing w:val="-28"/>
                <w:sz w:val="22"/>
              </w:rPr>
              <w:t xml:space="preserve"> 年</w:t>
            </w:r>
          </w:p>
        </w:tc>
        <w:tc>
          <w:tcPr>
            <w:tcW w:w="745" w:type="dxa"/>
          </w:tcPr>
          <w:p w14:paraId="3C37BDB9">
            <w:pPr>
              <w:pStyle w:val="9"/>
              <w:rPr>
                <w:rFonts w:ascii="Times New Roman"/>
                <w:sz w:val="22"/>
              </w:rPr>
            </w:pPr>
          </w:p>
        </w:tc>
        <w:tc>
          <w:tcPr>
            <w:tcW w:w="704" w:type="dxa"/>
          </w:tcPr>
          <w:p w14:paraId="065EFD74">
            <w:pPr>
              <w:pStyle w:val="9"/>
              <w:spacing w:before="9" w:line="270" w:lineRule="exact"/>
              <w:ind w:left="10"/>
              <w:jc w:val="center"/>
              <w:rPr>
                <w:sz w:val="22"/>
              </w:rPr>
            </w:pPr>
            <w:r>
              <w:rPr>
                <w:w w:val="100"/>
                <w:sz w:val="22"/>
              </w:rPr>
              <w:t>是</w:t>
            </w:r>
          </w:p>
        </w:tc>
        <w:tc>
          <w:tcPr>
            <w:tcW w:w="2612" w:type="dxa"/>
          </w:tcPr>
          <w:p w14:paraId="102ABB8C">
            <w:pPr>
              <w:pStyle w:val="9"/>
              <w:rPr>
                <w:rFonts w:ascii="Times New Roman"/>
                <w:sz w:val="22"/>
              </w:rPr>
            </w:pPr>
          </w:p>
        </w:tc>
      </w:tr>
      <w:tr w14:paraId="64496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483B5D66">
            <w:pPr>
              <w:rPr>
                <w:sz w:val="2"/>
                <w:szCs w:val="2"/>
              </w:rPr>
            </w:pPr>
          </w:p>
        </w:tc>
        <w:tc>
          <w:tcPr>
            <w:tcW w:w="1118" w:type="dxa"/>
            <w:vMerge w:val="continue"/>
            <w:tcBorders>
              <w:top w:val="nil"/>
            </w:tcBorders>
          </w:tcPr>
          <w:p w14:paraId="7DA1D7FA">
            <w:pPr>
              <w:rPr>
                <w:sz w:val="2"/>
                <w:szCs w:val="2"/>
              </w:rPr>
            </w:pPr>
          </w:p>
        </w:tc>
        <w:tc>
          <w:tcPr>
            <w:tcW w:w="1118" w:type="dxa"/>
          </w:tcPr>
          <w:p w14:paraId="2E10AC67">
            <w:pPr>
              <w:pStyle w:val="9"/>
              <w:spacing w:before="9" w:line="270" w:lineRule="exact"/>
              <w:ind w:left="11" w:right="3"/>
              <w:jc w:val="center"/>
              <w:rPr>
                <w:sz w:val="22"/>
              </w:rPr>
            </w:pPr>
            <w:r>
              <w:rPr>
                <w:sz w:val="22"/>
              </w:rPr>
              <w:t>130309</w:t>
            </w:r>
          </w:p>
        </w:tc>
        <w:tc>
          <w:tcPr>
            <w:tcW w:w="1809" w:type="dxa"/>
          </w:tcPr>
          <w:p w14:paraId="12352CFC">
            <w:pPr>
              <w:pStyle w:val="9"/>
              <w:spacing w:before="9" w:line="270" w:lineRule="exact"/>
              <w:ind w:left="108"/>
              <w:rPr>
                <w:sz w:val="22"/>
              </w:rPr>
            </w:pPr>
            <w:r>
              <w:rPr>
                <w:sz w:val="22"/>
              </w:rPr>
              <w:t>播音与主持艺术</w:t>
            </w:r>
          </w:p>
        </w:tc>
        <w:tc>
          <w:tcPr>
            <w:tcW w:w="790" w:type="dxa"/>
          </w:tcPr>
          <w:p w14:paraId="2CCE5682">
            <w:pPr>
              <w:pStyle w:val="9"/>
              <w:spacing w:before="9" w:line="270" w:lineRule="exact"/>
              <w:ind w:left="202"/>
              <w:rPr>
                <w:sz w:val="22"/>
              </w:rPr>
            </w:pPr>
            <w:r>
              <w:rPr>
                <w:sz w:val="22"/>
              </w:rPr>
              <w:t>2</w:t>
            </w:r>
            <w:r>
              <w:rPr>
                <w:spacing w:val="-28"/>
                <w:sz w:val="22"/>
              </w:rPr>
              <w:t xml:space="preserve"> 年</w:t>
            </w:r>
          </w:p>
        </w:tc>
        <w:tc>
          <w:tcPr>
            <w:tcW w:w="745" w:type="dxa"/>
          </w:tcPr>
          <w:p w14:paraId="59D02EDD">
            <w:pPr>
              <w:pStyle w:val="9"/>
              <w:rPr>
                <w:rFonts w:ascii="Times New Roman"/>
                <w:sz w:val="22"/>
              </w:rPr>
            </w:pPr>
          </w:p>
        </w:tc>
        <w:tc>
          <w:tcPr>
            <w:tcW w:w="704" w:type="dxa"/>
          </w:tcPr>
          <w:p w14:paraId="1EB3C54B">
            <w:pPr>
              <w:pStyle w:val="9"/>
              <w:spacing w:before="9" w:line="270" w:lineRule="exact"/>
              <w:ind w:left="10"/>
              <w:jc w:val="center"/>
              <w:rPr>
                <w:sz w:val="22"/>
              </w:rPr>
            </w:pPr>
            <w:r>
              <w:rPr>
                <w:w w:val="100"/>
                <w:sz w:val="22"/>
              </w:rPr>
              <w:t>是</w:t>
            </w:r>
          </w:p>
        </w:tc>
        <w:tc>
          <w:tcPr>
            <w:tcW w:w="2612" w:type="dxa"/>
          </w:tcPr>
          <w:p w14:paraId="35465394">
            <w:pPr>
              <w:pStyle w:val="9"/>
              <w:rPr>
                <w:rFonts w:ascii="Times New Roman"/>
                <w:sz w:val="22"/>
              </w:rPr>
            </w:pPr>
          </w:p>
        </w:tc>
      </w:tr>
      <w:tr w14:paraId="4518B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DA8FC75">
            <w:pPr>
              <w:rPr>
                <w:sz w:val="2"/>
                <w:szCs w:val="2"/>
              </w:rPr>
            </w:pPr>
          </w:p>
        </w:tc>
        <w:tc>
          <w:tcPr>
            <w:tcW w:w="1118" w:type="dxa"/>
            <w:vMerge w:val="continue"/>
            <w:tcBorders>
              <w:top w:val="nil"/>
            </w:tcBorders>
          </w:tcPr>
          <w:p w14:paraId="698B00F6">
            <w:pPr>
              <w:rPr>
                <w:sz w:val="2"/>
                <w:szCs w:val="2"/>
              </w:rPr>
            </w:pPr>
          </w:p>
        </w:tc>
        <w:tc>
          <w:tcPr>
            <w:tcW w:w="1118" w:type="dxa"/>
          </w:tcPr>
          <w:p w14:paraId="046776E6">
            <w:pPr>
              <w:pStyle w:val="9"/>
              <w:spacing w:before="12" w:line="268" w:lineRule="exact"/>
              <w:ind w:left="11" w:right="3"/>
              <w:jc w:val="center"/>
              <w:rPr>
                <w:sz w:val="22"/>
              </w:rPr>
            </w:pPr>
            <w:r>
              <w:rPr>
                <w:sz w:val="22"/>
              </w:rPr>
              <w:t>130503</w:t>
            </w:r>
          </w:p>
        </w:tc>
        <w:tc>
          <w:tcPr>
            <w:tcW w:w="1809" w:type="dxa"/>
          </w:tcPr>
          <w:p w14:paraId="3D358346">
            <w:pPr>
              <w:pStyle w:val="9"/>
              <w:spacing w:before="12" w:line="268" w:lineRule="exact"/>
              <w:ind w:left="108"/>
              <w:rPr>
                <w:sz w:val="22"/>
              </w:rPr>
            </w:pPr>
            <w:r>
              <w:rPr>
                <w:sz w:val="22"/>
              </w:rPr>
              <w:t>环境设计</w:t>
            </w:r>
          </w:p>
        </w:tc>
        <w:tc>
          <w:tcPr>
            <w:tcW w:w="790" w:type="dxa"/>
          </w:tcPr>
          <w:p w14:paraId="7A2B9610">
            <w:pPr>
              <w:pStyle w:val="9"/>
              <w:spacing w:before="12" w:line="268" w:lineRule="exact"/>
              <w:ind w:left="202"/>
              <w:rPr>
                <w:sz w:val="22"/>
              </w:rPr>
            </w:pPr>
            <w:r>
              <w:rPr>
                <w:sz w:val="22"/>
              </w:rPr>
              <w:t>2</w:t>
            </w:r>
            <w:r>
              <w:rPr>
                <w:spacing w:val="-28"/>
                <w:sz w:val="22"/>
              </w:rPr>
              <w:t xml:space="preserve"> 年</w:t>
            </w:r>
          </w:p>
        </w:tc>
        <w:tc>
          <w:tcPr>
            <w:tcW w:w="745" w:type="dxa"/>
          </w:tcPr>
          <w:p w14:paraId="2520316F">
            <w:pPr>
              <w:pStyle w:val="9"/>
              <w:rPr>
                <w:rFonts w:ascii="Times New Roman"/>
                <w:sz w:val="22"/>
              </w:rPr>
            </w:pPr>
          </w:p>
        </w:tc>
        <w:tc>
          <w:tcPr>
            <w:tcW w:w="704" w:type="dxa"/>
          </w:tcPr>
          <w:p w14:paraId="79680CCC">
            <w:pPr>
              <w:pStyle w:val="9"/>
              <w:spacing w:before="12" w:line="268" w:lineRule="exact"/>
              <w:ind w:left="10"/>
              <w:jc w:val="center"/>
              <w:rPr>
                <w:sz w:val="22"/>
              </w:rPr>
            </w:pPr>
            <w:r>
              <w:rPr>
                <w:w w:val="100"/>
                <w:sz w:val="22"/>
              </w:rPr>
              <w:t>是</w:t>
            </w:r>
          </w:p>
        </w:tc>
        <w:tc>
          <w:tcPr>
            <w:tcW w:w="2612" w:type="dxa"/>
          </w:tcPr>
          <w:p w14:paraId="1D55A682">
            <w:pPr>
              <w:pStyle w:val="9"/>
              <w:rPr>
                <w:rFonts w:ascii="Times New Roman"/>
                <w:sz w:val="22"/>
              </w:rPr>
            </w:pPr>
          </w:p>
        </w:tc>
      </w:tr>
      <w:tr w14:paraId="17D45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95F0392">
            <w:pPr>
              <w:rPr>
                <w:sz w:val="2"/>
                <w:szCs w:val="2"/>
              </w:rPr>
            </w:pPr>
          </w:p>
        </w:tc>
        <w:tc>
          <w:tcPr>
            <w:tcW w:w="1118" w:type="dxa"/>
            <w:vMerge w:val="continue"/>
            <w:tcBorders>
              <w:top w:val="nil"/>
            </w:tcBorders>
          </w:tcPr>
          <w:p w14:paraId="40ABDF56">
            <w:pPr>
              <w:rPr>
                <w:sz w:val="2"/>
                <w:szCs w:val="2"/>
              </w:rPr>
            </w:pPr>
          </w:p>
        </w:tc>
        <w:tc>
          <w:tcPr>
            <w:tcW w:w="1118" w:type="dxa"/>
          </w:tcPr>
          <w:p w14:paraId="6BD9F8FB">
            <w:pPr>
              <w:pStyle w:val="9"/>
              <w:spacing w:before="11" w:line="269" w:lineRule="exact"/>
              <w:ind w:left="11" w:right="3"/>
              <w:jc w:val="center"/>
              <w:rPr>
                <w:sz w:val="22"/>
              </w:rPr>
            </w:pPr>
            <w:r>
              <w:rPr>
                <w:sz w:val="22"/>
              </w:rPr>
              <w:t>130504</w:t>
            </w:r>
          </w:p>
        </w:tc>
        <w:tc>
          <w:tcPr>
            <w:tcW w:w="1809" w:type="dxa"/>
          </w:tcPr>
          <w:p w14:paraId="53F1E743">
            <w:pPr>
              <w:pStyle w:val="9"/>
              <w:spacing w:before="11" w:line="269" w:lineRule="exact"/>
              <w:ind w:left="108"/>
              <w:rPr>
                <w:sz w:val="22"/>
              </w:rPr>
            </w:pPr>
            <w:r>
              <w:rPr>
                <w:sz w:val="22"/>
              </w:rPr>
              <w:t>产品设计</w:t>
            </w:r>
          </w:p>
        </w:tc>
        <w:tc>
          <w:tcPr>
            <w:tcW w:w="790" w:type="dxa"/>
          </w:tcPr>
          <w:p w14:paraId="08C9AACD">
            <w:pPr>
              <w:pStyle w:val="9"/>
              <w:spacing w:before="11" w:line="269" w:lineRule="exact"/>
              <w:ind w:left="202"/>
              <w:rPr>
                <w:sz w:val="22"/>
              </w:rPr>
            </w:pPr>
            <w:r>
              <w:rPr>
                <w:sz w:val="22"/>
              </w:rPr>
              <w:t>2</w:t>
            </w:r>
            <w:r>
              <w:rPr>
                <w:spacing w:val="-28"/>
                <w:sz w:val="22"/>
              </w:rPr>
              <w:t xml:space="preserve"> 年</w:t>
            </w:r>
          </w:p>
        </w:tc>
        <w:tc>
          <w:tcPr>
            <w:tcW w:w="745" w:type="dxa"/>
          </w:tcPr>
          <w:p w14:paraId="3D94E309">
            <w:pPr>
              <w:pStyle w:val="9"/>
              <w:rPr>
                <w:rFonts w:ascii="Times New Roman"/>
                <w:sz w:val="22"/>
              </w:rPr>
            </w:pPr>
          </w:p>
        </w:tc>
        <w:tc>
          <w:tcPr>
            <w:tcW w:w="704" w:type="dxa"/>
          </w:tcPr>
          <w:p w14:paraId="5800E8F6">
            <w:pPr>
              <w:pStyle w:val="9"/>
              <w:spacing w:before="11" w:line="269" w:lineRule="exact"/>
              <w:ind w:left="10"/>
              <w:jc w:val="center"/>
              <w:rPr>
                <w:sz w:val="22"/>
              </w:rPr>
            </w:pPr>
            <w:r>
              <w:rPr>
                <w:w w:val="100"/>
                <w:sz w:val="22"/>
              </w:rPr>
              <w:t>是</w:t>
            </w:r>
          </w:p>
        </w:tc>
        <w:tc>
          <w:tcPr>
            <w:tcW w:w="2612" w:type="dxa"/>
          </w:tcPr>
          <w:p w14:paraId="34C4ECBD">
            <w:pPr>
              <w:pStyle w:val="9"/>
              <w:rPr>
                <w:rFonts w:ascii="Times New Roman"/>
                <w:sz w:val="22"/>
              </w:rPr>
            </w:pPr>
          </w:p>
        </w:tc>
      </w:tr>
      <w:tr w14:paraId="61FE2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B16FE79">
            <w:pPr>
              <w:rPr>
                <w:sz w:val="2"/>
                <w:szCs w:val="2"/>
              </w:rPr>
            </w:pPr>
          </w:p>
        </w:tc>
        <w:tc>
          <w:tcPr>
            <w:tcW w:w="1118" w:type="dxa"/>
            <w:vMerge w:val="continue"/>
            <w:tcBorders>
              <w:top w:val="nil"/>
            </w:tcBorders>
          </w:tcPr>
          <w:p w14:paraId="5FE2D997">
            <w:pPr>
              <w:rPr>
                <w:sz w:val="2"/>
                <w:szCs w:val="2"/>
              </w:rPr>
            </w:pPr>
          </w:p>
        </w:tc>
        <w:tc>
          <w:tcPr>
            <w:tcW w:w="1118" w:type="dxa"/>
          </w:tcPr>
          <w:p w14:paraId="665A0B0A">
            <w:pPr>
              <w:pStyle w:val="9"/>
              <w:spacing w:before="11" w:line="269" w:lineRule="exact"/>
              <w:ind w:left="11" w:right="3"/>
              <w:jc w:val="center"/>
              <w:rPr>
                <w:sz w:val="22"/>
              </w:rPr>
            </w:pPr>
            <w:r>
              <w:rPr>
                <w:sz w:val="22"/>
              </w:rPr>
              <w:t>130508</w:t>
            </w:r>
          </w:p>
        </w:tc>
        <w:tc>
          <w:tcPr>
            <w:tcW w:w="1809" w:type="dxa"/>
          </w:tcPr>
          <w:p w14:paraId="6CA189C2">
            <w:pPr>
              <w:pStyle w:val="9"/>
              <w:spacing w:before="11" w:line="269" w:lineRule="exact"/>
              <w:ind w:left="108"/>
              <w:rPr>
                <w:sz w:val="22"/>
              </w:rPr>
            </w:pPr>
            <w:r>
              <w:rPr>
                <w:sz w:val="22"/>
              </w:rPr>
              <w:t>数字媒体艺术</w:t>
            </w:r>
          </w:p>
        </w:tc>
        <w:tc>
          <w:tcPr>
            <w:tcW w:w="790" w:type="dxa"/>
          </w:tcPr>
          <w:p w14:paraId="1D4409D1">
            <w:pPr>
              <w:pStyle w:val="9"/>
              <w:spacing w:before="11" w:line="269" w:lineRule="exact"/>
              <w:ind w:left="202"/>
              <w:rPr>
                <w:sz w:val="22"/>
              </w:rPr>
            </w:pPr>
            <w:r>
              <w:rPr>
                <w:sz w:val="22"/>
              </w:rPr>
              <w:t>2</w:t>
            </w:r>
            <w:r>
              <w:rPr>
                <w:spacing w:val="-28"/>
                <w:sz w:val="22"/>
              </w:rPr>
              <w:t xml:space="preserve"> 年</w:t>
            </w:r>
          </w:p>
        </w:tc>
        <w:tc>
          <w:tcPr>
            <w:tcW w:w="745" w:type="dxa"/>
          </w:tcPr>
          <w:p w14:paraId="2849AD6D">
            <w:pPr>
              <w:pStyle w:val="9"/>
              <w:rPr>
                <w:rFonts w:ascii="Times New Roman"/>
                <w:sz w:val="22"/>
              </w:rPr>
            </w:pPr>
          </w:p>
        </w:tc>
        <w:tc>
          <w:tcPr>
            <w:tcW w:w="704" w:type="dxa"/>
          </w:tcPr>
          <w:p w14:paraId="47D18050">
            <w:pPr>
              <w:pStyle w:val="9"/>
              <w:spacing w:before="11" w:line="269" w:lineRule="exact"/>
              <w:ind w:left="10"/>
              <w:jc w:val="center"/>
              <w:rPr>
                <w:sz w:val="22"/>
              </w:rPr>
            </w:pPr>
            <w:r>
              <w:rPr>
                <w:w w:val="100"/>
                <w:sz w:val="22"/>
              </w:rPr>
              <w:t>是</w:t>
            </w:r>
          </w:p>
        </w:tc>
        <w:tc>
          <w:tcPr>
            <w:tcW w:w="2612" w:type="dxa"/>
          </w:tcPr>
          <w:p w14:paraId="0BBFB887">
            <w:pPr>
              <w:pStyle w:val="9"/>
              <w:rPr>
                <w:rFonts w:ascii="Times New Roman"/>
                <w:sz w:val="22"/>
              </w:rPr>
            </w:pPr>
          </w:p>
        </w:tc>
      </w:tr>
      <w:tr w14:paraId="1D714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96CFF26">
            <w:pPr>
              <w:rPr>
                <w:sz w:val="2"/>
                <w:szCs w:val="2"/>
              </w:rPr>
            </w:pPr>
          </w:p>
        </w:tc>
        <w:tc>
          <w:tcPr>
            <w:tcW w:w="1118" w:type="dxa"/>
            <w:vMerge w:val="continue"/>
            <w:tcBorders>
              <w:top w:val="nil"/>
            </w:tcBorders>
          </w:tcPr>
          <w:p w14:paraId="7646082F">
            <w:pPr>
              <w:rPr>
                <w:sz w:val="2"/>
                <w:szCs w:val="2"/>
              </w:rPr>
            </w:pPr>
          </w:p>
        </w:tc>
        <w:tc>
          <w:tcPr>
            <w:tcW w:w="1118" w:type="dxa"/>
          </w:tcPr>
          <w:p w14:paraId="4F891203">
            <w:pPr>
              <w:pStyle w:val="9"/>
              <w:spacing w:before="10" w:line="270" w:lineRule="exact"/>
              <w:ind w:left="14" w:right="3"/>
              <w:jc w:val="center"/>
              <w:rPr>
                <w:sz w:val="22"/>
              </w:rPr>
            </w:pPr>
            <w:r>
              <w:rPr>
                <w:sz w:val="22"/>
              </w:rPr>
              <w:t>130512T</w:t>
            </w:r>
          </w:p>
        </w:tc>
        <w:tc>
          <w:tcPr>
            <w:tcW w:w="1809" w:type="dxa"/>
          </w:tcPr>
          <w:p w14:paraId="25832DD4">
            <w:pPr>
              <w:pStyle w:val="9"/>
              <w:spacing w:before="10" w:line="270" w:lineRule="exact"/>
              <w:ind w:left="108"/>
              <w:rPr>
                <w:sz w:val="22"/>
              </w:rPr>
            </w:pPr>
            <w:r>
              <w:rPr>
                <w:sz w:val="22"/>
              </w:rPr>
              <w:t>包装设计</w:t>
            </w:r>
          </w:p>
        </w:tc>
        <w:tc>
          <w:tcPr>
            <w:tcW w:w="790" w:type="dxa"/>
          </w:tcPr>
          <w:p w14:paraId="2113D407">
            <w:pPr>
              <w:pStyle w:val="9"/>
              <w:spacing w:before="10" w:line="270" w:lineRule="exact"/>
              <w:ind w:left="202"/>
              <w:rPr>
                <w:sz w:val="22"/>
              </w:rPr>
            </w:pPr>
            <w:r>
              <w:rPr>
                <w:sz w:val="22"/>
              </w:rPr>
              <w:t>2</w:t>
            </w:r>
            <w:r>
              <w:rPr>
                <w:spacing w:val="-28"/>
                <w:sz w:val="22"/>
              </w:rPr>
              <w:t xml:space="preserve"> 年</w:t>
            </w:r>
          </w:p>
        </w:tc>
        <w:tc>
          <w:tcPr>
            <w:tcW w:w="745" w:type="dxa"/>
          </w:tcPr>
          <w:p w14:paraId="45C1E649">
            <w:pPr>
              <w:pStyle w:val="9"/>
              <w:rPr>
                <w:rFonts w:ascii="Times New Roman"/>
                <w:sz w:val="22"/>
              </w:rPr>
            </w:pPr>
          </w:p>
        </w:tc>
        <w:tc>
          <w:tcPr>
            <w:tcW w:w="704" w:type="dxa"/>
          </w:tcPr>
          <w:p w14:paraId="572E5944">
            <w:pPr>
              <w:pStyle w:val="9"/>
              <w:spacing w:before="10" w:line="270" w:lineRule="exact"/>
              <w:ind w:left="10"/>
              <w:jc w:val="center"/>
              <w:rPr>
                <w:sz w:val="22"/>
              </w:rPr>
            </w:pPr>
            <w:r>
              <w:rPr>
                <w:w w:val="100"/>
                <w:sz w:val="22"/>
              </w:rPr>
              <w:t>是</w:t>
            </w:r>
          </w:p>
        </w:tc>
        <w:tc>
          <w:tcPr>
            <w:tcW w:w="2612" w:type="dxa"/>
          </w:tcPr>
          <w:p w14:paraId="2A9C6696">
            <w:pPr>
              <w:pStyle w:val="9"/>
              <w:rPr>
                <w:rFonts w:ascii="Times New Roman"/>
                <w:sz w:val="22"/>
              </w:rPr>
            </w:pPr>
          </w:p>
        </w:tc>
      </w:tr>
      <w:tr w14:paraId="7A614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restart"/>
          </w:tcPr>
          <w:p w14:paraId="0BC61E0D">
            <w:pPr>
              <w:pStyle w:val="9"/>
              <w:spacing w:before="10"/>
              <w:rPr>
                <w:sz w:val="49"/>
              </w:rPr>
            </w:pPr>
          </w:p>
          <w:p w14:paraId="533DE3A5">
            <w:pPr>
              <w:pStyle w:val="9"/>
              <w:ind w:left="152"/>
              <w:rPr>
                <w:sz w:val="22"/>
              </w:rPr>
            </w:pPr>
            <w:r>
              <w:rPr>
                <w:sz w:val="22"/>
              </w:rPr>
              <w:t>11834</w:t>
            </w:r>
          </w:p>
        </w:tc>
        <w:tc>
          <w:tcPr>
            <w:tcW w:w="1118" w:type="dxa"/>
            <w:vMerge w:val="restart"/>
          </w:tcPr>
          <w:p w14:paraId="11B59FF6">
            <w:pPr>
              <w:pStyle w:val="9"/>
              <w:rPr>
                <w:sz w:val="24"/>
              </w:rPr>
            </w:pPr>
          </w:p>
          <w:p w14:paraId="44C05390">
            <w:pPr>
              <w:pStyle w:val="9"/>
              <w:spacing w:before="182" w:line="254" w:lineRule="auto"/>
              <w:ind w:left="337" w:right="105" w:hanging="219"/>
              <w:rPr>
                <w:sz w:val="22"/>
              </w:rPr>
            </w:pPr>
            <w:r>
              <w:rPr>
                <w:spacing w:val="-1"/>
                <w:sz w:val="22"/>
              </w:rPr>
              <w:t>黄河科技</w:t>
            </w:r>
            <w:r>
              <w:rPr>
                <w:sz w:val="22"/>
              </w:rPr>
              <w:t>学院</w:t>
            </w:r>
          </w:p>
        </w:tc>
        <w:tc>
          <w:tcPr>
            <w:tcW w:w="1118" w:type="dxa"/>
          </w:tcPr>
          <w:p w14:paraId="5B900486">
            <w:pPr>
              <w:pStyle w:val="9"/>
              <w:spacing w:before="9" w:line="270" w:lineRule="exact"/>
              <w:ind w:left="14" w:right="3"/>
              <w:jc w:val="center"/>
              <w:rPr>
                <w:sz w:val="22"/>
              </w:rPr>
            </w:pPr>
            <w:r>
              <w:rPr>
                <w:sz w:val="22"/>
              </w:rPr>
              <w:t>020301K</w:t>
            </w:r>
          </w:p>
        </w:tc>
        <w:tc>
          <w:tcPr>
            <w:tcW w:w="1809" w:type="dxa"/>
          </w:tcPr>
          <w:p w14:paraId="1D490B5E">
            <w:pPr>
              <w:pStyle w:val="9"/>
              <w:spacing w:before="9" w:line="270" w:lineRule="exact"/>
              <w:ind w:left="108"/>
              <w:rPr>
                <w:sz w:val="22"/>
              </w:rPr>
            </w:pPr>
            <w:r>
              <w:rPr>
                <w:sz w:val="22"/>
              </w:rPr>
              <w:t>金融学</w:t>
            </w:r>
          </w:p>
        </w:tc>
        <w:tc>
          <w:tcPr>
            <w:tcW w:w="790" w:type="dxa"/>
          </w:tcPr>
          <w:p w14:paraId="0597DD84">
            <w:pPr>
              <w:pStyle w:val="9"/>
              <w:spacing w:before="9" w:line="270" w:lineRule="exact"/>
              <w:ind w:left="202"/>
              <w:rPr>
                <w:sz w:val="22"/>
              </w:rPr>
            </w:pPr>
            <w:r>
              <w:rPr>
                <w:sz w:val="22"/>
              </w:rPr>
              <w:t>2</w:t>
            </w:r>
            <w:r>
              <w:rPr>
                <w:spacing w:val="-28"/>
                <w:sz w:val="22"/>
              </w:rPr>
              <w:t xml:space="preserve"> 年</w:t>
            </w:r>
          </w:p>
        </w:tc>
        <w:tc>
          <w:tcPr>
            <w:tcW w:w="745" w:type="dxa"/>
          </w:tcPr>
          <w:p w14:paraId="5D885F06">
            <w:pPr>
              <w:pStyle w:val="9"/>
              <w:rPr>
                <w:rFonts w:ascii="Times New Roman"/>
                <w:sz w:val="22"/>
              </w:rPr>
            </w:pPr>
          </w:p>
        </w:tc>
        <w:tc>
          <w:tcPr>
            <w:tcW w:w="704" w:type="dxa"/>
          </w:tcPr>
          <w:p w14:paraId="40A57CA2">
            <w:pPr>
              <w:pStyle w:val="9"/>
              <w:rPr>
                <w:rFonts w:ascii="Times New Roman"/>
                <w:sz w:val="22"/>
              </w:rPr>
            </w:pPr>
          </w:p>
        </w:tc>
        <w:tc>
          <w:tcPr>
            <w:tcW w:w="2612" w:type="dxa"/>
          </w:tcPr>
          <w:p w14:paraId="7D68A1B3">
            <w:pPr>
              <w:pStyle w:val="9"/>
              <w:rPr>
                <w:rFonts w:ascii="Times New Roman"/>
                <w:sz w:val="22"/>
              </w:rPr>
            </w:pPr>
          </w:p>
        </w:tc>
      </w:tr>
      <w:tr w14:paraId="029A4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D95D20E">
            <w:pPr>
              <w:rPr>
                <w:sz w:val="2"/>
                <w:szCs w:val="2"/>
              </w:rPr>
            </w:pPr>
          </w:p>
        </w:tc>
        <w:tc>
          <w:tcPr>
            <w:tcW w:w="1118" w:type="dxa"/>
            <w:vMerge w:val="continue"/>
            <w:tcBorders>
              <w:top w:val="nil"/>
            </w:tcBorders>
          </w:tcPr>
          <w:p w14:paraId="3CD0A0C3">
            <w:pPr>
              <w:rPr>
                <w:sz w:val="2"/>
                <w:szCs w:val="2"/>
              </w:rPr>
            </w:pPr>
          </w:p>
        </w:tc>
        <w:tc>
          <w:tcPr>
            <w:tcW w:w="1118" w:type="dxa"/>
          </w:tcPr>
          <w:p w14:paraId="0357334A">
            <w:pPr>
              <w:pStyle w:val="9"/>
              <w:spacing w:before="9" w:line="270" w:lineRule="exact"/>
              <w:ind w:left="11" w:right="3"/>
              <w:jc w:val="center"/>
              <w:rPr>
                <w:sz w:val="22"/>
              </w:rPr>
            </w:pPr>
            <w:r>
              <w:rPr>
                <w:sz w:val="22"/>
              </w:rPr>
              <w:t>040106</w:t>
            </w:r>
          </w:p>
        </w:tc>
        <w:tc>
          <w:tcPr>
            <w:tcW w:w="1809" w:type="dxa"/>
          </w:tcPr>
          <w:p w14:paraId="67649538">
            <w:pPr>
              <w:pStyle w:val="9"/>
              <w:spacing w:before="9" w:line="270" w:lineRule="exact"/>
              <w:ind w:left="108"/>
              <w:rPr>
                <w:sz w:val="22"/>
              </w:rPr>
            </w:pPr>
            <w:r>
              <w:rPr>
                <w:sz w:val="22"/>
              </w:rPr>
              <w:t>学前教育</w:t>
            </w:r>
          </w:p>
        </w:tc>
        <w:tc>
          <w:tcPr>
            <w:tcW w:w="790" w:type="dxa"/>
          </w:tcPr>
          <w:p w14:paraId="3284B6E6">
            <w:pPr>
              <w:pStyle w:val="9"/>
              <w:spacing w:before="9" w:line="270" w:lineRule="exact"/>
              <w:ind w:left="202"/>
              <w:rPr>
                <w:sz w:val="22"/>
              </w:rPr>
            </w:pPr>
            <w:r>
              <w:rPr>
                <w:sz w:val="22"/>
              </w:rPr>
              <w:t>2</w:t>
            </w:r>
            <w:r>
              <w:rPr>
                <w:spacing w:val="-28"/>
                <w:sz w:val="22"/>
              </w:rPr>
              <w:t xml:space="preserve"> 年</w:t>
            </w:r>
          </w:p>
        </w:tc>
        <w:tc>
          <w:tcPr>
            <w:tcW w:w="745" w:type="dxa"/>
          </w:tcPr>
          <w:p w14:paraId="5E77088B">
            <w:pPr>
              <w:pStyle w:val="9"/>
              <w:spacing w:before="9" w:line="270" w:lineRule="exact"/>
              <w:ind w:left="10"/>
              <w:jc w:val="center"/>
              <w:rPr>
                <w:sz w:val="22"/>
              </w:rPr>
            </w:pPr>
            <w:r>
              <w:rPr>
                <w:w w:val="100"/>
                <w:sz w:val="22"/>
              </w:rPr>
              <w:t>是</w:t>
            </w:r>
          </w:p>
        </w:tc>
        <w:tc>
          <w:tcPr>
            <w:tcW w:w="704" w:type="dxa"/>
          </w:tcPr>
          <w:p w14:paraId="7BC39A77">
            <w:pPr>
              <w:pStyle w:val="9"/>
              <w:rPr>
                <w:rFonts w:ascii="Times New Roman"/>
                <w:sz w:val="22"/>
              </w:rPr>
            </w:pPr>
          </w:p>
        </w:tc>
        <w:tc>
          <w:tcPr>
            <w:tcW w:w="2612" w:type="dxa"/>
          </w:tcPr>
          <w:p w14:paraId="554141C5">
            <w:pPr>
              <w:pStyle w:val="9"/>
              <w:rPr>
                <w:rFonts w:ascii="Times New Roman"/>
                <w:sz w:val="22"/>
              </w:rPr>
            </w:pPr>
          </w:p>
        </w:tc>
      </w:tr>
      <w:tr w14:paraId="1D509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2084A37">
            <w:pPr>
              <w:rPr>
                <w:sz w:val="2"/>
                <w:szCs w:val="2"/>
              </w:rPr>
            </w:pPr>
          </w:p>
        </w:tc>
        <w:tc>
          <w:tcPr>
            <w:tcW w:w="1118" w:type="dxa"/>
            <w:vMerge w:val="continue"/>
            <w:tcBorders>
              <w:top w:val="nil"/>
            </w:tcBorders>
          </w:tcPr>
          <w:p w14:paraId="76F2A6E2">
            <w:pPr>
              <w:rPr>
                <w:sz w:val="2"/>
                <w:szCs w:val="2"/>
              </w:rPr>
            </w:pPr>
          </w:p>
        </w:tc>
        <w:tc>
          <w:tcPr>
            <w:tcW w:w="1118" w:type="dxa"/>
          </w:tcPr>
          <w:p w14:paraId="66766E0D">
            <w:pPr>
              <w:pStyle w:val="9"/>
              <w:spacing w:before="11" w:line="269" w:lineRule="exact"/>
              <w:ind w:left="11" w:right="3"/>
              <w:jc w:val="center"/>
              <w:rPr>
                <w:sz w:val="22"/>
              </w:rPr>
            </w:pPr>
            <w:r>
              <w:rPr>
                <w:sz w:val="22"/>
              </w:rPr>
              <w:t>040201</w:t>
            </w:r>
          </w:p>
        </w:tc>
        <w:tc>
          <w:tcPr>
            <w:tcW w:w="1809" w:type="dxa"/>
          </w:tcPr>
          <w:p w14:paraId="2AEE816B">
            <w:pPr>
              <w:pStyle w:val="9"/>
              <w:spacing w:before="11" w:line="269" w:lineRule="exact"/>
              <w:ind w:left="108"/>
              <w:rPr>
                <w:sz w:val="22"/>
              </w:rPr>
            </w:pPr>
            <w:r>
              <w:rPr>
                <w:sz w:val="22"/>
              </w:rPr>
              <w:t>体育教育</w:t>
            </w:r>
          </w:p>
        </w:tc>
        <w:tc>
          <w:tcPr>
            <w:tcW w:w="790" w:type="dxa"/>
          </w:tcPr>
          <w:p w14:paraId="2A7DCEC4">
            <w:pPr>
              <w:pStyle w:val="9"/>
              <w:spacing w:before="11" w:line="269" w:lineRule="exact"/>
              <w:ind w:left="202"/>
              <w:rPr>
                <w:sz w:val="22"/>
              </w:rPr>
            </w:pPr>
            <w:r>
              <w:rPr>
                <w:sz w:val="22"/>
              </w:rPr>
              <w:t>2</w:t>
            </w:r>
            <w:r>
              <w:rPr>
                <w:spacing w:val="-28"/>
                <w:sz w:val="22"/>
              </w:rPr>
              <w:t xml:space="preserve"> 年</w:t>
            </w:r>
          </w:p>
        </w:tc>
        <w:tc>
          <w:tcPr>
            <w:tcW w:w="745" w:type="dxa"/>
          </w:tcPr>
          <w:p w14:paraId="37021792">
            <w:pPr>
              <w:pStyle w:val="9"/>
              <w:spacing w:before="11" w:line="269" w:lineRule="exact"/>
              <w:ind w:left="10"/>
              <w:jc w:val="center"/>
              <w:rPr>
                <w:sz w:val="22"/>
              </w:rPr>
            </w:pPr>
            <w:r>
              <w:rPr>
                <w:w w:val="100"/>
                <w:sz w:val="22"/>
              </w:rPr>
              <w:t>是</w:t>
            </w:r>
          </w:p>
        </w:tc>
        <w:tc>
          <w:tcPr>
            <w:tcW w:w="704" w:type="dxa"/>
          </w:tcPr>
          <w:p w14:paraId="193EB949">
            <w:pPr>
              <w:pStyle w:val="9"/>
              <w:rPr>
                <w:rFonts w:ascii="Times New Roman"/>
                <w:sz w:val="22"/>
              </w:rPr>
            </w:pPr>
          </w:p>
        </w:tc>
        <w:tc>
          <w:tcPr>
            <w:tcW w:w="2612" w:type="dxa"/>
          </w:tcPr>
          <w:p w14:paraId="67AA61A0">
            <w:pPr>
              <w:pStyle w:val="9"/>
              <w:rPr>
                <w:rFonts w:ascii="Times New Roman"/>
                <w:sz w:val="22"/>
              </w:rPr>
            </w:pPr>
          </w:p>
        </w:tc>
      </w:tr>
      <w:tr w14:paraId="379ED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BCF8F6A">
            <w:pPr>
              <w:rPr>
                <w:sz w:val="2"/>
                <w:szCs w:val="2"/>
              </w:rPr>
            </w:pPr>
          </w:p>
        </w:tc>
        <w:tc>
          <w:tcPr>
            <w:tcW w:w="1118" w:type="dxa"/>
            <w:vMerge w:val="continue"/>
            <w:tcBorders>
              <w:top w:val="nil"/>
            </w:tcBorders>
          </w:tcPr>
          <w:p w14:paraId="6A611668">
            <w:pPr>
              <w:rPr>
                <w:sz w:val="2"/>
                <w:szCs w:val="2"/>
              </w:rPr>
            </w:pPr>
          </w:p>
        </w:tc>
        <w:tc>
          <w:tcPr>
            <w:tcW w:w="1118" w:type="dxa"/>
          </w:tcPr>
          <w:p w14:paraId="69F7F125">
            <w:pPr>
              <w:pStyle w:val="9"/>
              <w:spacing w:before="11" w:line="269" w:lineRule="exact"/>
              <w:ind w:left="11" w:right="3"/>
              <w:jc w:val="center"/>
              <w:rPr>
                <w:sz w:val="22"/>
              </w:rPr>
            </w:pPr>
            <w:r>
              <w:rPr>
                <w:sz w:val="22"/>
              </w:rPr>
              <w:t>050201</w:t>
            </w:r>
          </w:p>
        </w:tc>
        <w:tc>
          <w:tcPr>
            <w:tcW w:w="1809" w:type="dxa"/>
          </w:tcPr>
          <w:p w14:paraId="64DCC359">
            <w:pPr>
              <w:pStyle w:val="9"/>
              <w:spacing w:before="11" w:line="269" w:lineRule="exact"/>
              <w:ind w:left="108"/>
              <w:rPr>
                <w:sz w:val="22"/>
              </w:rPr>
            </w:pPr>
            <w:r>
              <w:rPr>
                <w:sz w:val="22"/>
              </w:rPr>
              <w:t>英语</w:t>
            </w:r>
          </w:p>
        </w:tc>
        <w:tc>
          <w:tcPr>
            <w:tcW w:w="790" w:type="dxa"/>
          </w:tcPr>
          <w:p w14:paraId="3A778436">
            <w:pPr>
              <w:pStyle w:val="9"/>
              <w:spacing w:before="11" w:line="269" w:lineRule="exact"/>
              <w:ind w:left="202"/>
              <w:rPr>
                <w:sz w:val="22"/>
              </w:rPr>
            </w:pPr>
            <w:r>
              <w:rPr>
                <w:sz w:val="22"/>
              </w:rPr>
              <w:t>2</w:t>
            </w:r>
            <w:r>
              <w:rPr>
                <w:spacing w:val="-28"/>
                <w:sz w:val="22"/>
              </w:rPr>
              <w:t xml:space="preserve"> 年</w:t>
            </w:r>
          </w:p>
        </w:tc>
        <w:tc>
          <w:tcPr>
            <w:tcW w:w="745" w:type="dxa"/>
          </w:tcPr>
          <w:p w14:paraId="6DC55305">
            <w:pPr>
              <w:pStyle w:val="9"/>
              <w:rPr>
                <w:rFonts w:ascii="Times New Roman"/>
                <w:sz w:val="22"/>
              </w:rPr>
            </w:pPr>
          </w:p>
        </w:tc>
        <w:tc>
          <w:tcPr>
            <w:tcW w:w="704" w:type="dxa"/>
          </w:tcPr>
          <w:p w14:paraId="58E50A1A">
            <w:pPr>
              <w:pStyle w:val="9"/>
              <w:rPr>
                <w:rFonts w:ascii="Times New Roman"/>
                <w:sz w:val="22"/>
              </w:rPr>
            </w:pPr>
          </w:p>
        </w:tc>
        <w:tc>
          <w:tcPr>
            <w:tcW w:w="2612" w:type="dxa"/>
          </w:tcPr>
          <w:p w14:paraId="3D9520EC">
            <w:pPr>
              <w:pStyle w:val="9"/>
              <w:rPr>
                <w:rFonts w:ascii="Times New Roman"/>
                <w:sz w:val="22"/>
              </w:rPr>
            </w:pPr>
          </w:p>
        </w:tc>
      </w:tr>
      <w:tr w14:paraId="08981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856" w:type="dxa"/>
            <w:vMerge w:val="continue"/>
            <w:tcBorders>
              <w:top w:val="nil"/>
            </w:tcBorders>
          </w:tcPr>
          <w:p w14:paraId="4112ED6F">
            <w:pPr>
              <w:rPr>
                <w:sz w:val="2"/>
                <w:szCs w:val="2"/>
              </w:rPr>
            </w:pPr>
          </w:p>
        </w:tc>
        <w:tc>
          <w:tcPr>
            <w:tcW w:w="1118" w:type="dxa"/>
            <w:vMerge w:val="continue"/>
            <w:tcBorders>
              <w:top w:val="nil"/>
            </w:tcBorders>
          </w:tcPr>
          <w:p w14:paraId="144C8AAD">
            <w:pPr>
              <w:rPr>
                <w:sz w:val="2"/>
                <w:szCs w:val="2"/>
              </w:rPr>
            </w:pPr>
          </w:p>
        </w:tc>
        <w:tc>
          <w:tcPr>
            <w:tcW w:w="1118" w:type="dxa"/>
          </w:tcPr>
          <w:p w14:paraId="52F9BF0B">
            <w:pPr>
              <w:pStyle w:val="9"/>
              <w:spacing w:before="20" w:line="276" w:lineRule="exact"/>
              <w:ind w:left="11" w:right="3"/>
              <w:jc w:val="center"/>
              <w:rPr>
                <w:sz w:val="22"/>
              </w:rPr>
            </w:pPr>
            <w:r>
              <w:rPr>
                <w:sz w:val="22"/>
              </w:rPr>
              <w:t>080601</w:t>
            </w:r>
          </w:p>
        </w:tc>
        <w:tc>
          <w:tcPr>
            <w:tcW w:w="1809" w:type="dxa"/>
          </w:tcPr>
          <w:p w14:paraId="127E9DB6">
            <w:pPr>
              <w:pStyle w:val="9"/>
              <w:spacing w:before="20" w:line="276" w:lineRule="exact"/>
              <w:ind w:left="108"/>
              <w:rPr>
                <w:sz w:val="22"/>
              </w:rPr>
            </w:pPr>
            <w:r>
              <w:rPr>
                <w:spacing w:val="-38"/>
                <w:sz w:val="22"/>
              </w:rPr>
              <w:t>电气工程及其自动化</w:t>
            </w:r>
          </w:p>
        </w:tc>
        <w:tc>
          <w:tcPr>
            <w:tcW w:w="790" w:type="dxa"/>
          </w:tcPr>
          <w:p w14:paraId="34EA2075">
            <w:pPr>
              <w:pStyle w:val="9"/>
              <w:spacing w:before="20" w:line="276" w:lineRule="exact"/>
              <w:ind w:left="202"/>
              <w:rPr>
                <w:sz w:val="22"/>
              </w:rPr>
            </w:pPr>
            <w:r>
              <w:rPr>
                <w:sz w:val="22"/>
              </w:rPr>
              <w:t>2</w:t>
            </w:r>
            <w:r>
              <w:rPr>
                <w:spacing w:val="-28"/>
                <w:sz w:val="22"/>
              </w:rPr>
              <w:t xml:space="preserve"> 年</w:t>
            </w:r>
          </w:p>
        </w:tc>
        <w:tc>
          <w:tcPr>
            <w:tcW w:w="745" w:type="dxa"/>
          </w:tcPr>
          <w:p w14:paraId="6E15812F">
            <w:pPr>
              <w:pStyle w:val="9"/>
              <w:rPr>
                <w:rFonts w:ascii="Times New Roman"/>
                <w:sz w:val="22"/>
              </w:rPr>
            </w:pPr>
          </w:p>
        </w:tc>
        <w:tc>
          <w:tcPr>
            <w:tcW w:w="704" w:type="dxa"/>
          </w:tcPr>
          <w:p w14:paraId="4C24A28A">
            <w:pPr>
              <w:pStyle w:val="9"/>
              <w:rPr>
                <w:rFonts w:ascii="Times New Roman"/>
                <w:sz w:val="22"/>
              </w:rPr>
            </w:pPr>
          </w:p>
        </w:tc>
        <w:tc>
          <w:tcPr>
            <w:tcW w:w="2612" w:type="dxa"/>
          </w:tcPr>
          <w:p w14:paraId="181490DB">
            <w:pPr>
              <w:pStyle w:val="9"/>
              <w:rPr>
                <w:rFonts w:ascii="Times New Roman"/>
                <w:sz w:val="22"/>
              </w:rPr>
            </w:pPr>
          </w:p>
        </w:tc>
      </w:tr>
    </w:tbl>
    <w:p w14:paraId="3169F234">
      <w:pPr>
        <w:spacing w:after="0"/>
        <w:rPr>
          <w:rFonts w:ascii="Times New Roman"/>
          <w:sz w:val="22"/>
        </w:rPr>
        <w:sectPr>
          <w:pgSz w:w="11910" w:h="16840"/>
          <w:pgMar w:top="1580" w:right="880" w:bottom="1960" w:left="1040" w:header="0" w:footer="1771" w:gutter="0"/>
          <w:cols w:space="720" w:num="1"/>
        </w:sectPr>
      </w:pPr>
    </w:p>
    <w:p w14:paraId="765D2A38">
      <w:pPr>
        <w:pStyle w:val="3"/>
        <w:spacing w:before="7"/>
        <w:rPr>
          <w:sz w:val="3"/>
        </w:rPr>
      </w:pPr>
    </w:p>
    <w:tbl>
      <w:tblPr>
        <w:tblStyle w:val="5"/>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118"/>
        <w:gridCol w:w="1118"/>
        <w:gridCol w:w="1809"/>
        <w:gridCol w:w="790"/>
        <w:gridCol w:w="745"/>
        <w:gridCol w:w="704"/>
        <w:gridCol w:w="2612"/>
      </w:tblGrid>
      <w:tr w14:paraId="2E11E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tcPr>
          <w:p w14:paraId="4D6B524B">
            <w:pPr>
              <w:pStyle w:val="9"/>
              <w:spacing w:before="11"/>
              <w:ind w:left="207"/>
              <w:rPr>
                <w:sz w:val="22"/>
              </w:rPr>
            </w:pPr>
            <w:r>
              <w:rPr>
                <w:sz w:val="22"/>
              </w:rPr>
              <w:t>院校</w:t>
            </w:r>
          </w:p>
          <w:p w14:paraId="7ABC2236">
            <w:pPr>
              <w:pStyle w:val="9"/>
              <w:spacing w:before="18" w:line="269" w:lineRule="exact"/>
              <w:ind w:left="207"/>
              <w:rPr>
                <w:sz w:val="22"/>
              </w:rPr>
            </w:pPr>
            <w:r>
              <w:rPr>
                <w:sz w:val="22"/>
              </w:rPr>
              <w:t>代码</w:t>
            </w:r>
          </w:p>
        </w:tc>
        <w:tc>
          <w:tcPr>
            <w:tcW w:w="1118" w:type="dxa"/>
          </w:tcPr>
          <w:p w14:paraId="3A295F27">
            <w:pPr>
              <w:pStyle w:val="9"/>
              <w:spacing w:before="160"/>
              <w:ind w:left="119"/>
              <w:rPr>
                <w:sz w:val="22"/>
              </w:rPr>
            </w:pPr>
            <w:r>
              <w:rPr>
                <w:sz w:val="22"/>
              </w:rPr>
              <w:t>学校名称</w:t>
            </w:r>
          </w:p>
        </w:tc>
        <w:tc>
          <w:tcPr>
            <w:tcW w:w="1118" w:type="dxa"/>
          </w:tcPr>
          <w:p w14:paraId="5BB7C943">
            <w:pPr>
              <w:pStyle w:val="9"/>
              <w:spacing w:before="160"/>
              <w:ind w:left="15" w:right="3"/>
              <w:jc w:val="center"/>
              <w:rPr>
                <w:sz w:val="22"/>
              </w:rPr>
            </w:pPr>
            <w:r>
              <w:rPr>
                <w:sz w:val="22"/>
              </w:rPr>
              <w:t>专业代码</w:t>
            </w:r>
          </w:p>
        </w:tc>
        <w:tc>
          <w:tcPr>
            <w:tcW w:w="1809" w:type="dxa"/>
          </w:tcPr>
          <w:p w14:paraId="7577A3E9">
            <w:pPr>
              <w:pStyle w:val="9"/>
              <w:spacing w:before="160"/>
              <w:ind w:left="463"/>
              <w:rPr>
                <w:sz w:val="22"/>
              </w:rPr>
            </w:pPr>
            <w:r>
              <w:rPr>
                <w:sz w:val="22"/>
              </w:rPr>
              <w:t>专业名称</w:t>
            </w:r>
          </w:p>
        </w:tc>
        <w:tc>
          <w:tcPr>
            <w:tcW w:w="790" w:type="dxa"/>
          </w:tcPr>
          <w:p w14:paraId="25E337B1">
            <w:pPr>
              <w:pStyle w:val="9"/>
              <w:spacing w:before="160"/>
              <w:ind w:left="176"/>
              <w:rPr>
                <w:sz w:val="22"/>
              </w:rPr>
            </w:pPr>
            <w:r>
              <w:rPr>
                <w:sz w:val="22"/>
              </w:rPr>
              <w:t>学制</w:t>
            </w:r>
          </w:p>
        </w:tc>
        <w:tc>
          <w:tcPr>
            <w:tcW w:w="745" w:type="dxa"/>
          </w:tcPr>
          <w:p w14:paraId="0BF7BAE5">
            <w:pPr>
              <w:pStyle w:val="9"/>
              <w:spacing w:before="160"/>
              <w:ind w:left="132" w:right="123"/>
              <w:jc w:val="center"/>
              <w:rPr>
                <w:sz w:val="22"/>
              </w:rPr>
            </w:pPr>
            <w:r>
              <w:rPr>
                <w:sz w:val="22"/>
              </w:rPr>
              <w:t>师范</w:t>
            </w:r>
          </w:p>
        </w:tc>
        <w:tc>
          <w:tcPr>
            <w:tcW w:w="704" w:type="dxa"/>
          </w:tcPr>
          <w:p w14:paraId="46CD5EB7">
            <w:pPr>
              <w:pStyle w:val="9"/>
              <w:spacing w:before="160"/>
              <w:ind w:left="112" w:right="102"/>
              <w:jc w:val="center"/>
              <w:rPr>
                <w:sz w:val="22"/>
              </w:rPr>
            </w:pPr>
            <w:r>
              <w:rPr>
                <w:sz w:val="22"/>
              </w:rPr>
              <w:t>艺术</w:t>
            </w:r>
          </w:p>
        </w:tc>
        <w:tc>
          <w:tcPr>
            <w:tcW w:w="2612" w:type="dxa"/>
          </w:tcPr>
          <w:p w14:paraId="4C7A0B00">
            <w:pPr>
              <w:pStyle w:val="9"/>
              <w:spacing w:before="160"/>
              <w:ind w:left="73" w:right="67"/>
              <w:jc w:val="center"/>
              <w:rPr>
                <w:sz w:val="22"/>
              </w:rPr>
            </w:pPr>
            <w:r>
              <w:rPr>
                <w:sz w:val="22"/>
              </w:rPr>
              <w:t>备注</w:t>
            </w:r>
          </w:p>
        </w:tc>
      </w:tr>
      <w:tr w14:paraId="31835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restart"/>
          </w:tcPr>
          <w:p w14:paraId="0D96D267">
            <w:pPr>
              <w:pStyle w:val="9"/>
              <w:rPr>
                <w:rFonts w:ascii="Times New Roman"/>
                <w:sz w:val="22"/>
              </w:rPr>
            </w:pPr>
          </w:p>
        </w:tc>
        <w:tc>
          <w:tcPr>
            <w:tcW w:w="1118" w:type="dxa"/>
            <w:vMerge w:val="restart"/>
          </w:tcPr>
          <w:p w14:paraId="621D5F22">
            <w:pPr>
              <w:pStyle w:val="9"/>
              <w:rPr>
                <w:rFonts w:ascii="Times New Roman"/>
                <w:sz w:val="22"/>
              </w:rPr>
            </w:pPr>
          </w:p>
        </w:tc>
        <w:tc>
          <w:tcPr>
            <w:tcW w:w="1118" w:type="dxa"/>
          </w:tcPr>
          <w:p w14:paraId="623F0353">
            <w:pPr>
              <w:pStyle w:val="9"/>
              <w:spacing w:before="11" w:line="269" w:lineRule="exact"/>
              <w:ind w:left="11" w:right="3"/>
              <w:jc w:val="center"/>
              <w:rPr>
                <w:sz w:val="22"/>
              </w:rPr>
            </w:pPr>
            <w:r>
              <w:rPr>
                <w:sz w:val="22"/>
              </w:rPr>
              <w:t>080701</w:t>
            </w:r>
          </w:p>
        </w:tc>
        <w:tc>
          <w:tcPr>
            <w:tcW w:w="1809" w:type="dxa"/>
          </w:tcPr>
          <w:p w14:paraId="2CD85FC0">
            <w:pPr>
              <w:pStyle w:val="9"/>
              <w:spacing w:before="11" w:line="269" w:lineRule="exact"/>
              <w:ind w:left="108"/>
              <w:rPr>
                <w:sz w:val="22"/>
              </w:rPr>
            </w:pPr>
            <w:r>
              <w:rPr>
                <w:sz w:val="22"/>
              </w:rPr>
              <w:t>电子信息工程</w:t>
            </w:r>
          </w:p>
        </w:tc>
        <w:tc>
          <w:tcPr>
            <w:tcW w:w="790" w:type="dxa"/>
          </w:tcPr>
          <w:p w14:paraId="61E13219">
            <w:pPr>
              <w:pStyle w:val="9"/>
              <w:spacing w:before="11" w:line="269" w:lineRule="exact"/>
              <w:ind w:left="202"/>
              <w:rPr>
                <w:sz w:val="22"/>
              </w:rPr>
            </w:pPr>
            <w:r>
              <w:rPr>
                <w:sz w:val="22"/>
              </w:rPr>
              <w:t>2</w:t>
            </w:r>
            <w:r>
              <w:rPr>
                <w:spacing w:val="-28"/>
                <w:sz w:val="22"/>
              </w:rPr>
              <w:t xml:space="preserve"> 年</w:t>
            </w:r>
          </w:p>
        </w:tc>
        <w:tc>
          <w:tcPr>
            <w:tcW w:w="745" w:type="dxa"/>
          </w:tcPr>
          <w:p w14:paraId="006724DB">
            <w:pPr>
              <w:pStyle w:val="9"/>
              <w:rPr>
                <w:rFonts w:ascii="Times New Roman"/>
                <w:sz w:val="22"/>
              </w:rPr>
            </w:pPr>
          </w:p>
        </w:tc>
        <w:tc>
          <w:tcPr>
            <w:tcW w:w="704" w:type="dxa"/>
          </w:tcPr>
          <w:p w14:paraId="26396FD7">
            <w:pPr>
              <w:pStyle w:val="9"/>
              <w:rPr>
                <w:rFonts w:ascii="Times New Roman"/>
                <w:sz w:val="22"/>
              </w:rPr>
            </w:pPr>
          </w:p>
        </w:tc>
        <w:tc>
          <w:tcPr>
            <w:tcW w:w="2612" w:type="dxa"/>
          </w:tcPr>
          <w:p w14:paraId="22C4D2C4">
            <w:pPr>
              <w:pStyle w:val="9"/>
              <w:rPr>
                <w:rFonts w:ascii="Times New Roman"/>
                <w:sz w:val="22"/>
              </w:rPr>
            </w:pPr>
          </w:p>
        </w:tc>
      </w:tr>
      <w:tr w14:paraId="0CE8B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49958673">
            <w:pPr>
              <w:rPr>
                <w:sz w:val="2"/>
                <w:szCs w:val="2"/>
              </w:rPr>
            </w:pPr>
          </w:p>
        </w:tc>
        <w:tc>
          <w:tcPr>
            <w:tcW w:w="1118" w:type="dxa"/>
            <w:vMerge w:val="continue"/>
            <w:tcBorders>
              <w:top w:val="nil"/>
            </w:tcBorders>
          </w:tcPr>
          <w:p w14:paraId="4721DFA5">
            <w:pPr>
              <w:rPr>
                <w:sz w:val="2"/>
                <w:szCs w:val="2"/>
              </w:rPr>
            </w:pPr>
          </w:p>
        </w:tc>
        <w:tc>
          <w:tcPr>
            <w:tcW w:w="1118" w:type="dxa"/>
          </w:tcPr>
          <w:p w14:paraId="435A520B">
            <w:pPr>
              <w:pStyle w:val="9"/>
              <w:spacing w:before="10" w:line="269" w:lineRule="exact"/>
              <w:ind w:left="11" w:right="3"/>
              <w:jc w:val="center"/>
              <w:rPr>
                <w:sz w:val="22"/>
              </w:rPr>
            </w:pPr>
            <w:r>
              <w:rPr>
                <w:sz w:val="22"/>
              </w:rPr>
              <w:t>100701</w:t>
            </w:r>
          </w:p>
        </w:tc>
        <w:tc>
          <w:tcPr>
            <w:tcW w:w="1809" w:type="dxa"/>
          </w:tcPr>
          <w:p w14:paraId="072A1EC3">
            <w:pPr>
              <w:pStyle w:val="9"/>
              <w:spacing w:before="10" w:line="269" w:lineRule="exact"/>
              <w:ind w:left="108"/>
              <w:rPr>
                <w:sz w:val="22"/>
              </w:rPr>
            </w:pPr>
            <w:r>
              <w:rPr>
                <w:sz w:val="22"/>
              </w:rPr>
              <w:t>药学</w:t>
            </w:r>
          </w:p>
        </w:tc>
        <w:tc>
          <w:tcPr>
            <w:tcW w:w="790" w:type="dxa"/>
          </w:tcPr>
          <w:p w14:paraId="48E88092">
            <w:pPr>
              <w:pStyle w:val="9"/>
              <w:spacing w:before="10" w:line="269" w:lineRule="exact"/>
              <w:ind w:left="202"/>
              <w:rPr>
                <w:sz w:val="22"/>
              </w:rPr>
            </w:pPr>
            <w:r>
              <w:rPr>
                <w:sz w:val="22"/>
              </w:rPr>
              <w:t>2</w:t>
            </w:r>
            <w:r>
              <w:rPr>
                <w:spacing w:val="-28"/>
                <w:sz w:val="22"/>
              </w:rPr>
              <w:t xml:space="preserve"> 年</w:t>
            </w:r>
          </w:p>
        </w:tc>
        <w:tc>
          <w:tcPr>
            <w:tcW w:w="745" w:type="dxa"/>
          </w:tcPr>
          <w:p w14:paraId="1645FA1B">
            <w:pPr>
              <w:pStyle w:val="9"/>
              <w:rPr>
                <w:rFonts w:ascii="Times New Roman"/>
                <w:sz w:val="22"/>
              </w:rPr>
            </w:pPr>
          </w:p>
        </w:tc>
        <w:tc>
          <w:tcPr>
            <w:tcW w:w="704" w:type="dxa"/>
          </w:tcPr>
          <w:p w14:paraId="25176795">
            <w:pPr>
              <w:pStyle w:val="9"/>
              <w:rPr>
                <w:rFonts w:ascii="Times New Roman"/>
                <w:sz w:val="22"/>
              </w:rPr>
            </w:pPr>
          </w:p>
        </w:tc>
        <w:tc>
          <w:tcPr>
            <w:tcW w:w="2612" w:type="dxa"/>
          </w:tcPr>
          <w:p w14:paraId="04EF9E05">
            <w:pPr>
              <w:pStyle w:val="9"/>
              <w:rPr>
                <w:rFonts w:ascii="Times New Roman"/>
                <w:sz w:val="22"/>
              </w:rPr>
            </w:pPr>
          </w:p>
        </w:tc>
      </w:tr>
      <w:tr w14:paraId="560BA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3CFFA5E">
            <w:pPr>
              <w:rPr>
                <w:sz w:val="2"/>
                <w:szCs w:val="2"/>
              </w:rPr>
            </w:pPr>
          </w:p>
        </w:tc>
        <w:tc>
          <w:tcPr>
            <w:tcW w:w="1118" w:type="dxa"/>
            <w:vMerge w:val="continue"/>
            <w:tcBorders>
              <w:top w:val="nil"/>
            </w:tcBorders>
          </w:tcPr>
          <w:p w14:paraId="7351CA81">
            <w:pPr>
              <w:rPr>
                <w:sz w:val="2"/>
                <w:szCs w:val="2"/>
              </w:rPr>
            </w:pPr>
          </w:p>
        </w:tc>
        <w:tc>
          <w:tcPr>
            <w:tcW w:w="1118" w:type="dxa"/>
          </w:tcPr>
          <w:p w14:paraId="0525F25E">
            <w:pPr>
              <w:pStyle w:val="9"/>
              <w:spacing w:before="11" w:line="269" w:lineRule="exact"/>
              <w:ind w:left="11" w:right="3"/>
              <w:jc w:val="center"/>
              <w:rPr>
                <w:sz w:val="22"/>
              </w:rPr>
            </w:pPr>
            <w:r>
              <w:rPr>
                <w:sz w:val="22"/>
              </w:rPr>
              <w:t>101001</w:t>
            </w:r>
          </w:p>
        </w:tc>
        <w:tc>
          <w:tcPr>
            <w:tcW w:w="1809" w:type="dxa"/>
          </w:tcPr>
          <w:p w14:paraId="318E2E86">
            <w:pPr>
              <w:pStyle w:val="9"/>
              <w:spacing w:before="11" w:line="269" w:lineRule="exact"/>
              <w:ind w:left="108"/>
              <w:rPr>
                <w:sz w:val="22"/>
              </w:rPr>
            </w:pPr>
            <w:r>
              <w:rPr>
                <w:sz w:val="22"/>
              </w:rPr>
              <w:t>医学检验技术</w:t>
            </w:r>
          </w:p>
        </w:tc>
        <w:tc>
          <w:tcPr>
            <w:tcW w:w="790" w:type="dxa"/>
          </w:tcPr>
          <w:p w14:paraId="372C621E">
            <w:pPr>
              <w:pStyle w:val="9"/>
              <w:spacing w:before="11" w:line="269" w:lineRule="exact"/>
              <w:ind w:left="202"/>
              <w:rPr>
                <w:sz w:val="22"/>
              </w:rPr>
            </w:pPr>
            <w:r>
              <w:rPr>
                <w:sz w:val="22"/>
              </w:rPr>
              <w:t>2</w:t>
            </w:r>
            <w:r>
              <w:rPr>
                <w:spacing w:val="-28"/>
                <w:sz w:val="22"/>
              </w:rPr>
              <w:t xml:space="preserve"> 年</w:t>
            </w:r>
          </w:p>
        </w:tc>
        <w:tc>
          <w:tcPr>
            <w:tcW w:w="745" w:type="dxa"/>
          </w:tcPr>
          <w:p w14:paraId="5A9DDBED">
            <w:pPr>
              <w:pStyle w:val="9"/>
              <w:rPr>
                <w:rFonts w:ascii="Times New Roman"/>
                <w:sz w:val="22"/>
              </w:rPr>
            </w:pPr>
          </w:p>
        </w:tc>
        <w:tc>
          <w:tcPr>
            <w:tcW w:w="704" w:type="dxa"/>
          </w:tcPr>
          <w:p w14:paraId="5D2906AF">
            <w:pPr>
              <w:pStyle w:val="9"/>
              <w:rPr>
                <w:rFonts w:ascii="Times New Roman"/>
                <w:sz w:val="22"/>
              </w:rPr>
            </w:pPr>
          </w:p>
        </w:tc>
        <w:tc>
          <w:tcPr>
            <w:tcW w:w="2612" w:type="dxa"/>
          </w:tcPr>
          <w:p w14:paraId="6ECC607F">
            <w:pPr>
              <w:pStyle w:val="9"/>
              <w:rPr>
                <w:rFonts w:ascii="Times New Roman"/>
                <w:sz w:val="22"/>
              </w:rPr>
            </w:pPr>
          </w:p>
        </w:tc>
      </w:tr>
      <w:tr w14:paraId="10335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657720D">
            <w:pPr>
              <w:rPr>
                <w:sz w:val="2"/>
                <w:szCs w:val="2"/>
              </w:rPr>
            </w:pPr>
          </w:p>
        </w:tc>
        <w:tc>
          <w:tcPr>
            <w:tcW w:w="1118" w:type="dxa"/>
            <w:vMerge w:val="continue"/>
            <w:tcBorders>
              <w:top w:val="nil"/>
            </w:tcBorders>
          </w:tcPr>
          <w:p w14:paraId="5D2A28CA">
            <w:pPr>
              <w:rPr>
                <w:sz w:val="2"/>
                <w:szCs w:val="2"/>
              </w:rPr>
            </w:pPr>
          </w:p>
        </w:tc>
        <w:tc>
          <w:tcPr>
            <w:tcW w:w="1118" w:type="dxa"/>
          </w:tcPr>
          <w:p w14:paraId="13BEC34B">
            <w:pPr>
              <w:pStyle w:val="9"/>
              <w:spacing w:before="10" w:line="270" w:lineRule="exact"/>
              <w:ind w:left="11" w:right="3"/>
              <w:jc w:val="center"/>
              <w:rPr>
                <w:sz w:val="22"/>
              </w:rPr>
            </w:pPr>
            <w:r>
              <w:rPr>
                <w:sz w:val="22"/>
              </w:rPr>
              <w:t>101003</w:t>
            </w:r>
          </w:p>
        </w:tc>
        <w:tc>
          <w:tcPr>
            <w:tcW w:w="1809" w:type="dxa"/>
          </w:tcPr>
          <w:p w14:paraId="39DC147A">
            <w:pPr>
              <w:pStyle w:val="9"/>
              <w:spacing w:before="10" w:line="270" w:lineRule="exact"/>
              <w:ind w:left="108"/>
              <w:rPr>
                <w:sz w:val="22"/>
              </w:rPr>
            </w:pPr>
            <w:r>
              <w:rPr>
                <w:sz w:val="22"/>
              </w:rPr>
              <w:t>医学影像技术</w:t>
            </w:r>
          </w:p>
        </w:tc>
        <w:tc>
          <w:tcPr>
            <w:tcW w:w="790" w:type="dxa"/>
          </w:tcPr>
          <w:p w14:paraId="6296D36D">
            <w:pPr>
              <w:pStyle w:val="9"/>
              <w:spacing w:before="10" w:line="270" w:lineRule="exact"/>
              <w:ind w:left="202"/>
              <w:rPr>
                <w:sz w:val="22"/>
              </w:rPr>
            </w:pPr>
            <w:r>
              <w:rPr>
                <w:sz w:val="22"/>
              </w:rPr>
              <w:t>2</w:t>
            </w:r>
            <w:r>
              <w:rPr>
                <w:spacing w:val="-28"/>
                <w:sz w:val="22"/>
              </w:rPr>
              <w:t xml:space="preserve"> 年</w:t>
            </w:r>
          </w:p>
        </w:tc>
        <w:tc>
          <w:tcPr>
            <w:tcW w:w="745" w:type="dxa"/>
          </w:tcPr>
          <w:p w14:paraId="47C81CEF">
            <w:pPr>
              <w:pStyle w:val="9"/>
              <w:rPr>
                <w:rFonts w:ascii="Times New Roman"/>
                <w:sz w:val="22"/>
              </w:rPr>
            </w:pPr>
          </w:p>
        </w:tc>
        <w:tc>
          <w:tcPr>
            <w:tcW w:w="704" w:type="dxa"/>
          </w:tcPr>
          <w:p w14:paraId="3EE3F727">
            <w:pPr>
              <w:pStyle w:val="9"/>
              <w:rPr>
                <w:rFonts w:ascii="Times New Roman"/>
                <w:sz w:val="22"/>
              </w:rPr>
            </w:pPr>
          </w:p>
        </w:tc>
        <w:tc>
          <w:tcPr>
            <w:tcW w:w="2612" w:type="dxa"/>
          </w:tcPr>
          <w:p w14:paraId="363E3105">
            <w:pPr>
              <w:pStyle w:val="9"/>
              <w:rPr>
                <w:rFonts w:ascii="Times New Roman"/>
                <w:sz w:val="22"/>
              </w:rPr>
            </w:pPr>
          </w:p>
        </w:tc>
      </w:tr>
      <w:tr w14:paraId="7D4BE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B293A07">
            <w:pPr>
              <w:rPr>
                <w:sz w:val="2"/>
                <w:szCs w:val="2"/>
              </w:rPr>
            </w:pPr>
          </w:p>
        </w:tc>
        <w:tc>
          <w:tcPr>
            <w:tcW w:w="1118" w:type="dxa"/>
            <w:vMerge w:val="continue"/>
            <w:tcBorders>
              <w:top w:val="nil"/>
            </w:tcBorders>
          </w:tcPr>
          <w:p w14:paraId="1BAB9726">
            <w:pPr>
              <w:rPr>
                <w:sz w:val="2"/>
                <w:szCs w:val="2"/>
              </w:rPr>
            </w:pPr>
          </w:p>
        </w:tc>
        <w:tc>
          <w:tcPr>
            <w:tcW w:w="1118" w:type="dxa"/>
          </w:tcPr>
          <w:p w14:paraId="2632FF78">
            <w:pPr>
              <w:pStyle w:val="9"/>
              <w:spacing w:before="9" w:line="270" w:lineRule="exact"/>
              <w:ind w:left="14" w:right="3"/>
              <w:jc w:val="center"/>
              <w:rPr>
                <w:sz w:val="22"/>
              </w:rPr>
            </w:pPr>
            <w:r>
              <w:rPr>
                <w:sz w:val="22"/>
              </w:rPr>
              <w:t>101101K</w:t>
            </w:r>
          </w:p>
        </w:tc>
        <w:tc>
          <w:tcPr>
            <w:tcW w:w="1809" w:type="dxa"/>
          </w:tcPr>
          <w:p w14:paraId="34D19E19">
            <w:pPr>
              <w:pStyle w:val="9"/>
              <w:spacing w:before="9" w:line="270" w:lineRule="exact"/>
              <w:ind w:left="108"/>
              <w:rPr>
                <w:sz w:val="22"/>
              </w:rPr>
            </w:pPr>
            <w:r>
              <w:rPr>
                <w:sz w:val="22"/>
              </w:rPr>
              <w:t>护理学</w:t>
            </w:r>
          </w:p>
        </w:tc>
        <w:tc>
          <w:tcPr>
            <w:tcW w:w="790" w:type="dxa"/>
          </w:tcPr>
          <w:p w14:paraId="3100A9F1">
            <w:pPr>
              <w:pStyle w:val="9"/>
              <w:spacing w:before="9" w:line="270" w:lineRule="exact"/>
              <w:ind w:left="202"/>
              <w:rPr>
                <w:sz w:val="22"/>
              </w:rPr>
            </w:pPr>
            <w:r>
              <w:rPr>
                <w:sz w:val="22"/>
              </w:rPr>
              <w:t>2</w:t>
            </w:r>
            <w:r>
              <w:rPr>
                <w:spacing w:val="-28"/>
                <w:sz w:val="22"/>
              </w:rPr>
              <w:t xml:space="preserve"> 年</w:t>
            </w:r>
          </w:p>
        </w:tc>
        <w:tc>
          <w:tcPr>
            <w:tcW w:w="745" w:type="dxa"/>
          </w:tcPr>
          <w:p w14:paraId="4F37C490">
            <w:pPr>
              <w:pStyle w:val="9"/>
              <w:rPr>
                <w:rFonts w:ascii="Times New Roman"/>
                <w:sz w:val="22"/>
              </w:rPr>
            </w:pPr>
          </w:p>
        </w:tc>
        <w:tc>
          <w:tcPr>
            <w:tcW w:w="704" w:type="dxa"/>
          </w:tcPr>
          <w:p w14:paraId="1156F212">
            <w:pPr>
              <w:pStyle w:val="9"/>
              <w:rPr>
                <w:rFonts w:ascii="Times New Roman"/>
                <w:sz w:val="22"/>
              </w:rPr>
            </w:pPr>
          </w:p>
        </w:tc>
        <w:tc>
          <w:tcPr>
            <w:tcW w:w="2612" w:type="dxa"/>
          </w:tcPr>
          <w:p w14:paraId="01A12E6D">
            <w:pPr>
              <w:pStyle w:val="9"/>
              <w:rPr>
                <w:rFonts w:ascii="Times New Roman"/>
                <w:sz w:val="22"/>
              </w:rPr>
            </w:pPr>
          </w:p>
        </w:tc>
      </w:tr>
      <w:tr w14:paraId="263CE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3A05E6A">
            <w:pPr>
              <w:rPr>
                <w:sz w:val="2"/>
                <w:szCs w:val="2"/>
              </w:rPr>
            </w:pPr>
          </w:p>
        </w:tc>
        <w:tc>
          <w:tcPr>
            <w:tcW w:w="1118" w:type="dxa"/>
            <w:vMerge w:val="continue"/>
            <w:tcBorders>
              <w:top w:val="nil"/>
            </w:tcBorders>
          </w:tcPr>
          <w:p w14:paraId="2BC4307B">
            <w:pPr>
              <w:rPr>
                <w:sz w:val="2"/>
                <w:szCs w:val="2"/>
              </w:rPr>
            </w:pPr>
          </w:p>
        </w:tc>
        <w:tc>
          <w:tcPr>
            <w:tcW w:w="1118" w:type="dxa"/>
          </w:tcPr>
          <w:p w14:paraId="188EA216">
            <w:pPr>
              <w:pStyle w:val="9"/>
              <w:spacing w:before="11" w:line="269" w:lineRule="exact"/>
              <w:ind w:left="11" w:right="3"/>
              <w:jc w:val="center"/>
              <w:rPr>
                <w:sz w:val="22"/>
              </w:rPr>
            </w:pPr>
            <w:r>
              <w:rPr>
                <w:sz w:val="22"/>
              </w:rPr>
              <w:t>130201</w:t>
            </w:r>
          </w:p>
        </w:tc>
        <w:tc>
          <w:tcPr>
            <w:tcW w:w="1809" w:type="dxa"/>
          </w:tcPr>
          <w:p w14:paraId="66175AC0">
            <w:pPr>
              <w:pStyle w:val="9"/>
              <w:spacing w:before="11" w:line="269" w:lineRule="exact"/>
              <w:ind w:left="108"/>
              <w:rPr>
                <w:sz w:val="22"/>
              </w:rPr>
            </w:pPr>
            <w:r>
              <w:rPr>
                <w:sz w:val="22"/>
              </w:rPr>
              <w:t>音乐表演</w:t>
            </w:r>
          </w:p>
        </w:tc>
        <w:tc>
          <w:tcPr>
            <w:tcW w:w="790" w:type="dxa"/>
          </w:tcPr>
          <w:p w14:paraId="4315E3B2">
            <w:pPr>
              <w:pStyle w:val="9"/>
              <w:spacing w:before="11" w:line="269" w:lineRule="exact"/>
              <w:ind w:left="202"/>
              <w:rPr>
                <w:sz w:val="22"/>
              </w:rPr>
            </w:pPr>
            <w:r>
              <w:rPr>
                <w:sz w:val="22"/>
              </w:rPr>
              <w:t>2</w:t>
            </w:r>
            <w:r>
              <w:rPr>
                <w:spacing w:val="-28"/>
                <w:sz w:val="22"/>
              </w:rPr>
              <w:t xml:space="preserve"> 年</w:t>
            </w:r>
          </w:p>
        </w:tc>
        <w:tc>
          <w:tcPr>
            <w:tcW w:w="745" w:type="dxa"/>
          </w:tcPr>
          <w:p w14:paraId="77DF6AD6">
            <w:pPr>
              <w:pStyle w:val="9"/>
              <w:rPr>
                <w:rFonts w:ascii="Times New Roman"/>
                <w:sz w:val="22"/>
              </w:rPr>
            </w:pPr>
          </w:p>
        </w:tc>
        <w:tc>
          <w:tcPr>
            <w:tcW w:w="704" w:type="dxa"/>
          </w:tcPr>
          <w:p w14:paraId="6395B559">
            <w:pPr>
              <w:pStyle w:val="9"/>
              <w:spacing w:before="11" w:line="269" w:lineRule="exact"/>
              <w:ind w:left="10"/>
              <w:jc w:val="center"/>
              <w:rPr>
                <w:sz w:val="22"/>
              </w:rPr>
            </w:pPr>
            <w:r>
              <w:rPr>
                <w:w w:val="100"/>
                <w:sz w:val="22"/>
              </w:rPr>
              <w:t>是</w:t>
            </w:r>
          </w:p>
        </w:tc>
        <w:tc>
          <w:tcPr>
            <w:tcW w:w="2612" w:type="dxa"/>
          </w:tcPr>
          <w:p w14:paraId="05A7C1BB">
            <w:pPr>
              <w:pStyle w:val="9"/>
              <w:rPr>
                <w:rFonts w:ascii="Times New Roman"/>
                <w:sz w:val="22"/>
              </w:rPr>
            </w:pPr>
          </w:p>
        </w:tc>
      </w:tr>
      <w:tr w14:paraId="192F9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58814802">
            <w:pPr>
              <w:rPr>
                <w:sz w:val="2"/>
                <w:szCs w:val="2"/>
              </w:rPr>
            </w:pPr>
          </w:p>
        </w:tc>
        <w:tc>
          <w:tcPr>
            <w:tcW w:w="1118" w:type="dxa"/>
            <w:vMerge w:val="continue"/>
            <w:tcBorders>
              <w:top w:val="nil"/>
            </w:tcBorders>
          </w:tcPr>
          <w:p w14:paraId="4FABD337">
            <w:pPr>
              <w:rPr>
                <w:sz w:val="2"/>
                <w:szCs w:val="2"/>
              </w:rPr>
            </w:pPr>
          </w:p>
        </w:tc>
        <w:tc>
          <w:tcPr>
            <w:tcW w:w="1118" w:type="dxa"/>
          </w:tcPr>
          <w:p w14:paraId="5A410E45">
            <w:pPr>
              <w:pStyle w:val="9"/>
              <w:spacing w:before="11" w:line="269" w:lineRule="exact"/>
              <w:ind w:left="11" w:right="3"/>
              <w:jc w:val="center"/>
              <w:rPr>
                <w:sz w:val="22"/>
              </w:rPr>
            </w:pPr>
            <w:r>
              <w:rPr>
                <w:sz w:val="22"/>
              </w:rPr>
              <w:t>130404</w:t>
            </w:r>
          </w:p>
        </w:tc>
        <w:tc>
          <w:tcPr>
            <w:tcW w:w="1809" w:type="dxa"/>
          </w:tcPr>
          <w:p w14:paraId="308AD43A">
            <w:pPr>
              <w:pStyle w:val="9"/>
              <w:spacing w:before="11" w:line="269" w:lineRule="exact"/>
              <w:ind w:left="108"/>
              <w:rPr>
                <w:sz w:val="22"/>
              </w:rPr>
            </w:pPr>
            <w:r>
              <w:rPr>
                <w:sz w:val="22"/>
              </w:rPr>
              <w:t>摄影</w:t>
            </w:r>
          </w:p>
        </w:tc>
        <w:tc>
          <w:tcPr>
            <w:tcW w:w="790" w:type="dxa"/>
          </w:tcPr>
          <w:p w14:paraId="35578F74">
            <w:pPr>
              <w:pStyle w:val="9"/>
              <w:spacing w:before="11" w:line="269" w:lineRule="exact"/>
              <w:ind w:left="202"/>
              <w:rPr>
                <w:sz w:val="22"/>
              </w:rPr>
            </w:pPr>
            <w:r>
              <w:rPr>
                <w:sz w:val="22"/>
              </w:rPr>
              <w:t>2</w:t>
            </w:r>
            <w:r>
              <w:rPr>
                <w:spacing w:val="-28"/>
                <w:sz w:val="22"/>
              </w:rPr>
              <w:t xml:space="preserve"> 年</w:t>
            </w:r>
          </w:p>
        </w:tc>
        <w:tc>
          <w:tcPr>
            <w:tcW w:w="745" w:type="dxa"/>
          </w:tcPr>
          <w:p w14:paraId="016962D0">
            <w:pPr>
              <w:pStyle w:val="9"/>
              <w:rPr>
                <w:rFonts w:ascii="Times New Roman"/>
                <w:sz w:val="22"/>
              </w:rPr>
            </w:pPr>
          </w:p>
        </w:tc>
        <w:tc>
          <w:tcPr>
            <w:tcW w:w="704" w:type="dxa"/>
          </w:tcPr>
          <w:p w14:paraId="4CDBDF8E">
            <w:pPr>
              <w:pStyle w:val="9"/>
              <w:spacing w:before="11" w:line="269" w:lineRule="exact"/>
              <w:ind w:left="10"/>
              <w:jc w:val="center"/>
              <w:rPr>
                <w:sz w:val="22"/>
              </w:rPr>
            </w:pPr>
            <w:r>
              <w:rPr>
                <w:w w:val="100"/>
                <w:sz w:val="22"/>
              </w:rPr>
              <w:t>是</w:t>
            </w:r>
          </w:p>
        </w:tc>
        <w:tc>
          <w:tcPr>
            <w:tcW w:w="2612" w:type="dxa"/>
          </w:tcPr>
          <w:p w14:paraId="73E28492">
            <w:pPr>
              <w:pStyle w:val="9"/>
              <w:rPr>
                <w:rFonts w:ascii="Times New Roman"/>
                <w:sz w:val="22"/>
              </w:rPr>
            </w:pPr>
          </w:p>
        </w:tc>
      </w:tr>
      <w:tr w14:paraId="1DBC4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restart"/>
          </w:tcPr>
          <w:p w14:paraId="543A8DB6">
            <w:pPr>
              <w:pStyle w:val="9"/>
              <w:rPr>
                <w:sz w:val="34"/>
              </w:rPr>
            </w:pPr>
          </w:p>
          <w:p w14:paraId="7A43E70A">
            <w:pPr>
              <w:pStyle w:val="9"/>
              <w:rPr>
                <w:sz w:val="34"/>
              </w:rPr>
            </w:pPr>
          </w:p>
          <w:p w14:paraId="09824E3C">
            <w:pPr>
              <w:pStyle w:val="9"/>
              <w:rPr>
                <w:sz w:val="34"/>
              </w:rPr>
            </w:pPr>
          </w:p>
          <w:p w14:paraId="5B2F9785">
            <w:pPr>
              <w:pStyle w:val="9"/>
              <w:rPr>
                <w:sz w:val="34"/>
              </w:rPr>
            </w:pPr>
          </w:p>
          <w:p w14:paraId="438064E0">
            <w:pPr>
              <w:pStyle w:val="9"/>
              <w:rPr>
                <w:sz w:val="34"/>
              </w:rPr>
            </w:pPr>
          </w:p>
          <w:p w14:paraId="74BB5D8C">
            <w:pPr>
              <w:pStyle w:val="9"/>
              <w:rPr>
                <w:sz w:val="34"/>
              </w:rPr>
            </w:pPr>
          </w:p>
          <w:p w14:paraId="703CE834">
            <w:pPr>
              <w:pStyle w:val="9"/>
              <w:rPr>
                <w:sz w:val="34"/>
              </w:rPr>
            </w:pPr>
          </w:p>
          <w:p w14:paraId="7AADA815">
            <w:pPr>
              <w:pStyle w:val="9"/>
              <w:rPr>
                <w:sz w:val="34"/>
              </w:rPr>
            </w:pPr>
          </w:p>
          <w:p w14:paraId="26FEE726">
            <w:pPr>
              <w:pStyle w:val="9"/>
              <w:rPr>
                <w:sz w:val="34"/>
              </w:rPr>
            </w:pPr>
          </w:p>
          <w:p w14:paraId="0F5F66FC">
            <w:pPr>
              <w:pStyle w:val="9"/>
              <w:rPr>
                <w:sz w:val="34"/>
              </w:rPr>
            </w:pPr>
          </w:p>
          <w:p w14:paraId="598D4885">
            <w:pPr>
              <w:pStyle w:val="9"/>
              <w:spacing w:before="5"/>
              <w:rPr>
                <w:sz w:val="36"/>
              </w:rPr>
            </w:pPr>
          </w:p>
          <w:p w14:paraId="16347411">
            <w:pPr>
              <w:pStyle w:val="9"/>
              <w:ind w:left="152"/>
              <w:rPr>
                <w:sz w:val="22"/>
              </w:rPr>
            </w:pPr>
            <w:r>
              <w:rPr>
                <w:sz w:val="22"/>
              </w:rPr>
              <w:t>12746</w:t>
            </w:r>
          </w:p>
        </w:tc>
        <w:tc>
          <w:tcPr>
            <w:tcW w:w="1118" w:type="dxa"/>
            <w:vMerge w:val="restart"/>
          </w:tcPr>
          <w:p w14:paraId="43E3BFB5">
            <w:pPr>
              <w:pStyle w:val="9"/>
              <w:rPr>
                <w:sz w:val="24"/>
              </w:rPr>
            </w:pPr>
          </w:p>
          <w:p w14:paraId="64E13951">
            <w:pPr>
              <w:pStyle w:val="9"/>
              <w:rPr>
                <w:sz w:val="24"/>
              </w:rPr>
            </w:pPr>
          </w:p>
          <w:p w14:paraId="32ABA3DB">
            <w:pPr>
              <w:pStyle w:val="9"/>
              <w:rPr>
                <w:sz w:val="24"/>
              </w:rPr>
            </w:pPr>
          </w:p>
          <w:p w14:paraId="102FEBF7">
            <w:pPr>
              <w:pStyle w:val="9"/>
              <w:rPr>
                <w:sz w:val="24"/>
              </w:rPr>
            </w:pPr>
          </w:p>
          <w:p w14:paraId="5C5E230C">
            <w:pPr>
              <w:pStyle w:val="9"/>
              <w:rPr>
                <w:sz w:val="24"/>
              </w:rPr>
            </w:pPr>
          </w:p>
          <w:p w14:paraId="38B4D4D9">
            <w:pPr>
              <w:pStyle w:val="9"/>
              <w:rPr>
                <w:sz w:val="24"/>
              </w:rPr>
            </w:pPr>
          </w:p>
          <w:p w14:paraId="38EFDBB2">
            <w:pPr>
              <w:pStyle w:val="9"/>
              <w:rPr>
                <w:sz w:val="24"/>
              </w:rPr>
            </w:pPr>
          </w:p>
          <w:p w14:paraId="6E4F5E5A">
            <w:pPr>
              <w:pStyle w:val="9"/>
              <w:rPr>
                <w:sz w:val="24"/>
              </w:rPr>
            </w:pPr>
          </w:p>
          <w:p w14:paraId="3672D6C2">
            <w:pPr>
              <w:pStyle w:val="9"/>
              <w:rPr>
                <w:sz w:val="24"/>
              </w:rPr>
            </w:pPr>
          </w:p>
          <w:p w14:paraId="0E95CA0F">
            <w:pPr>
              <w:pStyle w:val="9"/>
              <w:rPr>
                <w:sz w:val="24"/>
              </w:rPr>
            </w:pPr>
          </w:p>
          <w:p w14:paraId="7881EA19">
            <w:pPr>
              <w:pStyle w:val="9"/>
              <w:rPr>
                <w:sz w:val="24"/>
              </w:rPr>
            </w:pPr>
          </w:p>
          <w:p w14:paraId="569812CE">
            <w:pPr>
              <w:pStyle w:val="9"/>
              <w:rPr>
                <w:sz w:val="24"/>
              </w:rPr>
            </w:pPr>
          </w:p>
          <w:p w14:paraId="11F73864">
            <w:pPr>
              <w:pStyle w:val="9"/>
              <w:rPr>
                <w:sz w:val="24"/>
              </w:rPr>
            </w:pPr>
          </w:p>
          <w:p w14:paraId="70F292CE">
            <w:pPr>
              <w:pStyle w:val="9"/>
              <w:rPr>
                <w:sz w:val="24"/>
              </w:rPr>
            </w:pPr>
          </w:p>
          <w:p w14:paraId="5100561D">
            <w:pPr>
              <w:pStyle w:val="9"/>
              <w:spacing w:before="7"/>
              <w:rPr>
                <w:sz w:val="28"/>
              </w:rPr>
            </w:pPr>
          </w:p>
          <w:p w14:paraId="313C3AF4">
            <w:pPr>
              <w:pStyle w:val="9"/>
              <w:spacing w:line="256" w:lineRule="auto"/>
              <w:ind w:left="337" w:right="105" w:hanging="219"/>
              <w:rPr>
                <w:sz w:val="22"/>
              </w:rPr>
            </w:pPr>
            <w:r>
              <w:rPr>
                <w:spacing w:val="-1"/>
                <w:sz w:val="22"/>
              </w:rPr>
              <w:t>郑州科技</w:t>
            </w:r>
            <w:r>
              <w:rPr>
                <w:sz w:val="22"/>
              </w:rPr>
              <w:t>学院</w:t>
            </w:r>
          </w:p>
        </w:tc>
        <w:tc>
          <w:tcPr>
            <w:tcW w:w="1118" w:type="dxa"/>
          </w:tcPr>
          <w:p w14:paraId="6FD0D9F1">
            <w:pPr>
              <w:pStyle w:val="9"/>
              <w:spacing w:before="11" w:line="269" w:lineRule="exact"/>
              <w:ind w:left="11" w:right="3"/>
              <w:jc w:val="center"/>
              <w:rPr>
                <w:sz w:val="22"/>
              </w:rPr>
            </w:pPr>
            <w:r>
              <w:rPr>
                <w:sz w:val="22"/>
              </w:rPr>
              <w:t>020101</w:t>
            </w:r>
          </w:p>
        </w:tc>
        <w:tc>
          <w:tcPr>
            <w:tcW w:w="1809" w:type="dxa"/>
          </w:tcPr>
          <w:p w14:paraId="1D6D1304">
            <w:pPr>
              <w:pStyle w:val="9"/>
              <w:spacing w:before="11" w:line="269" w:lineRule="exact"/>
              <w:ind w:left="108"/>
              <w:rPr>
                <w:sz w:val="22"/>
              </w:rPr>
            </w:pPr>
            <w:r>
              <w:rPr>
                <w:sz w:val="22"/>
              </w:rPr>
              <w:t>经济学</w:t>
            </w:r>
          </w:p>
        </w:tc>
        <w:tc>
          <w:tcPr>
            <w:tcW w:w="790" w:type="dxa"/>
          </w:tcPr>
          <w:p w14:paraId="44234629">
            <w:pPr>
              <w:pStyle w:val="9"/>
              <w:spacing w:before="11" w:line="269" w:lineRule="exact"/>
              <w:ind w:left="202"/>
              <w:rPr>
                <w:sz w:val="22"/>
              </w:rPr>
            </w:pPr>
            <w:r>
              <w:rPr>
                <w:sz w:val="22"/>
              </w:rPr>
              <w:t>2</w:t>
            </w:r>
            <w:r>
              <w:rPr>
                <w:spacing w:val="-28"/>
                <w:sz w:val="22"/>
              </w:rPr>
              <w:t xml:space="preserve"> 年</w:t>
            </w:r>
          </w:p>
        </w:tc>
        <w:tc>
          <w:tcPr>
            <w:tcW w:w="745" w:type="dxa"/>
          </w:tcPr>
          <w:p w14:paraId="0EF5203A">
            <w:pPr>
              <w:pStyle w:val="9"/>
              <w:rPr>
                <w:rFonts w:ascii="Times New Roman"/>
                <w:sz w:val="22"/>
              </w:rPr>
            </w:pPr>
          </w:p>
        </w:tc>
        <w:tc>
          <w:tcPr>
            <w:tcW w:w="704" w:type="dxa"/>
          </w:tcPr>
          <w:p w14:paraId="71FC9A5E">
            <w:pPr>
              <w:pStyle w:val="9"/>
              <w:rPr>
                <w:rFonts w:ascii="Times New Roman"/>
                <w:sz w:val="22"/>
              </w:rPr>
            </w:pPr>
          </w:p>
        </w:tc>
        <w:tc>
          <w:tcPr>
            <w:tcW w:w="2612" w:type="dxa"/>
          </w:tcPr>
          <w:p w14:paraId="68D45A5D">
            <w:pPr>
              <w:pStyle w:val="9"/>
              <w:rPr>
                <w:rFonts w:ascii="Times New Roman"/>
                <w:sz w:val="22"/>
              </w:rPr>
            </w:pPr>
          </w:p>
        </w:tc>
      </w:tr>
      <w:tr w14:paraId="776714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BC47DF7">
            <w:pPr>
              <w:rPr>
                <w:sz w:val="2"/>
                <w:szCs w:val="2"/>
              </w:rPr>
            </w:pPr>
          </w:p>
        </w:tc>
        <w:tc>
          <w:tcPr>
            <w:tcW w:w="1118" w:type="dxa"/>
            <w:vMerge w:val="continue"/>
            <w:tcBorders>
              <w:top w:val="nil"/>
            </w:tcBorders>
          </w:tcPr>
          <w:p w14:paraId="2CD919AD">
            <w:pPr>
              <w:rPr>
                <w:sz w:val="2"/>
                <w:szCs w:val="2"/>
              </w:rPr>
            </w:pPr>
          </w:p>
        </w:tc>
        <w:tc>
          <w:tcPr>
            <w:tcW w:w="1118" w:type="dxa"/>
          </w:tcPr>
          <w:p w14:paraId="67A894A1">
            <w:pPr>
              <w:pStyle w:val="9"/>
              <w:spacing w:before="10" w:line="270" w:lineRule="exact"/>
              <w:ind w:left="14" w:right="3"/>
              <w:jc w:val="center"/>
              <w:rPr>
                <w:sz w:val="22"/>
              </w:rPr>
            </w:pPr>
            <w:r>
              <w:rPr>
                <w:sz w:val="22"/>
              </w:rPr>
              <w:t>020310T</w:t>
            </w:r>
          </w:p>
        </w:tc>
        <w:tc>
          <w:tcPr>
            <w:tcW w:w="1809" w:type="dxa"/>
          </w:tcPr>
          <w:p w14:paraId="0F5A7B8F">
            <w:pPr>
              <w:pStyle w:val="9"/>
              <w:spacing w:before="10" w:line="270" w:lineRule="exact"/>
              <w:ind w:left="108"/>
              <w:rPr>
                <w:sz w:val="22"/>
              </w:rPr>
            </w:pPr>
            <w:r>
              <w:rPr>
                <w:sz w:val="22"/>
              </w:rPr>
              <w:t>金融科技</w:t>
            </w:r>
          </w:p>
        </w:tc>
        <w:tc>
          <w:tcPr>
            <w:tcW w:w="790" w:type="dxa"/>
          </w:tcPr>
          <w:p w14:paraId="3D1471D3">
            <w:pPr>
              <w:pStyle w:val="9"/>
              <w:spacing w:before="10" w:line="270" w:lineRule="exact"/>
              <w:ind w:left="202"/>
              <w:rPr>
                <w:sz w:val="22"/>
              </w:rPr>
            </w:pPr>
            <w:r>
              <w:rPr>
                <w:sz w:val="22"/>
              </w:rPr>
              <w:t>2</w:t>
            </w:r>
            <w:r>
              <w:rPr>
                <w:spacing w:val="-28"/>
                <w:sz w:val="22"/>
              </w:rPr>
              <w:t xml:space="preserve"> 年</w:t>
            </w:r>
          </w:p>
        </w:tc>
        <w:tc>
          <w:tcPr>
            <w:tcW w:w="745" w:type="dxa"/>
          </w:tcPr>
          <w:p w14:paraId="506EF48F">
            <w:pPr>
              <w:pStyle w:val="9"/>
              <w:rPr>
                <w:rFonts w:ascii="Times New Roman"/>
                <w:sz w:val="22"/>
              </w:rPr>
            </w:pPr>
          </w:p>
        </w:tc>
        <w:tc>
          <w:tcPr>
            <w:tcW w:w="704" w:type="dxa"/>
          </w:tcPr>
          <w:p w14:paraId="4C0A819C">
            <w:pPr>
              <w:pStyle w:val="9"/>
              <w:rPr>
                <w:rFonts w:ascii="Times New Roman"/>
                <w:sz w:val="22"/>
              </w:rPr>
            </w:pPr>
          </w:p>
        </w:tc>
        <w:tc>
          <w:tcPr>
            <w:tcW w:w="2612" w:type="dxa"/>
          </w:tcPr>
          <w:p w14:paraId="09D02C41">
            <w:pPr>
              <w:pStyle w:val="9"/>
              <w:rPr>
                <w:rFonts w:ascii="Times New Roman"/>
                <w:sz w:val="22"/>
              </w:rPr>
            </w:pPr>
          </w:p>
        </w:tc>
      </w:tr>
      <w:tr w14:paraId="7DF8A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DEAB8CC">
            <w:pPr>
              <w:rPr>
                <w:sz w:val="2"/>
                <w:szCs w:val="2"/>
              </w:rPr>
            </w:pPr>
          </w:p>
        </w:tc>
        <w:tc>
          <w:tcPr>
            <w:tcW w:w="1118" w:type="dxa"/>
            <w:vMerge w:val="continue"/>
            <w:tcBorders>
              <w:top w:val="nil"/>
            </w:tcBorders>
          </w:tcPr>
          <w:p w14:paraId="2DD88354">
            <w:pPr>
              <w:rPr>
                <w:sz w:val="2"/>
                <w:szCs w:val="2"/>
              </w:rPr>
            </w:pPr>
          </w:p>
        </w:tc>
        <w:tc>
          <w:tcPr>
            <w:tcW w:w="1118" w:type="dxa"/>
          </w:tcPr>
          <w:p w14:paraId="7C52D33E">
            <w:pPr>
              <w:pStyle w:val="9"/>
              <w:spacing w:before="9" w:line="270" w:lineRule="exact"/>
              <w:ind w:left="11" w:right="3"/>
              <w:jc w:val="center"/>
              <w:rPr>
                <w:sz w:val="22"/>
              </w:rPr>
            </w:pPr>
            <w:r>
              <w:rPr>
                <w:sz w:val="22"/>
              </w:rPr>
              <w:t>020401</w:t>
            </w:r>
          </w:p>
        </w:tc>
        <w:tc>
          <w:tcPr>
            <w:tcW w:w="1809" w:type="dxa"/>
          </w:tcPr>
          <w:p w14:paraId="6237F80D">
            <w:pPr>
              <w:pStyle w:val="9"/>
              <w:spacing w:before="9" w:line="270" w:lineRule="exact"/>
              <w:ind w:left="108"/>
              <w:rPr>
                <w:sz w:val="22"/>
              </w:rPr>
            </w:pPr>
            <w:r>
              <w:rPr>
                <w:sz w:val="22"/>
              </w:rPr>
              <w:t>国际经济与贸易</w:t>
            </w:r>
          </w:p>
        </w:tc>
        <w:tc>
          <w:tcPr>
            <w:tcW w:w="790" w:type="dxa"/>
          </w:tcPr>
          <w:p w14:paraId="76D76657">
            <w:pPr>
              <w:pStyle w:val="9"/>
              <w:spacing w:before="9" w:line="270" w:lineRule="exact"/>
              <w:ind w:left="202"/>
              <w:rPr>
                <w:sz w:val="22"/>
              </w:rPr>
            </w:pPr>
            <w:r>
              <w:rPr>
                <w:sz w:val="22"/>
              </w:rPr>
              <w:t>2</w:t>
            </w:r>
            <w:r>
              <w:rPr>
                <w:spacing w:val="-28"/>
                <w:sz w:val="22"/>
              </w:rPr>
              <w:t xml:space="preserve"> 年</w:t>
            </w:r>
          </w:p>
        </w:tc>
        <w:tc>
          <w:tcPr>
            <w:tcW w:w="745" w:type="dxa"/>
          </w:tcPr>
          <w:p w14:paraId="2BC80E2D">
            <w:pPr>
              <w:pStyle w:val="9"/>
              <w:rPr>
                <w:rFonts w:ascii="Times New Roman"/>
                <w:sz w:val="22"/>
              </w:rPr>
            </w:pPr>
          </w:p>
        </w:tc>
        <w:tc>
          <w:tcPr>
            <w:tcW w:w="704" w:type="dxa"/>
          </w:tcPr>
          <w:p w14:paraId="4E45563B">
            <w:pPr>
              <w:pStyle w:val="9"/>
              <w:rPr>
                <w:rFonts w:ascii="Times New Roman"/>
                <w:sz w:val="22"/>
              </w:rPr>
            </w:pPr>
          </w:p>
        </w:tc>
        <w:tc>
          <w:tcPr>
            <w:tcW w:w="2612" w:type="dxa"/>
          </w:tcPr>
          <w:p w14:paraId="24669A36">
            <w:pPr>
              <w:pStyle w:val="9"/>
              <w:rPr>
                <w:rFonts w:ascii="Times New Roman"/>
                <w:sz w:val="22"/>
              </w:rPr>
            </w:pPr>
          </w:p>
        </w:tc>
      </w:tr>
      <w:tr w14:paraId="1052C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2D76962">
            <w:pPr>
              <w:rPr>
                <w:sz w:val="2"/>
                <w:szCs w:val="2"/>
              </w:rPr>
            </w:pPr>
          </w:p>
        </w:tc>
        <w:tc>
          <w:tcPr>
            <w:tcW w:w="1118" w:type="dxa"/>
            <w:vMerge w:val="continue"/>
            <w:tcBorders>
              <w:top w:val="nil"/>
            </w:tcBorders>
          </w:tcPr>
          <w:p w14:paraId="78017CBF">
            <w:pPr>
              <w:rPr>
                <w:sz w:val="2"/>
                <w:szCs w:val="2"/>
              </w:rPr>
            </w:pPr>
          </w:p>
        </w:tc>
        <w:tc>
          <w:tcPr>
            <w:tcW w:w="1118" w:type="dxa"/>
          </w:tcPr>
          <w:p w14:paraId="7C508545">
            <w:pPr>
              <w:pStyle w:val="9"/>
              <w:spacing w:before="9" w:line="270" w:lineRule="exact"/>
              <w:ind w:left="11" w:right="3"/>
              <w:jc w:val="center"/>
              <w:rPr>
                <w:sz w:val="22"/>
              </w:rPr>
            </w:pPr>
            <w:r>
              <w:rPr>
                <w:sz w:val="22"/>
              </w:rPr>
              <w:t>040106</w:t>
            </w:r>
          </w:p>
        </w:tc>
        <w:tc>
          <w:tcPr>
            <w:tcW w:w="1809" w:type="dxa"/>
          </w:tcPr>
          <w:p w14:paraId="4E647CE0">
            <w:pPr>
              <w:pStyle w:val="9"/>
              <w:spacing w:before="9" w:line="270" w:lineRule="exact"/>
              <w:ind w:left="108"/>
              <w:rPr>
                <w:sz w:val="22"/>
              </w:rPr>
            </w:pPr>
            <w:r>
              <w:rPr>
                <w:sz w:val="22"/>
              </w:rPr>
              <w:t>学前教育</w:t>
            </w:r>
          </w:p>
        </w:tc>
        <w:tc>
          <w:tcPr>
            <w:tcW w:w="790" w:type="dxa"/>
          </w:tcPr>
          <w:p w14:paraId="0A9BDEE1">
            <w:pPr>
              <w:pStyle w:val="9"/>
              <w:spacing w:before="9" w:line="270" w:lineRule="exact"/>
              <w:ind w:left="202"/>
              <w:rPr>
                <w:sz w:val="22"/>
              </w:rPr>
            </w:pPr>
            <w:r>
              <w:rPr>
                <w:sz w:val="22"/>
              </w:rPr>
              <w:t>2</w:t>
            </w:r>
            <w:r>
              <w:rPr>
                <w:spacing w:val="-28"/>
                <w:sz w:val="22"/>
              </w:rPr>
              <w:t xml:space="preserve"> 年</w:t>
            </w:r>
          </w:p>
        </w:tc>
        <w:tc>
          <w:tcPr>
            <w:tcW w:w="745" w:type="dxa"/>
          </w:tcPr>
          <w:p w14:paraId="7D025900">
            <w:pPr>
              <w:pStyle w:val="9"/>
              <w:spacing w:before="9" w:line="270" w:lineRule="exact"/>
              <w:ind w:left="10"/>
              <w:jc w:val="center"/>
              <w:rPr>
                <w:sz w:val="22"/>
              </w:rPr>
            </w:pPr>
            <w:r>
              <w:rPr>
                <w:w w:val="100"/>
                <w:sz w:val="22"/>
              </w:rPr>
              <w:t>是</w:t>
            </w:r>
          </w:p>
        </w:tc>
        <w:tc>
          <w:tcPr>
            <w:tcW w:w="704" w:type="dxa"/>
          </w:tcPr>
          <w:p w14:paraId="178DC194">
            <w:pPr>
              <w:pStyle w:val="9"/>
              <w:rPr>
                <w:rFonts w:ascii="Times New Roman"/>
                <w:sz w:val="22"/>
              </w:rPr>
            </w:pPr>
          </w:p>
        </w:tc>
        <w:tc>
          <w:tcPr>
            <w:tcW w:w="2612" w:type="dxa"/>
          </w:tcPr>
          <w:p w14:paraId="03E8F591">
            <w:pPr>
              <w:pStyle w:val="9"/>
              <w:rPr>
                <w:rFonts w:ascii="Times New Roman"/>
                <w:sz w:val="22"/>
              </w:rPr>
            </w:pPr>
          </w:p>
        </w:tc>
      </w:tr>
      <w:tr w14:paraId="2F42D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6BA14950">
            <w:pPr>
              <w:rPr>
                <w:sz w:val="2"/>
                <w:szCs w:val="2"/>
              </w:rPr>
            </w:pPr>
          </w:p>
        </w:tc>
        <w:tc>
          <w:tcPr>
            <w:tcW w:w="1118" w:type="dxa"/>
            <w:vMerge w:val="continue"/>
            <w:tcBorders>
              <w:top w:val="nil"/>
            </w:tcBorders>
          </w:tcPr>
          <w:p w14:paraId="29FCE895">
            <w:pPr>
              <w:rPr>
                <w:sz w:val="2"/>
                <w:szCs w:val="2"/>
              </w:rPr>
            </w:pPr>
          </w:p>
        </w:tc>
        <w:tc>
          <w:tcPr>
            <w:tcW w:w="1118" w:type="dxa"/>
          </w:tcPr>
          <w:p w14:paraId="18248EDB">
            <w:pPr>
              <w:pStyle w:val="9"/>
              <w:spacing w:before="11" w:line="268" w:lineRule="exact"/>
              <w:ind w:left="11" w:right="3"/>
              <w:jc w:val="center"/>
              <w:rPr>
                <w:sz w:val="22"/>
              </w:rPr>
            </w:pPr>
            <w:r>
              <w:rPr>
                <w:sz w:val="22"/>
              </w:rPr>
              <w:t>040107</w:t>
            </w:r>
          </w:p>
        </w:tc>
        <w:tc>
          <w:tcPr>
            <w:tcW w:w="1809" w:type="dxa"/>
          </w:tcPr>
          <w:p w14:paraId="1012DB79">
            <w:pPr>
              <w:pStyle w:val="9"/>
              <w:spacing w:before="11" w:line="268" w:lineRule="exact"/>
              <w:ind w:left="108"/>
              <w:rPr>
                <w:sz w:val="22"/>
              </w:rPr>
            </w:pPr>
            <w:r>
              <w:rPr>
                <w:sz w:val="22"/>
              </w:rPr>
              <w:t>小学教育</w:t>
            </w:r>
          </w:p>
        </w:tc>
        <w:tc>
          <w:tcPr>
            <w:tcW w:w="790" w:type="dxa"/>
          </w:tcPr>
          <w:p w14:paraId="214BBEAC">
            <w:pPr>
              <w:pStyle w:val="9"/>
              <w:spacing w:before="11" w:line="268" w:lineRule="exact"/>
              <w:ind w:left="202"/>
              <w:rPr>
                <w:sz w:val="22"/>
              </w:rPr>
            </w:pPr>
            <w:r>
              <w:rPr>
                <w:sz w:val="22"/>
              </w:rPr>
              <w:t>2</w:t>
            </w:r>
            <w:r>
              <w:rPr>
                <w:spacing w:val="-28"/>
                <w:sz w:val="22"/>
              </w:rPr>
              <w:t xml:space="preserve"> 年</w:t>
            </w:r>
          </w:p>
        </w:tc>
        <w:tc>
          <w:tcPr>
            <w:tcW w:w="745" w:type="dxa"/>
          </w:tcPr>
          <w:p w14:paraId="701F9B85">
            <w:pPr>
              <w:pStyle w:val="9"/>
              <w:rPr>
                <w:rFonts w:ascii="Times New Roman"/>
                <w:sz w:val="22"/>
              </w:rPr>
            </w:pPr>
          </w:p>
        </w:tc>
        <w:tc>
          <w:tcPr>
            <w:tcW w:w="704" w:type="dxa"/>
          </w:tcPr>
          <w:p w14:paraId="0B956F7E">
            <w:pPr>
              <w:pStyle w:val="9"/>
              <w:rPr>
                <w:rFonts w:ascii="Times New Roman"/>
                <w:sz w:val="22"/>
              </w:rPr>
            </w:pPr>
          </w:p>
        </w:tc>
        <w:tc>
          <w:tcPr>
            <w:tcW w:w="2612" w:type="dxa"/>
          </w:tcPr>
          <w:p w14:paraId="42C2371F">
            <w:pPr>
              <w:pStyle w:val="9"/>
              <w:rPr>
                <w:rFonts w:ascii="Times New Roman"/>
                <w:sz w:val="22"/>
              </w:rPr>
            </w:pPr>
          </w:p>
        </w:tc>
      </w:tr>
      <w:tr w14:paraId="26B65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ADBC463">
            <w:pPr>
              <w:rPr>
                <w:sz w:val="2"/>
                <w:szCs w:val="2"/>
              </w:rPr>
            </w:pPr>
          </w:p>
        </w:tc>
        <w:tc>
          <w:tcPr>
            <w:tcW w:w="1118" w:type="dxa"/>
            <w:vMerge w:val="continue"/>
            <w:tcBorders>
              <w:top w:val="nil"/>
            </w:tcBorders>
          </w:tcPr>
          <w:p w14:paraId="2A0BB815">
            <w:pPr>
              <w:rPr>
                <w:sz w:val="2"/>
                <w:szCs w:val="2"/>
              </w:rPr>
            </w:pPr>
          </w:p>
        </w:tc>
        <w:tc>
          <w:tcPr>
            <w:tcW w:w="1118" w:type="dxa"/>
          </w:tcPr>
          <w:p w14:paraId="5127BC3A">
            <w:pPr>
              <w:pStyle w:val="9"/>
              <w:spacing w:before="11" w:line="269" w:lineRule="exact"/>
              <w:ind w:left="11" w:right="3"/>
              <w:jc w:val="center"/>
              <w:rPr>
                <w:sz w:val="22"/>
              </w:rPr>
            </w:pPr>
            <w:r>
              <w:rPr>
                <w:sz w:val="22"/>
              </w:rPr>
              <w:t>040201</w:t>
            </w:r>
          </w:p>
        </w:tc>
        <w:tc>
          <w:tcPr>
            <w:tcW w:w="1809" w:type="dxa"/>
          </w:tcPr>
          <w:p w14:paraId="42DB25F0">
            <w:pPr>
              <w:pStyle w:val="9"/>
              <w:spacing w:before="11" w:line="269" w:lineRule="exact"/>
              <w:ind w:left="108"/>
              <w:rPr>
                <w:sz w:val="22"/>
              </w:rPr>
            </w:pPr>
            <w:r>
              <w:rPr>
                <w:sz w:val="22"/>
              </w:rPr>
              <w:t>体育教育</w:t>
            </w:r>
          </w:p>
        </w:tc>
        <w:tc>
          <w:tcPr>
            <w:tcW w:w="790" w:type="dxa"/>
          </w:tcPr>
          <w:p w14:paraId="3FBFE6FE">
            <w:pPr>
              <w:pStyle w:val="9"/>
              <w:spacing w:before="11" w:line="269" w:lineRule="exact"/>
              <w:ind w:left="202"/>
              <w:rPr>
                <w:sz w:val="22"/>
              </w:rPr>
            </w:pPr>
            <w:r>
              <w:rPr>
                <w:sz w:val="22"/>
              </w:rPr>
              <w:t>2</w:t>
            </w:r>
            <w:r>
              <w:rPr>
                <w:spacing w:val="-28"/>
                <w:sz w:val="22"/>
              </w:rPr>
              <w:t xml:space="preserve"> 年</w:t>
            </w:r>
          </w:p>
        </w:tc>
        <w:tc>
          <w:tcPr>
            <w:tcW w:w="745" w:type="dxa"/>
          </w:tcPr>
          <w:p w14:paraId="78A40989">
            <w:pPr>
              <w:pStyle w:val="9"/>
              <w:rPr>
                <w:rFonts w:ascii="Times New Roman"/>
                <w:sz w:val="22"/>
              </w:rPr>
            </w:pPr>
          </w:p>
        </w:tc>
        <w:tc>
          <w:tcPr>
            <w:tcW w:w="704" w:type="dxa"/>
          </w:tcPr>
          <w:p w14:paraId="7451918D">
            <w:pPr>
              <w:pStyle w:val="9"/>
              <w:rPr>
                <w:rFonts w:ascii="Times New Roman"/>
                <w:sz w:val="22"/>
              </w:rPr>
            </w:pPr>
          </w:p>
        </w:tc>
        <w:tc>
          <w:tcPr>
            <w:tcW w:w="2612" w:type="dxa"/>
          </w:tcPr>
          <w:p w14:paraId="4278227B">
            <w:pPr>
              <w:pStyle w:val="9"/>
              <w:rPr>
                <w:rFonts w:ascii="Times New Roman"/>
                <w:sz w:val="22"/>
              </w:rPr>
            </w:pPr>
          </w:p>
        </w:tc>
      </w:tr>
      <w:tr w14:paraId="47DEE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A2AE415">
            <w:pPr>
              <w:rPr>
                <w:sz w:val="2"/>
                <w:szCs w:val="2"/>
              </w:rPr>
            </w:pPr>
          </w:p>
        </w:tc>
        <w:tc>
          <w:tcPr>
            <w:tcW w:w="1118" w:type="dxa"/>
            <w:vMerge w:val="continue"/>
            <w:tcBorders>
              <w:top w:val="nil"/>
            </w:tcBorders>
          </w:tcPr>
          <w:p w14:paraId="057D5EC8">
            <w:pPr>
              <w:rPr>
                <w:sz w:val="2"/>
                <w:szCs w:val="2"/>
              </w:rPr>
            </w:pPr>
          </w:p>
        </w:tc>
        <w:tc>
          <w:tcPr>
            <w:tcW w:w="1118" w:type="dxa"/>
          </w:tcPr>
          <w:p w14:paraId="0B85ED5A">
            <w:pPr>
              <w:pStyle w:val="9"/>
              <w:spacing w:before="11" w:line="269" w:lineRule="exact"/>
              <w:ind w:left="11" w:right="3"/>
              <w:jc w:val="center"/>
              <w:rPr>
                <w:sz w:val="22"/>
              </w:rPr>
            </w:pPr>
            <w:r>
              <w:rPr>
                <w:sz w:val="22"/>
              </w:rPr>
              <w:t>050201</w:t>
            </w:r>
          </w:p>
        </w:tc>
        <w:tc>
          <w:tcPr>
            <w:tcW w:w="1809" w:type="dxa"/>
          </w:tcPr>
          <w:p w14:paraId="2B80E963">
            <w:pPr>
              <w:pStyle w:val="9"/>
              <w:spacing w:before="11" w:line="269" w:lineRule="exact"/>
              <w:ind w:left="108"/>
              <w:rPr>
                <w:sz w:val="22"/>
              </w:rPr>
            </w:pPr>
            <w:r>
              <w:rPr>
                <w:sz w:val="22"/>
              </w:rPr>
              <w:t>英语</w:t>
            </w:r>
          </w:p>
        </w:tc>
        <w:tc>
          <w:tcPr>
            <w:tcW w:w="790" w:type="dxa"/>
          </w:tcPr>
          <w:p w14:paraId="182188FD">
            <w:pPr>
              <w:pStyle w:val="9"/>
              <w:spacing w:before="11" w:line="269" w:lineRule="exact"/>
              <w:ind w:left="202"/>
              <w:rPr>
                <w:sz w:val="22"/>
              </w:rPr>
            </w:pPr>
            <w:r>
              <w:rPr>
                <w:sz w:val="22"/>
              </w:rPr>
              <w:t>2</w:t>
            </w:r>
            <w:r>
              <w:rPr>
                <w:spacing w:val="-28"/>
                <w:sz w:val="22"/>
              </w:rPr>
              <w:t xml:space="preserve"> 年</w:t>
            </w:r>
          </w:p>
        </w:tc>
        <w:tc>
          <w:tcPr>
            <w:tcW w:w="745" w:type="dxa"/>
          </w:tcPr>
          <w:p w14:paraId="40D3720C">
            <w:pPr>
              <w:pStyle w:val="9"/>
              <w:rPr>
                <w:rFonts w:ascii="Times New Roman"/>
                <w:sz w:val="22"/>
              </w:rPr>
            </w:pPr>
          </w:p>
        </w:tc>
        <w:tc>
          <w:tcPr>
            <w:tcW w:w="704" w:type="dxa"/>
          </w:tcPr>
          <w:p w14:paraId="7A0E0E62">
            <w:pPr>
              <w:pStyle w:val="9"/>
              <w:rPr>
                <w:rFonts w:ascii="Times New Roman"/>
                <w:sz w:val="22"/>
              </w:rPr>
            </w:pPr>
          </w:p>
        </w:tc>
        <w:tc>
          <w:tcPr>
            <w:tcW w:w="2612" w:type="dxa"/>
          </w:tcPr>
          <w:p w14:paraId="528DD651">
            <w:pPr>
              <w:pStyle w:val="9"/>
              <w:rPr>
                <w:rFonts w:ascii="Times New Roman"/>
                <w:sz w:val="22"/>
              </w:rPr>
            </w:pPr>
          </w:p>
        </w:tc>
      </w:tr>
      <w:tr w14:paraId="2AFBF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05AF6AB">
            <w:pPr>
              <w:rPr>
                <w:sz w:val="2"/>
                <w:szCs w:val="2"/>
              </w:rPr>
            </w:pPr>
          </w:p>
        </w:tc>
        <w:tc>
          <w:tcPr>
            <w:tcW w:w="1118" w:type="dxa"/>
            <w:vMerge w:val="continue"/>
            <w:tcBorders>
              <w:top w:val="nil"/>
            </w:tcBorders>
          </w:tcPr>
          <w:p w14:paraId="03FF45BD">
            <w:pPr>
              <w:rPr>
                <w:sz w:val="2"/>
                <w:szCs w:val="2"/>
              </w:rPr>
            </w:pPr>
          </w:p>
        </w:tc>
        <w:tc>
          <w:tcPr>
            <w:tcW w:w="1118" w:type="dxa"/>
          </w:tcPr>
          <w:p w14:paraId="4FA7208B">
            <w:pPr>
              <w:pStyle w:val="9"/>
              <w:spacing w:before="10" w:line="270" w:lineRule="exact"/>
              <w:ind w:left="11" w:right="3"/>
              <w:jc w:val="center"/>
              <w:rPr>
                <w:sz w:val="22"/>
              </w:rPr>
            </w:pPr>
            <w:r>
              <w:rPr>
                <w:sz w:val="22"/>
              </w:rPr>
              <w:t>050261</w:t>
            </w:r>
          </w:p>
        </w:tc>
        <w:tc>
          <w:tcPr>
            <w:tcW w:w="1809" w:type="dxa"/>
          </w:tcPr>
          <w:p w14:paraId="0F5F0C47">
            <w:pPr>
              <w:pStyle w:val="9"/>
              <w:spacing w:before="10" w:line="270" w:lineRule="exact"/>
              <w:ind w:left="108"/>
              <w:rPr>
                <w:sz w:val="22"/>
              </w:rPr>
            </w:pPr>
            <w:r>
              <w:rPr>
                <w:sz w:val="22"/>
              </w:rPr>
              <w:t>翻译</w:t>
            </w:r>
          </w:p>
        </w:tc>
        <w:tc>
          <w:tcPr>
            <w:tcW w:w="790" w:type="dxa"/>
          </w:tcPr>
          <w:p w14:paraId="641BC773">
            <w:pPr>
              <w:pStyle w:val="9"/>
              <w:spacing w:before="10" w:line="270" w:lineRule="exact"/>
              <w:ind w:left="202"/>
              <w:rPr>
                <w:sz w:val="22"/>
              </w:rPr>
            </w:pPr>
            <w:r>
              <w:rPr>
                <w:sz w:val="22"/>
              </w:rPr>
              <w:t>2</w:t>
            </w:r>
            <w:r>
              <w:rPr>
                <w:spacing w:val="-28"/>
                <w:sz w:val="22"/>
              </w:rPr>
              <w:t xml:space="preserve"> 年</w:t>
            </w:r>
          </w:p>
        </w:tc>
        <w:tc>
          <w:tcPr>
            <w:tcW w:w="745" w:type="dxa"/>
          </w:tcPr>
          <w:p w14:paraId="794AC3E6">
            <w:pPr>
              <w:pStyle w:val="9"/>
              <w:rPr>
                <w:rFonts w:ascii="Times New Roman"/>
                <w:sz w:val="22"/>
              </w:rPr>
            </w:pPr>
          </w:p>
        </w:tc>
        <w:tc>
          <w:tcPr>
            <w:tcW w:w="704" w:type="dxa"/>
          </w:tcPr>
          <w:p w14:paraId="46BA1F55">
            <w:pPr>
              <w:pStyle w:val="9"/>
              <w:rPr>
                <w:rFonts w:ascii="Times New Roman"/>
                <w:sz w:val="22"/>
              </w:rPr>
            </w:pPr>
          </w:p>
        </w:tc>
        <w:tc>
          <w:tcPr>
            <w:tcW w:w="2612" w:type="dxa"/>
          </w:tcPr>
          <w:p w14:paraId="7CD50F82">
            <w:pPr>
              <w:pStyle w:val="9"/>
              <w:rPr>
                <w:rFonts w:ascii="Times New Roman"/>
                <w:sz w:val="22"/>
              </w:rPr>
            </w:pPr>
          </w:p>
        </w:tc>
      </w:tr>
      <w:tr w14:paraId="0F2E5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continue"/>
            <w:tcBorders>
              <w:top w:val="nil"/>
            </w:tcBorders>
          </w:tcPr>
          <w:p w14:paraId="4FF9E8BE">
            <w:pPr>
              <w:rPr>
                <w:sz w:val="2"/>
                <w:szCs w:val="2"/>
              </w:rPr>
            </w:pPr>
          </w:p>
        </w:tc>
        <w:tc>
          <w:tcPr>
            <w:tcW w:w="1118" w:type="dxa"/>
            <w:vMerge w:val="continue"/>
            <w:tcBorders>
              <w:top w:val="nil"/>
            </w:tcBorders>
          </w:tcPr>
          <w:p w14:paraId="2DF89DBF">
            <w:pPr>
              <w:rPr>
                <w:sz w:val="2"/>
                <w:szCs w:val="2"/>
              </w:rPr>
            </w:pPr>
          </w:p>
        </w:tc>
        <w:tc>
          <w:tcPr>
            <w:tcW w:w="1118" w:type="dxa"/>
          </w:tcPr>
          <w:p w14:paraId="339E82A3">
            <w:pPr>
              <w:pStyle w:val="9"/>
              <w:spacing w:before="161"/>
              <w:ind w:left="11" w:right="3"/>
              <w:jc w:val="center"/>
              <w:rPr>
                <w:sz w:val="22"/>
              </w:rPr>
            </w:pPr>
            <w:r>
              <w:rPr>
                <w:sz w:val="22"/>
              </w:rPr>
              <w:t>080202</w:t>
            </w:r>
          </w:p>
        </w:tc>
        <w:tc>
          <w:tcPr>
            <w:tcW w:w="1809" w:type="dxa"/>
          </w:tcPr>
          <w:p w14:paraId="5C286797">
            <w:pPr>
              <w:pStyle w:val="9"/>
              <w:spacing w:before="9"/>
              <w:ind w:left="108"/>
              <w:rPr>
                <w:sz w:val="22"/>
              </w:rPr>
            </w:pPr>
            <w:r>
              <w:rPr>
                <w:sz w:val="22"/>
              </w:rPr>
              <w:t>机械设计制造及</w:t>
            </w:r>
          </w:p>
          <w:p w14:paraId="7AF8E255">
            <w:pPr>
              <w:pStyle w:val="9"/>
              <w:spacing w:before="18" w:line="270" w:lineRule="exact"/>
              <w:ind w:left="108"/>
              <w:rPr>
                <w:sz w:val="22"/>
              </w:rPr>
            </w:pPr>
            <w:r>
              <w:rPr>
                <w:sz w:val="22"/>
              </w:rPr>
              <w:t>其自动化</w:t>
            </w:r>
          </w:p>
        </w:tc>
        <w:tc>
          <w:tcPr>
            <w:tcW w:w="790" w:type="dxa"/>
          </w:tcPr>
          <w:p w14:paraId="1EA99659">
            <w:pPr>
              <w:pStyle w:val="9"/>
              <w:spacing w:before="161"/>
              <w:ind w:left="202"/>
              <w:rPr>
                <w:sz w:val="22"/>
              </w:rPr>
            </w:pPr>
            <w:r>
              <w:rPr>
                <w:sz w:val="22"/>
              </w:rPr>
              <w:t>2</w:t>
            </w:r>
            <w:r>
              <w:rPr>
                <w:spacing w:val="-28"/>
                <w:sz w:val="22"/>
              </w:rPr>
              <w:t xml:space="preserve"> 年</w:t>
            </w:r>
          </w:p>
        </w:tc>
        <w:tc>
          <w:tcPr>
            <w:tcW w:w="745" w:type="dxa"/>
          </w:tcPr>
          <w:p w14:paraId="43C0E28E">
            <w:pPr>
              <w:pStyle w:val="9"/>
              <w:rPr>
                <w:rFonts w:ascii="Times New Roman"/>
                <w:sz w:val="22"/>
              </w:rPr>
            </w:pPr>
          </w:p>
        </w:tc>
        <w:tc>
          <w:tcPr>
            <w:tcW w:w="704" w:type="dxa"/>
          </w:tcPr>
          <w:p w14:paraId="4F4DBAF7">
            <w:pPr>
              <w:pStyle w:val="9"/>
              <w:rPr>
                <w:rFonts w:ascii="Times New Roman"/>
                <w:sz w:val="22"/>
              </w:rPr>
            </w:pPr>
          </w:p>
        </w:tc>
        <w:tc>
          <w:tcPr>
            <w:tcW w:w="2612" w:type="dxa"/>
          </w:tcPr>
          <w:p w14:paraId="098137CE">
            <w:pPr>
              <w:pStyle w:val="9"/>
              <w:rPr>
                <w:rFonts w:ascii="Times New Roman"/>
                <w:sz w:val="22"/>
              </w:rPr>
            </w:pPr>
          </w:p>
        </w:tc>
      </w:tr>
      <w:tr w14:paraId="381EF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813E72A">
            <w:pPr>
              <w:rPr>
                <w:sz w:val="2"/>
                <w:szCs w:val="2"/>
              </w:rPr>
            </w:pPr>
          </w:p>
        </w:tc>
        <w:tc>
          <w:tcPr>
            <w:tcW w:w="1118" w:type="dxa"/>
            <w:vMerge w:val="continue"/>
            <w:tcBorders>
              <w:top w:val="nil"/>
            </w:tcBorders>
          </w:tcPr>
          <w:p w14:paraId="008DB11C">
            <w:pPr>
              <w:rPr>
                <w:sz w:val="2"/>
                <w:szCs w:val="2"/>
              </w:rPr>
            </w:pPr>
          </w:p>
        </w:tc>
        <w:tc>
          <w:tcPr>
            <w:tcW w:w="1118" w:type="dxa"/>
          </w:tcPr>
          <w:p w14:paraId="24C43378">
            <w:pPr>
              <w:pStyle w:val="9"/>
              <w:spacing w:before="9" w:line="270" w:lineRule="exact"/>
              <w:ind w:left="11" w:right="3"/>
              <w:jc w:val="center"/>
              <w:rPr>
                <w:sz w:val="22"/>
              </w:rPr>
            </w:pPr>
            <w:r>
              <w:rPr>
                <w:sz w:val="22"/>
              </w:rPr>
              <w:t>080204</w:t>
            </w:r>
          </w:p>
        </w:tc>
        <w:tc>
          <w:tcPr>
            <w:tcW w:w="1809" w:type="dxa"/>
          </w:tcPr>
          <w:p w14:paraId="48995301">
            <w:pPr>
              <w:pStyle w:val="9"/>
              <w:spacing w:before="9" w:line="270" w:lineRule="exact"/>
              <w:ind w:left="108"/>
              <w:rPr>
                <w:sz w:val="22"/>
              </w:rPr>
            </w:pPr>
            <w:r>
              <w:rPr>
                <w:sz w:val="22"/>
              </w:rPr>
              <w:t>机械电子工程</w:t>
            </w:r>
          </w:p>
        </w:tc>
        <w:tc>
          <w:tcPr>
            <w:tcW w:w="790" w:type="dxa"/>
          </w:tcPr>
          <w:p w14:paraId="16FE4DC3">
            <w:pPr>
              <w:pStyle w:val="9"/>
              <w:spacing w:before="9" w:line="270" w:lineRule="exact"/>
              <w:ind w:left="202"/>
              <w:rPr>
                <w:sz w:val="22"/>
              </w:rPr>
            </w:pPr>
            <w:r>
              <w:rPr>
                <w:sz w:val="22"/>
              </w:rPr>
              <w:t>2</w:t>
            </w:r>
            <w:r>
              <w:rPr>
                <w:spacing w:val="-28"/>
                <w:sz w:val="22"/>
              </w:rPr>
              <w:t xml:space="preserve"> 年</w:t>
            </w:r>
          </w:p>
        </w:tc>
        <w:tc>
          <w:tcPr>
            <w:tcW w:w="745" w:type="dxa"/>
          </w:tcPr>
          <w:p w14:paraId="6E0B968E">
            <w:pPr>
              <w:pStyle w:val="9"/>
              <w:rPr>
                <w:rFonts w:ascii="Times New Roman"/>
                <w:sz w:val="22"/>
              </w:rPr>
            </w:pPr>
          </w:p>
        </w:tc>
        <w:tc>
          <w:tcPr>
            <w:tcW w:w="704" w:type="dxa"/>
          </w:tcPr>
          <w:p w14:paraId="265A28A4">
            <w:pPr>
              <w:pStyle w:val="9"/>
              <w:rPr>
                <w:rFonts w:ascii="Times New Roman"/>
                <w:sz w:val="22"/>
              </w:rPr>
            </w:pPr>
          </w:p>
        </w:tc>
        <w:tc>
          <w:tcPr>
            <w:tcW w:w="2612" w:type="dxa"/>
          </w:tcPr>
          <w:p w14:paraId="0227A650">
            <w:pPr>
              <w:pStyle w:val="9"/>
              <w:rPr>
                <w:rFonts w:ascii="Times New Roman"/>
                <w:sz w:val="22"/>
              </w:rPr>
            </w:pPr>
          </w:p>
        </w:tc>
      </w:tr>
      <w:tr w14:paraId="7DB57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5A11D4D1">
            <w:pPr>
              <w:rPr>
                <w:sz w:val="2"/>
                <w:szCs w:val="2"/>
              </w:rPr>
            </w:pPr>
          </w:p>
        </w:tc>
        <w:tc>
          <w:tcPr>
            <w:tcW w:w="1118" w:type="dxa"/>
            <w:vMerge w:val="continue"/>
            <w:tcBorders>
              <w:top w:val="nil"/>
            </w:tcBorders>
          </w:tcPr>
          <w:p w14:paraId="70493027">
            <w:pPr>
              <w:rPr>
                <w:sz w:val="2"/>
                <w:szCs w:val="2"/>
              </w:rPr>
            </w:pPr>
          </w:p>
        </w:tc>
        <w:tc>
          <w:tcPr>
            <w:tcW w:w="1118" w:type="dxa"/>
          </w:tcPr>
          <w:p w14:paraId="00CA3B0A">
            <w:pPr>
              <w:pStyle w:val="9"/>
              <w:spacing w:before="11" w:line="268" w:lineRule="exact"/>
              <w:ind w:left="11" w:right="3"/>
              <w:jc w:val="center"/>
              <w:rPr>
                <w:sz w:val="22"/>
              </w:rPr>
            </w:pPr>
            <w:r>
              <w:rPr>
                <w:sz w:val="22"/>
              </w:rPr>
              <w:t>080207</w:t>
            </w:r>
          </w:p>
        </w:tc>
        <w:tc>
          <w:tcPr>
            <w:tcW w:w="1809" w:type="dxa"/>
          </w:tcPr>
          <w:p w14:paraId="1416305A">
            <w:pPr>
              <w:pStyle w:val="9"/>
              <w:spacing w:before="11" w:line="268" w:lineRule="exact"/>
              <w:ind w:left="108"/>
              <w:rPr>
                <w:sz w:val="22"/>
              </w:rPr>
            </w:pPr>
            <w:r>
              <w:rPr>
                <w:sz w:val="22"/>
              </w:rPr>
              <w:t>车辆工程</w:t>
            </w:r>
          </w:p>
        </w:tc>
        <w:tc>
          <w:tcPr>
            <w:tcW w:w="790" w:type="dxa"/>
          </w:tcPr>
          <w:p w14:paraId="7DFA20D9">
            <w:pPr>
              <w:pStyle w:val="9"/>
              <w:spacing w:before="11" w:line="268" w:lineRule="exact"/>
              <w:ind w:left="202"/>
              <w:rPr>
                <w:sz w:val="22"/>
              </w:rPr>
            </w:pPr>
            <w:r>
              <w:rPr>
                <w:sz w:val="22"/>
              </w:rPr>
              <w:t>2</w:t>
            </w:r>
            <w:r>
              <w:rPr>
                <w:spacing w:val="-28"/>
                <w:sz w:val="22"/>
              </w:rPr>
              <w:t xml:space="preserve"> 年</w:t>
            </w:r>
          </w:p>
        </w:tc>
        <w:tc>
          <w:tcPr>
            <w:tcW w:w="745" w:type="dxa"/>
          </w:tcPr>
          <w:p w14:paraId="5746BAD2">
            <w:pPr>
              <w:pStyle w:val="9"/>
              <w:rPr>
                <w:rFonts w:ascii="Times New Roman"/>
                <w:sz w:val="22"/>
              </w:rPr>
            </w:pPr>
          </w:p>
        </w:tc>
        <w:tc>
          <w:tcPr>
            <w:tcW w:w="704" w:type="dxa"/>
          </w:tcPr>
          <w:p w14:paraId="08F31907">
            <w:pPr>
              <w:pStyle w:val="9"/>
              <w:rPr>
                <w:rFonts w:ascii="Times New Roman"/>
                <w:sz w:val="22"/>
              </w:rPr>
            </w:pPr>
          </w:p>
        </w:tc>
        <w:tc>
          <w:tcPr>
            <w:tcW w:w="2612" w:type="dxa"/>
          </w:tcPr>
          <w:p w14:paraId="59BE4BFF">
            <w:pPr>
              <w:pStyle w:val="9"/>
              <w:rPr>
                <w:rFonts w:ascii="Times New Roman"/>
                <w:sz w:val="22"/>
              </w:rPr>
            </w:pPr>
          </w:p>
        </w:tc>
      </w:tr>
      <w:tr w14:paraId="0578A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9CBC9B0">
            <w:pPr>
              <w:rPr>
                <w:sz w:val="2"/>
                <w:szCs w:val="2"/>
              </w:rPr>
            </w:pPr>
          </w:p>
        </w:tc>
        <w:tc>
          <w:tcPr>
            <w:tcW w:w="1118" w:type="dxa"/>
            <w:vMerge w:val="continue"/>
            <w:tcBorders>
              <w:top w:val="nil"/>
            </w:tcBorders>
          </w:tcPr>
          <w:p w14:paraId="04924CB6">
            <w:pPr>
              <w:rPr>
                <w:sz w:val="2"/>
                <w:szCs w:val="2"/>
              </w:rPr>
            </w:pPr>
          </w:p>
        </w:tc>
        <w:tc>
          <w:tcPr>
            <w:tcW w:w="1118" w:type="dxa"/>
          </w:tcPr>
          <w:p w14:paraId="5D4553AF">
            <w:pPr>
              <w:pStyle w:val="9"/>
              <w:spacing w:before="11" w:line="269" w:lineRule="exact"/>
              <w:ind w:left="11" w:right="3"/>
              <w:jc w:val="center"/>
              <w:rPr>
                <w:sz w:val="22"/>
              </w:rPr>
            </w:pPr>
            <w:r>
              <w:rPr>
                <w:sz w:val="22"/>
              </w:rPr>
              <w:t>080208</w:t>
            </w:r>
          </w:p>
        </w:tc>
        <w:tc>
          <w:tcPr>
            <w:tcW w:w="1809" w:type="dxa"/>
          </w:tcPr>
          <w:p w14:paraId="5BE51A64">
            <w:pPr>
              <w:pStyle w:val="9"/>
              <w:spacing w:before="11" w:line="269" w:lineRule="exact"/>
              <w:ind w:left="108"/>
              <w:rPr>
                <w:sz w:val="22"/>
              </w:rPr>
            </w:pPr>
            <w:r>
              <w:rPr>
                <w:sz w:val="22"/>
              </w:rPr>
              <w:t>汽车服务工程</w:t>
            </w:r>
          </w:p>
        </w:tc>
        <w:tc>
          <w:tcPr>
            <w:tcW w:w="790" w:type="dxa"/>
          </w:tcPr>
          <w:p w14:paraId="1884C629">
            <w:pPr>
              <w:pStyle w:val="9"/>
              <w:spacing w:before="11" w:line="269" w:lineRule="exact"/>
              <w:ind w:left="202"/>
              <w:rPr>
                <w:sz w:val="22"/>
              </w:rPr>
            </w:pPr>
            <w:r>
              <w:rPr>
                <w:sz w:val="22"/>
              </w:rPr>
              <w:t>2</w:t>
            </w:r>
            <w:r>
              <w:rPr>
                <w:spacing w:val="-28"/>
                <w:sz w:val="22"/>
              </w:rPr>
              <w:t xml:space="preserve"> 年</w:t>
            </w:r>
          </w:p>
        </w:tc>
        <w:tc>
          <w:tcPr>
            <w:tcW w:w="745" w:type="dxa"/>
          </w:tcPr>
          <w:p w14:paraId="4F2C25B4">
            <w:pPr>
              <w:pStyle w:val="9"/>
              <w:rPr>
                <w:rFonts w:ascii="Times New Roman"/>
                <w:sz w:val="22"/>
              </w:rPr>
            </w:pPr>
          </w:p>
        </w:tc>
        <w:tc>
          <w:tcPr>
            <w:tcW w:w="704" w:type="dxa"/>
          </w:tcPr>
          <w:p w14:paraId="19DA19E9">
            <w:pPr>
              <w:pStyle w:val="9"/>
              <w:rPr>
                <w:rFonts w:ascii="Times New Roman"/>
                <w:sz w:val="22"/>
              </w:rPr>
            </w:pPr>
          </w:p>
        </w:tc>
        <w:tc>
          <w:tcPr>
            <w:tcW w:w="2612" w:type="dxa"/>
          </w:tcPr>
          <w:p w14:paraId="0A1FA63B">
            <w:pPr>
              <w:pStyle w:val="9"/>
              <w:rPr>
                <w:rFonts w:ascii="Times New Roman"/>
                <w:sz w:val="22"/>
              </w:rPr>
            </w:pPr>
          </w:p>
        </w:tc>
      </w:tr>
      <w:tr w14:paraId="11BD9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7FE540B">
            <w:pPr>
              <w:rPr>
                <w:sz w:val="2"/>
                <w:szCs w:val="2"/>
              </w:rPr>
            </w:pPr>
          </w:p>
        </w:tc>
        <w:tc>
          <w:tcPr>
            <w:tcW w:w="1118" w:type="dxa"/>
            <w:vMerge w:val="continue"/>
            <w:tcBorders>
              <w:top w:val="nil"/>
            </w:tcBorders>
          </w:tcPr>
          <w:p w14:paraId="1BBE91B4">
            <w:pPr>
              <w:rPr>
                <w:sz w:val="2"/>
                <w:szCs w:val="2"/>
              </w:rPr>
            </w:pPr>
          </w:p>
        </w:tc>
        <w:tc>
          <w:tcPr>
            <w:tcW w:w="1118" w:type="dxa"/>
          </w:tcPr>
          <w:p w14:paraId="66903F0B">
            <w:pPr>
              <w:pStyle w:val="9"/>
              <w:spacing w:before="11" w:line="269" w:lineRule="exact"/>
              <w:ind w:left="14" w:right="3"/>
              <w:jc w:val="center"/>
              <w:rPr>
                <w:sz w:val="22"/>
              </w:rPr>
            </w:pPr>
            <w:r>
              <w:rPr>
                <w:sz w:val="22"/>
              </w:rPr>
              <w:t>080213T</w:t>
            </w:r>
          </w:p>
        </w:tc>
        <w:tc>
          <w:tcPr>
            <w:tcW w:w="1809" w:type="dxa"/>
          </w:tcPr>
          <w:p w14:paraId="6D38FDCC">
            <w:pPr>
              <w:pStyle w:val="9"/>
              <w:spacing w:before="11" w:line="269" w:lineRule="exact"/>
              <w:ind w:left="108"/>
              <w:rPr>
                <w:sz w:val="22"/>
              </w:rPr>
            </w:pPr>
            <w:r>
              <w:rPr>
                <w:sz w:val="22"/>
              </w:rPr>
              <w:t>智能制造工程</w:t>
            </w:r>
          </w:p>
        </w:tc>
        <w:tc>
          <w:tcPr>
            <w:tcW w:w="790" w:type="dxa"/>
          </w:tcPr>
          <w:p w14:paraId="601498D8">
            <w:pPr>
              <w:pStyle w:val="9"/>
              <w:spacing w:before="11" w:line="269" w:lineRule="exact"/>
              <w:ind w:left="202"/>
              <w:rPr>
                <w:sz w:val="22"/>
              </w:rPr>
            </w:pPr>
            <w:r>
              <w:rPr>
                <w:sz w:val="22"/>
              </w:rPr>
              <w:t>2</w:t>
            </w:r>
            <w:r>
              <w:rPr>
                <w:spacing w:val="-28"/>
                <w:sz w:val="22"/>
              </w:rPr>
              <w:t xml:space="preserve"> 年</w:t>
            </w:r>
          </w:p>
        </w:tc>
        <w:tc>
          <w:tcPr>
            <w:tcW w:w="745" w:type="dxa"/>
          </w:tcPr>
          <w:p w14:paraId="190068B1">
            <w:pPr>
              <w:pStyle w:val="9"/>
              <w:rPr>
                <w:rFonts w:ascii="Times New Roman"/>
                <w:sz w:val="22"/>
              </w:rPr>
            </w:pPr>
          </w:p>
        </w:tc>
        <w:tc>
          <w:tcPr>
            <w:tcW w:w="704" w:type="dxa"/>
          </w:tcPr>
          <w:p w14:paraId="2488DBCF">
            <w:pPr>
              <w:pStyle w:val="9"/>
              <w:rPr>
                <w:rFonts w:ascii="Times New Roman"/>
                <w:sz w:val="22"/>
              </w:rPr>
            </w:pPr>
          </w:p>
        </w:tc>
        <w:tc>
          <w:tcPr>
            <w:tcW w:w="2612" w:type="dxa"/>
          </w:tcPr>
          <w:p w14:paraId="5C47F345">
            <w:pPr>
              <w:pStyle w:val="9"/>
              <w:rPr>
                <w:rFonts w:ascii="Times New Roman"/>
                <w:sz w:val="22"/>
              </w:rPr>
            </w:pPr>
          </w:p>
        </w:tc>
      </w:tr>
      <w:tr w14:paraId="6A551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03409AB">
            <w:pPr>
              <w:rPr>
                <w:sz w:val="2"/>
                <w:szCs w:val="2"/>
              </w:rPr>
            </w:pPr>
          </w:p>
        </w:tc>
        <w:tc>
          <w:tcPr>
            <w:tcW w:w="1118" w:type="dxa"/>
            <w:vMerge w:val="continue"/>
            <w:tcBorders>
              <w:top w:val="nil"/>
            </w:tcBorders>
          </w:tcPr>
          <w:p w14:paraId="5B4DB220">
            <w:pPr>
              <w:rPr>
                <w:sz w:val="2"/>
                <w:szCs w:val="2"/>
              </w:rPr>
            </w:pPr>
          </w:p>
        </w:tc>
        <w:tc>
          <w:tcPr>
            <w:tcW w:w="1118" w:type="dxa"/>
          </w:tcPr>
          <w:p w14:paraId="3AF75A12">
            <w:pPr>
              <w:pStyle w:val="9"/>
              <w:spacing w:before="10" w:line="270" w:lineRule="exact"/>
              <w:ind w:left="14" w:right="3"/>
              <w:jc w:val="center"/>
              <w:rPr>
                <w:sz w:val="22"/>
              </w:rPr>
            </w:pPr>
            <w:r>
              <w:rPr>
                <w:sz w:val="22"/>
              </w:rPr>
              <w:t>080216T</w:t>
            </w:r>
          </w:p>
        </w:tc>
        <w:tc>
          <w:tcPr>
            <w:tcW w:w="1809" w:type="dxa"/>
          </w:tcPr>
          <w:p w14:paraId="289E9064">
            <w:pPr>
              <w:pStyle w:val="9"/>
              <w:spacing w:before="10" w:line="270" w:lineRule="exact"/>
              <w:ind w:left="108"/>
              <w:rPr>
                <w:sz w:val="22"/>
              </w:rPr>
            </w:pPr>
            <w:r>
              <w:rPr>
                <w:sz w:val="22"/>
              </w:rPr>
              <w:t>新能源汽车工程</w:t>
            </w:r>
          </w:p>
        </w:tc>
        <w:tc>
          <w:tcPr>
            <w:tcW w:w="790" w:type="dxa"/>
          </w:tcPr>
          <w:p w14:paraId="7A062EA0">
            <w:pPr>
              <w:pStyle w:val="9"/>
              <w:spacing w:before="10" w:line="270" w:lineRule="exact"/>
              <w:ind w:left="202"/>
              <w:rPr>
                <w:sz w:val="22"/>
              </w:rPr>
            </w:pPr>
            <w:r>
              <w:rPr>
                <w:sz w:val="22"/>
              </w:rPr>
              <w:t>2</w:t>
            </w:r>
            <w:r>
              <w:rPr>
                <w:spacing w:val="-28"/>
                <w:sz w:val="22"/>
              </w:rPr>
              <w:t xml:space="preserve"> 年</w:t>
            </w:r>
          </w:p>
        </w:tc>
        <w:tc>
          <w:tcPr>
            <w:tcW w:w="745" w:type="dxa"/>
          </w:tcPr>
          <w:p w14:paraId="35F68C10">
            <w:pPr>
              <w:pStyle w:val="9"/>
              <w:rPr>
                <w:rFonts w:ascii="Times New Roman"/>
                <w:sz w:val="22"/>
              </w:rPr>
            </w:pPr>
          </w:p>
        </w:tc>
        <w:tc>
          <w:tcPr>
            <w:tcW w:w="704" w:type="dxa"/>
          </w:tcPr>
          <w:p w14:paraId="2DD0A88C">
            <w:pPr>
              <w:pStyle w:val="9"/>
              <w:rPr>
                <w:rFonts w:ascii="Times New Roman"/>
                <w:sz w:val="22"/>
              </w:rPr>
            </w:pPr>
          </w:p>
        </w:tc>
        <w:tc>
          <w:tcPr>
            <w:tcW w:w="2612" w:type="dxa"/>
          </w:tcPr>
          <w:p w14:paraId="3EDB6D98">
            <w:pPr>
              <w:pStyle w:val="9"/>
              <w:rPr>
                <w:rFonts w:ascii="Times New Roman"/>
                <w:sz w:val="22"/>
              </w:rPr>
            </w:pPr>
          </w:p>
        </w:tc>
      </w:tr>
      <w:tr w14:paraId="791C5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856" w:type="dxa"/>
            <w:vMerge w:val="continue"/>
            <w:tcBorders>
              <w:top w:val="nil"/>
            </w:tcBorders>
          </w:tcPr>
          <w:p w14:paraId="2BBC1E57">
            <w:pPr>
              <w:rPr>
                <w:sz w:val="2"/>
                <w:szCs w:val="2"/>
              </w:rPr>
            </w:pPr>
          </w:p>
        </w:tc>
        <w:tc>
          <w:tcPr>
            <w:tcW w:w="1118" w:type="dxa"/>
            <w:vMerge w:val="continue"/>
            <w:tcBorders>
              <w:top w:val="nil"/>
            </w:tcBorders>
          </w:tcPr>
          <w:p w14:paraId="5052ED61">
            <w:pPr>
              <w:rPr>
                <w:sz w:val="2"/>
                <w:szCs w:val="2"/>
              </w:rPr>
            </w:pPr>
          </w:p>
        </w:tc>
        <w:tc>
          <w:tcPr>
            <w:tcW w:w="1118" w:type="dxa"/>
          </w:tcPr>
          <w:p w14:paraId="59048743">
            <w:pPr>
              <w:pStyle w:val="9"/>
              <w:spacing w:before="31"/>
              <w:ind w:left="11" w:right="3"/>
              <w:jc w:val="center"/>
              <w:rPr>
                <w:sz w:val="22"/>
              </w:rPr>
            </w:pPr>
            <w:r>
              <w:rPr>
                <w:sz w:val="22"/>
              </w:rPr>
              <w:t>080601</w:t>
            </w:r>
          </w:p>
        </w:tc>
        <w:tc>
          <w:tcPr>
            <w:tcW w:w="1809" w:type="dxa"/>
          </w:tcPr>
          <w:p w14:paraId="480D8A47">
            <w:pPr>
              <w:pStyle w:val="9"/>
              <w:spacing w:before="31"/>
              <w:ind w:left="108"/>
              <w:rPr>
                <w:sz w:val="22"/>
              </w:rPr>
            </w:pPr>
            <w:r>
              <w:rPr>
                <w:spacing w:val="-38"/>
                <w:sz w:val="22"/>
              </w:rPr>
              <w:t>电气工程及其自动化</w:t>
            </w:r>
          </w:p>
        </w:tc>
        <w:tc>
          <w:tcPr>
            <w:tcW w:w="790" w:type="dxa"/>
          </w:tcPr>
          <w:p w14:paraId="0D1C76A9">
            <w:pPr>
              <w:pStyle w:val="9"/>
              <w:spacing w:before="31"/>
              <w:ind w:left="202"/>
              <w:rPr>
                <w:sz w:val="22"/>
              </w:rPr>
            </w:pPr>
            <w:r>
              <w:rPr>
                <w:sz w:val="22"/>
              </w:rPr>
              <w:t>2</w:t>
            </w:r>
            <w:r>
              <w:rPr>
                <w:spacing w:val="-28"/>
                <w:sz w:val="22"/>
              </w:rPr>
              <w:t xml:space="preserve"> 年</w:t>
            </w:r>
          </w:p>
        </w:tc>
        <w:tc>
          <w:tcPr>
            <w:tcW w:w="745" w:type="dxa"/>
          </w:tcPr>
          <w:p w14:paraId="5A37FFE2">
            <w:pPr>
              <w:pStyle w:val="9"/>
              <w:rPr>
                <w:rFonts w:ascii="Times New Roman"/>
                <w:sz w:val="22"/>
              </w:rPr>
            </w:pPr>
          </w:p>
        </w:tc>
        <w:tc>
          <w:tcPr>
            <w:tcW w:w="704" w:type="dxa"/>
          </w:tcPr>
          <w:p w14:paraId="2C5670A9">
            <w:pPr>
              <w:pStyle w:val="9"/>
              <w:rPr>
                <w:rFonts w:ascii="Times New Roman"/>
                <w:sz w:val="22"/>
              </w:rPr>
            </w:pPr>
          </w:p>
        </w:tc>
        <w:tc>
          <w:tcPr>
            <w:tcW w:w="2612" w:type="dxa"/>
          </w:tcPr>
          <w:p w14:paraId="4C625835">
            <w:pPr>
              <w:pStyle w:val="9"/>
              <w:rPr>
                <w:rFonts w:ascii="Times New Roman"/>
                <w:sz w:val="22"/>
              </w:rPr>
            </w:pPr>
          </w:p>
        </w:tc>
      </w:tr>
      <w:tr w14:paraId="16F91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8D15B9D">
            <w:pPr>
              <w:rPr>
                <w:sz w:val="2"/>
                <w:szCs w:val="2"/>
              </w:rPr>
            </w:pPr>
          </w:p>
        </w:tc>
        <w:tc>
          <w:tcPr>
            <w:tcW w:w="1118" w:type="dxa"/>
            <w:vMerge w:val="continue"/>
            <w:tcBorders>
              <w:top w:val="nil"/>
            </w:tcBorders>
          </w:tcPr>
          <w:p w14:paraId="54A054F1">
            <w:pPr>
              <w:rPr>
                <w:sz w:val="2"/>
                <w:szCs w:val="2"/>
              </w:rPr>
            </w:pPr>
          </w:p>
        </w:tc>
        <w:tc>
          <w:tcPr>
            <w:tcW w:w="1118" w:type="dxa"/>
          </w:tcPr>
          <w:p w14:paraId="0C266E27">
            <w:pPr>
              <w:pStyle w:val="9"/>
              <w:spacing w:before="10" w:line="270" w:lineRule="exact"/>
              <w:ind w:left="11" w:right="3"/>
              <w:jc w:val="center"/>
              <w:rPr>
                <w:sz w:val="22"/>
              </w:rPr>
            </w:pPr>
            <w:r>
              <w:rPr>
                <w:sz w:val="22"/>
              </w:rPr>
              <w:t>080701</w:t>
            </w:r>
          </w:p>
        </w:tc>
        <w:tc>
          <w:tcPr>
            <w:tcW w:w="1809" w:type="dxa"/>
          </w:tcPr>
          <w:p w14:paraId="1F2E41E6">
            <w:pPr>
              <w:pStyle w:val="9"/>
              <w:spacing w:before="10" w:line="270" w:lineRule="exact"/>
              <w:ind w:left="108"/>
              <w:rPr>
                <w:sz w:val="22"/>
              </w:rPr>
            </w:pPr>
            <w:r>
              <w:rPr>
                <w:sz w:val="22"/>
              </w:rPr>
              <w:t>电子信息工程</w:t>
            </w:r>
          </w:p>
        </w:tc>
        <w:tc>
          <w:tcPr>
            <w:tcW w:w="790" w:type="dxa"/>
          </w:tcPr>
          <w:p w14:paraId="2BCEA131">
            <w:pPr>
              <w:pStyle w:val="9"/>
              <w:spacing w:before="10" w:line="270" w:lineRule="exact"/>
              <w:ind w:left="202"/>
              <w:rPr>
                <w:sz w:val="22"/>
              </w:rPr>
            </w:pPr>
            <w:r>
              <w:rPr>
                <w:sz w:val="22"/>
              </w:rPr>
              <w:t>2</w:t>
            </w:r>
            <w:r>
              <w:rPr>
                <w:spacing w:val="-28"/>
                <w:sz w:val="22"/>
              </w:rPr>
              <w:t xml:space="preserve"> 年</w:t>
            </w:r>
          </w:p>
        </w:tc>
        <w:tc>
          <w:tcPr>
            <w:tcW w:w="745" w:type="dxa"/>
          </w:tcPr>
          <w:p w14:paraId="41648680">
            <w:pPr>
              <w:pStyle w:val="9"/>
              <w:rPr>
                <w:rFonts w:ascii="Times New Roman"/>
                <w:sz w:val="22"/>
              </w:rPr>
            </w:pPr>
          </w:p>
        </w:tc>
        <w:tc>
          <w:tcPr>
            <w:tcW w:w="704" w:type="dxa"/>
          </w:tcPr>
          <w:p w14:paraId="19356BE5">
            <w:pPr>
              <w:pStyle w:val="9"/>
              <w:rPr>
                <w:rFonts w:ascii="Times New Roman"/>
                <w:sz w:val="22"/>
              </w:rPr>
            </w:pPr>
          </w:p>
        </w:tc>
        <w:tc>
          <w:tcPr>
            <w:tcW w:w="2612" w:type="dxa"/>
          </w:tcPr>
          <w:p w14:paraId="1B98E09A">
            <w:pPr>
              <w:pStyle w:val="9"/>
              <w:rPr>
                <w:rFonts w:ascii="Times New Roman"/>
                <w:sz w:val="22"/>
              </w:rPr>
            </w:pPr>
          </w:p>
        </w:tc>
      </w:tr>
      <w:tr w14:paraId="788D2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6606589">
            <w:pPr>
              <w:rPr>
                <w:sz w:val="2"/>
                <w:szCs w:val="2"/>
              </w:rPr>
            </w:pPr>
          </w:p>
        </w:tc>
        <w:tc>
          <w:tcPr>
            <w:tcW w:w="1118" w:type="dxa"/>
            <w:vMerge w:val="continue"/>
            <w:tcBorders>
              <w:top w:val="nil"/>
            </w:tcBorders>
          </w:tcPr>
          <w:p w14:paraId="70959AF7">
            <w:pPr>
              <w:rPr>
                <w:sz w:val="2"/>
                <w:szCs w:val="2"/>
              </w:rPr>
            </w:pPr>
          </w:p>
        </w:tc>
        <w:tc>
          <w:tcPr>
            <w:tcW w:w="1118" w:type="dxa"/>
          </w:tcPr>
          <w:p w14:paraId="174653F5">
            <w:pPr>
              <w:pStyle w:val="9"/>
              <w:spacing w:before="9" w:line="270" w:lineRule="exact"/>
              <w:ind w:left="11" w:right="3"/>
              <w:jc w:val="center"/>
              <w:rPr>
                <w:sz w:val="22"/>
              </w:rPr>
            </w:pPr>
            <w:r>
              <w:rPr>
                <w:sz w:val="22"/>
              </w:rPr>
              <w:t>080702</w:t>
            </w:r>
          </w:p>
        </w:tc>
        <w:tc>
          <w:tcPr>
            <w:tcW w:w="1809" w:type="dxa"/>
          </w:tcPr>
          <w:p w14:paraId="73443D49">
            <w:pPr>
              <w:pStyle w:val="9"/>
              <w:spacing w:before="9" w:line="270" w:lineRule="exact"/>
              <w:ind w:left="108"/>
              <w:rPr>
                <w:sz w:val="22"/>
              </w:rPr>
            </w:pPr>
            <w:r>
              <w:rPr>
                <w:sz w:val="22"/>
              </w:rPr>
              <w:t>电子科学与技术</w:t>
            </w:r>
          </w:p>
        </w:tc>
        <w:tc>
          <w:tcPr>
            <w:tcW w:w="790" w:type="dxa"/>
          </w:tcPr>
          <w:p w14:paraId="615C5CB7">
            <w:pPr>
              <w:pStyle w:val="9"/>
              <w:spacing w:before="9" w:line="270" w:lineRule="exact"/>
              <w:ind w:left="202"/>
              <w:rPr>
                <w:sz w:val="22"/>
              </w:rPr>
            </w:pPr>
            <w:r>
              <w:rPr>
                <w:sz w:val="22"/>
              </w:rPr>
              <w:t>2</w:t>
            </w:r>
            <w:r>
              <w:rPr>
                <w:spacing w:val="-28"/>
                <w:sz w:val="22"/>
              </w:rPr>
              <w:t xml:space="preserve"> 年</w:t>
            </w:r>
          </w:p>
        </w:tc>
        <w:tc>
          <w:tcPr>
            <w:tcW w:w="745" w:type="dxa"/>
          </w:tcPr>
          <w:p w14:paraId="47EFB81A">
            <w:pPr>
              <w:pStyle w:val="9"/>
              <w:rPr>
                <w:rFonts w:ascii="Times New Roman"/>
                <w:sz w:val="22"/>
              </w:rPr>
            </w:pPr>
          </w:p>
        </w:tc>
        <w:tc>
          <w:tcPr>
            <w:tcW w:w="704" w:type="dxa"/>
          </w:tcPr>
          <w:p w14:paraId="0762F296">
            <w:pPr>
              <w:pStyle w:val="9"/>
              <w:rPr>
                <w:rFonts w:ascii="Times New Roman"/>
                <w:sz w:val="22"/>
              </w:rPr>
            </w:pPr>
          </w:p>
        </w:tc>
        <w:tc>
          <w:tcPr>
            <w:tcW w:w="2612" w:type="dxa"/>
          </w:tcPr>
          <w:p w14:paraId="5179884B">
            <w:pPr>
              <w:pStyle w:val="9"/>
              <w:rPr>
                <w:rFonts w:ascii="Times New Roman"/>
                <w:sz w:val="22"/>
              </w:rPr>
            </w:pPr>
          </w:p>
        </w:tc>
      </w:tr>
      <w:tr w14:paraId="059CC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4C72A7A8">
            <w:pPr>
              <w:rPr>
                <w:sz w:val="2"/>
                <w:szCs w:val="2"/>
              </w:rPr>
            </w:pPr>
          </w:p>
        </w:tc>
        <w:tc>
          <w:tcPr>
            <w:tcW w:w="1118" w:type="dxa"/>
            <w:vMerge w:val="continue"/>
            <w:tcBorders>
              <w:top w:val="nil"/>
            </w:tcBorders>
          </w:tcPr>
          <w:p w14:paraId="23D4D6C3">
            <w:pPr>
              <w:rPr>
                <w:sz w:val="2"/>
                <w:szCs w:val="2"/>
              </w:rPr>
            </w:pPr>
          </w:p>
        </w:tc>
        <w:tc>
          <w:tcPr>
            <w:tcW w:w="1118" w:type="dxa"/>
          </w:tcPr>
          <w:p w14:paraId="629B9CEB">
            <w:pPr>
              <w:pStyle w:val="9"/>
              <w:spacing w:before="9" w:line="270" w:lineRule="exact"/>
              <w:ind w:left="11" w:right="3"/>
              <w:jc w:val="center"/>
              <w:rPr>
                <w:sz w:val="22"/>
              </w:rPr>
            </w:pPr>
            <w:r>
              <w:rPr>
                <w:sz w:val="22"/>
              </w:rPr>
              <w:t>080703</w:t>
            </w:r>
          </w:p>
        </w:tc>
        <w:tc>
          <w:tcPr>
            <w:tcW w:w="1809" w:type="dxa"/>
          </w:tcPr>
          <w:p w14:paraId="480971F3">
            <w:pPr>
              <w:pStyle w:val="9"/>
              <w:spacing w:before="9" w:line="270" w:lineRule="exact"/>
              <w:ind w:left="108"/>
              <w:rPr>
                <w:sz w:val="22"/>
              </w:rPr>
            </w:pPr>
            <w:r>
              <w:rPr>
                <w:sz w:val="22"/>
              </w:rPr>
              <w:t>通信工程</w:t>
            </w:r>
          </w:p>
        </w:tc>
        <w:tc>
          <w:tcPr>
            <w:tcW w:w="790" w:type="dxa"/>
          </w:tcPr>
          <w:p w14:paraId="75243DC8">
            <w:pPr>
              <w:pStyle w:val="9"/>
              <w:spacing w:before="9" w:line="270" w:lineRule="exact"/>
              <w:ind w:left="202"/>
              <w:rPr>
                <w:sz w:val="22"/>
              </w:rPr>
            </w:pPr>
            <w:r>
              <w:rPr>
                <w:sz w:val="22"/>
              </w:rPr>
              <w:t>2</w:t>
            </w:r>
            <w:r>
              <w:rPr>
                <w:spacing w:val="-28"/>
                <w:sz w:val="22"/>
              </w:rPr>
              <w:t xml:space="preserve"> 年</w:t>
            </w:r>
          </w:p>
        </w:tc>
        <w:tc>
          <w:tcPr>
            <w:tcW w:w="745" w:type="dxa"/>
          </w:tcPr>
          <w:p w14:paraId="3F9DFCF1">
            <w:pPr>
              <w:pStyle w:val="9"/>
              <w:rPr>
                <w:rFonts w:ascii="Times New Roman"/>
                <w:sz w:val="22"/>
              </w:rPr>
            </w:pPr>
          </w:p>
        </w:tc>
        <w:tc>
          <w:tcPr>
            <w:tcW w:w="704" w:type="dxa"/>
          </w:tcPr>
          <w:p w14:paraId="760587F3">
            <w:pPr>
              <w:pStyle w:val="9"/>
              <w:rPr>
                <w:rFonts w:ascii="Times New Roman"/>
                <w:sz w:val="22"/>
              </w:rPr>
            </w:pPr>
          </w:p>
        </w:tc>
        <w:tc>
          <w:tcPr>
            <w:tcW w:w="2612" w:type="dxa"/>
          </w:tcPr>
          <w:p w14:paraId="54E41B4B">
            <w:pPr>
              <w:pStyle w:val="9"/>
              <w:rPr>
                <w:rFonts w:ascii="Times New Roman"/>
                <w:sz w:val="22"/>
              </w:rPr>
            </w:pPr>
          </w:p>
        </w:tc>
      </w:tr>
      <w:tr w14:paraId="2A8CD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FE4750C">
            <w:pPr>
              <w:rPr>
                <w:sz w:val="2"/>
                <w:szCs w:val="2"/>
              </w:rPr>
            </w:pPr>
          </w:p>
        </w:tc>
        <w:tc>
          <w:tcPr>
            <w:tcW w:w="1118" w:type="dxa"/>
            <w:vMerge w:val="continue"/>
            <w:tcBorders>
              <w:top w:val="nil"/>
            </w:tcBorders>
          </w:tcPr>
          <w:p w14:paraId="1C93024C">
            <w:pPr>
              <w:rPr>
                <w:sz w:val="2"/>
                <w:szCs w:val="2"/>
              </w:rPr>
            </w:pPr>
          </w:p>
        </w:tc>
        <w:tc>
          <w:tcPr>
            <w:tcW w:w="1118" w:type="dxa"/>
          </w:tcPr>
          <w:p w14:paraId="4C73453E">
            <w:pPr>
              <w:pStyle w:val="9"/>
              <w:spacing w:before="11" w:line="269" w:lineRule="exact"/>
              <w:ind w:left="14" w:right="3"/>
              <w:jc w:val="center"/>
              <w:rPr>
                <w:sz w:val="22"/>
              </w:rPr>
            </w:pPr>
            <w:r>
              <w:rPr>
                <w:sz w:val="22"/>
              </w:rPr>
              <w:t>080717T</w:t>
            </w:r>
          </w:p>
        </w:tc>
        <w:tc>
          <w:tcPr>
            <w:tcW w:w="1809" w:type="dxa"/>
          </w:tcPr>
          <w:p w14:paraId="493D0C0C">
            <w:pPr>
              <w:pStyle w:val="9"/>
              <w:spacing w:before="11" w:line="269" w:lineRule="exact"/>
              <w:ind w:left="108"/>
              <w:rPr>
                <w:sz w:val="22"/>
              </w:rPr>
            </w:pPr>
            <w:r>
              <w:rPr>
                <w:sz w:val="22"/>
              </w:rPr>
              <w:t>人工智能</w:t>
            </w:r>
          </w:p>
        </w:tc>
        <w:tc>
          <w:tcPr>
            <w:tcW w:w="790" w:type="dxa"/>
          </w:tcPr>
          <w:p w14:paraId="247DBF2B">
            <w:pPr>
              <w:pStyle w:val="9"/>
              <w:spacing w:before="11" w:line="269" w:lineRule="exact"/>
              <w:ind w:left="202"/>
              <w:rPr>
                <w:sz w:val="22"/>
              </w:rPr>
            </w:pPr>
            <w:r>
              <w:rPr>
                <w:sz w:val="22"/>
              </w:rPr>
              <w:t>2</w:t>
            </w:r>
            <w:r>
              <w:rPr>
                <w:spacing w:val="-28"/>
                <w:sz w:val="22"/>
              </w:rPr>
              <w:t xml:space="preserve"> 年</w:t>
            </w:r>
          </w:p>
        </w:tc>
        <w:tc>
          <w:tcPr>
            <w:tcW w:w="745" w:type="dxa"/>
          </w:tcPr>
          <w:p w14:paraId="7E514D15">
            <w:pPr>
              <w:pStyle w:val="9"/>
              <w:rPr>
                <w:rFonts w:ascii="Times New Roman"/>
                <w:sz w:val="22"/>
              </w:rPr>
            </w:pPr>
          </w:p>
        </w:tc>
        <w:tc>
          <w:tcPr>
            <w:tcW w:w="704" w:type="dxa"/>
          </w:tcPr>
          <w:p w14:paraId="7450FF7F">
            <w:pPr>
              <w:pStyle w:val="9"/>
              <w:rPr>
                <w:rFonts w:ascii="Times New Roman"/>
                <w:sz w:val="22"/>
              </w:rPr>
            </w:pPr>
          </w:p>
        </w:tc>
        <w:tc>
          <w:tcPr>
            <w:tcW w:w="2612" w:type="dxa"/>
          </w:tcPr>
          <w:p w14:paraId="401C69CB">
            <w:pPr>
              <w:pStyle w:val="9"/>
              <w:rPr>
                <w:rFonts w:ascii="Times New Roman"/>
                <w:sz w:val="22"/>
              </w:rPr>
            </w:pPr>
          </w:p>
        </w:tc>
      </w:tr>
      <w:tr w14:paraId="32775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DA598BF">
            <w:pPr>
              <w:rPr>
                <w:sz w:val="2"/>
                <w:szCs w:val="2"/>
              </w:rPr>
            </w:pPr>
          </w:p>
        </w:tc>
        <w:tc>
          <w:tcPr>
            <w:tcW w:w="1118" w:type="dxa"/>
            <w:vMerge w:val="continue"/>
            <w:tcBorders>
              <w:top w:val="nil"/>
            </w:tcBorders>
          </w:tcPr>
          <w:p w14:paraId="2D2B6F43">
            <w:pPr>
              <w:rPr>
                <w:sz w:val="2"/>
                <w:szCs w:val="2"/>
              </w:rPr>
            </w:pPr>
          </w:p>
        </w:tc>
        <w:tc>
          <w:tcPr>
            <w:tcW w:w="1118" w:type="dxa"/>
          </w:tcPr>
          <w:p w14:paraId="2715C5DA">
            <w:pPr>
              <w:pStyle w:val="9"/>
              <w:spacing w:before="11" w:line="269" w:lineRule="exact"/>
              <w:ind w:left="14" w:right="3"/>
              <w:jc w:val="center"/>
              <w:rPr>
                <w:sz w:val="22"/>
              </w:rPr>
            </w:pPr>
            <w:r>
              <w:rPr>
                <w:sz w:val="22"/>
              </w:rPr>
              <w:t>080803T</w:t>
            </w:r>
          </w:p>
        </w:tc>
        <w:tc>
          <w:tcPr>
            <w:tcW w:w="1809" w:type="dxa"/>
          </w:tcPr>
          <w:p w14:paraId="6666D5D4">
            <w:pPr>
              <w:pStyle w:val="9"/>
              <w:spacing w:before="11" w:line="269" w:lineRule="exact"/>
              <w:ind w:left="108"/>
              <w:rPr>
                <w:sz w:val="22"/>
              </w:rPr>
            </w:pPr>
            <w:r>
              <w:rPr>
                <w:sz w:val="22"/>
              </w:rPr>
              <w:t>机器人工程</w:t>
            </w:r>
          </w:p>
        </w:tc>
        <w:tc>
          <w:tcPr>
            <w:tcW w:w="790" w:type="dxa"/>
          </w:tcPr>
          <w:p w14:paraId="5555515C">
            <w:pPr>
              <w:pStyle w:val="9"/>
              <w:spacing w:before="11" w:line="269" w:lineRule="exact"/>
              <w:ind w:left="202"/>
              <w:rPr>
                <w:sz w:val="22"/>
              </w:rPr>
            </w:pPr>
            <w:r>
              <w:rPr>
                <w:sz w:val="22"/>
              </w:rPr>
              <w:t>2</w:t>
            </w:r>
            <w:r>
              <w:rPr>
                <w:spacing w:val="-28"/>
                <w:sz w:val="22"/>
              </w:rPr>
              <w:t xml:space="preserve"> 年</w:t>
            </w:r>
          </w:p>
        </w:tc>
        <w:tc>
          <w:tcPr>
            <w:tcW w:w="745" w:type="dxa"/>
          </w:tcPr>
          <w:p w14:paraId="02300874">
            <w:pPr>
              <w:pStyle w:val="9"/>
              <w:rPr>
                <w:rFonts w:ascii="Times New Roman"/>
                <w:sz w:val="22"/>
              </w:rPr>
            </w:pPr>
          </w:p>
        </w:tc>
        <w:tc>
          <w:tcPr>
            <w:tcW w:w="704" w:type="dxa"/>
          </w:tcPr>
          <w:p w14:paraId="4494A1AD">
            <w:pPr>
              <w:pStyle w:val="9"/>
              <w:rPr>
                <w:rFonts w:ascii="Times New Roman"/>
                <w:sz w:val="22"/>
              </w:rPr>
            </w:pPr>
          </w:p>
        </w:tc>
        <w:tc>
          <w:tcPr>
            <w:tcW w:w="2612" w:type="dxa"/>
          </w:tcPr>
          <w:p w14:paraId="154FE50D">
            <w:pPr>
              <w:pStyle w:val="9"/>
              <w:rPr>
                <w:rFonts w:ascii="Times New Roman"/>
                <w:sz w:val="22"/>
              </w:rPr>
            </w:pPr>
          </w:p>
        </w:tc>
      </w:tr>
      <w:tr w14:paraId="241BE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B417CD2">
            <w:pPr>
              <w:rPr>
                <w:sz w:val="2"/>
                <w:szCs w:val="2"/>
              </w:rPr>
            </w:pPr>
          </w:p>
        </w:tc>
        <w:tc>
          <w:tcPr>
            <w:tcW w:w="1118" w:type="dxa"/>
            <w:vMerge w:val="continue"/>
            <w:tcBorders>
              <w:top w:val="nil"/>
            </w:tcBorders>
          </w:tcPr>
          <w:p w14:paraId="5428F7F0">
            <w:pPr>
              <w:rPr>
                <w:sz w:val="2"/>
                <w:szCs w:val="2"/>
              </w:rPr>
            </w:pPr>
          </w:p>
        </w:tc>
        <w:tc>
          <w:tcPr>
            <w:tcW w:w="1118" w:type="dxa"/>
          </w:tcPr>
          <w:p w14:paraId="2324EFE7">
            <w:pPr>
              <w:pStyle w:val="9"/>
              <w:spacing w:before="11" w:line="269" w:lineRule="exact"/>
              <w:ind w:left="11" w:right="3"/>
              <w:jc w:val="center"/>
              <w:rPr>
                <w:sz w:val="22"/>
              </w:rPr>
            </w:pPr>
            <w:r>
              <w:rPr>
                <w:sz w:val="22"/>
              </w:rPr>
              <w:t>080901</w:t>
            </w:r>
          </w:p>
        </w:tc>
        <w:tc>
          <w:tcPr>
            <w:tcW w:w="1809" w:type="dxa"/>
          </w:tcPr>
          <w:p w14:paraId="010B91B8">
            <w:pPr>
              <w:pStyle w:val="9"/>
              <w:spacing w:before="11" w:line="269" w:lineRule="exact"/>
              <w:ind w:left="108"/>
              <w:rPr>
                <w:sz w:val="22"/>
              </w:rPr>
            </w:pPr>
            <w:r>
              <w:rPr>
                <w:spacing w:val="-15"/>
                <w:sz w:val="22"/>
              </w:rPr>
              <w:t>计算机科学与技术</w:t>
            </w:r>
          </w:p>
        </w:tc>
        <w:tc>
          <w:tcPr>
            <w:tcW w:w="790" w:type="dxa"/>
          </w:tcPr>
          <w:p w14:paraId="47AB657A">
            <w:pPr>
              <w:pStyle w:val="9"/>
              <w:spacing w:before="11" w:line="269" w:lineRule="exact"/>
              <w:ind w:left="202"/>
              <w:rPr>
                <w:sz w:val="22"/>
              </w:rPr>
            </w:pPr>
            <w:r>
              <w:rPr>
                <w:sz w:val="22"/>
              </w:rPr>
              <w:t>2</w:t>
            </w:r>
            <w:r>
              <w:rPr>
                <w:spacing w:val="-28"/>
                <w:sz w:val="22"/>
              </w:rPr>
              <w:t xml:space="preserve"> 年</w:t>
            </w:r>
          </w:p>
        </w:tc>
        <w:tc>
          <w:tcPr>
            <w:tcW w:w="745" w:type="dxa"/>
          </w:tcPr>
          <w:p w14:paraId="05AE29D0">
            <w:pPr>
              <w:pStyle w:val="9"/>
              <w:rPr>
                <w:rFonts w:ascii="Times New Roman"/>
                <w:sz w:val="22"/>
              </w:rPr>
            </w:pPr>
          </w:p>
        </w:tc>
        <w:tc>
          <w:tcPr>
            <w:tcW w:w="704" w:type="dxa"/>
          </w:tcPr>
          <w:p w14:paraId="6E195E75">
            <w:pPr>
              <w:pStyle w:val="9"/>
              <w:rPr>
                <w:rFonts w:ascii="Times New Roman"/>
                <w:sz w:val="22"/>
              </w:rPr>
            </w:pPr>
          </w:p>
        </w:tc>
        <w:tc>
          <w:tcPr>
            <w:tcW w:w="2612" w:type="dxa"/>
          </w:tcPr>
          <w:p w14:paraId="4897F734">
            <w:pPr>
              <w:pStyle w:val="9"/>
              <w:rPr>
                <w:rFonts w:ascii="Times New Roman"/>
                <w:sz w:val="22"/>
              </w:rPr>
            </w:pPr>
          </w:p>
        </w:tc>
      </w:tr>
      <w:tr w14:paraId="29D0B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585FE1F">
            <w:pPr>
              <w:rPr>
                <w:sz w:val="2"/>
                <w:szCs w:val="2"/>
              </w:rPr>
            </w:pPr>
          </w:p>
        </w:tc>
        <w:tc>
          <w:tcPr>
            <w:tcW w:w="1118" w:type="dxa"/>
            <w:vMerge w:val="continue"/>
            <w:tcBorders>
              <w:top w:val="nil"/>
            </w:tcBorders>
          </w:tcPr>
          <w:p w14:paraId="01871708">
            <w:pPr>
              <w:rPr>
                <w:sz w:val="2"/>
                <w:szCs w:val="2"/>
              </w:rPr>
            </w:pPr>
          </w:p>
        </w:tc>
        <w:tc>
          <w:tcPr>
            <w:tcW w:w="1118" w:type="dxa"/>
          </w:tcPr>
          <w:p w14:paraId="78938069">
            <w:pPr>
              <w:pStyle w:val="9"/>
              <w:spacing w:before="10" w:line="270" w:lineRule="exact"/>
              <w:ind w:left="11" w:right="3"/>
              <w:jc w:val="center"/>
              <w:rPr>
                <w:sz w:val="22"/>
              </w:rPr>
            </w:pPr>
            <w:r>
              <w:rPr>
                <w:sz w:val="22"/>
              </w:rPr>
              <w:t>080902</w:t>
            </w:r>
          </w:p>
        </w:tc>
        <w:tc>
          <w:tcPr>
            <w:tcW w:w="1809" w:type="dxa"/>
          </w:tcPr>
          <w:p w14:paraId="7814926F">
            <w:pPr>
              <w:pStyle w:val="9"/>
              <w:spacing w:before="10" w:line="270" w:lineRule="exact"/>
              <w:ind w:left="108"/>
              <w:rPr>
                <w:sz w:val="22"/>
              </w:rPr>
            </w:pPr>
            <w:r>
              <w:rPr>
                <w:sz w:val="22"/>
              </w:rPr>
              <w:t>软件工程</w:t>
            </w:r>
          </w:p>
        </w:tc>
        <w:tc>
          <w:tcPr>
            <w:tcW w:w="790" w:type="dxa"/>
          </w:tcPr>
          <w:p w14:paraId="640B0185">
            <w:pPr>
              <w:pStyle w:val="9"/>
              <w:spacing w:before="10" w:line="270" w:lineRule="exact"/>
              <w:ind w:left="202"/>
              <w:rPr>
                <w:sz w:val="22"/>
              </w:rPr>
            </w:pPr>
            <w:r>
              <w:rPr>
                <w:sz w:val="22"/>
              </w:rPr>
              <w:t>2</w:t>
            </w:r>
            <w:r>
              <w:rPr>
                <w:spacing w:val="-28"/>
                <w:sz w:val="22"/>
              </w:rPr>
              <w:t xml:space="preserve"> 年</w:t>
            </w:r>
          </w:p>
        </w:tc>
        <w:tc>
          <w:tcPr>
            <w:tcW w:w="745" w:type="dxa"/>
          </w:tcPr>
          <w:p w14:paraId="5F9DB9FF">
            <w:pPr>
              <w:pStyle w:val="9"/>
              <w:rPr>
                <w:rFonts w:ascii="Times New Roman"/>
                <w:sz w:val="22"/>
              </w:rPr>
            </w:pPr>
          </w:p>
        </w:tc>
        <w:tc>
          <w:tcPr>
            <w:tcW w:w="704" w:type="dxa"/>
          </w:tcPr>
          <w:p w14:paraId="673A37CC">
            <w:pPr>
              <w:pStyle w:val="9"/>
              <w:rPr>
                <w:rFonts w:ascii="Times New Roman"/>
                <w:sz w:val="22"/>
              </w:rPr>
            </w:pPr>
          </w:p>
        </w:tc>
        <w:tc>
          <w:tcPr>
            <w:tcW w:w="2612" w:type="dxa"/>
          </w:tcPr>
          <w:p w14:paraId="06DAA0DA">
            <w:pPr>
              <w:pStyle w:val="9"/>
              <w:rPr>
                <w:rFonts w:ascii="Times New Roman"/>
                <w:sz w:val="22"/>
              </w:rPr>
            </w:pPr>
          </w:p>
        </w:tc>
      </w:tr>
      <w:tr w14:paraId="5FF5F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E451634">
            <w:pPr>
              <w:rPr>
                <w:sz w:val="2"/>
                <w:szCs w:val="2"/>
              </w:rPr>
            </w:pPr>
          </w:p>
        </w:tc>
        <w:tc>
          <w:tcPr>
            <w:tcW w:w="1118" w:type="dxa"/>
            <w:vMerge w:val="continue"/>
            <w:tcBorders>
              <w:top w:val="nil"/>
            </w:tcBorders>
          </w:tcPr>
          <w:p w14:paraId="7CDF0ECD">
            <w:pPr>
              <w:rPr>
                <w:sz w:val="2"/>
                <w:szCs w:val="2"/>
              </w:rPr>
            </w:pPr>
          </w:p>
        </w:tc>
        <w:tc>
          <w:tcPr>
            <w:tcW w:w="1118" w:type="dxa"/>
          </w:tcPr>
          <w:p w14:paraId="456DCF7A">
            <w:pPr>
              <w:pStyle w:val="9"/>
              <w:spacing w:before="9" w:line="270" w:lineRule="exact"/>
              <w:ind w:left="11" w:right="3"/>
              <w:jc w:val="center"/>
              <w:rPr>
                <w:sz w:val="22"/>
              </w:rPr>
            </w:pPr>
            <w:r>
              <w:rPr>
                <w:sz w:val="22"/>
              </w:rPr>
              <w:t>080905</w:t>
            </w:r>
          </w:p>
        </w:tc>
        <w:tc>
          <w:tcPr>
            <w:tcW w:w="1809" w:type="dxa"/>
          </w:tcPr>
          <w:p w14:paraId="38C1C83E">
            <w:pPr>
              <w:pStyle w:val="9"/>
              <w:spacing w:before="9" w:line="270" w:lineRule="exact"/>
              <w:ind w:left="108"/>
              <w:rPr>
                <w:sz w:val="22"/>
              </w:rPr>
            </w:pPr>
            <w:r>
              <w:rPr>
                <w:sz w:val="22"/>
              </w:rPr>
              <w:t>物联网工程</w:t>
            </w:r>
          </w:p>
        </w:tc>
        <w:tc>
          <w:tcPr>
            <w:tcW w:w="790" w:type="dxa"/>
          </w:tcPr>
          <w:p w14:paraId="1C8CC69D">
            <w:pPr>
              <w:pStyle w:val="9"/>
              <w:spacing w:before="9" w:line="270" w:lineRule="exact"/>
              <w:ind w:left="202"/>
              <w:rPr>
                <w:sz w:val="22"/>
              </w:rPr>
            </w:pPr>
            <w:r>
              <w:rPr>
                <w:sz w:val="22"/>
              </w:rPr>
              <w:t>2</w:t>
            </w:r>
            <w:r>
              <w:rPr>
                <w:spacing w:val="-28"/>
                <w:sz w:val="22"/>
              </w:rPr>
              <w:t xml:space="preserve"> 年</w:t>
            </w:r>
          </w:p>
        </w:tc>
        <w:tc>
          <w:tcPr>
            <w:tcW w:w="745" w:type="dxa"/>
          </w:tcPr>
          <w:p w14:paraId="139E0D19">
            <w:pPr>
              <w:pStyle w:val="9"/>
              <w:rPr>
                <w:rFonts w:ascii="Times New Roman"/>
                <w:sz w:val="22"/>
              </w:rPr>
            </w:pPr>
          </w:p>
        </w:tc>
        <w:tc>
          <w:tcPr>
            <w:tcW w:w="704" w:type="dxa"/>
          </w:tcPr>
          <w:p w14:paraId="3C91CF39">
            <w:pPr>
              <w:pStyle w:val="9"/>
              <w:rPr>
                <w:rFonts w:ascii="Times New Roman"/>
                <w:sz w:val="22"/>
              </w:rPr>
            </w:pPr>
          </w:p>
        </w:tc>
        <w:tc>
          <w:tcPr>
            <w:tcW w:w="2612" w:type="dxa"/>
          </w:tcPr>
          <w:p w14:paraId="1CFD18FE">
            <w:pPr>
              <w:pStyle w:val="9"/>
              <w:rPr>
                <w:rFonts w:ascii="Times New Roman"/>
                <w:sz w:val="22"/>
              </w:rPr>
            </w:pPr>
          </w:p>
        </w:tc>
      </w:tr>
      <w:tr w14:paraId="1C585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78395EFB">
            <w:pPr>
              <w:rPr>
                <w:sz w:val="2"/>
                <w:szCs w:val="2"/>
              </w:rPr>
            </w:pPr>
          </w:p>
        </w:tc>
        <w:tc>
          <w:tcPr>
            <w:tcW w:w="1118" w:type="dxa"/>
            <w:vMerge w:val="continue"/>
            <w:tcBorders>
              <w:top w:val="nil"/>
            </w:tcBorders>
          </w:tcPr>
          <w:p w14:paraId="68B7139C">
            <w:pPr>
              <w:rPr>
                <w:sz w:val="2"/>
                <w:szCs w:val="2"/>
              </w:rPr>
            </w:pPr>
          </w:p>
        </w:tc>
        <w:tc>
          <w:tcPr>
            <w:tcW w:w="1118" w:type="dxa"/>
          </w:tcPr>
          <w:p w14:paraId="552699B2">
            <w:pPr>
              <w:pStyle w:val="9"/>
              <w:spacing w:before="9" w:line="270" w:lineRule="exact"/>
              <w:ind w:left="11" w:right="3"/>
              <w:jc w:val="center"/>
              <w:rPr>
                <w:sz w:val="22"/>
              </w:rPr>
            </w:pPr>
            <w:r>
              <w:rPr>
                <w:sz w:val="22"/>
              </w:rPr>
              <w:t>080906</w:t>
            </w:r>
          </w:p>
        </w:tc>
        <w:tc>
          <w:tcPr>
            <w:tcW w:w="1809" w:type="dxa"/>
          </w:tcPr>
          <w:p w14:paraId="78ABEABC">
            <w:pPr>
              <w:pStyle w:val="9"/>
              <w:spacing w:before="9" w:line="270" w:lineRule="exact"/>
              <w:ind w:left="108"/>
              <w:rPr>
                <w:sz w:val="22"/>
              </w:rPr>
            </w:pPr>
            <w:r>
              <w:rPr>
                <w:sz w:val="22"/>
              </w:rPr>
              <w:t>数字媒体技术</w:t>
            </w:r>
          </w:p>
        </w:tc>
        <w:tc>
          <w:tcPr>
            <w:tcW w:w="790" w:type="dxa"/>
          </w:tcPr>
          <w:p w14:paraId="6CF8D742">
            <w:pPr>
              <w:pStyle w:val="9"/>
              <w:spacing w:before="9" w:line="270" w:lineRule="exact"/>
              <w:ind w:left="202"/>
              <w:rPr>
                <w:sz w:val="22"/>
              </w:rPr>
            </w:pPr>
            <w:r>
              <w:rPr>
                <w:sz w:val="22"/>
              </w:rPr>
              <w:t>2</w:t>
            </w:r>
            <w:r>
              <w:rPr>
                <w:spacing w:val="-28"/>
                <w:sz w:val="22"/>
              </w:rPr>
              <w:t xml:space="preserve"> 年</w:t>
            </w:r>
          </w:p>
        </w:tc>
        <w:tc>
          <w:tcPr>
            <w:tcW w:w="745" w:type="dxa"/>
          </w:tcPr>
          <w:p w14:paraId="45C0EDE3">
            <w:pPr>
              <w:pStyle w:val="9"/>
              <w:rPr>
                <w:rFonts w:ascii="Times New Roman"/>
                <w:sz w:val="22"/>
              </w:rPr>
            </w:pPr>
          </w:p>
        </w:tc>
        <w:tc>
          <w:tcPr>
            <w:tcW w:w="704" w:type="dxa"/>
          </w:tcPr>
          <w:p w14:paraId="73B495A5">
            <w:pPr>
              <w:pStyle w:val="9"/>
              <w:rPr>
                <w:rFonts w:ascii="Times New Roman"/>
                <w:sz w:val="22"/>
              </w:rPr>
            </w:pPr>
          </w:p>
        </w:tc>
        <w:tc>
          <w:tcPr>
            <w:tcW w:w="2612" w:type="dxa"/>
          </w:tcPr>
          <w:p w14:paraId="7913B2CE">
            <w:pPr>
              <w:pStyle w:val="9"/>
              <w:rPr>
                <w:rFonts w:ascii="Times New Roman"/>
                <w:sz w:val="22"/>
              </w:rPr>
            </w:pPr>
          </w:p>
        </w:tc>
      </w:tr>
      <w:tr w14:paraId="3F2CE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continue"/>
            <w:tcBorders>
              <w:top w:val="nil"/>
            </w:tcBorders>
          </w:tcPr>
          <w:p w14:paraId="4FF15D5A">
            <w:pPr>
              <w:rPr>
                <w:sz w:val="2"/>
                <w:szCs w:val="2"/>
              </w:rPr>
            </w:pPr>
          </w:p>
        </w:tc>
        <w:tc>
          <w:tcPr>
            <w:tcW w:w="1118" w:type="dxa"/>
            <w:vMerge w:val="continue"/>
            <w:tcBorders>
              <w:top w:val="nil"/>
            </w:tcBorders>
          </w:tcPr>
          <w:p w14:paraId="1B8E4ECA">
            <w:pPr>
              <w:rPr>
                <w:sz w:val="2"/>
                <w:szCs w:val="2"/>
              </w:rPr>
            </w:pPr>
          </w:p>
        </w:tc>
        <w:tc>
          <w:tcPr>
            <w:tcW w:w="1118" w:type="dxa"/>
          </w:tcPr>
          <w:p w14:paraId="0844ED0D">
            <w:pPr>
              <w:pStyle w:val="9"/>
              <w:spacing w:before="160"/>
              <w:ind w:left="14" w:right="3"/>
              <w:jc w:val="center"/>
              <w:rPr>
                <w:sz w:val="22"/>
              </w:rPr>
            </w:pPr>
            <w:r>
              <w:rPr>
                <w:sz w:val="22"/>
              </w:rPr>
              <w:t>080910T</w:t>
            </w:r>
          </w:p>
        </w:tc>
        <w:tc>
          <w:tcPr>
            <w:tcW w:w="1809" w:type="dxa"/>
          </w:tcPr>
          <w:p w14:paraId="64FE9589">
            <w:pPr>
              <w:pStyle w:val="9"/>
              <w:spacing w:before="11"/>
              <w:ind w:left="108"/>
              <w:rPr>
                <w:sz w:val="22"/>
              </w:rPr>
            </w:pPr>
            <w:r>
              <w:rPr>
                <w:sz w:val="22"/>
              </w:rPr>
              <w:t>数据科学与大数</w:t>
            </w:r>
          </w:p>
          <w:p w14:paraId="6EE39916">
            <w:pPr>
              <w:pStyle w:val="9"/>
              <w:spacing w:before="18" w:line="269" w:lineRule="exact"/>
              <w:ind w:left="108"/>
              <w:rPr>
                <w:sz w:val="22"/>
              </w:rPr>
            </w:pPr>
            <w:r>
              <w:rPr>
                <w:sz w:val="22"/>
              </w:rPr>
              <w:t>据技术</w:t>
            </w:r>
          </w:p>
        </w:tc>
        <w:tc>
          <w:tcPr>
            <w:tcW w:w="790" w:type="dxa"/>
          </w:tcPr>
          <w:p w14:paraId="4D9441B7">
            <w:pPr>
              <w:pStyle w:val="9"/>
              <w:spacing w:before="160"/>
              <w:ind w:left="202"/>
              <w:rPr>
                <w:sz w:val="22"/>
              </w:rPr>
            </w:pPr>
            <w:r>
              <w:rPr>
                <w:sz w:val="22"/>
              </w:rPr>
              <w:t>2</w:t>
            </w:r>
            <w:r>
              <w:rPr>
                <w:spacing w:val="-28"/>
                <w:sz w:val="22"/>
              </w:rPr>
              <w:t xml:space="preserve"> 年</w:t>
            </w:r>
          </w:p>
        </w:tc>
        <w:tc>
          <w:tcPr>
            <w:tcW w:w="745" w:type="dxa"/>
          </w:tcPr>
          <w:p w14:paraId="7D6C992A">
            <w:pPr>
              <w:pStyle w:val="9"/>
              <w:rPr>
                <w:rFonts w:ascii="Times New Roman"/>
                <w:sz w:val="22"/>
              </w:rPr>
            </w:pPr>
          </w:p>
        </w:tc>
        <w:tc>
          <w:tcPr>
            <w:tcW w:w="704" w:type="dxa"/>
          </w:tcPr>
          <w:p w14:paraId="4ED9649A">
            <w:pPr>
              <w:pStyle w:val="9"/>
              <w:rPr>
                <w:rFonts w:ascii="Times New Roman"/>
                <w:sz w:val="22"/>
              </w:rPr>
            </w:pPr>
          </w:p>
        </w:tc>
        <w:tc>
          <w:tcPr>
            <w:tcW w:w="2612" w:type="dxa"/>
          </w:tcPr>
          <w:p w14:paraId="3F889FEE">
            <w:pPr>
              <w:pStyle w:val="9"/>
              <w:rPr>
                <w:rFonts w:ascii="Times New Roman"/>
                <w:sz w:val="22"/>
              </w:rPr>
            </w:pPr>
          </w:p>
        </w:tc>
      </w:tr>
      <w:tr w14:paraId="569E1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5572DBA">
            <w:pPr>
              <w:rPr>
                <w:sz w:val="2"/>
                <w:szCs w:val="2"/>
              </w:rPr>
            </w:pPr>
          </w:p>
        </w:tc>
        <w:tc>
          <w:tcPr>
            <w:tcW w:w="1118" w:type="dxa"/>
            <w:vMerge w:val="continue"/>
            <w:tcBorders>
              <w:top w:val="nil"/>
            </w:tcBorders>
          </w:tcPr>
          <w:p w14:paraId="1092AC39">
            <w:pPr>
              <w:rPr>
                <w:sz w:val="2"/>
                <w:szCs w:val="2"/>
              </w:rPr>
            </w:pPr>
          </w:p>
        </w:tc>
        <w:tc>
          <w:tcPr>
            <w:tcW w:w="1118" w:type="dxa"/>
          </w:tcPr>
          <w:p w14:paraId="35CD1AA9">
            <w:pPr>
              <w:pStyle w:val="9"/>
              <w:spacing w:before="11" w:line="269" w:lineRule="exact"/>
              <w:ind w:left="11" w:right="3"/>
              <w:jc w:val="center"/>
              <w:rPr>
                <w:sz w:val="22"/>
              </w:rPr>
            </w:pPr>
            <w:r>
              <w:rPr>
                <w:sz w:val="22"/>
              </w:rPr>
              <w:t>081001</w:t>
            </w:r>
          </w:p>
        </w:tc>
        <w:tc>
          <w:tcPr>
            <w:tcW w:w="1809" w:type="dxa"/>
          </w:tcPr>
          <w:p w14:paraId="1DC6D3E6">
            <w:pPr>
              <w:pStyle w:val="9"/>
              <w:spacing w:before="11" w:line="269" w:lineRule="exact"/>
              <w:ind w:left="108"/>
              <w:rPr>
                <w:sz w:val="22"/>
              </w:rPr>
            </w:pPr>
            <w:r>
              <w:rPr>
                <w:sz w:val="22"/>
              </w:rPr>
              <w:t>土木工程</w:t>
            </w:r>
          </w:p>
        </w:tc>
        <w:tc>
          <w:tcPr>
            <w:tcW w:w="790" w:type="dxa"/>
          </w:tcPr>
          <w:p w14:paraId="74273E01">
            <w:pPr>
              <w:pStyle w:val="9"/>
              <w:spacing w:before="11" w:line="269" w:lineRule="exact"/>
              <w:ind w:left="202"/>
              <w:rPr>
                <w:sz w:val="22"/>
              </w:rPr>
            </w:pPr>
            <w:r>
              <w:rPr>
                <w:sz w:val="22"/>
              </w:rPr>
              <w:t>2</w:t>
            </w:r>
            <w:r>
              <w:rPr>
                <w:spacing w:val="-28"/>
                <w:sz w:val="22"/>
              </w:rPr>
              <w:t xml:space="preserve"> 年</w:t>
            </w:r>
          </w:p>
        </w:tc>
        <w:tc>
          <w:tcPr>
            <w:tcW w:w="745" w:type="dxa"/>
          </w:tcPr>
          <w:p w14:paraId="07AF0CF0">
            <w:pPr>
              <w:pStyle w:val="9"/>
              <w:rPr>
                <w:rFonts w:ascii="Times New Roman"/>
                <w:sz w:val="22"/>
              </w:rPr>
            </w:pPr>
          </w:p>
        </w:tc>
        <w:tc>
          <w:tcPr>
            <w:tcW w:w="704" w:type="dxa"/>
          </w:tcPr>
          <w:p w14:paraId="056D14CC">
            <w:pPr>
              <w:pStyle w:val="9"/>
              <w:rPr>
                <w:rFonts w:ascii="Times New Roman"/>
                <w:sz w:val="22"/>
              </w:rPr>
            </w:pPr>
          </w:p>
        </w:tc>
        <w:tc>
          <w:tcPr>
            <w:tcW w:w="2612" w:type="dxa"/>
          </w:tcPr>
          <w:p w14:paraId="6E0DE75E">
            <w:pPr>
              <w:pStyle w:val="9"/>
              <w:rPr>
                <w:rFonts w:ascii="Times New Roman"/>
                <w:sz w:val="22"/>
              </w:rPr>
            </w:pPr>
          </w:p>
        </w:tc>
      </w:tr>
      <w:tr w14:paraId="49ED9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continue"/>
            <w:tcBorders>
              <w:top w:val="nil"/>
            </w:tcBorders>
          </w:tcPr>
          <w:p w14:paraId="1A3BDCC8">
            <w:pPr>
              <w:rPr>
                <w:sz w:val="2"/>
                <w:szCs w:val="2"/>
              </w:rPr>
            </w:pPr>
          </w:p>
        </w:tc>
        <w:tc>
          <w:tcPr>
            <w:tcW w:w="1118" w:type="dxa"/>
            <w:vMerge w:val="continue"/>
            <w:tcBorders>
              <w:top w:val="nil"/>
            </w:tcBorders>
          </w:tcPr>
          <w:p w14:paraId="1FCC2465">
            <w:pPr>
              <w:rPr>
                <w:sz w:val="2"/>
                <w:szCs w:val="2"/>
              </w:rPr>
            </w:pPr>
          </w:p>
        </w:tc>
        <w:tc>
          <w:tcPr>
            <w:tcW w:w="1118" w:type="dxa"/>
          </w:tcPr>
          <w:p w14:paraId="19D0259A">
            <w:pPr>
              <w:pStyle w:val="9"/>
              <w:spacing w:before="159"/>
              <w:ind w:left="11" w:right="3"/>
              <w:jc w:val="center"/>
              <w:rPr>
                <w:sz w:val="22"/>
              </w:rPr>
            </w:pPr>
            <w:r>
              <w:rPr>
                <w:sz w:val="22"/>
              </w:rPr>
              <w:t>081002</w:t>
            </w:r>
          </w:p>
        </w:tc>
        <w:tc>
          <w:tcPr>
            <w:tcW w:w="1809" w:type="dxa"/>
          </w:tcPr>
          <w:p w14:paraId="20DD8B9A">
            <w:pPr>
              <w:pStyle w:val="9"/>
              <w:spacing w:before="11"/>
              <w:ind w:left="108"/>
              <w:rPr>
                <w:sz w:val="22"/>
              </w:rPr>
            </w:pPr>
            <w:r>
              <w:rPr>
                <w:sz w:val="22"/>
              </w:rPr>
              <w:t>建筑环境与能源</w:t>
            </w:r>
          </w:p>
          <w:p w14:paraId="52799375">
            <w:pPr>
              <w:pStyle w:val="9"/>
              <w:spacing w:before="18" w:line="269" w:lineRule="exact"/>
              <w:ind w:left="108"/>
              <w:rPr>
                <w:sz w:val="22"/>
              </w:rPr>
            </w:pPr>
            <w:r>
              <w:rPr>
                <w:sz w:val="22"/>
              </w:rPr>
              <w:t>应用工程</w:t>
            </w:r>
          </w:p>
        </w:tc>
        <w:tc>
          <w:tcPr>
            <w:tcW w:w="790" w:type="dxa"/>
          </w:tcPr>
          <w:p w14:paraId="3510480C">
            <w:pPr>
              <w:pStyle w:val="9"/>
              <w:spacing w:before="159"/>
              <w:ind w:left="202"/>
              <w:rPr>
                <w:sz w:val="22"/>
              </w:rPr>
            </w:pPr>
            <w:r>
              <w:rPr>
                <w:sz w:val="22"/>
              </w:rPr>
              <w:t>2</w:t>
            </w:r>
            <w:r>
              <w:rPr>
                <w:spacing w:val="-28"/>
                <w:sz w:val="22"/>
              </w:rPr>
              <w:t xml:space="preserve"> 年</w:t>
            </w:r>
          </w:p>
        </w:tc>
        <w:tc>
          <w:tcPr>
            <w:tcW w:w="745" w:type="dxa"/>
          </w:tcPr>
          <w:p w14:paraId="24386EDC">
            <w:pPr>
              <w:pStyle w:val="9"/>
              <w:rPr>
                <w:rFonts w:ascii="Times New Roman"/>
                <w:sz w:val="22"/>
              </w:rPr>
            </w:pPr>
          </w:p>
        </w:tc>
        <w:tc>
          <w:tcPr>
            <w:tcW w:w="704" w:type="dxa"/>
          </w:tcPr>
          <w:p w14:paraId="03A19937">
            <w:pPr>
              <w:pStyle w:val="9"/>
              <w:rPr>
                <w:rFonts w:ascii="Times New Roman"/>
                <w:sz w:val="22"/>
              </w:rPr>
            </w:pPr>
          </w:p>
        </w:tc>
        <w:tc>
          <w:tcPr>
            <w:tcW w:w="2612" w:type="dxa"/>
          </w:tcPr>
          <w:p w14:paraId="4C18E0B4">
            <w:pPr>
              <w:pStyle w:val="9"/>
              <w:rPr>
                <w:rFonts w:ascii="Times New Roman"/>
                <w:sz w:val="22"/>
              </w:rPr>
            </w:pPr>
          </w:p>
        </w:tc>
      </w:tr>
      <w:tr w14:paraId="01FF8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17127FE">
            <w:pPr>
              <w:rPr>
                <w:sz w:val="2"/>
                <w:szCs w:val="2"/>
              </w:rPr>
            </w:pPr>
          </w:p>
        </w:tc>
        <w:tc>
          <w:tcPr>
            <w:tcW w:w="1118" w:type="dxa"/>
            <w:vMerge w:val="continue"/>
            <w:tcBorders>
              <w:top w:val="nil"/>
            </w:tcBorders>
          </w:tcPr>
          <w:p w14:paraId="14B4EC5A">
            <w:pPr>
              <w:rPr>
                <w:sz w:val="2"/>
                <w:szCs w:val="2"/>
              </w:rPr>
            </w:pPr>
          </w:p>
        </w:tc>
        <w:tc>
          <w:tcPr>
            <w:tcW w:w="1118" w:type="dxa"/>
          </w:tcPr>
          <w:p w14:paraId="2DFB4B12">
            <w:pPr>
              <w:pStyle w:val="9"/>
              <w:spacing w:before="10" w:line="270" w:lineRule="exact"/>
              <w:ind w:left="11" w:right="3"/>
              <w:jc w:val="center"/>
              <w:rPr>
                <w:sz w:val="22"/>
              </w:rPr>
            </w:pPr>
            <w:r>
              <w:rPr>
                <w:sz w:val="22"/>
              </w:rPr>
              <w:t>081801</w:t>
            </w:r>
          </w:p>
        </w:tc>
        <w:tc>
          <w:tcPr>
            <w:tcW w:w="1809" w:type="dxa"/>
          </w:tcPr>
          <w:p w14:paraId="0C067670">
            <w:pPr>
              <w:pStyle w:val="9"/>
              <w:spacing w:before="10" w:line="270" w:lineRule="exact"/>
              <w:ind w:left="108"/>
              <w:rPr>
                <w:sz w:val="22"/>
              </w:rPr>
            </w:pPr>
            <w:r>
              <w:rPr>
                <w:sz w:val="22"/>
              </w:rPr>
              <w:t>交通运输</w:t>
            </w:r>
          </w:p>
        </w:tc>
        <w:tc>
          <w:tcPr>
            <w:tcW w:w="790" w:type="dxa"/>
          </w:tcPr>
          <w:p w14:paraId="22642756">
            <w:pPr>
              <w:pStyle w:val="9"/>
              <w:spacing w:before="10" w:line="270" w:lineRule="exact"/>
              <w:ind w:left="202"/>
              <w:rPr>
                <w:sz w:val="22"/>
              </w:rPr>
            </w:pPr>
            <w:r>
              <w:rPr>
                <w:sz w:val="22"/>
              </w:rPr>
              <w:t>2</w:t>
            </w:r>
            <w:r>
              <w:rPr>
                <w:spacing w:val="-28"/>
                <w:sz w:val="22"/>
              </w:rPr>
              <w:t xml:space="preserve"> 年</w:t>
            </w:r>
          </w:p>
        </w:tc>
        <w:tc>
          <w:tcPr>
            <w:tcW w:w="745" w:type="dxa"/>
          </w:tcPr>
          <w:p w14:paraId="08667D10">
            <w:pPr>
              <w:pStyle w:val="9"/>
              <w:rPr>
                <w:rFonts w:ascii="Times New Roman"/>
                <w:sz w:val="22"/>
              </w:rPr>
            </w:pPr>
          </w:p>
        </w:tc>
        <w:tc>
          <w:tcPr>
            <w:tcW w:w="704" w:type="dxa"/>
          </w:tcPr>
          <w:p w14:paraId="128F952D">
            <w:pPr>
              <w:pStyle w:val="9"/>
              <w:rPr>
                <w:rFonts w:ascii="Times New Roman"/>
                <w:sz w:val="22"/>
              </w:rPr>
            </w:pPr>
          </w:p>
        </w:tc>
        <w:tc>
          <w:tcPr>
            <w:tcW w:w="2612" w:type="dxa"/>
          </w:tcPr>
          <w:p w14:paraId="4381D880">
            <w:pPr>
              <w:pStyle w:val="9"/>
              <w:rPr>
                <w:rFonts w:ascii="Times New Roman"/>
                <w:sz w:val="22"/>
              </w:rPr>
            </w:pPr>
          </w:p>
        </w:tc>
      </w:tr>
      <w:tr w14:paraId="3F108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856" w:type="dxa"/>
            <w:vMerge w:val="continue"/>
            <w:tcBorders>
              <w:top w:val="nil"/>
            </w:tcBorders>
          </w:tcPr>
          <w:p w14:paraId="78911FA2">
            <w:pPr>
              <w:rPr>
                <w:sz w:val="2"/>
                <w:szCs w:val="2"/>
              </w:rPr>
            </w:pPr>
          </w:p>
        </w:tc>
        <w:tc>
          <w:tcPr>
            <w:tcW w:w="1118" w:type="dxa"/>
            <w:vMerge w:val="continue"/>
            <w:tcBorders>
              <w:top w:val="nil"/>
            </w:tcBorders>
          </w:tcPr>
          <w:p w14:paraId="4D119FCC">
            <w:pPr>
              <w:rPr>
                <w:sz w:val="2"/>
                <w:szCs w:val="2"/>
              </w:rPr>
            </w:pPr>
          </w:p>
        </w:tc>
        <w:tc>
          <w:tcPr>
            <w:tcW w:w="1118" w:type="dxa"/>
          </w:tcPr>
          <w:p w14:paraId="6A3D73B7">
            <w:pPr>
              <w:pStyle w:val="9"/>
              <w:spacing w:before="9" w:line="268" w:lineRule="exact"/>
              <w:ind w:left="11" w:right="3"/>
              <w:jc w:val="center"/>
              <w:rPr>
                <w:sz w:val="22"/>
              </w:rPr>
            </w:pPr>
            <w:r>
              <w:rPr>
                <w:sz w:val="22"/>
              </w:rPr>
              <w:t>082701</w:t>
            </w:r>
          </w:p>
        </w:tc>
        <w:tc>
          <w:tcPr>
            <w:tcW w:w="1809" w:type="dxa"/>
          </w:tcPr>
          <w:p w14:paraId="0871E8BD">
            <w:pPr>
              <w:pStyle w:val="9"/>
              <w:spacing w:before="9" w:line="268" w:lineRule="exact"/>
              <w:ind w:left="108"/>
              <w:rPr>
                <w:sz w:val="22"/>
              </w:rPr>
            </w:pPr>
            <w:r>
              <w:rPr>
                <w:sz w:val="22"/>
              </w:rPr>
              <w:t>食品科学与工程</w:t>
            </w:r>
          </w:p>
        </w:tc>
        <w:tc>
          <w:tcPr>
            <w:tcW w:w="790" w:type="dxa"/>
          </w:tcPr>
          <w:p w14:paraId="3CBBB54A">
            <w:pPr>
              <w:pStyle w:val="9"/>
              <w:spacing w:before="9" w:line="268" w:lineRule="exact"/>
              <w:ind w:left="202"/>
              <w:rPr>
                <w:sz w:val="22"/>
              </w:rPr>
            </w:pPr>
            <w:r>
              <w:rPr>
                <w:sz w:val="22"/>
              </w:rPr>
              <w:t>2</w:t>
            </w:r>
            <w:r>
              <w:rPr>
                <w:spacing w:val="-28"/>
                <w:sz w:val="22"/>
              </w:rPr>
              <w:t xml:space="preserve"> 年</w:t>
            </w:r>
          </w:p>
        </w:tc>
        <w:tc>
          <w:tcPr>
            <w:tcW w:w="745" w:type="dxa"/>
          </w:tcPr>
          <w:p w14:paraId="06BD4E58">
            <w:pPr>
              <w:pStyle w:val="9"/>
              <w:rPr>
                <w:rFonts w:ascii="Times New Roman"/>
                <w:sz w:val="22"/>
              </w:rPr>
            </w:pPr>
          </w:p>
        </w:tc>
        <w:tc>
          <w:tcPr>
            <w:tcW w:w="704" w:type="dxa"/>
          </w:tcPr>
          <w:p w14:paraId="51D77BEE">
            <w:pPr>
              <w:pStyle w:val="9"/>
              <w:rPr>
                <w:rFonts w:ascii="Times New Roman"/>
                <w:sz w:val="22"/>
              </w:rPr>
            </w:pPr>
          </w:p>
        </w:tc>
        <w:tc>
          <w:tcPr>
            <w:tcW w:w="2612" w:type="dxa"/>
          </w:tcPr>
          <w:p w14:paraId="5748C73A">
            <w:pPr>
              <w:pStyle w:val="9"/>
              <w:rPr>
                <w:rFonts w:ascii="Times New Roman"/>
                <w:sz w:val="22"/>
              </w:rPr>
            </w:pPr>
          </w:p>
        </w:tc>
      </w:tr>
    </w:tbl>
    <w:p w14:paraId="78F972A7">
      <w:pPr>
        <w:spacing w:after="0"/>
        <w:rPr>
          <w:rFonts w:ascii="Times New Roman"/>
          <w:sz w:val="22"/>
        </w:rPr>
        <w:sectPr>
          <w:pgSz w:w="11910" w:h="16840"/>
          <w:pgMar w:top="1580" w:right="880" w:bottom="1960" w:left="1040" w:header="0" w:footer="1771" w:gutter="0"/>
          <w:cols w:space="720" w:num="1"/>
        </w:sectPr>
      </w:pPr>
    </w:p>
    <w:p w14:paraId="1502C6CA">
      <w:pPr>
        <w:pStyle w:val="3"/>
        <w:spacing w:before="7"/>
        <w:rPr>
          <w:sz w:val="3"/>
        </w:rPr>
      </w:pPr>
    </w:p>
    <w:tbl>
      <w:tblPr>
        <w:tblStyle w:val="5"/>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118"/>
        <w:gridCol w:w="1118"/>
        <w:gridCol w:w="1809"/>
        <w:gridCol w:w="790"/>
        <w:gridCol w:w="745"/>
        <w:gridCol w:w="704"/>
        <w:gridCol w:w="2612"/>
      </w:tblGrid>
      <w:tr w14:paraId="25806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tcPr>
          <w:p w14:paraId="08DB488F">
            <w:pPr>
              <w:pStyle w:val="9"/>
              <w:spacing w:before="11"/>
              <w:ind w:left="207"/>
              <w:rPr>
                <w:sz w:val="22"/>
              </w:rPr>
            </w:pPr>
            <w:r>
              <w:rPr>
                <w:sz w:val="22"/>
              </w:rPr>
              <w:t>院校</w:t>
            </w:r>
          </w:p>
          <w:p w14:paraId="19EBD49A">
            <w:pPr>
              <w:pStyle w:val="9"/>
              <w:spacing w:before="18" w:line="269" w:lineRule="exact"/>
              <w:ind w:left="207"/>
              <w:rPr>
                <w:sz w:val="22"/>
              </w:rPr>
            </w:pPr>
            <w:r>
              <w:rPr>
                <w:sz w:val="22"/>
              </w:rPr>
              <w:t>代码</w:t>
            </w:r>
          </w:p>
        </w:tc>
        <w:tc>
          <w:tcPr>
            <w:tcW w:w="1118" w:type="dxa"/>
          </w:tcPr>
          <w:p w14:paraId="44C81E02">
            <w:pPr>
              <w:pStyle w:val="9"/>
              <w:spacing w:before="160"/>
              <w:ind w:left="119"/>
              <w:rPr>
                <w:sz w:val="22"/>
              </w:rPr>
            </w:pPr>
            <w:r>
              <w:rPr>
                <w:sz w:val="22"/>
              </w:rPr>
              <w:t>学校名称</w:t>
            </w:r>
          </w:p>
        </w:tc>
        <w:tc>
          <w:tcPr>
            <w:tcW w:w="1118" w:type="dxa"/>
          </w:tcPr>
          <w:p w14:paraId="597E9C5B">
            <w:pPr>
              <w:pStyle w:val="9"/>
              <w:spacing w:before="160"/>
              <w:ind w:left="15" w:right="3"/>
              <w:jc w:val="center"/>
              <w:rPr>
                <w:sz w:val="22"/>
              </w:rPr>
            </w:pPr>
            <w:r>
              <w:rPr>
                <w:sz w:val="22"/>
              </w:rPr>
              <w:t>专业代码</w:t>
            </w:r>
          </w:p>
        </w:tc>
        <w:tc>
          <w:tcPr>
            <w:tcW w:w="1809" w:type="dxa"/>
          </w:tcPr>
          <w:p w14:paraId="78460515">
            <w:pPr>
              <w:pStyle w:val="9"/>
              <w:spacing w:before="160"/>
              <w:ind w:left="463"/>
              <w:rPr>
                <w:sz w:val="22"/>
              </w:rPr>
            </w:pPr>
            <w:r>
              <w:rPr>
                <w:sz w:val="22"/>
              </w:rPr>
              <w:t>专业名称</w:t>
            </w:r>
          </w:p>
        </w:tc>
        <w:tc>
          <w:tcPr>
            <w:tcW w:w="790" w:type="dxa"/>
          </w:tcPr>
          <w:p w14:paraId="68C54CB5">
            <w:pPr>
              <w:pStyle w:val="9"/>
              <w:spacing w:before="160"/>
              <w:ind w:left="176"/>
              <w:rPr>
                <w:sz w:val="22"/>
              </w:rPr>
            </w:pPr>
            <w:r>
              <w:rPr>
                <w:sz w:val="22"/>
              </w:rPr>
              <w:t>学制</w:t>
            </w:r>
          </w:p>
        </w:tc>
        <w:tc>
          <w:tcPr>
            <w:tcW w:w="745" w:type="dxa"/>
          </w:tcPr>
          <w:p w14:paraId="575B42ED">
            <w:pPr>
              <w:pStyle w:val="9"/>
              <w:spacing w:before="160"/>
              <w:ind w:left="151"/>
              <w:rPr>
                <w:sz w:val="22"/>
              </w:rPr>
            </w:pPr>
            <w:r>
              <w:rPr>
                <w:sz w:val="22"/>
              </w:rPr>
              <w:t>师范</w:t>
            </w:r>
          </w:p>
        </w:tc>
        <w:tc>
          <w:tcPr>
            <w:tcW w:w="704" w:type="dxa"/>
          </w:tcPr>
          <w:p w14:paraId="01E1403A">
            <w:pPr>
              <w:pStyle w:val="9"/>
              <w:spacing w:before="160"/>
              <w:ind w:left="112" w:right="102"/>
              <w:jc w:val="center"/>
              <w:rPr>
                <w:sz w:val="22"/>
              </w:rPr>
            </w:pPr>
            <w:r>
              <w:rPr>
                <w:sz w:val="22"/>
              </w:rPr>
              <w:t>艺术</w:t>
            </w:r>
          </w:p>
        </w:tc>
        <w:tc>
          <w:tcPr>
            <w:tcW w:w="2612" w:type="dxa"/>
          </w:tcPr>
          <w:p w14:paraId="7B610A9D">
            <w:pPr>
              <w:pStyle w:val="9"/>
              <w:spacing w:before="160"/>
              <w:ind w:left="73" w:right="67"/>
              <w:jc w:val="center"/>
              <w:rPr>
                <w:sz w:val="22"/>
              </w:rPr>
            </w:pPr>
            <w:r>
              <w:rPr>
                <w:sz w:val="22"/>
              </w:rPr>
              <w:t>备注</w:t>
            </w:r>
          </w:p>
        </w:tc>
      </w:tr>
      <w:tr w14:paraId="44048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restart"/>
          </w:tcPr>
          <w:p w14:paraId="24063C1A">
            <w:pPr>
              <w:pStyle w:val="9"/>
              <w:rPr>
                <w:rFonts w:ascii="Times New Roman"/>
                <w:sz w:val="22"/>
              </w:rPr>
            </w:pPr>
          </w:p>
        </w:tc>
        <w:tc>
          <w:tcPr>
            <w:tcW w:w="1118" w:type="dxa"/>
            <w:vMerge w:val="restart"/>
          </w:tcPr>
          <w:p w14:paraId="56AD910B">
            <w:pPr>
              <w:pStyle w:val="9"/>
              <w:rPr>
                <w:rFonts w:ascii="Times New Roman"/>
                <w:sz w:val="22"/>
              </w:rPr>
            </w:pPr>
          </w:p>
        </w:tc>
        <w:tc>
          <w:tcPr>
            <w:tcW w:w="1118" w:type="dxa"/>
          </w:tcPr>
          <w:p w14:paraId="6226A00E">
            <w:pPr>
              <w:pStyle w:val="9"/>
              <w:spacing w:before="11" w:line="269" w:lineRule="exact"/>
              <w:ind w:left="11" w:right="3"/>
              <w:jc w:val="center"/>
              <w:rPr>
                <w:sz w:val="22"/>
              </w:rPr>
            </w:pPr>
            <w:r>
              <w:rPr>
                <w:sz w:val="22"/>
              </w:rPr>
              <w:t>082702</w:t>
            </w:r>
          </w:p>
        </w:tc>
        <w:tc>
          <w:tcPr>
            <w:tcW w:w="1809" w:type="dxa"/>
          </w:tcPr>
          <w:p w14:paraId="0C40683D">
            <w:pPr>
              <w:pStyle w:val="9"/>
              <w:spacing w:before="11" w:line="269" w:lineRule="exact"/>
              <w:ind w:left="108"/>
              <w:rPr>
                <w:sz w:val="22"/>
              </w:rPr>
            </w:pPr>
            <w:r>
              <w:rPr>
                <w:sz w:val="22"/>
              </w:rPr>
              <w:t>食品质量与安全</w:t>
            </w:r>
          </w:p>
        </w:tc>
        <w:tc>
          <w:tcPr>
            <w:tcW w:w="790" w:type="dxa"/>
          </w:tcPr>
          <w:p w14:paraId="18FAA787">
            <w:pPr>
              <w:pStyle w:val="9"/>
              <w:spacing w:before="11" w:line="269" w:lineRule="exact"/>
              <w:ind w:left="202"/>
              <w:rPr>
                <w:sz w:val="22"/>
              </w:rPr>
            </w:pPr>
            <w:r>
              <w:rPr>
                <w:sz w:val="22"/>
              </w:rPr>
              <w:t>2</w:t>
            </w:r>
            <w:r>
              <w:rPr>
                <w:spacing w:val="-28"/>
                <w:sz w:val="22"/>
              </w:rPr>
              <w:t xml:space="preserve"> 年</w:t>
            </w:r>
          </w:p>
        </w:tc>
        <w:tc>
          <w:tcPr>
            <w:tcW w:w="745" w:type="dxa"/>
          </w:tcPr>
          <w:p w14:paraId="385F750E">
            <w:pPr>
              <w:pStyle w:val="9"/>
              <w:rPr>
                <w:rFonts w:ascii="Times New Roman"/>
                <w:sz w:val="22"/>
              </w:rPr>
            </w:pPr>
          </w:p>
        </w:tc>
        <w:tc>
          <w:tcPr>
            <w:tcW w:w="704" w:type="dxa"/>
          </w:tcPr>
          <w:p w14:paraId="7159C515">
            <w:pPr>
              <w:pStyle w:val="9"/>
              <w:rPr>
                <w:rFonts w:ascii="Times New Roman"/>
                <w:sz w:val="22"/>
              </w:rPr>
            </w:pPr>
          </w:p>
        </w:tc>
        <w:tc>
          <w:tcPr>
            <w:tcW w:w="2612" w:type="dxa"/>
          </w:tcPr>
          <w:p w14:paraId="2849F95B">
            <w:pPr>
              <w:pStyle w:val="9"/>
              <w:rPr>
                <w:rFonts w:ascii="Times New Roman"/>
                <w:sz w:val="22"/>
              </w:rPr>
            </w:pPr>
          </w:p>
        </w:tc>
      </w:tr>
      <w:tr w14:paraId="6DCAF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4167A648">
            <w:pPr>
              <w:rPr>
                <w:sz w:val="2"/>
                <w:szCs w:val="2"/>
              </w:rPr>
            </w:pPr>
          </w:p>
        </w:tc>
        <w:tc>
          <w:tcPr>
            <w:tcW w:w="1118" w:type="dxa"/>
            <w:vMerge w:val="continue"/>
            <w:tcBorders>
              <w:top w:val="nil"/>
            </w:tcBorders>
          </w:tcPr>
          <w:p w14:paraId="73C43CA3">
            <w:pPr>
              <w:rPr>
                <w:sz w:val="2"/>
                <w:szCs w:val="2"/>
              </w:rPr>
            </w:pPr>
          </w:p>
        </w:tc>
        <w:tc>
          <w:tcPr>
            <w:tcW w:w="1118" w:type="dxa"/>
          </w:tcPr>
          <w:p w14:paraId="504A3C7B">
            <w:pPr>
              <w:pStyle w:val="9"/>
              <w:spacing w:before="10" w:line="269" w:lineRule="exact"/>
              <w:ind w:left="11" w:right="3"/>
              <w:jc w:val="center"/>
              <w:rPr>
                <w:sz w:val="22"/>
              </w:rPr>
            </w:pPr>
            <w:r>
              <w:rPr>
                <w:sz w:val="22"/>
              </w:rPr>
              <w:t>120105</w:t>
            </w:r>
          </w:p>
        </w:tc>
        <w:tc>
          <w:tcPr>
            <w:tcW w:w="1809" w:type="dxa"/>
          </w:tcPr>
          <w:p w14:paraId="4BD73066">
            <w:pPr>
              <w:pStyle w:val="9"/>
              <w:spacing w:before="10" w:line="269" w:lineRule="exact"/>
              <w:ind w:left="108"/>
              <w:rPr>
                <w:sz w:val="22"/>
              </w:rPr>
            </w:pPr>
            <w:r>
              <w:rPr>
                <w:sz w:val="22"/>
              </w:rPr>
              <w:t>工程造价</w:t>
            </w:r>
          </w:p>
        </w:tc>
        <w:tc>
          <w:tcPr>
            <w:tcW w:w="790" w:type="dxa"/>
          </w:tcPr>
          <w:p w14:paraId="0A0DBB9F">
            <w:pPr>
              <w:pStyle w:val="9"/>
              <w:spacing w:before="10" w:line="269" w:lineRule="exact"/>
              <w:ind w:left="202"/>
              <w:rPr>
                <w:sz w:val="22"/>
              </w:rPr>
            </w:pPr>
            <w:r>
              <w:rPr>
                <w:sz w:val="22"/>
              </w:rPr>
              <w:t>2</w:t>
            </w:r>
            <w:r>
              <w:rPr>
                <w:spacing w:val="-28"/>
                <w:sz w:val="22"/>
              </w:rPr>
              <w:t xml:space="preserve"> 年</w:t>
            </w:r>
          </w:p>
        </w:tc>
        <w:tc>
          <w:tcPr>
            <w:tcW w:w="745" w:type="dxa"/>
          </w:tcPr>
          <w:p w14:paraId="150CFA92">
            <w:pPr>
              <w:pStyle w:val="9"/>
              <w:rPr>
                <w:rFonts w:ascii="Times New Roman"/>
                <w:sz w:val="22"/>
              </w:rPr>
            </w:pPr>
          </w:p>
        </w:tc>
        <w:tc>
          <w:tcPr>
            <w:tcW w:w="704" w:type="dxa"/>
          </w:tcPr>
          <w:p w14:paraId="4B209DCE">
            <w:pPr>
              <w:pStyle w:val="9"/>
              <w:rPr>
                <w:rFonts w:ascii="Times New Roman"/>
                <w:sz w:val="22"/>
              </w:rPr>
            </w:pPr>
          </w:p>
        </w:tc>
        <w:tc>
          <w:tcPr>
            <w:tcW w:w="2612" w:type="dxa"/>
          </w:tcPr>
          <w:p w14:paraId="42659088">
            <w:pPr>
              <w:pStyle w:val="9"/>
              <w:rPr>
                <w:rFonts w:ascii="Times New Roman"/>
                <w:sz w:val="22"/>
              </w:rPr>
            </w:pPr>
          </w:p>
        </w:tc>
      </w:tr>
      <w:tr w14:paraId="50DAC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06F54E4">
            <w:pPr>
              <w:rPr>
                <w:sz w:val="2"/>
                <w:szCs w:val="2"/>
              </w:rPr>
            </w:pPr>
          </w:p>
        </w:tc>
        <w:tc>
          <w:tcPr>
            <w:tcW w:w="1118" w:type="dxa"/>
            <w:vMerge w:val="continue"/>
            <w:tcBorders>
              <w:top w:val="nil"/>
            </w:tcBorders>
          </w:tcPr>
          <w:p w14:paraId="3C3F8310">
            <w:pPr>
              <w:rPr>
                <w:sz w:val="2"/>
                <w:szCs w:val="2"/>
              </w:rPr>
            </w:pPr>
          </w:p>
        </w:tc>
        <w:tc>
          <w:tcPr>
            <w:tcW w:w="1118" w:type="dxa"/>
          </w:tcPr>
          <w:p w14:paraId="435BA9E6">
            <w:pPr>
              <w:pStyle w:val="9"/>
              <w:spacing w:before="11" w:line="269" w:lineRule="exact"/>
              <w:ind w:left="11" w:right="3"/>
              <w:jc w:val="center"/>
              <w:rPr>
                <w:sz w:val="22"/>
              </w:rPr>
            </w:pPr>
            <w:r>
              <w:rPr>
                <w:sz w:val="22"/>
              </w:rPr>
              <w:t>120202</w:t>
            </w:r>
          </w:p>
        </w:tc>
        <w:tc>
          <w:tcPr>
            <w:tcW w:w="1809" w:type="dxa"/>
          </w:tcPr>
          <w:p w14:paraId="04F3B0CA">
            <w:pPr>
              <w:pStyle w:val="9"/>
              <w:spacing w:before="11" w:line="269" w:lineRule="exact"/>
              <w:ind w:left="108"/>
              <w:rPr>
                <w:sz w:val="22"/>
              </w:rPr>
            </w:pPr>
            <w:r>
              <w:rPr>
                <w:sz w:val="22"/>
              </w:rPr>
              <w:t>市场营销</w:t>
            </w:r>
          </w:p>
        </w:tc>
        <w:tc>
          <w:tcPr>
            <w:tcW w:w="790" w:type="dxa"/>
          </w:tcPr>
          <w:p w14:paraId="2A7919BA">
            <w:pPr>
              <w:pStyle w:val="9"/>
              <w:spacing w:before="11" w:line="269" w:lineRule="exact"/>
              <w:ind w:left="202"/>
              <w:rPr>
                <w:sz w:val="22"/>
              </w:rPr>
            </w:pPr>
            <w:r>
              <w:rPr>
                <w:sz w:val="22"/>
              </w:rPr>
              <w:t>2</w:t>
            </w:r>
            <w:r>
              <w:rPr>
                <w:spacing w:val="-28"/>
                <w:sz w:val="22"/>
              </w:rPr>
              <w:t xml:space="preserve"> 年</w:t>
            </w:r>
          </w:p>
        </w:tc>
        <w:tc>
          <w:tcPr>
            <w:tcW w:w="745" w:type="dxa"/>
          </w:tcPr>
          <w:p w14:paraId="7647F721">
            <w:pPr>
              <w:pStyle w:val="9"/>
              <w:rPr>
                <w:rFonts w:ascii="Times New Roman"/>
                <w:sz w:val="22"/>
              </w:rPr>
            </w:pPr>
          </w:p>
        </w:tc>
        <w:tc>
          <w:tcPr>
            <w:tcW w:w="704" w:type="dxa"/>
          </w:tcPr>
          <w:p w14:paraId="15868731">
            <w:pPr>
              <w:pStyle w:val="9"/>
              <w:rPr>
                <w:rFonts w:ascii="Times New Roman"/>
                <w:sz w:val="22"/>
              </w:rPr>
            </w:pPr>
          </w:p>
        </w:tc>
        <w:tc>
          <w:tcPr>
            <w:tcW w:w="2612" w:type="dxa"/>
          </w:tcPr>
          <w:p w14:paraId="5202A656">
            <w:pPr>
              <w:pStyle w:val="9"/>
              <w:rPr>
                <w:rFonts w:ascii="Times New Roman"/>
                <w:sz w:val="22"/>
              </w:rPr>
            </w:pPr>
          </w:p>
        </w:tc>
      </w:tr>
      <w:tr w14:paraId="4DC6F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9304571">
            <w:pPr>
              <w:rPr>
                <w:sz w:val="2"/>
                <w:szCs w:val="2"/>
              </w:rPr>
            </w:pPr>
          </w:p>
        </w:tc>
        <w:tc>
          <w:tcPr>
            <w:tcW w:w="1118" w:type="dxa"/>
            <w:vMerge w:val="continue"/>
            <w:tcBorders>
              <w:top w:val="nil"/>
            </w:tcBorders>
          </w:tcPr>
          <w:p w14:paraId="234E0916">
            <w:pPr>
              <w:rPr>
                <w:sz w:val="2"/>
                <w:szCs w:val="2"/>
              </w:rPr>
            </w:pPr>
          </w:p>
        </w:tc>
        <w:tc>
          <w:tcPr>
            <w:tcW w:w="1118" w:type="dxa"/>
          </w:tcPr>
          <w:p w14:paraId="6E384FC6">
            <w:pPr>
              <w:pStyle w:val="9"/>
              <w:spacing w:before="10" w:line="270" w:lineRule="exact"/>
              <w:ind w:left="11" w:right="3"/>
              <w:jc w:val="center"/>
              <w:rPr>
                <w:sz w:val="22"/>
              </w:rPr>
            </w:pPr>
            <w:r>
              <w:rPr>
                <w:sz w:val="22"/>
              </w:rPr>
              <w:t>120204</w:t>
            </w:r>
          </w:p>
        </w:tc>
        <w:tc>
          <w:tcPr>
            <w:tcW w:w="1809" w:type="dxa"/>
          </w:tcPr>
          <w:p w14:paraId="3E921ABD">
            <w:pPr>
              <w:pStyle w:val="9"/>
              <w:spacing w:before="10" w:line="270" w:lineRule="exact"/>
              <w:ind w:left="108"/>
              <w:rPr>
                <w:sz w:val="22"/>
              </w:rPr>
            </w:pPr>
            <w:r>
              <w:rPr>
                <w:sz w:val="22"/>
              </w:rPr>
              <w:t>财务管理</w:t>
            </w:r>
          </w:p>
        </w:tc>
        <w:tc>
          <w:tcPr>
            <w:tcW w:w="790" w:type="dxa"/>
          </w:tcPr>
          <w:p w14:paraId="41A2B78E">
            <w:pPr>
              <w:pStyle w:val="9"/>
              <w:spacing w:before="10" w:line="270" w:lineRule="exact"/>
              <w:ind w:left="202"/>
              <w:rPr>
                <w:sz w:val="22"/>
              </w:rPr>
            </w:pPr>
            <w:r>
              <w:rPr>
                <w:sz w:val="22"/>
              </w:rPr>
              <w:t>2</w:t>
            </w:r>
            <w:r>
              <w:rPr>
                <w:spacing w:val="-28"/>
                <w:sz w:val="22"/>
              </w:rPr>
              <w:t xml:space="preserve"> 年</w:t>
            </w:r>
          </w:p>
        </w:tc>
        <w:tc>
          <w:tcPr>
            <w:tcW w:w="745" w:type="dxa"/>
          </w:tcPr>
          <w:p w14:paraId="26FB9781">
            <w:pPr>
              <w:pStyle w:val="9"/>
              <w:rPr>
                <w:rFonts w:ascii="Times New Roman"/>
                <w:sz w:val="22"/>
              </w:rPr>
            </w:pPr>
          </w:p>
        </w:tc>
        <w:tc>
          <w:tcPr>
            <w:tcW w:w="704" w:type="dxa"/>
          </w:tcPr>
          <w:p w14:paraId="14BF65F6">
            <w:pPr>
              <w:pStyle w:val="9"/>
              <w:rPr>
                <w:rFonts w:ascii="Times New Roman"/>
                <w:sz w:val="22"/>
              </w:rPr>
            </w:pPr>
          </w:p>
        </w:tc>
        <w:tc>
          <w:tcPr>
            <w:tcW w:w="2612" w:type="dxa"/>
          </w:tcPr>
          <w:p w14:paraId="04071D54">
            <w:pPr>
              <w:pStyle w:val="9"/>
              <w:rPr>
                <w:rFonts w:ascii="Times New Roman"/>
                <w:sz w:val="22"/>
              </w:rPr>
            </w:pPr>
          </w:p>
        </w:tc>
      </w:tr>
      <w:tr w14:paraId="79992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7C67B7F">
            <w:pPr>
              <w:rPr>
                <w:sz w:val="2"/>
                <w:szCs w:val="2"/>
              </w:rPr>
            </w:pPr>
          </w:p>
        </w:tc>
        <w:tc>
          <w:tcPr>
            <w:tcW w:w="1118" w:type="dxa"/>
            <w:vMerge w:val="continue"/>
            <w:tcBorders>
              <w:top w:val="nil"/>
            </w:tcBorders>
          </w:tcPr>
          <w:p w14:paraId="1B4DFEBF">
            <w:pPr>
              <w:rPr>
                <w:sz w:val="2"/>
                <w:szCs w:val="2"/>
              </w:rPr>
            </w:pPr>
          </w:p>
        </w:tc>
        <w:tc>
          <w:tcPr>
            <w:tcW w:w="1118" w:type="dxa"/>
          </w:tcPr>
          <w:p w14:paraId="1CDEC158">
            <w:pPr>
              <w:pStyle w:val="9"/>
              <w:spacing w:before="9" w:line="270" w:lineRule="exact"/>
              <w:ind w:left="11" w:right="3"/>
              <w:jc w:val="center"/>
              <w:rPr>
                <w:sz w:val="22"/>
              </w:rPr>
            </w:pPr>
            <w:r>
              <w:rPr>
                <w:sz w:val="22"/>
              </w:rPr>
              <w:t>120601</w:t>
            </w:r>
          </w:p>
        </w:tc>
        <w:tc>
          <w:tcPr>
            <w:tcW w:w="1809" w:type="dxa"/>
          </w:tcPr>
          <w:p w14:paraId="7E5EF627">
            <w:pPr>
              <w:pStyle w:val="9"/>
              <w:spacing w:before="9" w:line="270" w:lineRule="exact"/>
              <w:ind w:left="108"/>
              <w:rPr>
                <w:sz w:val="22"/>
              </w:rPr>
            </w:pPr>
            <w:r>
              <w:rPr>
                <w:sz w:val="22"/>
              </w:rPr>
              <w:t>物流管理</w:t>
            </w:r>
          </w:p>
        </w:tc>
        <w:tc>
          <w:tcPr>
            <w:tcW w:w="790" w:type="dxa"/>
          </w:tcPr>
          <w:p w14:paraId="741EE37A">
            <w:pPr>
              <w:pStyle w:val="9"/>
              <w:spacing w:before="9" w:line="270" w:lineRule="exact"/>
              <w:ind w:left="202"/>
              <w:rPr>
                <w:sz w:val="22"/>
              </w:rPr>
            </w:pPr>
            <w:r>
              <w:rPr>
                <w:sz w:val="22"/>
              </w:rPr>
              <w:t>2</w:t>
            </w:r>
            <w:r>
              <w:rPr>
                <w:spacing w:val="-28"/>
                <w:sz w:val="22"/>
              </w:rPr>
              <w:t xml:space="preserve"> 年</w:t>
            </w:r>
          </w:p>
        </w:tc>
        <w:tc>
          <w:tcPr>
            <w:tcW w:w="745" w:type="dxa"/>
          </w:tcPr>
          <w:p w14:paraId="62980A4C">
            <w:pPr>
              <w:pStyle w:val="9"/>
              <w:rPr>
                <w:rFonts w:ascii="Times New Roman"/>
                <w:sz w:val="22"/>
              </w:rPr>
            </w:pPr>
          </w:p>
        </w:tc>
        <w:tc>
          <w:tcPr>
            <w:tcW w:w="704" w:type="dxa"/>
          </w:tcPr>
          <w:p w14:paraId="30DF1F95">
            <w:pPr>
              <w:pStyle w:val="9"/>
              <w:rPr>
                <w:rFonts w:ascii="Times New Roman"/>
                <w:sz w:val="22"/>
              </w:rPr>
            </w:pPr>
          </w:p>
        </w:tc>
        <w:tc>
          <w:tcPr>
            <w:tcW w:w="2612" w:type="dxa"/>
          </w:tcPr>
          <w:p w14:paraId="735650E8">
            <w:pPr>
              <w:pStyle w:val="9"/>
              <w:rPr>
                <w:rFonts w:ascii="Times New Roman"/>
                <w:sz w:val="22"/>
              </w:rPr>
            </w:pPr>
          </w:p>
        </w:tc>
      </w:tr>
      <w:tr w14:paraId="2CB43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B4A425B">
            <w:pPr>
              <w:rPr>
                <w:sz w:val="2"/>
                <w:szCs w:val="2"/>
              </w:rPr>
            </w:pPr>
          </w:p>
        </w:tc>
        <w:tc>
          <w:tcPr>
            <w:tcW w:w="1118" w:type="dxa"/>
            <w:vMerge w:val="continue"/>
            <w:tcBorders>
              <w:top w:val="nil"/>
            </w:tcBorders>
          </w:tcPr>
          <w:p w14:paraId="6819F12A">
            <w:pPr>
              <w:rPr>
                <w:sz w:val="2"/>
                <w:szCs w:val="2"/>
              </w:rPr>
            </w:pPr>
          </w:p>
        </w:tc>
        <w:tc>
          <w:tcPr>
            <w:tcW w:w="1118" w:type="dxa"/>
          </w:tcPr>
          <w:p w14:paraId="098B6D6E">
            <w:pPr>
              <w:pStyle w:val="9"/>
              <w:spacing w:before="11" w:line="269" w:lineRule="exact"/>
              <w:ind w:left="11" w:right="3"/>
              <w:jc w:val="center"/>
              <w:rPr>
                <w:sz w:val="22"/>
              </w:rPr>
            </w:pPr>
            <w:r>
              <w:rPr>
                <w:sz w:val="22"/>
              </w:rPr>
              <w:t>120801</w:t>
            </w:r>
          </w:p>
        </w:tc>
        <w:tc>
          <w:tcPr>
            <w:tcW w:w="1809" w:type="dxa"/>
          </w:tcPr>
          <w:p w14:paraId="0A2B1FD7">
            <w:pPr>
              <w:pStyle w:val="9"/>
              <w:spacing w:before="11" w:line="269" w:lineRule="exact"/>
              <w:ind w:left="108"/>
              <w:rPr>
                <w:sz w:val="22"/>
              </w:rPr>
            </w:pPr>
            <w:r>
              <w:rPr>
                <w:sz w:val="22"/>
              </w:rPr>
              <w:t>电子商务</w:t>
            </w:r>
          </w:p>
        </w:tc>
        <w:tc>
          <w:tcPr>
            <w:tcW w:w="790" w:type="dxa"/>
          </w:tcPr>
          <w:p w14:paraId="1040463D">
            <w:pPr>
              <w:pStyle w:val="9"/>
              <w:spacing w:before="11" w:line="269" w:lineRule="exact"/>
              <w:ind w:left="202"/>
              <w:rPr>
                <w:sz w:val="22"/>
              </w:rPr>
            </w:pPr>
            <w:r>
              <w:rPr>
                <w:sz w:val="22"/>
              </w:rPr>
              <w:t>2</w:t>
            </w:r>
            <w:r>
              <w:rPr>
                <w:spacing w:val="-28"/>
                <w:sz w:val="22"/>
              </w:rPr>
              <w:t xml:space="preserve"> 年</w:t>
            </w:r>
          </w:p>
        </w:tc>
        <w:tc>
          <w:tcPr>
            <w:tcW w:w="745" w:type="dxa"/>
          </w:tcPr>
          <w:p w14:paraId="4D708B7C">
            <w:pPr>
              <w:pStyle w:val="9"/>
              <w:rPr>
                <w:rFonts w:ascii="Times New Roman"/>
                <w:sz w:val="22"/>
              </w:rPr>
            </w:pPr>
          </w:p>
        </w:tc>
        <w:tc>
          <w:tcPr>
            <w:tcW w:w="704" w:type="dxa"/>
          </w:tcPr>
          <w:p w14:paraId="191BC251">
            <w:pPr>
              <w:pStyle w:val="9"/>
              <w:rPr>
                <w:rFonts w:ascii="Times New Roman"/>
                <w:sz w:val="22"/>
              </w:rPr>
            </w:pPr>
          </w:p>
        </w:tc>
        <w:tc>
          <w:tcPr>
            <w:tcW w:w="2612" w:type="dxa"/>
          </w:tcPr>
          <w:p w14:paraId="5EB768B2">
            <w:pPr>
              <w:pStyle w:val="9"/>
              <w:rPr>
                <w:rFonts w:ascii="Times New Roman"/>
                <w:sz w:val="22"/>
              </w:rPr>
            </w:pPr>
          </w:p>
        </w:tc>
      </w:tr>
      <w:tr w14:paraId="07DF6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0F372BD5">
            <w:pPr>
              <w:rPr>
                <w:sz w:val="2"/>
                <w:szCs w:val="2"/>
              </w:rPr>
            </w:pPr>
          </w:p>
        </w:tc>
        <w:tc>
          <w:tcPr>
            <w:tcW w:w="1118" w:type="dxa"/>
            <w:vMerge w:val="continue"/>
            <w:tcBorders>
              <w:top w:val="nil"/>
            </w:tcBorders>
          </w:tcPr>
          <w:p w14:paraId="13D58BAA">
            <w:pPr>
              <w:rPr>
                <w:sz w:val="2"/>
                <w:szCs w:val="2"/>
              </w:rPr>
            </w:pPr>
          </w:p>
        </w:tc>
        <w:tc>
          <w:tcPr>
            <w:tcW w:w="1118" w:type="dxa"/>
          </w:tcPr>
          <w:p w14:paraId="1C29E59F">
            <w:pPr>
              <w:pStyle w:val="9"/>
              <w:spacing w:before="11" w:line="269" w:lineRule="exact"/>
              <w:ind w:left="14" w:right="3"/>
              <w:jc w:val="center"/>
              <w:rPr>
                <w:sz w:val="22"/>
              </w:rPr>
            </w:pPr>
            <w:r>
              <w:rPr>
                <w:sz w:val="22"/>
              </w:rPr>
              <w:t>120803T</w:t>
            </w:r>
          </w:p>
        </w:tc>
        <w:tc>
          <w:tcPr>
            <w:tcW w:w="1809" w:type="dxa"/>
          </w:tcPr>
          <w:p w14:paraId="457B161F">
            <w:pPr>
              <w:pStyle w:val="9"/>
              <w:spacing w:before="11" w:line="269" w:lineRule="exact"/>
              <w:ind w:left="108"/>
              <w:rPr>
                <w:sz w:val="22"/>
              </w:rPr>
            </w:pPr>
            <w:r>
              <w:rPr>
                <w:sz w:val="22"/>
              </w:rPr>
              <w:t>跨境电子商务</w:t>
            </w:r>
          </w:p>
        </w:tc>
        <w:tc>
          <w:tcPr>
            <w:tcW w:w="790" w:type="dxa"/>
          </w:tcPr>
          <w:p w14:paraId="17248BEF">
            <w:pPr>
              <w:pStyle w:val="9"/>
              <w:spacing w:before="11" w:line="269" w:lineRule="exact"/>
              <w:ind w:left="202"/>
              <w:rPr>
                <w:sz w:val="22"/>
              </w:rPr>
            </w:pPr>
            <w:r>
              <w:rPr>
                <w:sz w:val="22"/>
              </w:rPr>
              <w:t>2</w:t>
            </w:r>
            <w:r>
              <w:rPr>
                <w:spacing w:val="-28"/>
                <w:sz w:val="22"/>
              </w:rPr>
              <w:t xml:space="preserve"> 年</w:t>
            </w:r>
          </w:p>
        </w:tc>
        <w:tc>
          <w:tcPr>
            <w:tcW w:w="745" w:type="dxa"/>
          </w:tcPr>
          <w:p w14:paraId="300FDFD9">
            <w:pPr>
              <w:pStyle w:val="9"/>
              <w:rPr>
                <w:rFonts w:ascii="Times New Roman"/>
                <w:sz w:val="22"/>
              </w:rPr>
            </w:pPr>
          </w:p>
        </w:tc>
        <w:tc>
          <w:tcPr>
            <w:tcW w:w="704" w:type="dxa"/>
          </w:tcPr>
          <w:p w14:paraId="09A6053B">
            <w:pPr>
              <w:pStyle w:val="9"/>
              <w:rPr>
                <w:rFonts w:ascii="Times New Roman"/>
                <w:sz w:val="22"/>
              </w:rPr>
            </w:pPr>
          </w:p>
        </w:tc>
        <w:tc>
          <w:tcPr>
            <w:tcW w:w="2612" w:type="dxa"/>
          </w:tcPr>
          <w:p w14:paraId="28DE583E">
            <w:pPr>
              <w:pStyle w:val="9"/>
              <w:rPr>
                <w:rFonts w:ascii="Times New Roman"/>
                <w:sz w:val="22"/>
              </w:rPr>
            </w:pPr>
          </w:p>
        </w:tc>
      </w:tr>
      <w:tr w14:paraId="54DE1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2E5CB01">
            <w:pPr>
              <w:rPr>
                <w:sz w:val="2"/>
                <w:szCs w:val="2"/>
              </w:rPr>
            </w:pPr>
          </w:p>
        </w:tc>
        <w:tc>
          <w:tcPr>
            <w:tcW w:w="1118" w:type="dxa"/>
            <w:vMerge w:val="continue"/>
            <w:tcBorders>
              <w:top w:val="nil"/>
            </w:tcBorders>
          </w:tcPr>
          <w:p w14:paraId="17C4A69E">
            <w:pPr>
              <w:rPr>
                <w:sz w:val="2"/>
                <w:szCs w:val="2"/>
              </w:rPr>
            </w:pPr>
          </w:p>
        </w:tc>
        <w:tc>
          <w:tcPr>
            <w:tcW w:w="1118" w:type="dxa"/>
          </w:tcPr>
          <w:p w14:paraId="4BD417C9">
            <w:pPr>
              <w:pStyle w:val="9"/>
              <w:spacing w:before="11" w:line="269" w:lineRule="exact"/>
              <w:ind w:left="14" w:right="3"/>
              <w:jc w:val="center"/>
              <w:rPr>
                <w:sz w:val="22"/>
              </w:rPr>
            </w:pPr>
            <w:r>
              <w:rPr>
                <w:sz w:val="22"/>
              </w:rPr>
              <w:t>120901K</w:t>
            </w:r>
          </w:p>
        </w:tc>
        <w:tc>
          <w:tcPr>
            <w:tcW w:w="1809" w:type="dxa"/>
          </w:tcPr>
          <w:p w14:paraId="43DBDE2D">
            <w:pPr>
              <w:pStyle w:val="9"/>
              <w:spacing w:before="11" w:line="269" w:lineRule="exact"/>
              <w:ind w:left="108"/>
              <w:rPr>
                <w:sz w:val="22"/>
              </w:rPr>
            </w:pPr>
            <w:r>
              <w:rPr>
                <w:sz w:val="22"/>
              </w:rPr>
              <w:t>旅游管理</w:t>
            </w:r>
          </w:p>
        </w:tc>
        <w:tc>
          <w:tcPr>
            <w:tcW w:w="790" w:type="dxa"/>
          </w:tcPr>
          <w:p w14:paraId="4234F6BA">
            <w:pPr>
              <w:pStyle w:val="9"/>
              <w:spacing w:before="11" w:line="269" w:lineRule="exact"/>
              <w:ind w:left="202"/>
              <w:rPr>
                <w:sz w:val="22"/>
              </w:rPr>
            </w:pPr>
            <w:r>
              <w:rPr>
                <w:sz w:val="22"/>
              </w:rPr>
              <w:t>2</w:t>
            </w:r>
            <w:r>
              <w:rPr>
                <w:spacing w:val="-28"/>
                <w:sz w:val="22"/>
              </w:rPr>
              <w:t xml:space="preserve"> 年</w:t>
            </w:r>
          </w:p>
        </w:tc>
        <w:tc>
          <w:tcPr>
            <w:tcW w:w="745" w:type="dxa"/>
          </w:tcPr>
          <w:p w14:paraId="2D416BDD">
            <w:pPr>
              <w:pStyle w:val="9"/>
              <w:rPr>
                <w:rFonts w:ascii="Times New Roman"/>
                <w:sz w:val="22"/>
              </w:rPr>
            </w:pPr>
          </w:p>
        </w:tc>
        <w:tc>
          <w:tcPr>
            <w:tcW w:w="704" w:type="dxa"/>
          </w:tcPr>
          <w:p w14:paraId="64FBD7C6">
            <w:pPr>
              <w:pStyle w:val="9"/>
              <w:rPr>
                <w:rFonts w:ascii="Times New Roman"/>
                <w:sz w:val="22"/>
              </w:rPr>
            </w:pPr>
          </w:p>
        </w:tc>
        <w:tc>
          <w:tcPr>
            <w:tcW w:w="2612" w:type="dxa"/>
          </w:tcPr>
          <w:p w14:paraId="58226C4A">
            <w:pPr>
              <w:pStyle w:val="9"/>
              <w:rPr>
                <w:rFonts w:ascii="Times New Roman"/>
                <w:sz w:val="22"/>
              </w:rPr>
            </w:pPr>
          </w:p>
        </w:tc>
      </w:tr>
      <w:tr w14:paraId="24F5A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F0774A4">
            <w:pPr>
              <w:rPr>
                <w:sz w:val="2"/>
                <w:szCs w:val="2"/>
              </w:rPr>
            </w:pPr>
          </w:p>
        </w:tc>
        <w:tc>
          <w:tcPr>
            <w:tcW w:w="1118" w:type="dxa"/>
            <w:vMerge w:val="continue"/>
            <w:tcBorders>
              <w:top w:val="nil"/>
            </w:tcBorders>
          </w:tcPr>
          <w:p w14:paraId="267169C1">
            <w:pPr>
              <w:rPr>
                <w:sz w:val="2"/>
                <w:szCs w:val="2"/>
              </w:rPr>
            </w:pPr>
          </w:p>
        </w:tc>
        <w:tc>
          <w:tcPr>
            <w:tcW w:w="1118" w:type="dxa"/>
          </w:tcPr>
          <w:p w14:paraId="5DC605FE">
            <w:pPr>
              <w:pStyle w:val="9"/>
              <w:spacing w:before="10" w:line="270" w:lineRule="exact"/>
              <w:ind w:left="11" w:right="3"/>
              <w:jc w:val="center"/>
              <w:rPr>
                <w:sz w:val="22"/>
              </w:rPr>
            </w:pPr>
            <w:r>
              <w:rPr>
                <w:sz w:val="22"/>
              </w:rPr>
              <w:t>130202</w:t>
            </w:r>
          </w:p>
        </w:tc>
        <w:tc>
          <w:tcPr>
            <w:tcW w:w="1809" w:type="dxa"/>
          </w:tcPr>
          <w:p w14:paraId="6D383141">
            <w:pPr>
              <w:pStyle w:val="9"/>
              <w:spacing w:before="10" w:line="270" w:lineRule="exact"/>
              <w:ind w:left="108"/>
              <w:rPr>
                <w:sz w:val="22"/>
              </w:rPr>
            </w:pPr>
            <w:r>
              <w:rPr>
                <w:sz w:val="22"/>
              </w:rPr>
              <w:t>音乐学</w:t>
            </w:r>
          </w:p>
        </w:tc>
        <w:tc>
          <w:tcPr>
            <w:tcW w:w="790" w:type="dxa"/>
          </w:tcPr>
          <w:p w14:paraId="6C56C2F3">
            <w:pPr>
              <w:pStyle w:val="9"/>
              <w:spacing w:before="10" w:line="270" w:lineRule="exact"/>
              <w:ind w:left="202"/>
              <w:rPr>
                <w:sz w:val="22"/>
              </w:rPr>
            </w:pPr>
            <w:r>
              <w:rPr>
                <w:sz w:val="22"/>
              </w:rPr>
              <w:t>2</w:t>
            </w:r>
            <w:r>
              <w:rPr>
                <w:spacing w:val="-28"/>
                <w:sz w:val="22"/>
              </w:rPr>
              <w:t xml:space="preserve"> 年</w:t>
            </w:r>
          </w:p>
        </w:tc>
        <w:tc>
          <w:tcPr>
            <w:tcW w:w="745" w:type="dxa"/>
          </w:tcPr>
          <w:p w14:paraId="2EFCE681">
            <w:pPr>
              <w:pStyle w:val="9"/>
              <w:rPr>
                <w:rFonts w:ascii="Times New Roman"/>
                <w:sz w:val="22"/>
              </w:rPr>
            </w:pPr>
          </w:p>
        </w:tc>
        <w:tc>
          <w:tcPr>
            <w:tcW w:w="704" w:type="dxa"/>
          </w:tcPr>
          <w:p w14:paraId="289B4099">
            <w:pPr>
              <w:pStyle w:val="9"/>
              <w:spacing w:before="10" w:line="270" w:lineRule="exact"/>
              <w:ind w:left="10"/>
              <w:jc w:val="center"/>
              <w:rPr>
                <w:sz w:val="22"/>
              </w:rPr>
            </w:pPr>
            <w:r>
              <w:rPr>
                <w:w w:val="100"/>
                <w:sz w:val="22"/>
              </w:rPr>
              <w:t>是</w:t>
            </w:r>
          </w:p>
        </w:tc>
        <w:tc>
          <w:tcPr>
            <w:tcW w:w="2612" w:type="dxa"/>
          </w:tcPr>
          <w:p w14:paraId="1FD1E825">
            <w:pPr>
              <w:pStyle w:val="9"/>
              <w:rPr>
                <w:rFonts w:ascii="Times New Roman"/>
                <w:sz w:val="22"/>
              </w:rPr>
            </w:pPr>
          </w:p>
        </w:tc>
      </w:tr>
      <w:tr w14:paraId="48B26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827AEE0">
            <w:pPr>
              <w:rPr>
                <w:sz w:val="2"/>
                <w:szCs w:val="2"/>
              </w:rPr>
            </w:pPr>
          </w:p>
        </w:tc>
        <w:tc>
          <w:tcPr>
            <w:tcW w:w="1118" w:type="dxa"/>
            <w:vMerge w:val="continue"/>
            <w:tcBorders>
              <w:top w:val="nil"/>
            </w:tcBorders>
          </w:tcPr>
          <w:p w14:paraId="1799AE2F">
            <w:pPr>
              <w:rPr>
                <w:sz w:val="2"/>
                <w:szCs w:val="2"/>
              </w:rPr>
            </w:pPr>
          </w:p>
        </w:tc>
        <w:tc>
          <w:tcPr>
            <w:tcW w:w="1118" w:type="dxa"/>
          </w:tcPr>
          <w:p w14:paraId="5BCDEFDC">
            <w:pPr>
              <w:pStyle w:val="9"/>
              <w:spacing w:before="9" w:line="270" w:lineRule="exact"/>
              <w:ind w:left="11" w:right="3"/>
              <w:jc w:val="center"/>
              <w:rPr>
                <w:sz w:val="22"/>
              </w:rPr>
            </w:pPr>
            <w:r>
              <w:rPr>
                <w:sz w:val="22"/>
              </w:rPr>
              <w:t>130206</w:t>
            </w:r>
          </w:p>
        </w:tc>
        <w:tc>
          <w:tcPr>
            <w:tcW w:w="1809" w:type="dxa"/>
          </w:tcPr>
          <w:p w14:paraId="73EFF1FA">
            <w:pPr>
              <w:pStyle w:val="9"/>
              <w:spacing w:before="9" w:line="270" w:lineRule="exact"/>
              <w:ind w:left="108"/>
              <w:rPr>
                <w:sz w:val="22"/>
              </w:rPr>
            </w:pPr>
            <w:r>
              <w:rPr>
                <w:sz w:val="22"/>
              </w:rPr>
              <w:t>舞蹈编导</w:t>
            </w:r>
          </w:p>
        </w:tc>
        <w:tc>
          <w:tcPr>
            <w:tcW w:w="790" w:type="dxa"/>
          </w:tcPr>
          <w:p w14:paraId="556BAA03">
            <w:pPr>
              <w:pStyle w:val="9"/>
              <w:spacing w:before="9" w:line="270" w:lineRule="exact"/>
              <w:ind w:left="202"/>
              <w:rPr>
                <w:sz w:val="22"/>
              </w:rPr>
            </w:pPr>
            <w:r>
              <w:rPr>
                <w:sz w:val="22"/>
              </w:rPr>
              <w:t>2</w:t>
            </w:r>
            <w:r>
              <w:rPr>
                <w:spacing w:val="-28"/>
                <w:sz w:val="22"/>
              </w:rPr>
              <w:t xml:space="preserve"> 年</w:t>
            </w:r>
          </w:p>
        </w:tc>
        <w:tc>
          <w:tcPr>
            <w:tcW w:w="745" w:type="dxa"/>
          </w:tcPr>
          <w:p w14:paraId="6FD64270">
            <w:pPr>
              <w:pStyle w:val="9"/>
              <w:rPr>
                <w:rFonts w:ascii="Times New Roman"/>
                <w:sz w:val="22"/>
              </w:rPr>
            </w:pPr>
          </w:p>
        </w:tc>
        <w:tc>
          <w:tcPr>
            <w:tcW w:w="704" w:type="dxa"/>
          </w:tcPr>
          <w:p w14:paraId="0D2A7663">
            <w:pPr>
              <w:pStyle w:val="9"/>
              <w:spacing w:before="9" w:line="270" w:lineRule="exact"/>
              <w:ind w:left="10"/>
              <w:jc w:val="center"/>
              <w:rPr>
                <w:sz w:val="22"/>
              </w:rPr>
            </w:pPr>
            <w:r>
              <w:rPr>
                <w:w w:val="100"/>
                <w:sz w:val="22"/>
              </w:rPr>
              <w:t>是</w:t>
            </w:r>
          </w:p>
        </w:tc>
        <w:tc>
          <w:tcPr>
            <w:tcW w:w="2612" w:type="dxa"/>
          </w:tcPr>
          <w:p w14:paraId="0D4A02F1">
            <w:pPr>
              <w:pStyle w:val="9"/>
              <w:rPr>
                <w:rFonts w:ascii="Times New Roman"/>
                <w:sz w:val="22"/>
              </w:rPr>
            </w:pPr>
          </w:p>
        </w:tc>
      </w:tr>
      <w:tr w14:paraId="552A9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DCB3785">
            <w:pPr>
              <w:rPr>
                <w:sz w:val="2"/>
                <w:szCs w:val="2"/>
              </w:rPr>
            </w:pPr>
          </w:p>
        </w:tc>
        <w:tc>
          <w:tcPr>
            <w:tcW w:w="1118" w:type="dxa"/>
            <w:vMerge w:val="continue"/>
            <w:tcBorders>
              <w:top w:val="nil"/>
            </w:tcBorders>
          </w:tcPr>
          <w:p w14:paraId="6B2DAA45">
            <w:pPr>
              <w:rPr>
                <w:sz w:val="2"/>
                <w:szCs w:val="2"/>
              </w:rPr>
            </w:pPr>
          </w:p>
        </w:tc>
        <w:tc>
          <w:tcPr>
            <w:tcW w:w="1118" w:type="dxa"/>
          </w:tcPr>
          <w:p w14:paraId="314B8B3E">
            <w:pPr>
              <w:pStyle w:val="9"/>
              <w:spacing w:before="9" w:line="270" w:lineRule="exact"/>
              <w:ind w:left="11" w:right="3"/>
              <w:jc w:val="center"/>
              <w:rPr>
                <w:sz w:val="22"/>
              </w:rPr>
            </w:pPr>
            <w:r>
              <w:rPr>
                <w:sz w:val="22"/>
              </w:rPr>
              <w:t>130309</w:t>
            </w:r>
          </w:p>
        </w:tc>
        <w:tc>
          <w:tcPr>
            <w:tcW w:w="1809" w:type="dxa"/>
          </w:tcPr>
          <w:p w14:paraId="28A5558E">
            <w:pPr>
              <w:pStyle w:val="9"/>
              <w:spacing w:before="9" w:line="270" w:lineRule="exact"/>
              <w:ind w:left="108"/>
              <w:rPr>
                <w:sz w:val="22"/>
              </w:rPr>
            </w:pPr>
            <w:r>
              <w:rPr>
                <w:sz w:val="22"/>
              </w:rPr>
              <w:t>播音与主持艺术</w:t>
            </w:r>
          </w:p>
        </w:tc>
        <w:tc>
          <w:tcPr>
            <w:tcW w:w="790" w:type="dxa"/>
          </w:tcPr>
          <w:p w14:paraId="3ACA37BF">
            <w:pPr>
              <w:pStyle w:val="9"/>
              <w:spacing w:before="9" w:line="270" w:lineRule="exact"/>
              <w:ind w:left="202"/>
              <w:rPr>
                <w:sz w:val="22"/>
              </w:rPr>
            </w:pPr>
            <w:r>
              <w:rPr>
                <w:sz w:val="22"/>
              </w:rPr>
              <w:t>2</w:t>
            </w:r>
            <w:r>
              <w:rPr>
                <w:spacing w:val="-28"/>
                <w:sz w:val="22"/>
              </w:rPr>
              <w:t xml:space="preserve"> 年</w:t>
            </w:r>
          </w:p>
        </w:tc>
        <w:tc>
          <w:tcPr>
            <w:tcW w:w="745" w:type="dxa"/>
          </w:tcPr>
          <w:p w14:paraId="3D417B9D">
            <w:pPr>
              <w:pStyle w:val="9"/>
              <w:rPr>
                <w:rFonts w:ascii="Times New Roman"/>
                <w:sz w:val="22"/>
              </w:rPr>
            </w:pPr>
          </w:p>
        </w:tc>
        <w:tc>
          <w:tcPr>
            <w:tcW w:w="704" w:type="dxa"/>
          </w:tcPr>
          <w:p w14:paraId="3495B599">
            <w:pPr>
              <w:pStyle w:val="9"/>
              <w:spacing w:before="9" w:line="270" w:lineRule="exact"/>
              <w:ind w:left="10"/>
              <w:jc w:val="center"/>
              <w:rPr>
                <w:sz w:val="22"/>
              </w:rPr>
            </w:pPr>
            <w:r>
              <w:rPr>
                <w:w w:val="100"/>
                <w:sz w:val="22"/>
              </w:rPr>
              <w:t>是</w:t>
            </w:r>
          </w:p>
        </w:tc>
        <w:tc>
          <w:tcPr>
            <w:tcW w:w="2612" w:type="dxa"/>
          </w:tcPr>
          <w:p w14:paraId="7580F838">
            <w:pPr>
              <w:pStyle w:val="9"/>
              <w:rPr>
                <w:rFonts w:ascii="Times New Roman"/>
                <w:sz w:val="22"/>
              </w:rPr>
            </w:pPr>
          </w:p>
        </w:tc>
      </w:tr>
      <w:tr w14:paraId="1FE0E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73C6C75A">
            <w:pPr>
              <w:rPr>
                <w:sz w:val="2"/>
                <w:szCs w:val="2"/>
              </w:rPr>
            </w:pPr>
          </w:p>
        </w:tc>
        <w:tc>
          <w:tcPr>
            <w:tcW w:w="1118" w:type="dxa"/>
            <w:vMerge w:val="continue"/>
            <w:tcBorders>
              <w:top w:val="nil"/>
            </w:tcBorders>
          </w:tcPr>
          <w:p w14:paraId="5BF8A5EF">
            <w:pPr>
              <w:rPr>
                <w:sz w:val="2"/>
                <w:szCs w:val="2"/>
              </w:rPr>
            </w:pPr>
          </w:p>
        </w:tc>
        <w:tc>
          <w:tcPr>
            <w:tcW w:w="1118" w:type="dxa"/>
          </w:tcPr>
          <w:p w14:paraId="62676AC8">
            <w:pPr>
              <w:pStyle w:val="9"/>
              <w:spacing w:before="11" w:line="268" w:lineRule="exact"/>
              <w:ind w:left="11" w:right="3"/>
              <w:jc w:val="center"/>
              <w:rPr>
                <w:sz w:val="22"/>
              </w:rPr>
            </w:pPr>
            <w:r>
              <w:rPr>
                <w:sz w:val="22"/>
              </w:rPr>
              <w:t>130310</w:t>
            </w:r>
          </w:p>
        </w:tc>
        <w:tc>
          <w:tcPr>
            <w:tcW w:w="1809" w:type="dxa"/>
          </w:tcPr>
          <w:p w14:paraId="78EAFA53">
            <w:pPr>
              <w:pStyle w:val="9"/>
              <w:spacing w:before="11" w:line="268" w:lineRule="exact"/>
              <w:ind w:left="108"/>
              <w:rPr>
                <w:sz w:val="22"/>
              </w:rPr>
            </w:pPr>
            <w:r>
              <w:rPr>
                <w:sz w:val="22"/>
              </w:rPr>
              <w:t>动画</w:t>
            </w:r>
          </w:p>
        </w:tc>
        <w:tc>
          <w:tcPr>
            <w:tcW w:w="790" w:type="dxa"/>
          </w:tcPr>
          <w:p w14:paraId="3C6735CC">
            <w:pPr>
              <w:pStyle w:val="9"/>
              <w:spacing w:before="11" w:line="268" w:lineRule="exact"/>
              <w:ind w:left="202"/>
              <w:rPr>
                <w:sz w:val="22"/>
              </w:rPr>
            </w:pPr>
            <w:r>
              <w:rPr>
                <w:sz w:val="22"/>
              </w:rPr>
              <w:t>2</w:t>
            </w:r>
            <w:r>
              <w:rPr>
                <w:spacing w:val="-28"/>
                <w:sz w:val="22"/>
              </w:rPr>
              <w:t xml:space="preserve"> 年</w:t>
            </w:r>
          </w:p>
        </w:tc>
        <w:tc>
          <w:tcPr>
            <w:tcW w:w="745" w:type="dxa"/>
          </w:tcPr>
          <w:p w14:paraId="68B45D5E">
            <w:pPr>
              <w:pStyle w:val="9"/>
              <w:rPr>
                <w:rFonts w:ascii="Times New Roman"/>
                <w:sz w:val="22"/>
              </w:rPr>
            </w:pPr>
          </w:p>
        </w:tc>
        <w:tc>
          <w:tcPr>
            <w:tcW w:w="704" w:type="dxa"/>
          </w:tcPr>
          <w:p w14:paraId="4FEDFA2D">
            <w:pPr>
              <w:pStyle w:val="9"/>
              <w:spacing w:before="11" w:line="268" w:lineRule="exact"/>
              <w:ind w:left="10"/>
              <w:jc w:val="center"/>
              <w:rPr>
                <w:sz w:val="22"/>
              </w:rPr>
            </w:pPr>
            <w:r>
              <w:rPr>
                <w:w w:val="100"/>
                <w:sz w:val="22"/>
              </w:rPr>
              <w:t>是</w:t>
            </w:r>
          </w:p>
        </w:tc>
        <w:tc>
          <w:tcPr>
            <w:tcW w:w="2612" w:type="dxa"/>
          </w:tcPr>
          <w:p w14:paraId="34A5AE19">
            <w:pPr>
              <w:pStyle w:val="9"/>
              <w:rPr>
                <w:rFonts w:ascii="Times New Roman"/>
                <w:sz w:val="22"/>
              </w:rPr>
            </w:pPr>
          </w:p>
        </w:tc>
      </w:tr>
      <w:tr w14:paraId="161C5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3697044">
            <w:pPr>
              <w:rPr>
                <w:sz w:val="2"/>
                <w:szCs w:val="2"/>
              </w:rPr>
            </w:pPr>
          </w:p>
        </w:tc>
        <w:tc>
          <w:tcPr>
            <w:tcW w:w="1118" w:type="dxa"/>
            <w:vMerge w:val="continue"/>
            <w:tcBorders>
              <w:top w:val="nil"/>
            </w:tcBorders>
          </w:tcPr>
          <w:p w14:paraId="47F9631D">
            <w:pPr>
              <w:rPr>
                <w:sz w:val="2"/>
                <w:szCs w:val="2"/>
              </w:rPr>
            </w:pPr>
          </w:p>
        </w:tc>
        <w:tc>
          <w:tcPr>
            <w:tcW w:w="1118" w:type="dxa"/>
          </w:tcPr>
          <w:p w14:paraId="3D8D6646">
            <w:pPr>
              <w:pStyle w:val="9"/>
              <w:spacing w:before="11" w:line="269" w:lineRule="exact"/>
              <w:ind w:left="11" w:right="3"/>
              <w:jc w:val="center"/>
              <w:rPr>
                <w:sz w:val="22"/>
              </w:rPr>
            </w:pPr>
            <w:r>
              <w:rPr>
                <w:sz w:val="22"/>
              </w:rPr>
              <w:t>130502</w:t>
            </w:r>
          </w:p>
        </w:tc>
        <w:tc>
          <w:tcPr>
            <w:tcW w:w="1809" w:type="dxa"/>
          </w:tcPr>
          <w:p w14:paraId="5DDF13CF">
            <w:pPr>
              <w:pStyle w:val="9"/>
              <w:spacing w:before="11" w:line="269" w:lineRule="exact"/>
              <w:ind w:left="108"/>
              <w:rPr>
                <w:sz w:val="22"/>
              </w:rPr>
            </w:pPr>
            <w:r>
              <w:rPr>
                <w:sz w:val="22"/>
              </w:rPr>
              <w:t>视觉传达设计</w:t>
            </w:r>
          </w:p>
        </w:tc>
        <w:tc>
          <w:tcPr>
            <w:tcW w:w="790" w:type="dxa"/>
          </w:tcPr>
          <w:p w14:paraId="08613D29">
            <w:pPr>
              <w:pStyle w:val="9"/>
              <w:spacing w:before="11" w:line="269" w:lineRule="exact"/>
              <w:ind w:left="202"/>
              <w:rPr>
                <w:sz w:val="22"/>
              </w:rPr>
            </w:pPr>
            <w:r>
              <w:rPr>
                <w:sz w:val="22"/>
              </w:rPr>
              <w:t>2</w:t>
            </w:r>
            <w:r>
              <w:rPr>
                <w:spacing w:val="-28"/>
                <w:sz w:val="22"/>
              </w:rPr>
              <w:t xml:space="preserve"> 年</w:t>
            </w:r>
          </w:p>
        </w:tc>
        <w:tc>
          <w:tcPr>
            <w:tcW w:w="745" w:type="dxa"/>
          </w:tcPr>
          <w:p w14:paraId="4F82E9E0">
            <w:pPr>
              <w:pStyle w:val="9"/>
              <w:rPr>
                <w:rFonts w:ascii="Times New Roman"/>
                <w:sz w:val="22"/>
              </w:rPr>
            </w:pPr>
          </w:p>
        </w:tc>
        <w:tc>
          <w:tcPr>
            <w:tcW w:w="704" w:type="dxa"/>
          </w:tcPr>
          <w:p w14:paraId="7B23B3CE">
            <w:pPr>
              <w:pStyle w:val="9"/>
              <w:spacing w:before="11" w:line="269" w:lineRule="exact"/>
              <w:ind w:left="10"/>
              <w:jc w:val="center"/>
              <w:rPr>
                <w:sz w:val="22"/>
              </w:rPr>
            </w:pPr>
            <w:r>
              <w:rPr>
                <w:w w:val="100"/>
                <w:sz w:val="22"/>
              </w:rPr>
              <w:t>是</w:t>
            </w:r>
          </w:p>
        </w:tc>
        <w:tc>
          <w:tcPr>
            <w:tcW w:w="2612" w:type="dxa"/>
          </w:tcPr>
          <w:p w14:paraId="39C9BBEA">
            <w:pPr>
              <w:pStyle w:val="9"/>
              <w:rPr>
                <w:rFonts w:ascii="Times New Roman"/>
                <w:sz w:val="22"/>
              </w:rPr>
            </w:pPr>
          </w:p>
        </w:tc>
      </w:tr>
      <w:tr w14:paraId="385C2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AF4B2E7">
            <w:pPr>
              <w:rPr>
                <w:sz w:val="2"/>
                <w:szCs w:val="2"/>
              </w:rPr>
            </w:pPr>
          </w:p>
        </w:tc>
        <w:tc>
          <w:tcPr>
            <w:tcW w:w="1118" w:type="dxa"/>
            <w:vMerge w:val="continue"/>
            <w:tcBorders>
              <w:top w:val="nil"/>
            </w:tcBorders>
          </w:tcPr>
          <w:p w14:paraId="7DEAD118">
            <w:pPr>
              <w:rPr>
                <w:sz w:val="2"/>
                <w:szCs w:val="2"/>
              </w:rPr>
            </w:pPr>
          </w:p>
        </w:tc>
        <w:tc>
          <w:tcPr>
            <w:tcW w:w="1118" w:type="dxa"/>
          </w:tcPr>
          <w:p w14:paraId="52057511">
            <w:pPr>
              <w:pStyle w:val="9"/>
              <w:spacing w:before="11" w:line="269" w:lineRule="exact"/>
              <w:ind w:left="11" w:right="3"/>
              <w:jc w:val="center"/>
              <w:rPr>
                <w:sz w:val="22"/>
              </w:rPr>
            </w:pPr>
            <w:r>
              <w:rPr>
                <w:sz w:val="22"/>
              </w:rPr>
              <w:t>130503</w:t>
            </w:r>
          </w:p>
        </w:tc>
        <w:tc>
          <w:tcPr>
            <w:tcW w:w="1809" w:type="dxa"/>
          </w:tcPr>
          <w:p w14:paraId="2722F27F">
            <w:pPr>
              <w:pStyle w:val="9"/>
              <w:spacing w:before="11" w:line="269" w:lineRule="exact"/>
              <w:ind w:left="108"/>
              <w:rPr>
                <w:sz w:val="22"/>
              </w:rPr>
            </w:pPr>
            <w:r>
              <w:rPr>
                <w:sz w:val="22"/>
              </w:rPr>
              <w:t>环境设计</w:t>
            </w:r>
          </w:p>
        </w:tc>
        <w:tc>
          <w:tcPr>
            <w:tcW w:w="790" w:type="dxa"/>
          </w:tcPr>
          <w:p w14:paraId="504C39DF">
            <w:pPr>
              <w:pStyle w:val="9"/>
              <w:spacing w:before="11" w:line="269" w:lineRule="exact"/>
              <w:ind w:left="202"/>
              <w:rPr>
                <w:sz w:val="22"/>
              </w:rPr>
            </w:pPr>
            <w:r>
              <w:rPr>
                <w:sz w:val="22"/>
              </w:rPr>
              <w:t>2</w:t>
            </w:r>
            <w:r>
              <w:rPr>
                <w:spacing w:val="-28"/>
                <w:sz w:val="22"/>
              </w:rPr>
              <w:t xml:space="preserve"> 年</w:t>
            </w:r>
          </w:p>
        </w:tc>
        <w:tc>
          <w:tcPr>
            <w:tcW w:w="745" w:type="dxa"/>
          </w:tcPr>
          <w:p w14:paraId="6D2E11AB">
            <w:pPr>
              <w:pStyle w:val="9"/>
              <w:rPr>
                <w:rFonts w:ascii="Times New Roman"/>
                <w:sz w:val="22"/>
              </w:rPr>
            </w:pPr>
          </w:p>
        </w:tc>
        <w:tc>
          <w:tcPr>
            <w:tcW w:w="704" w:type="dxa"/>
          </w:tcPr>
          <w:p w14:paraId="4B7C1603">
            <w:pPr>
              <w:pStyle w:val="9"/>
              <w:spacing w:before="11" w:line="269" w:lineRule="exact"/>
              <w:ind w:left="10"/>
              <w:jc w:val="center"/>
              <w:rPr>
                <w:sz w:val="22"/>
              </w:rPr>
            </w:pPr>
            <w:r>
              <w:rPr>
                <w:w w:val="100"/>
                <w:sz w:val="22"/>
              </w:rPr>
              <w:t>是</w:t>
            </w:r>
          </w:p>
        </w:tc>
        <w:tc>
          <w:tcPr>
            <w:tcW w:w="2612" w:type="dxa"/>
          </w:tcPr>
          <w:p w14:paraId="71E937B0">
            <w:pPr>
              <w:pStyle w:val="9"/>
              <w:rPr>
                <w:rFonts w:ascii="Times New Roman"/>
                <w:sz w:val="22"/>
              </w:rPr>
            </w:pPr>
          </w:p>
        </w:tc>
      </w:tr>
      <w:tr w14:paraId="0ABCE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5CF7914">
            <w:pPr>
              <w:rPr>
                <w:sz w:val="2"/>
                <w:szCs w:val="2"/>
              </w:rPr>
            </w:pPr>
          </w:p>
        </w:tc>
        <w:tc>
          <w:tcPr>
            <w:tcW w:w="1118" w:type="dxa"/>
            <w:vMerge w:val="continue"/>
            <w:tcBorders>
              <w:top w:val="nil"/>
            </w:tcBorders>
          </w:tcPr>
          <w:p w14:paraId="7F77482D">
            <w:pPr>
              <w:rPr>
                <w:sz w:val="2"/>
                <w:szCs w:val="2"/>
              </w:rPr>
            </w:pPr>
          </w:p>
        </w:tc>
        <w:tc>
          <w:tcPr>
            <w:tcW w:w="1118" w:type="dxa"/>
          </w:tcPr>
          <w:p w14:paraId="034ABD7B">
            <w:pPr>
              <w:pStyle w:val="9"/>
              <w:spacing w:before="10" w:line="270" w:lineRule="exact"/>
              <w:ind w:left="11" w:right="3"/>
              <w:jc w:val="center"/>
              <w:rPr>
                <w:sz w:val="22"/>
              </w:rPr>
            </w:pPr>
            <w:r>
              <w:rPr>
                <w:sz w:val="22"/>
              </w:rPr>
              <w:t>130504</w:t>
            </w:r>
          </w:p>
        </w:tc>
        <w:tc>
          <w:tcPr>
            <w:tcW w:w="1809" w:type="dxa"/>
          </w:tcPr>
          <w:p w14:paraId="1EB99AAE">
            <w:pPr>
              <w:pStyle w:val="9"/>
              <w:spacing w:before="10" w:line="270" w:lineRule="exact"/>
              <w:ind w:left="108"/>
              <w:rPr>
                <w:sz w:val="22"/>
              </w:rPr>
            </w:pPr>
            <w:r>
              <w:rPr>
                <w:sz w:val="22"/>
              </w:rPr>
              <w:t>产品设计</w:t>
            </w:r>
          </w:p>
        </w:tc>
        <w:tc>
          <w:tcPr>
            <w:tcW w:w="790" w:type="dxa"/>
          </w:tcPr>
          <w:p w14:paraId="33FAF5A3">
            <w:pPr>
              <w:pStyle w:val="9"/>
              <w:spacing w:before="10" w:line="270" w:lineRule="exact"/>
              <w:ind w:left="202"/>
              <w:rPr>
                <w:sz w:val="22"/>
              </w:rPr>
            </w:pPr>
            <w:r>
              <w:rPr>
                <w:sz w:val="22"/>
              </w:rPr>
              <w:t>2</w:t>
            </w:r>
            <w:r>
              <w:rPr>
                <w:spacing w:val="-28"/>
                <w:sz w:val="22"/>
              </w:rPr>
              <w:t xml:space="preserve"> 年</w:t>
            </w:r>
          </w:p>
        </w:tc>
        <w:tc>
          <w:tcPr>
            <w:tcW w:w="745" w:type="dxa"/>
          </w:tcPr>
          <w:p w14:paraId="3D7A65B6">
            <w:pPr>
              <w:pStyle w:val="9"/>
              <w:rPr>
                <w:rFonts w:ascii="Times New Roman"/>
                <w:sz w:val="22"/>
              </w:rPr>
            </w:pPr>
          </w:p>
        </w:tc>
        <w:tc>
          <w:tcPr>
            <w:tcW w:w="704" w:type="dxa"/>
          </w:tcPr>
          <w:p w14:paraId="1C12229E">
            <w:pPr>
              <w:pStyle w:val="9"/>
              <w:spacing w:before="10" w:line="270" w:lineRule="exact"/>
              <w:ind w:left="10"/>
              <w:jc w:val="center"/>
              <w:rPr>
                <w:sz w:val="22"/>
              </w:rPr>
            </w:pPr>
            <w:r>
              <w:rPr>
                <w:w w:val="100"/>
                <w:sz w:val="22"/>
              </w:rPr>
              <w:t>是</w:t>
            </w:r>
          </w:p>
        </w:tc>
        <w:tc>
          <w:tcPr>
            <w:tcW w:w="2612" w:type="dxa"/>
          </w:tcPr>
          <w:p w14:paraId="6904D5D7">
            <w:pPr>
              <w:pStyle w:val="9"/>
              <w:rPr>
                <w:rFonts w:ascii="Times New Roman"/>
                <w:sz w:val="22"/>
              </w:rPr>
            </w:pPr>
          </w:p>
        </w:tc>
      </w:tr>
      <w:tr w14:paraId="20B94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BAC76C4">
            <w:pPr>
              <w:rPr>
                <w:sz w:val="2"/>
                <w:szCs w:val="2"/>
              </w:rPr>
            </w:pPr>
          </w:p>
        </w:tc>
        <w:tc>
          <w:tcPr>
            <w:tcW w:w="1118" w:type="dxa"/>
            <w:vMerge w:val="continue"/>
            <w:tcBorders>
              <w:top w:val="nil"/>
            </w:tcBorders>
          </w:tcPr>
          <w:p w14:paraId="171C3E4A">
            <w:pPr>
              <w:rPr>
                <w:sz w:val="2"/>
                <w:szCs w:val="2"/>
              </w:rPr>
            </w:pPr>
          </w:p>
        </w:tc>
        <w:tc>
          <w:tcPr>
            <w:tcW w:w="1118" w:type="dxa"/>
          </w:tcPr>
          <w:p w14:paraId="5672CD33">
            <w:pPr>
              <w:pStyle w:val="9"/>
              <w:spacing w:before="9" w:line="270" w:lineRule="exact"/>
              <w:ind w:left="11" w:right="3"/>
              <w:jc w:val="center"/>
              <w:rPr>
                <w:sz w:val="22"/>
              </w:rPr>
            </w:pPr>
            <w:r>
              <w:rPr>
                <w:sz w:val="22"/>
              </w:rPr>
              <w:t>130508</w:t>
            </w:r>
          </w:p>
        </w:tc>
        <w:tc>
          <w:tcPr>
            <w:tcW w:w="1809" w:type="dxa"/>
          </w:tcPr>
          <w:p w14:paraId="69BA7BB2">
            <w:pPr>
              <w:pStyle w:val="9"/>
              <w:spacing w:before="9" w:line="270" w:lineRule="exact"/>
              <w:ind w:left="108"/>
              <w:rPr>
                <w:sz w:val="22"/>
              </w:rPr>
            </w:pPr>
            <w:r>
              <w:rPr>
                <w:sz w:val="22"/>
              </w:rPr>
              <w:t>数字媒体艺术</w:t>
            </w:r>
          </w:p>
        </w:tc>
        <w:tc>
          <w:tcPr>
            <w:tcW w:w="790" w:type="dxa"/>
          </w:tcPr>
          <w:p w14:paraId="1F84F3DE">
            <w:pPr>
              <w:pStyle w:val="9"/>
              <w:spacing w:before="9" w:line="270" w:lineRule="exact"/>
              <w:ind w:left="202"/>
              <w:rPr>
                <w:sz w:val="22"/>
              </w:rPr>
            </w:pPr>
            <w:r>
              <w:rPr>
                <w:sz w:val="22"/>
              </w:rPr>
              <w:t>2</w:t>
            </w:r>
            <w:r>
              <w:rPr>
                <w:spacing w:val="-28"/>
                <w:sz w:val="22"/>
              </w:rPr>
              <w:t xml:space="preserve"> 年</w:t>
            </w:r>
          </w:p>
        </w:tc>
        <w:tc>
          <w:tcPr>
            <w:tcW w:w="745" w:type="dxa"/>
          </w:tcPr>
          <w:p w14:paraId="1FA84505">
            <w:pPr>
              <w:pStyle w:val="9"/>
              <w:rPr>
                <w:rFonts w:ascii="Times New Roman"/>
                <w:sz w:val="22"/>
              </w:rPr>
            </w:pPr>
          </w:p>
        </w:tc>
        <w:tc>
          <w:tcPr>
            <w:tcW w:w="704" w:type="dxa"/>
          </w:tcPr>
          <w:p w14:paraId="3A26BF98">
            <w:pPr>
              <w:pStyle w:val="9"/>
              <w:spacing w:before="9" w:line="270" w:lineRule="exact"/>
              <w:ind w:left="10"/>
              <w:jc w:val="center"/>
              <w:rPr>
                <w:sz w:val="22"/>
              </w:rPr>
            </w:pPr>
            <w:r>
              <w:rPr>
                <w:w w:val="100"/>
                <w:sz w:val="22"/>
              </w:rPr>
              <w:t>是</w:t>
            </w:r>
          </w:p>
        </w:tc>
        <w:tc>
          <w:tcPr>
            <w:tcW w:w="2612" w:type="dxa"/>
          </w:tcPr>
          <w:p w14:paraId="2B589969">
            <w:pPr>
              <w:pStyle w:val="9"/>
              <w:rPr>
                <w:rFonts w:ascii="Times New Roman"/>
                <w:sz w:val="22"/>
              </w:rPr>
            </w:pPr>
          </w:p>
        </w:tc>
      </w:tr>
      <w:tr w14:paraId="00F86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restart"/>
          </w:tcPr>
          <w:p w14:paraId="7D56BD6B">
            <w:pPr>
              <w:pStyle w:val="9"/>
              <w:rPr>
                <w:sz w:val="34"/>
              </w:rPr>
            </w:pPr>
          </w:p>
          <w:p w14:paraId="3BC452AA">
            <w:pPr>
              <w:pStyle w:val="9"/>
              <w:rPr>
                <w:sz w:val="34"/>
              </w:rPr>
            </w:pPr>
          </w:p>
          <w:p w14:paraId="236E3D59">
            <w:pPr>
              <w:pStyle w:val="9"/>
              <w:rPr>
                <w:sz w:val="34"/>
              </w:rPr>
            </w:pPr>
          </w:p>
          <w:p w14:paraId="4D0D076B">
            <w:pPr>
              <w:pStyle w:val="9"/>
              <w:rPr>
                <w:sz w:val="34"/>
              </w:rPr>
            </w:pPr>
          </w:p>
          <w:p w14:paraId="00CC9B8E">
            <w:pPr>
              <w:pStyle w:val="9"/>
              <w:rPr>
                <w:sz w:val="34"/>
              </w:rPr>
            </w:pPr>
          </w:p>
          <w:p w14:paraId="79806124">
            <w:pPr>
              <w:pStyle w:val="9"/>
              <w:rPr>
                <w:sz w:val="34"/>
              </w:rPr>
            </w:pPr>
          </w:p>
          <w:p w14:paraId="41ADBA1D">
            <w:pPr>
              <w:pStyle w:val="9"/>
              <w:rPr>
                <w:sz w:val="34"/>
              </w:rPr>
            </w:pPr>
          </w:p>
          <w:p w14:paraId="42971DAA">
            <w:pPr>
              <w:pStyle w:val="9"/>
              <w:spacing w:before="1"/>
              <w:rPr>
                <w:sz w:val="28"/>
              </w:rPr>
            </w:pPr>
          </w:p>
          <w:p w14:paraId="5ADDE533">
            <w:pPr>
              <w:pStyle w:val="9"/>
              <w:spacing w:before="1"/>
              <w:ind w:left="152"/>
              <w:rPr>
                <w:sz w:val="22"/>
              </w:rPr>
            </w:pPr>
            <w:r>
              <w:rPr>
                <w:sz w:val="22"/>
              </w:rPr>
              <w:t>12747</w:t>
            </w:r>
          </w:p>
        </w:tc>
        <w:tc>
          <w:tcPr>
            <w:tcW w:w="1118" w:type="dxa"/>
            <w:vMerge w:val="restart"/>
          </w:tcPr>
          <w:p w14:paraId="37BA4648">
            <w:pPr>
              <w:pStyle w:val="9"/>
              <w:rPr>
                <w:sz w:val="24"/>
              </w:rPr>
            </w:pPr>
          </w:p>
          <w:p w14:paraId="1B83561F">
            <w:pPr>
              <w:pStyle w:val="9"/>
              <w:rPr>
                <w:sz w:val="24"/>
              </w:rPr>
            </w:pPr>
          </w:p>
          <w:p w14:paraId="16B331C1">
            <w:pPr>
              <w:pStyle w:val="9"/>
              <w:rPr>
                <w:sz w:val="24"/>
              </w:rPr>
            </w:pPr>
          </w:p>
          <w:p w14:paraId="380CB1BF">
            <w:pPr>
              <w:pStyle w:val="9"/>
              <w:rPr>
                <w:sz w:val="24"/>
              </w:rPr>
            </w:pPr>
          </w:p>
          <w:p w14:paraId="0B404356">
            <w:pPr>
              <w:pStyle w:val="9"/>
              <w:rPr>
                <w:sz w:val="24"/>
              </w:rPr>
            </w:pPr>
          </w:p>
          <w:p w14:paraId="2341A4DF">
            <w:pPr>
              <w:pStyle w:val="9"/>
              <w:rPr>
                <w:sz w:val="24"/>
              </w:rPr>
            </w:pPr>
          </w:p>
          <w:p w14:paraId="5C0C8A48">
            <w:pPr>
              <w:pStyle w:val="9"/>
              <w:rPr>
                <w:sz w:val="24"/>
              </w:rPr>
            </w:pPr>
          </w:p>
          <w:p w14:paraId="34EE63C3">
            <w:pPr>
              <w:pStyle w:val="9"/>
              <w:rPr>
                <w:sz w:val="24"/>
              </w:rPr>
            </w:pPr>
          </w:p>
          <w:p w14:paraId="110C930B">
            <w:pPr>
              <w:pStyle w:val="9"/>
              <w:rPr>
                <w:sz w:val="24"/>
              </w:rPr>
            </w:pPr>
          </w:p>
          <w:p w14:paraId="61BAD35D">
            <w:pPr>
              <w:pStyle w:val="9"/>
              <w:spacing w:before="9"/>
              <w:rPr>
                <w:sz w:val="26"/>
              </w:rPr>
            </w:pPr>
          </w:p>
          <w:p w14:paraId="48CC89D6">
            <w:pPr>
              <w:pStyle w:val="9"/>
              <w:spacing w:line="254" w:lineRule="auto"/>
              <w:ind w:left="119" w:right="105"/>
              <w:jc w:val="center"/>
              <w:rPr>
                <w:sz w:val="22"/>
              </w:rPr>
            </w:pPr>
            <w:r>
              <w:rPr>
                <w:spacing w:val="-1"/>
                <w:sz w:val="22"/>
              </w:rPr>
              <w:t>郑州工业应用技术</w:t>
            </w:r>
            <w:r>
              <w:rPr>
                <w:sz w:val="22"/>
              </w:rPr>
              <w:t>学院</w:t>
            </w:r>
          </w:p>
        </w:tc>
        <w:tc>
          <w:tcPr>
            <w:tcW w:w="1118" w:type="dxa"/>
          </w:tcPr>
          <w:p w14:paraId="33E676D5">
            <w:pPr>
              <w:pStyle w:val="9"/>
              <w:spacing w:before="9" w:line="270" w:lineRule="exact"/>
              <w:ind w:left="11" w:right="3"/>
              <w:jc w:val="center"/>
              <w:rPr>
                <w:sz w:val="22"/>
              </w:rPr>
            </w:pPr>
            <w:r>
              <w:rPr>
                <w:sz w:val="22"/>
              </w:rPr>
              <w:t>020101</w:t>
            </w:r>
          </w:p>
        </w:tc>
        <w:tc>
          <w:tcPr>
            <w:tcW w:w="1809" w:type="dxa"/>
          </w:tcPr>
          <w:p w14:paraId="2CAE909B">
            <w:pPr>
              <w:pStyle w:val="9"/>
              <w:spacing w:before="9" w:line="270" w:lineRule="exact"/>
              <w:ind w:left="108"/>
              <w:rPr>
                <w:sz w:val="22"/>
              </w:rPr>
            </w:pPr>
            <w:r>
              <w:rPr>
                <w:sz w:val="22"/>
              </w:rPr>
              <w:t>经济学</w:t>
            </w:r>
          </w:p>
        </w:tc>
        <w:tc>
          <w:tcPr>
            <w:tcW w:w="790" w:type="dxa"/>
          </w:tcPr>
          <w:p w14:paraId="54527F3F">
            <w:pPr>
              <w:pStyle w:val="9"/>
              <w:spacing w:before="9" w:line="270" w:lineRule="exact"/>
              <w:ind w:left="202"/>
              <w:rPr>
                <w:sz w:val="22"/>
              </w:rPr>
            </w:pPr>
            <w:r>
              <w:rPr>
                <w:sz w:val="22"/>
              </w:rPr>
              <w:t>2</w:t>
            </w:r>
            <w:r>
              <w:rPr>
                <w:spacing w:val="-28"/>
                <w:sz w:val="22"/>
              </w:rPr>
              <w:t xml:space="preserve"> 年</w:t>
            </w:r>
          </w:p>
        </w:tc>
        <w:tc>
          <w:tcPr>
            <w:tcW w:w="745" w:type="dxa"/>
          </w:tcPr>
          <w:p w14:paraId="2F89C0E6">
            <w:pPr>
              <w:pStyle w:val="9"/>
              <w:rPr>
                <w:rFonts w:ascii="Times New Roman"/>
                <w:sz w:val="22"/>
              </w:rPr>
            </w:pPr>
          </w:p>
        </w:tc>
        <w:tc>
          <w:tcPr>
            <w:tcW w:w="704" w:type="dxa"/>
          </w:tcPr>
          <w:p w14:paraId="2F898B70">
            <w:pPr>
              <w:pStyle w:val="9"/>
              <w:rPr>
                <w:rFonts w:ascii="Times New Roman"/>
                <w:sz w:val="22"/>
              </w:rPr>
            </w:pPr>
          </w:p>
        </w:tc>
        <w:tc>
          <w:tcPr>
            <w:tcW w:w="2612" w:type="dxa"/>
          </w:tcPr>
          <w:p w14:paraId="33AA0686">
            <w:pPr>
              <w:pStyle w:val="9"/>
              <w:rPr>
                <w:rFonts w:ascii="Times New Roman"/>
                <w:sz w:val="22"/>
              </w:rPr>
            </w:pPr>
          </w:p>
        </w:tc>
      </w:tr>
      <w:tr w14:paraId="6E5B3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BE2DDA6">
            <w:pPr>
              <w:rPr>
                <w:sz w:val="2"/>
                <w:szCs w:val="2"/>
              </w:rPr>
            </w:pPr>
          </w:p>
        </w:tc>
        <w:tc>
          <w:tcPr>
            <w:tcW w:w="1118" w:type="dxa"/>
            <w:vMerge w:val="continue"/>
            <w:tcBorders>
              <w:top w:val="nil"/>
            </w:tcBorders>
          </w:tcPr>
          <w:p w14:paraId="2EC67EE3">
            <w:pPr>
              <w:rPr>
                <w:sz w:val="2"/>
                <w:szCs w:val="2"/>
              </w:rPr>
            </w:pPr>
          </w:p>
        </w:tc>
        <w:tc>
          <w:tcPr>
            <w:tcW w:w="1118" w:type="dxa"/>
          </w:tcPr>
          <w:p w14:paraId="0CA0EC82">
            <w:pPr>
              <w:pStyle w:val="9"/>
              <w:spacing w:before="12" w:line="268" w:lineRule="exact"/>
              <w:ind w:left="11" w:right="3"/>
              <w:jc w:val="center"/>
              <w:rPr>
                <w:sz w:val="22"/>
              </w:rPr>
            </w:pPr>
            <w:r>
              <w:rPr>
                <w:sz w:val="22"/>
              </w:rPr>
              <w:t>020401</w:t>
            </w:r>
          </w:p>
        </w:tc>
        <w:tc>
          <w:tcPr>
            <w:tcW w:w="1809" w:type="dxa"/>
          </w:tcPr>
          <w:p w14:paraId="14EB2064">
            <w:pPr>
              <w:pStyle w:val="9"/>
              <w:spacing w:before="12" w:line="268" w:lineRule="exact"/>
              <w:ind w:left="108"/>
              <w:rPr>
                <w:sz w:val="22"/>
              </w:rPr>
            </w:pPr>
            <w:r>
              <w:rPr>
                <w:sz w:val="22"/>
              </w:rPr>
              <w:t>国际经济与贸易</w:t>
            </w:r>
          </w:p>
        </w:tc>
        <w:tc>
          <w:tcPr>
            <w:tcW w:w="790" w:type="dxa"/>
          </w:tcPr>
          <w:p w14:paraId="0FA1750D">
            <w:pPr>
              <w:pStyle w:val="9"/>
              <w:spacing w:before="12" w:line="268" w:lineRule="exact"/>
              <w:ind w:left="202"/>
              <w:rPr>
                <w:sz w:val="22"/>
              </w:rPr>
            </w:pPr>
            <w:r>
              <w:rPr>
                <w:sz w:val="22"/>
              </w:rPr>
              <w:t>2</w:t>
            </w:r>
            <w:r>
              <w:rPr>
                <w:spacing w:val="-28"/>
                <w:sz w:val="22"/>
              </w:rPr>
              <w:t xml:space="preserve"> 年</w:t>
            </w:r>
          </w:p>
        </w:tc>
        <w:tc>
          <w:tcPr>
            <w:tcW w:w="745" w:type="dxa"/>
          </w:tcPr>
          <w:p w14:paraId="2C35EEF6">
            <w:pPr>
              <w:pStyle w:val="9"/>
              <w:rPr>
                <w:rFonts w:ascii="Times New Roman"/>
                <w:sz w:val="22"/>
              </w:rPr>
            </w:pPr>
          </w:p>
        </w:tc>
        <w:tc>
          <w:tcPr>
            <w:tcW w:w="704" w:type="dxa"/>
          </w:tcPr>
          <w:p w14:paraId="664FCE23">
            <w:pPr>
              <w:pStyle w:val="9"/>
              <w:rPr>
                <w:rFonts w:ascii="Times New Roman"/>
                <w:sz w:val="22"/>
              </w:rPr>
            </w:pPr>
          </w:p>
        </w:tc>
        <w:tc>
          <w:tcPr>
            <w:tcW w:w="2612" w:type="dxa"/>
          </w:tcPr>
          <w:p w14:paraId="3B03AD05">
            <w:pPr>
              <w:pStyle w:val="9"/>
              <w:rPr>
                <w:rFonts w:ascii="Times New Roman"/>
                <w:sz w:val="22"/>
              </w:rPr>
            </w:pPr>
          </w:p>
        </w:tc>
      </w:tr>
      <w:tr w14:paraId="1506B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F21DB2A">
            <w:pPr>
              <w:rPr>
                <w:sz w:val="2"/>
                <w:szCs w:val="2"/>
              </w:rPr>
            </w:pPr>
          </w:p>
        </w:tc>
        <w:tc>
          <w:tcPr>
            <w:tcW w:w="1118" w:type="dxa"/>
            <w:vMerge w:val="continue"/>
            <w:tcBorders>
              <w:top w:val="nil"/>
            </w:tcBorders>
          </w:tcPr>
          <w:p w14:paraId="397265BB">
            <w:pPr>
              <w:rPr>
                <w:sz w:val="2"/>
                <w:szCs w:val="2"/>
              </w:rPr>
            </w:pPr>
          </w:p>
        </w:tc>
        <w:tc>
          <w:tcPr>
            <w:tcW w:w="1118" w:type="dxa"/>
          </w:tcPr>
          <w:p w14:paraId="5A0CF303">
            <w:pPr>
              <w:pStyle w:val="9"/>
              <w:spacing w:before="11" w:line="269" w:lineRule="exact"/>
              <w:ind w:left="11" w:right="3"/>
              <w:jc w:val="center"/>
              <w:rPr>
                <w:sz w:val="22"/>
              </w:rPr>
            </w:pPr>
            <w:r>
              <w:rPr>
                <w:sz w:val="22"/>
              </w:rPr>
              <w:t>040106</w:t>
            </w:r>
          </w:p>
        </w:tc>
        <w:tc>
          <w:tcPr>
            <w:tcW w:w="1809" w:type="dxa"/>
          </w:tcPr>
          <w:p w14:paraId="2CB0663B">
            <w:pPr>
              <w:pStyle w:val="9"/>
              <w:spacing w:before="11" w:line="269" w:lineRule="exact"/>
              <w:ind w:left="108"/>
              <w:rPr>
                <w:sz w:val="22"/>
              </w:rPr>
            </w:pPr>
            <w:r>
              <w:rPr>
                <w:sz w:val="22"/>
              </w:rPr>
              <w:t>学前教育</w:t>
            </w:r>
          </w:p>
        </w:tc>
        <w:tc>
          <w:tcPr>
            <w:tcW w:w="790" w:type="dxa"/>
          </w:tcPr>
          <w:p w14:paraId="365E2E92">
            <w:pPr>
              <w:pStyle w:val="9"/>
              <w:spacing w:before="11" w:line="269" w:lineRule="exact"/>
              <w:ind w:left="202"/>
              <w:rPr>
                <w:sz w:val="22"/>
              </w:rPr>
            </w:pPr>
            <w:r>
              <w:rPr>
                <w:sz w:val="22"/>
              </w:rPr>
              <w:t>2</w:t>
            </w:r>
            <w:r>
              <w:rPr>
                <w:spacing w:val="-28"/>
                <w:sz w:val="22"/>
              </w:rPr>
              <w:t xml:space="preserve"> 年</w:t>
            </w:r>
          </w:p>
        </w:tc>
        <w:tc>
          <w:tcPr>
            <w:tcW w:w="745" w:type="dxa"/>
          </w:tcPr>
          <w:p w14:paraId="35420D77">
            <w:pPr>
              <w:pStyle w:val="9"/>
              <w:rPr>
                <w:rFonts w:ascii="Times New Roman"/>
                <w:sz w:val="22"/>
              </w:rPr>
            </w:pPr>
          </w:p>
        </w:tc>
        <w:tc>
          <w:tcPr>
            <w:tcW w:w="704" w:type="dxa"/>
          </w:tcPr>
          <w:p w14:paraId="78BC2AEA">
            <w:pPr>
              <w:pStyle w:val="9"/>
              <w:rPr>
                <w:rFonts w:ascii="Times New Roman"/>
                <w:sz w:val="22"/>
              </w:rPr>
            </w:pPr>
          </w:p>
        </w:tc>
        <w:tc>
          <w:tcPr>
            <w:tcW w:w="2612" w:type="dxa"/>
          </w:tcPr>
          <w:p w14:paraId="7AF3D684">
            <w:pPr>
              <w:pStyle w:val="9"/>
              <w:rPr>
                <w:rFonts w:ascii="Times New Roman"/>
                <w:sz w:val="22"/>
              </w:rPr>
            </w:pPr>
          </w:p>
        </w:tc>
      </w:tr>
      <w:tr w14:paraId="034B48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FBBA617">
            <w:pPr>
              <w:rPr>
                <w:sz w:val="2"/>
                <w:szCs w:val="2"/>
              </w:rPr>
            </w:pPr>
          </w:p>
        </w:tc>
        <w:tc>
          <w:tcPr>
            <w:tcW w:w="1118" w:type="dxa"/>
            <w:vMerge w:val="continue"/>
            <w:tcBorders>
              <w:top w:val="nil"/>
            </w:tcBorders>
          </w:tcPr>
          <w:p w14:paraId="540BF6EF">
            <w:pPr>
              <w:rPr>
                <w:sz w:val="2"/>
                <w:szCs w:val="2"/>
              </w:rPr>
            </w:pPr>
          </w:p>
        </w:tc>
        <w:tc>
          <w:tcPr>
            <w:tcW w:w="1118" w:type="dxa"/>
          </w:tcPr>
          <w:p w14:paraId="5024E9B0">
            <w:pPr>
              <w:pStyle w:val="9"/>
              <w:spacing w:before="11" w:line="269" w:lineRule="exact"/>
              <w:ind w:left="11" w:right="3"/>
              <w:jc w:val="center"/>
              <w:rPr>
                <w:sz w:val="22"/>
              </w:rPr>
            </w:pPr>
            <w:r>
              <w:rPr>
                <w:sz w:val="22"/>
              </w:rPr>
              <w:t>040203</w:t>
            </w:r>
          </w:p>
        </w:tc>
        <w:tc>
          <w:tcPr>
            <w:tcW w:w="1809" w:type="dxa"/>
          </w:tcPr>
          <w:p w14:paraId="08784316">
            <w:pPr>
              <w:pStyle w:val="9"/>
              <w:spacing w:before="11" w:line="269" w:lineRule="exact"/>
              <w:ind w:left="108" w:right="-15"/>
              <w:rPr>
                <w:sz w:val="22"/>
              </w:rPr>
            </w:pPr>
            <w:r>
              <w:rPr>
                <w:spacing w:val="-35"/>
                <w:sz w:val="22"/>
              </w:rPr>
              <w:t>社会体育指导与管理</w:t>
            </w:r>
          </w:p>
        </w:tc>
        <w:tc>
          <w:tcPr>
            <w:tcW w:w="790" w:type="dxa"/>
          </w:tcPr>
          <w:p w14:paraId="67C8EF30">
            <w:pPr>
              <w:pStyle w:val="9"/>
              <w:spacing w:before="11" w:line="269" w:lineRule="exact"/>
              <w:ind w:left="202"/>
              <w:rPr>
                <w:sz w:val="22"/>
              </w:rPr>
            </w:pPr>
            <w:r>
              <w:rPr>
                <w:sz w:val="22"/>
              </w:rPr>
              <w:t>2</w:t>
            </w:r>
            <w:r>
              <w:rPr>
                <w:spacing w:val="-28"/>
                <w:sz w:val="22"/>
              </w:rPr>
              <w:t xml:space="preserve"> 年</w:t>
            </w:r>
          </w:p>
        </w:tc>
        <w:tc>
          <w:tcPr>
            <w:tcW w:w="745" w:type="dxa"/>
          </w:tcPr>
          <w:p w14:paraId="741A2D55">
            <w:pPr>
              <w:pStyle w:val="9"/>
              <w:rPr>
                <w:rFonts w:ascii="Times New Roman"/>
                <w:sz w:val="22"/>
              </w:rPr>
            </w:pPr>
          </w:p>
        </w:tc>
        <w:tc>
          <w:tcPr>
            <w:tcW w:w="704" w:type="dxa"/>
          </w:tcPr>
          <w:p w14:paraId="2F2F575D">
            <w:pPr>
              <w:pStyle w:val="9"/>
              <w:rPr>
                <w:rFonts w:ascii="Times New Roman"/>
                <w:sz w:val="22"/>
              </w:rPr>
            </w:pPr>
          </w:p>
        </w:tc>
        <w:tc>
          <w:tcPr>
            <w:tcW w:w="2612" w:type="dxa"/>
          </w:tcPr>
          <w:p w14:paraId="6014628E">
            <w:pPr>
              <w:pStyle w:val="9"/>
              <w:rPr>
                <w:rFonts w:ascii="Times New Roman"/>
                <w:sz w:val="22"/>
              </w:rPr>
            </w:pPr>
          </w:p>
        </w:tc>
      </w:tr>
      <w:tr w14:paraId="36F9C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CDA4E47">
            <w:pPr>
              <w:rPr>
                <w:sz w:val="2"/>
                <w:szCs w:val="2"/>
              </w:rPr>
            </w:pPr>
          </w:p>
        </w:tc>
        <w:tc>
          <w:tcPr>
            <w:tcW w:w="1118" w:type="dxa"/>
            <w:vMerge w:val="continue"/>
            <w:tcBorders>
              <w:top w:val="nil"/>
            </w:tcBorders>
          </w:tcPr>
          <w:p w14:paraId="489CB147">
            <w:pPr>
              <w:rPr>
                <w:sz w:val="2"/>
                <w:szCs w:val="2"/>
              </w:rPr>
            </w:pPr>
          </w:p>
        </w:tc>
        <w:tc>
          <w:tcPr>
            <w:tcW w:w="1118" w:type="dxa"/>
          </w:tcPr>
          <w:p w14:paraId="6532BE55">
            <w:pPr>
              <w:pStyle w:val="9"/>
              <w:spacing w:before="10" w:line="270" w:lineRule="exact"/>
              <w:ind w:left="11" w:right="3"/>
              <w:jc w:val="center"/>
              <w:rPr>
                <w:sz w:val="22"/>
              </w:rPr>
            </w:pPr>
            <w:r>
              <w:rPr>
                <w:sz w:val="22"/>
              </w:rPr>
              <w:t>050201</w:t>
            </w:r>
          </w:p>
        </w:tc>
        <w:tc>
          <w:tcPr>
            <w:tcW w:w="1809" w:type="dxa"/>
          </w:tcPr>
          <w:p w14:paraId="43473C24">
            <w:pPr>
              <w:pStyle w:val="9"/>
              <w:spacing w:before="10" w:line="270" w:lineRule="exact"/>
              <w:ind w:left="108"/>
              <w:rPr>
                <w:sz w:val="22"/>
              </w:rPr>
            </w:pPr>
            <w:r>
              <w:rPr>
                <w:sz w:val="22"/>
              </w:rPr>
              <w:t>英语</w:t>
            </w:r>
          </w:p>
        </w:tc>
        <w:tc>
          <w:tcPr>
            <w:tcW w:w="790" w:type="dxa"/>
          </w:tcPr>
          <w:p w14:paraId="333C0709">
            <w:pPr>
              <w:pStyle w:val="9"/>
              <w:spacing w:before="10" w:line="270" w:lineRule="exact"/>
              <w:ind w:left="202"/>
              <w:rPr>
                <w:sz w:val="22"/>
              </w:rPr>
            </w:pPr>
            <w:r>
              <w:rPr>
                <w:sz w:val="22"/>
              </w:rPr>
              <w:t>2</w:t>
            </w:r>
            <w:r>
              <w:rPr>
                <w:spacing w:val="-28"/>
                <w:sz w:val="22"/>
              </w:rPr>
              <w:t xml:space="preserve"> 年</w:t>
            </w:r>
          </w:p>
        </w:tc>
        <w:tc>
          <w:tcPr>
            <w:tcW w:w="745" w:type="dxa"/>
          </w:tcPr>
          <w:p w14:paraId="31F81345">
            <w:pPr>
              <w:pStyle w:val="9"/>
              <w:rPr>
                <w:rFonts w:ascii="Times New Roman"/>
                <w:sz w:val="22"/>
              </w:rPr>
            </w:pPr>
          </w:p>
        </w:tc>
        <w:tc>
          <w:tcPr>
            <w:tcW w:w="704" w:type="dxa"/>
          </w:tcPr>
          <w:p w14:paraId="7367CCAF">
            <w:pPr>
              <w:pStyle w:val="9"/>
              <w:rPr>
                <w:rFonts w:ascii="Times New Roman"/>
                <w:sz w:val="22"/>
              </w:rPr>
            </w:pPr>
          </w:p>
        </w:tc>
        <w:tc>
          <w:tcPr>
            <w:tcW w:w="2612" w:type="dxa"/>
          </w:tcPr>
          <w:p w14:paraId="0F8D4C2A">
            <w:pPr>
              <w:pStyle w:val="9"/>
              <w:rPr>
                <w:rFonts w:ascii="Times New Roman"/>
                <w:sz w:val="22"/>
              </w:rPr>
            </w:pPr>
          </w:p>
        </w:tc>
      </w:tr>
      <w:tr w14:paraId="71E0A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480E7A4">
            <w:pPr>
              <w:rPr>
                <w:sz w:val="2"/>
                <w:szCs w:val="2"/>
              </w:rPr>
            </w:pPr>
          </w:p>
        </w:tc>
        <w:tc>
          <w:tcPr>
            <w:tcW w:w="1118" w:type="dxa"/>
            <w:vMerge w:val="continue"/>
            <w:tcBorders>
              <w:top w:val="nil"/>
            </w:tcBorders>
          </w:tcPr>
          <w:p w14:paraId="1B8763B4">
            <w:pPr>
              <w:rPr>
                <w:sz w:val="2"/>
                <w:szCs w:val="2"/>
              </w:rPr>
            </w:pPr>
          </w:p>
        </w:tc>
        <w:tc>
          <w:tcPr>
            <w:tcW w:w="1118" w:type="dxa"/>
          </w:tcPr>
          <w:p w14:paraId="6E348049">
            <w:pPr>
              <w:pStyle w:val="9"/>
              <w:spacing w:before="9" w:line="270" w:lineRule="exact"/>
              <w:ind w:left="11" w:right="3"/>
              <w:jc w:val="center"/>
              <w:rPr>
                <w:sz w:val="22"/>
              </w:rPr>
            </w:pPr>
            <w:r>
              <w:rPr>
                <w:sz w:val="22"/>
              </w:rPr>
              <w:t>050262</w:t>
            </w:r>
          </w:p>
        </w:tc>
        <w:tc>
          <w:tcPr>
            <w:tcW w:w="1809" w:type="dxa"/>
          </w:tcPr>
          <w:p w14:paraId="4F9C1703">
            <w:pPr>
              <w:pStyle w:val="9"/>
              <w:spacing w:before="9" w:line="270" w:lineRule="exact"/>
              <w:ind w:left="108"/>
              <w:rPr>
                <w:sz w:val="22"/>
              </w:rPr>
            </w:pPr>
            <w:r>
              <w:rPr>
                <w:sz w:val="22"/>
              </w:rPr>
              <w:t>商务英语</w:t>
            </w:r>
          </w:p>
        </w:tc>
        <w:tc>
          <w:tcPr>
            <w:tcW w:w="790" w:type="dxa"/>
          </w:tcPr>
          <w:p w14:paraId="0A25EF46">
            <w:pPr>
              <w:pStyle w:val="9"/>
              <w:spacing w:before="9" w:line="270" w:lineRule="exact"/>
              <w:ind w:left="202"/>
              <w:rPr>
                <w:sz w:val="22"/>
              </w:rPr>
            </w:pPr>
            <w:r>
              <w:rPr>
                <w:sz w:val="22"/>
              </w:rPr>
              <w:t>2</w:t>
            </w:r>
            <w:r>
              <w:rPr>
                <w:spacing w:val="-28"/>
                <w:sz w:val="22"/>
              </w:rPr>
              <w:t xml:space="preserve"> 年</w:t>
            </w:r>
          </w:p>
        </w:tc>
        <w:tc>
          <w:tcPr>
            <w:tcW w:w="745" w:type="dxa"/>
          </w:tcPr>
          <w:p w14:paraId="470CC77D">
            <w:pPr>
              <w:pStyle w:val="9"/>
              <w:rPr>
                <w:rFonts w:ascii="Times New Roman"/>
                <w:sz w:val="22"/>
              </w:rPr>
            </w:pPr>
          </w:p>
        </w:tc>
        <w:tc>
          <w:tcPr>
            <w:tcW w:w="704" w:type="dxa"/>
          </w:tcPr>
          <w:p w14:paraId="4DDE1B16">
            <w:pPr>
              <w:pStyle w:val="9"/>
              <w:rPr>
                <w:rFonts w:ascii="Times New Roman"/>
                <w:sz w:val="22"/>
              </w:rPr>
            </w:pPr>
          </w:p>
        </w:tc>
        <w:tc>
          <w:tcPr>
            <w:tcW w:w="2612" w:type="dxa"/>
          </w:tcPr>
          <w:p w14:paraId="3A3CADAB">
            <w:pPr>
              <w:pStyle w:val="9"/>
              <w:rPr>
                <w:rFonts w:ascii="Times New Roman"/>
                <w:sz w:val="22"/>
              </w:rPr>
            </w:pPr>
          </w:p>
        </w:tc>
      </w:tr>
      <w:tr w14:paraId="61320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6" w:type="dxa"/>
            <w:vMerge w:val="continue"/>
            <w:tcBorders>
              <w:top w:val="nil"/>
            </w:tcBorders>
          </w:tcPr>
          <w:p w14:paraId="74C7C7B0">
            <w:pPr>
              <w:rPr>
                <w:sz w:val="2"/>
                <w:szCs w:val="2"/>
              </w:rPr>
            </w:pPr>
          </w:p>
        </w:tc>
        <w:tc>
          <w:tcPr>
            <w:tcW w:w="1118" w:type="dxa"/>
            <w:vMerge w:val="continue"/>
            <w:tcBorders>
              <w:top w:val="nil"/>
            </w:tcBorders>
          </w:tcPr>
          <w:p w14:paraId="40CA7256">
            <w:pPr>
              <w:rPr>
                <w:sz w:val="2"/>
                <w:szCs w:val="2"/>
              </w:rPr>
            </w:pPr>
          </w:p>
        </w:tc>
        <w:tc>
          <w:tcPr>
            <w:tcW w:w="1118" w:type="dxa"/>
          </w:tcPr>
          <w:p w14:paraId="6A255835">
            <w:pPr>
              <w:pStyle w:val="9"/>
              <w:spacing w:before="160"/>
              <w:ind w:left="11" w:right="3"/>
              <w:jc w:val="center"/>
              <w:rPr>
                <w:sz w:val="22"/>
              </w:rPr>
            </w:pPr>
            <w:r>
              <w:rPr>
                <w:sz w:val="22"/>
              </w:rPr>
              <w:t>080202</w:t>
            </w:r>
          </w:p>
        </w:tc>
        <w:tc>
          <w:tcPr>
            <w:tcW w:w="1809" w:type="dxa"/>
          </w:tcPr>
          <w:p w14:paraId="5E589A55">
            <w:pPr>
              <w:pStyle w:val="9"/>
              <w:spacing w:before="9"/>
              <w:ind w:left="108"/>
              <w:rPr>
                <w:sz w:val="22"/>
              </w:rPr>
            </w:pPr>
            <w:r>
              <w:rPr>
                <w:sz w:val="22"/>
              </w:rPr>
              <w:t>机械设计制造及</w:t>
            </w:r>
          </w:p>
          <w:p w14:paraId="707D3B6A">
            <w:pPr>
              <w:pStyle w:val="9"/>
              <w:spacing w:before="18" w:line="270" w:lineRule="exact"/>
              <w:ind w:left="108"/>
              <w:rPr>
                <w:sz w:val="22"/>
              </w:rPr>
            </w:pPr>
            <w:r>
              <w:rPr>
                <w:sz w:val="22"/>
              </w:rPr>
              <w:t>其自动化</w:t>
            </w:r>
          </w:p>
        </w:tc>
        <w:tc>
          <w:tcPr>
            <w:tcW w:w="790" w:type="dxa"/>
          </w:tcPr>
          <w:p w14:paraId="66A7543C">
            <w:pPr>
              <w:pStyle w:val="9"/>
              <w:spacing w:before="160"/>
              <w:ind w:left="202"/>
              <w:rPr>
                <w:sz w:val="22"/>
              </w:rPr>
            </w:pPr>
            <w:r>
              <w:rPr>
                <w:sz w:val="22"/>
              </w:rPr>
              <w:t>2</w:t>
            </w:r>
            <w:r>
              <w:rPr>
                <w:spacing w:val="-28"/>
                <w:sz w:val="22"/>
              </w:rPr>
              <w:t xml:space="preserve"> 年</w:t>
            </w:r>
          </w:p>
        </w:tc>
        <w:tc>
          <w:tcPr>
            <w:tcW w:w="745" w:type="dxa"/>
          </w:tcPr>
          <w:p w14:paraId="4D233CB9">
            <w:pPr>
              <w:pStyle w:val="9"/>
              <w:rPr>
                <w:rFonts w:ascii="Times New Roman"/>
                <w:sz w:val="22"/>
              </w:rPr>
            </w:pPr>
          </w:p>
        </w:tc>
        <w:tc>
          <w:tcPr>
            <w:tcW w:w="704" w:type="dxa"/>
          </w:tcPr>
          <w:p w14:paraId="4137E299">
            <w:pPr>
              <w:pStyle w:val="9"/>
              <w:rPr>
                <w:rFonts w:ascii="Times New Roman"/>
                <w:sz w:val="22"/>
              </w:rPr>
            </w:pPr>
          </w:p>
        </w:tc>
        <w:tc>
          <w:tcPr>
            <w:tcW w:w="2612" w:type="dxa"/>
          </w:tcPr>
          <w:p w14:paraId="04457530">
            <w:pPr>
              <w:pStyle w:val="9"/>
              <w:rPr>
                <w:rFonts w:ascii="Times New Roman"/>
                <w:sz w:val="22"/>
              </w:rPr>
            </w:pPr>
          </w:p>
        </w:tc>
      </w:tr>
      <w:tr w14:paraId="6DF9D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B3228CB">
            <w:pPr>
              <w:rPr>
                <w:sz w:val="2"/>
                <w:szCs w:val="2"/>
              </w:rPr>
            </w:pPr>
          </w:p>
        </w:tc>
        <w:tc>
          <w:tcPr>
            <w:tcW w:w="1118" w:type="dxa"/>
            <w:vMerge w:val="continue"/>
            <w:tcBorders>
              <w:top w:val="nil"/>
            </w:tcBorders>
          </w:tcPr>
          <w:p w14:paraId="7A5F29D7">
            <w:pPr>
              <w:rPr>
                <w:sz w:val="2"/>
                <w:szCs w:val="2"/>
              </w:rPr>
            </w:pPr>
          </w:p>
        </w:tc>
        <w:tc>
          <w:tcPr>
            <w:tcW w:w="1118" w:type="dxa"/>
          </w:tcPr>
          <w:p w14:paraId="0741601B">
            <w:pPr>
              <w:pStyle w:val="9"/>
              <w:spacing w:before="12" w:line="268" w:lineRule="exact"/>
              <w:ind w:left="11" w:right="3"/>
              <w:jc w:val="center"/>
              <w:rPr>
                <w:sz w:val="22"/>
              </w:rPr>
            </w:pPr>
            <w:r>
              <w:rPr>
                <w:sz w:val="22"/>
              </w:rPr>
              <w:t>080204</w:t>
            </w:r>
          </w:p>
        </w:tc>
        <w:tc>
          <w:tcPr>
            <w:tcW w:w="1809" w:type="dxa"/>
          </w:tcPr>
          <w:p w14:paraId="127A4874">
            <w:pPr>
              <w:pStyle w:val="9"/>
              <w:spacing w:before="12" w:line="268" w:lineRule="exact"/>
              <w:ind w:left="108"/>
              <w:rPr>
                <w:sz w:val="22"/>
              </w:rPr>
            </w:pPr>
            <w:r>
              <w:rPr>
                <w:sz w:val="22"/>
              </w:rPr>
              <w:t>机械电子工程</w:t>
            </w:r>
          </w:p>
        </w:tc>
        <w:tc>
          <w:tcPr>
            <w:tcW w:w="790" w:type="dxa"/>
          </w:tcPr>
          <w:p w14:paraId="71A261F3">
            <w:pPr>
              <w:pStyle w:val="9"/>
              <w:spacing w:before="12" w:line="268" w:lineRule="exact"/>
              <w:ind w:left="202"/>
              <w:rPr>
                <w:sz w:val="22"/>
              </w:rPr>
            </w:pPr>
            <w:r>
              <w:rPr>
                <w:sz w:val="22"/>
              </w:rPr>
              <w:t>2</w:t>
            </w:r>
            <w:r>
              <w:rPr>
                <w:spacing w:val="-28"/>
                <w:sz w:val="22"/>
              </w:rPr>
              <w:t xml:space="preserve"> 年</w:t>
            </w:r>
          </w:p>
        </w:tc>
        <w:tc>
          <w:tcPr>
            <w:tcW w:w="745" w:type="dxa"/>
          </w:tcPr>
          <w:p w14:paraId="043906BB">
            <w:pPr>
              <w:pStyle w:val="9"/>
              <w:rPr>
                <w:rFonts w:ascii="Times New Roman"/>
                <w:sz w:val="22"/>
              </w:rPr>
            </w:pPr>
          </w:p>
        </w:tc>
        <w:tc>
          <w:tcPr>
            <w:tcW w:w="704" w:type="dxa"/>
          </w:tcPr>
          <w:p w14:paraId="1A91E0C0">
            <w:pPr>
              <w:pStyle w:val="9"/>
              <w:rPr>
                <w:rFonts w:ascii="Times New Roman"/>
                <w:sz w:val="22"/>
              </w:rPr>
            </w:pPr>
          </w:p>
        </w:tc>
        <w:tc>
          <w:tcPr>
            <w:tcW w:w="2612" w:type="dxa"/>
          </w:tcPr>
          <w:p w14:paraId="798C0B47">
            <w:pPr>
              <w:pStyle w:val="9"/>
              <w:rPr>
                <w:rFonts w:ascii="Times New Roman"/>
                <w:sz w:val="22"/>
              </w:rPr>
            </w:pPr>
          </w:p>
        </w:tc>
      </w:tr>
      <w:tr w14:paraId="41142D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2B00905">
            <w:pPr>
              <w:rPr>
                <w:sz w:val="2"/>
                <w:szCs w:val="2"/>
              </w:rPr>
            </w:pPr>
          </w:p>
        </w:tc>
        <w:tc>
          <w:tcPr>
            <w:tcW w:w="1118" w:type="dxa"/>
            <w:vMerge w:val="continue"/>
            <w:tcBorders>
              <w:top w:val="nil"/>
            </w:tcBorders>
          </w:tcPr>
          <w:p w14:paraId="2B0511A8">
            <w:pPr>
              <w:rPr>
                <w:sz w:val="2"/>
                <w:szCs w:val="2"/>
              </w:rPr>
            </w:pPr>
          </w:p>
        </w:tc>
        <w:tc>
          <w:tcPr>
            <w:tcW w:w="1118" w:type="dxa"/>
          </w:tcPr>
          <w:p w14:paraId="7597EEA0">
            <w:pPr>
              <w:pStyle w:val="9"/>
              <w:spacing w:before="11" w:line="269" w:lineRule="exact"/>
              <w:ind w:left="11" w:right="3"/>
              <w:jc w:val="center"/>
              <w:rPr>
                <w:sz w:val="22"/>
              </w:rPr>
            </w:pPr>
            <w:r>
              <w:rPr>
                <w:sz w:val="22"/>
              </w:rPr>
              <w:t>080207</w:t>
            </w:r>
          </w:p>
        </w:tc>
        <w:tc>
          <w:tcPr>
            <w:tcW w:w="1809" w:type="dxa"/>
          </w:tcPr>
          <w:p w14:paraId="5736C7C2">
            <w:pPr>
              <w:pStyle w:val="9"/>
              <w:spacing w:before="11" w:line="269" w:lineRule="exact"/>
              <w:ind w:left="108"/>
              <w:rPr>
                <w:sz w:val="22"/>
              </w:rPr>
            </w:pPr>
            <w:r>
              <w:rPr>
                <w:sz w:val="22"/>
              </w:rPr>
              <w:t>车辆工程</w:t>
            </w:r>
          </w:p>
        </w:tc>
        <w:tc>
          <w:tcPr>
            <w:tcW w:w="790" w:type="dxa"/>
          </w:tcPr>
          <w:p w14:paraId="544BDA65">
            <w:pPr>
              <w:pStyle w:val="9"/>
              <w:spacing w:before="11" w:line="269" w:lineRule="exact"/>
              <w:ind w:left="202"/>
              <w:rPr>
                <w:sz w:val="22"/>
              </w:rPr>
            </w:pPr>
            <w:r>
              <w:rPr>
                <w:sz w:val="22"/>
              </w:rPr>
              <w:t>2</w:t>
            </w:r>
            <w:r>
              <w:rPr>
                <w:spacing w:val="-28"/>
                <w:sz w:val="22"/>
              </w:rPr>
              <w:t xml:space="preserve"> 年</w:t>
            </w:r>
          </w:p>
        </w:tc>
        <w:tc>
          <w:tcPr>
            <w:tcW w:w="745" w:type="dxa"/>
          </w:tcPr>
          <w:p w14:paraId="39DFFFC1">
            <w:pPr>
              <w:pStyle w:val="9"/>
              <w:rPr>
                <w:rFonts w:ascii="Times New Roman"/>
                <w:sz w:val="22"/>
              </w:rPr>
            </w:pPr>
          </w:p>
        </w:tc>
        <w:tc>
          <w:tcPr>
            <w:tcW w:w="704" w:type="dxa"/>
          </w:tcPr>
          <w:p w14:paraId="2C5EBE6D">
            <w:pPr>
              <w:pStyle w:val="9"/>
              <w:rPr>
                <w:rFonts w:ascii="Times New Roman"/>
                <w:sz w:val="22"/>
              </w:rPr>
            </w:pPr>
          </w:p>
        </w:tc>
        <w:tc>
          <w:tcPr>
            <w:tcW w:w="2612" w:type="dxa"/>
          </w:tcPr>
          <w:p w14:paraId="1A6F34EA">
            <w:pPr>
              <w:pStyle w:val="9"/>
              <w:rPr>
                <w:rFonts w:ascii="Times New Roman"/>
                <w:sz w:val="22"/>
              </w:rPr>
            </w:pPr>
          </w:p>
        </w:tc>
      </w:tr>
      <w:tr w14:paraId="7AE0D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514F415">
            <w:pPr>
              <w:rPr>
                <w:sz w:val="2"/>
                <w:szCs w:val="2"/>
              </w:rPr>
            </w:pPr>
          </w:p>
        </w:tc>
        <w:tc>
          <w:tcPr>
            <w:tcW w:w="1118" w:type="dxa"/>
            <w:vMerge w:val="continue"/>
            <w:tcBorders>
              <w:top w:val="nil"/>
            </w:tcBorders>
          </w:tcPr>
          <w:p w14:paraId="4EBCEB37">
            <w:pPr>
              <w:rPr>
                <w:sz w:val="2"/>
                <w:szCs w:val="2"/>
              </w:rPr>
            </w:pPr>
          </w:p>
        </w:tc>
        <w:tc>
          <w:tcPr>
            <w:tcW w:w="1118" w:type="dxa"/>
          </w:tcPr>
          <w:p w14:paraId="60244216">
            <w:pPr>
              <w:pStyle w:val="9"/>
              <w:spacing w:before="11" w:line="269" w:lineRule="exact"/>
              <w:ind w:left="14" w:right="3"/>
              <w:jc w:val="center"/>
              <w:rPr>
                <w:sz w:val="22"/>
              </w:rPr>
            </w:pPr>
            <w:r>
              <w:rPr>
                <w:sz w:val="22"/>
              </w:rPr>
              <w:t>080213T</w:t>
            </w:r>
          </w:p>
        </w:tc>
        <w:tc>
          <w:tcPr>
            <w:tcW w:w="1809" w:type="dxa"/>
          </w:tcPr>
          <w:p w14:paraId="64FA7003">
            <w:pPr>
              <w:pStyle w:val="9"/>
              <w:spacing w:before="11" w:line="269" w:lineRule="exact"/>
              <w:ind w:left="108"/>
              <w:rPr>
                <w:sz w:val="22"/>
              </w:rPr>
            </w:pPr>
            <w:r>
              <w:rPr>
                <w:sz w:val="22"/>
              </w:rPr>
              <w:t>智能制造工程</w:t>
            </w:r>
          </w:p>
        </w:tc>
        <w:tc>
          <w:tcPr>
            <w:tcW w:w="790" w:type="dxa"/>
          </w:tcPr>
          <w:p w14:paraId="77DA797C">
            <w:pPr>
              <w:pStyle w:val="9"/>
              <w:spacing w:before="11" w:line="269" w:lineRule="exact"/>
              <w:ind w:left="202"/>
              <w:rPr>
                <w:sz w:val="22"/>
              </w:rPr>
            </w:pPr>
            <w:r>
              <w:rPr>
                <w:sz w:val="22"/>
              </w:rPr>
              <w:t>2</w:t>
            </w:r>
            <w:r>
              <w:rPr>
                <w:spacing w:val="-28"/>
                <w:sz w:val="22"/>
              </w:rPr>
              <w:t xml:space="preserve"> 年</w:t>
            </w:r>
          </w:p>
        </w:tc>
        <w:tc>
          <w:tcPr>
            <w:tcW w:w="745" w:type="dxa"/>
          </w:tcPr>
          <w:p w14:paraId="0D49EA6E">
            <w:pPr>
              <w:pStyle w:val="9"/>
              <w:rPr>
                <w:rFonts w:ascii="Times New Roman"/>
                <w:sz w:val="22"/>
              </w:rPr>
            </w:pPr>
          </w:p>
        </w:tc>
        <w:tc>
          <w:tcPr>
            <w:tcW w:w="704" w:type="dxa"/>
          </w:tcPr>
          <w:p w14:paraId="78F328EA">
            <w:pPr>
              <w:pStyle w:val="9"/>
              <w:rPr>
                <w:rFonts w:ascii="Times New Roman"/>
                <w:sz w:val="22"/>
              </w:rPr>
            </w:pPr>
          </w:p>
        </w:tc>
        <w:tc>
          <w:tcPr>
            <w:tcW w:w="2612" w:type="dxa"/>
          </w:tcPr>
          <w:p w14:paraId="03FF3F18">
            <w:pPr>
              <w:pStyle w:val="9"/>
              <w:rPr>
                <w:rFonts w:ascii="Times New Roman"/>
                <w:sz w:val="22"/>
              </w:rPr>
            </w:pPr>
          </w:p>
        </w:tc>
      </w:tr>
      <w:tr w14:paraId="037C4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0266E5E">
            <w:pPr>
              <w:rPr>
                <w:sz w:val="2"/>
                <w:szCs w:val="2"/>
              </w:rPr>
            </w:pPr>
          </w:p>
        </w:tc>
        <w:tc>
          <w:tcPr>
            <w:tcW w:w="1118" w:type="dxa"/>
            <w:vMerge w:val="continue"/>
            <w:tcBorders>
              <w:top w:val="nil"/>
            </w:tcBorders>
          </w:tcPr>
          <w:p w14:paraId="0667AEE4">
            <w:pPr>
              <w:rPr>
                <w:sz w:val="2"/>
                <w:szCs w:val="2"/>
              </w:rPr>
            </w:pPr>
          </w:p>
        </w:tc>
        <w:tc>
          <w:tcPr>
            <w:tcW w:w="1118" w:type="dxa"/>
          </w:tcPr>
          <w:p w14:paraId="0359041C">
            <w:pPr>
              <w:pStyle w:val="9"/>
              <w:spacing w:before="10" w:line="270" w:lineRule="exact"/>
              <w:ind w:left="11" w:right="3"/>
              <w:jc w:val="center"/>
              <w:rPr>
                <w:sz w:val="22"/>
              </w:rPr>
            </w:pPr>
            <w:r>
              <w:rPr>
                <w:sz w:val="22"/>
              </w:rPr>
              <w:t>080601</w:t>
            </w:r>
          </w:p>
        </w:tc>
        <w:tc>
          <w:tcPr>
            <w:tcW w:w="1809" w:type="dxa"/>
          </w:tcPr>
          <w:p w14:paraId="1B77FC8E">
            <w:pPr>
              <w:pStyle w:val="9"/>
              <w:spacing w:before="10" w:line="270" w:lineRule="exact"/>
              <w:ind w:left="108" w:right="-15"/>
              <w:rPr>
                <w:sz w:val="22"/>
              </w:rPr>
            </w:pPr>
            <w:r>
              <w:rPr>
                <w:spacing w:val="-35"/>
                <w:sz w:val="22"/>
              </w:rPr>
              <w:t>电气工程及其自动化</w:t>
            </w:r>
          </w:p>
        </w:tc>
        <w:tc>
          <w:tcPr>
            <w:tcW w:w="790" w:type="dxa"/>
          </w:tcPr>
          <w:p w14:paraId="62340A8D">
            <w:pPr>
              <w:pStyle w:val="9"/>
              <w:spacing w:before="10" w:line="270" w:lineRule="exact"/>
              <w:ind w:left="202"/>
              <w:rPr>
                <w:sz w:val="22"/>
              </w:rPr>
            </w:pPr>
            <w:r>
              <w:rPr>
                <w:sz w:val="22"/>
              </w:rPr>
              <w:t>2</w:t>
            </w:r>
            <w:r>
              <w:rPr>
                <w:spacing w:val="-28"/>
                <w:sz w:val="22"/>
              </w:rPr>
              <w:t xml:space="preserve"> 年</w:t>
            </w:r>
          </w:p>
        </w:tc>
        <w:tc>
          <w:tcPr>
            <w:tcW w:w="745" w:type="dxa"/>
          </w:tcPr>
          <w:p w14:paraId="3455D559">
            <w:pPr>
              <w:pStyle w:val="9"/>
              <w:rPr>
                <w:rFonts w:ascii="Times New Roman"/>
                <w:sz w:val="22"/>
              </w:rPr>
            </w:pPr>
          </w:p>
        </w:tc>
        <w:tc>
          <w:tcPr>
            <w:tcW w:w="704" w:type="dxa"/>
          </w:tcPr>
          <w:p w14:paraId="2378BA98">
            <w:pPr>
              <w:pStyle w:val="9"/>
              <w:rPr>
                <w:rFonts w:ascii="Times New Roman"/>
                <w:sz w:val="22"/>
              </w:rPr>
            </w:pPr>
          </w:p>
        </w:tc>
        <w:tc>
          <w:tcPr>
            <w:tcW w:w="2612" w:type="dxa"/>
          </w:tcPr>
          <w:p w14:paraId="29F9D531">
            <w:pPr>
              <w:pStyle w:val="9"/>
              <w:rPr>
                <w:rFonts w:ascii="Times New Roman"/>
                <w:sz w:val="22"/>
              </w:rPr>
            </w:pPr>
          </w:p>
        </w:tc>
      </w:tr>
      <w:tr w14:paraId="6F88C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F4FC736">
            <w:pPr>
              <w:rPr>
                <w:sz w:val="2"/>
                <w:szCs w:val="2"/>
              </w:rPr>
            </w:pPr>
          </w:p>
        </w:tc>
        <w:tc>
          <w:tcPr>
            <w:tcW w:w="1118" w:type="dxa"/>
            <w:vMerge w:val="continue"/>
            <w:tcBorders>
              <w:top w:val="nil"/>
            </w:tcBorders>
          </w:tcPr>
          <w:p w14:paraId="3863467C">
            <w:pPr>
              <w:rPr>
                <w:sz w:val="2"/>
                <w:szCs w:val="2"/>
              </w:rPr>
            </w:pPr>
          </w:p>
        </w:tc>
        <w:tc>
          <w:tcPr>
            <w:tcW w:w="1118" w:type="dxa"/>
          </w:tcPr>
          <w:p w14:paraId="5D5836CD">
            <w:pPr>
              <w:pStyle w:val="9"/>
              <w:spacing w:before="9" w:line="270" w:lineRule="exact"/>
              <w:ind w:left="11" w:right="3"/>
              <w:jc w:val="center"/>
              <w:rPr>
                <w:sz w:val="22"/>
              </w:rPr>
            </w:pPr>
            <w:r>
              <w:rPr>
                <w:sz w:val="22"/>
              </w:rPr>
              <w:t>080701</w:t>
            </w:r>
          </w:p>
        </w:tc>
        <w:tc>
          <w:tcPr>
            <w:tcW w:w="1809" w:type="dxa"/>
          </w:tcPr>
          <w:p w14:paraId="09134727">
            <w:pPr>
              <w:pStyle w:val="9"/>
              <w:spacing w:before="9" w:line="270" w:lineRule="exact"/>
              <w:ind w:left="108"/>
              <w:rPr>
                <w:sz w:val="22"/>
              </w:rPr>
            </w:pPr>
            <w:r>
              <w:rPr>
                <w:sz w:val="22"/>
              </w:rPr>
              <w:t>电子信息工程</w:t>
            </w:r>
          </w:p>
        </w:tc>
        <w:tc>
          <w:tcPr>
            <w:tcW w:w="790" w:type="dxa"/>
          </w:tcPr>
          <w:p w14:paraId="54338D9C">
            <w:pPr>
              <w:pStyle w:val="9"/>
              <w:spacing w:before="9" w:line="270" w:lineRule="exact"/>
              <w:ind w:left="202"/>
              <w:rPr>
                <w:sz w:val="22"/>
              </w:rPr>
            </w:pPr>
            <w:r>
              <w:rPr>
                <w:sz w:val="22"/>
              </w:rPr>
              <w:t>2</w:t>
            </w:r>
            <w:r>
              <w:rPr>
                <w:spacing w:val="-28"/>
                <w:sz w:val="22"/>
              </w:rPr>
              <w:t xml:space="preserve"> 年</w:t>
            </w:r>
          </w:p>
        </w:tc>
        <w:tc>
          <w:tcPr>
            <w:tcW w:w="745" w:type="dxa"/>
          </w:tcPr>
          <w:p w14:paraId="2E47A59B">
            <w:pPr>
              <w:pStyle w:val="9"/>
              <w:rPr>
                <w:rFonts w:ascii="Times New Roman"/>
                <w:sz w:val="22"/>
              </w:rPr>
            </w:pPr>
          </w:p>
        </w:tc>
        <w:tc>
          <w:tcPr>
            <w:tcW w:w="704" w:type="dxa"/>
          </w:tcPr>
          <w:p w14:paraId="3963CAE1">
            <w:pPr>
              <w:pStyle w:val="9"/>
              <w:rPr>
                <w:rFonts w:ascii="Times New Roman"/>
                <w:sz w:val="22"/>
              </w:rPr>
            </w:pPr>
          </w:p>
        </w:tc>
        <w:tc>
          <w:tcPr>
            <w:tcW w:w="2612" w:type="dxa"/>
          </w:tcPr>
          <w:p w14:paraId="47F95779">
            <w:pPr>
              <w:pStyle w:val="9"/>
              <w:rPr>
                <w:rFonts w:ascii="Times New Roman"/>
                <w:sz w:val="22"/>
              </w:rPr>
            </w:pPr>
          </w:p>
        </w:tc>
      </w:tr>
      <w:tr w14:paraId="49DCB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506CD997">
            <w:pPr>
              <w:rPr>
                <w:sz w:val="2"/>
                <w:szCs w:val="2"/>
              </w:rPr>
            </w:pPr>
          </w:p>
        </w:tc>
        <w:tc>
          <w:tcPr>
            <w:tcW w:w="1118" w:type="dxa"/>
            <w:vMerge w:val="continue"/>
            <w:tcBorders>
              <w:top w:val="nil"/>
            </w:tcBorders>
          </w:tcPr>
          <w:p w14:paraId="0C03F42C">
            <w:pPr>
              <w:rPr>
                <w:sz w:val="2"/>
                <w:szCs w:val="2"/>
              </w:rPr>
            </w:pPr>
          </w:p>
        </w:tc>
        <w:tc>
          <w:tcPr>
            <w:tcW w:w="1118" w:type="dxa"/>
          </w:tcPr>
          <w:p w14:paraId="0F1044A3">
            <w:pPr>
              <w:pStyle w:val="9"/>
              <w:spacing w:before="9" w:line="270" w:lineRule="exact"/>
              <w:ind w:left="11" w:right="3"/>
              <w:jc w:val="center"/>
              <w:rPr>
                <w:sz w:val="22"/>
              </w:rPr>
            </w:pPr>
            <w:r>
              <w:rPr>
                <w:sz w:val="22"/>
              </w:rPr>
              <w:t>080703</w:t>
            </w:r>
          </w:p>
        </w:tc>
        <w:tc>
          <w:tcPr>
            <w:tcW w:w="1809" w:type="dxa"/>
          </w:tcPr>
          <w:p w14:paraId="1E98ED95">
            <w:pPr>
              <w:pStyle w:val="9"/>
              <w:spacing w:before="9" w:line="270" w:lineRule="exact"/>
              <w:ind w:left="108"/>
              <w:rPr>
                <w:sz w:val="22"/>
              </w:rPr>
            </w:pPr>
            <w:r>
              <w:rPr>
                <w:sz w:val="22"/>
              </w:rPr>
              <w:t>通信工程</w:t>
            </w:r>
          </w:p>
        </w:tc>
        <w:tc>
          <w:tcPr>
            <w:tcW w:w="790" w:type="dxa"/>
          </w:tcPr>
          <w:p w14:paraId="1AC9B836">
            <w:pPr>
              <w:pStyle w:val="9"/>
              <w:spacing w:before="9" w:line="270" w:lineRule="exact"/>
              <w:ind w:left="202"/>
              <w:rPr>
                <w:sz w:val="22"/>
              </w:rPr>
            </w:pPr>
            <w:r>
              <w:rPr>
                <w:sz w:val="22"/>
              </w:rPr>
              <w:t>2</w:t>
            </w:r>
            <w:r>
              <w:rPr>
                <w:spacing w:val="-28"/>
                <w:sz w:val="22"/>
              </w:rPr>
              <w:t xml:space="preserve"> 年</w:t>
            </w:r>
          </w:p>
        </w:tc>
        <w:tc>
          <w:tcPr>
            <w:tcW w:w="745" w:type="dxa"/>
          </w:tcPr>
          <w:p w14:paraId="7B61287C">
            <w:pPr>
              <w:pStyle w:val="9"/>
              <w:rPr>
                <w:rFonts w:ascii="Times New Roman"/>
                <w:sz w:val="22"/>
              </w:rPr>
            </w:pPr>
          </w:p>
        </w:tc>
        <w:tc>
          <w:tcPr>
            <w:tcW w:w="704" w:type="dxa"/>
          </w:tcPr>
          <w:p w14:paraId="4E2F5000">
            <w:pPr>
              <w:pStyle w:val="9"/>
              <w:rPr>
                <w:rFonts w:ascii="Times New Roman"/>
                <w:sz w:val="22"/>
              </w:rPr>
            </w:pPr>
          </w:p>
        </w:tc>
        <w:tc>
          <w:tcPr>
            <w:tcW w:w="2612" w:type="dxa"/>
          </w:tcPr>
          <w:p w14:paraId="5F181AF8">
            <w:pPr>
              <w:pStyle w:val="9"/>
              <w:rPr>
                <w:rFonts w:ascii="Times New Roman"/>
                <w:sz w:val="22"/>
              </w:rPr>
            </w:pPr>
          </w:p>
        </w:tc>
      </w:tr>
      <w:tr w14:paraId="5E9D9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E0ACA0D">
            <w:pPr>
              <w:rPr>
                <w:sz w:val="2"/>
                <w:szCs w:val="2"/>
              </w:rPr>
            </w:pPr>
          </w:p>
        </w:tc>
        <w:tc>
          <w:tcPr>
            <w:tcW w:w="1118" w:type="dxa"/>
            <w:vMerge w:val="continue"/>
            <w:tcBorders>
              <w:top w:val="nil"/>
            </w:tcBorders>
          </w:tcPr>
          <w:p w14:paraId="520E3FC8">
            <w:pPr>
              <w:rPr>
                <w:sz w:val="2"/>
                <w:szCs w:val="2"/>
              </w:rPr>
            </w:pPr>
          </w:p>
        </w:tc>
        <w:tc>
          <w:tcPr>
            <w:tcW w:w="1118" w:type="dxa"/>
          </w:tcPr>
          <w:p w14:paraId="52456DD5">
            <w:pPr>
              <w:pStyle w:val="9"/>
              <w:spacing w:before="12" w:line="268" w:lineRule="exact"/>
              <w:ind w:left="14" w:right="3"/>
              <w:jc w:val="center"/>
              <w:rPr>
                <w:sz w:val="22"/>
              </w:rPr>
            </w:pPr>
            <w:r>
              <w:rPr>
                <w:sz w:val="22"/>
              </w:rPr>
              <w:t>080717T</w:t>
            </w:r>
          </w:p>
        </w:tc>
        <w:tc>
          <w:tcPr>
            <w:tcW w:w="1809" w:type="dxa"/>
          </w:tcPr>
          <w:p w14:paraId="62154FDD">
            <w:pPr>
              <w:pStyle w:val="9"/>
              <w:spacing w:before="12" w:line="268" w:lineRule="exact"/>
              <w:ind w:left="108"/>
              <w:rPr>
                <w:sz w:val="22"/>
              </w:rPr>
            </w:pPr>
            <w:r>
              <w:rPr>
                <w:sz w:val="22"/>
              </w:rPr>
              <w:t>人工智能</w:t>
            </w:r>
          </w:p>
        </w:tc>
        <w:tc>
          <w:tcPr>
            <w:tcW w:w="790" w:type="dxa"/>
          </w:tcPr>
          <w:p w14:paraId="15E00D8D">
            <w:pPr>
              <w:pStyle w:val="9"/>
              <w:spacing w:before="12" w:line="268" w:lineRule="exact"/>
              <w:ind w:left="202"/>
              <w:rPr>
                <w:sz w:val="22"/>
              </w:rPr>
            </w:pPr>
            <w:r>
              <w:rPr>
                <w:sz w:val="22"/>
              </w:rPr>
              <w:t>2</w:t>
            </w:r>
            <w:r>
              <w:rPr>
                <w:spacing w:val="-28"/>
                <w:sz w:val="22"/>
              </w:rPr>
              <w:t xml:space="preserve"> 年</w:t>
            </w:r>
          </w:p>
        </w:tc>
        <w:tc>
          <w:tcPr>
            <w:tcW w:w="745" w:type="dxa"/>
          </w:tcPr>
          <w:p w14:paraId="10797B7B">
            <w:pPr>
              <w:pStyle w:val="9"/>
              <w:rPr>
                <w:rFonts w:ascii="Times New Roman"/>
                <w:sz w:val="22"/>
              </w:rPr>
            </w:pPr>
          </w:p>
        </w:tc>
        <w:tc>
          <w:tcPr>
            <w:tcW w:w="704" w:type="dxa"/>
          </w:tcPr>
          <w:p w14:paraId="5C1156B0">
            <w:pPr>
              <w:pStyle w:val="9"/>
              <w:rPr>
                <w:rFonts w:ascii="Times New Roman"/>
                <w:sz w:val="22"/>
              </w:rPr>
            </w:pPr>
          </w:p>
        </w:tc>
        <w:tc>
          <w:tcPr>
            <w:tcW w:w="2612" w:type="dxa"/>
          </w:tcPr>
          <w:p w14:paraId="4EED44D5">
            <w:pPr>
              <w:pStyle w:val="9"/>
              <w:rPr>
                <w:rFonts w:ascii="Times New Roman"/>
                <w:sz w:val="22"/>
              </w:rPr>
            </w:pPr>
          </w:p>
        </w:tc>
      </w:tr>
      <w:tr w14:paraId="480D6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31D419B">
            <w:pPr>
              <w:rPr>
                <w:sz w:val="2"/>
                <w:szCs w:val="2"/>
              </w:rPr>
            </w:pPr>
          </w:p>
        </w:tc>
        <w:tc>
          <w:tcPr>
            <w:tcW w:w="1118" w:type="dxa"/>
            <w:vMerge w:val="continue"/>
            <w:tcBorders>
              <w:top w:val="nil"/>
            </w:tcBorders>
          </w:tcPr>
          <w:p w14:paraId="6A7248AA">
            <w:pPr>
              <w:rPr>
                <w:sz w:val="2"/>
                <w:szCs w:val="2"/>
              </w:rPr>
            </w:pPr>
          </w:p>
        </w:tc>
        <w:tc>
          <w:tcPr>
            <w:tcW w:w="1118" w:type="dxa"/>
          </w:tcPr>
          <w:p w14:paraId="03232CE1">
            <w:pPr>
              <w:pStyle w:val="9"/>
              <w:spacing w:before="11" w:line="269" w:lineRule="exact"/>
              <w:ind w:left="14" w:right="3"/>
              <w:jc w:val="center"/>
              <w:rPr>
                <w:sz w:val="22"/>
              </w:rPr>
            </w:pPr>
            <w:r>
              <w:rPr>
                <w:sz w:val="22"/>
              </w:rPr>
              <w:t>080803T</w:t>
            </w:r>
          </w:p>
        </w:tc>
        <w:tc>
          <w:tcPr>
            <w:tcW w:w="1809" w:type="dxa"/>
          </w:tcPr>
          <w:p w14:paraId="35044ADA">
            <w:pPr>
              <w:pStyle w:val="9"/>
              <w:spacing w:before="11" w:line="269" w:lineRule="exact"/>
              <w:ind w:left="108"/>
              <w:rPr>
                <w:sz w:val="22"/>
              </w:rPr>
            </w:pPr>
            <w:r>
              <w:rPr>
                <w:sz w:val="22"/>
              </w:rPr>
              <w:t>机器人工程</w:t>
            </w:r>
          </w:p>
        </w:tc>
        <w:tc>
          <w:tcPr>
            <w:tcW w:w="790" w:type="dxa"/>
          </w:tcPr>
          <w:p w14:paraId="34289141">
            <w:pPr>
              <w:pStyle w:val="9"/>
              <w:spacing w:before="11" w:line="269" w:lineRule="exact"/>
              <w:ind w:left="202"/>
              <w:rPr>
                <w:sz w:val="22"/>
              </w:rPr>
            </w:pPr>
            <w:r>
              <w:rPr>
                <w:sz w:val="22"/>
              </w:rPr>
              <w:t>2</w:t>
            </w:r>
            <w:r>
              <w:rPr>
                <w:spacing w:val="-28"/>
                <w:sz w:val="22"/>
              </w:rPr>
              <w:t xml:space="preserve"> 年</w:t>
            </w:r>
          </w:p>
        </w:tc>
        <w:tc>
          <w:tcPr>
            <w:tcW w:w="745" w:type="dxa"/>
          </w:tcPr>
          <w:p w14:paraId="2F3ADEA9">
            <w:pPr>
              <w:pStyle w:val="9"/>
              <w:rPr>
                <w:rFonts w:ascii="Times New Roman"/>
                <w:sz w:val="22"/>
              </w:rPr>
            </w:pPr>
          </w:p>
        </w:tc>
        <w:tc>
          <w:tcPr>
            <w:tcW w:w="704" w:type="dxa"/>
          </w:tcPr>
          <w:p w14:paraId="1B292CE9">
            <w:pPr>
              <w:pStyle w:val="9"/>
              <w:rPr>
                <w:rFonts w:ascii="Times New Roman"/>
                <w:sz w:val="22"/>
              </w:rPr>
            </w:pPr>
          </w:p>
        </w:tc>
        <w:tc>
          <w:tcPr>
            <w:tcW w:w="2612" w:type="dxa"/>
          </w:tcPr>
          <w:p w14:paraId="44B47D06">
            <w:pPr>
              <w:pStyle w:val="9"/>
              <w:rPr>
                <w:rFonts w:ascii="Times New Roman"/>
                <w:sz w:val="22"/>
              </w:rPr>
            </w:pPr>
          </w:p>
        </w:tc>
      </w:tr>
      <w:tr w14:paraId="6D2F1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9151C96">
            <w:pPr>
              <w:rPr>
                <w:sz w:val="2"/>
                <w:szCs w:val="2"/>
              </w:rPr>
            </w:pPr>
          </w:p>
        </w:tc>
        <w:tc>
          <w:tcPr>
            <w:tcW w:w="1118" w:type="dxa"/>
            <w:vMerge w:val="continue"/>
            <w:tcBorders>
              <w:top w:val="nil"/>
            </w:tcBorders>
          </w:tcPr>
          <w:p w14:paraId="4C001178">
            <w:pPr>
              <w:rPr>
                <w:sz w:val="2"/>
                <w:szCs w:val="2"/>
              </w:rPr>
            </w:pPr>
          </w:p>
        </w:tc>
        <w:tc>
          <w:tcPr>
            <w:tcW w:w="1118" w:type="dxa"/>
          </w:tcPr>
          <w:p w14:paraId="23254835">
            <w:pPr>
              <w:pStyle w:val="9"/>
              <w:spacing w:before="11" w:line="269" w:lineRule="exact"/>
              <w:ind w:left="11" w:right="3"/>
              <w:jc w:val="center"/>
              <w:rPr>
                <w:sz w:val="22"/>
              </w:rPr>
            </w:pPr>
            <w:r>
              <w:rPr>
                <w:sz w:val="22"/>
              </w:rPr>
              <w:t>080901</w:t>
            </w:r>
          </w:p>
        </w:tc>
        <w:tc>
          <w:tcPr>
            <w:tcW w:w="1809" w:type="dxa"/>
          </w:tcPr>
          <w:p w14:paraId="1768C706">
            <w:pPr>
              <w:pStyle w:val="9"/>
              <w:spacing w:before="11" w:line="269" w:lineRule="exact"/>
              <w:ind w:left="108"/>
              <w:rPr>
                <w:sz w:val="22"/>
              </w:rPr>
            </w:pPr>
            <w:r>
              <w:rPr>
                <w:spacing w:val="-37"/>
                <w:sz w:val="22"/>
              </w:rPr>
              <w:t>计算机科学与技术</w:t>
            </w:r>
          </w:p>
        </w:tc>
        <w:tc>
          <w:tcPr>
            <w:tcW w:w="790" w:type="dxa"/>
          </w:tcPr>
          <w:p w14:paraId="36C14E49">
            <w:pPr>
              <w:pStyle w:val="9"/>
              <w:spacing w:before="11" w:line="269" w:lineRule="exact"/>
              <w:ind w:left="202"/>
              <w:rPr>
                <w:sz w:val="22"/>
              </w:rPr>
            </w:pPr>
            <w:r>
              <w:rPr>
                <w:sz w:val="22"/>
              </w:rPr>
              <w:t>2</w:t>
            </w:r>
            <w:r>
              <w:rPr>
                <w:spacing w:val="-28"/>
                <w:sz w:val="22"/>
              </w:rPr>
              <w:t xml:space="preserve"> 年</w:t>
            </w:r>
          </w:p>
        </w:tc>
        <w:tc>
          <w:tcPr>
            <w:tcW w:w="745" w:type="dxa"/>
          </w:tcPr>
          <w:p w14:paraId="38CCEC5D">
            <w:pPr>
              <w:pStyle w:val="9"/>
              <w:rPr>
                <w:rFonts w:ascii="Times New Roman"/>
                <w:sz w:val="22"/>
              </w:rPr>
            </w:pPr>
          </w:p>
        </w:tc>
        <w:tc>
          <w:tcPr>
            <w:tcW w:w="704" w:type="dxa"/>
          </w:tcPr>
          <w:p w14:paraId="52C7B169">
            <w:pPr>
              <w:pStyle w:val="9"/>
              <w:rPr>
                <w:rFonts w:ascii="Times New Roman"/>
                <w:sz w:val="22"/>
              </w:rPr>
            </w:pPr>
          </w:p>
        </w:tc>
        <w:tc>
          <w:tcPr>
            <w:tcW w:w="2612" w:type="dxa"/>
          </w:tcPr>
          <w:p w14:paraId="62D08A65">
            <w:pPr>
              <w:pStyle w:val="9"/>
              <w:rPr>
                <w:rFonts w:ascii="Times New Roman"/>
                <w:sz w:val="22"/>
              </w:rPr>
            </w:pPr>
          </w:p>
        </w:tc>
      </w:tr>
      <w:tr w14:paraId="74419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C1FA8F9">
            <w:pPr>
              <w:rPr>
                <w:sz w:val="2"/>
                <w:szCs w:val="2"/>
              </w:rPr>
            </w:pPr>
          </w:p>
        </w:tc>
        <w:tc>
          <w:tcPr>
            <w:tcW w:w="1118" w:type="dxa"/>
            <w:vMerge w:val="continue"/>
            <w:tcBorders>
              <w:top w:val="nil"/>
            </w:tcBorders>
          </w:tcPr>
          <w:p w14:paraId="1CE29BC6">
            <w:pPr>
              <w:rPr>
                <w:sz w:val="2"/>
                <w:szCs w:val="2"/>
              </w:rPr>
            </w:pPr>
          </w:p>
        </w:tc>
        <w:tc>
          <w:tcPr>
            <w:tcW w:w="1118" w:type="dxa"/>
          </w:tcPr>
          <w:p w14:paraId="3ED276C0">
            <w:pPr>
              <w:pStyle w:val="9"/>
              <w:spacing w:before="10" w:line="270" w:lineRule="exact"/>
              <w:ind w:left="11" w:right="3"/>
              <w:jc w:val="center"/>
              <w:rPr>
                <w:sz w:val="22"/>
              </w:rPr>
            </w:pPr>
            <w:r>
              <w:rPr>
                <w:sz w:val="22"/>
              </w:rPr>
              <w:t>080905</w:t>
            </w:r>
          </w:p>
        </w:tc>
        <w:tc>
          <w:tcPr>
            <w:tcW w:w="1809" w:type="dxa"/>
          </w:tcPr>
          <w:p w14:paraId="2BD15536">
            <w:pPr>
              <w:pStyle w:val="9"/>
              <w:spacing w:before="10" w:line="270" w:lineRule="exact"/>
              <w:ind w:left="108"/>
              <w:rPr>
                <w:sz w:val="22"/>
              </w:rPr>
            </w:pPr>
            <w:r>
              <w:rPr>
                <w:sz w:val="22"/>
              </w:rPr>
              <w:t>物联网工程</w:t>
            </w:r>
          </w:p>
        </w:tc>
        <w:tc>
          <w:tcPr>
            <w:tcW w:w="790" w:type="dxa"/>
          </w:tcPr>
          <w:p w14:paraId="2511D9D4">
            <w:pPr>
              <w:pStyle w:val="9"/>
              <w:spacing w:before="10" w:line="270" w:lineRule="exact"/>
              <w:ind w:left="202"/>
              <w:rPr>
                <w:sz w:val="22"/>
              </w:rPr>
            </w:pPr>
            <w:r>
              <w:rPr>
                <w:sz w:val="22"/>
              </w:rPr>
              <w:t>2</w:t>
            </w:r>
            <w:r>
              <w:rPr>
                <w:spacing w:val="-28"/>
                <w:sz w:val="22"/>
              </w:rPr>
              <w:t xml:space="preserve"> 年</w:t>
            </w:r>
          </w:p>
        </w:tc>
        <w:tc>
          <w:tcPr>
            <w:tcW w:w="745" w:type="dxa"/>
          </w:tcPr>
          <w:p w14:paraId="7528F7CD">
            <w:pPr>
              <w:pStyle w:val="9"/>
              <w:rPr>
                <w:rFonts w:ascii="Times New Roman"/>
                <w:sz w:val="22"/>
              </w:rPr>
            </w:pPr>
          </w:p>
        </w:tc>
        <w:tc>
          <w:tcPr>
            <w:tcW w:w="704" w:type="dxa"/>
          </w:tcPr>
          <w:p w14:paraId="235BE96E">
            <w:pPr>
              <w:pStyle w:val="9"/>
              <w:rPr>
                <w:rFonts w:ascii="Times New Roman"/>
                <w:sz w:val="22"/>
              </w:rPr>
            </w:pPr>
          </w:p>
        </w:tc>
        <w:tc>
          <w:tcPr>
            <w:tcW w:w="2612" w:type="dxa"/>
          </w:tcPr>
          <w:p w14:paraId="5C7C2502">
            <w:pPr>
              <w:pStyle w:val="9"/>
              <w:rPr>
                <w:rFonts w:ascii="Times New Roman"/>
                <w:sz w:val="22"/>
              </w:rPr>
            </w:pPr>
          </w:p>
        </w:tc>
      </w:tr>
      <w:tr w14:paraId="52DDD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continue"/>
            <w:tcBorders>
              <w:top w:val="nil"/>
            </w:tcBorders>
          </w:tcPr>
          <w:p w14:paraId="6C5C7517">
            <w:pPr>
              <w:rPr>
                <w:sz w:val="2"/>
                <w:szCs w:val="2"/>
              </w:rPr>
            </w:pPr>
          </w:p>
        </w:tc>
        <w:tc>
          <w:tcPr>
            <w:tcW w:w="1118" w:type="dxa"/>
            <w:vMerge w:val="continue"/>
            <w:tcBorders>
              <w:top w:val="nil"/>
            </w:tcBorders>
          </w:tcPr>
          <w:p w14:paraId="1918A1E4">
            <w:pPr>
              <w:rPr>
                <w:sz w:val="2"/>
                <w:szCs w:val="2"/>
              </w:rPr>
            </w:pPr>
          </w:p>
        </w:tc>
        <w:tc>
          <w:tcPr>
            <w:tcW w:w="1118" w:type="dxa"/>
          </w:tcPr>
          <w:p w14:paraId="73441B3B">
            <w:pPr>
              <w:pStyle w:val="9"/>
              <w:spacing w:before="161"/>
              <w:ind w:left="14" w:right="3"/>
              <w:jc w:val="center"/>
              <w:rPr>
                <w:sz w:val="22"/>
              </w:rPr>
            </w:pPr>
            <w:r>
              <w:rPr>
                <w:sz w:val="22"/>
              </w:rPr>
              <w:t>080910T</w:t>
            </w:r>
          </w:p>
        </w:tc>
        <w:tc>
          <w:tcPr>
            <w:tcW w:w="1809" w:type="dxa"/>
          </w:tcPr>
          <w:p w14:paraId="67FF5F51">
            <w:pPr>
              <w:pStyle w:val="9"/>
              <w:spacing w:before="9"/>
              <w:ind w:left="108"/>
              <w:rPr>
                <w:sz w:val="22"/>
              </w:rPr>
            </w:pPr>
            <w:r>
              <w:rPr>
                <w:sz w:val="22"/>
              </w:rPr>
              <w:t>数据科学与大数</w:t>
            </w:r>
          </w:p>
          <w:p w14:paraId="35804ECA">
            <w:pPr>
              <w:pStyle w:val="9"/>
              <w:spacing w:before="18" w:line="270" w:lineRule="exact"/>
              <w:ind w:left="108"/>
              <w:rPr>
                <w:sz w:val="22"/>
              </w:rPr>
            </w:pPr>
            <w:r>
              <w:rPr>
                <w:sz w:val="22"/>
              </w:rPr>
              <w:t>据技术</w:t>
            </w:r>
          </w:p>
        </w:tc>
        <w:tc>
          <w:tcPr>
            <w:tcW w:w="790" w:type="dxa"/>
          </w:tcPr>
          <w:p w14:paraId="18EE030B">
            <w:pPr>
              <w:pStyle w:val="9"/>
              <w:spacing w:before="161"/>
              <w:ind w:left="202"/>
              <w:rPr>
                <w:sz w:val="22"/>
              </w:rPr>
            </w:pPr>
            <w:r>
              <w:rPr>
                <w:sz w:val="22"/>
              </w:rPr>
              <w:t>2</w:t>
            </w:r>
            <w:r>
              <w:rPr>
                <w:spacing w:val="-28"/>
                <w:sz w:val="22"/>
              </w:rPr>
              <w:t xml:space="preserve"> 年</w:t>
            </w:r>
          </w:p>
        </w:tc>
        <w:tc>
          <w:tcPr>
            <w:tcW w:w="745" w:type="dxa"/>
          </w:tcPr>
          <w:p w14:paraId="3D9D4FB6">
            <w:pPr>
              <w:pStyle w:val="9"/>
              <w:rPr>
                <w:rFonts w:ascii="Times New Roman"/>
                <w:sz w:val="22"/>
              </w:rPr>
            </w:pPr>
          </w:p>
        </w:tc>
        <w:tc>
          <w:tcPr>
            <w:tcW w:w="704" w:type="dxa"/>
          </w:tcPr>
          <w:p w14:paraId="55473F4B">
            <w:pPr>
              <w:pStyle w:val="9"/>
              <w:rPr>
                <w:rFonts w:ascii="Times New Roman"/>
                <w:sz w:val="22"/>
              </w:rPr>
            </w:pPr>
          </w:p>
        </w:tc>
        <w:tc>
          <w:tcPr>
            <w:tcW w:w="2612" w:type="dxa"/>
          </w:tcPr>
          <w:p w14:paraId="54F88CD2">
            <w:pPr>
              <w:pStyle w:val="9"/>
              <w:rPr>
                <w:rFonts w:ascii="Times New Roman"/>
                <w:sz w:val="22"/>
              </w:rPr>
            </w:pPr>
          </w:p>
        </w:tc>
      </w:tr>
      <w:tr w14:paraId="29631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3E90CAF7">
            <w:pPr>
              <w:rPr>
                <w:sz w:val="2"/>
                <w:szCs w:val="2"/>
              </w:rPr>
            </w:pPr>
          </w:p>
        </w:tc>
        <w:tc>
          <w:tcPr>
            <w:tcW w:w="1118" w:type="dxa"/>
            <w:vMerge w:val="continue"/>
            <w:tcBorders>
              <w:top w:val="nil"/>
            </w:tcBorders>
          </w:tcPr>
          <w:p w14:paraId="19EEF458">
            <w:pPr>
              <w:rPr>
                <w:sz w:val="2"/>
                <w:szCs w:val="2"/>
              </w:rPr>
            </w:pPr>
          </w:p>
        </w:tc>
        <w:tc>
          <w:tcPr>
            <w:tcW w:w="1118" w:type="dxa"/>
          </w:tcPr>
          <w:p w14:paraId="62ED5663">
            <w:pPr>
              <w:pStyle w:val="9"/>
              <w:spacing w:before="9" w:line="270" w:lineRule="exact"/>
              <w:ind w:left="11" w:right="3"/>
              <w:jc w:val="center"/>
              <w:rPr>
                <w:sz w:val="22"/>
              </w:rPr>
            </w:pPr>
            <w:r>
              <w:rPr>
                <w:sz w:val="22"/>
              </w:rPr>
              <w:t>081001</w:t>
            </w:r>
          </w:p>
        </w:tc>
        <w:tc>
          <w:tcPr>
            <w:tcW w:w="1809" w:type="dxa"/>
          </w:tcPr>
          <w:p w14:paraId="53F06D85">
            <w:pPr>
              <w:pStyle w:val="9"/>
              <w:spacing w:before="9" w:line="270" w:lineRule="exact"/>
              <w:ind w:left="108"/>
              <w:rPr>
                <w:sz w:val="22"/>
              </w:rPr>
            </w:pPr>
            <w:r>
              <w:rPr>
                <w:sz w:val="22"/>
              </w:rPr>
              <w:t>土木工程</w:t>
            </w:r>
          </w:p>
        </w:tc>
        <w:tc>
          <w:tcPr>
            <w:tcW w:w="790" w:type="dxa"/>
          </w:tcPr>
          <w:p w14:paraId="21B5CE5E">
            <w:pPr>
              <w:pStyle w:val="9"/>
              <w:spacing w:before="9" w:line="270" w:lineRule="exact"/>
              <w:ind w:left="202"/>
              <w:rPr>
                <w:sz w:val="22"/>
              </w:rPr>
            </w:pPr>
            <w:r>
              <w:rPr>
                <w:sz w:val="22"/>
              </w:rPr>
              <w:t>2</w:t>
            </w:r>
            <w:r>
              <w:rPr>
                <w:spacing w:val="-28"/>
                <w:sz w:val="22"/>
              </w:rPr>
              <w:t xml:space="preserve"> 年</w:t>
            </w:r>
          </w:p>
        </w:tc>
        <w:tc>
          <w:tcPr>
            <w:tcW w:w="745" w:type="dxa"/>
          </w:tcPr>
          <w:p w14:paraId="70746050">
            <w:pPr>
              <w:pStyle w:val="9"/>
              <w:rPr>
                <w:rFonts w:ascii="Times New Roman"/>
                <w:sz w:val="22"/>
              </w:rPr>
            </w:pPr>
          </w:p>
        </w:tc>
        <w:tc>
          <w:tcPr>
            <w:tcW w:w="704" w:type="dxa"/>
          </w:tcPr>
          <w:p w14:paraId="439EB587">
            <w:pPr>
              <w:pStyle w:val="9"/>
              <w:rPr>
                <w:rFonts w:ascii="Times New Roman"/>
                <w:sz w:val="22"/>
              </w:rPr>
            </w:pPr>
          </w:p>
        </w:tc>
        <w:tc>
          <w:tcPr>
            <w:tcW w:w="2612" w:type="dxa"/>
          </w:tcPr>
          <w:p w14:paraId="0E66A0DB">
            <w:pPr>
              <w:pStyle w:val="9"/>
              <w:rPr>
                <w:rFonts w:ascii="Times New Roman"/>
                <w:sz w:val="22"/>
              </w:rPr>
            </w:pPr>
          </w:p>
        </w:tc>
      </w:tr>
      <w:tr w14:paraId="511A3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D78E886">
            <w:pPr>
              <w:rPr>
                <w:sz w:val="2"/>
                <w:szCs w:val="2"/>
              </w:rPr>
            </w:pPr>
          </w:p>
        </w:tc>
        <w:tc>
          <w:tcPr>
            <w:tcW w:w="1118" w:type="dxa"/>
            <w:vMerge w:val="continue"/>
            <w:tcBorders>
              <w:top w:val="nil"/>
            </w:tcBorders>
          </w:tcPr>
          <w:p w14:paraId="094E832B">
            <w:pPr>
              <w:rPr>
                <w:sz w:val="2"/>
                <w:szCs w:val="2"/>
              </w:rPr>
            </w:pPr>
          </w:p>
        </w:tc>
        <w:tc>
          <w:tcPr>
            <w:tcW w:w="1118" w:type="dxa"/>
          </w:tcPr>
          <w:p w14:paraId="14F4491B">
            <w:pPr>
              <w:pStyle w:val="9"/>
              <w:spacing w:before="12" w:line="268" w:lineRule="exact"/>
              <w:ind w:left="11" w:right="3"/>
              <w:jc w:val="center"/>
              <w:rPr>
                <w:sz w:val="22"/>
              </w:rPr>
            </w:pPr>
            <w:r>
              <w:rPr>
                <w:sz w:val="22"/>
              </w:rPr>
              <w:t>082802</w:t>
            </w:r>
          </w:p>
        </w:tc>
        <w:tc>
          <w:tcPr>
            <w:tcW w:w="1809" w:type="dxa"/>
          </w:tcPr>
          <w:p w14:paraId="54F67F70">
            <w:pPr>
              <w:pStyle w:val="9"/>
              <w:spacing w:before="12" w:line="268" w:lineRule="exact"/>
              <w:ind w:left="108"/>
              <w:rPr>
                <w:sz w:val="22"/>
              </w:rPr>
            </w:pPr>
            <w:r>
              <w:rPr>
                <w:sz w:val="22"/>
              </w:rPr>
              <w:t>城乡规划</w:t>
            </w:r>
          </w:p>
        </w:tc>
        <w:tc>
          <w:tcPr>
            <w:tcW w:w="790" w:type="dxa"/>
          </w:tcPr>
          <w:p w14:paraId="293F2CAB">
            <w:pPr>
              <w:pStyle w:val="9"/>
              <w:spacing w:before="12" w:line="268" w:lineRule="exact"/>
              <w:ind w:left="202"/>
              <w:rPr>
                <w:sz w:val="22"/>
              </w:rPr>
            </w:pPr>
            <w:r>
              <w:rPr>
                <w:sz w:val="22"/>
              </w:rPr>
              <w:t>2</w:t>
            </w:r>
            <w:r>
              <w:rPr>
                <w:spacing w:val="-28"/>
                <w:sz w:val="22"/>
              </w:rPr>
              <w:t xml:space="preserve"> 年</w:t>
            </w:r>
          </w:p>
        </w:tc>
        <w:tc>
          <w:tcPr>
            <w:tcW w:w="745" w:type="dxa"/>
          </w:tcPr>
          <w:p w14:paraId="56AD27F2">
            <w:pPr>
              <w:pStyle w:val="9"/>
              <w:rPr>
                <w:rFonts w:ascii="Times New Roman"/>
                <w:sz w:val="22"/>
              </w:rPr>
            </w:pPr>
          </w:p>
        </w:tc>
        <w:tc>
          <w:tcPr>
            <w:tcW w:w="704" w:type="dxa"/>
          </w:tcPr>
          <w:p w14:paraId="7AC64118">
            <w:pPr>
              <w:pStyle w:val="9"/>
              <w:rPr>
                <w:rFonts w:ascii="Times New Roman"/>
                <w:sz w:val="22"/>
              </w:rPr>
            </w:pPr>
          </w:p>
        </w:tc>
        <w:tc>
          <w:tcPr>
            <w:tcW w:w="2612" w:type="dxa"/>
          </w:tcPr>
          <w:p w14:paraId="2A05865D">
            <w:pPr>
              <w:pStyle w:val="9"/>
              <w:rPr>
                <w:rFonts w:ascii="Times New Roman"/>
                <w:sz w:val="22"/>
              </w:rPr>
            </w:pPr>
          </w:p>
        </w:tc>
      </w:tr>
      <w:tr w14:paraId="67E5B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856" w:type="dxa"/>
            <w:vMerge w:val="continue"/>
            <w:tcBorders>
              <w:top w:val="nil"/>
            </w:tcBorders>
          </w:tcPr>
          <w:p w14:paraId="5DE88F7B">
            <w:pPr>
              <w:rPr>
                <w:sz w:val="2"/>
                <w:szCs w:val="2"/>
              </w:rPr>
            </w:pPr>
          </w:p>
        </w:tc>
        <w:tc>
          <w:tcPr>
            <w:tcW w:w="1118" w:type="dxa"/>
            <w:vMerge w:val="continue"/>
            <w:tcBorders>
              <w:top w:val="nil"/>
            </w:tcBorders>
          </w:tcPr>
          <w:p w14:paraId="2462A7B8">
            <w:pPr>
              <w:rPr>
                <w:sz w:val="2"/>
                <w:szCs w:val="2"/>
              </w:rPr>
            </w:pPr>
          </w:p>
        </w:tc>
        <w:tc>
          <w:tcPr>
            <w:tcW w:w="1118" w:type="dxa"/>
          </w:tcPr>
          <w:p w14:paraId="005E79BF">
            <w:pPr>
              <w:pStyle w:val="9"/>
              <w:spacing w:before="11" w:line="266" w:lineRule="exact"/>
              <w:ind w:left="11" w:right="3"/>
              <w:jc w:val="center"/>
              <w:rPr>
                <w:sz w:val="22"/>
              </w:rPr>
            </w:pPr>
            <w:r>
              <w:rPr>
                <w:sz w:val="22"/>
              </w:rPr>
              <w:t>100701</w:t>
            </w:r>
          </w:p>
        </w:tc>
        <w:tc>
          <w:tcPr>
            <w:tcW w:w="1809" w:type="dxa"/>
          </w:tcPr>
          <w:p w14:paraId="215D44D4">
            <w:pPr>
              <w:pStyle w:val="9"/>
              <w:spacing w:before="11" w:line="266" w:lineRule="exact"/>
              <w:ind w:left="108"/>
              <w:rPr>
                <w:sz w:val="22"/>
              </w:rPr>
            </w:pPr>
            <w:r>
              <w:rPr>
                <w:sz w:val="22"/>
              </w:rPr>
              <w:t>药学</w:t>
            </w:r>
          </w:p>
        </w:tc>
        <w:tc>
          <w:tcPr>
            <w:tcW w:w="790" w:type="dxa"/>
          </w:tcPr>
          <w:p w14:paraId="402F7759">
            <w:pPr>
              <w:pStyle w:val="9"/>
              <w:spacing w:before="11" w:line="266" w:lineRule="exact"/>
              <w:ind w:left="202"/>
              <w:rPr>
                <w:sz w:val="22"/>
              </w:rPr>
            </w:pPr>
            <w:r>
              <w:rPr>
                <w:sz w:val="22"/>
              </w:rPr>
              <w:t>2</w:t>
            </w:r>
            <w:r>
              <w:rPr>
                <w:spacing w:val="-28"/>
                <w:sz w:val="22"/>
              </w:rPr>
              <w:t xml:space="preserve"> 年</w:t>
            </w:r>
          </w:p>
        </w:tc>
        <w:tc>
          <w:tcPr>
            <w:tcW w:w="745" w:type="dxa"/>
          </w:tcPr>
          <w:p w14:paraId="7C2DDED0">
            <w:pPr>
              <w:pStyle w:val="9"/>
              <w:rPr>
                <w:rFonts w:ascii="Times New Roman"/>
                <w:sz w:val="22"/>
              </w:rPr>
            </w:pPr>
          </w:p>
        </w:tc>
        <w:tc>
          <w:tcPr>
            <w:tcW w:w="704" w:type="dxa"/>
          </w:tcPr>
          <w:p w14:paraId="0E12DB53">
            <w:pPr>
              <w:pStyle w:val="9"/>
              <w:rPr>
                <w:rFonts w:ascii="Times New Roman"/>
                <w:sz w:val="22"/>
              </w:rPr>
            </w:pPr>
          </w:p>
        </w:tc>
        <w:tc>
          <w:tcPr>
            <w:tcW w:w="2612" w:type="dxa"/>
          </w:tcPr>
          <w:p w14:paraId="64174900">
            <w:pPr>
              <w:pStyle w:val="9"/>
              <w:rPr>
                <w:rFonts w:ascii="Times New Roman"/>
                <w:sz w:val="22"/>
              </w:rPr>
            </w:pPr>
          </w:p>
        </w:tc>
      </w:tr>
    </w:tbl>
    <w:p w14:paraId="4E5B3622">
      <w:pPr>
        <w:spacing w:after="0"/>
        <w:rPr>
          <w:rFonts w:ascii="Times New Roman"/>
          <w:sz w:val="22"/>
        </w:rPr>
        <w:sectPr>
          <w:pgSz w:w="11910" w:h="16840"/>
          <w:pgMar w:top="1580" w:right="880" w:bottom="1960" w:left="1040" w:header="0" w:footer="1771" w:gutter="0"/>
          <w:cols w:space="720" w:num="1"/>
        </w:sectPr>
      </w:pPr>
    </w:p>
    <w:p w14:paraId="0CF80758">
      <w:pPr>
        <w:pStyle w:val="3"/>
        <w:spacing w:before="7"/>
        <w:rPr>
          <w:sz w:val="3"/>
        </w:rPr>
      </w:pPr>
    </w:p>
    <w:tbl>
      <w:tblPr>
        <w:tblStyle w:val="5"/>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118"/>
        <w:gridCol w:w="1118"/>
        <w:gridCol w:w="1809"/>
        <w:gridCol w:w="790"/>
        <w:gridCol w:w="745"/>
        <w:gridCol w:w="704"/>
        <w:gridCol w:w="2612"/>
      </w:tblGrid>
      <w:tr w14:paraId="0891B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tcPr>
          <w:p w14:paraId="63034490">
            <w:pPr>
              <w:pStyle w:val="9"/>
              <w:spacing w:before="11"/>
              <w:ind w:left="207"/>
              <w:rPr>
                <w:sz w:val="22"/>
              </w:rPr>
            </w:pPr>
            <w:r>
              <w:rPr>
                <w:sz w:val="22"/>
              </w:rPr>
              <w:t>院校</w:t>
            </w:r>
          </w:p>
          <w:p w14:paraId="726F6C0C">
            <w:pPr>
              <w:pStyle w:val="9"/>
              <w:spacing w:before="18" w:line="269" w:lineRule="exact"/>
              <w:ind w:left="207"/>
              <w:rPr>
                <w:sz w:val="22"/>
              </w:rPr>
            </w:pPr>
            <w:r>
              <w:rPr>
                <w:sz w:val="22"/>
              </w:rPr>
              <w:t>代码</w:t>
            </w:r>
          </w:p>
        </w:tc>
        <w:tc>
          <w:tcPr>
            <w:tcW w:w="1118" w:type="dxa"/>
          </w:tcPr>
          <w:p w14:paraId="6166AADE">
            <w:pPr>
              <w:pStyle w:val="9"/>
              <w:spacing w:before="160"/>
              <w:ind w:left="119"/>
              <w:rPr>
                <w:sz w:val="22"/>
              </w:rPr>
            </w:pPr>
            <w:r>
              <w:rPr>
                <w:sz w:val="22"/>
              </w:rPr>
              <w:t>学校名称</w:t>
            </w:r>
          </w:p>
        </w:tc>
        <w:tc>
          <w:tcPr>
            <w:tcW w:w="1118" w:type="dxa"/>
          </w:tcPr>
          <w:p w14:paraId="4A1895D3">
            <w:pPr>
              <w:pStyle w:val="9"/>
              <w:spacing w:before="160"/>
              <w:ind w:left="15" w:right="3"/>
              <w:jc w:val="center"/>
              <w:rPr>
                <w:sz w:val="22"/>
              </w:rPr>
            </w:pPr>
            <w:r>
              <w:rPr>
                <w:sz w:val="22"/>
              </w:rPr>
              <w:t>专业代码</w:t>
            </w:r>
          </w:p>
        </w:tc>
        <w:tc>
          <w:tcPr>
            <w:tcW w:w="1809" w:type="dxa"/>
          </w:tcPr>
          <w:p w14:paraId="6F2E5D89">
            <w:pPr>
              <w:pStyle w:val="9"/>
              <w:spacing w:before="160"/>
              <w:ind w:left="463"/>
              <w:rPr>
                <w:sz w:val="22"/>
              </w:rPr>
            </w:pPr>
            <w:r>
              <w:rPr>
                <w:sz w:val="22"/>
              </w:rPr>
              <w:t>专业名称</w:t>
            </w:r>
          </w:p>
        </w:tc>
        <w:tc>
          <w:tcPr>
            <w:tcW w:w="790" w:type="dxa"/>
          </w:tcPr>
          <w:p w14:paraId="7C3C78F7">
            <w:pPr>
              <w:pStyle w:val="9"/>
              <w:spacing w:before="160"/>
              <w:ind w:left="176"/>
              <w:rPr>
                <w:sz w:val="22"/>
              </w:rPr>
            </w:pPr>
            <w:r>
              <w:rPr>
                <w:sz w:val="22"/>
              </w:rPr>
              <w:t>学制</w:t>
            </w:r>
          </w:p>
        </w:tc>
        <w:tc>
          <w:tcPr>
            <w:tcW w:w="745" w:type="dxa"/>
          </w:tcPr>
          <w:p w14:paraId="46B01F4B">
            <w:pPr>
              <w:pStyle w:val="9"/>
              <w:spacing w:before="160"/>
              <w:ind w:left="132" w:right="123"/>
              <w:jc w:val="center"/>
              <w:rPr>
                <w:sz w:val="22"/>
              </w:rPr>
            </w:pPr>
            <w:r>
              <w:rPr>
                <w:sz w:val="22"/>
              </w:rPr>
              <w:t>师范</w:t>
            </w:r>
          </w:p>
        </w:tc>
        <w:tc>
          <w:tcPr>
            <w:tcW w:w="704" w:type="dxa"/>
          </w:tcPr>
          <w:p w14:paraId="6BE7EEC4">
            <w:pPr>
              <w:pStyle w:val="9"/>
              <w:spacing w:before="160"/>
              <w:ind w:left="112" w:right="102"/>
              <w:jc w:val="center"/>
              <w:rPr>
                <w:sz w:val="22"/>
              </w:rPr>
            </w:pPr>
            <w:r>
              <w:rPr>
                <w:sz w:val="22"/>
              </w:rPr>
              <w:t>艺术</w:t>
            </w:r>
          </w:p>
        </w:tc>
        <w:tc>
          <w:tcPr>
            <w:tcW w:w="2612" w:type="dxa"/>
          </w:tcPr>
          <w:p w14:paraId="41A13F2D">
            <w:pPr>
              <w:pStyle w:val="9"/>
              <w:spacing w:before="160"/>
              <w:ind w:left="73" w:right="67"/>
              <w:jc w:val="center"/>
              <w:rPr>
                <w:sz w:val="22"/>
              </w:rPr>
            </w:pPr>
            <w:r>
              <w:rPr>
                <w:sz w:val="22"/>
              </w:rPr>
              <w:t>备注</w:t>
            </w:r>
          </w:p>
        </w:tc>
      </w:tr>
      <w:tr w14:paraId="4767F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restart"/>
          </w:tcPr>
          <w:p w14:paraId="6A75451D">
            <w:pPr>
              <w:pStyle w:val="9"/>
              <w:rPr>
                <w:rFonts w:ascii="Times New Roman"/>
                <w:sz w:val="22"/>
              </w:rPr>
            </w:pPr>
          </w:p>
        </w:tc>
        <w:tc>
          <w:tcPr>
            <w:tcW w:w="1118" w:type="dxa"/>
            <w:vMerge w:val="restart"/>
          </w:tcPr>
          <w:p w14:paraId="36ED8633">
            <w:pPr>
              <w:pStyle w:val="9"/>
              <w:rPr>
                <w:rFonts w:ascii="Times New Roman"/>
                <w:sz w:val="22"/>
              </w:rPr>
            </w:pPr>
          </w:p>
        </w:tc>
        <w:tc>
          <w:tcPr>
            <w:tcW w:w="1118" w:type="dxa"/>
          </w:tcPr>
          <w:p w14:paraId="26CA13C7">
            <w:pPr>
              <w:pStyle w:val="9"/>
              <w:spacing w:before="11" w:line="269" w:lineRule="exact"/>
              <w:ind w:left="11" w:right="3"/>
              <w:jc w:val="center"/>
              <w:rPr>
                <w:sz w:val="22"/>
              </w:rPr>
            </w:pPr>
            <w:r>
              <w:rPr>
                <w:sz w:val="22"/>
              </w:rPr>
              <w:t>101005</w:t>
            </w:r>
          </w:p>
        </w:tc>
        <w:tc>
          <w:tcPr>
            <w:tcW w:w="1809" w:type="dxa"/>
          </w:tcPr>
          <w:p w14:paraId="68431281">
            <w:pPr>
              <w:pStyle w:val="9"/>
              <w:spacing w:before="11" w:line="269" w:lineRule="exact"/>
              <w:ind w:left="108"/>
              <w:rPr>
                <w:sz w:val="22"/>
              </w:rPr>
            </w:pPr>
            <w:r>
              <w:rPr>
                <w:sz w:val="22"/>
              </w:rPr>
              <w:t>康复治疗学</w:t>
            </w:r>
          </w:p>
        </w:tc>
        <w:tc>
          <w:tcPr>
            <w:tcW w:w="790" w:type="dxa"/>
          </w:tcPr>
          <w:p w14:paraId="106F2D87">
            <w:pPr>
              <w:pStyle w:val="9"/>
              <w:spacing w:before="11" w:line="269" w:lineRule="exact"/>
              <w:ind w:left="202"/>
              <w:rPr>
                <w:sz w:val="22"/>
              </w:rPr>
            </w:pPr>
            <w:r>
              <w:rPr>
                <w:sz w:val="22"/>
              </w:rPr>
              <w:t>2</w:t>
            </w:r>
            <w:r>
              <w:rPr>
                <w:spacing w:val="-28"/>
                <w:sz w:val="22"/>
              </w:rPr>
              <w:t xml:space="preserve"> 年</w:t>
            </w:r>
          </w:p>
        </w:tc>
        <w:tc>
          <w:tcPr>
            <w:tcW w:w="745" w:type="dxa"/>
          </w:tcPr>
          <w:p w14:paraId="25335BB0">
            <w:pPr>
              <w:pStyle w:val="9"/>
              <w:rPr>
                <w:rFonts w:ascii="Times New Roman"/>
                <w:sz w:val="22"/>
              </w:rPr>
            </w:pPr>
          </w:p>
        </w:tc>
        <w:tc>
          <w:tcPr>
            <w:tcW w:w="704" w:type="dxa"/>
          </w:tcPr>
          <w:p w14:paraId="2ABBF3BC">
            <w:pPr>
              <w:pStyle w:val="9"/>
              <w:rPr>
                <w:rFonts w:ascii="Times New Roman"/>
                <w:sz w:val="22"/>
              </w:rPr>
            </w:pPr>
          </w:p>
        </w:tc>
        <w:tc>
          <w:tcPr>
            <w:tcW w:w="2612" w:type="dxa"/>
          </w:tcPr>
          <w:p w14:paraId="35313681">
            <w:pPr>
              <w:pStyle w:val="9"/>
              <w:rPr>
                <w:rFonts w:ascii="Times New Roman"/>
                <w:sz w:val="22"/>
              </w:rPr>
            </w:pPr>
          </w:p>
        </w:tc>
      </w:tr>
      <w:tr w14:paraId="0A760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53079ABD">
            <w:pPr>
              <w:rPr>
                <w:sz w:val="2"/>
                <w:szCs w:val="2"/>
              </w:rPr>
            </w:pPr>
          </w:p>
        </w:tc>
        <w:tc>
          <w:tcPr>
            <w:tcW w:w="1118" w:type="dxa"/>
            <w:vMerge w:val="continue"/>
            <w:tcBorders>
              <w:top w:val="nil"/>
            </w:tcBorders>
          </w:tcPr>
          <w:p w14:paraId="1B94EC54">
            <w:pPr>
              <w:rPr>
                <w:sz w:val="2"/>
                <w:szCs w:val="2"/>
              </w:rPr>
            </w:pPr>
          </w:p>
        </w:tc>
        <w:tc>
          <w:tcPr>
            <w:tcW w:w="1118" w:type="dxa"/>
          </w:tcPr>
          <w:p w14:paraId="52E548AB">
            <w:pPr>
              <w:pStyle w:val="9"/>
              <w:spacing w:before="10" w:line="269" w:lineRule="exact"/>
              <w:ind w:left="14" w:right="3"/>
              <w:jc w:val="center"/>
              <w:rPr>
                <w:sz w:val="22"/>
              </w:rPr>
            </w:pPr>
            <w:r>
              <w:rPr>
                <w:sz w:val="22"/>
              </w:rPr>
              <w:t>101101K</w:t>
            </w:r>
          </w:p>
        </w:tc>
        <w:tc>
          <w:tcPr>
            <w:tcW w:w="1809" w:type="dxa"/>
          </w:tcPr>
          <w:p w14:paraId="479B6F83">
            <w:pPr>
              <w:pStyle w:val="9"/>
              <w:spacing w:before="10" w:line="269" w:lineRule="exact"/>
              <w:ind w:left="108"/>
              <w:rPr>
                <w:sz w:val="22"/>
              </w:rPr>
            </w:pPr>
            <w:r>
              <w:rPr>
                <w:sz w:val="22"/>
              </w:rPr>
              <w:t>护理学</w:t>
            </w:r>
          </w:p>
        </w:tc>
        <w:tc>
          <w:tcPr>
            <w:tcW w:w="790" w:type="dxa"/>
          </w:tcPr>
          <w:p w14:paraId="633BBD90">
            <w:pPr>
              <w:pStyle w:val="9"/>
              <w:spacing w:before="10" w:line="269" w:lineRule="exact"/>
              <w:ind w:left="202"/>
              <w:rPr>
                <w:sz w:val="22"/>
              </w:rPr>
            </w:pPr>
            <w:r>
              <w:rPr>
                <w:sz w:val="22"/>
              </w:rPr>
              <w:t>2</w:t>
            </w:r>
            <w:r>
              <w:rPr>
                <w:spacing w:val="-28"/>
                <w:sz w:val="22"/>
              </w:rPr>
              <w:t xml:space="preserve"> 年</w:t>
            </w:r>
          </w:p>
        </w:tc>
        <w:tc>
          <w:tcPr>
            <w:tcW w:w="745" w:type="dxa"/>
          </w:tcPr>
          <w:p w14:paraId="5882F483">
            <w:pPr>
              <w:pStyle w:val="9"/>
              <w:rPr>
                <w:rFonts w:ascii="Times New Roman"/>
                <w:sz w:val="22"/>
              </w:rPr>
            </w:pPr>
          </w:p>
        </w:tc>
        <w:tc>
          <w:tcPr>
            <w:tcW w:w="704" w:type="dxa"/>
          </w:tcPr>
          <w:p w14:paraId="3673FEB2">
            <w:pPr>
              <w:pStyle w:val="9"/>
              <w:rPr>
                <w:rFonts w:ascii="Times New Roman"/>
                <w:sz w:val="22"/>
              </w:rPr>
            </w:pPr>
          </w:p>
        </w:tc>
        <w:tc>
          <w:tcPr>
            <w:tcW w:w="2612" w:type="dxa"/>
          </w:tcPr>
          <w:p w14:paraId="31DE81BF">
            <w:pPr>
              <w:pStyle w:val="9"/>
              <w:rPr>
                <w:rFonts w:ascii="Times New Roman"/>
                <w:sz w:val="22"/>
              </w:rPr>
            </w:pPr>
          </w:p>
        </w:tc>
      </w:tr>
      <w:tr w14:paraId="7C201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6A0C0EA">
            <w:pPr>
              <w:rPr>
                <w:sz w:val="2"/>
                <w:szCs w:val="2"/>
              </w:rPr>
            </w:pPr>
          </w:p>
        </w:tc>
        <w:tc>
          <w:tcPr>
            <w:tcW w:w="1118" w:type="dxa"/>
            <w:vMerge w:val="continue"/>
            <w:tcBorders>
              <w:top w:val="nil"/>
            </w:tcBorders>
          </w:tcPr>
          <w:p w14:paraId="7E9B9D79">
            <w:pPr>
              <w:rPr>
                <w:sz w:val="2"/>
                <w:szCs w:val="2"/>
              </w:rPr>
            </w:pPr>
          </w:p>
        </w:tc>
        <w:tc>
          <w:tcPr>
            <w:tcW w:w="1118" w:type="dxa"/>
          </w:tcPr>
          <w:p w14:paraId="618F4F22">
            <w:pPr>
              <w:pStyle w:val="9"/>
              <w:spacing w:before="11" w:line="269" w:lineRule="exact"/>
              <w:ind w:left="11" w:right="3"/>
              <w:jc w:val="center"/>
              <w:rPr>
                <w:sz w:val="22"/>
              </w:rPr>
            </w:pPr>
            <w:r>
              <w:rPr>
                <w:sz w:val="22"/>
              </w:rPr>
              <w:t>120103</w:t>
            </w:r>
          </w:p>
        </w:tc>
        <w:tc>
          <w:tcPr>
            <w:tcW w:w="1809" w:type="dxa"/>
          </w:tcPr>
          <w:p w14:paraId="355FCC92">
            <w:pPr>
              <w:pStyle w:val="9"/>
              <w:spacing w:before="11" w:line="269" w:lineRule="exact"/>
              <w:ind w:left="108"/>
              <w:rPr>
                <w:sz w:val="22"/>
              </w:rPr>
            </w:pPr>
            <w:r>
              <w:rPr>
                <w:sz w:val="22"/>
              </w:rPr>
              <w:t>工程管理</w:t>
            </w:r>
          </w:p>
        </w:tc>
        <w:tc>
          <w:tcPr>
            <w:tcW w:w="790" w:type="dxa"/>
          </w:tcPr>
          <w:p w14:paraId="68E254E7">
            <w:pPr>
              <w:pStyle w:val="9"/>
              <w:spacing w:before="11" w:line="269" w:lineRule="exact"/>
              <w:ind w:left="202"/>
              <w:rPr>
                <w:sz w:val="22"/>
              </w:rPr>
            </w:pPr>
            <w:r>
              <w:rPr>
                <w:sz w:val="22"/>
              </w:rPr>
              <w:t>2</w:t>
            </w:r>
            <w:r>
              <w:rPr>
                <w:spacing w:val="-28"/>
                <w:sz w:val="22"/>
              </w:rPr>
              <w:t xml:space="preserve"> 年</w:t>
            </w:r>
          </w:p>
        </w:tc>
        <w:tc>
          <w:tcPr>
            <w:tcW w:w="745" w:type="dxa"/>
          </w:tcPr>
          <w:p w14:paraId="38809B7A">
            <w:pPr>
              <w:pStyle w:val="9"/>
              <w:rPr>
                <w:rFonts w:ascii="Times New Roman"/>
                <w:sz w:val="22"/>
              </w:rPr>
            </w:pPr>
          </w:p>
        </w:tc>
        <w:tc>
          <w:tcPr>
            <w:tcW w:w="704" w:type="dxa"/>
          </w:tcPr>
          <w:p w14:paraId="3D9E532A">
            <w:pPr>
              <w:pStyle w:val="9"/>
              <w:rPr>
                <w:rFonts w:ascii="Times New Roman"/>
                <w:sz w:val="22"/>
              </w:rPr>
            </w:pPr>
          </w:p>
        </w:tc>
        <w:tc>
          <w:tcPr>
            <w:tcW w:w="2612" w:type="dxa"/>
          </w:tcPr>
          <w:p w14:paraId="74898EFB">
            <w:pPr>
              <w:pStyle w:val="9"/>
              <w:rPr>
                <w:rFonts w:ascii="Times New Roman"/>
                <w:sz w:val="22"/>
              </w:rPr>
            </w:pPr>
          </w:p>
        </w:tc>
      </w:tr>
      <w:tr w14:paraId="71619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E7433C2">
            <w:pPr>
              <w:rPr>
                <w:sz w:val="2"/>
                <w:szCs w:val="2"/>
              </w:rPr>
            </w:pPr>
          </w:p>
        </w:tc>
        <w:tc>
          <w:tcPr>
            <w:tcW w:w="1118" w:type="dxa"/>
            <w:vMerge w:val="continue"/>
            <w:tcBorders>
              <w:top w:val="nil"/>
            </w:tcBorders>
          </w:tcPr>
          <w:p w14:paraId="5FF223B1">
            <w:pPr>
              <w:rPr>
                <w:sz w:val="2"/>
                <w:szCs w:val="2"/>
              </w:rPr>
            </w:pPr>
          </w:p>
        </w:tc>
        <w:tc>
          <w:tcPr>
            <w:tcW w:w="1118" w:type="dxa"/>
          </w:tcPr>
          <w:p w14:paraId="620A6005">
            <w:pPr>
              <w:pStyle w:val="9"/>
              <w:spacing w:before="10" w:line="270" w:lineRule="exact"/>
              <w:ind w:left="11" w:right="3"/>
              <w:jc w:val="center"/>
              <w:rPr>
                <w:sz w:val="22"/>
              </w:rPr>
            </w:pPr>
            <w:r>
              <w:rPr>
                <w:sz w:val="22"/>
              </w:rPr>
              <w:t>120105</w:t>
            </w:r>
          </w:p>
        </w:tc>
        <w:tc>
          <w:tcPr>
            <w:tcW w:w="1809" w:type="dxa"/>
          </w:tcPr>
          <w:p w14:paraId="494F64CC">
            <w:pPr>
              <w:pStyle w:val="9"/>
              <w:spacing w:before="10" w:line="270" w:lineRule="exact"/>
              <w:ind w:left="108"/>
              <w:rPr>
                <w:sz w:val="22"/>
              </w:rPr>
            </w:pPr>
            <w:r>
              <w:rPr>
                <w:sz w:val="22"/>
              </w:rPr>
              <w:t>工程造价</w:t>
            </w:r>
          </w:p>
        </w:tc>
        <w:tc>
          <w:tcPr>
            <w:tcW w:w="790" w:type="dxa"/>
          </w:tcPr>
          <w:p w14:paraId="7730AEE1">
            <w:pPr>
              <w:pStyle w:val="9"/>
              <w:spacing w:before="10" w:line="270" w:lineRule="exact"/>
              <w:ind w:left="202"/>
              <w:rPr>
                <w:sz w:val="22"/>
              </w:rPr>
            </w:pPr>
            <w:r>
              <w:rPr>
                <w:sz w:val="22"/>
              </w:rPr>
              <w:t>2</w:t>
            </w:r>
            <w:r>
              <w:rPr>
                <w:spacing w:val="-28"/>
                <w:sz w:val="22"/>
              </w:rPr>
              <w:t xml:space="preserve"> 年</w:t>
            </w:r>
          </w:p>
        </w:tc>
        <w:tc>
          <w:tcPr>
            <w:tcW w:w="745" w:type="dxa"/>
          </w:tcPr>
          <w:p w14:paraId="6AA20303">
            <w:pPr>
              <w:pStyle w:val="9"/>
              <w:rPr>
                <w:rFonts w:ascii="Times New Roman"/>
                <w:sz w:val="22"/>
              </w:rPr>
            </w:pPr>
          </w:p>
        </w:tc>
        <w:tc>
          <w:tcPr>
            <w:tcW w:w="704" w:type="dxa"/>
          </w:tcPr>
          <w:p w14:paraId="2E4A5FB3">
            <w:pPr>
              <w:pStyle w:val="9"/>
              <w:rPr>
                <w:rFonts w:ascii="Times New Roman"/>
                <w:sz w:val="22"/>
              </w:rPr>
            </w:pPr>
          </w:p>
        </w:tc>
        <w:tc>
          <w:tcPr>
            <w:tcW w:w="2612" w:type="dxa"/>
          </w:tcPr>
          <w:p w14:paraId="29762C61">
            <w:pPr>
              <w:pStyle w:val="9"/>
              <w:rPr>
                <w:rFonts w:ascii="Times New Roman"/>
                <w:sz w:val="22"/>
              </w:rPr>
            </w:pPr>
          </w:p>
        </w:tc>
      </w:tr>
      <w:tr w14:paraId="4C350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E5C7BAA">
            <w:pPr>
              <w:rPr>
                <w:sz w:val="2"/>
                <w:szCs w:val="2"/>
              </w:rPr>
            </w:pPr>
          </w:p>
        </w:tc>
        <w:tc>
          <w:tcPr>
            <w:tcW w:w="1118" w:type="dxa"/>
            <w:vMerge w:val="continue"/>
            <w:tcBorders>
              <w:top w:val="nil"/>
            </w:tcBorders>
          </w:tcPr>
          <w:p w14:paraId="63E5B327">
            <w:pPr>
              <w:rPr>
                <w:sz w:val="2"/>
                <w:szCs w:val="2"/>
              </w:rPr>
            </w:pPr>
          </w:p>
        </w:tc>
        <w:tc>
          <w:tcPr>
            <w:tcW w:w="1118" w:type="dxa"/>
          </w:tcPr>
          <w:p w14:paraId="26D06C6D">
            <w:pPr>
              <w:pStyle w:val="9"/>
              <w:spacing w:before="9" w:line="270" w:lineRule="exact"/>
              <w:ind w:left="11" w:right="3"/>
              <w:jc w:val="center"/>
              <w:rPr>
                <w:sz w:val="22"/>
              </w:rPr>
            </w:pPr>
            <w:r>
              <w:rPr>
                <w:sz w:val="22"/>
              </w:rPr>
              <w:t>120202</w:t>
            </w:r>
          </w:p>
        </w:tc>
        <w:tc>
          <w:tcPr>
            <w:tcW w:w="1809" w:type="dxa"/>
          </w:tcPr>
          <w:p w14:paraId="13588513">
            <w:pPr>
              <w:pStyle w:val="9"/>
              <w:spacing w:before="9" w:line="270" w:lineRule="exact"/>
              <w:ind w:left="108"/>
              <w:rPr>
                <w:sz w:val="22"/>
              </w:rPr>
            </w:pPr>
            <w:r>
              <w:rPr>
                <w:sz w:val="22"/>
              </w:rPr>
              <w:t>市场营销</w:t>
            </w:r>
          </w:p>
        </w:tc>
        <w:tc>
          <w:tcPr>
            <w:tcW w:w="790" w:type="dxa"/>
          </w:tcPr>
          <w:p w14:paraId="082C483B">
            <w:pPr>
              <w:pStyle w:val="9"/>
              <w:spacing w:before="9" w:line="270" w:lineRule="exact"/>
              <w:ind w:left="202"/>
              <w:rPr>
                <w:sz w:val="22"/>
              </w:rPr>
            </w:pPr>
            <w:r>
              <w:rPr>
                <w:sz w:val="22"/>
              </w:rPr>
              <w:t>2</w:t>
            </w:r>
            <w:r>
              <w:rPr>
                <w:spacing w:val="-28"/>
                <w:sz w:val="22"/>
              </w:rPr>
              <w:t xml:space="preserve"> 年</w:t>
            </w:r>
          </w:p>
        </w:tc>
        <w:tc>
          <w:tcPr>
            <w:tcW w:w="745" w:type="dxa"/>
          </w:tcPr>
          <w:p w14:paraId="01106C43">
            <w:pPr>
              <w:pStyle w:val="9"/>
              <w:rPr>
                <w:rFonts w:ascii="Times New Roman"/>
                <w:sz w:val="22"/>
              </w:rPr>
            </w:pPr>
          </w:p>
        </w:tc>
        <w:tc>
          <w:tcPr>
            <w:tcW w:w="704" w:type="dxa"/>
          </w:tcPr>
          <w:p w14:paraId="3DA539C0">
            <w:pPr>
              <w:pStyle w:val="9"/>
              <w:rPr>
                <w:rFonts w:ascii="Times New Roman"/>
                <w:sz w:val="22"/>
              </w:rPr>
            </w:pPr>
          </w:p>
        </w:tc>
        <w:tc>
          <w:tcPr>
            <w:tcW w:w="2612" w:type="dxa"/>
          </w:tcPr>
          <w:p w14:paraId="2AFC31AB">
            <w:pPr>
              <w:pStyle w:val="9"/>
              <w:rPr>
                <w:rFonts w:ascii="Times New Roman"/>
                <w:sz w:val="22"/>
              </w:rPr>
            </w:pPr>
          </w:p>
        </w:tc>
      </w:tr>
      <w:tr w14:paraId="26FAD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89FD9AD">
            <w:pPr>
              <w:rPr>
                <w:sz w:val="2"/>
                <w:szCs w:val="2"/>
              </w:rPr>
            </w:pPr>
          </w:p>
        </w:tc>
        <w:tc>
          <w:tcPr>
            <w:tcW w:w="1118" w:type="dxa"/>
            <w:vMerge w:val="continue"/>
            <w:tcBorders>
              <w:top w:val="nil"/>
            </w:tcBorders>
          </w:tcPr>
          <w:p w14:paraId="18AEE8FB">
            <w:pPr>
              <w:rPr>
                <w:sz w:val="2"/>
                <w:szCs w:val="2"/>
              </w:rPr>
            </w:pPr>
          </w:p>
        </w:tc>
        <w:tc>
          <w:tcPr>
            <w:tcW w:w="1118" w:type="dxa"/>
          </w:tcPr>
          <w:p w14:paraId="61C22B6B">
            <w:pPr>
              <w:pStyle w:val="9"/>
              <w:spacing w:before="11" w:line="269" w:lineRule="exact"/>
              <w:ind w:left="14" w:right="3"/>
              <w:jc w:val="center"/>
              <w:rPr>
                <w:sz w:val="22"/>
              </w:rPr>
            </w:pPr>
            <w:r>
              <w:rPr>
                <w:sz w:val="22"/>
              </w:rPr>
              <w:t>120203K</w:t>
            </w:r>
          </w:p>
        </w:tc>
        <w:tc>
          <w:tcPr>
            <w:tcW w:w="1809" w:type="dxa"/>
          </w:tcPr>
          <w:p w14:paraId="47DB3623">
            <w:pPr>
              <w:pStyle w:val="9"/>
              <w:spacing w:before="11" w:line="269" w:lineRule="exact"/>
              <w:ind w:left="108"/>
              <w:rPr>
                <w:sz w:val="22"/>
              </w:rPr>
            </w:pPr>
            <w:r>
              <w:rPr>
                <w:sz w:val="22"/>
              </w:rPr>
              <w:t>会计学</w:t>
            </w:r>
          </w:p>
        </w:tc>
        <w:tc>
          <w:tcPr>
            <w:tcW w:w="790" w:type="dxa"/>
          </w:tcPr>
          <w:p w14:paraId="23FB4B63">
            <w:pPr>
              <w:pStyle w:val="9"/>
              <w:spacing w:before="11" w:line="269" w:lineRule="exact"/>
              <w:ind w:left="202"/>
              <w:rPr>
                <w:sz w:val="22"/>
              </w:rPr>
            </w:pPr>
            <w:r>
              <w:rPr>
                <w:sz w:val="22"/>
              </w:rPr>
              <w:t>2</w:t>
            </w:r>
            <w:r>
              <w:rPr>
                <w:spacing w:val="-28"/>
                <w:sz w:val="22"/>
              </w:rPr>
              <w:t xml:space="preserve"> 年</w:t>
            </w:r>
          </w:p>
        </w:tc>
        <w:tc>
          <w:tcPr>
            <w:tcW w:w="745" w:type="dxa"/>
          </w:tcPr>
          <w:p w14:paraId="0917AFEC">
            <w:pPr>
              <w:pStyle w:val="9"/>
              <w:rPr>
                <w:rFonts w:ascii="Times New Roman"/>
                <w:sz w:val="22"/>
              </w:rPr>
            </w:pPr>
          </w:p>
        </w:tc>
        <w:tc>
          <w:tcPr>
            <w:tcW w:w="704" w:type="dxa"/>
          </w:tcPr>
          <w:p w14:paraId="460B831D">
            <w:pPr>
              <w:pStyle w:val="9"/>
              <w:rPr>
                <w:rFonts w:ascii="Times New Roman"/>
                <w:sz w:val="22"/>
              </w:rPr>
            </w:pPr>
          </w:p>
        </w:tc>
        <w:tc>
          <w:tcPr>
            <w:tcW w:w="2612" w:type="dxa"/>
          </w:tcPr>
          <w:p w14:paraId="6B55180E">
            <w:pPr>
              <w:pStyle w:val="9"/>
              <w:rPr>
                <w:rFonts w:ascii="Times New Roman"/>
                <w:sz w:val="22"/>
              </w:rPr>
            </w:pPr>
          </w:p>
        </w:tc>
      </w:tr>
      <w:tr w14:paraId="4C1E9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20E3423E">
            <w:pPr>
              <w:rPr>
                <w:sz w:val="2"/>
                <w:szCs w:val="2"/>
              </w:rPr>
            </w:pPr>
          </w:p>
        </w:tc>
        <w:tc>
          <w:tcPr>
            <w:tcW w:w="1118" w:type="dxa"/>
            <w:vMerge w:val="continue"/>
            <w:tcBorders>
              <w:top w:val="nil"/>
            </w:tcBorders>
          </w:tcPr>
          <w:p w14:paraId="5FB9FE45">
            <w:pPr>
              <w:rPr>
                <w:sz w:val="2"/>
                <w:szCs w:val="2"/>
              </w:rPr>
            </w:pPr>
          </w:p>
        </w:tc>
        <w:tc>
          <w:tcPr>
            <w:tcW w:w="1118" w:type="dxa"/>
          </w:tcPr>
          <w:p w14:paraId="026FB507">
            <w:pPr>
              <w:pStyle w:val="9"/>
              <w:spacing w:before="11" w:line="269" w:lineRule="exact"/>
              <w:ind w:left="11" w:right="3"/>
              <w:jc w:val="center"/>
              <w:rPr>
                <w:sz w:val="22"/>
              </w:rPr>
            </w:pPr>
            <w:r>
              <w:rPr>
                <w:sz w:val="22"/>
              </w:rPr>
              <w:t>120204</w:t>
            </w:r>
          </w:p>
        </w:tc>
        <w:tc>
          <w:tcPr>
            <w:tcW w:w="1809" w:type="dxa"/>
          </w:tcPr>
          <w:p w14:paraId="7FAC4D8A">
            <w:pPr>
              <w:pStyle w:val="9"/>
              <w:spacing w:before="11" w:line="269" w:lineRule="exact"/>
              <w:ind w:left="108"/>
              <w:rPr>
                <w:sz w:val="22"/>
              </w:rPr>
            </w:pPr>
            <w:r>
              <w:rPr>
                <w:sz w:val="22"/>
              </w:rPr>
              <w:t>财务管理</w:t>
            </w:r>
          </w:p>
        </w:tc>
        <w:tc>
          <w:tcPr>
            <w:tcW w:w="790" w:type="dxa"/>
          </w:tcPr>
          <w:p w14:paraId="77D9FD3D">
            <w:pPr>
              <w:pStyle w:val="9"/>
              <w:spacing w:before="11" w:line="269" w:lineRule="exact"/>
              <w:ind w:left="202"/>
              <w:rPr>
                <w:sz w:val="22"/>
              </w:rPr>
            </w:pPr>
            <w:r>
              <w:rPr>
                <w:sz w:val="22"/>
              </w:rPr>
              <w:t>2</w:t>
            </w:r>
            <w:r>
              <w:rPr>
                <w:spacing w:val="-28"/>
                <w:sz w:val="22"/>
              </w:rPr>
              <w:t xml:space="preserve"> 年</w:t>
            </w:r>
          </w:p>
        </w:tc>
        <w:tc>
          <w:tcPr>
            <w:tcW w:w="745" w:type="dxa"/>
          </w:tcPr>
          <w:p w14:paraId="39C83506">
            <w:pPr>
              <w:pStyle w:val="9"/>
              <w:rPr>
                <w:rFonts w:ascii="Times New Roman"/>
                <w:sz w:val="22"/>
              </w:rPr>
            </w:pPr>
          </w:p>
        </w:tc>
        <w:tc>
          <w:tcPr>
            <w:tcW w:w="704" w:type="dxa"/>
          </w:tcPr>
          <w:p w14:paraId="4DB0F2DE">
            <w:pPr>
              <w:pStyle w:val="9"/>
              <w:rPr>
                <w:rFonts w:ascii="Times New Roman"/>
                <w:sz w:val="22"/>
              </w:rPr>
            </w:pPr>
          </w:p>
        </w:tc>
        <w:tc>
          <w:tcPr>
            <w:tcW w:w="2612" w:type="dxa"/>
          </w:tcPr>
          <w:p w14:paraId="0A558977">
            <w:pPr>
              <w:pStyle w:val="9"/>
              <w:rPr>
                <w:rFonts w:ascii="Times New Roman"/>
                <w:sz w:val="22"/>
              </w:rPr>
            </w:pPr>
          </w:p>
        </w:tc>
      </w:tr>
      <w:tr w14:paraId="30056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81D157C">
            <w:pPr>
              <w:rPr>
                <w:sz w:val="2"/>
                <w:szCs w:val="2"/>
              </w:rPr>
            </w:pPr>
          </w:p>
        </w:tc>
        <w:tc>
          <w:tcPr>
            <w:tcW w:w="1118" w:type="dxa"/>
            <w:vMerge w:val="continue"/>
            <w:tcBorders>
              <w:top w:val="nil"/>
            </w:tcBorders>
          </w:tcPr>
          <w:p w14:paraId="6CA82719">
            <w:pPr>
              <w:rPr>
                <w:sz w:val="2"/>
                <w:szCs w:val="2"/>
              </w:rPr>
            </w:pPr>
          </w:p>
        </w:tc>
        <w:tc>
          <w:tcPr>
            <w:tcW w:w="1118" w:type="dxa"/>
          </w:tcPr>
          <w:p w14:paraId="00970044">
            <w:pPr>
              <w:pStyle w:val="9"/>
              <w:spacing w:before="11" w:line="269" w:lineRule="exact"/>
              <w:ind w:left="11" w:right="3"/>
              <w:jc w:val="center"/>
              <w:rPr>
                <w:sz w:val="22"/>
              </w:rPr>
            </w:pPr>
            <w:r>
              <w:rPr>
                <w:sz w:val="22"/>
              </w:rPr>
              <w:t>120206</w:t>
            </w:r>
          </w:p>
        </w:tc>
        <w:tc>
          <w:tcPr>
            <w:tcW w:w="1809" w:type="dxa"/>
          </w:tcPr>
          <w:p w14:paraId="3B8286C4">
            <w:pPr>
              <w:pStyle w:val="9"/>
              <w:spacing w:before="11" w:line="269" w:lineRule="exact"/>
              <w:ind w:left="108"/>
              <w:rPr>
                <w:sz w:val="22"/>
              </w:rPr>
            </w:pPr>
            <w:r>
              <w:rPr>
                <w:sz w:val="22"/>
              </w:rPr>
              <w:t>人力资源管理</w:t>
            </w:r>
          </w:p>
        </w:tc>
        <w:tc>
          <w:tcPr>
            <w:tcW w:w="790" w:type="dxa"/>
          </w:tcPr>
          <w:p w14:paraId="3C0475B2">
            <w:pPr>
              <w:pStyle w:val="9"/>
              <w:spacing w:before="11" w:line="269" w:lineRule="exact"/>
              <w:ind w:left="202"/>
              <w:rPr>
                <w:sz w:val="22"/>
              </w:rPr>
            </w:pPr>
            <w:r>
              <w:rPr>
                <w:sz w:val="22"/>
              </w:rPr>
              <w:t>2</w:t>
            </w:r>
            <w:r>
              <w:rPr>
                <w:spacing w:val="-28"/>
                <w:sz w:val="22"/>
              </w:rPr>
              <w:t xml:space="preserve"> 年</w:t>
            </w:r>
          </w:p>
        </w:tc>
        <w:tc>
          <w:tcPr>
            <w:tcW w:w="745" w:type="dxa"/>
          </w:tcPr>
          <w:p w14:paraId="11D98967">
            <w:pPr>
              <w:pStyle w:val="9"/>
              <w:rPr>
                <w:rFonts w:ascii="Times New Roman"/>
                <w:sz w:val="22"/>
              </w:rPr>
            </w:pPr>
          </w:p>
        </w:tc>
        <w:tc>
          <w:tcPr>
            <w:tcW w:w="704" w:type="dxa"/>
          </w:tcPr>
          <w:p w14:paraId="466A44F6">
            <w:pPr>
              <w:pStyle w:val="9"/>
              <w:rPr>
                <w:rFonts w:ascii="Times New Roman"/>
                <w:sz w:val="22"/>
              </w:rPr>
            </w:pPr>
          </w:p>
        </w:tc>
        <w:tc>
          <w:tcPr>
            <w:tcW w:w="2612" w:type="dxa"/>
          </w:tcPr>
          <w:p w14:paraId="57AEA80D">
            <w:pPr>
              <w:pStyle w:val="9"/>
              <w:rPr>
                <w:rFonts w:ascii="Times New Roman"/>
                <w:sz w:val="22"/>
              </w:rPr>
            </w:pPr>
          </w:p>
        </w:tc>
      </w:tr>
      <w:tr w14:paraId="082CA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6D531F6">
            <w:pPr>
              <w:rPr>
                <w:sz w:val="2"/>
                <w:szCs w:val="2"/>
              </w:rPr>
            </w:pPr>
          </w:p>
        </w:tc>
        <w:tc>
          <w:tcPr>
            <w:tcW w:w="1118" w:type="dxa"/>
            <w:vMerge w:val="continue"/>
            <w:tcBorders>
              <w:top w:val="nil"/>
            </w:tcBorders>
          </w:tcPr>
          <w:p w14:paraId="0CF23251">
            <w:pPr>
              <w:rPr>
                <w:sz w:val="2"/>
                <w:szCs w:val="2"/>
              </w:rPr>
            </w:pPr>
          </w:p>
        </w:tc>
        <w:tc>
          <w:tcPr>
            <w:tcW w:w="1118" w:type="dxa"/>
          </w:tcPr>
          <w:p w14:paraId="136F7EBB">
            <w:pPr>
              <w:pStyle w:val="9"/>
              <w:spacing w:before="10" w:line="270" w:lineRule="exact"/>
              <w:ind w:left="11" w:right="3"/>
              <w:jc w:val="center"/>
              <w:rPr>
                <w:sz w:val="22"/>
              </w:rPr>
            </w:pPr>
            <w:r>
              <w:rPr>
                <w:sz w:val="22"/>
              </w:rPr>
              <w:t>120601</w:t>
            </w:r>
          </w:p>
        </w:tc>
        <w:tc>
          <w:tcPr>
            <w:tcW w:w="1809" w:type="dxa"/>
          </w:tcPr>
          <w:p w14:paraId="17D28518">
            <w:pPr>
              <w:pStyle w:val="9"/>
              <w:spacing w:before="10" w:line="270" w:lineRule="exact"/>
              <w:ind w:left="108"/>
              <w:rPr>
                <w:sz w:val="22"/>
              </w:rPr>
            </w:pPr>
            <w:r>
              <w:rPr>
                <w:sz w:val="22"/>
              </w:rPr>
              <w:t>物流管理</w:t>
            </w:r>
          </w:p>
        </w:tc>
        <w:tc>
          <w:tcPr>
            <w:tcW w:w="790" w:type="dxa"/>
          </w:tcPr>
          <w:p w14:paraId="0BA5A474">
            <w:pPr>
              <w:pStyle w:val="9"/>
              <w:spacing w:before="10" w:line="270" w:lineRule="exact"/>
              <w:ind w:left="202"/>
              <w:rPr>
                <w:sz w:val="22"/>
              </w:rPr>
            </w:pPr>
            <w:r>
              <w:rPr>
                <w:sz w:val="22"/>
              </w:rPr>
              <w:t>2</w:t>
            </w:r>
            <w:r>
              <w:rPr>
                <w:spacing w:val="-28"/>
                <w:sz w:val="22"/>
              </w:rPr>
              <w:t xml:space="preserve"> 年</w:t>
            </w:r>
          </w:p>
        </w:tc>
        <w:tc>
          <w:tcPr>
            <w:tcW w:w="745" w:type="dxa"/>
          </w:tcPr>
          <w:p w14:paraId="116980F0">
            <w:pPr>
              <w:pStyle w:val="9"/>
              <w:rPr>
                <w:rFonts w:ascii="Times New Roman"/>
                <w:sz w:val="22"/>
              </w:rPr>
            </w:pPr>
          </w:p>
        </w:tc>
        <w:tc>
          <w:tcPr>
            <w:tcW w:w="704" w:type="dxa"/>
          </w:tcPr>
          <w:p w14:paraId="7F6CF325">
            <w:pPr>
              <w:pStyle w:val="9"/>
              <w:rPr>
                <w:rFonts w:ascii="Times New Roman"/>
                <w:sz w:val="22"/>
              </w:rPr>
            </w:pPr>
          </w:p>
        </w:tc>
        <w:tc>
          <w:tcPr>
            <w:tcW w:w="2612" w:type="dxa"/>
          </w:tcPr>
          <w:p w14:paraId="3DB2B95B">
            <w:pPr>
              <w:pStyle w:val="9"/>
              <w:rPr>
                <w:rFonts w:ascii="Times New Roman"/>
                <w:sz w:val="22"/>
              </w:rPr>
            </w:pPr>
          </w:p>
        </w:tc>
      </w:tr>
      <w:tr w14:paraId="2B1D5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A9D7812">
            <w:pPr>
              <w:rPr>
                <w:sz w:val="2"/>
                <w:szCs w:val="2"/>
              </w:rPr>
            </w:pPr>
          </w:p>
        </w:tc>
        <w:tc>
          <w:tcPr>
            <w:tcW w:w="1118" w:type="dxa"/>
            <w:vMerge w:val="continue"/>
            <w:tcBorders>
              <w:top w:val="nil"/>
            </w:tcBorders>
          </w:tcPr>
          <w:p w14:paraId="6709E3C0">
            <w:pPr>
              <w:rPr>
                <w:sz w:val="2"/>
                <w:szCs w:val="2"/>
              </w:rPr>
            </w:pPr>
          </w:p>
        </w:tc>
        <w:tc>
          <w:tcPr>
            <w:tcW w:w="1118" w:type="dxa"/>
          </w:tcPr>
          <w:p w14:paraId="4A0B0705">
            <w:pPr>
              <w:pStyle w:val="9"/>
              <w:spacing w:before="9" w:line="270" w:lineRule="exact"/>
              <w:ind w:left="11" w:right="3"/>
              <w:jc w:val="center"/>
              <w:rPr>
                <w:sz w:val="22"/>
              </w:rPr>
            </w:pPr>
            <w:r>
              <w:rPr>
                <w:sz w:val="22"/>
              </w:rPr>
              <w:t>120801</w:t>
            </w:r>
          </w:p>
        </w:tc>
        <w:tc>
          <w:tcPr>
            <w:tcW w:w="1809" w:type="dxa"/>
          </w:tcPr>
          <w:p w14:paraId="5C176D46">
            <w:pPr>
              <w:pStyle w:val="9"/>
              <w:spacing w:before="9" w:line="270" w:lineRule="exact"/>
              <w:ind w:left="108"/>
              <w:rPr>
                <w:sz w:val="22"/>
              </w:rPr>
            </w:pPr>
            <w:r>
              <w:rPr>
                <w:sz w:val="22"/>
              </w:rPr>
              <w:t>电子商务</w:t>
            </w:r>
          </w:p>
        </w:tc>
        <w:tc>
          <w:tcPr>
            <w:tcW w:w="790" w:type="dxa"/>
          </w:tcPr>
          <w:p w14:paraId="2D57B193">
            <w:pPr>
              <w:pStyle w:val="9"/>
              <w:spacing w:before="9" w:line="270" w:lineRule="exact"/>
              <w:ind w:left="202"/>
              <w:rPr>
                <w:sz w:val="22"/>
              </w:rPr>
            </w:pPr>
            <w:r>
              <w:rPr>
                <w:sz w:val="22"/>
              </w:rPr>
              <w:t>2</w:t>
            </w:r>
            <w:r>
              <w:rPr>
                <w:spacing w:val="-28"/>
                <w:sz w:val="22"/>
              </w:rPr>
              <w:t xml:space="preserve"> 年</w:t>
            </w:r>
          </w:p>
        </w:tc>
        <w:tc>
          <w:tcPr>
            <w:tcW w:w="745" w:type="dxa"/>
          </w:tcPr>
          <w:p w14:paraId="3A739160">
            <w:pPr>
              <w:pStyle w:val="9"/>
              <w:rPr>
                <w:rFonts w:ascii="Times New Roman"/>
                <w:sz w:val="22"/>
              </w:rPr>
            </w:pPr>
          </w:p>
        </w:tc>
        <w:tc>
          <w:tcPr>
            <w:tcW w:w="704" w:type="dxa"/>
          </w:tcPr>
          <w:p w14:paraId="6A293A2A">
            <w:pPr>
              <w:pStyle w:val="9"/>
              <w:rPr>
                <w:rFonts w:ascii="Times New Roman"/>
                <w:sz w:val="22"/>
              </w:rPr>
            </w:pPr>
          </w:p>
        </w:tc>
        <w:tc>
          <w:tcPr>
            <w:tcW w:w="2612" w:type="dxa"/>
          </w:tcPr>
          <w:p w14:paraId="04C8105D">
            <w:pPr>
              <w:pStyle w:val="9"/>
              <w:rPr>
                <w:rFonts w:ascii="Times New Roman"/>
                <w:sz w:val="22"/>
              </w:rPr>
            </w:pPr>
          </w:p>
        </w:tc>
      </w:tr>
      <w:tr w14:paraId="3A7BF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D0850F8">
            <w:pPr>
              <w:rPr>
                <w:sz w:val="2"/>
                <w:szCs w:val="2"/>
              </w:rPr>
            </w:pPr>
          </w:p>
        </w:tc>
        <w:tc>
          <w:tcPr>
            <w:tcW w:w="1118" w:type="dxa"/>
            <w:vMerge w:val="continue"/>
            <w:tcBorders>
              <w:top w:val="nil"/>
            </w:tcBorders>
          </w:tcPr>
          <w:p w14:paraId="27286D5C">
            <w:pPr>
              <w:rPr>
                <w:sz w:val="2"/>
                <w:szCs w:val="2"/>
              </w:rPr>
            </w:pPr>
          </w:p>
        </w:tc>
        <w:tc>
          <w:tcPr>
            <w:tcW w:w="1118" w:type="dxa"/>
          </w:tcPr>
          <w:p w14:paraId="6981C88C">
            <w:pPr>
              <w:pStyle w:val="9"/>
              <w:spacing w:before="9" w:line="270" w:lineRule="exact"/>
              <w:ind w:left="14" w:right="3"/>
              <w:jc w:val="center"/>
              <w:rPr>
                <w:sz w:val="22"/>
              </w:rPr>
            </w:pPr>
            <w:r>
              <w:rPr>
                <w:sz w:val="22"/>
              </w:rPr>
              <w:t>120901K</w:t>
            </w:r>
          </w:p>
        </w:tc>
        <w:tc>
          <w:tcPr>
            <w:tcW w:w="1809" w:type="dxa"/>
          </w:tcPr>
          <w:p w14:paraId="66D04DB2">
            <w:pPr>
              <w:pStyle w:val="9"/>
              <w:spacing w:before="9" w:line="270" w:lineRule="exact"/>
              <w:ind w:left="108"/>
              <w:rPr>
                <w:sz w:val="22"/>
              </w:rPr>
            </w:pPr>
            <w:r>
              <w:rPr>
                <w:sz w:val="22"/>
              </w:rPr>
              <w:t>旅游管理</w:t>
            </w:r>
          </w:p>
        </w:tc>
        <w:tc>
          <w:tcPr>
            <w:tcW w:w="790" w:type="dxa"/>
          </w:tcPr>
          <w:p w14:paraId="47064268">
            <w:pPr>
              <w:pStyle w:val="9"/>
              <w:spacing w:before="9" w:line="270" w:lineRule="exact"/>
              <w:ind w:left="202"/>
              <w:rPr>
                <w:sz w:val="22"/>
              </w:rPr>
            </w:pPr>
            <w:r>
              <w:rPr>
                <w:sz w:val="22"/>
              </w:rPr>
              <w:t>2</w:t>
            </w:r>
            <w:r>
              <w:rPr>
                <w:spacing w:val="-28"/>
                <w:sz w:val="22"/>
              </w:rPr>
              <w:t xml:space="preserve"> 年</w:t>
            </w:r>
          </w:p>
        </w:tc>
        <w:tc>
          <w:tcPr>
            <w:tcW w:w="745" w:type="dxa"/>
          </w:tcPr>
          <w:p w14:paraId="4C54ADF6">
            <w:pPr>
              <w:pStyle w:val="9"/>
              <w:rPr>
                <w:rFonts w:ascii="Times New Roman"/>
                <w:sz w:val="22"/>
              </w:rPr>
            </w:pPr>
          </w:p>
        </w:tc>
        <w:tc>
          <w:tcPr>
            <w:tcW w:w="704" w:type="dxa"/>
          </w:tcPr>
          <w:p w14:paraId="28E95B79">
            <w:pPr>
              <w:pStyle w:val="9"/>
              <w:rPr>
                <w:rFonts w:ascii="Times New Roman"/>
                <w:sz w:val="22"/>
              </w:rPr>
            </w:pPr>
          </w:p>
        </w:tc>
        <w:tc>
          <w:tcPr>
            <w:tcW w:w="2612" w:type="dxa"/>
          </w:tcPr>
          <w:p w14:paraId="68DAC430">
            <w:pPr>
              <w:pStyle w:val="9"/>
              <w:rPr>
                <w:rFonts w:ascii="Times New Roman"/>
                <w:sz w:val="22"/>
              </w:rPr>
            </w:pPr>
          </w:p>
        </w:tc>
      </w:tr>
      <w:tr w14:paraId="3A395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261EA25A">
            <w:pPr>
              <w:rPr>
                <w:sz w:val="2"/>
                <w:szCs w:val="2"/>
              </w:rPr>
            </w:pPr>
          </w:p>
        </w:tc>
        <w:tc>
          <w:tcPr>
            <w:tcW w:w="1118" w:type="dxa"/>
            <w:vMerge w:val="continue"/>
            <w:tcBorders>
              <w:top w:val="nil"/>
            </w:tcBorders>
          </w:tcPr>
          <w:p w14:paraId="7FCEE59D">
            <w:pPr>
              <w:rPr>
                <w:sz w:val="2"/>
                <w:szCs w:val="2"/>
              </w:rPr>
            </w:pPr>
          </w:p>
        </w:tc>
        <w:tc>
          <w:tcPr>
            <w:tcW w:w="1118" w:type="dxa"/>
          </w:tcPr>
          <w:p w14:paraId="126AB5B2">
            <w:pPr>
              <w:pStyle w:val="9"/>
              <w:spacing w:before="11" w:line="268" w:lineRule="exact"/>
              <w:ind w:left="11" w:right="3"/>
              <w:jc w:val="center"/>
              <w:rPr>
                <w:sz w:val="22"/>
              </w:rPr>
            </w:pPr>
            <w:r>
              <w:rPr>
                <w:sz w:val="22"/>
              </w:rPr>
              <w:t>130201</w:t>
            </w:r>
          </w:p>
        </w:tc>
        <w:tc>
          <w:tcPr>
            <w:tcW w:w="1809" w:type="dxa"/>
          </w:tcPr>
          <w:p w14:paraId="6BF6C779">
            <w:pPr>
              <w:pStyle w:val="9"/>
              <w:spacing w:before="11" w:line="268" w:lineRule="exact"/>
              <w:ind w:left="108"/>
              <w:rPr>
                <w:sz w:val="22"/>
              </w:rPr>
            </w:pPr>
            <w:r>
              <w:rPr>
                <w:sz w:val="22"/>
              </w:rPr>
              <w:t>音乐表演</w:t>
            </w:r>
          </w:p>
        </w:tc>
        <w:tc>
          <w:tcPr>
            <w:tcW w:w="790" w:type="dxa"/>
          </w:tcPr>
          <w:p w14:paraId="2035482D">
            <w:pPr>
              <w:pStyle w:val="9"/>
              <w:spacing w:before="11" w:line="268" w:lineRule="exact"/>
              <w:ind w:left="202"/>
              <w:rPr>
                <w:sz w:val="22"/>
              </w:rPr>
            </w:pPr>
            <w:r>
              <w:rPr>
                <w:sz w:val="22"/>
              </w:rPr>
              <w:t>2</w:t>
            </w:r>
            <w:r>
              <w:rPr>
                <w:spacing w:val="-28"/>
                <w:sz w:val="22"/>
              </w:rPr>
              <w:t xml:space="preserve"> 年</w:t>
            </w:r>
          </w:p>
        </w:tc>
        <w:tc>
          <w:tcPr>
            <w:tcW w:w="745" w:type="dxa"/>
          </w:tcPr>
          <w:p w14:paraId="249EBFE3">
            <w:pPr>
              <w:pStyle w:val="9"/>
              <w:rPr>
                <w:rFonts w:ascii="Times New Roman"/>
                <w:sz w:val="22"/>
              </w:rPr>
            </w:pPr>
          </w:p>
        </w:tc>
        <w:tc>
          <w:tcPr>
            <w:tcW w:w="704" w:type="dxa"/>
          </w:tcPr>
          <w:p w14:paraId="61F1EB61">
            <w:pPr>
              <w:pStyle w:val="9"/>
              <w:spacing w:before="11" w:line="268" w:lineRule="exact"/>
              <w:ind w:left="10"/>
              <w:jc w:val="center"/>
              <w:rPr>
                <w:sz w:val="22"/>
              </w:rPr>
            </w:pPr>
            <w:r>
              <w:rPr>
                <w:w w:val="100"/>
                <w:sz w:val="22"/>
              </w:rPr>
              <w:t>是</w:t>
            </w:r>
          </w:p>
        </w:tc>
        <w:tc>
          <w:tcPr>
            <w:tcW w:w="2612" w:type="dxa"/>
          </w:tcPr>
          <w:p w14:paraId="2401FF54">
            <w:pPr>
              <w:pStyle w:val="9"/>
              <w:rPr>
                <w:rFonts w:ascii="Times New Roman"/>
                <w:sz w:val="22"/>
              </w:rPr>
            </w:pPr>
          </w:p>
        </w:tc>
      </w:tr>
      <w:tr w14:paraId="24B12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AD914E2">
            <w:pPr>
              <w:rPr>
                <w:sz w:val="2"/>
                <w:szCs w:val="2"/>
              </w:rPr>
            </w:pPr>
          </w:p>
        </w:tc>
        <w:tc>
          <w:tcPr>
            <w:tcW w:w="1118" w:type="dxa"/>
            <w:vMerge w:val="continue"/>
            <w:tcBorders>
              <w:top w:val="nil"/>
            </w:tcBorders>
          </w:tcPr>
          <w:p w14:paraId="5495E504">
            <w:pPr>
              <w:rPr>
                <w:sz w:val="2"/>
                <w:szCs w:val="2"/>
              </w:rPr>
            </w:pPr>
          </w:p>
        </w:tc>
        <w:tc>
          <w:tcPr>
            <w:tcW w:w="1118" w:type="dxa"/>
          </w:tcPr>
          <w:p w14:paraId="4FBA8EEB">
            <w:pPr>
              <w:pStyle w:val="9"/>
              <w:spacing w:before="11" w:line="269" w:lineRule="exact"/>
              <w:ind w:left="11" w:right="3"/>
              <w:jc w:val="center"/>
              <w:rPr>
                <w:sz w:val="22"/>
              </w:rPr>
            </w:pPr>
            <w:r>
              <w:rPr>
                <w:sz w:val="22"/>
              </w:rPr>
              <w:t>130202</w:t>
            </w:r>
          </w:p>
        </w:tc>
        <w:tc>
          <w:tcPr>
            <w:tcW w:w="1809" w:type="dxa"/>
          </w:tcPr>
          <w:p w14:paraId="3E38CADF">
            <w:pPr>
              <w:pStyle w:val="9"/>
              <w:spacing w:before="11" w:line="269" w:lineRule="exact"/>
              <w:ind w:left="108"/>
              <w:rPr>
                <w:sz w:val="22"/>
              </w:rPr>
            </w:pPr>
            <w:r>
              <w:rPr>
                <w:sz w:val="22"/>
              </w:rPr>
              <w:t>音乐学</w:t>
            </w:r>
          </w:p>
        </w:tc>
        <w:tc>
          <w:tcPr>
            <w:tcW w:w="790" w:type="dxa"/>
          </w:tcPr>
          <w:p w14:paraId="0A5C62EA">
            <w:pPr>
              <w:pStyle w:val="9"/>
              <w:spacing w:before="11" w:line="269" w:lineRule="exact"/>
              <w:ind w:left="202"/>
              <w:rPr>
                <w:sz w:val="22"/>
              </w:rPr>
            </w:pPr>
            <w:r>
              <w:rPr>
                <w:sz w:val="22"/>
              </w:rPr>
              <w:t>3</w:t>
            </w:r>
            <w:r>
              <w:rPr>
                <w:spacing w:val="-28"/>
                <w:sz w:val="22"/>
              </w:rPr>
              <w:t xml:space="preserve"> 年</w:t>
            </w:r>
          </w:p>
        </w:tc>
        <w:tc>
          <w:tcPr>
            <w:tcW w:w="745" w:type="dxa"/>
          </w:tcPr>
          <w:p w14:paraId="342532C7">
            <w:pPr>
              <w:pStyle w:val="9"/>
              <w:rPr>
                <w:rFonts w:ascii="Times New Roman"/>
                <w:sz w:val="22"/>
              </w:rPr>
            </w:pPr>
          </w:p>
        </w:tc>
        <w:tc>
          <w:tcPr>
            <w:tcW w:w="704" w:type="dxa"/>
          </w:tcPr>
          <w:p w14:paraId="7E015C67">
            <w:pPr>
              <w:pStyle w:val="9"/>
              <w:spacing w:before="11" w:line="269" w:lineRule="exact"/>
              <w:ind w:left="10"/>
              <w:jc w:val="center"/>
              <w:rPr>
                <w:sz w:val="22"/>
              </w:rPr>
            </w:pPr>
            <w:r>
              <w:rPr>
                <w:w w:val="100"/>
                <w:sz w:val="22"/>
              </w:rPr>
              <w:t>是</w:t>
            </w:r>
          </w:p>
        </w:tc>
        <w:tc>
          <w:tcPr>
            <w:tcW w:w="2612" w:type="dxa"/>
          </w:tcPr>
          <w:p w14:paraId="08BE6AE5">
            <w:pPr>
              <w:pStyle w:val="9"/>
              <w:rPr>
                <w:rFonts w:ascii="Times New Roman"/>
                <w:sz w:val="22"/>
              </w:rPr>
            </w:pPr>
          </w:p>
        </w:tc>
      </w:tr>
      <w:tr w14:paraId="03C35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C5FBD4B">
            <w:pPr>
              <w:rPr>
                <w:sz w:val="2"/>
                <w:szCs w:val="2"/>
              </w:rPr>
            </w:pPr>
          </w:p>
        </w:tc>
        <w:tc>
          <w:tcPr>
            <w:tcW w:w="1118" w:type="dxa"/>
            <w:vMerge w:val="continue"/>
            <w:tcBorders>
              <w:top w:val="nil"/>
            </w:tcBorders>
          </w:tcPr>
          <w:p w14:paraId="2D095435">
            <w:pPr>
              <w:rPr>
                <w:sz w:val="2"/>
                <w:szCs w:val="2"/>
              </w:rPr>
            </w:pPr>
          </w:p>
        </w:tc>
        <w:tc>
          <w:tcPr>
            <w:tcW w:w="1118" w:type="dxa"/>
          </w:tcPr>
          <w:p w14:paraId="0C00772A">
            <w:pPr>
              <w:pStyle w:val="9"/>
              <w:spacing w:before="11" w:line="269" w:lineRule="exact"/>
              <w:ind w:left="11" w:right="3"/>
              <w:jc w:val="center"/>
              <w:rPr>
                <w:sz w:val="22"/>
              </w:rPr>
            </w:pPr>
            <w:r>
              <w:rPr>
                <w:sz w:val="22"/>
              </w:rPr>
              <w:t>130206</w:t>
            </w:r>
          </w:p>
        </w:tc>
        <w:tc>
          <w:tcPr>
            <w:tcW w:w="1809" w:type="dxa"/>
          </w:tcPr>
          <w:p w14:paraId="25E1EB66">
            <w:pPr>
              <w:pStyle w:val="9"/>
              <w:spacing w:before="11" w:line="269" w:lineRule="exact"/>
              <w:ind w:left="108"/>
              <w:rPr>
                <w:sz w:val="22"/>
              </w:rPr>
            </w:pPr>
            <w:r>
              <w:rPr>
                <w:sz w:val="22"/>
              </w:rPr>
              <w:t>舞蹈编导</w:t>
            </w:r>
          </w:p>
        </w:tc>
        <w:tc>
          <w:tcPr>
            <w:tcW w:w="790" w:type="dxa"/>
          </w:tcPr>
          <w:p w14:paraId="44570EA6">
            <w:pPr>
              <w:pStyle w:val="9"/>
              <w:spacing w:before="11" w:line="269" w:lineRule="exact"/>
              <w:ind w:left="202"/>
              <w:rPr>
                <w:sz w:val="22"/>
              </w:rPr>
            </w:pPr>
            <w:r>
              <w:rPr>
                <w:sz w:val="22"/>
              </w:rPr>
              <w:t>2</w:t>
            </w:r>
            <w:r>
              <w:rPr>
                <w:spacing w:val="-28"/>
                <w:sz w:val="22"/>
              </w:rPr>
              <w:t xml:space="preserve"> 年</w:t>
            </w:r>
          </w:p>
        </w:tc>
        <w:tc>
          <w:tcPr>
            <w:tcW w:w="745" w:type="dxa"/>
          </w:tcPr>
          <w:p w14:paraId="57C432AB">
            <w:pPr>
              <w:pStyle w:val="9"/>
              <w:rPr>
                <w:rFonts w:ascii="Times New Roman"/>
                <w:sz w:val="22"/>
              </w:rPr>
            </w:pPr>
          </w:p>
        </w:tc>
        <w:tc>
          <w:tcPr>
            <w:tcW w:w="704" w:type="dxa"/>
          </w:tcPr>
          <w:p w14:paraId="2BAD336E">
            <w:pPr>
              <w:pStyle w:val="9"/>
              <w:spacing w:before="11" w:line="269" w:lineRule="exact"/>
              <w:ind w:left="10"/>
              <w:jc w:val="center"/>
              <w:rPr>
                <w:sz w:val="22"/>
              </w:rPr>
            </w:pPr>
            <w:r>
              <w:rPr>
                <w:w w:val="100"/>
                <w:sz w:val="22"/>
              </w:rPr>
              <w:t>是</w:t>
            </w:r>
          </w:p>
        </w:tc>
        <w:tc>
          <w:tcPr>
            <w:tcW w:w="2612" w:type="dxa"/>
          </w:tcPr>
          <w:p w14:paraId="318933A0">
            <w:pPr>
              <w:pStyle w:val="9"/>
              <w:rPr>
                <w:rFonts w:ascii="Times New Roman"/>
                <w:sz w:val="22"/>
              </w:rPr>
            </w:pPr>
          </w:p>
        </w:tc>
      </w:tr>
      <w:tr w14:paraId="53F2D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F027483">
            <w:pPr>
              <w:rPr>
                <w:sz w:val="2"/>
                <w:szCs w:val="2"/>
              </w:rPr>
            </w:pPr>
          </w:p>
        </w:tc>
        <w:tc>
          <w:tcPr>
            <w:tcW w:w="1118" w:type="dxa"/>
            <w:vMerge w:val="continue"/>
            <w:tcBorders>
              <w:top w:val="nil"/>
            </w:tcBorders>
          </w:tcPr>
          <w:p w14:paraId="42528C86">
            <w:pPr>
              <w:rPr>
                <w:sz w:val="2"/>
                <w:szCs w:val="2"/>
              </w:rPr>
            </w:pPr>
          </w:p>
        </w:tc>
        <w:tc>
          <w:tcPr>
            <w:tcW w:w="1118" w:type="dxa"/>
          </w:tcPr>
          <w:p w14:paraId="6FE6000C">
            <w:pPr>
              <w:pStyle w:val="9"/>
              <w:spacing w:before="10" w:line="270" w:lineRule="exact"/>
              <w:ind w:left="11" w:right="3"/>
              <w:jc w:val="center"/>
              <w:rPr>
                <w:sz w:val="22"/>
              </w:rPr>
            </w:pPr>
            <w:r>
              <w:rPr>
                <w:sz w:val="22"/>
              </w:rPr>
              <w:t>130310</w:t>
            </w:r>
          </w:p>
        </w:tc>
        <w:tc>
          <w:tcPr>
            <w:tcW w:w="1809" w:type="dxa"/>
          </w:tcPr>
          <w:p w14:paraId="1EE50780">
            <w:pPr>
              <w:pStyle w:val="9"/>
              <w:spacing w:before="10" w:line="270" w:lineRule="exact"/>
              <w:ind w:left="108"/>
              <w:rPr>
                <w:sz w:val="22"/>
              </w:rPr>
            </w:pPr>
            <w:r>
              <w:rPr>
                <w:sz w:val="22"/>
              </w:rPr>
              <w:t>动画</w:t>
            </w:r>
          </w:p>
        </w:tc>
        <w:tc>
          <w:tcPr>
            <w:tcW w:w="790" w:type="dxa"/>
          </w:tcPr>
          <w:p w14:paraId="18D354FA">
            <w:pPr>
              <w:pStyle w:val="9"/>
              <w:spacing w:before="10" w:line="270" w:lineRule="exact"/>
              <w:ind w:left="202"/>
              <w:rPr>
                <w:sz w:val="22"/>
              </w:rPr>
            </w:pPr>
            <w:r>
              <w:rPr>
                <w:sz w:val="22"/>
              </w:rPr>
              <w:t>2</w:t>
            </w:r>
            <w:r>
              <w:rPr>
                <w:spacing w:val="-28"/>
                <w:sz w:val="22"/>
              </w:rPr>
              <w:t xml:space="preserve"> 年</w:t>
            </w:r>
          </w:p>
        </w:tc>
        <w:tc>
          <w:tcPr>
            <w:tcW w:w="745" w:type="dxa"/>
          </w:tcPr>
          <w:p w14:paraId="65B8E1A8">
            <w:pPr>
              <w:pStyle w:val="9"/>
              <w:rPr>
                <w:rFonts w:ascii="Times New Roman"/>
                <w:sz w:val="22"/>
              </w:rPr>
            </w:pPr>
          </w:p>
        </w:tc>
        <w:tc>
          <w:tcPr>
            <w:tcW w:w="704" w:type="dxa"/>
          </w:tcPr>
          <w:p w14:paraId="1F6B8552">
            <w:pPr>
              <w:pStyle w:val="9"/>
              <w:spacing w:before="10" w:line="270" w:lineRule="exact"/>
              <w:ind w:left="10"/>
              <w:jc w:val="center"/>
              <w:rPr>
                <w:sz w:val="22"/>
              </w:rPr>
            </w:pPr>
            <w:r>
              <w:rPr>
                <w:w w:val="100"/>
                <w:sz w:val="22"/>
              </w:rPr>
              <w:t>是</w:t>
            </w:r>
          </w:p>
        </w:tc>
        <w:tc>
          <w:tcPr>
            <w:tcW w:w="2612" w:type="dxa"/>
          </w:tcPr>
          <w:p w14:paraId="083DBED6">
            <w:pPr>
              <w:pStyle w:val="9"/>
              <w:rPr>
                <w:rFonts w:ascii="Times New Roman"/>
                <w:sz w:val="22"/>
              </w:rPr>
            </w:pPr>
          </w:p>
        </w:tc>
      </w:tr>
      <w:tr w14:paraId="60159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1AD8DCE">
            <w:pPr>
              <w:rPr>
                <w:sz w:val="2"/>
                <w:szCs w:val="2"/>
              </w:rPr>
            </w:pPr>
          </w:p>
        </w:tc>
        <w:tc>
          <w:tcPr>
            <w:tcW w:w="1118" w:type="dxa"/>
            <w:vMerge w:val="continue"/>
            <w:tcBorders>
              <w:top w:val="nil"/>
            </w:tcBorders>
          </w:tcPr>
          <w:p w14:paraId="244896EF">
            <w:pPr>
              <w:rPr>
                <w:sz w:val="2"/>
                <w:szCs w:val="2"/>
              </w:rPr>
            </w:pPr>
          </w:p>
        </w:tc>
        <w:tc>
          <w:tcPr>
            <w:tcW w:w="1118" w:type="dxa"/>
          </w:tcPr>
          <w:p w14:paraId="23979716">
            <w:pPr>
              <w:pStyle w:val="9"/>
              <w:spacing w:before="9" w:line="270" w:lineRule="exact"/>
              <w:ind w:left="11" w:right="3"/>
              <w:jc w:val="center"/>
              <w:rPr>
                <w:sz w:val="22"/>
              </w:rPr>
            </w:pPr>
            <w:r>
              <w:rPr>
                <w:sz w:val="22"/>
              </w:rPr>
              <w:t>130502</w:t>
            </w:r>
          </w:p>
        </w:tc>
        <w:tc>
          <w:tcPr>
            <w:tcW w:w="1809" w:type="dxa"/>
          </w:tcPr>
          <w:p w14:paraId="7B4E3060">
            <w:pPr>
              <w:pStyle w:val="9"/>
              <w:spacing w:before="9" w:line="270" w:lineRule="exact"/>
              <w:ind w:left="108"/>
              <w:rPr>
                <w:sz w:val="22"/>
              </w:rPr>
            </w:pPr>
            <w:r>
              <w:rPr>
                <w:sz w:val="22"/>
              </w:rPr>
              <w:t>视觉传达设计</w:t>
            </w:r>
          </w:p>
        </w:tc>
        <w:tc>
          <w:tcPr>
            <w:tcW w:w="790" w:type="dxa"/>
          </w:tcPr>
          <w:p w14:paraId="4408E50D">
            <w:pPr>
              <w:pStyle w:val="9"/>
              <w:spacing w:before="9" w:line="270" w:lineRule="exact"/>
              <w:ind w:left="202"/>
              <w:rPr>
                <w:sz w:val="22"/>
              </w:rPr>
            </w:pPr>
            <w:r>
              <w:rPr>
                <w:sz w:val="22"/>
              </w:rPr>
              <w:t>2</w:t>
            </w:r>
            <w:r>
              <w:rPr>
                <w:spacing w:val="-28"/>
                <w:sz w:val="22"/>
              </w:rPr>
              <w:t xml:space="preserve"> 年</w:t>
            </w:r>
          </w:p>
        </w:tc>
        <w:tc>
          <w:tcPr>
            <w:tcW w:w="745" w:type="dxa"/>
          </w:tcPr>
          <w:p w14:paraId="09548461">
            <w:pPr>
              <w:pStyle w:val="9"/>
              <w:rPr>
                <w:rFonts w:ascii="Times New Roman"/>
                <w:sz w:val="22"/>
              </w:rPr>
            </w:pPr>
          </w:p>
        </w:tc>
        <w:tc>
          <w:tcPr>
            <w:tcW w:w="704" w:type="dxa"/>
          </w:tcPr>
          <w:p w14:paraId="3BB598EF">
            <w:pPr>
              <w:pStyle w:val="9"/>
              <w:spacing w:before="9" w:line="270" w:lineRule="exact"/>
              <w:ind w:left="10"/>
              <w:jc w:val="center"/>
              <w:rPr>
                <w:sz w:val="22"/>
              </w:rPr>
            </w:pPr>
            <w:r>
              <w:rPr>
                <w:w w:val="100"/>
                <w:sz w:val="22"/>
              </w:rPr>
              <w:t>是</w:t>
            </w:r>
          </w:p>
        </w:tc>
        <w:tc>
          <w:tcPr>
            <w:tcW w:w="2612" w:type="dxa"/>
          </w:tcPr>
          <w:p w14:paraId="4D531684">
            <w:pPr>
              <w:pStyle w:val="9"/>
              <w:rPr>
                <w:rFonts w:ascii="Times New Roman"/>
                <w:sz w:val="22"/>
              </w:rPr>
            </w:pPr>
          </w:p>
        </w:tc>
      </w:tr>
      <w:tr w14:paraId="41B09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55CCE35C">
            <w:pPr>
              <w:rPr>
                <w:sz w:val="2"/>
                <w:szCs w:val="2"/>
              </w:rPr>
            </w:pPr>
          </w:p>
        </w:tc>
        <w:tc>
          <w:tcPr>
            <w:tcW w:w="1118" w:type="dxa"/>
            <w:vMerge w:val="continue"/>
            <w:tcBorders>
              <w:top w:val="nil"/>
            </w:tcBorders>
          </w:tcPr>
          <w:p w14:paraId="0CCA539D">
            <w:pPr>
              <w:rPr>
                <w:sz w:val="2"/>
                <w:szCs w:val="2"/>
              </w:rPr>
            </w:pPr>
          </w:p>
        </w:tc>
        <w:tc>
          <w:tcPr>
            <w:tcW w:w="1118" w:type="dxa"/>
          </w:tcPr>
          <w:p w14:paraId="73AAE6AB">
            <w:pPr>
              <w:pStyle w:val="9"/>
              <w:spacing w:before="9" w:line="270" w:lineRule="exact"/>
              <w:ind w:left="11" w:right="3"/>
              <w:jc w:val="center"/>
              <w:rPr>
                <w:sz w:val="22"/>
              </w:rPr>
            </w:pPr>
            <w:r>
              <w:rPr>
                <w:sz w:val="22"/>
              </w:rPr>
              <w:t>130503</w:t>
            </w:r>
          </w:p>
        </w:tc>
        <w:tc>
          <w:tcPr>
            <w:tcW w:w="1809" w:type="dxa"/>
          </w:tcPr>
          <w:p w14:paraId="683168E3">
            <w:pPr>
              <w:pStyle w:val="9"/>
              <w:spacing w:before="9" w:line="270" w:lineRule="exact"/>
              <w:ind w:left="108"/>
              <w:rPr>
                <w:sz w:val="22"/>
              </w:rPr>
            </w:pPr>
            <w:r>
              <w:rPr>
                <w:sz w:val="22"/>
              </w:rPr>
              <w:t>环境设计</w:t>
            </w:r>
          </w:p>
        </w:tc>
        <w:tc>
          <w:tcPr>
            <w:tcW w:w="790" w:type="dxa"/>
          </w:tcPr>
          <w:p w14:paraId="656945C1">
            <w:pPr>
              <w:pStyle w:val="9"/>
              <w:spacing w:before="9" w:line="270" w:lineRule="exact"/>
              <w:ind w:left="202"/>
              <w:rPr>
                <w:sz w:val="22"/>
              </w:rPr>
            </w:pPr>
            <w:r>
              <w:rPr>
                <w:sz w:val="22"/>
              </w:rPr>
              <w:t>2</w:t>
            </w:r>
            <w:r>
              <w:rPr>
                <w:spacing w:val="-28"/>
                <w:sz w:val="22"/>
              </w:rPr>
              <w:t xml:space="preserve"> 年</w:t>
            </w:r>
          </w:p>
        </w:tc>
        <w:tc>
          <w:tcPr>
            <w:tcW w:w="745" w:type="dxa"/>
          </w:tcPr>
          <w:p w14:paraId="1E9305CD">
            <w:pPr>
              <w:pStyle w:val="9"/>
              <w:rPr>
                <w:rFonts w:ascii="Times New Roman"/>
                <w:sz w:val="22"/>
              </w:rPr>
            </w:pPr>
          </w:p>
        </w:tc>
        <w:tc>
          <w:tcPr>
            <w:tcW w:w="704" w:type="dxa"/>
          </w:tcPr>
          <w:p w14:paraId="11825B7C">
            <w:pPr>
              <w:pStyle w:val="9"/>
              <w:spacing w:before="9" w:line="270" w:lineRule="exact"/>
              <w:ind w:left="10"/>
              <w:jc w:val="center"/>
              <w:rPr>
                <w:sz w:val="22"/>
              </w:rPr>
            </w:pPr>
            <w:r>
              <w:rPr>
                <w:w w:val="100"/>
                <w:sz w:val="22"/>
              </w:rPr>
              <w:t>是</w:t>
            </w:r>
          </w:p>
        </w:tc>
        <w:tc>
          <w:tcPr>
            <w:tcW w:w="2612" w:type="dxa"/>
          </w:tcPr>
          <w:p w14:paraId="6E813FD5">
            <w:pPr>
              <w:pStyle w:val="9"/>
              <w:rPr>
                <w:rFonts w:ascii="Times New Roman"/>
                <w:sz w:val="22"/>
              </w:rPr>
            </w:pPr>
          </w:p>
        </w:tc>
      </w:tr>
      <w:tr w14:paraId="54762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26E6A72">
            <w:pPr>
              <w:rPr>
                <w:sz w:val="2"/>
                <w:szCs w:val="2"/>
              </w:rPr>
            </w:pPr>
          </w:p>
        </w:tc>
        <w:tc>
          <w:tcPr>
            <w:tcW w:w="1118" w:type="dxa"/>
            <w:vMerge w:val="continue"/>
            <w:tcBorders>
              <w:top w:val="nil"/>
            </w:tcBorders>
          </w:tcPr>
          <w:p w14:paraId="540DA67E">
            <w:pPr>
              <w:rPr>
                <w:sz w:val="2"/>
                <w:szCs w:val="2"/>
              </w:rPr>
            </w:pPr>
          </w:p>
        </w:tc>
        <w:tc>
          <w:tcPr>
            <w:tcW w:w="1118" w:type="dxa"/>
          </w:tcPr>
          <w:p w14:paraId="67D9107F">
            <w:pPr>
              <w:pStyle w:val="9"/>
              <w:spacing w:before="12" w:line="268" w:lineRule="exact"/>
              <w:ind w:left="11" w:right="3"/>
              <w:jc w:val="center"/>
              <w:rPr>
                <w:sz w:val="22"/>
              </w:rPr>
            </w:pPr>
            <w:r>
              <w:rPr>
                <w:sz w:val="22"/>
              </w:rPr>
              <w:t>130504</w:t>
            </w:r>
          </w:p>
        </w:tc>
        <w:tc>
          <w:tcPr>
            <w:tcW w:w="1809" w:type="dxa"/>
          </w:tcPr>
          <w:p w14:paraId="429D48D9">
            <w:pPr>
              <w:pStyle w:val="9"/>
              <w:spacing w:before="12" w:line="268" w:lineRule="exact"/>
              <w:ind w:left="108"/>
              <w:rPr>
                <w:sz w:val="22"/>
              </w:rPr>
            </w:pPr>
            <w:r>
              <w:rPr>
                <w:sz w:val="22"/>
              </w:rPr>
              <w:t>产品设计</w:t>
            </w:r>
          </w:p>
        </w:tc>
        <w:tc>
          <w:tcPr>
            <w:tcW w:w="790" w:type="dxa"/>
          </w:tcPr>
          <w:p w14:paraId="71959CBB">
            <w:pPr>
              <w:pStyle w:val="9"/>
              <w:spacing w:before="12" w:line="268" w:lineRule="exact"/>
              <w:ind w:left="202"/>
              <w:rPr>
                <w:sz w:val="22"/>
              </w:rPr>
            </w:pPr>
            <w:r>
              <w:rPr>
                <w:sz w:val="22"/>
              </w:rPr>
              <w:t>2</w:t>
            </w:r>
            <w:r>
              <w:rPr>
                <w:spacing w:val="-28"/>
                <w:sz w:val="22"/>
              </w:rPr>
              <w:t xml:space="preserve"> 年</w:t>
            </w:r>
          </w:p>
        </w:tc>
        <w:tc>
          <w:tcPr>
            <w:tcW w:w="745" w:type="dxa"/>
          </w:tcPr>
          <w:p w14:paraId="7BAD5C71">
            <w:pPr>
              <w:pStyle w:val="9"/>
              <w:rPr>
                <w:rFonts w:ascii="Times New Roman"/>
                <w:sz w:val="22"/>
              </w:rPr>
            </w:pPr>
          </w:p>
        </w:tc>
        <w:tc>
          <w:tcPr>
            <w:tcW w:w="704" w:type="dxa"/>
          </w:tcPr>
          <w:p w14:paraId="220DC9FE">
            <w:pPr>
              <w:pStyle w:val="9"/>
              <w:spacing w:before="12" w:line="268" w:lineRule="exact"/>
              <w:ind w:left="10"/>
              <w:jc w:val="center"/>
              <w:rPr>
                <w:sz w:val="22"/>
              </w:rPr>
            </w:pPr>
            <w:r>
              <w:rPr>
                <w:w w:val="100"/>
                <w:sz w:val="22"/>
              </w:rPr>
              <w:t>是</w:t>
            </w:r>
          </w:p>
        </w:tc>
        <w:tc>
          <w:tcPr>
            <w:tcW w:w="2612" w:type="dxa"/>
          </w:tcPr>
          <w:p w14:paraId="3AEA2E67">
            <w:pPr>
              <w:pStyle w:val="9"/>
              <w:rPr>
                <w:rFonts w:ascii="Times New Roman"/>
                <w:sz w:val="22"/>
              </w:rPr>
            </w:pPr>
          </w:p>
        </w:tc>
      </w:tr>
      <w:tr w14:paraId="3CB7F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25B4742">
            <w:pPr>
              <w:rPr>
                <w:sz w:val="2"/>
                <w:szCs w:val="2"/>
              </w:rPr>
            </w:pPr>
          </w:p>
        </w:tc>
        <w:tc>
          <w:tcPr>
            <w:tcW w:w="1118" w:type="dxa"/>
            <w:vMerge w:val="continue"/>
            <w:tcBorders>
              <w:top w:val="nil"/>
            </w:tcBorders>
          </w:tcPr>
          <w:p w14:paraId="56F3EF92">
            <w:pPr>
              <w:rPr>
                <w:sz w:val="2"/>
                <w:szCs w:val="2"/>
              </w:rPr>
            </w:pPr>
          </w:p>
        </w:tc>
        <w:tc>
          <w:tcPr>
            <w:tcW w:w="1118" w:type="dxa"/>
          </w:tcPr>
          <w:p w14:paraId="3DA09E11">
            <w:pPr>
              <w:pStyle w:val="9"/>
              <w:spacing w:before="11" w:line="269" w:lineRule="exact"/>
              <w:ind w:left="11" w:right="3"/>
              <w:jc w:val="center"/>
              <w:rPr>
                <w:sz w:val="22"/>
              </w:rPr>
            </w:pPr>
            <w:r>
              <w:rPr>
                <w:sz w:val="22"/>
              </w:rPr>
              <w:t>130505</w:t>
            </w:r>
          </w:p>
        </w:tc>
        <w:tc>
          <w:tcPr>
            <w:tcW w:w="1809" w:type="dxa"/>
          </w:tcPr>
          <w:p w14:paraId="398F1DCA">
            <w:pPr>
              <w:pStyle w:val="9"/>
              <w:spacing w:before="11" w:line="269" w:lineRule="exact"/>
              <w:ind w:left="108"/>
              <w:rPr>
                <w:sz w:val="22"/>
              </w:rPr>
            </w:pPr>
            <w:r>
              <w:rPr>
                <w:sz w:val="22"/>
              </w:rPr>
              <w:t>服装与服饰设计</w:t>
            </w:r>
          </w:p>
        </w:tc>
        <w:tc>
          <w:tcPr>
            <w:tcW w:w="790" w:type="dxa"/>
          </w:tcPr>
          <w:p w14:paraId="52E3BECA">
            <w:pPr>
              <w:pStyle w:val="9"/>
              <w:spacing w:before="11" w:line="269" w:lineRule="exact"/>
              <w:ind w:left="202"/>
              <w:rPr>
                <w:sz w:val="22"/>
              </w:rPr>
            </w:pPr>
            <w:r>
              <w:rPr>
                <w:sz w:val="22"/>
              </w:rPr>
              <w:t>2</w:t>
            </w:r>
            <w:r>
              <w:rPr>
                <w:spacing w:val="-28"/>
                <w:sz w:val="22"/>
              </w:rPr>
              <w:t xml:space="preserve"> 年</w:t>
            </w:r>
          </w:p>
        </w:tc>
        <w:tc>
          <w:tcPr>
            <w:tcW w:w="745" w:type="dxa"/>
          </w:tcPr>
          <w:p w14:paraId="6B0C6CA5">
            <w:pPr>
              <w:pStyle w:val="9"/>
              <w:rPr>
                <w:rFonts w:ascii="Times New Roman"/>
                <w:sz w:val="22"/>
              </w:rPr>
            </w:pPr>
          </w:p>
        </w:tc>
        <w:tc>
          <w:tcPr>
            <w:tcW w:w="704" w:type="dxa"/>
          </w:tcPr>
          <w:p w14:paraId="3652DF59">
            <w:pPr>
              <w:pStyle w:val="9"/>
              <w:spacing w:before="11" w:line="269" w:lineRule="exact"/>
              <w:ind w:left="10"/>
              <w:jc w:val="center"/>
              <w:rPr>
                <w:sz w:val="22"/>
              </w:rPr>
            </w:pPr>
            <w:r>
              <w:rPr>
                <w:w w:val="100"/>
                <w:sz w:val="22"/>
              </w:rPr>
              <w:t>是</w:t>
            </w:r>
          </w:p>
        </w:tc>
        <w:tc>
          <w:tcPr>
            <w:tcW w:w="2612" w:type="dxa"/>
          </w:tcPr>
          <w:p w14:paraId="3BB39FFC">
            <w:pPr>
              <w:pStyle w:val="9"/>
              <w:rPr>
                <w:rFonts w:ascii="Times New Roman"/>
                <w:sz w:val="22"/>
              </w:rPr>
            </w:pPr>
          </w:p>
        </w:tc>
      </w:tr>
      <w:tr w14:paraId="2AD0D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restart"/>
          </w:tcPr>
          <w:p w14:paraId="0DA8B68F">
            <w:pPr>
              <w:pStyle w:val="9"/>
              <w:rPr>
                <w:sz w:val="34"/>
              </w:rPr>
            </w:pPr>
          </w:p>
          <w:p w14:paraId="5932184B">
            <w:pPr>
              <w:pStyle w:val="9"/>
              <w:rPr>
                <w:sz w:val="34"/>
              </w:rPr>
            </w:pPr>
          </w:p>
          <w:p w14:paraId="6045F5A2">
            <w:pPr>
              <w:pStyle w:val="9"/>
              <w:rPr>
                <w:sz w:val="34"/>
              </w:rPr>
            </w:pPr>
          </w:p>
          <w:p w14:paraId="4BC62061">
            <w:pPr>
              <w:pStyle w:val="9"/>
              <w:rPr>
                <w:sz w:val="34"/>
              </w:rPr>
            </w:pPr>
          </w:p>
          <w:p w14:paraId="389BEE3B">
            <w:pPr>
              <w:pStyle w:val="9"/>
              <w:rPr>
                <w:sz w:val="34"/>
              </w:rPr>
            </w:pPr>
          </w:p>
          <w:p w14:paraId="0CAE1B1C">
            <w:pPr>
              <w:pStyle w:val="9"/>
              <w:rPr>
                <w:sz w:val="34"/>
              </w:rPr>
            </w:pPr>
          </w:p>
          <w:p w14:paraId="03068968">
            <w:pPr>
              <w:pStyle w:val="9"/>
              <w:spacing w:before="8"/>
              <w:rPr>
                <w:sz w:val="29"/>
              </w:rPr>
            </w:pPr>
          </w:p>
          <w:p w14:paraId="73E71D2C">
            <w:pPr>
              <w:pStyle w:val="9"/>
              <w:ind w:left="152"/>
              <w:rPr>
                <w:sz w:val="22"/>
              </w:rPr>
            </w:pPr>
            <w:r>
              <w:rPr>
                <w:sz w:val="22"/>
              </w:rPr>
              <w:t>13500</w:t>
            </w:r>
          </w:p>
        </w:tc>
        <w:tc>
          <w:tcPr>
            <w:tcW w:w="1118" w:type="dxa"/>
            <w:vMerge w:val="restart"/>
          </w:tcPr>
          <w:p w14:paraId="56A39700">
            <w:pPr>
              <w:pStyle w:val="9"/>
              <w:rPr>
                <w:sz w:val="24"/>
              </w:rPr>
            </w:pPr>
          </w:p>
          <w:p w14:paraId="0657965E">
            <w:pPr>
              <w:pStyle w:val="9"/>
              <w:rPr>
                <w:sz w:val="24"/>
              </w:rPr>
            </w:pPr>
          </w:p>
          <w:p w14:paraId="08733514">
            <w:pPr>
              <w:pStyle w:val="9"/>
              <w:rPr>
                <w:sz w:val="24"/>
              </w:rPr>
            </w:pPr>
          </w:p>
          <w:p w14:paraId="730C426F">
            <w:pPr>
              <w:pStyle w:val="9"/>
              <w:rPr>
                <w:sz w:val="24"/>
              </w:rPr>
            </w:pPr>
          </w:p>
          <w:p w14:paraId="77655DEE">
            <w:pPr>
              <w:pStyle w:val="9"/>
              <w:rPr>
                <w:sz w:val="24"/>
              </w:rPr>
            </w:pPr>
          </w:p>
          <w:p w14:paraId="5364B3F3">
            <w:pPr>
              <w:pStyle w:val="9"/>
              <w:rPr>
                <w:sz w:val="24"/>
              </w:rPr>
            </w:pPr>
          </w:p>
          <w:p w14:paraId="1C456C90">
            <w:pPr>
              <w:pStyle w:val="9"/>
              <w:rPr>
                <w:sz w:val="24"/>
              </w:rPr>
            </w:pPr>
          </w:p>
          <w:p w14:paraId="3D0712C3">
            <w:pPr>
              <w:pStyle w:val="9"/>
              <w:rPr>
                <w:sz w:val="24"/>
              </w:rPr>
            </w:pPr>
          </w:p>
          <w:p w14:paraId="613A80C3">
            <w:pPr>
              <w:pStyle w:val="9"/>
              <w:rPr>
                <w:sz w:val="24"/>
              </w:rPr>
            </w:pPr>
          </w:p>
          <w:p w14:paraId="09805616">
            <w:pPr>
              <w:pStyle w:val="9"/>
              <w:spacing w:before="8"/>
              <w:rPr>
                <w:sz w:val="17"/>
              </w:rPr>
            </w:pPr>
          </w:p>
          <w:p w14:paraId="411249D3">
            <w:pPr>
              <w:pStyle w:val="9"/>
              <w:ind w:left="107"/>
              <w:rPr>
                <w:sz w:val="22"/>
              </w:rPr>
            </w:pPr>
            <w:r>
              <w:rPr>
                <w:spacing w:val="-34"/>
                <w:sz w:val="22"/>
              </w:rPr>
              <w:t>商丘工学院</w:t>
            </w:r>
          </w:p>
        </w:tc>
        <w:tc>
          <w:tcPr>
            <w:tcW w:w="1118" w:type="dxa"/>
          </w:tcPr>
          <w:p w14:paraId="65846762">
            <w:pPr>
              <w:pStyle w:val="9"/>
              <w:spacing w:before="11" w:line="269" w:lineRule="exact"/>
              <w:ind w:left="11" w:right="3"/>
              <w:jc w:val="center"/>
              <w:rPr>
                <w:sz w:val="22"/>
              </w:rPr>
            </w:pPr>
            <w:r>
              <w:rPr>
                <w:sz w:val="22"/>
              </w:rPr>
              <w:t>020102</w:t>
            </w:r>
          </w:p>
        </w:tc>
        <w:tc>
          <w:tcPr>
            <w:tcW w:w="1809" w:type="dxa"/>
          </w:tcPr>
          <w:p w14:paraId="3E0F1EB3">
            <w:pPr>
              <w:pStyle w:val="9"/>
              <w:spacing w:before="11" w:line="269" w:lineRule="exact"/>
              <w:ind w:left="108"/>
              <w:rPr>
                <w:sz w:val="22"/>
              </w:rPr>
            </w:pPr>
            <w:r>
              <w:rPr>
                <w:sz w:val="22"/>
              </w:rPr>
              <w:t>经济统计学</w:t>
            </w:r>
          </w:p>
        </w:tc>
        <w:tc>
          <w:tcPr>
            <w:tcW w:w="790" w:type="dxa"/>
          </w:tcPr>
          <w:p w14:paraId="25EB9092">
            <w:pPr>
              <w:pStyle w:val="9"/>
              <w:spacing w:before="11" w:line="269" w:lineRule="exact"/>
              <w:ind w:left="202"/>
              <w:rPr>
                <w:sz w:val="22"/>
              </w:rPr>
            </w:pPr>
            <w:r>
              <w:rPr>
                <w:sz w:val="22"/>
              </w:rPr>
              <w:t>2</w:t>
            </w:r>
            <w:r>
              <w:rPr>
                <w:spacing w:val="-28"/>
                <w:sz w:val="22"/>
              </w:rPr>
              <w:t xml:space="preserve"> 年</w:t>
            </w:r>
          </w:p>
        </w:tc>
        <w:tc>
          <w:tcPr>
            <w:tcW w:w="745" w:type="dxa"/>
          </w:tcPr>
          <w:p w14:paraId="2FA34121">
            <w:pPr>
              <w:pStyle w:val="9"/>
              <w:rPr>
                <w:rFonts w:ascii="Times New Roman"/>
                <w:sz w:val="22"/>
              </w:rPr>
            </w:pPr>
          </w:p>
        </w:tc>
        <w:tc>
          <w:tcPr>
            <w:tcW w:w="704" w:type="dxa"/>
          </w:tcPr>
          <w:p w14:paraId="4DEB4C30">
            <w:pPr>
              <w:pStyle w:val="9"/>
              <w:rPr>
                <w:rFonts w:ascii="Times New Roman"/>
                <w:sz w:val="22"/>
              </w:rPr>
            </w:pPr>
          </w:p>
        </w:tc>
        <w:tc>
          <w:tcPr>
            <w:tcW w:w="2612" w:type="dxa"/>
          </w:tcPr>
          <w:p w14:paraId="77D8FE4A">
            <w:pPr>
              <w:pStyle w:val="9"/>
              <w:rPr>
                <w:rFonts w:ascii="Times New Roman"/>
                <w:sz w:val="22"/>
              </w:rPr>
            </w:pPr>
          </w:p>
        </w:tc>
      </w:tr>
      <w:tr w14:paraId="1410D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F77E64F">
            <w:pPr>
              <w:rPr>
                <w:sz w:val="2"/>
                <w:szCs w:val="2"/>
              </w:rPr>
            </w:pPr>
          </w:p>
        </w:tc>
        <w:tc>
          <w:tcPr>
            <w:tcW w:w="1118" w:type="dxa"/>
            <w:vMerge w:val="continue"/>
            <w:tcBorders>
              <w:top w:val="nil"/>
            </w:tcBorders>
          </w:tcPr>
          <w:p w14:paraId="637E7244">
            <w:pPr>
              <w:rPr>
                <w:sz w:val="2"/>
                <w:szCs w:val="2"/>
              </w:rPr>
            </w:pPr>
          </w:p>
        </w:tc>
        <w:tc>
          <w:tcPr>
            <w:tcW w:w="1118" w:type="dxa"/>
          </w:tcPr>
          <w:p w14:paraId="04DFAB75">
            <w:pPr>
              <w:pStyle w:val="9"/>
              <w:spacing w:before="10" w:line="270" w:lineRule="exact"/>
              <w:ind w:left="14" w:right="3"/>
              <w:jc w:val="center"/>
              <w:rPr>
                <w:sz w:val="22"/>
              </w:rPr>
            </w:pPr>
            <w:r>
              <w:rPr>
                <w:sz w:val="22"/>
              </w:rPr>
              <w:t>020301K</w:t>
            </w:r>
          </w:p>
        </w:tc>
        <w:tc>
          <w:tcPr>
            <w:tcW w:w="1809" w:type="dxa"/>
          </w:tcPr>
          <w:p w14:paraId="40845BDD">
            <w:pPr>
              <w:pStyle w:val="9"/>
              <w:spacing w:before="10" w:line="270" w:lineRule="exact"/>
              <w:ind w:left="108"/>
              <w:rPr>
                <w:sz w:val="22"/>
              </w:rPr>
            </w:pPr>
            <w:r>
              <w:rPr>
                <w:sz w:val="22"/>
              </w:rPr>
              <w:t>金融学</w:t>
            </w:r>
          </w:p>
        </w:tc>
        <w:tc>
          <w:tcPr>
            <w:tcW w:w="790" w:type="dxa"/>
          </w:tcPr>
          <w:p w14:paraId="11C9B121">
            <w:pPr>
              <w:pStyle w:val="9"/>
              <w:spacing w:before="10" w:line="270" w:lineRule="exact"/>
              <w:ind w:left="202"/>
              <w:rPr>
                <w:sz w:val="22"/>
              </w:rPr>
            </w:pPr>
            <w:r>
              <w:rPr>
                <w:sz w:val="22"/>
              </w:rPr>
              <w:t>2</w:t>
            </w:r>
            <w:r>
              <w:rPr>
                <w:spacing w:val="-28"/>
                <w:sz w:val="22"/>
              </w:rPr>
              <w:t xml:space="preserve"> 年</w:t>
            </w:r>
          </w:p>
        </w:tc>
        <w:tc>
          <w:tcPr>
            <w:tcW w:w="745" w:type="dxa"/>
          </w:tcPr>
          <w:p w14:paraId="6AA7EA64">
            <w:pPr>
              <w:pStyle w:val="9"/>
              <w:rPr>
                <w:rFonts w:ascii="Times New Roman"/>
                <w:sz w:val="22"/>
              </w:rPr>
            </w:pPr>
          </w:p>
        </w:tc>
        <w:tc>
          <w:tcPr>
            <w:tcW w:w="704" w:type="dxa"/>
          </w:tcPr>
          <w:p w14:paraId="3E3613FC">
            <w:pPr>
              <w:pStyle w:val="9"/>
              <w:rPr>
                <w:rFonts w:ascii="Times New Roman"/>
                <w:sz w:val="22"/>
              </w:rPr>
            </w:pPr>
          </w:p>
        </w:tc>
        <w:tc>
          <w:tcPr>
            <w:tcW w:w="2612" w:type="dxa"/>
          </w:tcPr>
          <w:p w14:paraId="77246263">
            <w:pPr>
              <w:pStyle w:val="9"/>
              <w:rPr>
                <w:rFonts w:ascii="Times New Roman"/>
                <w:sz w:val="22"/>
              </w:rPr>
            </w:pPr>
          </w:p>
        </w:tc>
      </w:tr>
      <w:tr w14:paraId="3D403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8C607E8">
            <w:pPr>
              <w:rPr>
                <w:sz w:val="2"/>
                <w:szCs w:val="2"/>
              </w:rPr>
            </w:pPr>
          </w:p>
        </w:tc>
        <w:tc>
          <w:tcPr>
            <w:tcW w:w="1118" w:type="dxa"/>
            <w:vMerge w:val="continue"/>
            <w:tcBorders>
              <w:top w:val="nil"/>
            </w:tcBorders>
          </w:tcPr>
          <w:p w14:paraId="4CCC404B">
            <w:pPr>
              <w:rPr>
                <w:sz w:val="2"/>
                <w:szCs w:val="2"/>
              </w:rPr>
            </w:pPr>
          </w:p>
        </w:tc>
        <w:tc>
          <w:tcPr>
            <w:tcW w:w="1118" w:type="dxa"/>
          </w:tcPr>
          <w:p w14:paraId="07914C17">
            <w:pPr>
              <w:pStyle w:val="9"/>
              <w:spacing w:before="9" w:line="270" w:lineRule="exact"/>
              <w:ind w:left="11" w:right="3"/>
              <w:jc w:val="center"/>
              <w:rPr>
                <w:sz w:val="22"/>
              </w:rPr>
            </w:pPr>
            <w:r>
              <w:rPr>
                <w:sz w:val="22"/>
              </w:rPr>
              <w:t>040106</w:t>
            </w:r>
          </w:p>
        </w:tc>
        <w:tc>
          <w:tcPr>
            <w:tcW w:w="1809" w:type="dxa"/>
          </w:tcPr>
          <w:p w14:paraId="4A7F287D">
            <w:pPr>
              <w:pStyle w:val="9"/>
              <w:spacing w:before="9" w:line="270" w:lineRule="exact"/>
              <w:ind w:left="108"/>
              <w:rPr>
                <w:sz w:val="22"/>
              </w:rPr>
            </w:pPr>
            <w:r>
              <w:rPr>
                <w:sz w:val="22"/>
              </w:rPr>
              <w:t>学前教育</w:t>
            </w:r>
          </w:p>
        </w:tc>
        <w:tc>
          <w:tcPr>
            <w:tcW w:w="790" w:type="dxa"/>
          </w:tcPr>
          <w:p w14:paraId="1C5D97A6">
            <w:pPr>
              <w:pStyle w:val="9"/>
              <w:spacing w:before="9" w:line="270" w:lineRule="exact"/>
              <w:ind w:left="202"/>
              <w:rPr>
                <w:sz w:val="22"/>
              </w:rPr>
            </w:pPr>
            <w:r>
              <w:rPr>
                <w:sz w:val="22"/>
              </w:rPr>
              <w:t>2</w:t>
            </w:r>
            <w:r>
              <w:rPr>
                <w:spacing w:val="-28"/>
                <w:sz w:val="22"/>
              </w:rPr>
              <w:t xml:space="preserve"> 年</w:t>
            </w:r>
          </w:p>
        </w:tc>
        <w:tc>
          <w:tcPr>
            <w:tcW w:w="745" w:type="dxa"/>
          </w:tcPr>
          <w:p w14:paraId="6FD21181">
            <w:pPr>
              <w:pStyle w:val="9"/>
              <w:spacing w:before="9" w:line="270" w:lineRule="exact"/>
              <w:ind w:left="10"/>
              <w:jc w:val="center"/>
              <w:rPr>
                <w:sz w:val="22"/>
              </w:rPr>
            </w:pPr>
            <w:r>
              <w:rPr>
                <w:w w:val="100"/>
                <w:sz w:val="22"/>
              </w:rPr>
              <w:t>是</w:t>
            </w:r>
          </w:p>
        </w:tc>
        <w:tc>
          <w:tcPr>
            <w:tcW w:w="704" w:type="dxa"/>
          </w:tcPr>
          <w:p w14:paraId="5CF887A7">
            <w:pPr>
              <w:pStyle w:val="9"/>
              <w:rPr>
                <w:rFonts w:ascii="Times New Roman"/>
                <w:sz w:val="22"/>
              </w:rPr>
            </w:pPr>
          </w:p>
        </w:tc>
        <w:tc>
          <w:tcPr>
            <w:tcW w:w="2612" w:type="dxa"/>
          </w:tcPr>
          <w:p w14:paraId="3C60A009">
            <w:pPr>
              <w:pStyle w:val="9"/>
              <w:rPr>
                <w:rFonts w:ascii="Times New Roman"/>
                <w:sz w:val="22"/>
              </w:rPr>
            </w:pPr>
          </w:p>
        </w:tc>
      </w:tr>
      <w:tr w14:paraId="74DD6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16AB57A9">
            <w:pPr>
              <w:rPr>
                <w:sz w:val="2"/>
                <w:szCs w:val="2"/>
              </w:rPr>
            </w:pPr>
          </w:p>
        </w:tc>
        <w:tc>
          <w:tcPr>
            <w:tcW w:w="1118" w:type="dxa"/>
            <w:vMerge w:val="continue"/>
            <w:tcBorders>
              <w:top w:val="nil"/>
            </w:tcBorders>
          </w:tcPr>
          <w:p w14:paraId="3F0E1B39">
            <w:pPr>
              <w:rPr>
                <w:sz w:val="2"/>
                <w:szCs w:val="2"/>
              </w:rPr>
            </w:pPr>
          </w:p>
        </w:tc>
        <w:tc>
          <w:tcPr>
            <w:tcW w:w="1118" w:type="dxa"/>
          </w:tcPr>
          <w:p w14:paraId="44C6B7BF">
            <w:pPr>
              <w:pStyle w:val="9"/>
              <w:spacing w:before="9" w:line="270" w:lineRule="exact"/>
              <w:ind w:left="11" w:right="3"/>
              <w:jc w:val="center"/>
              <w:rPr>
                <w:sz w:val="22"/>
              </w:rPr>
            </w:pPr>
            <w:r>
              <w:rPr>
                <w:sz w:val="22"/>
              </w:rPr>
              <w:t>040107</w:t>
            </w:r>
          </w:p>
        </w:tc>
        <w:tc>
          <w:tcPr>
            <w:tcW w:w="1809" w:type="dxa"/>
          </w:tcPr>
          <w:p w14:paraId="0DCD43B1">
            <w:pPr>
              <w:pStyle w:val="9"/>
              <w:spacing w:before="9" w:line="270" w:lineRule="exact"/>
              <w:ind w:left="108"/>
              <w:rPr>
                <w:sz w:val="22"/>
              </w:rPr>
            </w:pPr>
            <w:r>
              <w:rPr>
                <w:sz w:val="22"/>
              </w:rPr>
              <w:t>小学教育</w:t>
            </w:r>
          </w:p>
        </w:tc>
        <w:tc>
          <w:tcPr>
            <w:tcW w:w="790" w:type="dxa"/>
          </w:tcPr>
          <w:p w14:paraId="019B43CF">
            <w:pPr>
              <w:pStyle w:val="9"/>
              <w:spacing w:before="9" w:line="270" w:lineRule="exact"/>
              <w:ind w:left="202"/>
              <w:rPr>
                <w:sz w:val="22"/>
              </w:rPr>
            </w:pPr>
            <w:r>
              <w:rPr>
                <w:sz w:val="22"/>
              </w:rPr>
              <w:t>2</w:t>
            </w:r>
            <w:r>
              <w:rPr>
                <w:spacing w:val="-28"/>
                <w:sz w:val="22"/>
              </w:rPr>
              <w:t xml:space="preserve"> 年</w:t>
            </w:r>
          </w:p>
        </w:tc>
        <w:tc>
          <w:tcPr>
            <w:tcW w:w="745" w:type="dxa"/>
          </w:tcPr>
          <w:p w14:paraId="1A83EACB">
            <w:pPr>
              <w:pStyle w:val="9"/>
              <w:spacing w:before="9" w:line="270" w:lineRule="exact"/>
              <w:ind w:left="10"/>
              <w:jc w:val="center"/>
              <w:rPr>
                <w:sz w:val="22"/>
              </w:rPr>
            </w:pPr>
            <w:r>
              <w:rPr>
                <w:w w:val="100"/>
                <w:sz w:val="22"/>
              </w:rPr>
              <w:t>是</w:t>
            </w:r>
          </w:p>
        </w:tc>
        <w:tc>
          <w:tcPr>
            <w:tcW w:w="704" w:type="dxa"/>
          </w:tcPr>
          <w:p w14:paraId="1DA39674">
            <w:pPr>
              <w:pStyle w:val="9"/>
              <w:rPr>
                <w:rFonts w:ascii="Times New Roman"/>
                <w:sz w:val="22"/>
              </w:rPr>
            </w:pPr>
          </w:p>
        </w:tc>
        <w:tc>
          <w:tcPr>
            <w:tcW w:w="2612" w:type="dxa"/>
          </w:tcPr>
          <w:p w14:paraId="41EBFAC3">
            <w:pPr>
              <w:pStyle w:val="9"/>
              <w:rPr>
                <w:rFonts w:ascii="Times New Roman"/>
                <w:sz w:val="22"/>
              </w:rPr>
            </w:pPr>
          </w:p>
        </w:tc>
      </w:tr>
      <w:tr w14:paraId="7A34D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continue"/>
            <w:tcBorders>
              <w:top w:val="nil"/>
            </w:tcBorders>
          </w:tcPr>
          <w:p w14:paraId="767A1C62">
            <w:pPr>
              <w:rPr>
                <w:sz w:val="2"/>
                <w:szCs w:val="2"/>
              </w:rPr>
            </w:pPr>
          </w:p>
        </w:tc>
        <w:tc>
          <w:tcPr>
            <w:tcW w:w="1118" w:type="dxa"/>
            <w:vMerge w:val="continue"/>
            <w:tcBorders>
              <w:top w:val="nil"/>
            </w:tcBorders>
          </w:tcPr>
          <w:p w14:paraId="03537184">
            <w:pPr>
              <w:rPr>
                <w:sz w:val="2"/>
                <w:szCs w:val="2"/>
              </w:rPr>
            </w:pPr>
          </w:p>
        </w:tc>
        <w:tc>
          <w:tcPr>
            <w:tcW w:w="1118" w:type="dxa"/>
          </w:tcPr>
          <w:p w14:paraId="02205988">
            <w:pPr>
              <w:pStyle w:val="9"/>
              <w:spacing w:before="160"/>
              <w:ind w:left="11" w:right="3"/>
              <w:jc w:val="center"/>
              <w:rPr>
                <w:sz w:val="22"/>
              </w:rPr>
            </w:pPr>
            <w:r>
              <w:rPr>
                <w:sz w:val="22"/>
              </w:rPr>
              <w:t>080202</w:t>
            </w:r>
          </w:p>
        </w:tc>
        <w:tc>
          <w:tcPr>
            <w:tcW w:w="1809" w:type="dxa"/>
          </w:tcPr>
          <w:p w14:paraId="06868F80">
            <w:pPr>
              <w:pStyle w:val="9"/>
              <w:spacing w:before="12"/>
              <w:ind w:left="108"/>
              <w:rPr>
                <w:sz w:val="22"/>
              </w:rPr>
            </w:pPr>
            <w:r>
              <w:rPr>
                <w:sz w:val="22"/>
              </w:rPr>
              <w:t>机械设计制造及</w:t>
            </w:r>
          </w:p>
          <w:p w14:paraId="17D07225">
            <w:pPr>
              <w:pStyle w:val="9"/>
              <w:spacing w:before="18" w:line="268" w:lineRule="exact"/>
              <w:ind w:left="108"/>
              <w:rPr>
                <w:sz w:val="22"/>
              </w:rPr>
            </w:pPr>
            <w:r>
              <w:rPr>
                <w:sz w:val="22"/>
              </w:rPr>
              <w:t>其自动化</w:t>
            </w:r>
          </w:p>
        </w:tc>
        <w:tc>
          <w:tcPr>
            <w:tcW w:w="790" w:type="dxa"/>
          </w:tcPr>
          <w:p w14:paraId="37D7DE48">
            <w:pPr>
              <w:pStyle w:val="9"/>
              <w:spacing w:before="160"/>
              <w:ind w:left="202"/>
              <w:rPr>
                <w:sz w:val="22"/>
              </w:rPr>
            </w:pPr>
            <w:r>
              <w:rPr>
                <w:sz w:val="22"/>
              </w:rPr>
              <w:t>2</w:t>
            </w:r>
            <w:r>
              <w:rPr>
                <w:spacing w:val="-28"/>
                <w:sz w:val="22"/>
              </w:rPr>
              <w:t xml:space="preserve"> 年</w:t>
            </w:r>
          </w:p>
        </w:tc>
        <w:tc>
          <w:tcPr>
            <w:tcW w:w="745" w:type="dxa"/>
          </w:tcPr>
          <w:p w14:paraId="5C86ACA5">
            <w:pPr>
              <w:pStyle w:val="9"/>
              <w:rPr>
                <w:rFonts w:ascii="Times New Roman"/>
                <w:sz w:val="22"/>
              </w:rPr>
            </w:pPr>
          </w:p>
        </w:tc>
        <w:tc>
          <w:tcPr>
            <w:tcW w:w="704" w:type="dxa"/>
          </w:tcPr>
          <w:p w14:paraId="228F359B">
            <w:pPr>
              <w:pStyle w:val="9"/>
              <w:rPr>
                <w:rFonts w:ascii="Times New Roman"/>
                <w:sz w:val="22"/>
              </w:rPr>
            </w:pPr>
          </w:p>
        </w:tc>
        <w:tc>
          <w:tcPr>
            <w:tcW w:w="2612" w:type="dxa"/>
          </w:tcPr>
          <w:p w14:paraId="0541A7B0">
            <w:pPr>
              <w:pStyle w:val="9"/>
              <w:rPr>
                <w:rFonts w:ascii="Times New Roman"/>
                <w:sz w:val="22"/>
              </w:rPr>
            </w:pPr>
          </w:p>
        </w:tc>
      </w:tr>
      <w:tr w14:paraId="6C76A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28584D8">
            <w:pPr>
              <w:rPr>
                <w:sz w:val="2"/>
                <w:szCs w:val="2"/>
              </w:rPr>
            </w:pPr>
          </w:p>
        </w:tc>
        <w:tc>
          <w:tcPr>
            <w:tcW w:w="1118" w:type="dxa"/>
            <w:vMerge w:val="continue"/>
            <w:tcBorders>
              <w:top w:val="nil"/>
            </w:tcBorders>
          </w:tcPr>
          <w:p w14:paraId="5B1FAA11">
            <w:pPr>
              <w:rPr>
                <w:sz w:val="2"/>
                <w:szCs w:val="2"/>
              </w:rPr>
            </w:pPr>
          </w:p>
        </w:tc>
        <w:tc>
          <w:tcPr>
            <w:tcW w:w="1118" w:type="dxa"/>
          </w:tcPr>
          <w:p w14:paraId="543EB2E5">
            <w:pPr>
              <w:pStyle w:val="9"/>
              <w:spacing w:before="11" w:line="269" w:lineRule="exact"/>
              <w:ind w:left="11" w:right="3"/>
              <w:jc w:val="center"/>
              <w:rPr>
                <w:sz w:val="22"/>
              </w:rPr>
            </w:pPr>
            <w:r>
              <w:rPr>
                <w:sz w:val="22"/>
              </w:rPr>
              <w:t>080207</w:t>
            </w:r>
          </w:p>
        </w:tc>
        <w:tc>
          <w:tcPr>
            <w:tcW w:w="1809" w:type="dxa"/>
          </w:tcPr>
          <w:p w14:paraId="670B73EB">
            <w:pPr>
              <w:pStyle w:val="9"/>
              <w:spacing w:before="11" w:line="269" w:lineRule="exact"/>
              <w:ind w:left="108"/>
              <w:rPr>
                <w:sz w:val="22"/>
              </w:rPr>
            </w:pPr>
            <w:r>
              <w:rPr>
                <w:sz w:val="22"/>
              </w:rPr>
              <w:t>车辆工程</w:t>
            </w:r>
          </w:p>
        </w:tc>
        <w:tc>
          <w:tcPr>
            <w:tcW w:w="790" w:type="dxa"/>
          </w:tcPr>
          <w:p w14:paraId="6E8A0D22">
            <w:pPr>
              <w:pStyle w:val="9"/>
              <w:spacing w:before="11" w:line="269" w:lineRule="exact"/>
              <w:ind w:left="202"/>
              <w:rPr>
                <w:sz w:val="22"/>
              </w:rPr>
            </w:pPr>
            <w:r>
              <w:rPr>
                <w:sz w:val="22"/>
              </w:rPr>
              <w:t>2</w:t>
            </w:r>
            <w:r>
              <w:rPr>
                <w:spacing w:val="-28"/>
                <w:sz w:val="22"/>
              </w:rPr>
              <w:t xml:space="preserve"> 年</w:t>
            </w:r>
          </w:p>
        </w:tc>
        <w:tc>
          <w:tcPr>
            <w:tcW w:w="745" w:type="dxa"/>
          </w:tcPr>
          <w:p w14:paraId="52256FFB">
            <w:pPr>
              <w:pStyle w:val="9"/>
              <w:rPr>
                <w:rFonts w:ascii="Times New Roman"/>
                <w:sz w:val="22"/>
              </w:rPr>
            </w:pPr>
          </w:p>
        </w:tc>
        <w:tc>
          <w:tcPr>
            <w:tcW w:w="704" w:type="dxa"/>
          </w:tcPr>
          <w:p w14:paraId="10FB1624">
            <w:pPr>
              <w:pStyle w:val="9"/>
              <w:rPr>
                <w:rFonts w:ascii="Times New Roman"/>
                <w:sz w:val="22"/>
              </w:rPr>
            </w:pPr>
          </w:p>
        </w:tc>
        <w:tc>
          <w:tcPr>
            <w:tcW w:w="2612" w:type="dxa"/>
          </w:tcPr>
          <w:p w14:paraId="0CF202D6">
            <w:pPr>
              <w:pStyle w:val="9"/>
              <w:rPr>
                <w:rFonts w:ascii="Times New Roman"/>
                <w:sz w:val="22"/>
              </w:rPr>
            </w:pPr>
          </w:p>
        </w:tc>
      </w:tr>
      <w:tr w14:paraId="17128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56" w:type="dxa"/>
            <w:vMerge w:val="continue"/>
            <w:tcBorders>
              <w:top w:val="nil"/>
            </w:tcBorders>
          </w:tcPr>
          <w:p w14:paraId="590DF8C2">
            <w:pPr>
              <w:rPr>
                <w:sz w:val="2"/>
                <w:szCs w:val="2"/>
              </w:rPr>
            </w:pPr>
          </w:p>
        </w:tc>
        <w:tc>
          <w:tcPr>
            <w:tcW w:w="1118" w:type="dxa"/>
            <w:vMerge w:val="continue"/>
            <w:tcBorders>
              <w:top w:val="nil"/>
            </w:tcBorders>
          </w:tcPr>
          <w:p w14:paraId="78BA3B9E">
            <w:pPr>
              <w:rPr>
                <w:sz w:val="2"/>
                <w:szCs w:val="2"/>
              </w:rPr>
            </w:pPr>
          </w:p>
        </w:tc>
        <w:tc>
          <w:tcPr>
            <w:tcW w:w="1118" w:type="dxa"/>
          </w:tcPr>
          <w:p w14:paraId="0BFCFCAE">
            <w:pPr>
              <w:pStyle w:val="9"/>
              <w:spacing w:before="59"/>
              <w:ind w:left="11" w:right="3"/>
              <w:jc w:val="center"/>
              <w:rPr>
                <w:sz w:val="22"/>
              </w:rPr>
            </w:pPr>
            <w:r>
              <w:rPr>
                <w:sz w:val="22"/>
              </w:rPr>
              <w:t>080601</w:t>
            </w:r>
          </w:p>
        </w:tc>
        <w:tc>
          <w:tcPr>
            <w:tcW w:w="1809" w:type="dxa"/>
          </w:tcPr>
          <w:p w14:paraId="6C562073">
            <w:pPr>
              <w:pStyle w:val="9"/>
              <w:spacing w:before="59"/>
              <w:ind w:left="108"/>
              <w:rPr>
                <w:sz w:val="22"/>
              </w:rPr>
            </w:pPr>
            <w:r>
              <w:rPr>
                <w:spacing w:val="-38"/>
                <w:sz w:val="22"/>
              </w:rPr>
              <w:t>电气工程及其自动化</w:t>
            </w:r>
          </w:p>
        </w:tc>
        <w:tc>
          <w:tcPr>
            <w:tcW w:w="790" w:type="dxa"/>
          </w:tcPr>
          <w:p w14:paraId="636766D1">
            <w:pPr>
              <w:pStyle w:val="9"/>
              <w:spacing w:before="59"/>
              <w:ind w:left="202"/>
              <w:rPr>
                <w:sz w:val="22"/>
              </w:rPr>
            </w:pPr>
            <w:r>
              <w:rPr>
                <w:sz w:val="22"/>
              </w:rPr>
              <w:t>2</w:t>
            </w:r>
            <w:r>
              <w:rPr>
                <w:spacing w:val="-28"/>
                <w:sz w:val="22"/>
              </w:rPr>
              <w:t xml:space="preserve"> 年</w:t>
            </w:r>
          </w:p>
        </w:tc>
        <w:tc>
          <w:tcPr>
            <w:tcW w:w="745" w:type="dxa"/>
          </w:tcPr>
          <w:p w14:paraId="0A464275">
            <w:pPr>
              <w:pStyle w:val="9"/>
              <w:rPr>
                <w:rFonts w:ascii="Times New Roman"/>
                <w:sz w:val="22"/>
              </w:rPr>
            </w:pPr>
          </w:p>
        </w:tc>
        <w:tc>
          <w:tcPr>
            <w:tcW w:w="704" w:type="dxa"/>
          </w:tcPr>
          <w:p w14:paraId="6F502A0F">
            <w:pPr>
              <w:pStyle w:val="9"/>
              <w:rPr>
                <w:rFonts w:ascii="Times New Roman"/>
                <w:sz w:val="22"/>
              </w:rPr>
            </w:pPr>
          </w:p>
        </w:tc>
        <w:tc>
          <w:tcPr>
            <w:tcW w:w="2612" w:type="dxa"/>
          </w:tcPr>
          <w:p w14:paraId="004E7D13">
            <w:pPr>
              <w:pStyle w:val="9"/>
              <w:rPr>
                <w:rFonts w:ascii="Times New Roman"/>
                <w:sz w:val="22"/>
              </w:rPr>
            </w:pPr>
          </w:p>
        </w:tc>
      </w:tr>
      <w:tr w14:paraId="666F00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E903DCE">
            <w:pPr>
              <w:rPr>
                <w:sz w:val="2"/>
                <w:szCs w:val="2"/>
              </w:rPr>
            </w:pPr>
          </w:p>
        </w:tc>
        <w:tc>
          <w:tcPr>
            <w:tcW w:w="1118" w:type="dxa"/>
            <w:vMerge w:val="continue"/>
            <w:tcBorders>
              <w:top w:val="nil"/>
            </w:tcBorders>
          </w:tcPr>
          <w:p w14:paraId="697ECE7D">
            <w:pPr>
              <w:rPr>
                <w:sz w:val="2"/>
                <w:szCs w:val="2"/>
              </w:rPr>
            </w:pPr>
          </w:p>
        </w:tc>
        <w:tc>
          <w:tcPr>
            <w:tcW w:w="1118" w:type="dxa"/>
          </w:tcPr>
          <w:p w14:paraId="5ADAD751">
            <w:pPr>
              <w:pStyle w:val="9"/>
              <w:spacing w:before="11" w:line="269" w:lineRule="exact"/>
              <w:ind w:left="11" w:right="3"/>
              <w:jc w:val="center"/>
              <w:rPr>
                <w:sz w:val="22"/>
              </w:rPr>
            </w:pPr>
            <w:r>
              <w:rPr>
                <w:sz w:val="22"/>
              </w:rPr>
              <w:t>080701</w:t>
            </w:r>
          </w:p>
        </w:tc>
        <w:tc>
          <w:tcPr>
            <w:tcW w:w="1809" w:type="dxa"/>
          </w:tcPr>
          <w:p w14:paraId="3CC1F218">
            <w:pPr>
              <w:pStyle w:val="9"/>
              <w:spacing w:before="11" w:line="269" w:lineRule="exact"/>
              <w:ind w:left="108"/>
              <w:rPr>
                <w:sz w:val="22"/>
              </w:rPr>
            </w:pPr>
            <w:r>
              <w:rPr>
                <w:sz w:val="22"/>
              </w:rPr>
              <w:t>电子信息工程</w:t>
            </w:r>
          </w:p>
        </w:tc>
        <w:tc>
          <w:tcPr>
            <w:tcW w:w="790" w:type="dxa"/>
          </w:tcPr>
          <w:p w14:paraId="4D0379F1">
            <w:pPr>
              <w:pStyle w:val="9"/>
              <w:spacing w:before="11" w:line="269" w:lineRule="exact"/>
              <w:ind w:left="202"/>
              <w:rPr>
                <w:sz w:val="22"/>
              </w:rPr>
            </w:pPr>
            <w:r>
              <w:rPr>
                <w:sz w:val="22"/>
              </w:rPr>
              <w:t>2</w:t>
            </w:r>
            <w:r>
              <w:rPr>
                <w:spacing w:val="-28"/>
                <w:sz w:val="22"/>
              </w:rPr>
              <w:t xml:space="preserve"> 年</w:t>
            </w:r>
          </w:p>
        </w:tc>
        <w:tc>
          <w:tcPr>
            <w:tcW w:w="745" w:type="dxa"/>
          </w:tcPr>
          <w:p w14:paraId="0A94FC97">
            <w:pPr>
              <w:pStyle w:val="9"/>
              <w:rPr>
                <w:rFonts w:ascii="Times New Roman"/>
                <w:sz w:val="22"/>
              </w:rPr>
            </w:pPr>
          </w:p>
        </w:tc>
        <w:tc>
          <w:tcPr>
            <w:tcW w:w="704" w:type="dxa"/>
          </w:tcPr>
          <w:p w14:paraId="36708BD7">
            <w:pPr>
              <w:pStyle w:val="9"/>
              <w:rPr>
                <w:rFonts w:ascii="Times New Roman"/>
                <w:sz w:val="22"/>
              </w:rPr>
            </w:pPr>
          </w:p>
        </w:tc>
        <w:tc>
          <w:tcPr>
            <w:tcW w:w="2612" w:type="dxa"/>
          </w:tcPr>
          <w:p w14:paraId="687CF8D5">
            <w:pPr>
              <w:pStyle w:val="9"/>
              <w:rPr>
                <w:rFonts w:ascii="Times New Roman"/>
                <w:sz w:val="22"/>
              </w:rPr>
            </w:pPr>
          </w:p>
        </w:tc>
      </w:tr>
      <w:tr w14:paraId="62021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06FE984F">
            <w:pPr>
              <w:rPr>
                <w:sz w:val="2"/>
                <w:szCs w:val="2"/>
              </w:rPr>
            </w:pPr>
          </w:p>
        </w:tc>
        <w:tc>
          <w:tcPr>
            <w:tcW w:w="1118" w:type="dxa"/>
            <w:vMerge w:val="continue"/>
            <w:tcBorders>
              <w:top w:val="nil"/>
            </w:tcBorders>
          </w:tcPr>
          <w:p w14:paraId="7D82BF19">
            <w:pPr>
              <w:rPr>
                <w:sz w:val="2"/>
                <w:szCs w:val="2"/>
              </w:rPr>
            </w:pPr>
          </w:p>
        </w:tc>
        <w:tc>
          <w:tcPr>
            <w:tcW w:w="1118" w:type="dxa"/>
          </w:tcPr>
          <w:p w14:paraId="4B2822BA">
            <w:pPr>
              <w:pStyle w:val="9"/>
              <w:spacing w:before="10" w:line="269" w:lineRule="exact"/>
              <w:ind w:left="11" w:right="3"/>
              <w:jc w:val="center"/>
              <w:rPr>
                <w:sz w:val="22"/>
              </w:rPr>
            </w:pPr>
            <w:r>
              <w:rPr>
                <w:sz w:val="22"/>
              </w:rPr>
              <w:t>080703</w:t>
            </w:r>
          </w:p>
        </w:tc>
        <w:tc>
          <w:tcPr>
            <w:tcW w:w="1809" w:type="dxa"/>
          </w:tcPr>
          <w:p w14:paraId="0AD3D0D1">
            <w:pPr>
              <w:pStyle w:val="9"/>
              <w:spacing w:before="10" w:line="269" w:lineRule="exact"/>
              <w:ind w:left="108"/>
              <w:rPr>
                <w:sz w:val="22"/>
              </w:rPr>
            </w:pPr>
            <w:r>
              <w:rPr>
                <w:sz w:val="22"/>
              </w:rPr>
              <w:t>通信工程</w:t>
            </w:r>
          </w:p>
        </w:tc>
        <w:tc>
          <w:tcPr>
            <w:tcW w:w="790" w:type="dxa"/>
          </w:tcPr>
          <w:p w14:paraId="683C127A">
            <w:pPr>
              <w:pStyle w:val="9"/>
              <w:spacing w:before="10" w:line="269" w:lineRule="exact"/>
              <w:ind w:left="202"/>
              <w:rPr>
                <w:sz w:val="22"/>
              </w:rPr>
            </w:pPr>
            <w:r>
              <w:rPr>
                <w:sz w:val="22"/>
              </w:rPr>
              <w:t>2</w:t>
            </w:r>
            <w:r>
              <w:rPr>
                <w:spacing w:val="-28"/>
                <w:sz w:val="22"/>
              </w:rPr>
              <w:t xml:space="preserve"> 年</w:t>
            </w:r>
          </w:p>
        </w:tc>
        <w:tc>
          <w:tcPr>
            <w:tcW w:w="745" w:type="dxa"/>
          </w:tcPr>
          <w:p w14:paraId="17125049">
            <w:pPr>
              <w:pStyle w:val="9"/>
              <w:rPr>
                <w:rFonts w:ascii="Times New Roman"/>
                <w:sz w:val="22"/>
              </w:rPr>
            </w:pPr>
          </w:p>
        </w:tc>
        <w:tc>
          <w:tcPr>
            <w:tcW w:w="704" w:type="dxa"/>
          </w:tcPr>
          <w:p w14:paraId="508A1C8B">
            <w:pPr>
              <w:pStyle w:val="9"/>
              <w:rPr>
                <w:rFonts w:ascii="Times New Roman"/>
                <w:sz w:val="22"/>
              </w:rPr>
            </w:pPr>
          </w:p>
        </w:tc>
        <w:tc>
          <w:tcPr>
            <w:tcW w:w="2612" w:type="dxa"/>
          </w:tcPr>
          <w:p w14:paraId="748CE26D">
            <w:pPr>
              <w:pStyle w:val="9"/>
              <w:rPr>
                <w:rFonts w:ascii="Times New Roman"/>
                <w:sz w:val="22"/>
              </w:rPr>
            </w:pPr>
          </w:p>
        </w:tc>
      </w:tr>
      <w:tr w14:paraId="3241A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0F86A07">
            <w:pPr>
              <w:rPr>
                <w:sz w:val="2"/>
                <w:szCs w:val="2"/>
              </w:rPr>
            </w:pPr>
          </w:p>
        </w:tc>
        <w:tc>
          <w:tcPr>
            <w:tcW w:w="1118" w:type="dxa"/>
            <w:vMerge w:val="continue"/>
            <w:tcBorders>
              <w:top w:val="nil"/>
            </w:tcBorders>
          </w:tcPr>
          <w:p w14:paraId="0455DB28">
            <w:pPr>
              <w:rPr>
                <w:sz w:val="2"/>
                <w:szCs w:val="2"/>
              </w:rPr>
            </w:pPr>
          </w:p>
        </w:tc>
        <w:tc>
          <w:tcPr>
            <w:tcW w:w="1118" w:type="dxa"/>
          </w:tcPr>
          <w:p w14:paraId="3F6F1070">
            <w:pPr>
              <w:pStyle w:val="9"/>
              <w:spacing w:before="10" w:line="270" w:lineRule="exact"/>
              <w:ind w:left="14" w:right="3"/>
              <w:jc w:val="center"/>
              <w:rPr>
                <w:sz w:val="22"/>
              </w:rPr>
            </w:pPr>
            <w:r>
              <w:rPr>
                <w:sz w:val="22"/>
              </w:rPr>
              <w:t>080803T</w:t>
            </w:r>
          </w:p>
        </w:tc>
        <w:tc>
          <w:tcPr>
            <w:tcW w:w="1809" w:type="dxa"/>
          </w:tcPr>
          <w:p w14:paraId="0025762E">
            <w:pPr>
              <w:pStyle w:val="9"/>
              <w:spacing w:before="10" w:line="270" w:lineRule="exact"/>
              <w:ind w:left="108"/>
              <w:rPr>
                <w:sz w:val="22"/>
              </w:rPr>
            </w:pPr>
            <w:r>
              <w:rPr>
                <w:sz w:val="22"/>
              </w:rPr>
              <w:t>机器人工程</w:t>
            </w:r>
          </w:p>
        </w:tc>
        <w:tc>
          <w:tcPr>
            <w:tcW w:w="790" w:type="dxa"/>
          </w:tcPr>
          <w:p w14:paraId="763C2E9D">
            <w:pPr>
              <w:pStyle w:val="9"/>
              <w:spacing w:before="10" w:line="270" w:lineRule="exact"/>
              <w:ind w:left="202"/>
              <w:rPr>
                <w:sz w:val="22"/>
              </w:rPr>
            </w:pPr>
            <w:r>
              <w:rPr>
                <w:sz w:val="22"/>
              </w:rPr>
              <w:t>2</w:t>
            </w:r>
            <w:r>
              <w:rPr>
                <w:spacing w:val="-28"/>
                <w:sz w:val="22"/>
              </w:rPr>
              <w:t xml:space="preserve"> 年</w:t>
            </w:r>
          </w:p>
        </w:tc>
        <w:tc>
          <w:tcPr>
            <w:tcW w:w="745" w:type="dxa"/>
          </w:tcPr>
          <w:p w14:paraId="52DA31D3">
            <w:pPr>
              <w:pStyle w:val="9"/>
              <w:rPr>
                <w:rFonts w:ascii="Times New Roman"/>
                <w:sz w:val="22"/>
              </w:rPr>
            </w:pPr>
          </w:p>
        </w:tc>
        <w:tc>
          <w:tcPr>
            <w:tcW w:w="704" w:type="dxa"/>
          </w:tcPr>
          <w:p w14:paraId="307D5DAB">
            <w:pPr>
              <w:pStyle w:val="9"/>
              <w:rPr>
                <w:rFonts w:ascii="Times New Roman"/>
                <w:sz w:val="22"/>
              </w:rPr>
            </w:pPr>
          </w:p>
        </w:tc>
        <w:tc>
          <w:tcPr>
            <w:tcW w:w="2612" w:type="dxa"/>
          </w:tcPr>
          <w:p w14:paraId="1819A883">
            <w:pPr>
              <w:pStyle w:val="9"/>
              <w:rPr>
                <w:rFonts w:ascii="Times New Roman"/>
                <w:sz w:val="22"/>
              </w:rPr>
            </w:pPr>
          </w:p>
        </w:tc>
      </w:tr>
      <w:tr w14:paraId="10DB8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2346082">
            <w:pPr>
              <w:rPr>
                <w:sz w:val="2"/>
                <w:szCs w:val="2"/>
              </w:rPr>
            </w:pPr>
          </w:p>
        </w:tc>
        <w:tc>
          <w:tcPr>
            <w:tcW w:w="1118" w:type="dxa"/>
            <w:vMerge w:val="continue"/>
            <w:tcBorders>
              <w:top w:val="nil"/>
            </w:tcBorders>
          </w:tcPr>
          <w:p w14:paraId="21531C2C">
            <w:pPr>
              <w:rPr>
                <w:sz w:val="2"/>
                <w:szCs w:val="2"/>
              </w:rPr>
            </w:pPr>
          </w:p>
        </w:tc>
        <w:tc>
          <w:tcPr>
            <w:tcW w:w="1118" w:type="dxa"/>
          </w:tcPr>
          <w:p w14:paraId="293A785B">
            <w:pPr>
              <w:pStyle w:val="9"/>
              <w:spacing w:before="9" w:line="270" w:lineRule="exact"/>
              <w:ind w:left="11" w:right="3"/>
              <w:jc w:val="center"/>
              <w:rPr>
                <w:sz w:val="22"/>
              </w:rPr>
            </w:pPr>
            <w:r>
              <w:rPr>
                <w:sz w:val="22"/>
              </w:rPr>
              <w:t>080901</w:t>
            </w:r>
          </w:p>
        </w:tc>
        <w:tc>
          <w:tcPr>
            <w:tcW w:w="1809" w:type="dxa"/>
          </w:tcPr>
          <w:p w14:paraId="10826184">
            <w:pPr>
              <w:pStyle w:val="9"/>
              <w:spacing w:before="9" w:line="270" w:lineRule="exact"/>
              <w:ind w:left="108"/>
              <w:rPr>
                <w:sz w:val="22"/>
              </w:rPr>
            </w:pPr>
            <w:r>
              <w:rPr>
                <w:spacing w:val="-28"/>
                <w:sz w:val="22"/>
              </w:rPr>
              <w:t>计算机科学与技术</w:t>
            </w:r>
          </w:p>
        </w:tc>
        <w:tc>
          <w:tcPr>
            <w:tcW w:w="790" w:type="dxa"/>
          </w:tcPr>
          <w:p w14:paraId="3755FBE5">
            <w:pPr>
              <w:pStyle w:val="9"/>
              <w:spacing w:before="9" w:line="270" w:lineRule="exact"/>
              <w:ind w:left="202"/>
              <w:rPr>
                <w:sz w:val="22"/>
              </w:rPr>
            </w:pPr>
            <w:r>
              <w:rPr>
                <w:sz w:val="22"/>
              </w:rPr>
              <w:t>2</w:t>
            </w:r>
            <w:r>
              <w:rPr>
                <w:spacing w:val="-28"/>
                <w:sz w:val="22"/>
              </w:rPr>
              <w:t xml:space="preserve"> 年</w:t>
            </w:r>
          </w:p>
        </w:tc>
        <w:tc>
          <w:tcPr>
            <w:tcW w:w="745" w:type="dxa"/>
          </w:tcPr>
          <w:p w14:paraId="732998D4">
            <w:pPr>
              <w:pStyle w:val="9"/>
              <w:rPr>
                <w:rFonts w:ascii="Times New Roman"/>
                <w:sz w:val="22"/>
              </w:rPr>
            </w:pPr>
          </w:p>
        </w:tc>
        <w:tc>
          <w:tcPr>
            <w:tcW w:w="704" w:type="dxa"/>
          </w:tcPr>
          <w:p w14:paraId="4474111B">
            <w:pPr>
              <w:pStyle w:val="9"/>
              <w:rPr>
                <w:rFonts w:ascii="Times New Roman"/>
                <w:sz w:val="22"/>
              </w:rPr>
            </w:pPr>
          </w:p>
        </w:tc>
        <w:tc>
          <w:tcPr>
            <w:tcW w:w="2612" w:type="dxa"/>
          </w:tcPr>
          <w:p w14:paraId="3D2022E5">
            <w:pPr>
              <w:pStyle w:val="9"/>
              <w:rPr>
                <w:rFonts w:ascii="Times New Roman"/>
                <w:sz w:val="22"/>
              </w:rPr>
            </w:pPr>
          </w:p>
        </w:tc>
      </w:tr>
      <w:tr w14:paraId="174A4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20CF979">
            <w:pPr>
              <w:rPr>
                <w:sz w:val="2"/>
                <w:szCs w:val="2"/>
              </w:rPr>
            </w:pPr>
          </w:p>
        </w:tc>
        <w:tc>
          <w:tcPr>
            <w:tcW w:w="1118" w:type="dxa"/>
            <w:vMerge w:val="continue"/>
            <w:tcBorders>
              <w:top w:val="nil"/>
            </w:tcBorders>
          </w:tcPr>
          <w:p w14:paraId="372BC953">
            <w:pPr>
              <w:rPr>
                <w:sz w:val="2"/>
                <w:szCs w:val="2"/>
              </w:rPr>
            </w:pPr>
          </w:p>
        </w:tc>
        <w:tc>
          <w:tcPr>
            <w:tcW w:w="1118" w:type="dxa"/>
          </w:tcPr>
          <w:p w14:paraId="76403CA2">
            <w:pPr>
              <w:pStyle w:val="9"/>
              <w:spacing w:before="11" w:line="269" w:lineRule="exact"/>
              <w:ind w:left="11" w:right="3"/>
              <w:jc w:val="center"/>
              <w:rPr>
                <w:sz w:val="22"/>
              </w:rPr>
            </w:pPr>
            <w:r>
              <w:rPr>
                <w:sz w:val="22"/>
              </w:rPr>
              <w:t>080902</w:t>
            </w:r>
          </w:p>
        </w:tc>
        <w:tc>
          <w:tcPr>
            <w:tcW w:w="1809" w:type="dxa"/>
          </w:tcPr>
          <w:p w14:paraId="3E7A4422">
            <w:pPr>
              <w:pStyle w:val="9"/>
              <w:spacing w:before="11" w:line="269" w:lineRule="exact"/>
              <w:ind w:left="108"/>
              <w:rPr>
                <w:sz w:val="22"/>
              </w:rPr>
            </w:pPr>
            <w:r>
              <w:rPr>
                <w:sz w:val="22"/>
              </w:rPr>
              <w:t>软件工程</w:t>
            </w:r>
          </w:p>
        </w:tc>
        <w:tc>
          <w:tcPr>
            <w:tcW w:w="790" w:type="dxa"/>
          </w:tcPr>
          <w:p w14:paraId="5F166022">
            <w:pPr>
              <w:pStyle w:val="9"/>
              <w:spacing w:before="11" w:line="269" w:lineRule="exact"/>
              <w:ind w:left="202"/>
              <w:rPr>
                <w:sz w:val="22"/>
              </w:rPr>
            </w:pPr>
            <w:r>
              <w:rPr>
                <w:sz w:val="22"/>
              </w:rPr>
              <w:t>2</w:t>
            </w:r>
            <w:r>
              <w:rPr>
                <w:spacing w:val="-28"/>
                <w:sz w:val="22"/>
              </w:rPr>
              <w:t xml:space="preserve"> 年</w:t>
            </w:r>
          </w:p>
        </w:tc>
        <w:tc>
          <w:tcPr>
            <w:tcW w:w="745" w:type="dxa"/>
          </w:tcPr>
          <w:p w14:paraId="0ABAEB9A">
            <w:pPr>
              <w:pStyle w:val="9"/>
              <w:rPr>
                <w:rFonts w:ascii="Times New Roman"/>
                <w:sz w:val="22"/>
              </w:rPr>
            </w:pPr>
          </w:p>
        </w:tc>
        <w:tc>
          <w:tcPr>
            <w:tcW w:w="704" w:type="dxa"/>
          </w:tcPr>
          <w:p w14:paraId="2929A44F">
            <w:pPr>
              <w:pStyle w:val="9"/>
              <w:rPr>
                <w:rFonts w:ascii="Times New Roman"/>
                <w:sz w:val="22"/>
              </w:rPr>
            </w:pPr>
          </w:p>
        </w:tc>
        <w:tc>
          <w:tcPr>
            <w:tcW w:w="2612" w:type="dxa"/>
          </w:tcPr>
          <w:p w14:paraId="32FD35DF">
            <w:pPr>
              <w:pStyle w:val="9"/>
              <w:rPr>
                <w:rFonts w:ascii="Times New Roman"/>
                <w:sz w:val="22"/>
              </w:rPr>
            </w:pPr>
          </w:p>
        </w:tc>
      </w:tr>
      <w:tr w14:paraId="4E75A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529DB95">
            <w:pPr>
              <w:rPr>
                <w:sz w:val="2"/>
                <w:szCs w:val="2"/>
              </w:rPr>
            </w:pPr>
          </w:p>
        </w:tc>
        <w:tc>
          <w:tcPr>
            <w:tcW w:w="1118" w:type="dxa"/>
            <w:vMerge w:val="continue"/>
            <w:tcBorders>
              <w:top w:val="nil"/>
            </w:tcBorders>
          </w:tcPr>
          <w:p w14:paraId="2070C13E">
            <w:pPr>
              <w:rPr>
                <w:sz w:val="2"/>
                <w:szCs w:val="2"/>
              </w:rPr>
            </w:pPr>
          </w:p>
        </w:tc>
        <w:tc>
          <w:tcPr>
            <w:tcW w:w="1118" w:type="dxa"/>
          </w:tcPr>
          <w:p w14:paraId="0D8F7071">
            <w:pPr>
              <w:pStyle w:val="9"/>
              <w:spacing w:before="11" w:line="269" w:lineRule="exact"/>
              <w:ind w:left="11" w:right="3"/>
              <w:jc w:val="center"/>
              <w:rPr>
                <w:sz w:val="22"/>
              </w:rPr>
            </w:pPr>
            <w:r>
              <w:rPr>
                <w:sz w:val="22"/>
              </w:rPr>
              <w:t>080905</w:t>
            </w:r>
          </w:p>
        </w:tc>
        <w:tc>
          <w:tcPr>
            <w:tcW w:w="1809" w:type="dxa"/>
          </w:tcPr>
          <w:p w14:paraId="220EB0BD">
            <w:pPr>
              <w:pStyle w:val="9"/>
              <w:spacing w:before="11" w:line="269" w:lineRule="exact"/>
              <w:ind w:left="108"/>
              <w:rPr>
                <w:sz w:val="22"/>
              </w:rPr>
            </w:pPr>
            <w:r>
              <w:rPr>
                <w:sz w:val="22"/>
              </w:rPr>
              <w:t>物联网工程</w:t>
            </w:r>
          </w:p>
        </w:tc>
        <w:tc>
          <w:tcPr>
            <w:tcW w:w="790" w:type="dxa"/>
          </w:tcPr>
          <w:p w14:paraId="2C55C019">
            <w:pPr>
              <w:pStyle w:val="9"/>
              <w:spacing w:before="11" w:line="269" w:lineRule="exact"/>
              <w:ind w:left="202"/>
              <w:rPr>
                <w:sz w:val="22"/>
              </w:rPr>
            </w:pPr>
            <w:r>
              <w:rPr>
                <w:sz w:val="22"/>
              </w:rPr>
              <w:t>2</w:t>
            </w:r>
            <w:r>
              <w:rPr>
                <w:spacing w:val="-28"/>
                <w:sz w:val="22"/>
              </w:rPr>
              <w:t xml:space="preserve"> 年</w:t>
            </w:r>
          </w:p>
        </w:tc>
        <w:tc>
          <w:tcPr>
            <w:tcW w:w="745" w:type="dxa"/>
          </w:tcPr>
          <w:p w14:paraId="19781071">
            <w:pPr>
              <w:pStyle w:val="9"/>
              <w:rPr>
                <w:rFonts w:ascii="Times New Roman"/>
                <w:sz w:val="22"/>
              </w:rPr>
            </w:pPr>
          </w:p>
        </w:tc>
        <w:tc>
          <w:tcPr>
            <w:tcW w:w="704" w:type="dxa"/>
          </w:tcPr>
          <w:p w14:paraId="14DF279C">
            <w:pPr>
              <w:pStyle w:val="9"/>
              <w:rPr>
                <w:rFonts w:ascii="Times New Roman"/>
                <w:sz w:val="22"/>
              </w:rPr>
            </w:pPr>
          </w:p>
        </w:tc>
        <w:tc>
          <w:tcPr>
            <w:tcW w:w="2612" w:type="dxa"/>
          </w:tcPr>
          <w:p w14:paraId="18BA78D0">
            <w:pPr>
              <w:pStyle w:val="9"/>
              <w:rPr>
                <w:rFonts w:ascii="Times New Roman"/>
                <w:sz w:val="22"/>
              </w:rPr>
            </w:pPr>
          </w:p>
        </w:tc>
      </w:tr>
      <w:tr w14:paraId="24053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continue"/>
            <w:tcBorders>
              <w:top w:val="nil"/>
            </w:tcBorders>
          </w:tcPr>
          <w:p w14:paraId="062BCF8A">
            <w:pPr>
              <w:rPr>
                <w:sz w:val="2"/>
                <w:szCs w:val="2"/>
              </w:rPr>
            </w:pPr>
          </w:p>
        </w:tc>
        <w:tc>
          <w:tcPr>
            <w:tcW w:w="1118" w:type="dxa"/>
            <w:vMerge w:val="continue"/>
            <w:tcBorders>
              <w:top w:val="nil"/>
            </w:tcBorders>
          </w:tcPr>
          <w:p w14:paraId="64E894E7">
            <w:pPr>
              <w:rPr>
                <w:sz w:val="2"/>
                <w:szCs w:val="2"/>
              </w:rPr>
            </w:pPr>
          </w:p>
        </w:tc>
        <w:tc>
          <w:tcPr>
            <w:tcW w:w="1118" w:type="dxa"/>
          </w:tcPr>
          <w:p w14:paraId="60F1F254">
            <w:pPr>
              <w:pStyle w:val="9"/>
              <w:spacing w:before="159"/>
              <w:ind w:left="14" w:right="3"/>
              <w:jc w:val="center"/>
              <w:rPr>
                <w:sz w:val="22"/>
              </w:rPr>
            </w:pPr>
            <w:r>
              <w:rPr>
                <w:sz w:val="22"/>
              </w:rPr>
              <w:t>080910T</w:t>
            </w:r>
          </w:p>
        </w:tc>
        <w:tc>
          <w:tcPr>
            <w:tcW w:w="1809" w:type="dxa"/>
          </w:tcPr>
          <w:p w14:paraId="678E30E0">
            <w:pPr>
              <w:pStyle w:val="9"/>
              <w:spacing w:before="10"/>
              <w:ind w:left="108"/>
              <w:rPr>
                <w:sz w:val="22"/>
              </w:rPr>
            </w:pPr>
            <w:r>
              <w:rPr>
                <w:sz w:val="22"/>
              </w:rPr>
              <w:t>数据科学与大数</w:t>
            </w:r>
          </w:p>
          <w:p w14:paraId="32B43AE5">
            <w:pPr>
              <w:pStyle w:val="9"/>
              <w:spacing w:before="19" w:line="269" w:lineRule="exact"/>
              <w:ind w:left="108"/>
              <w:rPr>
                <w:sz w:val="22"/>
              </w:rPr>
            </w:pPr>
            <w:r>
              <w:rPr>
                <w:sz w:val="22"/>
              </w:rPr>
              <w:t>据技术</w:t>
            </w:r>
          </w:p>
        </w:tc>
        <w:tc>
          <w:tcPr>
            <w:tcW w:w="790" w:type="dxa"/>
          </w:tcPr>
          <w:p w14:paraId="262BE9D5">
            <w:pPr>
              <w:pStyle w:val="9"/>
              <w:spacing w:before="159"/>
              <w:ind w:left="202"/>
              <w:rPr>
                <w:sz w:val="22"/>
              </w:rPr>
            </w:pPr>
            <w:r>
              <w:rPr>
                <w:sz w:val="22"/>
              </w:rPr>
              <w:t>2</w:t>
            </w:r>
            <w:r>
              <w:rPr>
                <w:spacing w:val="-28"/>
                <w:sz w:val="22"/>
              </w:rPr>
              <w:t xml:space="preserve"> 年</w:t>
            </w:r>
          </w:p>
        </w:tc>
        <w:tc>
          <w:tcPr>
            <w:tcW w:w="745" w:type="dxa"/>
          </w:tcPr>
          <w:p w14:paraId="14536DC9">
            <w:pPr>
              <w:pStyle w:val="9"/>
              <w:rPr>
                <w:rFonts w:ascii="Times New Roman"/>
                <w:sz w:val="22"/>
              </w:rPr>
            </w:pPr>
          </w:p>
        </w:tc>
        <w:tc>
          <w:tcPr>
            <w:tcW w:w="704" w:type="dxa"/>
          </w:tcPr>
          <w:p w14:paraId="7770B022">
            <w:pPr>
              <w:pStyle w:val="9"/>
              <w:rPr>
                <w:rFonts w:ascii="Times New Roman"/>
                <w:sz w:val="22"/>
              </w:rPr>
            </w:pPr>
          </w:p>
        </w:tc>
        <w:tc>
          <w:tcPr>
            <w:tcW w:w="2612" w:type="dxa"/>
          </w:tcPr>
          <w:p w14:paraId="5D23EBD6">
            <w:pPr>
              <w:pStyle w:val="9"/>
              <w:rPr>
                <w:rFonts w:ascii="Times New Roman"/>
                <w:sz w:val="22"/>
              </w:rPr>
            </w:pPr>
          </w:p>
        </w:tc>
      </w:tr>
      <w:tr w14:paraId="42855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27A25411">
            <w:pPr>
              <w:rPr>
                <w:sz w:val="2"/>
                <w:szCs w:val="2"/>
              </w:rPr>
            </w:pPr>
          </w:p>
        </w:tc>
        <w:tc>
          <w:tcPr>
            <w:tcW w:w="1118" w:type="dxa"/>
            <w:vMerge w:val="continue"/>
            <w:tcBorders>
              <w:top w:val="nil"/>
            </w:tcBorders>
          </w:tcPr>
          <w:p w14:paraId="248635CC">
            <w:pPr>
              <w:rPr>
                <w:sz w:val="2"/>
                <w:szCs w:val="2"/>
              </w:rPr>
            </w:pPr>
          </w:p>
        </w:tc>
        <w:tc>
          <w:tcPr>
            <w:tcW w:w="1118" w:type="dxa"/>
          </w:tcPr>
          <w:p w14:paraId="09372BF8">
            <w:pPr>
              <w:pStyle w:val="9"/>
              <w:spacing w:before="10" w:line="269" w:lineRule="exact"/>
              <w:ind w:left="11" w:right="3"/>
              <w:jc w:val="center"/>
              <w:rPr>
                <w:sz w:val="22"/>
              </w:rPr>
            </w:pPr>
            <w:r>
              <w:rPr>
                <w:sz w:val="22"/>
              </w:rPr>
              <w:t>081001</w:t>
            </w:r>
          </w:p>
        </w:tc>
        <w:tc>
          <w:tcPr>
            <w:tcW w:w="1809" w:type="dxa"/>
          </w:tcPr>
          <w:p w14:paraId="2DD60412">
            <w:pPr>
              <w:pStyle w:val="9"/>
              <w:spacing w:before="10" w:line="269" w:lineRule="exact"/>
              <w:ind w:left="108"/>
              <w:rPr>
                <w:sz w:val="22"/>
              </w:rPr>
            </w:pPr>
            <w:r>
              <w:rPr>
                <w:sz w:val="22"/>
              </w:rPr>
              <w:t>土木工程</w:t>
            </w:r>
          </w:p>
        </w:tc>
        <w:tc>
          <w:tcPr>
            <w:tcW w:w="790" w:type="dxa"/>
          </w:tcPr>
          <w:p w14:paraId="552A2181">
            <w:pPr>
              <w:pStyle w:val="9"/>
              <w:spacing w:before="10" w:line="269" w:lineRule="exact"/>
              <w:ind w:left="202"/>
              <w:rPr>
                <w:sz w:val="22"/>
              </w:rPr>
            </w:pPr>
            <w:r>
              <w:rPr>
                <w:sz w:val="22"/>
              </w:rPr>
              <w:t>2</w:t>
            </w:r>
            <w:r>
              <w:rPr>
                <w:spacing w:val="-28"/>
                <w:sz w:val="22"/>
              </w:rPr>
              <w:t xml:space="preserve"> 年</w:t>
            </w:r>
          </w:p>
        </w:tc>
        <w:tc>
          <w:tcPr>
            <w:tcW w:w="745" w:type="dxa"/>
          </w:tcPr>
          <w:p w14:paraId="22021121">
            <w:pPr>
              <w:pStyle w:val="9"/>
              <w:rPr>
                <w:rFonts w:ascii="Times New Roman"/>
                <w:sz w:val="22"/>
              </w:rPr>
            </w:pPr>
          </w:p>
        </w:tc>
        <w:tc>
          <w:tcPr>
            <w:tcW w:w="704" w:type="dxa"/>
          </w:tcPr>
          <w:p w14:paraId="6F6F0A90">
            <w:pPr>
              <w:pStyle w:val="9"/>
              <w:rPr>
                <w:rFonts w:ascii="Times New Roman"/>
                <w:sz w:val="22"/>
              </w:rPr>
            </w:pPr>
          </w:p>
        </w:tc>
        <w:tc>
          <w:tcPr>
            <w:tcW w:w="2612" w:type="dxa"/>
          </w:tcPr>
          <w:p w14:paraId="0A7E5EA1">
            <w:pPr>
              <w:pStyle w:val="9"/>
              <w:rPr>
                <w:rFonts w:ascii="Times New Roman"/>
                <w:sz w:val="22"/>
              </w:rPr>
            </w:pPr>
          </w:p>
        </w:tc>
      </w:tr>
      <w:tr w14:paraId="58DFC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EA1DC55">
            <w:pPr>
              <w:rPr>
                <w:sz w:val="2"/>
                <w:szCs w:val="2"/>
              </w:rPr>
            </w:pPr>
          </w:p>
        </w:tc>
        <w:tc>
          <w:tcPr>
            <w:tcW w:w="1118" w:type="dxa"/>
            <w:vMerge w:val="continue"/>
            <w:tcBorders>
              <w:top w:val="nil"/>
            </w:tcBorders>
          </w:tcPr>
          <w:p w14:paraId="5D96C1CC">
            <w:pPr>
              <w:rPr>
                <w:sz w:val="2"/>
                <w:szCs w:val="2"/>
              </w:rPr>
            </w:pPr>
          </w:p>
        </w:tc>
        <w:tc>
          <w:tcPr>
            <w:tcW w:w="1118" w:type="dxa"/>
          </w:tcPr>
          <w:p w14:paraId="634BA051">
            <w:pPr>
              <w:pStyle w:val="9"/>
              <w:spacing w:before="10" w:line="270" w:lineRule="exact"/>
              <w:ind w:left="14" w:right="3"/>
              <w:jc w:val="center"/>
              <w:rPr>
                <w:sz w:val="22"/>
              </w:rPr>
            </w:pPr>
            <w:r>
              <w:rPr>
                <w:sz w:val="22"/>
              </w:rPr>
              <w:t>101101K</w:t>
            </w:r>
          </w:p>
        </w:tc>
        <w:tc>
          <w:tcPr>
            <w:tcW w:w="1809" w:type="dxa"/>
          </w:tcPr>
          <w:p w14:paraId="790B2287">
            <w:pPr>
              <w:pStyle w:val="9"/>
              <w:spacing w:before="10" w:line="270" w:lineRule="exact"/>
              <w:ind w:left="108"/>
              <w:rPr>
                <w:sz w:val="22"/>
              </w:rPr>
            </w:pPr>
            <w:r>
              <w:rPr>
                <w:sz w:val="22"/>
              </w:rPr>
              <w:t>护理学</w:t>
            </w:r>
          </w:p>
        </w:tc>
        <w:tc>
          <w:tcPr>
            <w:tcW w:w="790" w:type="dxa"/>
          </w:tcPr>
          <w:p w14:paraId="176245A3">
            <w:pPr>
              <w:pStyle w:val="9"/>
              <w:spacing w:before="10" w:line="270" w:lineRule="exact"/>
              <w:ind w:left="202"/>
              <w:rPr>
                <w:sz w:val="22"/>
              </w:rPr>
            </w:pPr>
            <w:r>
              <w:rPr>
                <w:sz w:val="22"/>
              </w:rPr>
              <w:t>2</w:t>
            </w:r>
            <w:r>
              <w:rPr>
                <w:spacing w:val="-28"/>
                <w:sz w:val="22"/>
              </w:rPr>
              <w:t xml:space="preserve"> 年</w:t>
            </w:r>
          </w:p>
        </w:tc>
        <w:tc>
          <w:tcPr>
            <w:tcW w:w="745" w:type="dxa"/>
          </w:tcPr>
          <w:p w14:paraId="0B59E804">
            <w:pPr>
              <w:pStyle w:val="9"/>
              <w:rPr>
                <w:rFonts w:ascii="Times New Roman"/>
                <w:sz w:val="22"/>
              </w:rPr>
            </w:pPr>
          </w:p>
        </w:tc>
        <w:tc>
          <w:tcPr>
            <w:tcW w:w="704" w:type="dxa"/>
          </w:tcPr>
          <w:p w14:paraId="5953561B">
            <w:pPr>
              <w:pStyle w:val="9"/>
              <w:rPr>
                <w:rFonts w:ascii="Times New Roman"/>
                <w:sz w:val="22"/>
              </w:rPr>
            </w:pPr>
          </w:p>
        </w:tc>
        <w:tc>
          <w:tcPr>
            <w:tcW w:w="2612" w:type="dxa"/>
          </w:tcPr>
          <w:p w14:paraId="6EA2D390">
            <w:pPr>
              <w:pStyle w:val="9"/>
              <w:rPr>
                <w:rFonts w:ascii="Times New Roman"/>
                <w:sz w:val="22"/>
              </w:rPr>
            </w:pPr>
          </w:p>
        </w:tc>
      </w:tr>
      <w:tr w14:paraId="70970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91274D7">
            <w:pPr>
              <w:rPr>
                <w:sz w:val="2"/>
                <w:szCs w:val="2"/>
              </w:rPr>
            </w:pPr>
          </w:p>
        </w:tc>
        <w:tc>
          <w:tcPr>
            <w:tcW w:w="1118" w:type="dxa"/>
            <w:vMerge w:val="continue"/>
            <w:tcBorders>
              <w:top w:val="nil"/>
            </w:tcBorders>
          </w:tcPr>
          <w:p w14:paraId="353958A1">
            <w:pPr>
              <w:rPr>
                <w:sz w:val="2"/>
                <w:szCs w:val="2"/>
              </w:rPr>
            </w:pPr>
          </w:p>
        </w:tc>
        <w:tc>
          <w:tcPr>
            <w:tcW w:w="1118" w:type="dxa"/>
          </w:tcPr>
          <w:p w14:paraId="7F3203F1">
            <w:pPr>
              <w:pStyle w:val="9"/>
              <w:spacing w:before="9" w:line="270" w:lineRule="exact"/>
              <w:ind w:left="14" w:right="3"/>
              <w:jc w:val="center"/>
              <w:rPr>
                <w:sz w:val="22"/>
              </w:rPr>
            </w:pPr>
            <w:r>
              <w:rPr>
                <w:sz w:val="22"/>
              </w:rPr>
              <w:t>101102TK</w:t>
            </w:r>
          </w:p>
        </w:tc>
        <w:tc>
          <w:tcPr>
            <w:tcW w:w="1809" w:type="dxa"/>
          </w:tcPr>
          <w:p w14:paraId="04C1CF1D">
            <w:pPr>
              <w:pStyle w:val="9"/>
              <w:spacing w:before="9" w:line="270" w:lineRule="exact"/>
              <w:ind w:left="108"/>
              <w:rPr>
                <w:sz w:val="22"/>
              </w:rPr>
            </w:pPr>
            <w:r>
              <w:rPr>
                <w:sz w:val="22"/>
              </w:rPr>
              <w:t>助产学</w:t>
            </w:r>
          </w:p>
        </w:tc>
        <w:tc>
          <w:tcPr>
            <w:tcW w:w="790" w:type="dxa"/>
          </w:tcPr>
          <w:p w14:paraId="2CBA4DB9">
            <w:pPr>
              <w:pStyle w:val="9"/>
              <w:spacing w:before="9" w:line="270" w:lineRule="exact"/>
              <w:ind w:left="202"/>
              <w:rPr>
                <w:sz w:val="22"/>
              </w:rPr>
            </w:pPr>
            <w:r>
              <w:rPr>
                <w:sz w:val="22"/>
              </w:rPr>
              <w:t>2</w:t>
            </w:r>
            <w:r>
              <w:rPr>
                <w:spacing w:val="-28"/>
                <w:sz w:val="22"/>
              </w:rPr>
              <w:t xml:space="preserve"> 年</w:t>
            </w:r>
          </w:p>
        </w:tc>
        <w:tc>
          <w:tcPr>
            <w:tcW w:w="745" w:type="dxa"/>
          </w:tcPr>
          <w:p w14:paraId="2F90CD33">
            <w:pPr>
              <w:pStyle w:val="9"/>
              <w:rPr>
                <w:rFonts w:ascii="Times New Roman"/>
                <w:sz w:val="22"/>
              </w:rPr>
            </w:pPr>
          </w:p>
        </w:tc>
        <w:tc>
          <w:tcPr>
            <w:tcW w:w="704" w:type="dxa"/>
          </w:tcPr>
          <w:p w14:paraId="31167A0E">
            <w:pPr>
              <w:pStyle w:val="9"/>
              <w:rPr>
                <w:rFonts w:ascii="Times New Roman"/>
                <w:sz w:val="22"/>
              </w:rPr>
            </w:pPr>
          </w:p>
        </w:tc>
        <w:tc>
          <w:tcPr>
            <w:tcW w:w="2612" w:type="dxa"/>
          </w:tcPr>
          <w:p w14:paraId="54DE38F4">
            <w:pPr>
              <w:pStyle w:val="9"/>
              <w:rPr>
                <w:rFonts w:ascii="Times New Roman"/>
                <w:sz w:val="22"/>
              </w:rPr>
            </w:pPr>
          </w:p>
        </w:tc>
      </w:tr>
      <w:tr w14:paraId="2F26D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856" w:type="dxa"/>
            <w:vMerge w:val="continue"/>
            <w:tcBorders>
              <w:top w:val="nil"/>
            </w:tcBorders>
          </w:tcPr>
          <w:p w14:paraId="53B6C987">
            <w:pPr>
              <w:rPr>
                <w:sz w:val="2"/>
                <w:szCs w:val="2"/>
              </w:rPr>
            </w:pPr>
          </w:p>
        </w:tc>
        <w:tc>
          <w:tcPr>
            <w:tcW w:w="1118" w:type="dxa"/>
            <w:vMerge w:val="continue"/>
            <w:tcBorders>
              <w:top w:val="nil"/>
            </w:tcBorders>
          </w:tcPr>
          <w:p w14:paraId="101AA762">
            <w:pPr>
              <w:rPr>
                <w:sz w:val="2"/>
                <w:szCs w:val="2"/>
              </w:rPr>
            </w:pPr>
          </w:p>
        </w:tc>
        <w:tc>
          <w:tcPr>
            <w:tcW w:w="1118" w:type="dxa"/>
          </w:tcPr>
          <w:p w14:paraId="2ECB71B4">
            <w:pPr>
              <w:pStyle w:val="9"/>
              <w:spacing w:before="11" w:line="266" w:lineRule="exact"/>
              <w:ind w:left="11" w:right="3"/>
              <w:jc w:val="center"/>
              <w:rPr>
                <w:sz w:val="22"/>
              </w:rPr>
            </w:pPr>
            <w:r>
              <w:rPr>
                <w:sz w:val="22"/>
              </w:rPr>
              <w:t>120102</w:t>
            </w:r>
          </w:p>
        </w:tc>
        <w:tc>
          <w:tcPr>
            <w:tcW w:w="1809" w:type="dxa"/>
          </w:tcPr>
          <w:p w14:paraId="17B2276A">
            <w:pPr>
              <w:pStyle w:val="9"/>
              <w:spacing w:before="11" w:line="266" w:lineRule="exact"/>
              <w:ind w:left="108"/>
              <w:rPr>
                <w:sz w:val="22"/>
              </w:rPr>
            </w:pPr>
            <w:r>
              <w:rPr>
                <w:spacing w:val="-41"/>
                <w:sz w:val="22"/>
              </w:rPr>
              <w:t>信息管理与信息系统</w:t>
            </w:r>
          </w:p>
        </w:tc>
        <w:tc>
          <w:tcPr>
            <w:tcW w:w="790" w:type="dxa"/>
          </w:tcPr>
          <w:p w14:paraId="6FC19688">
            <w:pPr>
              <w:pStyle w:val="9"/>
              <w:spacing w:before="11" w:line="266" w:lineRule="exact"/>
              <w:ind w:left="202"/>
              <w:rPr>
                <w:sz w:val="22"/>
              </w:rPr>
            </w:pPr>
            <w:r>
              <w:rPr>
                <w:sz w:val="22"/>
              </w:rPr>
              <w:t>2</w:t>
            </w:r>
            <w:r>
              <w:rPr>
                <w:spacing w:val="-28"/>
                <w:sz w:val="22"/>
              </w:rPr>
              <w:t xml:space="preserve"> 年</w:t>
            </w:r>
          </w:p>
        </w:tc>
        <w:tc>
          <w:tcPr>
            <w:tcW w:w="745" w:type="dxa"/>
          </w:tcPr>
          <w:p w14:paraId="02BB2E43">
            <w:pPr>
              <w:pStyle w:val="9"/>
              <w:rPr>
                <w:rFonts w:ascii="Times New Roman"/>
                <w:sz w:val="22"/>
              </w:rPr>
            </w:pPr>
          </w:p>
        </w:tc>
        <w:tc>
          <w:tcPr>
            <w:tcW w:w="704" w:type="dxa"/>
          </w:tcPr>
          <w:p w14:paraId="4249B5A5">
            <w:pPr>
              <w:pStyle w:val="9"/>
              <w:rPr>
                <w:rFonts w:ascii="Times New Roman"/>
                <w:sz w:val="22"/>
              </w:rPr>
            </w:pPr>
          </w:p>
        </w:tc>
        <w:tc>
          <w:tcPr>
            <w:tcW w:w="2612" w:type="dxa"/>
          </w:tcPr>
          <w:p w14:paraId="764BFB88">
            <w:pPr>
              <w:pStyle w:val="9"/>
              <w:rPr>
                <w:rFonts w:ascii="Times New Roman"/>
                <w:sz w:val="22"/>
              </w:rPr>
            </w:pPr>
          </w:p>
        </w:tc>
      </w:tr>
    </w:tbl>
    <w:p w14:paraId="3682A39B">
      <w:pPr>
        <w:spacing w:after="0"/>
        <w:rPr>
          <w:rFonts w:ascii="Times New Roman"/>
          <w:sz w:val="22"/>
        </w:rPr>
        <w:sectPr>
          <w:pgSz w:w="11910" w:h="16840"/>
          <w:pgMar w:top="1580" w:right="880" w:bottom="1960" w:left="1040" w:header="0" w:footer="1771" w:gutter="0"/>
          <w:cols w:space="720" w:num="1"/>
        </w:sectPr>
      </w:pPr>
    </w:p>
    <w:p w14:paraId="2A662C7B">
      <w:pPr>
        <w:pStyle w:val="3"/>
        <w:spacing w:before="7"/>
        <w:rPr>
          <w:sz w:val="3"/>
        </w:rPr>
      </w:pPr>
    </w:p>
    <w:tbl>
      <w:tblPr>
        <w:tblStyle w:val="5"/>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118"/>
        <w:gridCol w:w="1118"/>
        <w:gridCol w:w="1809"/>
        <w:gridCol w:w="790"/>
        <w:gridCol w:w="745"/>
        <w:gridCol w:w="704"/>
        <w:gridCol w:w="2612"/>
      </w:tblGrid>
      <w:tr w14:paraId="4DDDF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tcPr>
          <w:p w14:paraId="79A8BCCE">
            <w:pPr>
              <w:pStyle w:val="9"/>
              <w:spacing w:before="11"/>
              <w:ind w:left="207"/>
              <w:rPr>
                <w:sz w:val="22"/>
              </w:rPr>
            </w:pPr>
            <w:r>
              <w:rPr>
                <w:sz w:val="22"/>
              </w:rPr>
              <w:t>院校</w:t>
            </w:r>
          </w:p>
          <w:p w14:paraId="48F990B1">
            <w:pPr>
              <w:pStyle w:val="9"/>
              <w:spacing w:before="18" w:line="269" w:lineRule="exact"/>
              <w:ind w:left="207"/>
              <w:rPr>
                <w:sz w:val="22"/>
              </w:rPr>
            </w:pPr>
            <w:r>
              <w:rPr>
                <w:sz w:val="22"/>
              </w:rPr>
              <w:t>代码</w:t>
            </w:r>
          </w:p>
        </w:tc>
        <w:tc>
          <w:tcPr>
            <w:tcW w:w="1118" w:type="dxa"/>
          </w:tcPr>
          <w:p w14:paraId="5807C31C">
            <w:pPr>
              <w:pStyle w:val="9"/>
              <w:spacing w:before="160"/>
              <w:ind w:left="119"/>
              <w:rPr>
                <w:sz w:val="22"/>
              </w:rPr>
            </w:pPr>
            <w:r>
              <w:rPr>
                <w:sz w:val="22"/>
              </w:rPr>
              <w:t>学校名称</w:t>
            </w:r>
          </w:p>
        </w:tc>
        <w:tc>
          <w:tcPr>
            <w:tcW w:w="1118" w:type="dxa"/>
          </w:tcPr>
          <w:p w14:paraId="21731BAE">
            <w:pPr>
              <w:pStyle w:val="9"/>
              <w:spacing w:before="160"/>
              <w:ind w:left="15" w:right="3"/>
              <w:jc w:val="center"/>
              <w:rPr>
                <w:sz w:val="22"/>
              </w:rPr>
            </w:pPr>
            <w:r>
              <w:rPr>
                <w:sz w:val="22"/>
              </w:rPr>
              <w:t>专业代码</w:t>
            </w:r>
          </w:p>
        </w:tc>
        <w:tc>
          <w:tcPr>
            <w:tcW w:w="1809" w:type="dxa"/>
          </w:tcPr>
          <w:p w14:paraId="356310C9">
            <w:pPr>
              <w:pStyle w:val="9"/>
              <w:spacing w:before="160"/>
              <w:ind w:left="463"/>
              <w:rPr>
                <w:sz w:val="22"/>
              </w:rPr>
            </w:pPr>
            <w:r>
              <w:rPr>
                <w:sz w:val="22"/>
              </w:rPr>
              <w:t>专业名称</w:t>
            </w:r>
          </w:p>
        </w:tc>
        <w:tc>
          <w:tcPr>
            <w:tcW w:w="790" w:type="dxa"/>
          </w:tcPr>
          <w:p w14:paraId="6964303A">
            <w:pPr>
              <w:pStyle w:val="9"/>
              <w:spacing w:before="160"/>
              <w:ind w:left="176"/>
              <w:rPr>
                <w:sz w:val="22"/>
              </w:rPr>
            </w:pPr>
            <w:r>
              <w:rPr>
                <w:sz w:val="22"/>
              </w:rPr>
              <w:t>学制</w:t>
            </w:r>
          </w:p>
        </w:tc>
        <w:tc>
          <w:tcPr>
            <w:tcW w:w="745" w:type="dxa"/>
          </w:tcPr>
          <w:p w14:paraId="48FE4F01">
            <w:pPr>
              <w:pStyle w:val="9"/>
              <w:spacing w:before="160"/>
              <w:ind w:left="132" w:right="123"/>
              <w:jc w:val="center"/>
              <w:rPr>
                <w:sz w:val="22"/>
              </w:rPr>
            </w:pPr>
            <w:r>
              <w:rPr>
                <w:sz w:val="22"/>
              </w:rPr>
              <w:t>师范</w:t>
            </w:r>
          </w:p>
        </w:tc>
        <w:tc>
          <w:tcPr>
            <w:tcW w:w="704" w:type="dxa"/>
          </w:tcPr>
          <w:p w14:paraId="0DAB7787">
            <w:pPr>
              <w:pStyle w:val="9"/>
              <w:spacing w:before="160"/>
              <w:ind w:left="112" w:right="102"/>
              <w:jc w:val="center"/>
              <w:rPr>
                <w:sz w:val="22"/>
              </w:rPr>
            </w:pPr>
            <w:r>
              <w:rPr>
                <w:sz w:val="22"/>
              </w:rPr>
              <w:t>艺术</w:t>
            </w:r>
          </w:p>
        </w:tc>
        <w:tc>
          <w:tcPr>
            <w:tcW w:w="2612" w:type="dxa"/>
          </w:tcPr>
          <w:p w14:paraId="3A106BE0">
            <w:pPr>
              <w:pStyle w:val="9"/>
              <w:spacing w:before="160"/>
              <w:ind w:left="73" w:right="67"/>
              <w:jc w:val="center"/>
              <w:rPr>
                <w:sz w:val="22"/>
              </w:rPr>
            </w:pPr>
            <w:r>
              <w:rPr>
                <w:sz w:val="22"/>
              </w:rPr>
              <w:t>备注</w:t>
            </w:r>
          </w:p>
        </w:tc>
      </w:tr>
      <w:tr w14:paraId="44452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restart"/>
          </w:tcPr>
          <w:p w14:paraId="781682C1">
            <w:pPr>
              <w:pStyle w:val="9"/>
              <w:rPr>
                <w:rFonts w:ascii="Times New Roman"/>
                <w:sz w:val="22"/>
              </w:rPr>
            </w:pPr>
          </w:p>
        </w:tc>
        <w:tc>
          <w:tcPr>
            <w:tcW w:w="1118" w:type="dxa"/>
            <w:vMerge w:val="restart"/>
          </w:tcPr>
          <w:p w14:paraId="76E28926">
            <w:pPr>
              <w:pStyle w:val="9"/>
              <w:rPr>
                <w:rFonts w:ascii="Times New Roman"/>
                <w:sz w:val="22"/>
              </w:rPr>
            </w:pPr>
          </w:p>
        </w:tc>
        <w:tc>
          <w:tcPr>
            <w:tcW w:w="1118" w:type="dxa"/>
          </w:tcPr>
          <w:p w14:paraId="7461ED53">
            <w:pPr>
              <w:pStyle w:val="9"/>
              <w:spacing w:before="11" w:line="269" w:lineRule="exact"/>
              <w:ind w:left="11" w:right="3"/>
              <w:jc w:val="center"/>
              <w:rPr>
                <w:sz w:val="22"/>
              </w:rPr>
            </w:pPr>
            <w:r>
              <w:rPr>
                <w:sz w:val="22"/>
              </w:rPr>
              <w:t>120103</w:t>
            </w:r>
          </w:p>
        </w:tc>
        <w:tc>
          <w:tcPr>
            <w:tcW w:w="1809" w:type="dxa"/>
          </w:tcPr>
          <w:p w14:paraId="135774BB">
            <w:pPr>
              <w:pStyle w:val="9"/>
              <w:spacing w:before="11" w:line="269" w:lineRule="exact"/>
              <w:ind w:left="108"/>
              <w:rPr>
                <w:sz w:val="22"/>
              </w:rPr>
            </w:pPr>
            <w:r>
              <w:rPr>
                <w:sz w:val="22"/>
              </w:rPr>
              <w:t>工程管理</w:t>
            </w:r>
          </w:p>
        </w:tc>
        <w:tc>
          <w:tcPr>
            <w:tcW w:w="790" w:type="dxa"/>
          </w:tcPr>
          <w:p w14:paraId="28949D98">
            <w:pPr>
              <w:pStyle w:val="9"/>
              <w:spacing w:before="11" w:line="269" w:lineRule="exact"/>
              <w:ind w:left="202"/>
              <w:rPr>
                <w:sz w:val="22"/>
              </w:rPr>
            </w:pPr>
            <w:r>
              <w:rPr>
                <w:sz w:val="22"/>
              </w:rPr>
              <w:t>2</w:t>
            </w:r>
            <w:r>
              <w:rPr>
                <w:spacing w:val="-28"/>
                <w:sz w:val="22"/>
              </w:rPr>
              <w:t xml:space="preserve"> 年</w:t>
            </w:r>
          </w:p>
        </w:tc>
        <w:tc>
          <w:tcPr>
            <w:tcW w:w="745" w:type="dxa"/>
          </w:tcPr>
          <w:p w14:paraId="5D82122B">
            <w:pPr>
              <w:pStyle w:val="9"/>
              <w:rPr>
                <w:rFonts w:ascii="Times New Roman"/>
                <w:sz w:val="22"/>
              </w:rPr>
            </w:pPr>
          </w:p>
        </w:tc>
        <w:tc>
          <w:tcPr>
            <w:tcW w:w="704" w:type="dxa"/>
          </w:tcPr>
          <w:p w14:paraId="17B913D2">
            <w:pPr>
              <w:pStyle w:val="9"/>
              <w:rPr>
                <w:rFonts w:ascii="Times New Roman"/>
                <w:sz w:val="22"/>
              </w:rPr>
            </w:pPr>
          </w:p>
        </w:tc>
        <w:tc>
          <w:tcPr>
            <w:tcW w:w="2612" w:type="dxa"/>
          </w:tcPr>
          <w:p w14:paraId="380AF290">
            <w:pPr>
              <w:pStyle w:val="9"/>
              <w:rPr>
                <w:rFonts w:ascii="Times New Roman"/>
                <w:sz w:val="22"/>
              </w:rPr>
            </w:pPr>
          </w:p>
        </w:tc>
      </w:tr>
      <w:tr w14:paraId="33F48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4DC03E98">
            <w:pPr>
              <w:rPr>
                <w:sz w:val="2"/>
                <w:szCs w:val="2"/>
              </w:rPr>
            </w:pPr>
          </w:p>
        </w:tc>
        <w:tc>
          <w:tcPr>
            <w:tcW w:w="1118" w:type="dxa"/>
            <w:vMerge w:val="continue"/>
            <w:tcBorders>
              <w:top w:val="nil"/>
            </w:tcBorders>
          </w:tcPr>
          <w:p w14:paraId="65155914">
            <w:pPr>
              <w:rPr>
                <w:sz w:val="2"/>
                <w:szCs w:val="2"/>
              </w:rPr>
            </w:pPr>
          </w:p>
        </w:tc>
        <w:tc>
          <w:tcPr>
            <w:tcW w:w="1118" w:type="dxa"/>
          </w:tcPr>
          <w:p w14:paraId="6D604B19">
            <w:pPr>
              <w:pStyle w:val="9"/>
              <w:spacing w:before="10" w:line="269" w:lineRule="exact"/>
              <w:ind w:left="11" w:right="3"/>
              <w:jc w:val="center"/>
              <w:rPr>
                <w:sz w:val="22"/>
              </w:rPr>
            </w:pPr>
            <w:r>
              <w:rPr>
                <w:sz w:val="22"/>
              </w:rPr>
              <w:t>120202</w:t>
            </w:r>
          </w:p>
        </w:tc>
        <w:tc>
          <w:tcPr>
            <w:tcW w:w="1809" w:type="dxa"/>
          </w:tcPr>
          <w:p w14:paraId="4087FD30">
            <w:pPr>
              <w:pStyle w:val="9"/>
              <w:spacing w:before="10" w:line="269" w:lineRule="exact"/>
              <w:ind w:left="108"/>
              <w:rPr>
                <w:sz w:val="22"/>
              </w:rPr>
            </w:pPr>
            <w:r>
              <w:rPr>
                <w:sz w:val="22"/>
              </w:rPr>
              <w:t>市场营销</w:t>
            </w:r>
          </w:p>
        </w:tc>
        <w:tc>
          <w:tcPr>
            <w:tcW w:w="790" w:type="dxa"/>
          </w:tcPr>
          <w:p w14:paraId="34183547">
            <w:pPr>
              <w:pStyle w:val="9"/>
              <w:spacing w:before="10" w:line="269" w:lineRule="exact"/>
              <w:ind w:left="202"/>
              <w:rPr>
                <w:sz w:val="22"/>
              </w:rPr>
            </w:pPr>
            <w:r>
              <w:rPr>
                <w:sz w:val="22"/>
              </w:rPr>
              <w:t>2</w:t>
            </w:r>
            <w:r>
              <w:rPr>
                <w:spacing w:val="-28"/>
                <w:sz w:val="22"/>
              </w:rPr>
              <w:t xml:space="preserve"> 年</w:t>
            </w:r>
          </w:p>
        </w:tc>
        <w:tc>
          <w:tcPr>
            <w:tcW w:w="745" w:type="dxa"/>
          </w:tcPr>
          <w:p w14:paraId="47B9DDFF">
            <w:pPr>
              <w:pStyle w:val="9"/>
              <w:rPr>
                <w:rFonts w:ascii="Times New Roman"/>
                <w:sz w:val="22"/>
              </w:rPr>
            </w:pPr>
          </w:p>
        </w:tc>
        <w:tc>
          <w:tcPr>
            <w:tcW w:w="704" w:type="dxa"/>
          </w:tcPr>
          <w:p w14:paraId="68252F92">
            <w:pPr>
              <w:pStyle w:val="9"/>
              <w:rPr>
                <w:rFonts w:ascii="Times New Roman"/>
                <w:sz w:val="22"/>
              </w:rPr>
            </w:pPr>
          </w:p>
        </w:tc>
        <w:tc>
          <w:tcPr>
            <w:tcW w:w="2612" w:type="dxa"/>
          </w:tcPr>
          <w:p w14:paraId="2FA71BD1">
            <w:pPr>
              <w:pStyle w:val="9"/>
              <w:rPr>
                <w:rFonts w:ascii="Times New Roman"/>
                <w:sz w:val="22"/>
              </w:rPr>
            </w:pPr>
          </w:p>
        </w:tc>
      </w:tr>
      <w:tr w14:paraId="6AAB9A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2CD4572">
            <w:pPr>
              <w:rPr>
                <w:sz w:val="2"/>
                <w:szCs w:val="2"/>
              </w:rPr>
            </w:pPr>
          </w:p>
        </w:tc>
        <w:tc>
          <w:tcPr>
            <w:tcW w:w="1118" w:type="dxa"/>
            <w:vMerge w:val="continue"/>
            <w:tcBorders>
              <w:top w:val="nil"/>
            </w:tcBorders>
          </w:tcPr>
          <w:p w14:paraId="72173A4F">
            <w:pPr>
              <w:rPr>
                <w:sz w:val="2"/>
                <w:szCs w:val="2"/>
              </w:rPr>
            </w:pPr>
          </w:p>
        </w:tc>
        <w:tc>
          <w:tcPr>
            <w:tcW w:w="1118" w:type="dxa"/>
          </w:tcPr>
          <w:p w14:paraId="170C1609">
            <w:pPr>
              <w:pStyle w:val="9"/>
              <w:spacing w:before="11" w:line="269" w:lineRule="exact"/>
              <w:ind w:left="14" w:right="3"/>
              <w:jc w:val="center"/>
              <w:rPr>
                <w:sz w:val="22"/>
              </w:rPr>
            </w:pPr>
            <w:r>
              <w:rPr>
                <w:sz w:val="22"/>
              </w:rPr>
              <w:t>120203K</w:t>
            </w:r>
          </w:p>
        </w:tc>
        <w:tc>
          <w:tcPr>
            <w:tcW w:w="1809" w:type="dxa"/>
          </w:tcPr>
          <w:p w14:paraId="0B2F8326">
            <w:pPr>
              <w:pStyle w:val="9"/>
              <w:spacing w:before="11" w:line="269" w:lineRule="exact"/>
              <w:ind w:left="108"/>
              <w:rPr>
                <w:sz w:val="22"/>
              </w:rPr>
            </w:pPr>
            <w:r>
              <w:rPr>
                <w:sz w:val="22"/>
              </w:rPr>
              <w:t>会计学</w:t>
            </w:r>
          </w:p>
        </w:tc>
        <w:tc>
          <w:tcPr>
            <w:tcW w:w="790" w:type="dxa"/>
          </w:tcPr>
          <w:p w14:paraId="5BD0BEC3">
            <w:pPr>
              <w:pStyle w:val="9"/>
              <w:spacing w:before="11" w:line="269" w:lineRule="exact"/>
              <w:ind w:left="202"/>
              <w:rPr>
                <w:sz w:val="22"/>
              </w:rPr>
            </w:pPr>
            <w:r>
              <w:rPr>
                <w:sz w:val="22"/>
              </w:rPr>
              <w:t>2</w:t>
            </w:r>
            <w:r>
              <w:rPr>
                <w:spacing w:val="-28"/>
                <w:sz w:val="22"/>
              </w:rPr>
              <w:t xml:space="preserve"> 年</w:t>
            </w:r>
          </w:p>
        </w:tc>
        <w:tc>
          <w:tcPr>
            <w:tcW w:w="745" w:type="dxa"/>
          </w:tcPr>
          <w:p w14:paraId="37FABD97">
            <w:pPr>
              <w:pStyle w:val="9"/>
              <w:rPr>
                <w:rFonts w:ascii="Times New Roman"/>
                <w:sz w:val="22"/>
              </w:rPr>
            </w:pPr>
          </w:p>
        </w:tc>
        <w:tc>
          <w:tcPr>
            <w:tcW w:w="704" w:type="dxa"/>
          </w:tcPr>
          <w:p w14:paraId="79069E78">
            <w:pPr>
              <w:pStyle w:val="9"/>
              <w:rPr>
                <w:rFonts w:ascii="Times New Roman"/>
                <w:sz w:val="22"/>
              </w:rPr>
            </w:pPr>
          </w:p>
        </w:tc>
        <w:tc>
          <w:tcPr>
            <w:tcW w:w="2612" w:type="dxa"/>
          </w:tcPr>
          <w:p w14:paraId="077957D7">
            <w:pPr>
              <w:pStyle w:val="9"/>
              <w:rPr>
                <w:rFonts w:ascii="Times New Roman"/>
                <w:sz w:val="22"/>
              </w:rPr>
            </w:pPr>
          </w:p>
        </w:tc>
      </w:tr>
      <w:tr w14:paraId="08848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B6D5FA7">
            <w:pPr>
              <w:rPr>
                <w:sz w:val="2"/>
                <w:szCs w:val="2"/>
              </w:rPr>
            </w:pPr>
          </w:p>
        </w:tc>
        <w:tc>
          <w:tcPr>
            <w:tcW w:w="1118" w:type="dxa"/>
            <w:vMerge w:val="continue"/>
            <w:tcBorders>
              <w:top w:val="nil"/>
            </w:tcBorders>
          </w:tcPr>
          <w:p w14:paraId="37600BF8">
            <w:pPr>
              <w:rPr>
                <w:sz w:val="2"/>
                <w:szCs w:val="2"/>
              </w:rPr>
            </w:pPr>
          </w:p>
        </w:tc>
        <w:tc>
          <w:tcPr>
            <w:tcW w:w="1118" w:type="dxa"/>
          </w:tcPr>
          <w:p w14:paraId="1B8A5CB6">
            <w:pPr>
              <w:pStyle w:val="9"/>
              <w:spacing w:before="10" w:line="270" w:lineRule="exact"/>
              <w:ind w:left="11" w:right="3"/>
              <w:jc w:val="center"/>
              <w:rPr>
                <w:sz w:val="22"/>
              </w:rPr>
            </w:pPr>
            <w:r>
              <w:rPr>
                <w:sz w:val="22"/>
              </w:rPr>
              <w:t>120602</w:t>
            </w:r>
          </w:p>
        </w:tc>
        <w:tc>
          <w:tcPr>
            <w:tcW w:w="1809" w:type="dxa"/>
          </w:tcPr>
          <w:p w14:paraId="73F8D89C">
            <w:pPr>
              <w:pStyle w:val="9"/>
              <w:spacing w:before="10" w:line="270" w:lineRule="exact"/>
              <w:ind w:left="108"/>
              <w:rPr>
                <w:sz w:val="22"/>
              </w:rPr>
            </w:pPr>
            <w:r>
              <w:rPr>
                <w:sz w:val="22"/>
              </w:rPr>
              <w:t>物流工程</w:t>
            </w:r>
          </w:p>
        </w:tc>
        <w:tc>
          <w:tcPr>
            <w:tcW w:w="790" w:type="dxa"/>
          </w:tcPr>
          <w:p w14:paraId="2CAB467F">
            <w:pPr>
              <w:pStyle w:val="9"/>
              <w:spacing w:before="10" w:line="270" w:lineRule="exact"/>
              <w:ind w:left="202"/>
              <w:rPr>
                <w:sz w:val="22"/>
              </w:rPr>
            </w:pPr>
            <w:r>
              <w:rPr>
                <w:sz w:val="22"/>
              </w:rPr>
              <w:t>2</w:t>
            </w:r>
            <w:r>
              <w:rPr>
                <w:spacing w:val="-28"/>
                <w:sz w:val="22"/>
              </w:rPr>
              <w:t xml:space="preserve"> 年</w:t>
            </w:r>
          </w:p>
        </w:tc>
        <w:tc>
          <w:tcPr>
            <w:tcW w:w="745" w:type="dxa"/>
          </w:tcPr>
          <w:p w14:paraId="7D7A43A8">
            <w:pPr>
              <w:pStyle w:val="9"/>
              <w:rPr>
                <w:rFonts w:ascii="Times New Roman"/>
                <w:sz w:val="22"/>
              </w:rPr>
            </w:pPr>
          </w:p>
        </w:tc>
        <w:tc>
          <w:tcPr>
            <w:tcW w:w="704" w:type="dxa"/>
          </w:tcPr>
          <w:p w14:paraId="7DCB4980">
            <w:pPr>
              <w:pStyle w:val="9"/>
              <w:rPr>
                <w:rFonts w:ascii="Times New Roman"/>
                <w:sz w:val="22"/>
              </w:rPr>
            </w:pPr>
          </w:p>
        </w:tc>
        <w:tc>
          <w:tcPr>
            <w:tcW w:w="2612" w:type="dxa"/>
          </w:tcPr>
          <w:p w14:paraId="236D4E48">
            <w:pPr>
              <w:pStyle w:val="9"/>
              <w:rPr>
                <w:rFonts w:ascii="Times New Roman"/>
                <w:sz w:val="22"/>
              </w:rPr>
            </w:pPr>
          </w:p>
        </w:tc>
      </w:tr>
      <w:tr w14:paraId="533FA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4A46868">
            <w:pPr>
              <w:rPr>
                <w:sz w:val="2"/>
                <w:szCs w:val="2"/>
              </w:rPr>
            </w:pPr>
          </w:p>
        </w:tc>
        <w:tc>
          <w:tcPr>
            <w:tcW w:w="1118" w:type="dxa"/>
            <w:vMerge w:val="continue"/>
            <w:tcBorders>
              <w:top w:val="nil"/>
            </w:tcBorders>
          </w:tcPr>
          <w:p w14:paraId="73E48D81">
            <w:pPr>
              <w:rPr>
                <w:sz w:val="2"/>
                <w:szCs w:val="2"/>
              </w:rPr>
            </w:pPr>
          </w:p>
        </w:tc>
        <w:tc>
          <w:tcPr>
            <w:tcW w:w="1118" w:type="dxa"/>
          </w:tcPr>
          <w:p w14:paraId="2F44CA1C">
            <w:pPr>
              <w:pStyle w:val="9"/>
              <w:spacing w:before="9" w:line="270" w:lineRule="exact"/>
              <w:ind w:left="11" w:right="3"/>
              <w:jc w:val="center"/>
              <w:rPr>
                <w:sz w:val="22"/>
              </w:rPr>
            </w:pPr>
            <w:r>
              <w:rPr>
                <w:sz w:val="22"/>
              </w:rPr>
              <w:t>120801</w:t>
            </w:r>
          </w:p>
        </w:tc>
        <w:tc>
          <w:tcPr>
            <w:tcW w:w="1809" w:type="dxa"/>
          </w:tcPr>
          <w:p w14:paraId="489ECA9D">
            <w:pPr>
              <w:pStyle w:val="9"/>
              <w:spacing w:before="9" w:line="270" w:lineRule="exact"/>
              <w:ind w:left="108"/>
              <w:rPr>
                <w:sz w:val="22"/>
              </w:rPr>
            </w:pPr>
            <w:r>
              <w:rPr>
                <w:sz w:val="22"/>
              </w:rPr>
              <w:t>电子商务</w:t>
            </w:r>
          </w:p>
        </w:tc>
        <w:tc>
          <w:tcPr>
            <w:tcW w:w="790" w:type="dxa"/>
          </w:tcPr>
          <w:p w14:paraId="1571028B">
            <w:pPr>
              <w:pStyle w:val="9"/>
              <w:spacing w:before="9" w:line="270" w:lineRule="exact"/>
              <w:ind w:left="202"/>
              <w:rPr>
                <w:sz w:val="22"/>
              </w:rPr>
            </w:pPr>
            <w:r>
              <w:rPr>
                <w:sz w:val="22"/>
              </w:rPr>
              <w:t>2</w:t>
            </w:r>
            <w:r>
              <w:rPr>
                <w:spacing w:val="-28"/>
                <w:sz w:val="22"/>
              </w:rPr>
              <w:t xml:space="preserve"> 年</w:t>
            </w:r>
          </w:p>
        </w:tc>
        <w:tc>
          <w:tcPr>
            <w:tcW w:w="745" w:type="dxa"/>
          </w:tcPr>
          <w:p w14:paraId="613C8C26">
            <w:pPr>
              <w:pStyle w:val="9"/>
              <w:rPr>
                <w:rFonts w:ascii="Times New Roman"/>
                <w:sz w:val="22"/>
              </w:rPr>
            </w:pPr>
          </w:p>
        </w:tc>
        <w:tc>
          <w:tcPr>
            <w:tcW w:w="704" w:type="dxa"/>
          </w:tcPr>
          <w:p w14:paraId="71EEA569">
            <w:pPr>
              <w:pStyle w:val="9"/>
              <w:rPr>
                <w:rFonts w:ascii="Times New Roman"/>
                <w:sz w:val="22"/>
              </w:rPr>
            </w:pPr>
          </w:p>
        </w:tc>
        <w:tc>
          <w:tcPr>
            <w:tcW w:w="2612" w:type="dxa"/>
          </w:tcPr>
          <w:p w14:paraId="26E5C9EB">
            <w:pPr>
              <w:pStyle w:val="9"/>
              <w:rPr>
                <w:rFonts w:ascii="Times New Roman"/>
                <w:sz w:val="22"/>
              </w:rPr>
            </w:pPr>
          </w:p>
        </w:tc>
      </w:tr>
      <w:tr w14:paraId="35BBB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61B185E">
            <w:pPr>
              <w:rPr>
                <w:sz w:val="2"/>
                <w:szCs w:val="2"/>
              </w:rPr>
            </w:pPr>
          </w:p>
        </w:tc>
        <w:tc>
          <w:tcPr>
            <w:tcW w:w="1118" w:type="dxa"/>
            <w:vMerge w:val="continue"/>
            <w:tcBorders>
              <w:top w:val="nil"/>
            </w:tcBorders>
          </w:tcPr>
          <w:p w14:paraId="79C19E36">
            <w:pPr>
              <w:rPr>
                <w:sz w:val="2"/>
                <w:szCs w:val="2"/>
              </w:rPr>
            </w:pPr>
          </w:p>
        </w:tc>
        <w:tc>
          <w:tcPr>
            <w:tcW w:w="1118" w:type="dxa"/>
          </w:tcPr>
          <w:p w14:paraId="520FAE0C">
            <w:pPr>
              <w:pStyle w:val="9"/>
              <w:spacing w:before="11" w:line="269" w:lineRule="exact"/>
              <w:ind w:left="11" w:right="3"/>
              <w:jc w:val="center"/>
              <w:rPr>
                <w:sz w:val="22"/>
              </w:rPr>
            </w:pPr>
            <w:r>
              <w:rPr>
                <w:sz w:val="22"/>
              </w:rPr>
              <w:t>130503</w:t>
            </w:r>
          </w:p>
        </w:tc>
        <w:tc>
          <w:tcPr>
            <w:tcW w:w="1809" w:type="dxa"/>
          </w:tcPr>
          <w:p w14:paraId="331CE839">
            <w:pPr>
              <w:pStyle w:val="9"/>
              <w:spacing w:before="11" w:line="269" w:lineRule="exact"/>
              <w:ind w:left="108"/>
              <w:rPr>
                <w:sz w:val="22"/>
              </w:rPr>
            </w:pPr>
            <w:r>
              <w:rPr>
                <w:sz w:val="22"/>
              </w:rPr>
              <w:t>环境设计</w:t>
            </w:r>
          </w:p>
        </w:tc>
        <w:tc>
          <w:tcPr>
            <w:tcW w:w="790" w:type="dxa"/>
          </w:tcPr>
          <w:p w14:paraId="444B4D35">
            <w:pPr>
              <w:pStyle w:val="9"/>
              <w:spacing w:before="11" w:line="269" w:lineRule="exact"/>
              <w:ind w:left="202"/>
              <w:rPr>
                <w:sz w:val="22"/>
              </w:rPr>
            </w:pPr>
            <w:r>
              <w:rPr>
                <w:sz w:val="22"/>
              </w:rPr>
              <w:t>2</w:t>
            </w:r>
            <w:r>
              <w:rPr>
                <w:spacing w:val="-28"/>
                <w:sz w:val="22"/>
              </w:rPr>
              <w:t xml:space="preserve"> 年</w:t>
            </w:r>
          </w:p>
        </w:tc>
        <w:tc>
          <w:tcPr>
            <w:tcW w:w="745" w:type="dxa"/>
          </w:tcPr>
          <w:p w14:paraId="70A69E33">
            <w:pPr>
              <w:pStyle w:val="9"/>
              <w:rPr>
                <w:rFonts w:ascii="Times New Roman"/>
                <w:sz w:val="22"/>
              </w:rPr>
            </w:pPr>
          </w:p>
        </w:tc>
        <w:tc>
          <w:tcPr>
            <w:tcW w:w="704" w:type="dxa"/>
          </w:tcPr>
          <w:p w14:paraId="212A0F6E">
            <w:pPr>
              <w:pStyle w:val="9"/>
              <w:spacing w:before="11" w:line="269" w:lineRule="exact"/>
              <w:ind w:left="10"/>
              <w:jc w:val="center"/>
              <w:rPr>
                <w:sz w:val="22"/>
              </w:rPr>
            </w:pPr>
            <w:r>
              <w:rPr>
                <w:w w:val="100"/>
                <w:sz w:val="22"/>
              </w:rPr>
              <w:t>是</w:t>
            </w:r>
          </w:p>
        </w:tc>
        <w:tc>
          <w:tcPr>
            <w:tcW w:w="2612" w:type="dxa"/>
          </w:tcPr>
          <w:p w14:paraId="303E1FB9">
            <w:pPr>
              <w:pStyle w:val="9"/>
              <w:rPr>
                <w:rFonts w:ascii="Times New Roman"/>
                <w:sz w:val="22"/>
              </w:rPr>
            </w:pPr>
          </w:p>
        </w:tc>
      </w:tr>
      <w:tr w14:paraId="13C6E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restart"/>
          </w:tcPr>
          <w:p w14:paraId="1EF8B5CB">
            <w:pPr>
              <w:pStyle w:val="9"/>
              <w:rPr>
                <w:sz w:val="34"/>
              </w:rPr>
            </w:pPr>
          </w:p>
          <w:p w14:paraId="10F8F35E">
            <w:pPr>
              <w:pStyle w:val="9"/>
              <w:rPr>
                <w:sz w:val="34"/>
              </w:rPr>
            </w:pPr>
          </w:p>
          <w:p w14:paraId="7B85940B">
            <w:pPr>
              <w:pStyle w:val="9"/>
              <w:rPr>
                <w:sz w:val="34"/>
              </w:rPr>
            </w:pPr>
          </w:p>
          <w:p w14:paraId="4C310A3E">
            <w:pPr>
              <w:pStyle w:val="9"/>
              <w:rPr>
                <w:sz w:val="34"/>
              </w:rPr>
            </w:pPr>
          </w:p>
          <w:p w14:paraId="5F2C9F4A">
            <w:pPr>
              <w:pStyle w:val="9"/>
              <w:rPr>
                <w:sz w:val="34"/>
              </w:rPr>
            </w:pPr>
          </w:p>
          <w:p w14:paraId="0AA068C6">
            <w:pPr>
              <w:pStyle w:val="9"/>
              <w:rPr>
                <w:sz w:val="34"/>
              </w:rPr>
            </w:pPr>
          </w:p>
          <w:p w14:paraId="7FB35ADC">
            <w:pPr>
              <w:pStyle w:val="9"/>
              <w:rPr>
                <w:sz w:val="34"/>
              </w:rPr>
            </w:pPr>
          </w:p>
          <w:p w14:paraId="7909139E">
            <w:pPr>
              <w:pStyle w:val="9"/>
              <w:rPr>
                <w:sz w:val="34"/>
              </w:rPr>
            </w:pPr>
          </w:p>
          <w:p w14:paraId="65923C72">
            <w:pPr>
              <w:pStyle w:val="9"/>
              <w:rPr>
                <w:sz w:val="34"/>
              </w:rPr>
            </w:pPr>
          </w:p>
          <w:p w14:paraId="45915E1A">
            <w:pPr>
              <w:pStyle w:val="9"/>
              <w:rPr>
                <w:sz w:val="34"/>
              </w:rPr>
            </w:pPr>
          </w:p>
          <w:p w14:paraId="776E9ED7">
            <w:pPr>
              <w:pStyle w:val="9"/>
              <w:rPr>
                <w:sz w:val="34"/>
              </w:rPr>
            </w:pPr>
          </w:p>
          <w:p w14:paraId="21BCDE0B">
            <w:pPr>
              <w:pStyle w:val="9"/>
              <w:spacing w:before="249"/>
              <w:ind w:left="152"/>
              <w:rPr>
                <w:sz w:val="22"/>
              </w:rPr>
            </w:pPr>
            <w:r>
              <w:rPr>
                <w:sz w:val="22"/>
              </w:rPr>
              <w:t>14003</w:t>
            </w:r>
          </w:p>
        </w:tc>
        <w:tc>
          <w:tcPr>
            <w:tcW w:w="1118" w:type="dxa"/>
            <w:vMerge w:val="restart"/>
          </w:tcPr>
          <w:p w14:paraId="0B6438AB">
            <w:pPr>
              <w:pStyle w:val="9"/>
              <w:rPr>
                <w:sz w:val="24"/>
              </w:rPr>
            </w:pPr>
          </w:p>
          <w:p w14:paraId="690DF4AF">
            <w:pPr>
              <w:pStyle w:val="9"/>
              <w:rPr>
                <w:sz w:val="24"/>
              </w:rPr>
            </w:pPr>
          </w:p>
          <w:p w14:paraId="0B613694">
            <w:pPr>
              <w:pStyle w:val="9"/>
              <w:rPr>
                <w:sz w:val="24"/>
              </w:rPr>
            </w:pPr>
          </w:p>
          <w:p w14:paraId="788E08D4">
            <w:pPr>
              <w:pStyle w:val="9"/>
              <w:rPr>
                <w:sz w:val="24"/>
              </w:rPr>
            </w:pPr>
          </w:p>
          <w:p w14:paraId="1B6525A1">
            <w:pPr>
              <w:pStyle w:val="9"/>
              <w:rPr>
                <w:sz w:val="24"/>
              </w:rPr>
            </w:pPr>
          </w:p>
          <w:p w14:paraId="4FF75F35">
            <w:pPr>
              <w:pStyle w:val="9"/>
              <w:rPr>
                <w:sz w:val="24"/>
              </w:rPr>
            </w:pPr>
          </w:p>
          <w:p w14:paraId="4A31CD45">
            <w:pPr>
              <w:pStyle w:val="9"/>
              <w:rPr>
                <w:sz w:val="24"/>
              </w:rPr>
            </w:pPr>
          </w:p>
          <w:p w14:paraId="4B4FAE31">
            <w:pPr>
              <w:pStyle w:val="9"/>
              <w:rPr>
                <w:sz w:val="24"/>
              </w:rPr>
            </w:pPr>
          </w:p>
          <w:p w14:paraId="1A6217C4">
            <w:pPr>
              <w:pStyle w:val="9"/>
              <w:rPr>
                <w:sz w:val="24"/>
              </w:rPr>
            </w:pPr>
          </w:p>
          <w:p w14:paraId="020AB2C7">
            <w:pPr>
              <w:pStyle w:val="9"/>
              <w:rPr>
                <w:sz w:val="24"/>
              </w:rPr>
            </w:pPr>
          </w:p>
          <w:p w14:paraId="2098D59A">
            <w:pPr>
              <w:pStyle w:val="9"/>
              <w:rPr>
                <w:sz w:val="24"/>
              </w:rPr>
            </w:pPr>
          </w:p>
          <w:p w14:paraId="61640298">
            <w:pPr>
              <w:pStyle w:val="9"/>
              <w:rPr>
                <w:sz w:val="24"/>
              </w:rPr>
            </w:pPr>
          </w:p>
          <w:p w14:paraId="4C9594DB">
            <w:pPr>
              <w:pStyle w:val="9"/>
              <w:rPr>
                <w:sz w:val="24"/>
              </w:rPr>
            </w:pPr>
          </w:p>
          <w:p w14:paraId="7D4BB537">
            <w:pPr>
              <w:pStyle w:val="9"/>
              <w:rPr>
                <w:sz w:val="24"/>
              </w:rPr>
            </w:pPr>
          </w:p>
          <w:p w14:paraId="53306C1D">
            <w:pPr>
              <w:pStyle w:val="9"/>
              <w:rPr>
                <w:sz w:val="24"/>
              </w:rPr>
            </w:pPr>
          </w:p>
          <w:p w14:paraId="4BED16DD">
            <w:pPr>
              <w:pStyle w:val="9"/>
              <w:spacing w:before="5"/>
              <w:rPr>
                <w:sz w:val="33"/>
              </w:rPr>
            </w:pPr>
          </w:p>
          <w:p w14:paraId="641A76A3">
            <w:pPr>
              <w:pStyle w:val="9"/>
              <w:spacing w:before="1"/>
              <w:ind w:left="119"/>
              <w:rPr>
                <w:sz w:val="22"/>
              </w:rPr>
            </w:pPr>
            <w:r>
              <w:rPr>
                <w:sz w:val="22"/>
              </w:rPr>
              <w:t>商丘学院</w:t>
            </w:r>
          </w:p>
        </w:tc>
        <w:tc>
          <w:tcPr>
            <w:tcW w:w="1118" w:type="dxa"/>
          </w:tcPr>
          <w:p w14:paraId="77B2EA12">
            <w:pPr>
              <w:pStyle w:val="9"/>
              <w:spacing w:before="160"/>
              <w:ind w:left="11" w:right="3"/>
              <w:jc w:val="center"/>
              <w:rPr>
                <w:sz w:val="22"/>
              </w:rPr>
            </w:pPr>
            <w:r>
              <w:rPr>
                <w:sz w:val="22"/>
              </w:rPr>
              <w:t>020401</w:t>
            </w:r>
          </w:p>
        </w:tc>
        <w:tc>
          <w:tcPr>
            <w:tcW w:w="1809" w:type="dxa"/>
          </w:tcPr>
          <w:p w14:paraId="4D349680">
            <w:pPr>
              <w:pStyle w:val="9"/>
              <w:spacing w:before="160"/>
              <w:ind w:left="108"/>
              <w:rPr>
                <w:sz w:val="22"/>
              </w:rPr>
            </w:pPr>
            <w:r>
              <w:rPr>
                <w:sz w:val="22"/>
              </w:rPr>
              <w:t>国际经济与贸易</w:t>
            </w:r>
          </w:p>
        </w:tc>
        <w:tc>
          <w:tcPr>
            <w:tcW w:w="790" w:type="dxa"/>
          </w:tcPr>
          <w:p w14:paraId="38DECFF7">
            <w:pPr>
              <w:pStyle w:val="9"/>
              <w:spacing w:before="160"/>
              <w:ind w:left="202"/>
              <w:rPr>
                <w:sz w:val="22"/>
              </w:rPr>
            </w:pPr>
            <w:r>
              <w:rPr>
                <w:sz w:val="22"/>
              </w:rPr>
              <w:t>2</w:t>
            </w:r>
            <w:r>
              <w:rPr>
                <w:spacing w:val="-28"/>
                <w:sz w:val="22"/>
              </w:rPr>
              <w:t xml:space="preserve"> 年</w:t>
            </w:r>
          </w:p>
        </w:tc>
        <w:tc>
          <w:tcPr>
            <w:tcW w:w="745" w:type="dxa"/>
          </w:tcPr>
          <w:p w14:paraId="293FF884">
            <w:pPr>
              <w:pStyle w:val="9"/>
              <w:rPr>
                <w:rFonts w:ascii="Times New Roman"/>
                <w:sz w:val="22"/>
              </w:rPr>
            </w:pPr>
          </w:p>
        </w:tc>
        <w:tc>
          <w:tcPr>
            <w:tcW w:w="704" w:type="dxa"/>
          </w:tcPr>
          <w:p w14:paraId="6FFA69C0">
            <w:pPr>
              <w:pStyle w:val="9"/>
              <w:rPr>
                <w:rFonts w:ascii="Times New Roman"/>
                <w:sz w:val="22"/>
              </w:rPr>
            </w:pPr>
          </w:p>
        </w:tc>
        <w:tc>
          <w:tcPr>
            <w:tcW w:w="2612" w:type="dxa"/>
          </w:tcPr>
          <w:p w14:paraId="1E084D3D">
            <w:pPr>
              <w:pStyle w:val="9"/>
              <w:spacing w:before="11"/>
              <w:ind w:left="73" w:right="67"/>
              <w:jc w:val="center"/>
              <w:rPr>
                <w:sz w:val="22"/>
              </w:rPr>
            </w:pPr>
            <w:r>
              <w:rPr>
                <w:sz w:val="22"/>
              </w:rPr>
              <w:t>办学地点：开封市第五大</w:t>
            </w:r>
          </w:p>
          <w:p w14:paraId="698181DD">
            <w:pPr>
              <w:pStyle w:val="9"/>
              <w:spacing w:before="18" w:line="269" w:lineRule="exact"/>
              <w:ind w:left="73" w:right="67"/>
              <w:jc w:val="center"/>
              <w:rPr>
                <w:sz w:val="22"/>
              </w:rPr>
            </w:pPr>
            <w:r>
              <w:rPr>
                <w:spacing w:val="-15"/>
                <w:sz w:val="22"/>
              </w:rPr>
              <w:t xml:space="preserve">街北段 </w:t>
            </w:r>
            <w:r>
              <w:rPr>
                <w:sz w:val="22"/>
              </w:rPr>
              <w:t>66</w:t>
            </w:r>
            <w:r>
              <w:rPr>
                <w:spacing w:val="-28"/>
                <w:sz w:val="22"/>
              </w:rPr>
              <w:t xml:space="preserve"> 号</w:t>
            </w:r>
          </w:p>
        </w:tc>
      </w:tr>
      <w:tr w14:paraId="33F78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continue"/>
            <w:tcBorders>
              <w:top w:val="nil"/>
            </w:tcBorders>
          </w:tcPr>
          <w:p w14:paraId="0613CB35">
            <w:pPr>
              <w:rPr>
                <w:sz w:val="2"/>
                <w:szCs w:val="2"/>
              </w:rPr>
            </w:pPr>
          </w:p>
        </w:tc>
        <w:tc>
          <w:tcPr>
            <w:tcW w:w="1118" w:type="dxa"/>
            <w:vMerge w:val="continue"/>
            <w:tcBorders>
              <w:top w:val="nil"/>
            </w:tcBorders>
          </w:tcPr>
          <w:p w14:paraId="21C19D23">
            <w:pPr>
              <w:rPr>
                <w:sz w:val="2"/>
                <w:szCs w:val="2"/>
              </w:rPr>
            </w:pPr>
          </w:p>
        </w:tc>
        <w:tc>
          <w:tcPr>
            <w:tcW w:w="1118" w:type="dxa"/>
          </w:tcPr>
          <w:p w14:paraId="249A7172">
            <w:pPr>
              <w:pStyle w:val="9"/>
              <w:spacing w:before="159"/>
              <w:ind w:left="11" w:right="3"/>
              <w:jc w:val="center"/>
              <w:rPr>
                <w:sz w:val="22"/>
              </w:rPr>
            </w:pPr>
            <w:r>
              <w:rPr>
                <w:sz w:val="22"/>
              </w:rPr>
              <w:t>040107</w:t>
            </w:r>
          </w:p>
        </w:tc>
        <w:tc>
          <w:tcPr>
            <w:tcW w:w="1809" w:type="dxa"/>
          </w:tcPr>
          <w:p w14:paraId="33C91B97">
            <w:pPr>
              <w:pStyle w:val="9"/>
              <w:spacing w:before="159"/>
              <w:ind w:left="108"/>
              <w:rPr>
                <w:sz w:val="22"/>
              </w:rPr>
            </w:pPr>
            <w:r>
              <w:rPr>
                <w:sz w:val="22"/>
              </w:rPr>
              <w:t>小学教育</w:t>
            </w:r>
          </w:p>
        </w:tc>
        <w:tc>
          <w:tcPr>
            <w:tcW w:w="790" w:type="dxa"/>
          </w:tcPr>
          <w:p w14:paraId="6A5E87D1">
            <w:pPr>
              <w:pStyle w:val="9"/>
              <w:spacing w:before="159"/>
              <w:ind w:left="202"/>
              <w:rPr>
                <w:sz w:val="22"/>
              </w:rPr>
            </w:pPr>
            <w:r>
              <w:rPr>
                <w:sz w:val="22"/>
              </w:rPr>
              <w:t>2</w:t>
            </w:r>
            <w:r>
              <w:rPr>
                <w:spacing w:val="-28"/>
                <w:sz w:val="22"/>
              </w:rPr>
              <w:t xml:space="preserve"> 年</w:t>
            </w:r>
          </w:p>
        </w:tc>
        <w:tc>
          <w:tcPr>
            <w:tcW w:w="745" w:type="dxa"/>
          </w:tcPr>
          <w:p w14:paraId="58CF2A41">
            <w:pPr>
              <w:pStyle w:val="9"/>
              <w:spacing w:before="159"/>
              <w:ind w:left="10"/>
              <w:jc w:val="center"/>
              <w:rPr>
                <w:sz w:val="22"/>
              </w:rPr>
            </w:pPr>
            <w:r>
              <w:rPr>
                <w:w w:val="100"/>
                <w:sz w:val="22"/>
              </w:rPr>
              <w:t>是</w:t>
            </w:r>
          </w:p>
        </w:tc>
        <w:tc>
          <w:tcPr>
            <w:tcW w:w="704" w:type="dxa"/>
          </w:tcPr>
          <w:p w14:paraId="5DF98FAA">
            <w:pPr>
              <w:pStyle w:val="9"/>
              <w:rPr>
                <w:rFonts w:ascii="Times New Roman"/>
                <w:sz w:val="22"/>
              </w:rPr>
            </w:pPr>
          </w:p>
        </w:tc>
        <w:tc>
          <w:tcPr>
            <w:tcW w:w="2612" w:type="dxa"/>
          </w:tcPr>
          <w:p w14:paraId="2E788608">
            <w:pPr>
              <w:pStyle w:val="9"/>
              <w:spacing w:before="10"/>
              <w:ind w:left="73" w:right="67"/>
              <w:jc w:val="center"/>
              <w:rPr>
                <w:sz w:val="22"/>
              </w:rPr>
            </w:pPr>
            <w:r>
              <w:rPr>
                <w:sz w:val="22"/>
              </w:rPr>
              <w:t>办学地点：开封市第五大</w:t>
            </w:r>
          </w:p>
          <w:p w14:paraId="5CAD0375">
            <w:pPr>
              <w:pStyle w:val="9"/>
              <w:spacing w:before="19" w:line="269" w:lineRule="exact"/>
              <w:ind w:left="73" w:right="67"/>
              <w:jc w:val="center"/>
              <w:rPr>
                <w:sz w:val="22"/>
              </w:rPr>
            </w:pPr>
            <w:r>
              <w:rPr>
                <w:spacing w:val="-15"/>
                <w:sz w:val="22"/>
              </w:rPr>
              <w:t xml:space="preserve">街北段 </w:t>
            </w:r>
            <w:r>
              <w:rPr>
                <w:sz w:val="22"/>
              </w:rPr>
              <w:t>66</w:t>
            </w:r>
            <w:r>
              <w:rPr>
                <w:spacing w:val="-28"/>
                <w:sz w:val="22"/>
              </w:rPr>
              <w:t xml:space="preserve"> 号</w:t>
            </w:r>
          </w:p>
        </w:tc>
      </w:tr>
      <w:tr w14:paraId="029B1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continue"/>
            <w:tcBorders>
              <w:top w:val="nil"/>
            </w:tcBorders>
          </w:tcPr>
          <w:p w14:paraId="5FBA04AC">
            <w:pPr>
              <w:rPr>
                <w:sz w:val="2"/>
                <w:szCs w:val="2"/>
              </w:rPr>
            </w:pPr>
          </w:p>
        </w:tc>
        <w:tc>
          <w:tcPr>
            <w:tcW w:w="1118" w:type="dxa"/>
            <w:vMerge w:val="continue"/>
            <w:tcBorders>
              <w:top w:val="nil"/>
            </w:tcBorders>
          </w:tcPr>
          <w:p w14:paraId="45ACF972">
            <w:pPr>
              <w:rPr>
                <w:sz w:val="2"/>
                <w:szCs w:val="2"/>
              </w:rPr>
            </w:pPr>
          </w:p>
        </w:tc>
        <w:tc>
          <w:tcPr>
            <w:tcW w:w="1118" w:type="dxa"/>
          </w:tcPr>
          <w:p w14:paraId="483B50CC">
            <w:pPr>
              <w:pStyle w:val="9"/>
              <w:spacing w:before="161"/>
              <w:ind w:left="11" w:right="3"/>
              <w:jc w:val="center"/>
              <w:rPr>
                <w:sz w:val="22"/>
              </w:rPr>
            </w:pPr>
            <w:r>
              <w:rPr>
                <w:sz w:val="22"/>
              </w:rPr>
              <w:t>050101</w:t>
            </w:r>
          </w:p>
        </w:tc>
        <w:tc>
          <w:tcPr>
            <w:tcW w:w="1809" w:type="dxa"/>
          </w:tcPr>
          <w:p w14:paraId="1C4345AE">
            <w:pPr>
              <w:pStyle w:val="9"/>
              <w:spacing w:before="161"/>
              <w:ind w:left="108"/>
              <w:rPr>
                <w:sz w:val="22"/>
              </w:rPr>
            </w:pPr>
            <w:r>
              <w:rPr>
                <w:sz w:val="22"/>
              </w:rPr>
              <w:t>汉语言文学</w:t>
            </w:r>
          </w:p>
        </w:tc>
        <w:tc>
          <w:tcPr>
            <w:tcW w:w="790" w:type="dxa"/>
          </w:tcPr>
          <w:p w14:paraId="651168AD">
            <w:pPr>
              <w:pStyle w:val="9"/>
              <w:spacing w:before="161"/>
              <w:ind w:left="202"/>
              <w:rPr>
                <w:sz w:val="22"/>
              </w:rPr>
            </w:pPr>
            <w:r>
              <w:rPr>
                <w:sz w:val="22"/>
              </w:rPr>
              <w:t>2</w:t>
            </w:r>
            <w:r>
              <w:rPr>
                <w:spacing w:val="-28"/>
                <w:sz w:val="22"/>
              </w:rPr>
              <w:t xml:space="preserve"> 年</w:t>
            </w:r>
          </w:p>
        </w:tc>
        <w:tc>
          <w:tcPr>
            <w:tcW w:w="745" w:type="dxa"/>
          </w:tcPr>
          <w:p w14:paraId="18CD716A">
            <w:pPr>
              <w:pStyle w:val="9"/>
              <w:spacing w:before="161"/>
              <w:ind w:left="10"/>
              <w:jc w:val="center"/>
              <w:rPr>
                <w:sz w:val="22"/>
              </w:rPr>
            </w:pPr>
            <w:r>
              <w:rPr>
                <w:w w:val="100"/>
                <w:sz w:val="22"/>
              </w:rPr>
              <w:t>是</w:t>
            </w:r>
          </w:p>
        </w:tc>
        <w:tc>
          <w:tcPr>
            <w:tcW w:w="704" w:type="dxa"/>
          </w:tcPr>
          <w:p w14:paraId="3F11B5D0">
            <w:pPr>
              <w:pStyle w:val="9"/>
              <w:rPr>
                <w:rFonts w:ascii="Times New Roman"/>
                <w:sz w:val="22"/>
              </w:rPr>
            </w:pPr>
          </w:p>
        </w:tc>
        <w:tc>
          <w:tcPr>
            <w:tcW w:w="2612" w:type="dxa"/>
          </w:tcPr>
          <w:p w14:paraId="769365C2">
            <w:pPr>
              <w:pStyle w:val="9"/>
              <w:spacing w:before="10"/>
              <w:ind w:left="73" w:right="67"/>
              <w:jc w:val="center"/>
              <w:rPr>
                <w:sz w:val="22"/>
              </w:rPr>
            </w:pPr>
            <w:r>
              <w:rPr>
                <w:sz w:val="22"/>
              </w:rPr>
              <w:t>办学地点：开封市第五大</w:t>
            </w:r>
          </w:p>
          <w:p w14:paraId="63F3CE75">
            <w:pPr>
              <w:pStyle w:val="9"/>
              <w:spacing w:before="18" w:line="270" w:lineRule="exact"/>
              <w:ind w:left="73" w:right="67"/>
              <w:jc w:val="center"/>
              <w:rPr>
                <w:sz w:val="22"/>
              </w:rPr>
            </w:pPr>
            <w:r>
              <w:rPr>
                <w:spacing w:val="-15"/>
                <w:sz w:val="22"/>
              </w:rPr>
              <w:t xml:space="preserve">街北段 </w:t>
            </w:r>
            <w:r>
              <w:rPr>
                <w:sz w:val="22"/>
              </w:rPr>
              <w:t>66</w:t>
            </w:r>
            <w:r>
              <w:rPr>
                <w:spacing w:val="-28"/>
                <w:sz w:val="22"/>
              </w:rPr>
              <w:t xml:space="preserve"> 号</w:t>
            </w:r>
          </w:p>
        </w:tc>
      </w:tr>
      <w:tr w14:paraId="73F85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continue"/>
            <w:tcBorders>
              <w:top w:val="nil"/>
            </w:tcBorders>
          </w:tcPr>
          <w:p w14:paraId="2D4BA9A5">
            <w:pPr>
              <w:rPr>
                <w:sz w:val="2"/>
                <w:szCs w:val="2"/>
              </w:rPr>
            </w:pPr>
          </w:p>
        </w:tc>
        <w:tc>
          <w:tcPr>
            <w:tcW w:w="1118" w:type="dxa"/>
            <w:vMerge w:val="continue"/>
            <w:tcBorders>
              <w:top w:val="nil"/>
            </w:tcBorders>
          </w:tcPr>
          <w:p w14:paraId="682BFFDF">
            <w:pPr>
              <w:rPr>
                <w:sz w:val="2"/>
                <w:szCs w:val="2"/>
              </w:rPr>
            </w:pPr>
          </w:p>
        </w:tc>
        <w:tc>
          <w:tcPr>
            <w:tcW w:w="1118" w:type="dxa"/>
          </w:tcPr>
          <w:p w14:paraId="416F4416">
            <w:pPr>
              <w:pStyle w:val="9"/>
              <w:spacing w:before="161"/>
              <w:ind w:left="11" w:right="3"/>
              <w:jc w:val="center"/>
              <w:rPr>
                <w:sz w:val="22"/>
              </w:rPr>
            </w:pPr>
            <w:r>
              <w:rPr>
                <w:sz w:val="22"/>
              </w:rPr>
              <w:t>050201</w:t>
            </w:r>
          </w:p>
        </w:tc>
        <w:tc>
          <w:tcPr>
            <w:tcW w:w="1809" w:type="dxa"/>
          </w:tcPr>
          <w:p w14:paraId="37E6AA1C">
            <w:pPr>
              <w:pStyle w:val="9"/>
              <w:spacing w:before="161"/>
              <w:ind w:left="108"/>
              <w:rPr>
                <w:sz w:val="22"/>
              </w:rPr>
            </w:pPr>
            <w:r>
              <w:rPr>
                <w:sz w:val="22"/>
              </w:rPr>
              <w:t>英语</w:t>
            </w:r>
          </w:p>
        </w:tc>
        <w:tc>
          <w:tcPr>
            <w:tcW w:w="790" w:type="dxa"/>
          </w:tcPr>
          <w:p w14:paraId="74CB786F">
            <w:pPr>
              <w:pStyle w:val="9"/>
              <w:spacing w:before="161"/>
              <w:ind w:left="202"/>
              <w:rPr>
                <w:sz w:val="22"/>
              </w:rPr>
            </w:pPr>
            <w:r>
              <w:rPr>
                <w:sz w:val="22"/>
              </w:rPr>
              <w:t>2</w:t>
            </w:r>
            <w:r>
              <w:rPr>
                <w:spacing w:val="-28"/>
                <w:sz w:val="22"/>
              </w:rPr>
              <w:t xml:space="preserve"> 年</w:t>
            </w:r>
          </w:p>
        </w:tc>
        <w:tc>
          <w:tcPr>
            <w:tcW w:w="745" w:type="dxa"/>
          </w:tcPr>
          <w:p w14:paraId="6489363C">
            <w:pPr>
              <w:pStyle w:val="9"/>
              <w:rPr>
                <w:rFonts w:ascii="Times New Roman"/>
                <w:sz w:val="22"/>
              </w:rPr>
            </w:pPr>
          </w:p>
        </w:tc>
        <w:tc>
          <w:tcPr>
            <w:tcW w:w="704" w:type="dxa"/>
          </w:tcPr>
          <w:p w14:paraId="0C999003">
            <w:pPr>
              <w:pStyle w:val="9"/>
              <w:rPr>
                <w:rFonts w:ascii="Times New Roman"/>
                <w:sz w:val="22"/>
              </w:rPr>
            </w:pPr>
          </w:p>
        </w:tc>
        <w:tc>
          <w:tcPr>
            <w:tcW w:w="2612" w:type="dxa"/>
          </w:tcPr>
          <w:p w14:paraId="39C9CE9B">
            <w:pPr>
              <w:pStyle w:val="9"/>
              <w:spacing w:before="9"/>
              <w:ind w:left="73" w:right="67"/>
              <w:jc w:val="center"/>
              <w:rPr>
                <w:sz w:val="22"/>
              </w:rPr>
            </w:pPr>
            <w:r>
              <w:rPr>
                <w:sz w:val="22"/>
              </w:rPr>
              <w:t>办学地点：开封市第五大</w:t>
            </w:r>
          </w:p>
          <w:p w14:paraId="3F7EA39C">
            <w:pPr>
              <w:pStyle w:val="9"/>
              <w:spacing w:before="18" w:line="270" w:lineRule="exact"/>
              <w:ind w:left="73" w:right="67"/>
              <w:jc w:val="center"/>
              <w:rPr>
                <w:sz w:val="22"/>
              </w:rPr>
            </w:pPr>
            <w:r>
              <w:rPr>
                <w:spacing w:val="-15"/>
                <w:sz w:val="22"/>
              </w:rPr>
              <w:t xml:space="preserve">街北段 </w:t>
            </w:r>
            <w:r>
              <w:rPr>
                <w:sz w:val="22"/>
              </w:rPr>
              <w:t>66</w:t>
            </w:r>
            <w:r>
              <w:rPr>
                <w:spacing w:val="-28"/>
                <w:sz w:val="22"/>
              </w:rPr>
              <w:t xml:space="preserve"> 号</w:t>
            </w:r>
          </w:p>
        </w:tc>
      </w:tr>
      <w:tr w14:paraId="55CAE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56" w:type="dxa"/>
            <w:vMerge w:val="continue"/>
            <w:tcBorders>
              <w:top w:val="nil"/>
            </w:tcBorders>
          </w:tcPr>
          <w:p w14:paraId="4FBDEEC3">
            <w:pPr>
              <w:rPr>
                <w:sz w:val="2"/>
                <w:szCs w:val="2"/>
              </w:rPr>
            </w:pPr>
          </w:p>
        </w:tc>
        <w:tc>
          <w:tcPr>
            <w:tcW w:w="1118" w:type="dxa"/>
            <w:vMerge w:val="continue"/>
            <w:tcBorders>
              <w:top w:val="nil"/>
            </w:tcBorders>
          </w:tcPr>
          <w:p w14:paraId="38132AC2">
            <w:pPr>
              <w:rPr>
                <w:sz w:val="2"/>
                <w:szCs w:val="2"/>
              </w:rPr>
            </w:pPr>
          </w:p>
        </w:tc>
        <w:tc>
          <w:tcPr>
            <w:tcW w:w="1118" w:type="dxa"/>
          </w:tcPr>
          <w:p w14:paraId="71B33787">
            <w:pPr>
              <w:pStyle w:val="9"/>
              <w:spacing w:before="160"/>
              <w:ind w:left="14" w:right="3"/>
              <w:jc w:val="center"/>
              <w:rPr>
                <w:sz w:val="22"/>
              </w:rPr>
            </w:pPr>
            <w:r>
              <w:rPr>
                <w:sz w:val="22"/>
              </w:rPr>
              <w:t>050306T</w:t>
            </w:r>
          </w:p>
        </w:tc>
        <w:tc>
          <w:tcPr>
            <w:tcW w:w="1809" w:type="dxa"/>
          </w:tcPr>
          <w:p w14:paraId="003BD545">
            <w:pPr>
              <w:pStyle w:val="9"/>
              <w:spacing w:before="160"/>
              <w:ind w:left="108"/>
              <w:rPr>
                <w:sz w:val="22"/>
              </w:rPr>
            </w:pPr>
            <w:r>
              <w:rPr>
                <w:sz w:val="22"/>
              </w:rPr>
              <w:t>网络与新媒体</w:t>
            </w:r>
          </w:p>
        </w:tc>
        <w:tc>
          <w:tcPr>
            <w:tcW w:w="790" w:type="dxa"/>
          </w:tcPr>
          <w:p w14:paraId="5CE18865">
            <w:pPr>
              <w:pStyle w:val="9"/>
              <w:spacing w:before="160"/>
              <w:ind w:left="202"/>
              <w:rPr>
                <w:sz w:val="22"/>
              </w:rPr>
            </w:pPr>
            <w:r>
              <w:rPr>
                <w:sz w:val="22"/>
              </w:rPr>
              <w:t>2</w:t>
            </w:r>
            <w:r>
              <w:rPr>
                <w:spacing w:val="-28"/>
                <w:sz w:val="22"/>
              </w:rPr>
              <w:t xml:space="preserve"> 年</w:t>
            </w:r>
          </w:p>
        </w:tc>
        <w:tc>
          <w:tcPr>
            <w:tcW w:w="745" w:type="dxa"/>
          </w:tcPr>
          <w:p w14:paraId="6FCCAB21">
            <w:pPr>
              <w:pStyle w:val="9"/>
              <w:rPr>
                <w:rFonts w:ascii="Times New Roman"/>
                <w:sz w:val="22"/>
              </w:rPr>
            </w:pPr>
          </w:p>
        </w:tc>
        <w:tc>
          <w:tcPr>
            <w:tcW w:w="704" w:type="dxa"/>
          </w:tcPr>
          <w:p w14:paraId="79DFB615">
            <w:pPr>
              <w:pStyle w:val="9"/>
              <w:rPr>
                <w:rFonts w:ascii="Times New Roman"/>
                <w:sz w:val="22"/>
              </w:rPr>
            </w:pPr>
          </w:p>
        </w:tc>
        <w:tc>
          <w:tcPr>
            <w:tcW w:w="2612" w:type="dxa"/>
          </w:tcPr>
          <w:p w14:paraId="4698F58C">
            <w:pPr>
              <w:pStyle w:val="9"/>
              <w:spacing w:before="9"/>
              <w:ind w:left="73" w:right="67"/>
              <w:jc w:val="center"/>
              <w:rPr>
                <w:sz w:val="22"/>
              </w:rPr>
            </w:pPr>
            <w:r>
              <w:rPr>
                <w:sz w:val="22"/>
              </w:rPr>
              <w:t>办学地点：开封市第五大</w:t>
            </w:r>
          </w:p>
          <w:p w14:paraId="01DAE5A0">
            <w:pPr>
              <w:pStyle w:val="9"/>
              <w:spacing w:before="18" w:line="270" w:lineRule="exact"/>
              <w:ind w:left="73" w:right="67"/>
              <w:jc w:val="center"/>
              <w:rPr>
                <w:sz w:val="22"/>
              </w:rPr>
            </w:pPr>
            <w:r>
              <w:rPr>
                <w:spacing w:val="-15"/>
                <w:sz w:val="22"/>
              </w:rPr>
              <w:t xml:space="preserve">街北段 </w:t>
            </w:r>
            <w:r>
              <w:rPr>
                <w:sz w:val="22"/>
              </w:rPr>
              <w:t>66</w:t>
            </w:r>
            <w:r>
              <w:rPr>
                <w:spacing w:val="-28"/>
                <w:sz w:val="22"/>
              </w:rPr>
              <w:t xml:space="preserve"> 号</w:t>
            </w:r>
          </w:p>
        </w:tc>
      </w:tr>
      <w:tr w14:paraId="08634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continue"/>
            <w:tcBorders>
              <w:top w:val="nil"/>
            </w:tcBorders>
          </w:tcPr>
          <w:p w14:paraId="7E5F679C">
            <w:pPr>
              <w:rPr>
                <w:sz w:val="2"/>
                <w:szCs w:val="2"/>
              </w:rPr>
            </w:pPr>
          </w:p>
        </w:tc>
        <w:tc>
          <w:tcPr>
            <w:tcW w:w="1118" w:type="dxa"/>
            <w:vMerge w:val="continue"/>
            <w:tcBorders>
              <w:top w:val="nil"/>
            </w:tcBorders>
          </w:tcPr>
          <w:p w14:paraId="74B2EEC6">
            <w:pPr>
              <w:rPr>
                <w:sz w:val="2"/>
                <w:szCs w:val="2"/>
              </w:rPr>
            </w:pPr>
          </w:p>
        </w:tc>
        <w:tc>
          <w:tcPr>
            <w:tcW w:w="1118" w:type="dxa"/>
          </w:tcPr>
          <w:p w14:paraId="58E7B2E7">
            <w:pPr>
              <w:pStyle w:val="9"/>
              <w:spacing w:before="160"/>
              <w:ind w:left="11" w:right="3"/>
              <w:jc w:val="center"/>
              <w:rPr>
                <w:sz w:val="22"/>
              </w:rPr>
            </w:pPr>
            <w:r>
              <w:rPr>
                <w:sz w:val="22"/>
              </w:rPr>
              <w:t>080202</w:t>
            </w:r>
          </w:p>
        </w:tc>
        <w:tc>
          <w:tcPr>
            <w:tcW w:w="1809" w:type="dxa"/>
          </w:tcPr>
          <w:p w14:paraId="49479F66">
            <w:pPr>
              <w:pStyle w:val="9"/>
              <w:spacing w:before="12"/>
              <w:ind w:left="108"/>
              <w:rPr>
                <w:sz w:val="22"/>
              </w:rPr>
            </w:pPr>
            <w:r>
              <w:rPr>
                <w:sz w:val="22"/>
              </w:rPr>
              <w:t>机械设计制造及</w:t>
            </w:r>
          </w:p>
          <w:p w14:paraId="0A653331">
            <w:pPr>
              <w:pStyle w:val="9"/>
              <w:spacing w:before="18" w:line="268" w:lineRule="exact"/>
              <w:ind w:left="108"/>
              <w:rPr>
                <w:sz w:val="22"/>
              </w:rPr>
            </w:pPr>
            <w:r>
              <w:rPr>
                <w:sz w:val="22"/>
              </w:rPr>
              <w:t>其自动化</w:t>
            </w:r>
          </w:p>
        </w:tc>
        <w:tc>
          <w:tcPr>
            <w:tcW w:w="790" w:type="dxa"/>
          </w:tcPr>
          <w:p w14:paraId="76DB9CA6">
            <w:pPr>
              <w:pStyle w:val="9"/>
              <w:spacing w:before="160"/>
              <w:ind w:left="202"/>
              <w:rPr>
                <w:sz w:val="22"/>
              </w:rPr>
            </w:pPr>
            <w:r>
              <w:rPr>
                <w:sz w:val="22"/>
              </w:rPr>
              <w:t>2</w:t>
            </w:r>
            <w:r>
              <w:rPr>
                <w:spacing w:val="-28"/>
                <w:sz w:val="22"/>
              </w:rPr>
              <w:t xml:space="preserve"> 年</w:t>
            </w:r>
          </w:p>
        </w:tc>
        <w:tc>
          <w:tcPr>
            <w:tcW w:w="745" w:type="dxa"/>
          </w:tcPr>
          <w:p w14:paraId="0549BD86">
            <w:pPr>
              <w:pStyle w:val="9"/>
              <w:rPr>
                <w:rFonts w:ascii="Times New Roman"/>
                <w:sz w:val="22"/>
              </w:rPr>
            </w:pPr>
          </w:p>
        </w:tc>
        <w:tc>
          <w:tcPr>
            <w:tcW w:w="704" w:type="dxa"/>
          </w:tcPr>
          <w:p w14:paraId="4FB647EB">
            <w:pPr>
              <w:pStyle w:val="9"/>
              <w:rPr>
                <w:rFonts w:ascii="Times New Roman"/>
                <w:sz w:val="22"/>
              </w:rPr>
            </w:pPr>
          </w:p>
        </w:tc>
        <w:tc>
          <w:tcPr>
            <w:tcW w:w="2612" w:type="dxa"/>
          </w:tcPr>
          <w:p w14:paraId="2DB1C003">
            <w:pPr>
              <w:pStyle w:val="9"/>
              <w:spacing w:before="12"/>
              <w:ind w:left="73" w:right="67"/>
              <w:jc w:val="center"/>
              <w:rPr>
                <w:sz w:val="22"/>
              </w:rPr>
            </w:pPr>
            <w:r>
              <w:rPr>
                <w:sz w:val="22"/>
              </w:rPr>
              <w:t>办学地点：开封市第五大</w:t>
            </w:r>
          </w:p>
          <w:p w14:paraId="7A47B3D2">
            <w:pPr>
              <w:pStyle w:val="9"/>
              <w:spacing w:before="18" w:line="268" w:lineRule="exact"/>
              <w:ind w:left="73" w:right="67"/>
              <w:jc w:val="center"/>
              <w:rPr>
                <w:sz w:val="22"/>
              </w:rPr>
            </w:pPr>
            <w:r>
              <w:rPr>
                <w:spacing w:val="-15"/>
                <w:sz w:val="22"/>
              </w:rPr>
              <w:t xml:space="preserve">街北段 </w:t>
            </w:r>
            <w:r>
              <w:rPr>
                <w:sz w:val="22"/>
              </w:rPr>
              <w:t>66</w:t>
            </w:r>
            <w:r>
              <w:rPr>
                <w:spacing w:val="-28"/>
                <w:sz w:val="22"/>
              </w:rPr>
              <w:t xml:space="preserve"> 号</w:t>
            </w:r>
          </w:p>
        </w:tc>
      </w:tr>
      <w:tr w14:paraId="048E5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continue"/>
            <w:tcBorders>
              <w:top w:val="nil"/>
            </w:tcBorders>
          </w:tcPr>
          <w:p w14:paraId="41994537">
            <w:pPr>
              <w:rPr>
                <w:sz w:val="2"/>
                <w:szCs w:val="2"/>
              </w:rPr>
            </w:pPr>
          </w:p>
        </w:tc>
        <w:tc>
          <w:tcPr>
            <w:tcW w:w="1118" w:type="dxa"/>
            <w:vMerge w:val="continue"/>
            <w:tcBorders>
              <w:top w:val="nil"/>
            </w:tcBorders>
          </w:tcPr>
          <w:p w14:paraId="13CB8E45">
            <w:pPr>
              <w:rPr>
                <w:sz w:val="2"/>
                <w:szCs w:val="2"/>
              </w:rPr>
            </w:pPr>
          </w:p>
        </w:tc>
        <w:tc>
          <w:tcPr>
            <w:tcW w:w="1118" w:type="dxa"/>
          </w:tcPr>
          <w:p w14:paraId="43B2FAC0">
            <w:pPr>
              <w:pStyle w:val="9"/>
              <w:spacing w:before="160"/>
              <w:ind w:left="11" w:right="3"/>
              <w:jc w:val="center"/>
              <w:rPr>
                <w:sz w:val="22"/>
              </w:rPr>
            </w:pPr>
            <w:r>
              <w:rPr>
                <w:sz w:val="22"/>
              </w:rPr>
              <w:t>080207</w:t>
            </w:r>
          </w:p>
        </w:tc>
        <w:tc>
          <w:tcPr>
            <w:tcW w:w="1809" w:type="dxa"/>
          </w:tcPr>
          <w:p w14:paraId="648614A1">
            <w:pPr>
              <w:pStyle w:val="9"/>
              <w:spacing w:before="160"/>
              <w:ind w:left="108"/>
              <w:rPr>
                <w:sz w:val="22"/>
              </w:rPr>
            </w:pPr>
            <w:r>
              <w:rPr>
                <w:sz w:val="22"/>
              </w:rPr>
              <w:t>车辆工程</w:t>
            </w:r>
          </w:p>
        </w:tc>
        <w:tc>
          <w:tcPr>
            <w:tcW w:w="790" w:type="dxa"/>
          </w:tcPr>
          <w:p w14:paraId="090638DE">
            <w:pPr>
              <w:pStyle w:val="9"/>
              <w:spacing w:before="160"/>
              <w:ind w:left="202"/>
              <w:rPr>
                <w:sz w:val="22"/>
              </w:rPr>
            </w:pPr>
            <w:r>
              <w:rPr>
                <w:sz w:val="22"/>
              </w:rPr>
              <w:t>2</w:t>
            </w:r>
            <w:r>
              <w:rPr>
                <w:spacing w:val="-28"/>
                <w:sz w:val="22"/>
              </w:rPr>
              <w:t xml:space="preserve"> 年</w:t>
            </w:r>
          </w:p>
        </w:tc>
        <w:tc>
          <w:tcPr>
            <w:tcW w:w="745" w:type="dxa"/>
          </w:tcPr>
          <w:p w14:paraId="3DDAFFA1">
            <w:pPr>
              <w:pStyle w:val="9"/>
              <w:rPr>
                <w:rFonts w:ascii="Times New Roman"/>
                <w:sz w:val="22"/>
              </w:rPr>
            </w:pPr>
          </w:p>
        </w:tc>
        <w:tc>
          <w:tcPr>
            <w:tcW w:w="704" w:type="dxa"/>
          </w:tcPr>
          <w:p w14:paraId="590C10C1">
            <w:pPr>
              <w:pStyle w:val="9"/>
              <w:rPr>
                <w:rFonts w:ascii="Times New Roman"/>
                <w:sz w:val="22"/>
              </w:rPr>
            </w:pPr>
          </w:p>
        </w:tc>
        <w:tc>
          <w:tcPr>
            <w:tcW w:w="2612" w:type="dxa"/>
          </w:tcPr>
          <w:p w14:paraId="18945D25">
            <w:pPr>
              <w:pStyle w:val="9"/>
              <w:spacing w:before="11"/>
              <w:ind w:left="73" w:right="67"/>
              <w:jc w:val="center"/>
              <w:rPr>
                <w:sz w:val="22"/>
              </w:rPr>
            </w:pPr>
            <w:r>
              <w:rPr>
                <w:sz w:val="22"/>
              </w:rPr>
              <w:t>办学地点：开封市第五大</w:t>
            </w:r>
          </w:p>
          <w:p w14:paraId="086E39E9">
            <w:pPr>
              <w:pStyle w:val="9"/>
              <w:spacing w:before="18" w:line="269" w:lineRule="exact"/>
              <w:ind w:left="73" w:right="67"/>
              <w:jc w:val="center"/>
              <w:rPr>
                <w:sz w:val="22"/>
              </w:rPr>
            </w:pPr>
            <w:r>
              <w:rPr>
                <w:spacing w:val="-15"/>
                <w:sz w:val="22"/>
              </w:rPr>
              <w:t xml:space="preserve">街北段 </w:t>
            </w:r>
            <w:r>
              <w:rPr>
                <w:sz w:val="22"/>
              </w:rPr>
              <w:t>66</w:t>
            </w:r>
            <w:r>
              <w:rPr>
                <w:spacing w:val="-28"/>
                <w:sz w:val="22"/>
              </w:rPr>
              <w:t xml:space="preserve"> 号</w:t>
            </w:r>
          </w:p>
        </w:tc>
      </w:tr>
      <w:tr w14:paraId="46DAB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continue"/>
            <w:tcBorders>
              <w:top w:val="nil"/>
            </w:tcBorders>
          </w:tcPr>
          <w:p w14:paraId="6AE5751E">
            <w:pPr>
              <w:rPr>
                <w:sz w:val="2"/>
                <w:szCs w:val="2"/>
              </w:rPr>
            </w:pPr>
          </w:p>
        </w:tc>
        <w:tc>
          <w:tcPr>
            <w:tcW w:w="1118" w:type="dxa"/>
            <w:vMerge w:val="continue"/>
            <w:tcBorders>
              <w:top w:val="nil"/>
            </w:tcBorders>
          </w:tcPr>
          <w:p w14:paraId="55D7F1EE">
            <w:pPr>
              <w:rPr>
                <w:sz w:val="2"/>
                <w:szCs w:val="2"/>
              </w:rPr>
            </w:pPr>
          </w:p>
        </w:tc>
        <w:tc>
          <w:tcPr>
            <w:tcW w:w="1118" w:type="dxa"/>
          </w:tcPr>
          <w:p w14:paraId="29FB7569">
            <w:pPr>
              <w:pStyle w:val="9"/>
              <w:spacing w:before="160"/>
              <w:ind w:left="11" w:right="3"/>
              <w:jc w:val="center"/>
              <w:rPr>
                <w:sz w:val="22"/>
              </w:rPr>
            </w:pPr>
            <w:r>
              <w:rPr>
                <w:sz w:val="22"/>
              </w:rPr>
              <w:t>080601</w:t>
            </w:r>
          </w:p>
        </w:tc>
        <w:tc>
          <w:tcPr>
            <w:tcW w:w="1809" w:type="dxa"/>
          </w:tcPr>
          <w:p w14:paraId="131129B5">
            <w:pPr>
              <w:pStyle w:val="9"/>
              <w:spacing w:before="160"/>
              <w:ind w:left="108"/>
              <w:rPr>
                <w:sz w:val="22"/>
              </w:rPr>
            </w:pPr>
            <w:r>
              <w:rPr>
                <w:spacing w:val="-41"/>
                <w:sz w:val="22"/>
              </w:rPr>
              <w:t>电气工程及其自动化</w:t>
            </w:r>
          </w:p>
        </w:tc>
        <w:tc>
          <w:tcPr>
            <w:tcW w:w="790" w:type="dxa"/>
          </w:tcPr>
          <w:p w14:paraId="6A1AFDFD">
            <w:pPr>
              <w:pStyle w:val="9"/>
              <w:spacing w:before="160"/>
              <w:ind w:left="202"/>
              <w:rPr>
                <w:sz w:val="22"/>
              </w:rPr>
            </w:pPr>
            <w:r>
              <w:rPr>
                <w:sz w:val="22"/>
              </w:rPr>
              <w:t>2</w:t>
            </w:r>
            <w:r>
              <w:rPr>
                <w:spacing w:val="-28"/>
                <w:sz w:val="22"/>
              </w:rPr>
              <w:t xml:space="preserve"> 年</w:t>
            </w:r>
          </w:p>
        </w:tc>
        <w:tc>
          <w:tcPr>
            <w:tcW w:w="745" w:type="dxa"/>
          </w:tcPr>
          <w:p w14:paraId="740C5F94">
            <w:pPr>
              <w:pStyle w:val="9"/>
              <w:rPr>
                <w:rFonts w:ascii="Times New Roman"/>
                <w:sz w:val="22"/>
              </w:rPr>
            </w:pPr>
          </w:p>
        </w:tc>
        <w:tc>
          <w:tcPr>
            <w:tcW w:w="704" w:type="dxa"/>
          </w:tcPr>
          <w:p w14:paraId="124588D2">
            <w:pPr>
              <w:pStyle w:val="9"/>
              <w:rPr>
                <w:rFonts w:ascii="Times New Roman"/>
                <w:sz w:val="22"/>
              </w:rPr>
            </w:pPr>
          </w:p>
        </w:tc>
        <w:tc>
          <w:tcPr>
            <w:tcW w:w="2612" w:type="dxa"/>
          </w:tcPr>
          <w:p w14:paraId="3DEF48A4">
            <w:pPr>
              <w:pStyle w:val="9"/>
              <w:spacing w:before="11"/>
              <w:ind w:left="73" w:right="67"/>
              <w:jc w:val="center"/>
              <w:rPr>
                <w:sz w:val="22"/>
              </w:rPr>
            </w:pPr>
            <w:r>
              <w:rPr>
                <w:sz w:val="22"/>
              </w:rPr>
              <w:t>办学地点：开封市第五大</w:t>
            </w:r>
          </w:p>
          <w:p w14:paraId="6C6299DE">
            <w:pPr>
              <w:pStyle w:val="9"/>
              <w:spacing w:before="18" w:line="269" w:lineRule="exact"/>
              <w:ind w:left="73" w:right="67"/>
              <w:jc w:val="center"/>
              <w:rPr>
                <w:sz w:val="22"/>
              </w:rPr>
            </w:pPr>
            <w:r>
              <w:rPr>
                <w:spacing w:val="-15"/>
                <w:sz w:val="22"/>
              </w:rPr>
              <w:t xml:space="preserve">街北段 </w:t>
            </w:r>
            <w:r>
              <w:rPr>
                <w:sz w:val="22"/>
              </w:rPr>
              <w:t>66</w:t>
            </w:r>
            <w:r>
              <w:rPr>
                <w:spacing w:val="-28"/>
                <w:sz w:val="22"/>
              </w:rPr>
              <w:t xml:space="preserve"> 号</w:t>
            </w:r>
          </w:p>
        </w:tc>
      </w:tr>
      <w:tr w14:paraId="4F5D2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continue"/>
            <w:tcBorders>
              <w:top w:val="nil"/>
            </w:tcBorders>
          </w:tcPr>
          <w:p w14:paraId="201D4C4C">
            <w:pPr>
              <w:rPr>
                <w:sz w:val="2"/>
                <w:szCs w:val="2"/>
              </w:rPr>
            </w:pPr>
          </w:p>
        </w:tc>
        <w:tc>
          <w:tcPr>
            <w:tcW w:w="1118" w:type="dxa"/>
            <w:vMerge w:val="continue"/>
            <w:tcBorders>
              <w:top w:val="nil"/>
            </w:tcBorders>
          </w:tcPr>
          <w:p w14:paraId="0CB62119">
            <w:pPr>
              <w:rPr>
                <w:sz w:val="2"/>
                <w:szCs w:val="2"/>
              </w:rPr>
            </w:pPr>
          </w:p>
        </w:tc>
        <w:tc>
          <w:tcPr>
            <w:tcW w:w="1118" w:type="dxa"/>
          </w:tcPr>
          <w:p w14:paraId="1432A5D5">
            <w:pPr>
              <w:pStyle w:val="9"/>
              <w:spacing w:before="161"/>
              <w:ind w:left="11" w:right="3"/>
              <w:jc w:val="center"/>
              <w:rPr>
                <w:sz w:val="22"/>
              </w:rPr>
            </w:pPr>
            <w:r>
              <w:rPr>
                <w:sz w:val="22"/>
              </w:rPr>
              <w:t>080901</w:t>
            </w:r>
          </w:p>
        </w:tc>
        <w:tc>
          <w:tcPr>
            <w:tcW w:w="1809" w:type="dxa"/>
          </w:tcPr>
          <w:p w14:paraId="0DB05CC5">
            <w:pPr>
              <w:pStyle w:val="9"/>
              <w:spacing w:before="161"/>
              <w:ind w:left="108"/>
              <w:rPr>
                <w:sz w:val="22"/>
              </w:rPr>
            </w:pPr>
            <w:r>
              <w:rPr>
                <w:spacing w:val="-30"/>
                <w:sz w:val="22"/>
              </w:rPr>
              <w:t>计算机科学与技术</w:t>
            </w:r>
          </w:p>
        </w:tc>
        <w:tc>
          <w:tcPr>
            <w:tcW w:w="790" w:type="dxa"/>
          </w:tcPr>
          <w:p w14:paraId="0E686B76">
            <w:pPr>
              <w:pStyle w:val="9"/>
              <w:spacing w:before="161"/>
              <w:ind w:left="202"/>
              <w:rPr>
                <w:sz w:val="22"/>
              </w:rPr>
            </w:pPr>
            <w:r>
              <w:rPr>
                <w:sz w:val="22"/>
              </w:rPr>
              <w:t>2</w:t>
            </w:r>
            <w:r>
              <w:rPr>
                <w:spacing w:val="-28"/>
                <w:sz w:val="22"/>
              </w:rPr>
              <w:t xml:space="preserve"> 年</w:t>
            </w:r>
          </w:p>
        </w:tc>
        <w:tc>
          <w:tcPr>
            <w:tcW w:w="745" w:type="dxa"/>
          </w:tcPr>
          <w:p w14:paraId="5A95719B">
            <w:pPr>
              <w:pStyle w:val="9"/>
              <w:rPr>
                <w:rFonts w:ascii="Times New Roman"/>
                <w:sz w:val="22"/>
              </w:rPr>
            </w:pPr>
          </w:p>
        </w:tc>
        <w:tc>
          <w:tcPr>
            <w:tcW w:w="704" w:type="dxa"/>
          </w:tcPr>
          <w:p w14:paraId="22DE01A8">
            <w:pPr>
              <w:pStyle w:val="9"/>
              <w:rPr>
                <w:rFonts w:ascii="Times New Roman"/>
                <w:sz w:val="22"/>
              </w:rPr>
            </w:pPr>
          </w:p>
        </w:tc>
        <w:tc>
          <w:tcPr>
            <w:tcW w:w="2612" w:type="dxa"/>
          </w:tcPr>
          <w:p w14:paraId="2DC4B386">
            <w:pPr>
              <w:pStyle w:val="9"/>
              <w:spacing w:before="11"/>
              <w:ind w:left="73" w:right="67"/>
              <w:jc w:val="center"/>
              <w:rPr>
                <w:sz w:val="22"/>
              </w:rPr>
            </w:pPr>
            <w:r>
              <w:rPr>
                <w:sz w:val="22"/>
              </w:rPr>
              <w:t>办学地点：开封市第五大</w:t>
            </w:r>
          </w:p>
          <w:p w14:paraId="4924898A">
            <w:pPr>
              <w:pStyle w:val="9"/>
              <w:spacing w:before="18" w:line="269" w:lineRule="exact"/>
              <w:ind w:left="73" w:right="67"/>
              <w:jc w:val="center"/>
              <w:rPr>
                <w:sz w:val="22"/>
              </w:rPr>
            </w:pPr>
            <w:r>
              <w:rPr>
                <w:spacing w:val="-15"/>
                <w:sz w:val="22"/>
              </w:rPr>
              <w:t xml:space="preserve">街北段 </w:t>
            </w:r>
            <w:r>
              <w:rPr>
                <w:sz w:val="22"/>
              </w:rPr>
              <w:t>66</w:t>
            </w:r>
            <w:r>
              <w:rPr>
                <w:spacing w:val="-28"/>
                <w:sz w:val="22"/>
              </w:rPr>
              <w:t xml:space="preserve"> 号</w:t>
            </w:r>
          </w:p>
        </w:tc>
      </w:tr>
      <w:tr w14:paraId="0B80B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continue"/>
            <w:tcBorders>
              <w:top w:val="nil"/>
            </w:tcBorders>
          </w:tcPr>
          <w:p w14:paraId="032B434A">
            <w:pPr>
              <w:rPr>
                <w:sz w:val="2"/>
                <w:szCs w:val="2"/>
              </w:rPr>
            </w:pPr>
          </w:p>
        </w:tc>
        <w:tc>
          <w:tcPr>
            <w:tcW w:w="1118" w:type="dxa"/>
            <w:vMerge w:val="continue"/>
            <w:tcBorders>
              <w:top w:val="nil"/>
            </w:tcBorders>
          </w:tcPr>
          <w:p w14:paraId="2B4753F2">
            <w:pPr>
              <w:rPr>
                <w:sz w:val="2"/>
                <w:szCs w:val="2"/>
              </w:rPr>
            </w:pPr>
          </w:p>
        </w:tc>
        <w:tc>
          <w:tcPr>
            <w:tcW w:w="1118" w:type="dxa"/>
          </w:tcPr>
          <w:p w14:paraId="46223F46">
            <w:pPr>
              <w:pStyle w:val="9"/>
              <w:spacing w:before="161"/>
              <w:ind w:left="11" w:right="3"/>
              <w:jc w:val="center"/>
              <w:rPr>
                <w:sz w:val="22"/>
              </w:rPr>
            </w:pPr>
            <w:r>
              <w:rPr>
                <w:sz w:val="22"/>
              </w:rPr>
              <w:t>080902</w:t>
            </w:r>
          </w:p>
        </w:tc>
        <w:tc>
          <w:tcPr>
            <w:tcW w:w="1809" w:type="dxa"/>
          </w:tcPr>
          <w:p w14:paraId="75174EE7">
            <w:pPr>
              <w:pStyle w:val="9"/>
              <w:spacing w:before="161"/>
              <w:ind w:left="108"/>
              <w:rPr>
                <w:sz w:val="22"/>
              </w:rPr>
            </w:pPr>
            <w:r>
              <w:rPr>
                <w:sz w:val="22"/>
              </w:rPr>
              <w:t>软件工程</w:t>
            </w:r>
          </w:p>
        </w:tc>
        <w:tc>
          <w:tcPr>
            <w:tcW w:w="790" w:type="dxa"/>
          </w:tcPr>
          <w:p w14:paraId="30766660">
            <w:pPr>
              <w:pStyle w:val="9"/>
              <w:spacing w:before="161"/>
              <w:ind w:left="202"/>
              <w:rPr>
                <w:sz w:val="22"/>
              </w:rPr>
            </w:pPr>
            <w:r>
              <w:rPr>
                <w:sz w:val="22"/>
              </w:rPr>
              <w:t>2</w:t>
            </w:r>
            <w:r>
              <w:rPr>
                <w:spacing w:val="-28"/>
                <w:sz w:val="22"/>
              </w:rPr>
              <w:t xml:space="preserve"> 年</w:t>
            </w:r>
          </w:p>
        </w:tc>
        <w:tc>
          <w:tcPr>
            <w:tcW w:w="745" w:type="dxa"/>
          </w:tcPr>
          <w:p w14:paraId="4CCD714B">
            <w:pPr>
              <w:pStyle w:val="9"/>
              <w:rPr>
                <w:rFonts w:ascii="Times New Roman"/>
                <w:sz w:val="22"/>
              </w:rPr>
            </w:pPr>
          </w:p>
        </w:tc>
        <w:tc>
          <w:tcPr>
            <w:tcW w:w="704" w:type="dxa"/>
          </w:tcPr>
          <w:p w14:paraId="04BDC1FB">
            <w:pPr>
              <w:pStyle w:val="9"/>
              <w:rPr>
                <w:rFonts w:ascii="Times New Roman"/>
                <w:sz w:val="22"/>
              </w:rPr>
            </w:pPr>
          </w:p>
        </w:tc>
        <w:tc>
          <w:tcPr>
            <w:tcW w:w="2612" w:type="dxa"/>
          </w:tcPr>
          <w:p w14:paraId="69EF1269">
            <w:pPr>
              <w:pStyle w:val="9"/>
              <w:spacing w:before="10"/>
              <w:ind w:left="73" w:right="67"/>
              <w:jc w:val="center"/>
              <w:rPr>
                <w:sz w:val="22"/>
              </w:rPr>
            </w:pPr>
            <w:r>
              <w:rPr>
                <w:sz w:val="22"/>
              </w:rPr>
              <w:t>办学地点：开封市第五大</w:t>
            </w:r>
          </w:p>
          <w:p w14:paraId="1BEA1977">
            <w:pPr>
              <w:pStyle w:val="9"/>
              <w:spacing w:before="18" w:line="270" w:lineRule="exact"/>
              <w:ind w:left="73" w:right="67"/>
              <w:jc w:val="center"/>
              <w:rPr>
                <w:sz w:val="22"/>
              </w:rPr>
            </w:pPr>
            <w:r>
              <w:rPr>
                <w:spacing w:val="-15"/>
                <w:sz w:val="22"/>
              </w:rPr>
              <w:t xml:space="preserve">街北段 </w:t>
            </w:r>
            <w:r>
              <w:rPr>
                <w:sz w:val="22"/>
              </w:rPr>
              <w:t>66</w:t>
            </w:r>
            <w:r>
              <w:rPr>
                <w:spacing w:val="-28"/>
                <w:sz w:val="22"/>
              </w:rPr>
              <w:t xml:space="preserve"> 号</w:t>
            </w:r>
          </w:p>
        </w:tc>
      </w:tr>
      <w:tr w14:paraId="60894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continue"/>
            <w:tcBorders>
              <w:top w:val="nil"/>
            </w:tcBorders>
          </w:tcPr>
          <w:p w14:paraId="15DE9460">
            <w:pPr>
              <w:rPr>
                <w:sz w:val="2"/>
                <w:szCs w:val="2"/>
              </w:rPr>
            </w:pPr>
          </w:p>
        </w:tc>
        <w:tc>
          <w:tcPr>
            <w:tcW w:w="1118" w:type="dxa"/>
            <w:vMerge w:val="continue"/>
            <w:tcBorders>
              <w:top w:val="nil"/>
            </w:tcBorders>
          </w:tcPr>
          <w:p w14:paraId="0800431A">
            <w:pPr>
              <w:rPr>
                <w:sz w:val="2"/>
                <w:szCs w:val="2"/>
              </w:rPr>
            </w:pPr>
          </w:p>
        </w:tc>
        <w:tc>
          <w:tcPr>
            <w:tcW w:w="1118" w:type="dxa"/>
          </w:tcPr>
          <w:p w14:paraId="1252443C">
            <w:pPr>
              <w:pStyle w:val="9"/>
              <w:spacing w:before="161"/>
              <w:ind w:left="11" w:right="3"/>
              <w:jc w:val="center"/>
              <w:rPr>
                <w:sz w:val="22"/>
              </w:rPr>
            </w:pPr>
            <w:r>
              <w:rPr>
                <w:sz w:val="22"/>
              </w:rPr>
              <w:t>080903</w:t>
            </w:r>
          </w:p>
        </w:tc>
        <w:tc>
          <w:tcPr>
            <w:tcW w:w="1809" w:type="dxa"/>
          </w:tcPr>
          <w:p w14:paraId="7D9B13CF">
            <w:pPr>
              <w:pStyle w:val="9"/>
              <w:spacing w:before="161"/>
              <w:ind w:left="108"/>
              <w:rPr>
                <w:sz w:val="22"/>
              </w:rPr>
            </w:pPr>
            <w:r>
              <w:rPr>
                <w:sz w:val="22"/>
              </w:rPr>
              <w:t>网络工程</w:t>
            </w:r>
          </w:p>
        </w:tc>
        <w:tc>
          <w:tcPr>
            <w:tcW w:w="790" w:type="dxa"/>
          </w:tcPr>
          <w:p w14:paraId="4E7FFEED">
            <w:pPr>
              <w:pStyle w:val="9"/>
              <w:spacing w:before="161"/>
              <w:ind w:left="202"/>
              <w:rPr>
                <w:sz w:val="22"/>
              </w:rPr>
            </w:pPr>
            <w:r>
              <w:rPr>
                <w:sz w:val="22"/>
              </w:rPr>
              <w:t>2</w:t>
            </w:r>
            <w:r>
              <w:rPr>
                <w:spacing w:val="-28"/>
                <w:sz w:val="22"/>
              </w:rPr>
              <w:t xml:space="preserve"> 年</w:t>
            </w:r>
          </w:p>
        </w:tc>
        <w:tc>
          <w:tcPr>
            <w:tcW w:w="745" w:type="dxa"/>
          </w:tcPr>
          <w:p w14:paraId="1C7EA147">
            <w:pPr>
              <w:pStyle w:val="9"/>
              <w:rPr>
                <w:rFonts w:ascii="Times New Roman"/>
                <w:sz w:val="22"/>
              </w:rPr>
            </w:pPr>
          </w:p>
        </w:tc>
        <w:tc>
          <w:tcPr>
            <w:tcW w:w="704" w:type="dxa"/>
          </w:tcPr>
          <w:p w14:paraId="577E15F0">
            <w:pPr>
              <w:pStyle w:val="9"/>
              <w:rPr>
                <w:rFonts w:ascii="Times New Roman"/>
                <w:sz w:val="22"/>
              </w:rPr>
            </w:pPr>
          </w:p>
        </w:tc>
        <w:tc>
          <w:tcPr>
            <w:tcW w:w="2612" w:type="dxa"/>
          </w:tcPr>
          <w:p w14:paraId="6D69CE3F">
            <w:pPr>
              <w:pStyle w:val="9"/>
              <w:spacing w:before="9"/>
              <w:ind w:left="73" w:right="67"/>
              <w:jc w:val="center"/>
              <w:rPr>
                <w:sz w:val="22"/>
              </w:rPr>
            </w:pPr>
            <w:r>
              <w:rPr>
                <w:sz w:val="22"/>
              </w:rPr>
              <w:t>办学地点：开封市第五大</w:t>
            </w:r>
          </w:p>
          <w:p w14:paraId="254956D1">
            <w:pPr>
              <w:pStyle w:val="9"/>
              <w:spacing w:before="18" w:line="270" w:lineRule="exact"/>
              <w:ind w:left="73" w:right="67"/>
              <w:jc w:val="center"/>
              <w:rPr>
                <w:sz w:val="22"/>
              </w:rPr>
            </w:pPr>
            <w:r>
              <w:rPr>
                <w:spacing w:val="-15"/>
                <w:sz w:val="22"/>
              </w:rPr>
              <w:t xml:space="preserve">街北段 </w:t>
            </w:r>
            <w:r>
              <w:rPr>
                <w:sz w:val="22"/>
              </w:rPr>
              <w:t>66</w:t>
            </w:r>
            <w:r>
              <w:rPr>
                <w:spacing w:val="-28"/>
                <w:sz w:val="22"/>
              </w:rPr>
              <w:t xml:space="preserve"> 号</w:t>
            </w:r>
          </w:p>
        </w:tc>
      </w:tr>
      <w:tr w14:paraId="6FEC4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continue"/>
            <w:tcBorders>
              <w:top w:val="nil"/>
            </w:tcBorders>
          </w:tcPr>
          <w:p w14:paraId="79FA9162">
            <w:pPr>
              <w:rPr>
                <w:sz w:val="2"/>
                <w:szCs w:val="2"/>
              </w:rPr>
            </w:pPr>
          </w:p>
        </w:tc>
        <w:tc>
          <w:tcPr>
            <w:tcW w:w="1118" w:type="dxa"/>
            <w:vMerge w:val="continue"/>
            <w:tcBorders>
              <w:top w:val="nil"/>
            </w:tcBorders>
          </w:tcPr>
          <w:p w14:paraId="28BDE280">
            <w:pPr>
              <w:rPr>
                <w:sz w:val="2"/>
                <w:szCs w:val="2"/>
              </w:rPr>
            </w:pPr>
          </w:p>
        </w:tc>
        <w:tc>
          <w:tcPr>
            <w:tcW w:w="1118" w:type="dxa"/>
          </w:tcPr>
          <w:p w14:paraId="12F2E8C6">
            <w:pPr>
              <w:pStyle w:val="9"/>
              <w:spacing w:before="160"/>
              <w:ind w:left="11" w:right="3"/>
              <w:jc w:val="center"/>
              <w:rPr>
                <w:sz w:val="22"/>
              </w:rPr>
            </w:pPr>
            <w:r>
              <w:rPr>
                <w:sz w:val="22"/>
              </w:rPr>
              <w:t>080905</w:t>
            </w:r>
          </w:p>
        </w:tc>
        <w:tc>
          <w:tcPr>
            <w:tcW w:w="1809" w:type="dxa"/>
          </w:tcPr>
          <w:p w14:paraId="16574AA8">
            <w:pPr>
              <w:pStyle w:val="9"/>
              <w:spacing w:before="160"/>
              <w:ind w:left="108"/>
              <w:rPr>
                <w:sz w:val="22"/>
              </w:rPr>
            </w:pPr>
            <w:r>
              <w:rPr>
                <w:sz w:val="22"/>
              </w:rPr>
              <w:t>物联网工程</w:t>
            </w:r>
          </w:p>
        </w:tc>
        <w:tc>
          <w:tcPr>
            <w:tcW w:w="790" w:type="dxa"/>
          </w:tcPr>
          <w:p w14:paraId="2D0340D9">
            <w:pPr>
              <w:pStyle w:val="9"/>
              <w:spacing w:before="160"/>
              <w:ind w:left="202"/>
              <w:rPr>
                <w:sz w:val="22"/>
              </w:rPr>
            </w:pPr>
            <w:r>
              <w:rPr>
                <w:sz w:val="22"/>
              </w:rPr>
              <w:t>2</w:t>
            </w:r>
            <w:r>
              <w:rPr>
                <w:spacing w:val="-28"/>
                <w:sz w:val="22"/>
              </w:rPr>
              <w:t xml:space="preserve"> 年</w:t>
            </w:r>
          </w:p>
        </w:tc>
        <w:tc>
          <w:tcPr>
            <w:tcW w:w="745" w:type="dxa"/>
          </w:tcPr>
          <w:p w14:paraId="3320556C">
            <w:pPr>
              <w:pStyle w:val="9"/>
              <w:rPr>
                <w:rFonts w:ascii="Times New Roman"/>
                <w:sz w:val="22"/>
              </w:rPr>
            </w:pPr>
          </w:p>
        </w:tc>
        <w:tc>
          <w:tcPr>
            <w:tcW w:w="704" w:type="dxa"/>
          </w:tcPr>
          <w:p w14:paraId="046CF1C3">
            <w:pPr>
              <w:pStyle w:val="9"/>
              <w:rPr>
                <w:rFonts w:ascii="Times New Roman"/>
                <w:sz w:val="22"/>
              </w:rPr>
            </w:pPr>
          </w:p>
        </w:tc>
        <w:tc>
          <w:tcPr>
            <w:tcW w:w="2612" w:type="dxa"/>
          </w:tcPr>
          <w:p w14:paraId="0FA59D13">
            <w:pPr>
              <w:pStyle w:val="9"/>
              <w:spacing w:before="12"/>
              <w:ind w:left="73" w:right="67"/>
              <w:jc w:val="center"/>
              <w:rPr>
                <w:sz w:val="22"/>
              </w:rPr>
            </w:pPr>
            <w:r>
              <w:rPr>
                <w:sz w:val="22"/>
              </w:rPr>
              <w:t>办学地点：开封市第五大</w:t>
            </w:r>
          </w:p>
          <w:p w14:paraId="6D0BE234">
            <w:pPr>
              <w:pStyle w:val="9"/>
              <w:spacing w:before="18" w:line="268" w:lineRule="exact"/>
              <w:ind w:left="73" w:right="67"/>
              <w:jc w:val="center"/>
              <w:rPr>
                <w:sz w:val="22"/>
              </w:rPr>
            </w:pPr>
            <w:r>
              <w:rPr>
                <w:spacing w:val="-15"/>
                <w:sz w:val="22"/>
              </w:rPr>
              <w:t xml:space="preserve">街北段 </w:t>
            </w:r>
            <w:r>
              <w:rPr>
                <w:sz w:val="22"/>
              </w:rPr>
              <w:t>66</w:t>
            </w:r>
            <w:r>
              <w:rPr>
                <w:spacing w:val="-28"/>
                <w:sz w:val="22"/>
              </w:rPr>
              <w:t xml:space="preserve"> 号</w:t>
            </w:r>
          </w:p>
        </w:tc>
      </w:tr>
      <w:tr w14:paraId="31BD2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continue"/>
            <w:tcBorders>
              <w:top w:val="nil"/>
            </w:tcBorders>
          </w:tcPr>
          <w:p w14:paraId="381751A8">
            <w:pPr>
              <w:rPr>
                <w:sz w:val="2"/>
                <w:szCs w:val="2"/>
              </w:rPr>
            </w:pPr>
          </w:p>
        </w:tc>
        <w:tc>
          <w:tcPr>
            <w:tcW w:w="1118" w:type="dxa"/>
            <w:vMerge w:val="continue"/>
            <w:tcBorders>
              <w:top w:val="nil"/>
            </w:tcBorders>
          </w:tcPr>
          <w:p w14:paraId="192799E6">
            <w:pPr>
              <w:rPr>
                <w:sz w:val="2"/>
                <w:szCs w:val="2"/>
              </w:rPr>
            </w:pPr>
          </w:p>
        </w:tc>
        <w:tc>
          <w:tcPr>
            <w:tcW w:w="1118" w:type="dxa"/>
          </w:tcPr>
          <w:p w14:paraId="0F358A4A">
            <w:pPr>
              <w:pStyle w:val="9"/>
              <w:spacing w:before="160"/>
              <w:ind w:left="14" w:right="3"/>
              <w:jc w:val="center"/>
              <w:rPr>
                <w:sz w:val="22"/>
              </w:rPr>
            </w:pPr>
            <w:r>
              <w:rPr>
                <w:sz w:val="22"/>
              </w:rPr>
              <w:t>080910T</w:t>
            </w:r>
          </w:p>
        </w:tc>
        <w:tc>
          <w:tcPr>
            <w:tcW w:w="1809" w:type="dxa"/>
          </w:tcPr>
          <w:p w14:paraId="26B4818E">
            <w:pPr>
              <w:pStyle w:val="9"/>
              <w:spacing w:before="11"/>
              <w:ind w:left="108"/>
              <w:rPr>
                <w:sz w:val="22"/>
              </w:rPr>
            </w:pPr>
            <w:r>
              <w:rPr>
                <w:sz w:val="22"/>
              </w:rPr>
              <w:t>数据科学与大数</w:t>
            </w:r>
          </w:p>
          <w:p w14:paraId="10EC8563">
            <w:pPr>
              <w:pStyle w:val="9"/>
              <w:spacing w:before="18" w:line="269" w:lineRule="exact"/>
              <w:ind w:left="108"/>
              <w:rPr>
                <w:sz w:val="22"/>
              </w:rPr>
            </w:pPr>
            <w:r>
              <w:rPr>
                <w:sz w:val="22"/>
              </w:rPr>
              <w:t>据技术</w:t>
            </w:r>
          </w:p>
        </w:tc>
        <w:tc>
          <w:tcPr>
            <w:tcW w:w="790" w:type="dxa"/>
          </w:tcPr>
          <w:p w14:paraId="42B05E51">
            <w:pPr>
              <w:pStyle w:val="9"/>
              <w:spacing w:before="160"/>
              <w:ind w:left="202"/>
              <w:rPr>
                <w:sz w:val="22"/>
              </w:rPr>
            </w:pPr>
            <w:r>
              <w:rPr>
                <w:sz w:val="22"/>
              </w:rPr>
              <w:t>2</w:t>
            </w:r>
            <w:r>
              <w:rPr>
                <w:spacing w:val="-28"/>
                <w:sz w:val="22"/>
              </w:rPr>
              <w:t xml:space="preserve"> 年</w:t>
            </w:r>
          </w:p>
        </w:tc>
        <w:tc>
          <w:tcPr>
            <w:tcW w:w="745" w:type="dxa"/>
          </w:tcPr>
          <w:p w14:paraId="0A5B1EDE">
            <w:pPr>
              <w:pStyle w:val="9"/>
              <w:rPr>
                <w:rFonts w:ascii="Times New Roman"/>
                <w:sz w:val="22"/>
              </w:rPr>
            </w:pPr>
          </w:p>
        </w:tc>
        <w:tc>
          <w:tcPr>
            <w:tcW w:w="704" w:type="dxa"/>
          </w:tcPr>
          <w:p w14:paraId="17CDF5C5">
            <w:pPr>
              <w:pStyle w:val="9"/>
              <w:rPr>
                <w:rFonts w:ascii="Times New Roman"/>
                <w:sz w:val="22"/>
              </w:rPr>
            </w:pPr>
          </w:p>
        </w:tc>
        <w:tc>
          <w:tcPr>
            <w:tcW w:w="2612" w:type="dxa"/>
          </w:tcPr>
          <w:p w14:paraId="463EE567">
            <w:pPr>
              <w:pStyle w:val="9"/>
              <w:spacing w:before="11"/>
              <w:ind w:left="73" w:right="67"/>
              <w:jc w:val="center"/>
              <w:rPr>
                <w:sz w:val="22"/>
              </w:rPr>
            </w:pPr>
            <w:r>
              <w:rPr>
                <w:sz w:val="22"/>
              </w:rPr>
              <w:t>办学地点：开封市第五大</w:t>
            </w:r>
          </w:p>
          <w:p w14:paraId="4BBA6E23">
            <w:pPr>
              <w:pStyle w:val="9"/>
              <w:spacing w:before="18" w:line="269" w:lineRule="exact"/>
              <w:ind w:left="73" w:right="67"/>
              <w:jc w:val="center"/>
              <w:rPr>
                <w:sz w:val="22"/>
              </w:rPr>
            </w:pPr>
            <w:r>
              <w:rPr>
                <w:spacing w:val="-15"/>
                <w:sz w:val="22"/>
              </w:rPr>
              <w:t xml:space="preserve">街北段 </w:t>
            </w:r>
            <w:r>
              <w:rPr>
                <w:sz w:val="22"/>
              </w:rPr>
              <w:t>66</w:t>
            </w:r>
            <w:r>
              <w:rPr>
                <w:spacing w:val="-28"/>
                <w:sz w:val="22"/>
              </w:rPr>
              <w:t xml:space="preserve"> 号</w:t>
            </w:r>
          </w:p>
        </w:tc>
      </w:tr>
      <w:tr w14:paraId="1467C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continue"/>
            <w:tcBorders>
              <w:top w:val="nil"/>
            </w:tcBorders>
          </w:tcPr>
          <w:p w14:paraId="4D38AB58">
            <w:pPr>
              <w:rPr>
                <w:sz w:val="2"/>
                <w:szCs w:val="2"/>
              </w:rPr>
            </w:pPr>
          </w:p>
        </w:tc>
        <w:tc>
          <w:tcPr>
            <w:tcW w:w="1118" w:type="dxa"/>
            <w:vMerge w:val="continue"/>
            <w:tcBorders>
              <w:top w:val="nil"/>
            </w:tcBorders>
          </w:tcPr>
          <w:p w14:paraId="778F0D67">
            <w:pPr>
              <w:rPr>
                <w:sz w:val="2"/>
                <w:szCs w:val="2"/>
              </w:rPr>
            </w:pPr>
          </w:p>
        </w:tc>
        <w:tc>
          <w:tcPr>
            <w:tcW w:w="1118" w:type="dxa"/>
          </w:tcPr>
          <w:p w14:paraId="1291AED4">
            <w:pPr>
              <w:pStyle w:val="9"/>
              <w:spacing w:before="160"/>
              <w:ind w:left="11" w:right="3"/>
              <w:jc w:val="center"/>
              <w:rPr>
                <w:sz w:val="22"/>
              </w:rPr>
            </w:pPr>
            <w:r>
              <w:rPr>
                <w:sz w:val="22"/>
              </w:rPr>
              <w:t>081001</w:t>
            </w:r>
          </w:p>
        </w:tc>
        <w:tc>
          <w:tcPr>
            <w:tcW w:w="1809" w:type="dxa"/>
          </w:tcPr>
          <w:p w14:paraId="0D848929">
            <w:pPr>
              <w:pStyle w:val="9"/>
              <w:spacing w:before="160"/>
              <w:ind w:left="108"/>
              <w:rPr>
                <w:sz w:val="22"/>
              </w:rPr>
            </w:pPr>
            <w:r>
              <w:rPr>
                <w:sz w:val="22"/>
              </w:rPr>
              <w:t>土木工程</w:t>
            </w:r>
          </w:p>
        </w:tc>
        <w:tc>
          <w:tcPr>
            <w:tcW w:w="790" w:type="dxa"/>
          </w:tcPr>
          <w:p w14:paraId="148183DC">
            <w:pPr>
              <w:pStyle w:val="9"/>
              <w:spacing w:before="160"/>
              <w:ind w:left="202"/>
              <w:rPr>
                <w:sz w:val="22"/>
              </w:rPr>
            </w:pPr>
            <w:r>
              <w:rPr>
                <w:sz w:val="22"/>
              </w:rPr>
              <w:t>2</w:t>
            </w:r>
            <w:r>
              <w:rPr>
                <w:spacing w:val="-28"/>
                <w:sz w:val="22"/>
              </w:rPr>
              <w:t xml:space="preserve"> 年</w:t>
            </w:r>
          </w:p>
        </w:tc>
        <w:tc>
          <w:tcPr>
            <w:tcW w:w="745" w:type="dxa"/>
          </w:tcPr>
          <w:p w14:paraId="014F8E6A">
            <w:pPr>
              <w:pStyle w:val="9"/>
              <w:rPr>
                <w:rFonts w:ascii="Times New Roman"/>
                <w:sz w:val="22"/>
              </w:rPr>
            </w:pPr>
          </w:p>
        </w:tc>
        <w:tc>
          <w:tcPr>
            <w:tcW w:w="704" w:type="dxa"/>
          </w:tcPr>
          <w:p w14:paraId="260C9693">
            <w:pPr>
              <w:pStyle w:val="9"/>
              <w:rPr>
                <w:rFonts w:ascii="Times New Roman"/>
                <w:sz w:val="22"/>
              </w:rPr>
            </w:pPr>
          </w:p>
        </w:tc>
        <w:tc>
          <w:tcPr>
            <w:tcW w:w="2612" w:type="dxa"/>
          </w:tcPr>
          <w:p w14:paraId="0D11FF13">
            <w:pPr>
              <w:pStyle w:val="9"/>
              <w:spacing w:before="11"/>
              <w:ind w:left="73" w:right="67"/>
              <w:jc w:val="center"/>
              <w:rPr>
                <w:sz w:val="22"/>
              </w:rPr>
            </w:pPr>
            <w:r>
              <w:rPr>
                <w:sz w:val="22"/>
              </w:rPr>
              <w:t>办学地点：开封市第五大</w:t>
            </w:r>
          </w:p>
          <w:p w14:paraId="456591C8">
            <w:pPr>
              <w:pStyle w:val="9"/>
              <w:spacing w:before="18" w:line="269" w:lineRule="exact"/>
              <w:ind w:left="73" w:right="67"/>
              <w:jc w:val="center"/>
              <w:rPr>
                <w:sz w:val="22"/>
              </w:rPr>
            </w:pPr>
            <w:r>
              <w:rPr>
                <w:spacing w:val="-15"/>
                <w:sz w:val="22"/>
              </w:rPr>
              <w:t xml:space="preserve">街北段 </w:t>
            </w:r>
            <w:r>
              <w:rPr>
                <w:sz w:val="22"/>
              </w:rPr>
              <w:t>66</w:t>
            </w:r>
            <w:r>
              <w:rPr>
                <w:spacing w:val="-28"/>
                <w:sz w:val="22"/>
              </w:rPr>
              <w:t xml:space="preserve"> 号</w:t>
            </w:r>
          </w:p>
        </w:tc>
      </w:tr>
      <w:tr w14:paraId="60CCD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continue"/>
            <w:tcBorders>
              <w:top w:val="nil"/>
            </w:tcBorders>
          </w:tcPr>
          <w:p w14:paraId="48BD8695">
            <w:pPr>
              <w:rPr>
                <w:sz w:val="2"/>
                <w:szCs w:val="2"/>
              </w:rPr>
            </w:pPr>
          </w:p>
        </w:tc>
        <w:tc>
          <w:tcPr>
            <w:tcW w:w="1118" w:type="dxa"/>
            <w:vMerge w:val="continue"/>
            <w:tcBorders>
              <w:top w:val="nil"/>
            </w:tcBorders>
          </w:tcPr>
          <w:p w14:paraId="5387625E">
            <w:pPr>
              <w:rPr>
                <w:sz w:val="2"/>
                <w:szCs w:val="2"/>
              </w:rPr>
            </w:pPr>
          </w:p>
        </w:tc>
        <w:tc>
          <w:tcPr>
            <w:tcW w:w="1118" w:type="dxa"/>
          </w:tcPr>
          <w:p w14:paraId="7B226ECB">
            <w:pPr>
              <w:pStyle w:val="9"/>
              <w:spacing w:before="161"/>
              <w:ind w:left="14" w:right="3"/>
              <w:jc w:val="center"/>
              <w:rPr>
                <w:sz w:val="22"/>
              </w:rPr>
            </w:pPr>
            <w:r>
              <w:rPr>
                <w:sz w:val="22"/>
              </w:rPr>
              <w:t>120203K</w:t>
            </w:r>
          </w:p>
        </w:tc>
        <w:tc>
          <w:tcPr>
            <w:tcW w:w="1809" w:type="dxa"/>
          </w:tcPr>
          <w:p w14:paraId="29667984">
            <w:pPr>
              <w:pStyle w:val="9"/>
              <w:spacing w:before="161"/>
              <w:ind w:left="108"/>
              <w:rPr>
                <w:sz w:val="22"/>
              </w:rPr>
            </w:pPr>
            <w:r>
              <w:rPr>
                <w:sz w:val="22"/>
              </w:rPr>
              <w:t>会计学</w:t>
            </w:r>
          </w:p>
        </w:tc>
        <w:tc>
          <w:tcPr>
            <w:tcW w:w="790" w:type="dxa"/>
          </w:tcPr>
          <w:p w14:paraId="79B05013">
            <w:pPr>
              <w:pStyle w:val="9"/>
              <w:spacing w:before="161"/>
              <w:ind w:left="202"/>
              <w:rPr>
                <w:sz w:val="22"/>
              </w:rPr>
            </w:pPr>
            <w:r>
              <w:rPr>
                <w:sz w:val="22"/>
              </w:rPr>
              <w:t>2</w:t>
            </w:r>
            <w:r>
              <w:rPr>
                <w:spacing w:val="-28"/>
                <w:sz w:val="22"/>
              </w:rPr>
              <w:t xml:space="preserve"> 年</w:t>
            </w:r>
          </w:p>
        </w:tc>
        <w:tc>
          <w:tcPr>
            <w:tcW w:w="745" w:type="dxa"/>
          </w:tcPr>
          <w:p w14:paraId="3F67EA51">
            <w:pPr>
              <w:pStyle w:val="9"/>
              <w:rPr>
                <w:rFonts w:ascii="Times New Roman"/>
                <w:sz w:val="22"/>
              </w:rPr>
            </w:pPr>
          </w:p>
        </w:tc>
        <w:tc>
          <w:tcPr>
            <w:tcW w:w="704" w:type="dxa"/>
          </w:tcPr>
          <w:p w14:paraId="235A2152">
            <w:pPr>
              <w:pStyle w:val="9"/>
              <w:rPr>
                <w:rFonts w:ascii="Times New Roman"/>
                <w:sz w:val="22"/>
              </w:rPr>
            </w:pPr>
          </w:p>
        </w:tc>
        <w:tc>
          <w:tcPr>
            <w:tcW w:w="2612" w:type="dxa"/>
          </w:tcPr>
          <w:p w14:paraId="79D67C9B">
            <w:pPr>
              <w:pStyle w:val="9"/>
              <w:spacing w:before="10"/>
              <w:ind w:left="73" w:right="67"/>
              <w:jc w:val="center"/>
              <w:rPr>
                <w:sz w:val="22"/>
              </w:rPr>
            </w:pPr>
            <w:r>
              <w:rPr>
                <w:sz w:val="22"/>
              </w:rPr>
              <w:t>办学地点：开封市第五大</w:t>
            </w:r>
          </w:p>
          <w:p w14:paraId="245D30C5">
            <w:pPr>
              <w:pStyle w:val="9"/>
              <w:spacing w:before="19" w:line="269" w:lineRule="exact"/>
              <w:ind w:left="73" w:right="67"/>
              <w:jc w:val="center"/>
              <w:rPr>
                <w:sz w:val="22"/>
              </w:rPr>
            </w:pPr>
            <w:r>
              <w:rPr>
                <w:spacing w:val="-15"/>
                <w:sz w:val="22"/>
              </w:rPr>
              <w:t xml:space="preserve">街北段 </w:t>
            </w:r>
            <w:r>
              <w:rPr>
                <w:sz w:val="22"/>
              </w:rPr>
              <w:t>66</w:t>
            </w:r>
            <w:r>
              <w:rPr>
                <w:spacing w:val="-28"/>
                <w:sz w:val="22"/>
              </w:rPr>
              <w:t xml:space="preserve"> 号</w:t>
            </w:r>
          </w:p>
        </w:tc>
      </w:tr>
      <w:tr w14:paraId="5941E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continue"/>
            <w:tcBorders>
              <w:top w:val="nil"/>
            </w:tcBorders>
          </w:tcPr>
          <w:p w14:paraId="5B1057F6">
            <w:pPr>
              <w:rPr>
                <w:sz w:val="2"/>
                <w:szCs w:val="2"/>
              </w:rPr>
            </w:pPr>
          </w:p>
        </w:tc>
        <w:tc>
          <w:tcPr>
            <w:tcW w:w="1118" w:type="dxa"/>
            <w:vMerge w:val="continue"/>
            <w:tcBorders>
              <w:top w:val="nil"/>
            </w:tcBorders>
          </w:tcPr>
          <w:p w14:paraId="45B12CC6">
            <w:pPr>
              <w:rPr>
                <w:sz w:val="2"/>
                <w:szCs w:val="2"/>
              </w:rPr>
            </w:pPr>
          </w:p>
        </w:tc>
        <w:tc>
          <w:tcPr>
            <w:tcW w:w="1118" w:type="dxa"/>
          </w:tcPr>
          <w:p w14:paraId="32EC9FB6">
            <w:pPr>
              <w:pStyle w:val="9"/>
              <w:spacing w:before="161"/>
              <w:ind w:left="11" w:right="3"/>
              <w:jc w:val="center"/>
              <w:rPr>
                <w:sz w:val="22"/>
              </w:rPr>
            </w:pPr>
            <w:r>
              <w:rPr>
                <w:sz w:val="22"/>
              </w:rPr>
              <w:t>130305</w:t>
            </w:r>
          </w:p>
        </w:tc>
        <w:tc>
          <w:tcPr>
            <w:tcW w:w="1809" w:type="dxa"/>
          </w:tcPr>
          <w:p w14:paraId="3FE4F5EC">
            <w:pPr>
              <w:pStyle w:val="9"/>
              <w:spacing w:before="161"/>
              <w:ind w:left="108"/>
              <w:rPr>
                <w:sz w:val="22"/>
              </w:rPr>
            </w:pPr>
            <w:r>
              <w:rPr>
                <w:sz w:val="22"/>
              </w:rPr>
              <w:t>广播电视编导</w:t>
            </w:r>
          </w:p>
        </w:tc>
        <w:tc>
          <w:tcPr>
            <w:tcW w:w="790" w:type="dxa"/>
          </w:tcPr>
          <w:p w14:paraId="66D3FDCF">
            <w:pPr>
              <w:pStyle w:val="9"/>
              <w:spacing w:before="161"/>
              <w:ind w:left="202"/>
              <w:rPr>
                <w:sz w:val="22"/>
              </w:rPr>
            </w:pPr>
            <w:r>
              <w:rPr>
                <w:sz w:val="22"/>
              </w:rPr>
              <w:t>2</w:t>
            </w:r>
            <w:r>
              <w:rPr>
                <w:spacing w:val="-28"/>
                <w:sz w:val="22"/>
              </w:rPr>
              <w:t xml:space="preserve"> 年</w:t>
            </w:r>
          </w:p>
        </w:tc>
        <w:tc>
          <w:tcPr>
            <w:tcW w:w="745" w:type="dxa"/>
          </w:tcPr>
          <w:p w14:paraId="6AF88029">
            <w:pPr>
              <w:pStyle w:val="9"/>
              <w:rPr>
                <w:rFonts w:ascii="Times New Roman"/>
                <w:sz w:val="22"/>
              </w:rPr>
            </w:pPr>
          </w:p>
        </w:tc>
        <w:tc>
          <w:tcPr>
            <w:tcW w:w="704" w:type="dxa"/>
          </w:tcPr>
          <w:p w14:paraId="4BD65C2D">
            <w:pPr>
              <w:pStyle w:val="9"/>
              <w:spacing w:before="161"/>
              <w:ind w:left="10"/>
              <w:jc w:val="center"/>
              <w:rPr>
                <w:sz w:val="22"/>
              </w:rPr>
            </w:pPr>
            <w:r>
              <w:rPr>
                <w:w w:val="100"/>
                <w:sz w:val="22"/>
              </w:rPr>
              <w:t>是</w:t>
            </w:r>
          </w:p>
        </w:tc>
        <w:tc>
          <w:tcPr>
            <w:tcW w:w="2612" w:type="dxa"/>
          </w:tcPr>
          <w:p w14:paraId="04865B33">
            <w:pPr>
              <w:pStyle w:val="9"/>
              <w:spacing w:before="10"/>
              <w:ind w:left="73" w:right="67"/>
              <w:jc w:val="center"/>
              <w:rPr>
                <w:sz w:val="22"/>
              </w:rPr>
            </w:pPr>
            <w:r>
              <w:rPr>
                <w:sz w:val="22"/>
              </w:rPr>
              <w:t>办学地点：开封市第五大</w:t>
            </w:r>
          </w:p>
          <w:p w14:paraId="62589CE3">
            <w:pPr>
              <w:pStyle w:val="9"/>
              <w:spacing w:before="18" w:line="270" w:lineRule="exact"/>
              <w:ind w:left="73" w:right="67"/>
              <w:jc w:val="center"/>
              <w:rPr>
                <w:sz w:val="22"/>
              </w:rPr>
            </w:pPr>
            <w:r>
              <w:rPr>
                <w:spacing w:val="-15"/>
                <w:sz w:val="22"/>
              </w:rPr>
              <w:t xml:space="preserve">街北段 </w:t>
            </w:r>
            <w:r>
              <w:rPr>
                <w:sz w:val="22"/>
              </w:rPr>
              <w:t>66</w:t>
            </w:r>
            <w:r>
              <w:rPr>
                <w:spacing w:val="-28"/>
                <w:sz w:val="22"/>
              </w:rPr>
              <w:t xml:space="preserve"> 号</w:t>
            </w:r>
          </w:p>
        </w:tc>
      </w:tr>
      <w:tr w14:paraId="79B91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856" w:type="dxa"/>
            <w:vMerge w:val="continue"/>
            <w:tcBorders>
              <w:top w:val="nil"/>
            </w:tcBorders>
          </w:tcPr>
          <w:p w14:paraId="2E664F1C">
            <w:pPr>
              <w:rPr>
                <w:sz w:val="2"/>
                <w:szCs w:val="2"/>
              </w:rPr>
            </w:pPr>
          </w:p>
        </w:tc>
        <w:tc>
          <w:tcPr>
            <w:tcW w:w="1118" w:type="dxa"/>
            <w:vMerge w:val="continue"/>
            <w:tcBorders>
              <w:top w:val="nil"/>
            </w:tcBorders>
          </w:tcPr>
          <w:p w14:paraId="2FE946A9">
            <w:pPr>
              <w:rPr>
                <w:sz w:val="2"/>
                <w:szCs w:val="2"/>
              </w:rPr>
            </w:pPr>
          </w:p>
        </w:tc>
        <w:tc>
          <w:tcPr>
            <w:tcW w:w="1118" w:type="dxa"/>
          </w:tcPr>
          <w:p w14:paraId="43FA83C9">
            <w:pPr>
              <w:pStyle w:val="9"/>
              <w:spacing w:before="161"/>
              <w:ind w:left="11" w:right="3"/>
              <w:jc w:val="center"/>
              <w:rPr>
                <w:sz w:val="22"/>
              </w:rPr>
            </w:pPr>
            <w:r>
              <w:rPr>
                <w:sz w:val="22"/>
              </w:rPr>
              <w:t>130401</w:t>
            </w:r>
          </w:p>
        </w:tc>
        <w:tc>
          <w:tcPr>
            <w:tcW w:w="1809" w:type="dxa"/>
          </w:tcPr>
          <w:p w14:paraId="1165777F">
            <w:pPr>
              <w:pStyle w:val="9"/>
              <w:spacing w:before="161"/>
              <w:ind w:left="108"/>
              <w:rPr>
                <w:sz w:val="22"/>
              </w:rPr>
            </w:pPr>
            <w:r>
              <w:rPr>
                <w:sz w:val="22"/>
              </w:rPr>
              <w:t>美术学</w:t>
            </w:r>
          </w:p>
        </w:tc>
        <w:tc>
          <w:tcPr>
            <w:tcW w:w="790" w:type="dxa"/>
          </w:tcPr>
          <w:p w14:paraId="2AD44FCF">
            <w:pPr>
              <w:pStyle w:val="9"/>
              <w:spacing w:before="161"/>
              <w:ind w:left="202"/>
              <w:rPr>
                <w:sz w:val="22"/>
              </w:rPr>
            </w:pPr>
            <w:r>
              <w:rPr>
                <w:sz w:val="22"/>
              </w:rPr>
              <w:t>2</w:t>
            </w:r>
            <w:r>
              <w:rPr>
                <w:spacing w:val="-28"/>
                <w:sz w:val="22"/>
              </w:rPr>
              <w:t xml:space="preserve"> 年</w:t>
            </w:r>
          </w:p>
        </w:tc>
        <w:tc>
          <w:tcPr>
            <w:tcW w:w="745" w:type="dxa"/>
          </w:tcPr>
          <w:p w14:paraId="6E7C0E0E">
            <w:pPr>
              <w:pStyle w:val="9"/>
              <w:spacing w:before="161"/>
              <w:ind w:left="10"/>
              <w:jc w:val="center"/>
              <w:rPr>
                <w:sz w:val="22"/>
              </w:rPr>
            </w:pPr>
            <w:r>
              <w:rPr>
                <w:w w:val="100"/>
                <w:sz w:val="22"/>
              </w:rPr>
              <w:t>是</w:t>
            </w:r>
          </w:p>
        </w:tc>
        <w:tc>
          <w:tcPr>
            <w:tcW w:w="704" w:type="dxa"/>
          </w:tcPr>
          <w:p w14:paraId="1A3783F7">
            <w:pPr>
              <w:pStyle w:val="9"/>
              <w:spacing w:before="161"/>
              <w:ind w:left="10"/>
              <w:jc w:val="center"/>
              <w:rPr>
                <w:sz w:val="22"/>
              </w:rPr>
            </w:pPr>
            <w:r>
              <w:rPr>
                <w:w w:val="100"/>
                <w:sz w:val="22"/>
              </w:rPr>
              <w:t>是</w:t>
            </w:r>
          </w:p>
        </w:tc>
        <w:tc>
          <w:tcPr>
            <w:tcW w:w="2612" w:type="dxa"/>
          </w:tcPr>
          <w:p w14:paraId="05FE6B72">
            <w:pPr>
              <w:pStyle w:val="9"/>
              <w:spacing w:before="9"/>
              <w:ind w:left="73" w:right="67"/>
              <w:jc w:val="center"/>
              <w:rPr>
                <w:sz w:val="22"/>
              </w:rPr>
            </w:pPr>
            <w:r>
              <w:rPr>
                <w:sz w:val="22"/>
              </w:rPr>
              <w:t>办学地点：开封市第五大</w:t>
            </w:r>
          </w:p>
          <w:p w14:paraId="32B15249">
            <w:pPr>
              <w:pStyle w:val="9"/>
              <w:spacing w:before="18" w:line="269" w:lineRule="exact"/>
              <w:ind w:left="73" w:right="67"/>
              <w:jc w:val="center"/>
              <w:rPr>
                <w:sz w:val="22"/>
              </w:rPr>
            </w:pPr>
            <w:r>
              <w:rPr>
                <w:spacing w:val="-15"/>
                <w:sz w:val="22"/>
              </w:rPr>
              <w:t xml:space="preserve">街北段 </w:t>
            </w:r>
            <w:r>
              <w:rPr>
                <w:sz w:val="22"/>
              </w:rPr>
              <w:t>66</w:t>
            </w:r>
            <w:r>
              <w:rPr>
                <w:spacing w:val="-28"/>
                <w:sz w:val="22"/>
              </w:rPr>
              <w:t xml:space="preserve"> 号</w:t>
            </w:r>
          </w:p>
        </w:tc>
      </w:tr>
    </w:tbl>
    <w:p w14:paraId="0D43D71A">
      <w:pPr>
        <w:spacing w:after="0" w:line="269" w:lineRule="exact"/>
        <w:jc w:val="center"/>
        <w:rPr>
          <w:sz w:val="22"/>
        </w:rPr>
        <w:sectPr>
          <w:pgSz w:w="11910" w:h="16840"/>
          <w:pgMar w:top="1580" w:right="880" w:bottom="1960" w:left="1040" w:header="0" w:footer="1771" w:gutter="0"/>
          <w:cols w:space="720" w:num="1"/>
        </w:sectPr>
      </w:pPr>
    </w:p>
    <w:p w14:paraId="3B1E28B7">
      <w:pPr>
        <w:pStyle w:val="3"/>
        <w:spacing w:before="7"/>
        <w:rPr>
          <w:sz w:val="3"/>
        </w:rPr>
      </w:pPr>
    </w:p>
    <w:tbl>
      <w:tblPr>
        <w:tblStyle w:val="5"/>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118"/>
        <w:gridCol w:w="1118"/>
        <w:gridCol w:w="1809"/>
        <w:gridCol w:w="790"/>
        <w:gridCol w:w="745"/>
        <w:gridCol w:w="704"/>
        <w:gridCol w:w="2612"/>
      </w:tblGrid>
      <w:tr w14:paraId="2EBF4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tcPr>
          <w:p w14:paraId="37819272">
            <w:pPr>
              <w:pStyle w:val="9"/>
              <w:spacing w:before="11"/>
              <w:ind w:left="207"/>
              <w:rPr>
                <w:sz w:val="22"/>
              </w:rPr>
            </w:pPr>
            <w:r>
              <w:rPr>
                <w:sz w:val="22"/>
              </w:rPr>
              <w:t>院校</w:t>
            </w:r>
          </w:p>
          <w:p w14:paraId="0D64EC1B">
            <w:pPr>
              <w:pStyle w:val="9"/>
              <w:spacing w:before="18" w:line="269" w:lineRule="exact"/>
              <w:ind w:left="207"/>
              <w:rPr>
                <w:sz w:val="22"/>
              </w:rPr>
            </w:pPr>
            <w:r>
              <w:rPr>
                <w:sz w:val="22"/>
              </w:rPr>
              <w:t>代码</w:t>
            </w:r>
          </w:p>
        </w:tc>
        <w:tc>
          <w:tcPr>
            <w:tcW w:w="1118" w:type="dxa"/>
          </w:tcPr>
          <w:p w14:paraId="1EF47FF7">
            <w:pPr>
              <w:pStyle w:val="9"/>
              <w:spacing w:before="160"/>
              <w:ind w:left="119"/>
              <w:rPr>
                <w:sz w:val="22"/>
              </w:rPr>
            </w:pPr>
            <w:r>
              <w:rPr>
                <w:sz w:val="22"/>
              </w:rPr>
              <w:t>学校名称</w:t>
            </w:r>
          </w:p>
        </w:tc>
        <w:tc>
          <w:tcPr>
            <w:tcW w:w="1118" w:type="dxa"/>
          </w:tcPr>
          <w:p w14:paraId="62FF26F4">
            <w:pPr>
              <w:pStyle w:val="9"/>
              <w:spacing w:before="160"/>
              <w:ind w:left="15" w:right="3"/>
              <w:jc w:val="center"/>
              <w:rPr>
                <w:sz w:val="22"/>
              </w:rPr>
            </w:pPr>
            <w:r>
              <w:rPr>
                <w:sz w:val="22"/>
              </w:rPr>
              <w:t>专业代码</w:t>
            </w:r>
          </w:p>
        </w:tc>
        <w:tc>
          <w:tcPr>
            <w:tcW w:w="1809" w:type="dxa"/>
          </w:tcPr>
          <w:p w14:paraId="33B698CA">
            <w:pPr>
              <w:pStyle w:val="9"/>
              <w:spacing w:before="160"/>
              <w:ind w:left="463"/>
              <w:rPr>
                <w:sz w:val="22"/>
              </w:rPr>
            </w:pPr>
            <w:r>
              <w:rPr>
                <w:sz w:val="22"/>
              </w:rPr>
              <w:t>专业名称</w:t>
            </w:r>
          </w:p>
        </w:tc>
        <w:tc>
          <w:tcPr>
            <w:tcW w:w="790" w:type="dxa"/>
          </w:tcPr>
          <w:p w14:paraId="0921F41B">
            <w:pPr>
              <w:pStyle w:val="9"/>
              <w:spacing w:before="160"/>
              <w:ind w:left="176"/>
              <w:rPr>
                <w:sz w:val="22"/>
              </w:rPr>
            </w:pPr>
            <w:r>
              <w:rPr>
                <w:sz w:val="22"/>
              </w:rPr>
              <w:t>学制</w:t>
            </w:r>
          </w:p>
        </w:tc>
        <w:tc>
          <w:tcPr>
            <w:tcW w:w="745" w:type="dxa"/>
          </w:tcPr>
          <w:p w14:paraId="578D3FAB">
            <w:pPr>
              <w:pStyle w:val="9"/>
              <w:spacing w:before="160"/>
              <w:ind w:left="132" w:right="123"/>
              <w:jc w:val="center"/>
              <w:rPr>
                <w:sz w:val="22"/>
              </w:rPr>
            </w:pPr>
            <w:r>
              <w:rPr>
                <w:sz w:val="22"/>
              </w:rPr>
              <w:t>师范</w:t>
            </w:r>
          </w:p>
        </w:tc>
        <w:tc>
          <w:tcPr>
            <w:tcW w:w="704" w:type="dxa"/>
          </w:tcPr>
          <w:p w14:paraId="6A676F94">
            <w:pPr>
              <w:pStyle w:val="9"/>
              <w:spacing w:before="160"/>
              <w:ind w:left="112" w:right="102"/>
              <w:jc w:val="center"/>
              <w:rPr>
                <w:sz w:val="22"/>
              </w:rPr>
            </w:pPr>
            <w:r>
              <w:rPr>
                <w:sz w:val="22"/>
              </w:rPr>
              <w:t>艺术</w:t>
            </w:r>
          </w:p>
        </w:tc>
        <w:tc>
          <w:tcPr>
            <w:tcW w:w="2612" w:type="dxa"/>
          </w:tcPr>
          <w:p w14:paraId="46D32811">
            <w:pPr>
              <w:pStyle w:val="9"/>
              <w:spacing w:before="160"/>
              <w:ind w:left="73" w:right="67"/>
              <w:jc w:val="center"/>
              <w:rPr>
                <w:sz w:val="22"/>
              </w:rPr>
            </w:pPr>
            <w:r>
              <w:rPr>
                <w:sz w:val="22"/>
              </w:rPr>
              <w:t>备注</w:t>
            </w:r>
          </w:p>
        </w:tc>
      </w:tr>
      <w:tr w14:paraId="114C4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restart"/>
          </w:tcPr>
          <w:p w14:paraId="284725B3">
            <w:pPr>
              <w:pStyle w:val="9"/>
              <w:rPr>
                <w:rFonts w:ascii="Times New Roman"/>
                <w:sz w:val="22"/>
              </w:rPr>
            </w:pPr>
          </w:p>
        </w:tc>
        <w:tc>
          <w:tcPr>
            <w:tcW w:w="1118" w:type="dxa"/>
            <w:vMerge w:val="restart"/>
          </w:tcPr>
          <w:p w14:paraId="6B583F28">
            <w:pPr>
              <w:pStyle w:val="9"/>
              <w:rPr>
                <w:rFonts w:ascii="Times New Roman"/>
                <w:sz w:val="22"/>
              </w:rPr>
            </w:pPr>
          </w:p>
        </w:tc>
        <w:tc>
          <w:tcPr>
            <w:tcW w:w="1118" w:type="dxa"/>
          </w:tcPr>
          <w:p w14:paraId="62CBDB1E">
            <w:pPr>
              <w:pStyle w:val="9"/>
              <w:spacing w:before="160"/>
              <w:ind w:left="11" w:right="3"/>
              <w:jc w:val="center"/>
              <w:rPr>
                <w:sz w:val="22"/>
              </w:rPr>
            </w:pPr>
            <w:r>
              <w:rPr>
                <w:sz w:val="22"/>
              </w:rPr>
              <w:t>130502</w:t>
            </w:r>
          </w:p>
        </w:tc>
        <w:tc>
          <w:tcPr>
            <w:tcW w:w="1809" w:type="dxa"/>
          </w:tcPr>
          <w:p w14:paraId="590B7517">
            <w:pPr>
              <w:pStyle w:val="9"/>
              <w:spacing w:before="160"/>
              <w:ind w:left="108"/>
              <w:rPr>
                <w:sz w:val="22"/>
              </w:rPr>
            </w:pPr>
            <w:r>
              <w:rPr>
                <w:sz w:val="22"/>
              </w:rPr>
              <w:t>视觉传达设计</w:t>
            </w:r>
          </w:p>
        </w:tc>
        <w:tc>
          <w:tcPr>
            <w:tcW w:w="790" w:type="dxa"/>
          </w:tcPr>
          <w:p w14:paraId="5DB0C81B">
            <w:pPr>
              <w:pStyle w:val="9"/>
              <w:spacing w:before="160"/>
              <w:ind w:left="202"/>
              <w:rPr>
                <w:sz w:val="22"/>
              </w:rPr>
            </w:pPr>
            <w:r>
              <w:rPr>
                <w:sz w:val="22"/>
              </w:rPr>
              <w:t>2</w:t>
            </w:r>
            <w:r>
              <w:rPr>
                <w:spacing w:val="-28"/>
                <w:sz w:val="22"/>
              </w:rPr>
              <w:t xml:space="preserve"> 年</w:t>
            </w:r>
          </w:p>
        </w:tc>
        <w:tc>
          <w:tcPr>
            <w:tcW w:w="745" w:type="dxa"/>
          </w:tcPr>
          <w:p w14:paraId="694B268F">
            <w:pPr>
              <w:pStyle w:val="9"/>
              <w:rPr>
                <w:rFonts w:ascii="Times New Roman"/>
                <w:sz w:val="22"/>
              </w:rPr>
            </w:pPr>
          </w:p>
        </w:tc>
        <w:tc>
          <w:tcPr>
            <w:tcW w:w="704" w:type="dxa"/>
          </w:tcPr>
          <w:p w14:paraId="4C17437E">
            <w:pPr>
              <w:pStyle w:val="9"/>
              <w:spacing w:before="160"/>
              <w:ind w:left="10"/>
              <w:jc w:val="center"/>
              <w:rPr>
                <w:sz w:val="22"/>
              </w:rPr>
            </w:pPr>
            <w:r>
              <w:rPr>
                <w:w w:val="100"/>
                <w:sz w:val="22"/>
              </w:rPr>
              <w:t>是</w:t>
            </w:r>
          </w:p>
        </w:tc>
        <w:tc>
          <w:tcPr>
            <w:tcW w:w="2612" w:type="dxa"/>
          </w:tcPr>
          <w:p w14:paraId="2E1D73C6">
            <w:pPr>
              <w:pStyle w:val="9"/>
              <w:spacing w:before="11"/>
              <w:ind w:left="73" w:right="67"/>
              <w:jc w:val="center"/>
              <w:rPr>
                <w:sz w:val="22"/>
              </w:rPr>
            </w:pPr>
            <w:r>
              <w:rPr>
                <w:sz w:val="22"/>
              </w:rPr>
              <w:t>办学地点：开封市第五大</w:t>
            </w:r>
          </w:p>
          <w:p w14:paraId="2D959AC2">
            <w:pPr>
              <w:pStyle w:val="9"/>
              <w:spacing w:before="18" w:line="269" w:lineRule="exact"/>
              <w:ind w:left="73" w:right="67"/>
              <w:jc w:val="center"/>
              <w:rPr>
                <w:sz w:val="22"/>
              </w:rPr>
            </w:pPr>
            <w:r>
              <w:rPr>
                <w:spacing w:val="-15"/>
                <w:sz w:val="22"/>
              </w:rPr>
              <w:t xml:space="preserve">街北段 </w:t>
            </w:r>
            <w:r>
              <w:rPr>
                <w:sz w:val="22"/>
              </w:rPr>
              <w:t>66</w:t>
            </w:r>
            <w:r>
              <w:rPr>
                <w:spacing w:val="-28"/>
                <w:sz w:val="22"/>
              </w:rPr>
              <w:t xml:space="preserve"> 号</w:t>
            </w:r>
          </w:p>
        </w:tc>
      </w:tr>
      <w:tr w14:paraId="1EB0B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continue"/>
            <w:tcBorders>
              <w:top w:val="nil"/>
            </w:tcBorders>
          </w:tcPr>
          <w:p w14:paraId="65DF42D3">
            <w:pPr>
              <w:rPr>
                <w:sz w:val="2"/>
                <w:szCs w:val="2"/>
              </w:rPr>
            </w:pPr>
          </w:p>
        </w:tc>
        <w:tc>
          <w:tcPr>
            <w:tcW w:w="1118" w:type="dxa"/>
            <w:vMerge w:val="continue"/>
            <w:tcBorders>
              <w:top w:val="nil"/>
            </w:tcBorders>
          </w:tcPr>
          <w:p w14:paraId="544CCB79">
            <w:pPr>
              <w:rPr>
                <w:sz w:val="2"/>
                <w:szCs w:val="2"/>
              </w:rPr>
            </w:pPr>
          </w:p>
        </w:tc>
        <w:tc>
          <w:tcPr>
            <w:tcW w:w="1118" w:type="dxa"/>
          </w:tcPr>
          <w:p w14:paraId="7645CA3C">
            <w:pPr>
              <w:pStyle w:val="9"/>
              <w:spacing w:before="159"/>
              <w:ind w:left="11" w:right="3"/>
              <w:jc w:val="center"/>
              <w:rPr>
                <w:sz w:val="22"/>
              </w:rPr>
            </w:pPr>
            <w:r>
              <w:rPr>
                <w:sz w:val="22"/>
              </w:rPr>
              <w:t>130503</w:t>
            </w:r>
          </w:p>
        </w:tc>
        <w:tc>
          <w:tcPr>
            <w:tcW w:w="1809" w:type="dxa"/>
          </w:tcPr>
          <w:p w14:paraId="31A9A396">
            <w:pPr>
              <w:pStyle w:val="9"/>
              <w:spacing w:before="159"/>
              <w:ind w:left="108"/>
              <w:rPr>
                <w:sz w:val="22"/>
              </w:rPr>
            </w:pPr>
            <w:r>
              <w:rPr>
                <w:sz w:val="22"/>
              </w:rPr>
              <w:t>环境设计</w:t>
            </w:r>
          </w:p>
        </w:tc>
        <w:tc>
          <w:tcPr>
            <w:tcW w:w="790" w:type="dxa"/>
          </w:tcPr>
          <w:p w14:paraId="2D50A1B3">
            <w:pPr>
              <w:pStyle w:val="9"/>
              <w:spacing w:before="159"/>
              <w:ind w:left="202"/>
              <w:rPr>
                <w:sz w:val="22"/>
              </w:rPr>
            </w:pPr>
            <w:r>
              <w:rPr>
                <w:sz w:val="22"/>
              </w:rPr>
              <w:t>2</w:t>
            </w:r>
            <w:r>
              <w:rPr>
                <w:spacing w:val="-28"/>
                <w:sz w:val="22"/>
              </w:rPr>
              <w:t xml:space="preserve"> 年</w:t>
            </w:r>
          </w:p>
        </w:tc>
        <w:tc>
          <w:tcPr>
            <w:tcW w:w="745" w:type="dxa"/>
          </w:tcPr>
          <w:p w14:paraId="384FD86C">
            <w:pPr>
              <w:pStyle w:val="9"/>
              <w:rPr>
                <w:rFonts w:ascii="Times New Roman"/>
                <w:sz w:val="22"/>
              </w:rPr>
            </w:pPr>
          </w:p>
        </w:tc>
        <w:tc>
          <w:tcPr>
            <w:tcW w:w="704" w:type="dxa"/>
          </w:tcPr>
          <w:p w14:paraId="4FF14403">
            <w:pPr>
              <w:pStyle w:val="9"/>
              <w:spacing w:before="159"/>
              <w:ind w:left="10"/>
              <w:jc w:val="center"/>
              <w:rPr>
                <w:sz w:val="22"/>
              </w:rPr>
            </w:pPr>
            <w:r>
              <w:rPr>
                <w:w w:val="100"/>
                <w:sz w:val="22"/>
              </w:rPr>
              <w:t>是</w:t>
            </w:r>
          </w:p>
        </w:tc>
        <w:tc>
          <w:tcPr>
            <w:tcW w:w="2612" w:type="dxa"/>
          </w:tcPr>
          <w:p w14:paraId="173B71E2">
            <w:pPr>
              <w:pStyle w:val="9"/>
              <w:spacing w:before="11"/>
              <w:ind w:left="73" w:right="67"/>
              <w:jc w:val="center"/>
              <w:rPr>
                <w:sz w:val="22"/>
              </w:rPr>
            </w:pPr>
            <w:r>
              <w:rPr>
                <w:sz w:val="22"/>
              </w:rPr>
              <w:t>办学地点：开封市第五大</w:t>
            </w:r>
          </w:p>
          <w:p w14:paraId="69E59AF1">
            <w:pPr>
              <w:pStyle w:val="9"/>
              <w:spacing w:before="18" w:line="269" w:lineRule="exact"/>
              <w:ind w:left="73" w:right="67"/>
              <w:jc w:val="center"/>
              <w:rPr>
                <w:sz w:val="22"/>
              </w:rPr>
            </w:pPr>
            <w:r>
              <w:rPr>
                <w:spacing w:val="-15"/>
                <w:sz w:val="22"/>
              </w:rPr>
              <w:t xml:space="preserve">街北段 </w:t>
            </w:r>
            <w:r>
              <w:rPr>
                <w:sz w:val="22"/>
              </w:rPr>
              <w:t>66</w:t>
            </w:r>
            <w:r>
              <w:rPr>
                <w:spacing w:val="-28"/>
                <w:sz w:val="22"/>
              </w:rPr>
              <w:t xml:space="preserve"> 号</w:t>
            </w:r>
          </w:p>
        </w:tc>
      </w:tr>
      <w:tr w14:paraId="7FC18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5818B84">
            <w:pPr>
              <w:rPr>
                <w:sz w:val="2"/>
                <w:szCs w:val="2"/>
              </w:rPr>
            </w:pPr>
          </w:p>
        </w:tc>
        <w:tc>
          <w:tcPr>
            <w:tcW w:w="1118" w:type="dxa"/>
            <w:vMerge w:val="continue"/>
            <w:tcBorders>
              <w:top w:val="nil"/>
            </w:tcBorders>
          </w:tcPr>
          <w:p w14:paraId="5B539D08">
            <w:pPr>
              <w:rPr>
                <w:sz w:val="2"/>
                <w:szCs w:val="2"/>
              </w:rPr>
            </w:pPr>
          </w:p>
        </w:tc>
        <w:tc>
          <w:tcPr>
            <w:tcW w:w="1118" w:type="dxa"/>
          </w:tcPr>
          <w:p w14:paraId="58387F26">
            <w:pPr>
              <w:pStyle w:val="9"/>
              <w:spacing w:before="10" w:line="270" w:lineRule="exact"/>
              <w:ind w:left="11" w:right="3"/>
              <w:jc w:val="center"/>
              <w:rPr>
                <w:sz w:val="22"/>
              </w:rPr>
            </w:pPr>
            <w:r>
              <w:rPr>
                <w:sz w:val="22"/>
              </w:rPr>
              <w:t>020101</w:t>
            </w:r>
          </w:p>
        </w:tc>
        <w:tc>
          <w:tcPr>
            <w:tcW w:w="1809" w:type="dxa"/>
          </w:tcPr>
          <w:p w14:paraId="3FB733EC">
            <w:pPr>
              <w:pStyle w:val="9"/>
              <w:spacing w:before="10" w:line="270" w:lineRule="exact"/>
              <w:ind w:left="108"/>
              <w:rPr>
                <w:sz w:val="22"/>
              </w:rPr>
            </w:pPr>
            <w:r>
              <w:rPr>
                <w:sz w:val="22"/>
              </w:rPr>
              <w:t>经济学</w:t>
            </w:r>
          </w:p>
        </w:tc>
        <w:tc>
          <w:tcPr>
            <w:tcW w:w="790" w:type="dxa"/>
          </w:tcPr>
          <w:p w14:paraId="4DA70DCD">
            <w:pPr>
              <w:pStyle w:val="9"/>
              <w:spacing w:before="10" w:line="270" w:lineRule="exact"/>
              <w:ind w:left="202"/>
              <w:rPr>
                <w:sz w:val="22"/>
              </w:rPr>
            </w:pPr>
            <w:r>
              <w:rPr>
                <w:sz w:val="22"/>
              </w:rPr>
              <w:t>2</w:t>
            </w:r>
            <w:r>
              <w:rPr>
                <w:spacing w:val="-28"/>
                <w:sz w:val="22"/>
              </w:rPr>
              <w:t xml:space="preserve"> 年</w:t>
            </w:r>
          </w:p>
        </w:tc>
        <w:tc>
          <w:tcPr>
            <w:tcW w:w="745" w:type="dxa"/>
          </w:tcPr>
          <w:p w14:paraId="6E462A30">
            <w:pPr>
              <w:pStyle w:val="9"/>
              <w:rPr>
                <w:rFonts w:ascii="Times New Roman"/>
                <w:sz w:val="22"/>
              </w:rPr>
            </w:pPr>
          </w:p>
        </w:tc>
        <w:tc>
          <w:tcPr>
            <w:tcW w:w="704" w:type="dxa"/>
          </w:tcPr>
          <w:p w14:paraId="34A3FBEC">
            <w:pPr>
              <w:pStyle w:val="9"/>
              <w:rPr>
                <w:rFonts w:ascii="Times New Roman"/>
                <w:sz w:val="22"/>
              </w:rPr>
            </w:pPr>
          </w:p>
        </w:tc>
        <w:tc>
          <w:tcPr>
            <w:tcW w:w="2612" w:type="dxa"/>
          </w:tcPr>
          <w:p w14:paraId="5126E434">
            <w:pPr>
              <w:pStyle w:val="9"/>
              <w:rPr>
                <w:rFonts w:ascii="Times New Roman"/>
                <w:sz w:val="22"/>
              </w:rPr>
            </w:pPr>
          </w:p>
        </w:tc>
      </w:tr>
      <w:tr w14:paraId="6224F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25D32E79">
            <w:pPr>
              <w:rPr>
                <w:sz w:val="2"/>
                <w:szCs w:val="2"/>
              </w:rPr>
            </w:pPr>
          </w:p>
        </w:tc>
        <w:tc>
          <w:tcPr>
            <w:tcW w:w="1118" w:type="dxa"/>
            <w:vMerge w:val="continue"/>
            <w:tcBorders>
              <w:top w:val="nil"/>
            </w:tcBorders>
          </w:tcPr>
          <w:p w14:paraId="0C5C9F55">
            <w:pPr>
              <w:rPr>
                <w:sz w:val="2"/>
                <w:szCs w:val="2"/>
              </w:rPr>
            </w:pPr>
          </w:p>
        </w:tc>
        <w:tc>
          <w:tcPr>
            <w:tcW w:w="1118" w:type="dxa"/>
          </w:tcPr>
          <w:p w14:paraId="6450656D">
            <w:pPr>
              <w:pStyle w:val="9"/>
              <w:spacing w:before="9" w:line="270" w:lineRule="exact"/>
              <w:ind w:left="11" w:right="3"/>
              <w:jc w:val="center"/>
              <w:rPr>
                <w:sz w:val="22"/>
              </w:rPr>
            </w:pPr>
            <w:r>
              <w:rPr>
                <w:sz w:val="22"/>
              </w:rPr>
              <w:t>040106</w:t>
            </w:r>
          </w:p>
        </w:tc>
        <w:tc>
          <w:tcPr>
            <w:tcW w:w="1809" w:type="dxa"/>
          </w:tcPr>
          <w:p w14:paraId="60288DB9">
            <w:pPr>
              <w:pStyle w:val="9"/>
              <w:spacing w:before="9" w:line="270" w:lineRule="exact"/>
              <w:ind w:left="108"/>
              <w:rPr>
                <w:sz w:val="22"/>
              </w:rPr>
            </w:pPr>
            <w:r>
              <w:rPr>
                <w:sz w:val="22"/>
              </w:rPr>
              <w:t>学前教育</w:t>
            </w:r>
          </w:p>
        </w:tc>
        <w:tc>
          <w:tcPr>
            <w:tcW w:w="790" w:type="dxa"/>
          </w:tcPr>
          <w:p w14:paraId="3E70F92B">
            <w:pPr>
              <w:pStyle w:val="9"/>
              <w:spacing w:before="9" w:line="270" w:lineRule="exact"/>
              <w:ind w:left="202"/>
              <w:rPr>
                <w:sz w:val="22"/>
              </w:rPr>
            </w:pPr>
            <w:r>
              <w:rPr>
                <w:sz w:val="22"/>
              </w:rPr>
              <w:t>2</w:t>
            </w:r>
            <w:r>
              <w:rPr>
                <w:spacing w:val="-28"/>
                <w:sz w:val="22"/>
              </w:rPr>
              <w:t xml:space="preserve"> 年</w:t>
            </w:r>
          </w:p>
        </w:tc>
        <w:tc>
          <w:tcPr>
            <w:tcW w:w="745" w:type="dxa"/>
          </w:tcPr>
          <w:p w14:paraId="31571DEF">
            <w:pPr>
              <w:pStyle w:val="9"/>
              <w:spacing w:before="9" w:line="270" w:lineRule="exact"/>
              <w:ind w:left="10"/>
              <w:jc w:val="center"/>
              <w:rPr>
                <w:sz w:val="22"/>
              </w:rPr>
            </w:pPr>
            <w:r>
              <w:rPr>
                <w:w w:val="100"/>
                <w:sz w:val="22"/>
              </w:rPr>
              <w:t>是</w:t>
            </w:r>
          </w:p>
        </w:tc>
        <w:tc>
          <w:tcPr>
            <w:tcW w:w="704" w:type="dxa"/>
          </w:tcPr>
          <w:p w14:paraId="52D783EC">
            <w:pPr>
              <w:pStyle w:val="9"/>
              <w:rPr>
                <w:rFonts w:ascii="Times New Roman"/>
                <w:sz w:val="22"/>
              </w:rPr>
            </w:pPr>
          </w:p>
        </w:tc>
        <w:tc>
          <w:tcPr>
            <w:tcW w:w="2612" w:type="dxa"/>
          </w:tcPr>
          <w:p w14:paraId="57763414">
            <w:pPr>
              <w:pStyle w:val="9"/>
              <w:rPr>
                <w:rFonts w:ascii="Times New Roman"/>
                <w:sz w:val="22"/>
              </w:rPr>
            </w:pPr>
          </w:p>
        </w:tc>
      </w:tr>
      <w:tr w14:paraId="2B705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F5EF1AE">
            <w:pPr>
              <w:rPr>
                <w:sz w:val="2"/>
                <w:szCs w:val="2"/>
              </w:rPr>
            </w:pPr>
          </w:p>
        </w:tc>
        <w:tc>
          <w:tcPr>
            <w:tcW w:w="1118" w:type="dxa"/>
            <w:vMerge w:val="continue"/>
            <w:tcBorders>
              <w:top w:val="nil"/>
            </w:tcBorders>
          </w:tcPr>
          <w:p w14:paraId="68575C0A">
            <w:pPr>
              <w:rPr>
                <w:sz w:val="2"/>
                <w:szCs w:val="2"/>
              </w:rPr>
            </w:pPr>
          </w:p>
        </w:tc>
        <w:tc>
          <w:tcPr>
            <w:tcW w:w="1118" w:type="dxa"/>
          </w:tcPr>
          <w:p w14:paraId="1D6314FD">
            <w:pPr>
              <w:pStyle w:val="9"/>
              <w:spacing w:before="9" w:line="270" w:lineRule="exact"/>
              <w:ind w:left="11" w:right="3"/>
              <w:jc w:val="center"/>
              <w:rPr>
                <w:sz w:val="22"/>
              </w:rPr>
            </w:pPr>
            <w:r>
              <w:rPr>
                <w:sz w:val="22"/>
              </w:rPr>
              <w:t>040203</w:t>
            </w:r>
          </w:p>
        </w:tc>
        <w:tc>
          <w:tcPr>
            <w:tcW w:w="1809" w:type="dxa"/>
          </w:tcPr>
          <w:p w14:paraId="2ED4E7B0">
            <w:pPr>
              <w:pStyle w:val="9"/>
              <w:spacing w:before="9" w:line="270" w:lineRule="exact"/>
              <w:ind w:left="108"/>
              <w:rPr>
                <w:sz w:val="22"/>
              </w:rPr>
            </w:pPr>
            <w:r>
              <w:rPr>
                <w:spacing w:val="-41"/>
                <w:sz w:val="22"/>
              </w:rPr>
              <w:t>社会体育指导与管理</w:t>
            </w:r>
          </w:p>
        </w:tc>
        <w:tc>
          <w:tcPr>
            <w:tcW w:w="790" w:type="dxa"/>
          </w:tcPr>
          <w:p w14:paraId="34798944">
            <w:pPr>
              <w:pStyle w:val="9"/>
              <w:spacing w:before="9" w:line="270" w:lineRule="exact"/>
              <w:ind w:left="202"/>
              <w:rPr>
                <w:sz w:val="22"/>
              </w:rPr>
            </w:pPr>
            <w:r>
              <w:rPr>
                <w:sz w:val="22"/>
              </w:rPr>
              <w:t>2</w:t>
            </w:r>
            <w:r>
              <w:rPr>
                <w:spacing w:val="-28"/>
                <w:sz w:val="22"/>
              </w:rPr>
              <w:t xml:space="preserve"> 年</w:t>
            </w:r>
          </w:p>
        </w:tc>
        <w:tc>
          <w:tcPr>
            <w:tcW w:w="745" w:type="dxa"/>
          </w:tcPr>
          <w:p w14:paraId="11E53146">
            <w:pPr>
              <w:pStyle w:val="9"/>
              <w:rPr>
                <w:rFonts w:ascii="Times New Roman"/>
                <w:sz w:val="22"/>
              </w:rPr>
            </w:pPr>
          </w:p>
        </w:tc>
        <w:tc>
          <w:tcPr>
            <w:tcW w:w="704" w:type="dxa"/>
          </w:tcPr>
          <w:p w14:paraId="6CE51BB6">
            <w:pPr>
              <w:pStyle w:val="9"/>
              <w:rPr>
                <w:rFonts w:ascii="Times New Roman"/>
                <w:sz w:val="22"/>
              </w:rPr>
            </w:pPr>
          </w:p>
        </w:tc>
        <w:tc>
          <w:tcPr>
            <w:tcW w:w="2612" w:type="dxa"/>
          </w:tcPr>
          <w:p w14:paraId="5DCA382C">
            <w:pPr>
              <w:pStyle w:val="9"/>
              <w:rPr>
                <w:rFonts w:ascii="Times New Roman"/>
                <w:sz w:val="22"/>
              </w:rPr>
            </w:pPr>
          </w:p>
        </w:tc>
      </w:tr>
      <w:tr w14:paraId="59083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4F17AE5">
            <w:pPr>
              <w:rPr>
                <w:sz w:val="2"/>
                <w:szCs w:val="2"/>
              </w:rPr>
            </w:pPr>
          </w:p>
        </w:tc>
        <w:tc>
          <w:tcPr>
            <w:tcW w:w="1118" w:type="dxa"/>
            <w:vMerge w:val="continue"/>
            <w:tcBorders>
              <w:top w:val="nil"/>
            </w:tcBorders>
          </w:tcPr>
          <w:p w14:paraId="3081366E">
            <w:pPr>
              <w:rPr>
                <w:sz w:val="2"/>
                <w:szCs w:val="2"/>
              </w:rPr>
            </w:pPr>
          </w:p>
        </w:tc>
        <w:tc>
          <w:tcPr>
            <w:tcW w:w="1118" w:type="dxa"/>
          </w:tcPr>
          <w:p w14:paraId="0FB81D5E">
            <w:pPr>
              <w:pStyle w:val="9"/>
              <w:spacing w:before="11" w:line="269" w:lineRule="exact"/>
              <w:ind w:left="11" w:right="3"/>
              <w:jc w:val="center"/>
              <w:rPr>
                <w:sz w:val="22"/>
              </w:rPr>
            </w:pPr>
            <w:r>
              <w:rPr>
                <w:sz w:val="22"/>
              </w:rPr>
              <w:t>050262</w:t>
            </w:r>
          </w:p>
        </w:tc>
        <w:tc>
          <w:tcPr>
            <w:tcW w:w="1809" w:type="dxa"/>
          </w:tcPr>
          <w:p w14:paraId="3AB12ECE">
            <w:pPr>
              <w:pStyle w:val="9"/>
              <w:spacing w:before="11" w:line="269" w:lineRule="exact"/>
              <w:ind w:left="108"/>
              <w:rPr>
                <w:sz w:val="22"/>
              </w:rPr>
            </w:pPr>
            <w:r>
              <w:rPr>
                <w:sz w:val="22"/>
              </w:rPr>
              <w:t>商务英语</w:t>
            </w:r>
          </w:p>
        </w:tc>
        <w:tc>
          <w:tcPr>
            <w:tcW w:w="790" w:type="dxa"/>
          </w:tcPr>
          <w:p w14:paraId="5CBCA4BC">
            <w:pPr>
              <w:pStyle w:val="9"/>
              <w:spacing w:before="11" w:line="269" w:lineRule="exact"/>
              <w:ind w:left="202"/>
              <w:rPr>
                <w:sz w:val="22"/>
              </w:rPr>
            </w:pPr>
            <w:r>
              <w:rPr>
                <w:sz w:val="22"/>
              </w:rPr>
              <w:t>2</w:t>
            </w:r>
            <w:r>
              <w:rPr>
                <w:spacing w:val="-28"/>
                <w:sz w:val="22"/>
              </w:rPr>
              <w:t xml:space="preserve"> 年</w:t>
            </w:r>
          </w:p>
        </w:tc>
        <w:tc>
          <w:tcPr>
            <w:tcW w:w="745" w:type="dxa"/>
          </w:tcPr>
          <w:p w14:paraId="2F3ADE7B">
            <w:pPr>
              <w:pStyle w:val="9"/>
              <w:rPr>
                <w:rFonts w:ascii="Times New Roman"/>
                <w:sz w:val="22"/>
              </w:rPr>
            </w:pPr>
          </w:p>
        </w:tc>
        <w:tc>
          <w:tcPr>
            <w:tcW w:w="704" w:type="dxa"/>
          </w:tcPr>
          <w:p w14:paraId="55EE98B7">
            <w:pPr>
              <w:pStyle w:val="9"/>
              <w:rPr>
                <w:rFonts w:ascii="Times New Roman"/>
                <w:sz w:val="22"/>
              </w:rPr>
            </w:pPr>
          </w:p>
        </w:tc>
        <w:tc>
          <w:tcPr>
            <w:tcW w:w="2612" w:type="dxa"/>
          </w:tcPr>
          <w:p w14:paraId="287FAD62">
            <w:pPr>
              <w:pStyle w:val="9"/>
              <w:rPr>
                <w:rFonts w:ascii="Times New Roman"/>
                <w:sz w:val="22"/>
              </w:rPr>
            </w:pPr>
          </w:p>
        </w:tc>
      </w:tr>
      <w:tr w14:paraId="561F4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0B416E4">
            <w:pPr>
              <w:rPr>
                <w:sz w:val="2"/>
                <w:szCs w:val="2"/>
              </w:rPr>
            </w:pPr>
          </w:p>
        </w:tc>
        <w:tc>
          <w:tcPr>
            <w:tcW w:w="1118" w:type="dxa"/>
            <w:vMerge w:val="continue"/>
            <w:tcBorders>
              <w:top w:val="nil"/>
            </w:tcBorders>
          </w:tcPr>
          <w:p w14:paraId="64719BE1">
            <w:pPr>
              <w:rPr>
                <w:sz w:val="2"/>
                <w:szCs w:val="2"/>
              </w:rPr>
            </w:pPr>
          </w:p>
        </w:tc>
        <w:tc>
          <w:tcPr>
            <w:tcW w:w="1118" w:type="dxa"/>
          </w:tcPr>
          <w:p w14:paraId="4C815CBE">
            <w:pPr>
              <w:pStyle w:val="9"/>
              <w:spacing w:before="11" w:line="269" w:lineRule="exact"/>
              <w:ind w:left="11" w:right="3"/>
              <w:jc w:val="center"/>
              <w:rPr>
                <w:sz w:val="22"/>
              </w:rPr>
            </w:pPr>
            <w:r>
              <w:rPr>
                <w:sz w:val="22"/>
              </w:rPr>
              <w:t>080701</w:t>
            </w:r>
          </w:p>
        </w:tc>
        <w:tc>
          <w:tcPr>
            <w:tcW w:w="1809" w:type="dxa"/>
          </w:tcPr>
          <w:p w14:paraId="7CFD5FDC">
            <w:pPr>
              <w:pStyle w:val="9"/>
              <w:spacing w:before="11" w:line="269" w:lineRule="exact"/>
              <w:ind w:left="108"/>
              <w:rPr>
                <w:sz w:val="22"/>
              </w:rPr>
            </w:pPr>
            <w:r>
              <w:rPr>
                <w:sz w:val="22"/>
              </w:rPr>
              <w:t>电子信息工程</w:t>
            </w:r>
          </w:p>
        </w:tc>
        <w:tc>
          <w:tcPr>
            <w:tcW w:w="790" w:type="dxa"/>
          </w:tcPr>
          <w:p w14:paraId="52537333">
            <w:pPr>
              <w:pStyle w:val="9"/>
              <w:spacing w:before="11" w:line="269" w:lineRule="exact"/>
              <w:ind w:left="202"/>
              <w:rPr>
                <w:sz w:val="22"/>
              </w:rPr>
            </w:pPr>
            <w:r>
              <w:rPr>
                <w:sz w:val="22"/>
              </w:rPr>
              <w:t>2</w:t>
            </w:r>
            <w:r>
              <w:rPr>
                <w:spacing w:val="-28"/>
                <w:sz w:val="22"/>
              </w:rPr>
              <w:t xml:space="preserve"> 年</w:t>
            </w:r>
          </w:p>
        </w:tc>
        <w:tc>
          <w:tcPr>
            <w:tcW w:w="745" w:type="dxa"/>
          </w:tcPr>
          <w:p w14:paraId="7784F8A7">
            <w:pPr>
              <w:pStyle w:val="9"/>
              <w:rPr>
                <w:rFonts w:ascii="Times New Roman"/>
                <w:sz w:val="22"/>
              </w:rPr>
            </w:pPr>
          </w:p>
        </w:tc>
        <w:tc>
          <w:tcPr>
            <w:tcW w:w="704" w:type="dxa"/>
          </w:tcPr>
          <w:p w14:paraId="380E9EB2">
            <w:pPr>
              <w:pStyle w:val="9"/>
              <w:rPr>
                <w:rFonts w:ascii="Times New Roman"/>
                <w:sz w:val="22"/>
              </w:rPr>
            </w:pPr>
          </w:p>
        </w:tc>
        <w:tc>
          <w:tcPr>
            <w:tcW w:w="2612" w:type="dxa"/>
          </w:tcPr>
          <w:p w14:paraId="3ECBC64F">
            <w:pPr>
              <w:pStyle w:val="9"/>
              <w:rPr>
                <w:rFonts w:ascii="Times New Roman"/>
                <w:sz w:val="22"/>
              </w:rPr>
            </w:pPr>
          </w:p>
        </w:tc>
      </w:tr>
      <w:tr w14:paraId="40181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37D7DFF">
            <w:pPr>
              <w:rPr>
                <w:sz w:val="2"/>
                <w:szCs w:val="2"/>
              </w:rPr>
            </w:pPr>
          </w:p>
        </w:tc>
        <w:tc>
          <w:tcPr>
            <w:tcW w:w="1118" w:type="dxa"/>
            <w:vMerge w:val="continue"/>
            <w:tcBorders>
              <w:top w:val="nil"/>
            </w:tcBorders>
          </w:tcPr>
          <w:p w14:paraId="565C31A8">
            <w:pPr>
              <w:rPr>
                <w:sz w:val="2"/>
                <w:szCs w:val="2"/>
              </w:rPr>
            </w:pPr>
          </w:p>
        </w:tc>
        <w:tc>
          <w:tcPr>
            <w:tcW w:w="1118" w:type="dxa"/>
          </w:tcPr>
          <w:p w14:paraId="59EC4A5C">
            <w:pPr>
              <w:pStyle w:val="9"/>
              <w:spacing w:before="11" w:line="269" w:lineRule="exact"/>
              <w:ind w:left="11" w:right="3"/>
              <w:jc w:val="center"/>
              <w:rPr>
                <w:sz w:val="22"/>
              </w:rPr>
            </w:pPr>
            <w:r>
              <w:rPr>
                <w:sz w:val="22"/>
              </w:rPr>
              <w:t>080703</w:t>
            </w:r>
          </w:p>
        </w:tc>
        <w:tc>
          <w:tcPr>
            <w:tcW w:w="1809" w:type="dxa"/>
          </w:tcPr>
          <w:p w14:paraId="41512C41">
            <w:pPr>
              <w:pStyle w:val="9"/>
              <w:spacing w:before="11" w:line="269" w:lineRule="exact"/>
              <w:ind w:left="108"/>
              <w:rPr>
                <w:sz w:val="22"/>
              </w:rPr>
            </w:pPr>
            <w:r>
              <w:rPr>
                <w:sz w:val="22"/>
              </w:rPr>
              <w:t>通信工程</w:t>
            </w:r>
          </w:p>
        </w:tc>
        <w:tc>
          <w:tcPr>
            <w:tcW w:w="790" w:type="dxa"/>
          </w:tcPr>
          <w:p w14:paraId="646E4296">
            <w:pPr>
              <w:pStyle w:val="9"/>
              <w:spacing w:before="11" w:line="269" w:lineRule="exact"/>
              <w:ind w:left="202"/>
              <w:rPr>
                <w:sz w:val="22"/>
              </w:rPr>
            </w:pPr>
            <w:r>
              <w:rPr>
                <w:sz w:val="22"/>
              </w:rPr>
              <w:t>2</w:t>
            </w:r>
            <w:r>
              <w:rPr>
                <w:spacing w:val="-28"/>
                <w:sz w:val="22"/>
              </w:rPr>
              <w:t xml:space="preserve"> 年</w:t>
            </w:r>
          </w:p>
        </w:tc>
        <w:tc>
          <w:tcPr>
            <w:tcW w:w="745" w:type="dxa"/>
          </w:tcPr>
          <w:p w14:paraId="1277B42B">
            <w:pPr>
              <w:pStyle w:val="9"/>
              <w:rPr>
                <w:rFonts w:ascii="Times New Roman"/>
                <w:sz w:val="22"/>
              </w:rPr>
            </w:pPr>
          </w:p>
        </w:tc>
        <w:tc>
          <w:tcPr>
            <w:tcW w:w="704" w:type="dxa"/>
          </w:tcPr>
          <w:p w14:paraId="705817C9">
            <w:pPr>
              <w:pStyle w:val="9"/>
              <w:rPr>
                <w:rFonts w:ascii="Times New Roman"/>
                <w:sz w:val="22"/>
              </w:rPr>
            </w:pPr>
          </w:p>
        </w:tc>
        <w:tc>
          <w:tcPr>
            <w:tcW w:w="2612" w:type="dxa"/>
          </w:tcPr>
          <w:p w14:paraId="1E637ED0">
            <w:pPr>
              <w:pStyle w:val="9"/>
              <w:rPr>
                <w:rFonts w:ascii="Times New Roman"/>
                <w:sz w:val="22"/>
              </w:rPr>
            </w:pPr>
          </w:p>
        </w:tc>
      </w:tr>
      <w:tr w14:paraId="0560C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2B754DF9">
            <w:pPr>
              <w:rPr>
                <w:sz w:val="2"/>
                <w:szCs w:val="2"/>
              </w:rPr>
            </w:pPr>
          </w:p>
        </w:tc>
        <w:tc>
          <w:tcPr>
            <w:tcW w:w="1118" w:type="dxa"/>
            <w:vMerge w:val="continue"/>
            <w:tcBorders>
              <w:top w:val="nil"/>
            </w:tcBorders>
          </w:tcPr>
          <w:p w14:paraId="6F96827D">
            <w:pPr>
              <w:rPr>
                <w:sz w:val="2"/>
                <w:szCs w:val="2"/>
              </w:rPr>
            </w:pPr>
          </w:p>
        </w:tc>
        <w:tc>
          <w:tcPr>
            <w:tcW w:w="1118" w:type="dxa"/>
          </w:tcPr>
          <w:p w14:paraId="55EAAE57">
            <w:pPr>
              <w:pStyle w:val="9"/>
              <w:spacing w:before="10" w:line="269" w:lineRule="exact"/>
              <w:ind w:left="14" w:right="3"/>
              <w:jc w:val="center"/>
              <w:rPr>
                <w:sz w:val="22"/>
              </w:rPr>
            </w:pPr>
            <w:r>
              <w:rPr>
                <w:sz w:val="22"/>
              </w:rPr>
              <w:t>080717T</w:t>
            </w:r>
          </w:p>
        </w:tc>
        <w:tc>
          <w:tcPr>
            <w:tcW w:w="1809" w:type="dxa"/>
          </w:tcPr>
          <w:p w14:paraId="6DD102AB">
            <w:pPr>
              <w:pStyle w:val="9"/>
              <w:spacing w:before="10" w:line="269" w:lineRule="exact"/>
              <w:ind w:left="108"/>
              <w:rPr>
                <w:sz w:val="22"/>
              </w:rPr>
            </w:pPr>
            <w:r>
              <w:rPr>
                <w:sz w:val="22"/>
              </w:rPr>
              <w:t>人工智能</w:t>
            </w:r>
          </w:p>
        </w:tc>
        <w:tc>
          <w:tcPr>
            <w:tcW w:w="790" w:type="dxa"/>
          </w:tcPr>
          <w:p w14:paraId="24B427F3">
            <w:pPr>
              <w:pStyle w:val="9"/>
              <w:spacing w:before="10" w:line="269" w:lineRule="exact"/>
              <w:ind w:left="202"/>
              <w:rPr>
                <w:sz w:val="22"/>
              </w:rPr>
            </w:pPr>
            <w:r>
              <w:rPr>
                <w:sz w:val="22"/>
              </w:rPr>
              <w:t>2</w:t>
            </w:r>
            <w:r>
              <w:rPr>
                <w:spacing w:val="-28"/>
                <w:sz w:val="22"/>
              </w:rPr>
              <w:t xml:space="preserve"> 年</w:t>
            </w:r>
          </w:p>
        </w:tc>
        <w:tc>
          <w:tcPr>
            <w:tcW w:w="745" w:type="dxa"/>
          </w:tcPr>
          <w:p w14:paraId="0A2142A2">
            <w:pPr>
              <w:pStyle w:val="9"/>
              <w:rPr>
                <w:rFonts w:ascii="Times New Roman"/>
                <w:sz w:val="22"/>
              </w:rPr>
            </w:pPr>
          </w:p>
        </w:tc>
        <w:tc>
          <w:tcPr>
            <w:tcW w:w="704" w:type="dxa"/>
          </w:tcPr>
          <w:p w14:paraId="2C508653">
            <w:pPr>
              <w:pStyle w:val="9"/>
              <w:rPr>
                <w:rFonts w:ascii="Times New Roman"/>
                <w:sz w:val="22"/>
              </w:rPr>
            </w:pPr>
          </w:p>
        </w:tc>
        <w:tc>
          <w:tcPr>
            <w:tcW w:w="2612" w:type="dxa"/>
          </w:tcPr>
          <w:p w14:paraId="50B48015">
            <w:pPr>
              <w:pStyle w:val="9"/>
              <w:rPr>
                <w:rFonts w:ascii="Times New Roman"/>
                <w:sz w:val="22"/>
              </w:rPr>
            </w:pPr>
          </w:p>
        </w:tc>
      </w:tr>
      <w:tr w14:paraId="437B7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CF1C235">
            <w:pPr>
              <w:rPr>
                <w:sz w:val="2"/>
                <w:szCs w:val="2"/>
              </w:rPr>
            </w:pPr>
          </w:p>
        </w:tc>
        <w:tc>
          <w:tcPr>
            <w:tcW w:w="1118" w:type="dxa"/>
            <w:vMerge w:val="continue"/>
            <w:tcBorders>
              <w:top w:val="nil"/>
            </w:tcBorders>
          </w:tcPr>
          <w:p w14:paraId="4C09C780">
            <w:pPr>
              <w:rPr>
                <w:sz w:val="2"/>
                <w:szCs w:val="2"/>
              </w:rPr>
            </w:pPr>
          </w:p>
        </w:tc>
        <w:tc>
          <w:tcPr>
            <w:tcW w:w="1118" w:type="dxa"/>
          </w:tcPr>
          <w:p w14:paraId="49536FE5">
            <w:pPr>
              <w:pStyle w:val="9"/>
              <w:spacing w:before="10" w:line="270" w:lineRule="exact"/>
              <w:ind w:left="11" w:right="3"/>
              <w:jc w:val="center"/>
              <w:rPr>
                <w:sz w:val="22"/>
              </w:rPr>
            </w:pPr>
            <w:r>
              <w:rPr>
                <w:sz w:val="22"/>
              </w:rPr>
              <w:t>082701</w:t>
            </w:r>
          </w:p>
        </w:tc>
        <w:tc>
          <w:tcPr>
            <w:tcW w:w="1809" w:type="dxa"/>
          </w:tcPr>
          <w:p w14:paraId="2C4086AF">
            <w:pPr>
              <w:pStyle w:val="9"/>
              <w:spacing w:before="10" w:line="270" w:lineRule="exact"/>
              <w:ind w:left="108"/>
              <w:rPr>
                <w:sz w:val="22"/>
              </w:rPr>
            </w:pPr>
            <w:r>
              <w:rPr>
                <w:sz w:val="22"/>
              </w:rPr>
              <w:t>食品科学与工程</w:t>
            </w:r>
          </w:p>
        </w:tc>
        <w:tc>
          <w:tcPr>
            <w:tcW w:w="790" w:type="dxa"/>
          </w:tcPr>
          <w:p w14:paraId="5F51862E">
            <w:pPr>
              <w:pStyle w:val="9"/>
              <w:spacing w:before="10" w:line="270" w:lineRule="exact"/>
              <w:ind w:left="202"/>
              <w:rPr>
                <w:sz w:val="22"/>
              </w:rPr>
            </w:pPr>
            <w:r>
              <w:rPr>
                <w:sz w:val="22"/>
              </w:rPr>
              <w:t>2</w:t>
            </w:r>
            <w:r>
              <w:rPr>
                <w:spacing w:val="-28"/>
                <w:sz w:val="22"/>
              </w:rPr>
              <w:t xml:space="preserve"> 年</w:t>
            </w:r>
          </w:p>
        </w:tc>
        <w:tc>
          <w:tcPr>
            <w:tcW w:w="745" w:type="dxa"/>
          </w:tcPr>
          <w:p w14:paraId="32B91CCA">
            <w:pPr>
              <w:pStyle w:val="9"/>
              <w:rPr>
                <w:rFonts w:ascii="Times New Roman"/>
                <w:sz w:val="22"/>
              </w:rPr>
            </w:pPr>
          </w:p>
        </w:tc>
        <w:tc>
          <w:tcPr>
            <w:tcW w:w="704" w:type="dxa"/>
          </w:tcPr>
          <w:p w14:paraId="5CC0A0E6">
            <w:pPr>
              <w:pStyle w:val="9"/>
              <w:rPr>
                <w:rFonts w:ascii="Times New Roman"/>
                <w:sz w:val="22"/>
              </w:rPr>
            </w:pPr>
          </w:p>
        </w:tc>
        <w:tc>
          <w:tcPr>
            <w:tcW w:w="2612" w:type="dxa"/>
          </w:tcPr>
          <w:p w14:paraId="38C90BAE">
            <w:pPr>
              <w:pStyle w:val="9"/>
              <w:rPr>
                <w:rFonts w:ascii="Times New Roman"/>
                <w:sz w:val="22"/>
              </w:rPr>
            </w:pPr>
          </w:p>
        </w:tc>
      </w:tr>
      <w:tr w14:paraId="787CD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54C55A1">
            <w:pPr>
              <w:rPr>
                <w:sz w:val="2"/>
                <w:szCs w:val="2"/>
              </w:rPr>
            </w:pPr>
          </w:p>
        </w:tc>
        <w:tc>
          <w:tcPr>
            <w:tcW w:w="1118" w:type="dxa"/>
            <w:vMerge w:val="continue"/>
            <w:tcBorders>
              <w:top w:val="nil"/>
            </w:tcBorders>
          </w:tcPr>
          <w:p w14:paraId="5BB6A6BA">
            <w:pPr>
              <w:rPr>
                <w:sz w:val="2"/>
                <w:szCs w:val="2"/>
              </w:rPr>
            </w:pPr>
          </w:p>
        </w:tc>
        <w:tc>
          <w:tcPr>
            <w:tcW w:w="1118" w:type="dxa"/>
          </w:tcPr>
          <w:p w14:paraId="183B0CB0">
            <w:pPr>
              <w:pStyle w:val="9"/>
              <w:spacing w:before="9" w:line="270" w:lineRule="exact"/>
              <w:ind w:left="11" w:right="3"/>
              <w:jc w:val="center"/>
              <w:rPr>
                <w:sz w:val="22"/>
              </w:rPr>
            </w:pPr>
            <w:r>
              <w:rPr>
                <w:sz w:val="22"/>
              </w:rPr>
              <w:t>090502</w:t>
            </w:r>
          </w:p>
        </w:tc>
        <w:tc>
          <w:tcPr>
            <w:tcW w:w="1809" w:type="dxa"/>
          </w:tcPr>
          <w:p w14:paraId="65569509">
            <w:pPr>
              <w:pStyle w:val="9"/>
              <w:spacing w:before="9" w:line="270" w:lineRule="exact"/>
              <w:ind w:left="108"/>
              <w:rPr>
                <w:sz w:val="22"/>
              </w:rPr>
            </w:pPr>
            <w:r>
              <w:rPr>
                <w:sz w:val="22"/>
              </w:rPr>
              <w:t>园林</w:t>
            </w:r>
          </w:p>
        </w:tc>
        <w:tc>
          <w:tcPr>
            <w:tcW w:w="790" w:type="dxa"/>
          </w:tcPr>
          <w:p w14:paraId="5D03C7B4">
            <w:pPr>
              <w:pStyle w:val="9"/>
              <w:spacing w:before="9" w:line="270" w:lineRule="exact"/>
              <w:ind w:left="202"/>
              <w:rPr>
                <w:sz w:val="22"/>
              </w:rPr>
            </w:pPr>
            <w:r>
              <w:rPr>
                <w:sz w:val="22"/>
              </w:rPr>
              <w:t>2</w:t>
            </w:r>
            <w:r>
              <w:rPr>
                <w:spacing w:val="-28"/>
                <w:sz w:val="22"/>
              </w:rPr>
              <w:t xml:space="preserve"> 年</w:t>
            </w:r>
          </w:p>
        </w:tc>
        <w:tc>
          <w:tcPr>
            <w:tcW w:w="745" w:type="dxa"/>
          </w:tcPr>
          <w:p w14:paraId="413839CB">
            <w:pPr>
              <w:pStyle w:val="9"/>
              <w:rPr>
                <w:rFonts w:ascii="Times New Roman"/>
                <w:sz w:val="22"/>
              </w:rPr>
            </w:pPr>
          </w:p>
        </w:tc>
        <w:tc>
          <w:tcPr>
            <w:tcW w:w="704" w:type="dxa"/>
          </w:tcPr>
          <w:p w14:paraId="1DCA2B9E">
            <w:pPr>
              <w:pStyle w:val="9"/>
              <w:rPr>
                <w:rFonts w:ascii="Times New Roman"/>
                <w:sz w:val="22"/>
              </w:rPr>
            </w:pPr>
          </w:p>
        </w:tc>
        <w:tc>
          <w:tcPr>
            <w:tcW w:w="2612" w:type="dxa"/>
          </w:tcPr>
          <w:p w14:paraId="56CF60F5">
            <w:pPr>
              <w:pStyle w:val="9"/>
              <w:rPr>
                <w:rFonts w:ascii="Times New Roman"/>
                <w:sz w:val="22"/>
              </w:rPr>
            </w:pPr>
          </w:p>
        </w:tc>
      </w:tr>
      <w:tr w14:paraId="5E9E5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DC9B607">
            <w:pPr>
              <w:rPr>
                <w:sz w:val="2"/>
                <w:szCs w:val="2"/>
              </w:rPr>
            </w:pPr>
          </w:p>
        </w:tc>
        <w:tc>
          <w:tcPr>
            <w:tcW w:w="1118" w:type="dxa"/>
            <w:vMerge w:val="continue"/>
            <w:tcBorders>
              <w:top w:val="nil"/>
            </w:tcBorders>
          </w:tcPr>
          <w:p w14:paraId="0788CC5C">
            <w:pPr>
              <w:rPr>
                <w:sz w:val="2"/>
                <w:szCs w:val="2"/>
              </w:rPr>
            </w:pPr>
          </w:p>
        </w:tc>
        <w:tc>
          <w:tcPr>
            <w:tcW w:w="1118" w:type="dxa"/>
          </w:tcPr>
          <w:p w14:paraId="2B728770">
            <w:pPr>
              <w:pStyle w:val="9"/>
              <w:spacing w:before="11" w:line="269" w:lineRule="exact"/>
              <w:ind w:left="11" w:right="3"/>
              <w:jc w:val="center"/>
              <w:rPr>
                <w:sz w:val="22"/>
              </w:rPr>
            </w:pPr>
            <w:r>
              <w:rPr>
                <w:sz w:val="22"/>
              </w:rPr>
              <w:t>120105</w:t>
            </w:r>
          </w:p>
        </w:tc>
        <w:tc>
          <w:tcPr>
            <w:tcW w:w="1809" w:type="dxa"/>
          </w:tcPr>
          <w:p w14:paraId="389301B7">
            <w:pPr>
              <w:pStyle w:val="9"/>
              <w:spacing w:before="11" w:line="269" w:lineRule="exact"/>
              <w:ind w:left="108"/>
              <w:rPr>
                <w:sz w:val="22"/>
              </w:rPr>
            </w:pPr>
            <w:r>
              <w:rPr>
                <w:sz w:val="22"/>
              </w:rPr>
              <w:t>工程造价</w:t>
            </w:r>
          </w:p>
        </w:tc>
        <w:tc>
          <w:tcPr>
            <w:tcW w:w="790" w:type="dxa"/>
          </w:tcPr>
          <w:p w14:paraId="5883A22A">
            <w:pPr>
              <w:pStyle w:val="9"/>
              <w:spacing w:before="11" w:line="269" w:lineRule="exact"/>
              <w:ind w:left="202"/>
              <w:rPr>
                <w:sz w:val="22"/>
              </w:rPr>
            </w:pPr>
            <w:r>
              <w:rPr>
                <w:sz w:val="22"/>
              </w:rPr>
              <w:t>2</w:t>
            </w:r>
            <w:r>
              <w:rPr>
                <w:spacing w:val="-28"/>
                <w:sz w:val="22"/>
              </w:rPr>
              <w:t xml:space="preserve"> 年</w:t>
            </w:r>
          </w:p>
        </w:tc>
        <w:tc>
          <w:tcPr>
            <w:tcW w:w="745" w:type="dxa"/>
          </w:tcPr>
          <w:p w14:paraId="1491E5A5">
            <w:pPr>
              <w:pStyle w:val="9"/>
              <w:rPr>
                <w:rFonts w:ascii="Times New Roman"/>
                <w:sz w:val="22"/>
              </w:rPr>
            </w:pPr>
          </w:p>
        </w:tc>
        <w:tc>
          <w:tcPr>
            <w:tcW w:w="704" w:type="dxa"/>
          </w:tcPr>
          <w:p w14:paraId="24EA9330">
            <w:pPr>
              <w:pStyle w:val="9"/>
              <w:rPr>
                <w:rFonts w:ascii="Times New Roman"/>
                <w:sz w:val="22"/>
              </w:rPr>
            </w:pPr>
          </w:p>
        </w:tc>
        <w:tc>
          <w:tcPr>
            <w:tcW w:w="2612" w:type="dxa"/>
          </w:tcPr>
          <w:p w14:paraId="7E6B9429">
            <w:pPr>
              <w:pStyle w:val="9"/>
              <w:rPr>
                <w:rFonts w:ascii="Times New Roman"/>
                <w:sz w:val="22"/>
              </w:rPr>
            </w:pPr>
          </w:p>
        </w:tc>
      </w:tr>
      <w:tr w14:paraId="483BE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0EC162D">
            <w:pPr>
              <w:rPr>
                <w:sz w:val="2"/>
                <w:szCs w:val="2"/>
              </w:rPr>
            </w:pPr>
          </w:p>
        </w:tc>
        <w:tc>
          <w:tcPr>
            <w:tcW w:w="1118" w:type="dxa"/>
            <w:vMerge w:val="continue"/>
            <w:tcBorders>
              <w:top w:val="nil"/>
            </w:tcBorders>
          </w:tcPr>
          <w:p w14:paraId="1F695D66">
            <w:pPr>
              <w:rPr>
                <w:sz w:val="2"/>
                <w:szCs w:val="2"/>
              </w:rPr>
            </w:pPr>
          </w:p>
        </w:tc>
        <w:tc>
          <w:tcPr>
            <w:tcW w:w="1118" w:type="dxa"/>
          </w:tcPr>
          <w:p w14:paraId="284CB48B">
            <w:pPr>
              <w:pStyle w:val="9"/>
              <w:spacing w:before="11" w:line="269" w:lineRule="exact"/>
              <w:ind w:left="11" w:right="3"/>
              <w:jc w:val="center"/>
              <w:rPr>
                <w:sz w:val="22"/>
              </w:rPr>
            </w:pPr>
            <w:r>
              <w:rPr>
                <w:sz w:val="22"/>
              </w:rPr>
              <w:t>120204</w:t>
            </w:r>
          </w:p>
        </w:tc>
        <w:tc>
          <w:tcPr>
            <w:tcW w:w="1809" w:type="dxa"/>
          </w:tcPr>
          <w:p w14:paraId="1C1EE86D">
            <w:pPr>
              <w:pStyle w:val="9"/>
              <w:spacing w:before="11" w:line="269" w:lineRule="exact"/>
              <w:ind w:left="108"/>
              <w:rPr>
                <w:sz w:val="22"/>
              </w:rPr>
            </w:pPr>
            <w:r>
              <w:rPr>
                <w:sz w:val="22"/>
              </w:rPr>
              <w:t>财务管理</w:t>
            </w:r>
          </w:p>
        </w:tc>
        <w:tc>
          <w:tcPr>
            <w:tcW w:w="790" w:type="dxa"/>
          </w:tcPr>
          <w:p w14:paraId="17998D68">
            <w:pPr>
              <w:pStyle w:val="9"/>
              <w:spacing w:before="11" w:line="269" w:lineRule="exact"/>
              <w:ind w:left="202"/>
              <w:rPr>
                <w:sz w:val="22"/>
              </w:rPr>
            </w:pPr>
            <w:r>
              <w:rPr>
                <w:sz w:val="22"/>
              </w:rPr>
              <w:t>2</w:t>
            </w:r>
            <w:r>
              <w:rPr>
                <w:spacing w:val="-28"/>
                <w:sz w:val="22"/>
              </w:rPr>
              <w:t xml:space="preserve"> 年</w:t>
            </w:r>
          </w:p>
        </w:tc>
        <w:tc>
          <w:tcPr>
            <w:tcW w:w="745" w:type="dxa"/>
          </w:tcPr>
          <w:p w14:paraId="3D8A8EC8">
            <w:pPr>
              <w:pStyle w:val="9"/>
              <w:rPr>
                <w:rFonts w:ascii="Times New Roman"/>
                <w:sz w:val="22"/>
              </w:rPr>
            </w:pPr>
          </w:p>
        </w:tc>
        <w:tc>
          <w:tcPr>
            <w:tcW w:w="704" w:type="dxa"/>
          </w:tcPr>
          <w:p w14:paraId="7A55E81E">
            <w:pPr>
              <w:pStyle w:val="9"/>
              <w:rPr>
                <w:rFonts w:ascii="Times New Roman"/>
                <w:sz w:val="22"/>
              </w:rPr>
            </w:pPr>
          </w:p>
        </w:tc>
        <w:tc>
          <w:tcPr>
            <w:tcW w:w="2612" w:type="dxa"/>
          </w:tcPr>
          <w:p w14:paraId="7A95362F">
            <w:pPr>
              <w:pStyle w:val="9"/>
              <w:rPr>
                <w:rFonts w:ascii="Times New Roman"/>
                <w:sz w:val="22"/>
              </w:rPr>
            </w:pPr>
          </w:p>
        </w:tc>
      </w:tr>
      <w:tr w14:paraId="6D25B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431ED935">
            <w:pPr>
              <w:rPr>
                <w:sz w:val="2"/>
                <w:szCs w:val="2"/>
              </w:rPr>
            </w:pPr>
          </w:p>
        </w:tc>
        <w:tc>
          <w:tcPr>
            <w:tcW w:w="1118" w:type="dxa"/>
            <w:vMerge w:val="continue"/>
            <w:tcBorders>
              <w:top w:val="nil"/>
            </w:tcBorders>
          </w:tcPr>
          <w:p w14:paraId="65B5E4B0">
            <w:pPr>
              <w:rPr>
                <w:sz w:val="2"/>
                <w:szCs w:val="2"/>
              </w:rPr>
            </w:pPr>
          </w:p>
        </w:tc>
        <w:tc>
          <w:tcPr>
            <w:tcW w:w="1118" w:type="dxa"/>
          </w:tcPr>
          <w:p w14:paraId="7D3E32BD">
            <w:pPr>
              <w:pStyle w:val="9"/>
              <w:spacing w:before="10" w:line="269" w:lineRule="exact"/>
              <w:ind w:left="11" w:right="3"/>
              <w:jc w:val="center"/>
              <w:rPr>
                <w:sz w:val="22"/>
              </w:rPr>
            </w:pPr>
            <w:r>
              <w:rPr>
                <w:sz w:val="22"/>
              </w:rPr>
              <w:t>120801</w:t>
            </w:r>
          </w:p>
        </w:tc>
        <w:tc>
          <w:tcPr>
            <w:tcW w:w="1809" w:type="dxa"/>
          </w:tcPr>
          <w:p w14:paraId="765CEA51">
            <w:pPr>
              <w:pStyle w:val="9"/>
              <w:spacing w:before="10" w:line="269" w:lineRule="exact"/>
              <w:ind w:left="108"/>
              <w:rPr>
                <w:sz w:val="22"/>
              </w:rPr>
            </w:pPr>
            <w:r>
              <w:rPr>
                <w:sz w:val="22"/>
              </w:rPr>
              <w:t>电子商务</w:t>
            </w:r>
          </w:p>
        </w:tc>
        <w:tc>
          <w:tcPr>
            <w:tcW w:w="790" w:type="dxa"/>
          </w:tcPr>
          <w:p w14:paraId="41DA3E70">
            <w:pPr>
              <w:pStyle w:val="9"/>
              <w:spacing w:before="10" w:line="269" w:lineRule="exact"/>
              <w:ind w:left="202"/>
              <w:rPr>
                <w:sz w:val="22"/>
              </w:rPr>
            </w:pPr>
            <w:r>
              <w:rPr>
                <w:sz w:val="22"/>
              </w:rPr>
              <w:t>2</w:t>
            </w:r>
            <w:r>
              <w:rPr>
                <w:spacing w:val="-28"/>
                <w:sz w:val="22"/>
              </w:rPr>
              <w:t xml:space="preserve"> 年</w:t>
            </w:r>
          </w:p>
        </w:tc>
        <w:tc>
          <w:tcPr>
            <w:tcW w:w="745" w:type="dxa"/>
          </w:tcPr>
          <w:p w14:paraId="1EEFBDD0">
            <w:pPr>
              <w:pStyle w:val="9"/>
              <w:rPr>
                <w:rFonts w:ascii="Times New Roman"/>
                <w:sz w:val="22"/>
              </w:rPr>
            </w:pPr>
          </w:p>
        </w:tc>
        <w:tc>
          <w:tcPr>
            <w:tcW w:w="704" w:type="dxa"/>
          </w:tcPr>
          <w:p w14:paraId="55EEE5C0">
            <w:pPr>
              <w:pStyle w:val="9"/>
              <w:rPr>
                <w:rFonts w:ascii="Times New Roman"/>
                <w:sz w:val="22"/>
              </w:rPr>
            </w:pPr>
          </w:p>
        </w:tc>
        <w:tc>
          <w:tcPr>
            <w:tcW w:w="2612" w:type="dxa"/>
          </w:tcPr>
          <w:p w14:paraId="033AF672">
            <w:pPr>
              <w:pStyle w:val="9"/>
              <w:rPr>
                <w:rFonts w:ascii="Times New Roman"/>
                <w:sz w:val="22"/>
              </w:rPr>
            </w:pPr>
          </w:p>
        </w:tc>
      </w:tr>
      <w:tr w14:paraId="05990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9291999">
            <w:pPr>
              <w:rPr>
                <w:sz w:val="2"/>
                <w:szCs w:val="2"/>
              </w:rPr>
            </w:pPr>
          </w:p>
        </w:tc>
        <w:tc>
          <w:tcPr>
            <w:tcW w:w="1118" w:type="dxa"/>
            <w:vMerge w:val="continue"/>
            <w:tcBorders>
              <w:top w:val="nil"/>
            </w:tcBorders>
          </w:tcPr>
          <w:p w14:paraId="41B5041A">
            <w:pPr>
              <w:rPr>
                <w:sz w:val="2"/>
                <w:szCs w:val="2"/>
              </w:rPr>
            </w:pPr>
          </w:p>
        </w:tc>
        <w:tc>
          <w:tcPr>
            <w:tcW w:w="1118" w:type="dxa"/>
          </w:tcPr>
          <w:p w14:paraId="27FB8366">
            <w:pPr>
              <w:pStyle w:val="9"/>
              <w:spacing w:before="11" w:line="269" w:lineRule="exact"/>
              <w:ind w:left="11" w:right="3"/>
              <w:jc w:val="center"/>
              <w:rPr>
                <w:sz w:val="22"/>
              </w:rPr>
            </w:pPr>
            <w:r>
              <w:rPr>
                <w:sz w:val="22"/>
              </w:rPr>
              <w:t>130201</w:t>
            </w:r>
          </w:p>
        </w:tc>
        <w:tc>
          <w:tcPr>
            <w:tcW w:w="1809" w:type="dxa"/>
          </w:tcPr>
          <w:p w14:paraId="421D1015">
            <w:pPr>
              <w:pStyle w:val="9"/>
              <w:spacing w:before="11" w:line="269" w:lineRule="exact"/>
              <w:ind w:left="108"/>
              <w:rPr>
                <w:sz w:val="22"/>
              </w:rPr>
            </w:pPr>
            <w:r>
              <w:rPr>
                <w:sz w:val="22"/>
              </w:rPr>
              <w:t>音乐表演</w:t>
            </w:r>
          </w:p>
        </w:tc>
        <w:tc>
          <w:tcPr>
            <w:tcW w:w="790" w:type="dxa"/>
          </w:tcPr>
          <w:p w14:paraId="26A998B2">
            <w:pPr>
              <w:pStyle w:val="9"/>
              <w:spacing w:before="11" w:line="269" w:lineRule="exact"/>
              <w:ind w:left="202"/>
              <w:rPr>
                <w:sz w:val="22"/>
              </w:rPr>
            </w:pPr>
            <w:r>
              <w:rPr>
                <w:sz w:val="22"/>
              </w:rPr>
              <w:t>2</w:t>
            </w:r>
            <w:r>
              <w:rPr>
                <w:spacing w:val="-28"/>
                <w:sz w:val="22"/>
              </w:rPr>
              <w:t xml:space="preserve"> 年</w:t>
            </w:r>
          </w:p>
        </w:tc>
        <w:tc>
          <w:tcPr>
            <w:tcW w:w="745" w:type="dxa"/>
          </w:tcPr>
          <w:p w14:paraId="06D8AFED">
            <w:pPr>
              <w:pStyle w:val="9"/>
              <w:rPr>
                <w:rFonts w:ascii="Times New Roman"/>
                <w:sz w:val="22"/>
              </w:rPr>
            </w:pPr>
          </w:p>
        </w:tc>
        <w:tc>
          <w:tcPr>
            <w:tcW w:w="704" w:type="dxa"/>
          </w:tcPr>
          <w:p w14:paraId="780170C7">
            <w:pPr>
              <w:pStyle w:val="9"/>
              <w:spacing w:before="11" w:line="269" w:lineRule="exact"/>
              <w:ind w:left="10"/>
              <w:jc w:val="center"/>
              <w:rPr>
                <w:sz w:val="22"/>
              </w:rPr>
            </w:pPr>
            <w:r>
              <w:rPr>
                <w:w w:val="100"/>
                <w:sz w:val="22"/>
              </w:rPr>
              <w:t>是</w:t>
            </w:r>
          </w:p>
        </w:tc>
        <w:tc>
          <w:tcPr>
            <w:tcW w:w="2612" w:type="dxa"/>
          </w:tcPr>
          <w:p w14:paraId="3C37FA12">
            <w:pPr>
              <w:pStyle w:val="9"/>
              <w:rPr>
                <w:rFonts w:ascii="Times New Roman"/>
                <w:sz w:val="22"/>
              </w:rPr>
            </w:pPr>
          </w:p>
        </w:tc>
      </w:tr>
      <w:tr w14:paraId="17626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06CF37F">
            <w:pPr>
              <w:rPr>
                <w:sz w:val="2"/>
                <w:szCs w:val="2"/>
              </w:rPr>
            </w:pPr>
          </w:p>
        </w:tc>
        <w:tc>
          <w:tcPr>
            <w:tcW w:w="1118" w:type="dxa"/>
            <w:vMerge w:val="continue"/>
            <w:tcBorders>
              <w:top w:val="nil"/>
            </w:tcBorders>
          </w:tcPr>
          <w:p w14:paraId="2398DB63">
            <w:pPr>
              <w:rPr>
                <w:sz w:val="2"/>
                <w:szCs w:val="2"/>
              </w:rPr>
            </w:pPr>
          </w:p>
        </w:tc>
        <w:tc>
          <w:tcPr>
            <w:tcW w:w="1118" w:type="dxa"/>
          </w:tcPr>
          <w:p w14:paraId="5127BF2E">
            <w:pPr>
              <w:pStyle w:val="9"/>
              <w:spacing w:before="10" w:line="270" w:lineRule="exact"/>
              <w:ind w:left="11" w:right="3"/>
              <w:jc w:val="center"/>
              <w:rPr>
                <w:sz w:val="22"/>
              </w:rPr>
            </w:pPr>
            <w:r>
              <w:rPr>
                <w:sz w:val="22"/>
              </w:rPr>
              <w:t>130202</w:t>
            </w:r>
          </w:p>
        </w:tc>
        <w:tc>
          <w:tcPr>
            <w:tcW w:w="1809" w:type="dxa"/>
          </w:tcPr>
          <w:p w14:paraId="443C9A60">
            <w:pPr>
              <w:pStyle w:val="9"/>
              <w:spacing w:before="10" w:line="270" w:lineRule="exact"/>
              <w:ind w:left="108"/>
              <w:rPr>
                <w:sz w:val="22"/>
              </w:rPr>
            </w:pPr>
            <w:r>
              <w:rPr>
                <w:sz w:val="22"/>
              </w:rPr>
              <w:t>音乐学</w:t>
            </w:r>
          </w:p>
        </w:tc>
        <w:tc>
          <w:tcPr>
            <w:tcW w:w="790" w:type="dxa"/>
          </w:tcPr>
          <w:p w14:paraId="32BC0125">
            <w:pPr>
              <w:pStyle w:val="9"/>
              <w:spacing w:before="10" w:line="270" w:lineRule="exact"/>
              <w:ind w:left="202"/>
              <w:rPr>
                <w:sz w:val="22"/>
              </w:rPr>
            </w:pPr>
            <w:r>
              <w:rPr>
                <w:sz w:val="22"/>
              </w:rPr>
              <w:t>2</w:t>
            </w:r>
            <w:r>
              <w:rPr>
                <w:spacing w:val="-28"/>
                <w:sz w:val="22"/>
              </w:rPr>
              <w:t xml:space="preserve"> 年</w:t>
            </w:r>
          </w:p>
        </w:tc>
        <w:tc>
          <w:tcPr>
            <w:tcW w:w="745" w:type="dxa"/>
          </w:tcPr>
          <w:p w14:paraId="1693078E">
            <w:pPr>
              <w:pStyle w:val="9"/>
              <w:rPr>
                <w:rFonts w:ascii="Times New Roman"/>
                <w:sz w:val="22"/>
              </w:rPr>
            </w:pPr>
          </w:p>
        </w:tc>
        <w:tc>
          <w:tcPr>
            <w:tcW w:w="704" w:type="dxa"/>
          </w:tcPr>
          <w:p w14:paraId="11DCDA89">
            <w:pPr>
              <w:pStyle w:val="9"/>
              <w:spacing w:before="10" w:line="270" w:lineRule="exact"/>
              <w:ind w:left="10"/>
              <w:jc w:val="center"/>
              <w:rPr>
                <w:sz w:val="22"/>
              </w:rPr>
            </w:pPr>
            <w:r>
              <w:rPr>
                <w:w w:val="100"/>
                <w:sz w:val="22"/>
              </w:rPr>
              <w:t>是</w:t>
            </w:r>
          </w:p>
        </w:tc>
        <w:tc>
          <w:tcPr>
            <w:tcW w:w="2612" w:type="dxa"/>
          </w:tcPr>
          <w:p w14:paraId="31159812">
            <w:pPr>
              <w:pStyle w:val="9"/>
              <w:rPr>
                <w:rFonts w:ascii="Times New Roman"/>
                <w:sz w:val="22"/>
              </w:rPr>
            </w:pPr>
          </w:p>
        </w:tc>
      </w:tr>
      <w:tr w14:paraId="0E220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F0C4399">
            <w:pPr>
              <w:rPr>
                <w:sz w:val="2"/>
                <w:szCs w:val="2"/>
              </w:rPr>
            </w:pPr>
          </w:p>
        </w:tc>
        <w:tc>
          <w:tcPr>
            <w:tcW w:w="1118" w:type="dxa"/>
            <w:vMerge w:val="continue"/>
            <w:tcBorders>
              <w:top w:val="nil"/>
            </w:tcBorders>
          </w:tcPr>
          <w:p w14:paraId="74F26C51">
            <w:pPr>
              <w:rPr>
                <w:sz w:val="2"/>
                <w:szCs w:val="2"/>
              </w:rPr>
            </w:pPr>
          </w:p>
        </w:tc>
        <w:tc>
          <w:tcPr>
            <w:tcW w:w="1118" w:type="dxa"/>
          </w:tcPr>
          <w:p w14:paraId="51B552E2">
            <w:pPr>
              <w:pStyle w:val="9"/>
              <w:spacing w:before="9" w:line="270" w:lineRule="exact"/>
              <w:ind w:left="11" w:right="3"/>
              <w:jc w:val="center"/>
              <w:rPr>
                <w:sz w:val="22"/>
              </w:rPr>
            </w:pPr>
            <w:r>
              <w:rPr>
                <w:sz w:val="22"/>
              </w:rPr>
              <w:t>130309</w:t>
            </w:r>
          </w:p>
        </w:tc>
        <w:tc>
          <w:tcPr>
            <w:tcW w:w="1809" w:type="dxa"/>
          </w:tcPr>
          <w:p w14:paraId="5F4C053E">
            <w:pPr>
              <w:pStyle w:val="9"/>
              <w:spacing w:before="9" w:line="270" w:lineRule="exact"/>
              <w:ind w:left="108"/>
              <w:rPr>
                <w:sz w:val="22"/>
              </w:rPr>
            </w:pPr>
            <w:r>
              <w:rPr>
                <w:sz w:val="22"/>
              </w:rPr>
              <w:t>播音与主持艺术</w:t>
            </w:r>
          </w:p>
        </w:tc>
        <w:tc>
          <w:tcPr>
            <w:tcW w:w="790" w:type="dxa"/>
          </w:tcPr>
          <w:p w14:paraId="3BA6B3D0">
            <w:pPr>
              <w:pStyle w:val="9"/>
              <w:spacing w:before="9" w:line="270" w:lineRule="exact"/>
              <w:ind w:left="202"/>
              <w:rPr>
                <w:sz w:val="22"/>
              </w:rPr>
            </w:pPr>
            <w:r>
              <w:rPr>
                <w:sz w:val="22"/>
              </w:rPr>
              <w:t>2</w:t>
            </w:r>
            <w:r>
              <w:rPr>
                <w:spacing w:val="-28"/>
                <w:sz w:val="22"/>
              </w:rPr>
              <w:t xml:space="preserve"> 年</w:t>
            </w:r>
          </w:p>
        </w:tc>
        <w:tc>
          <w:tcPr>
            <w:tcW w:w="745" w:type="dxa"/>
          </w:tcPr>
          <w:p w14:paraId="6D082AE9">
            <w:pPr>
              <w:pStyle w:val="9"/>
              <w:rPr>
                <w:rFonts w:ascii="Times New Roman"/>
                <w:sz w:val="22"/>
              </w:rPr>
            </w:pPr>
          </w:p>
        </w:tc>
        <w:tc>
          <w:tcPr>
            <w:tcW w:w="704" w:type="dxa"/>
          </w:tcPr>
          <w:p w14:paraId="27ED97FE">
            <w:pPr>
              <w:pStyle w:val="9"/>
              <w:spacing w:before="9" w:line="270" w:lineRule="exact"/>
              <w:ind w:left="10"/>
              <w:jc w:val="center"/>
              <w:rPr>
                <w:sz w:val="22"/>
              </w:rPr>
            </w:pPr>
            <w:r>
              <w:rPr>
                <w:w w:val="100"/>
                <w:sz w:val="22"/>
              </w:rPr>
              <w:t>是</w:t>
            </w:r>
          </w:p>
        </w:tc>
        <w:tc>
          <w:tcPr>
            <w:tcW w:w="2612" w:type="dxa"/>
          </w:tcPr>
          <w:p w14:paraId="12EC4867">
            <w:pPr>
              <w:pStyle w:val="9"/>
              <w:rPr>
                <w:rFonts w:ascii="Times New Roman"/>
                <w:sz w:val="22"/>
              </w:rPr>
            </w:pPr>
          </w:p>
        </w:tc>
      </w:tr>
      <w:tr w14:paraId="4AA6E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0B66B5E">
            <w:pPr>
              <w:rPr>
                <w:sz w:val="2"/>
                <w:szCs w:val="2"/>
              </w:rPr>
            </w:pPr>
          </w:p>
        </w:tc>
        <w:tc>
          <w:tcPr>
            <w:tcW w:w="1118" w:type="dxa"/>
            <w:vMerge w:val="continue"/>
            <w:tcBorders>
              <w:top w:val="nil"/>
            </w:tcBorders>
          </w:tcPr>
          <w:p w14:paraId="3717263E">
            <w:pPr>
              <w:rPr>
                <w:sz w:val="2"/>
                <w:szCs w:val="2"/>
              </w:rPr>
            </w:pPr>
          </w:p>
        </w:tc>
        <w:tc>
          <w:tcPr>
            <w:tcW w:w="1118" w:type="dxa"/>
          </w:tcPr>
          <w:p w14:paraId="4D319787">
            <w:pPr>
              <w:pStyle w:val="9"/>
              <w:spacing w:before="11" w:line="269" w:lineRule="exact"/>
              <w:ind w:left="11" w:right="3"/>
              <w:jc w:val="center"/>
              <w:rPr>
                <w:sz w:val="22"/>
              </w:rPr>
            </w:pPr>
            <w:r>
              <w:rPr>
                <w:sz w:val="22"/>
              </w:rPr>
              <w:t>130310</w:t>
            </w:r>
          </w:p>
        </w:tc>
        <w:tc>
          <w:tcPr>
            <w:tcW w:w="1809" w:type="dxa"/>
          </w:tcPr>
          <w:p w14:paraId="1EFFBC0F">
            <w:pPr>
              <w:pStyle w:val="9"/>
              <w:spacing w:before="11" w:line="269" w:lineRule="exact"/>
              <w:ind w:left="108"/>
              <w:rPr>
                <w:sz w:val="22"/>
              </w:rPr>
            </w:pPr>
            <w:r>
              <w:rPr>
                <w:sz w:val="22"/>
              </w:rPr>
              <w:t>动画</w:t>
            </w:r>
          </w:p>
        </w:tc>
        <w:tc>
          <w:tcPr>
            <w:tcW w:w="790" w:type="dxa"/>
          </w:tcPr>
          <w:p w14:paraId="434DD2B8">
            <w:pPr>
              <w:pStyle w:val="9"/>
              <w:spacing w:before="11" w:line="269" w:lineRule="exact"/>
              <w:ind w:left="202"/>
              <w:rPr>
                <w:sz w:val="22"/>
              </w:rPr>
            </w:pPr>
            <w:r>
              <w:rPr>
                <w:sz w:val="22"/>
              </w:rPr>
              <w:t>2</w:t>
            </w:r>
            <w:r>
              <w:rPr>
                <w:spacing w:val="-28"/>
                <w:sz w:val="22"/>
              </w:rPr>
              <w:t xml:space="preserve"> 年</w:t>
            </w:r>
          </w:p>
        </w:tc>
        <w:tc>
          <w:tcPr>
            <w:tcW w:w="745" w:type="dxa"/>
          </w:tcPr>
          <w:p w14:paraId="258BC36A">
            <w:pPr>
              <w:pStyle w:val="9"/>
              <w:rPr>
                <w:rFonts w:ascii="Times New Roman"/>
                <w:sz w:val="22"/>
              </w:rPr>
            </w:pPr>
          </w:p>
        </w:tc>
        <w:tc>
          <w:tcPr>
            <w:tcW w:w="704" w:type="dxa"/>
          </w:tcPr>
          <w:p w14:paraId="096DABEF">
            <w:pPr>
              <w:pStyle w:val="9"/>
              <w:spacing w:before="11" w:line="269" w:lineRule="exact"/>
              <w:ind w:left="10"/>
              <w:jc w:val="center"/>
              <w:rPr>
                <w:sz w:val="22"/>
              </w:rPr>
            </w:pPr>
            <w:r>
              <w:rPr>
                <w:w w:val="100"/>
                <w:sz w:val="22"/>
              </w:rPr>
              <w:t>是</w:t>
            </w:r>
          </w:p>
        </w:tc>
        <w:tc>
          <w:tcPr>
            <w:tcW w:w="2612" w:type="dxa"/>
          </w:tcPr>
          <w:p w14:paraId="3F2FC6F0">
            <w:pPr>
              <w:pStyle w:val="9"/>
              <w:rPr>
                <w:rFonts w:ascii="Times New Roman"/>
                <w:sz w:val="22"/>
              </w:rPr>
            </w:pPr>
          </w:p>
        </w:tc>
      </w:tr>
      <w:tr w14:paraId="476AA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517BEDF4">
            <w:pPr>
              <w:rPr>
                <w:sz w:val="2"/>
                <w:szCs w:val="2"/>
              </w:rPr>
            </w:pPr>
          </w:p>
        </w:tc>
        <w:tc>
          <w:tcPr>
            <w:tcW w:w="1118" w:type="dxa"/>
            <w:vMerge w:val="continue"/>
            <w:tcBorders>
              <w:top w:val="nil"/>
            </w:tcBorders>
          </w:tcPr>
          <w:p w14:paraId="6ED29255">
            <w:pPr>
              <w:rPr>
                <w:sz w:val="2"/>
                <w:szCs w:val="2"/>
              </w:rPr>
            </w:pPr>
          </w:p>
        </w:tc>
        <w:tc>
          <w:tcPr>
            <w:tcW w:w="1118" w:type="dxa"/>
          </w:tcPr>
          <w:p w14:paraId="2D24F478">
            <w:pPr>
              <w:pStyle w:val="9"/>
              <w:spacing w:before="11" w:line="269" w:lineRule="exact"/>
              <w:ind w:left="11" w:right="3"/>
              <w:jc w:val="center"/>
              <w:rPr>
                <w:sz w:val="22"/>
              </w:rPr>
            </w:pPr>
            <w:r>
              <w:rPr>
                <w:sz w:val="22"/>
              </w:rPr>
              <w:t>130504</w:t>
            </w:r>
          </w:p>
        </w:tc>
        <w:tc>
          <w:tcPr>
            <w:tcW w:w="1809" w:type="dxa"/>
          </w:tcPr>
          <w:p w14:paraId="70A50EBB">
            <w:pPr>
              <w:pStyle w:val="9"/>
              <w:spacing w:before="11" w:line="269" w:lineRule="exact"/>
              <w:ind w:left="108"/>
              <w:rPr>
                <w:sz w:val="22"/>
              </w:rPr>
            </w:pPr>
            <w:r>
              <w:rPr>
                <w:sz w:val="22"/>
              </w:rPr>
              <w:t>产品设计</w:t>
            </w:r>
          </w:p>
        </w:tc>
        <w:tc>
          <w:tcPr>
            <w:tcW w:w="790" w:type="dxa"/>
          </w:tcPr>
          <w:p w14:paraId="5D645320">
            <w:pPr>
              <w:pStyle w:val="9"/>
              <w:spacing w:before="11" w:line="269" w:lineRule="exact"/>
              <w:ind w:left="202"/>
              <w:rPr>
                <w:sz w:val="22"/>
              </w:rPr>
            </w:pPr>
            <w:r>
              <w:rPr>
                <w:sz w:val="22"/>
              </w:rPr>
              <w:t>2</w:t>
            </w:r>
            <w:r>
              <w:rPr>
                <w:spacing w:val="-28"/>
                <w:sz w:val="22"/>
              </w:rPr>
              <w:t xml:space="preserve"> 年</w:t>
            </w:r>
          </w:p>
        </w:tc>
        <w:tc>
          <w:tcPr>
            <w:tcW w:w="745" w:type="dxa"/>
          </w:tcPr>
          <w:p w14:paraId="340C77A8">
            <w:pPr>
              <w:pStyle w:val="9"/>
              <w:rPr>
                <w:rFonts w:ascii="Times New Roman"/>
                <w:sz w:val="22"/>
              </w:rPr>
            </w:pPr>
          </w:p>
        </w:tc>
        <w:tc>
          <w:tcPr>
            <w:tcW w:w="704" w:type="dxa"/>
          </w:tcPr>
          <w:p w14:paraId="1CE791DF">
            <w:pPr>
              <w:pStyle w:val="9"/>
              <w:spacing w:before="11" w:line="269" w:lineRule="exact"/>
              <w:ind w:left="10"/>
              <w:jc w:val="center"/>
              <w:rPr>
                <w:sz w:val="22"/>
              </w:rPr>
            </w:pPr>
            <w:r>
              <w:rPr>
                <w:w w:val="100"/>
                <w:sz w:val="22"/>
              </w:rPr>
              <w:t>是</w:t>
            </w:r>
          </w:p>
        </w:tc>
        <w:tc>
          <w:tcPr>
            <w:tcW w:w="2612" w:type="dxa"/>
          </w:tcPr>
          <w:p w14:paraId="45DF531A">
            <w:pPr>
              <w:pStyle w:val="9"/>
              <w:rPr>
                <w:rFonts w:ascii="Times New Roman"/>
                <w:sz w:val="22"/>
              </w:rPr>
            </w:pPr>
          </w:p>
        </w:tc>
      </w:tr>
      <w:tr w14:paraId="42323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D3E2A6E">
            <w:pPr>
              <w:rPr>
                <w:sz w:val="2"/>
                <w:szCs w:val="2"/>
              </w:rPr>
            </w:pPr>
          </w:p>
        </w:tc>
        <w:tc>
          <w:tcPr>
            <w:tcW w:w="1118" w:type="dxa"/>
            <w:vMerge w:val="continue"/>
            <w:tcBorders>
              <w:top w:val="nil"/>
            </w:tcBorders>
          </w:tcPr>
          <w:p w14:paraId="311A8A91">
            <w:pPr>
              <w:rPr>
                <w:sz w:val="2"/>
                <w:szCs w:val="2"/>
              </w:rPr>
            </w:pPr>
          </w:p>
        </w:tc>
        <w:tc>
          <w:tcPr>
            <w:tcW w:w="1118" w:type="dxa"/>
          </w:tcPr>
          <w:p w14:paraId="343CB80C">
            <w:pPr>
              <w:pStyle w:val="9"/>
              <w:spacing w:before="11" w:line="269" w:lineRule="exact"/>
              <w:ind w:left="11" w:right="3"/>
              <w:jc w:val="center"/>
              <w:rPr>
                <w:sz w:val="22"/>
              </w:rPr>
            </w:pPr>
            <w:r>
              <w:rPr>
                <w:sz w:val="22"/>
              </w:rPr>
              <w:t>130505</w:t>
            </w:r>
          </w:p>
        </w:tc>
        <w:tc>
          <w:tcPr>
            <w:tcW w:w="1809" w:type="dxa"/>
          </w:tcPr>
          <w:p w14:paraId="204AE0A6">
            <w:pPr>
              <w:pStyle w:val="9"/>
              <w:spacing w:before="11" w:line="269" w:lineRule="exact"/>
              <w:ind w:left="108"/>
              <w:rPr>
                <w:sz w:val="22"/>
              </w:rPr>
            </w:pPr>
            <w:r>
              <w:rPr>
                <w:sz w:val="22"/>
              </w:rPr>
              <w:t>服装与服饰设计</w:t>
            </w:r>
          </w:p>
        </w:tc>
        <w:tc>
          <w:tcPr>
            <w:tcW w:w="790" w:type="dxa"/>
          </w:tcPr>
          <w:p w14:paraId="4EC0F831">
            <w:pPr>
              <w:pStyle w:val="9"/>
              <w:spacing w:before="11" w:line="269" w:lineRule="exact"/>
              <w:ind w:left="202"/>
              <w:rPr>
                <w:sz w:val="22"/>
              </w:rPr>
            </w:pPr>
            <w:r>
              <w:rPr>
                <w:sz w:val="22"/>
              </w:rPr>
              <w:t>2</w:t>
            </w:r>
            <w:r>
              <w:rPr>
                <w:spacing w:val="-28"/>
                <w:sz w:val="22"/>
              </w:rPr>
              <w:t xml:space="preserve"> 年</w:t>
            </w:r>
          </w:p>
        </w:tc>
        <w:tc>
          <w:tcPr>
            <w:tcW w:w="745" w:type="dxa"/>
          </w:tcPr>
          <w:p w14:paraId="22B2A39D">
            <w:pPr>
              <w:pStyle w:val="9"/>
              <w:rPr>
                <w:rFonts w:ascii="Times New Roman"/>
                <w:sz w:val="22"/>
              </w:rPr>
            </w:pPr>
          </w:p>
        </w:tc>
        <w:tc>
          <w:tcPr>
            <w:tcW w:w="704" w:type="dxa"/>
          </w:tcPr>
          <w:p w14:paraId="7046358A">
            <w:pPr>
              <w:pStyle w:val="9"/>
              <w:spacing w:before="11" w:line="269" w:lineRule="exact"/>
              <w:ind w:left="10"/>
              <w:jc w:val="center"/>
              <w:rPr>
                <w:sz w:val="22"/>
              </w:rPr>
            </w:pPr>
            <w:r>
              <w:rPr>
                <w:w w:val="100"/>
                <w:sz w:val="22"/>
              </w:rPr>
              <w:t>是</w:t>
            </w:r>
          </w:p>
        </w:tc>
        <w:tc>
          <w:tcPr>
            <w:tcW w:w="2612" w:type="dxa"/>
          </w:tcPr>
          <w:p w14:paraId="48BAA8BA">
            <w:pPr>
              <w:pStyle w:val="9"/>
              <w:rPr>
                <w:rFonts w:ascii="Times New Roman"/>
                <w:sz w:val="22"/>
              </w:rPr>
            </w:pPr>
          </w:p>
        </w:tc>
      </w:tr>
      <w:tr w14:paraId="59C5D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EE8CFD4">
            <w:pPr>
              <w:rPr>
                <w:sz w:val="2"/>
                <w:szCs w:val="2"/>
              </w:rPr>
            </w:pPr>
          </w:p>
        </w:tc>
        <w:tc>
          <w:tcPr>
            <w:tcW w:w="1118" w:type="dxa"/>
            <w:vMerge w:val="continue"/>
            <w:tcBorders>
              <w:top w:val="nil"/>
            </w:tcBorders>
          </w:tcPr>
          <w:p w14:paraId="2FE47797">
            <w:pPr>
              <w:rPr>
                <w:sz w:val="2"/>
                <w:szCs w:val="2"/>
              </w:rPr>
            </w:pPr>
          </w:p>
        </w:tc>
        <w:tc>
          <w:tcPr>
            <w:tcW w:w="1118" w:type="dxa"/>
          </w:tcPr>
          <w:p w14:paraId="1F5D73F5">
            <w:pPr>
              <w:pStyle w:val="9"/>
              <w:spacing w:before="10" w:line="270" w:lineRule="exact"/>
              <w:ind w:left="11" w:right="3"/>
              <w:jc w:val="center"/>
              <w:rPr>
                <w:sz w:val="22"/>
              </w:rPr>
            </w:pPr>
            <w:r>
              <w:rPr>
                <w:sz w:val="22"/>
              </w:rPr>
              <w:t>130508</w:t>
            </w:r>
          </w:p>
        </w:tc>
        <w:tc>
          <w:tcPr>
            <w:tcW w:w="1809" w:type="dxa"/>
          </w:tcPr>
          <w:p w14:paraId="55EAABE8">
            <w:pPr>
              <w:pStyle w:val="9"/>
              <w:spacing w:before="10" w:line="270" w:lineRule="exact"/>
              <w:ind w:left="108"/>
              <w:rPr>
                <w:sz w:val="22"/>
              </w:rPr>
            </w:pPr>
            <w:r>
              <w:rPr>
                <w:sz w:val="22"/>
              </w:rPr>
              <w:t>数字媒体艺术</w:t>
            </w:r>
          </w:p>
        </w:tc>
        <w:tc>
          <w:tcPr>
            <w:tcW w:w="790" w:type="dxa"/>
          </w:tcPr>
          <w:p w14:paraId="62175D79">
            <w:pPr>
              <w:pStyle w:val="9"/>
              <w:spacing w:before="10" w:line="270" w:lineRule="exact"/>
              <w:ind w:left="202"/>
              <w:rPr>
                <w:sz w:val="22"/>
              </w:rPr>
            </w:pPr>
            <w:r>
              <w:rPr>
                <w:sz w:val="22"/>
              </w:rPr>
              <w:t>2</w:t>
            </w:r>
            <w:r>
              <w:rPr>
                <w:spacing w:val="-28"/>
                <w:sz w:val="22"/>
              </w:rPr>
              <w:t xml:space="preserve"> 年</w:t>
            </w:r>
          </w:p>
        </w:tc>
        <w:tc>
          <w:tcPr>
            <w:tcW w:w="745" w:type="dxa"/>
          </w:tcPr>
          <w:p w14:paraId="3D498F3C">
            <w:pPr>
              <w:pStyle w:val="9"/>
              <w:rPr>
                <w:rFonts w:ascii="Times New Roman"/>
                <w:sz w:val="22"/>
              </w:rPr>
            </w:pPr>
          </w:p>
        </w:tc>
        <w:tc>
          <w:tcPr>
            <w:tcW w:w="704" w:type="dxa"/>
          </w:tcPr>
          <w:p w14:paraId="5EBFA868">
            <w:pPr>
              <w:pStyle w:val="9"/>
              <w:spacing w:before="10" w:line="270" w:lineRule="exact"/>
              <w:ind w:left="10"/>
              <w:jc w:val="center"/>
              <w:rPr>
                <w:sz w:val="22"/>
              </w:rPr>
            </w:pPr>
            <w:r>
              <w:rPr>
                <w:w w:val="100"/>
                <w:sz w:val="22"/>
              </w:rPr>
              <w:t>是</w:t>
            </w:r>
          </w:p>
        </w:tc>
        <w:tc>
          <w:tcPr>
            <w:tcW w:w="2612" w:type="dxa"/>
          </w:tcPr>
          <w:p w14:paraId="5524488E">
            <w:pPr>
              <w:pStyle w:val="9"/>
              <w:rPr>
                <w:rFonts w:ascii="Times New Roman"/>
                <w:sz w:val="22"/>
              </w:rPr>
            </w:pPr>
          </w:p>
        </w:tc>
      </w:tr>
      <w:tr w14:paraId="3F96B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restart"/>
          </w:tcPr>
          <w:p w14:paraId="15717994">
            <w:pPr>
              <w:pStyle w:val="9"/>
              <w:rPr>
                <w:sz w:val="34"/>
              </w:rPr>
            </w:pPr>
          </w:p>
          <w:p w14:paraId="13DA6CEF">
            <w:pPr>
              <w:pStyle w:val="9"/>
              <w:rPr>
                <w:sz w:val="34"/>
              </w:rPr>
            </w:pPr>
          </w:p>
          <w:p w14:paraId="4506B6D4">
            <w:pPr>
              <w:pStyle w:val="9"/>
              <w:rPr>
                <w:sz w:val="34"/>
              </w:rPr>
            </w:pPr>
          </w:p>
          <w:p w14:paraId="2B612B4E">
            <w:pPr>
              <w:pStyle w:val="9"/>
              <w:rPr>
                <w:sz w:val="34"/>
              </w:rPr>
            </w:pPr>
          </w:p>
          <w:p w14:paraId="0AED8A23">
            <w:pPr>
              <w:pStyle w:val="9"/>
              <w:spacing w:before="3"/>
              <w:rPr>
                <w:sz w:val="46"/>
              </w:rPr>
            </w:pPr>
          </w:p>
          <w:p w14:paraId="551E2ECC">
            <w:pPr>
              <w:pStyle w:val="9"/>
              <w:spacing w:before="1"/>
              <w:ind w:left="152"/>
              <w:rPr>
                <w:sz w:val="22"/>
              </w:rPr>
            </w:pPr>
            <w:r>
              <w:rPr>
                <w:sz w:val="22"/>
              </w:rPr>
              <w:t>14333</w:t>
            </w:r>
          </w:p>
        </w:tc>
        <w:tc>
          <w:tcPr>
            <w:tcW w:w="1118" w:type="dxa"/>
            <w:vMerge w:val="restart"/>
          </w:tcPr>
          <w:p w14:paraId="13ACA017">
            <w:pPr>
              <w:pStyle w:val="9"/>
              <w:rPr>
                <w:sz w:val="24"/>
              </w:rPr>
            </w:pPr>
          </w:p>
          <w:p w14:paraId="59513FA6">
            <w:pPr>
              <w:pStyle w:val="9"/>
              <w:rPr>
                <w:sz w:val="24"/>
              </w:rPr>
            </w:pPr>
          </w:p>
          <w:p w14:paraId="69CEB4E9">
            <w:pPr>
              <w:pStyle w:val="9"/>
              <w:rPr>
                <w:sz w:val="24"/>
              </w:rPr>
            </w:pPr>
          </w:p>
          <w:p w14:paraId="5A339685">
            <w:pPr>
              <w:pStyle w:val="9"/>
              <w:rPr>
                <w:sz w:val="24"/>
              </w:rPr>
            </w:pPr>
          </w:p>
          <w:p w14:paraId="5D1B746C">
            <w:pPr>
              <w:pStyle w:val="9"/>
              <w:rPr>
                <w:sz w:val="24"/>
              </w:rPr>
            </w:pPr>
          </w:p>
          <w:p w14:paraId="27704EEE">
            <w:pPr>
              <w:pStyle w:val="9"/>
              <w:rPr>
                <w:sz w:val="24"/>
              </w:rPr>
            </w:pPr>
          </w:p>
          <w:p w14:paraId="7311A201">
            <w:pPr>
              <w:pStyle w:val="9"/>
              <w:spacing w:before="190" w:line="254" w:lineRule="auto"/>
              <w:ind w:left="119" w:right="105"/>
              <w:jc w:val="center"/>
              <w:rPr>
                <w:sz w:val="22"/>
              </w:rPr>
            </w:pPr>
            <w:r>
              <w:rPr>
                <w:spacing w:val="-1"/>
                <w:sz w:val="22"/>
              </w:rPr>
              <w:t>郑州升达经贸管理</w:t>
            </w:r>
            <w:r>
              <w:rPr>
                <w:sz w:val="22"/>
              </w:rPr>
              <w:t>学院</w:t>
            </w:r>
          </w:p>
        </w:tc>
        <w:tc>
          <w:tcPr>
            <w:tcW w:w="1118" w:type="dxa"/>
          </w:tcPr>
          <w:p w14:paraId="5246ACBA">
            <w:pPr>
              <w:pStyle w:val="9"/>
              <w:spacing w:before="9" w:line="270" w:lineRule="exact"/>
              <w:ind w:left="14" w:right="3"/>
              <w:jc w:val="center"/>
              <w:rPr>
                <w:sz w:val="22"/>
              </w:rPr>
            </w:pPr>
            <w:r>
              <w:rPr>
                <w:sz w:val="22"/>
              </w:rPr>
              <w:t>020301K</w:t>
            </w:r>
          </w:p>
        </w:tc>
        <w:tc>
          <w:tcPr>
            <w:tcW w:w="1809" w:type="dxa"/>
          </w:tcPr>
          <w:p w14:paraId="0AA79576">
            <w:pPr>
              <w:pStyle w:val="9"/>
              <w:spacing w:before="9" w:line="270" w:lineRule="exact"/>
              <w:ind w:left="108"/>
              <w:rPr>
                <w:sz w:val="22"/>
              </w:rPr>
            </w:pPr>
            <w:r>
              <w:rPr>
                <w:sz w:val="22"/>
              </w:rPr>
              <w:t>金融学</w:t>
            </w:r>
          </w:p>
        </w:tc>
        <w:tc>
          <w:tcPr>
            <w:tcW w:w="790" w:type="dxa"/>
          </w:tcPr>
          <w:p w14:paraId="3A989521">
            <w:pPr>
              <w:pStyle w:val="9"/>
              <w:spacing w:before="9" w:line="270" w:lineRule="exact"/>
              <w:ind w:left="202"/>
              <w:rPr>
                <w:sz w:val="22"/>
              </w:rPr>
            </w:pPr>
            <w:r>
              <w:rPr>
                <w:sz w:val="22"/>
              </w:rPr>
              <w:t>2</w:t>
            </w:r>
            <w:r>
              <w:rPr>
                <w:spacing w:val="-28"/>
                <w:sz w:val="22"/>
              </w:rPr>
              <w:t xml:space="preserve"> 年</w:t>
            </w:r>
          </w:p>
        </w:tc>
        <w:tc>
          <w:tcPr>
            <w:tcW w:w="745" w:type="dxa"/>
          </w:tcPr>
          <w:p w14:paraId="368DC411">
            <w:pPr>
              <w:pStyle w:val="9"/>
              <w:rPr>
                <w:rFonts w:ascii="Times New Roman"/>
                <w:sz w:val="22"/>
              </w:rPr>
            </w:pPr>
          </w:p>
        </w:tc>
        <w:tc>
          <w:tcPr>
            <w:tcW w:w="704" w:type="dxa"/>
          </w:tcPr>
          <w:p w14:paraId="2606B133">
            <w:pPr>
              <w:pStyle w:val="9"/>
              <w:rPr>
                <w:rFonts w:ascii="Times New Roman"/>
                <w:sz w:val="22"/>
              </w:rPr>
            </w:pPr>
          </w:p>
        </w:tc>
        <w:tc>
          <w:tcPr>
            <w:tcW w:w="2612" w:type="dxa"/>
          </w:tcPr>
          <w:p w14:paraId="0BC0815C">
            <w:pPr>
              <w:pStyle w:val="9"/>
              <w:rPr>
                <w:rFonts w:ascii="Times New Roman"/>
                <w:sz w:val="22"/>
              </w:rPr>
            </w:pPr>
          </w:p>
        </w:tc>
      </w:tr>
      <w:tr w14:paraId="0CBC5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0405A94">
            <w:pPr>
              <w:rPr>
                <w:sz w:val="2"/>
                <w:szCs w:val="2"/>
              </w:rPr>
            </w:pPr>
          </w:p>
        </w:tc>
        <w:tc>
          <w:tcPr>
            <w:tcW w:w="1118" w:type="dxa"/>
            <w:vMerge w:val="continue"/>
            <w:tcBorders>
              <w:top w:val="nil"/>
            </w:tcBorders>
          </w:tcPr>
          <w:p w14:paraId="2AFF641C">
            <w:pPr>
              <w:rPr>
                <w:sz w:val="2"/>
                <w:szCs w:val="2"/>
              </w:rPr>
            </w:pPr>
          </w:p>
        </w:tc>
        <w:tc>
          <w:tcPr>
            <w:tcW w:w="1118" w:type="dxa"/>
          </w:tcPr>
          <w:p w14:paraId="681D166F">
            <w:pPr>
              <w:pStyle w:val="9"/>
              <w:spacing w:before="9" w:line="270" w:lineRule="exact"/>
              <w:ind w:left="11" w:right="3"/>
              <w:jc w:val="center"/>
              <w:rPr>
                <w:sz w:val="22"/>
              </w:rPr>
            </w:pPr>
            <w:r>
              <w:rPr>
                <w:sz w:val="22"/>
              </w:rPr>
              <w:t>020401</w:t>
            </w:r>
          </w:p>
        </w:tc>
        <w:tc>
          <w:tcPr>
            <w:tcW w:w="1809" w:type="dxa"/>
          </w:tcPr>
          <w:p w14:paraId="6E5B943D">
            <w:pPr>
              <w:pStyle w:val="9"/>
              <w:spacing w:before="9" w:line="270" w:lineRule="exact"/>
              <w:ind w:left="108"/>
              <w:rPr>
                <w:sz w:val="22"/>
              </w:rPr>
            </w:pPr>
            <w:r>
              <w:rPr>
                <w:sz w:val="22"/>
              </w:rPr>
              <w:t>国际经济与贸易</w:t>
            </w:r>
          </w:p>
        </w:tc>
        <w:tc>
          <w:tcPr>
            <w:tcW w:w="790" w:type="dxa"/>
          </w:tcPr>
          <w:p w14:paraId="02B01E96">
            <w:pPr>
              <w:pStyle w:val="9"/>
              <w:spacing w:before="9" w:line="270" w:lineRule="exact"/>
              <w:ind w:left="202"/>
              <w:rPr>
                <w:sz w:val="22"/>
              </w:rPr>
            </w:pPr>
            <w:r>
              <w:rPr>
                <w:sz w:val="22"/>
              </w:rPr>
              <w:t>2</w:t>
            </w:r>
            <w:r>
              <w:rPr>
                <w:spacing w:val="-28"/>
                <w:sz w:val="22"/>
              </w:rPr>
              <w:t xml:space="preserve"> 年</w:t>
            </w:r>
          </w:p>
        </w:tc>
        <w:tc>
          <w:tcPr>
            <w:tcW w:w="745" w:type="dxa"/>
          </w:tcPr>
          <w:p w14:paraId="313FCBFE">
            <w:pPr>
              <w:pStyle w:val="9"/>
              <w:rPr>
                <w:rFonts w:ascii="Times New Roman"/>
                <w:sz w:val="22"/>
              </w:rPr>
            </w:pPr>
          </w:p>
        </w:tc>
        <w:tc>
          <w:tcPr>
            <w:tcW w:w="704" w:type="dxa"/>
          </w:tcPr>
          <w:p w14:paraId="3B0412F4">
            <w:pPr>
              <w:pStyle w:val="9"/>
              <w:rPr>
                <w:rFonts w:ascii="Times New Roman"/>
                <w:sz w:val="22"/>
              </w:rPr>
            </w:pPr>
          </w:p>
        </w:tc>
        <w:tc>
          <w:tcPr>
            <w:tcW w:w="2612" w:type="dxa"/>
          </w:tcPr>
          <w:p w14:paraId="25555D68">
            <w:pPr>
              <w:pStyle w:val="9"/>
              <w:rPr>
                <w:rFonts w:ascii="Times New Roman"/>
                <w:sz w:val="22"/>
              </w:rPr>
            </w:pPr>
          </w:p>
        </w:tc>
      </w:tr>
      <w:tr w14:paraId="00D5C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46A1CBD8">
            <w:pPr>
              <w:rPr>
                <w:sz w:val="2"/>
                <w:szCs w:val="2"/>
              </w:rPr>
            </w:pPr>
          </w:p>
        </w:tc>
        <w:tc>
          <w:tcPr>
            <w:tcW w:w="1118" w:type="dxa"/>
            <w:vMerge w:val="continue"/>
            <w:tcBorders>
              <w:top w:val="nil"/>
            </w:tcBorders>
          </w:tcPr>
          <w:p w14:paraId="2D495533">
            <w:pPr>
              <w:rPr>
                <w:sz w:val="2"/>
                <w:szCs w:val="2"/>
              </w:rPr>
            </w:pPr>
          </w:p>
        </w:tc>
        <w:tc>
          <w:tcPr>
            <w:tcW w:w="1118" w:type="dxa"/>
          </w:tcPr>
          <w:p w14:paraId="54217936">
            <w:pPr>
              <w:pStyle w:val="9"/>
              <w:spacing w:before="11" w:line="268" w:lineRule="exact"/>
              <w:ind w:left="11" w:right="3"/>
              <w:jc w:val="center"/>
              <w:rPr>
                <w:sz w:val="22"/>
              </w:rPr>
            </w:pPr>
            <w:r>
              <w:rPr>
                <w:sz w:val="22"/>
              </w:rPr>
              <w:t>040106</w:t>
            </w:r>
          </w:p>
        </w:tc>
        <w:tc>
          <w:tcPr>
            <w:tcW w:w="1809" w:type="dxa"/>
          </w:tcPr>
          <w:p w14:paraId="3C628022">
            <w:pPr>
              <w:pStyle w:val="9"/>
              <w:spacing w:before="11" w:line="268" w:lineRule="exact"/>
              <w:ind w:left="108"/>
              <w:rPr>
                <w:sz w:val="22"/>
              </w:rPr>
            </w:pPr>
            <w:r>
              <w:rPr>
                <w:sz w:val="22"/>
              </w:rPr>
              <w:t>学前教育</w:t>
            </w:r>
          </w:p>
        </w:tc>
        <w:tc>
          <w:tcPr>
            <w:tcW w:w="790" w:type="dxa"/>
          </w:tcPr>
          <w:p w14:paraId="4C6FFFCB">
            <w:pPr>
              <w:pStyle w:val="9"/>
              <w:spacing w:before="11" w:line="268" w:lineRule="exact"/>
              <w:ind w:left="202"/>
              <w:rPr>
                <w:sz w:val="22"/>
              </w:rPr>
            </w:pPr>
            <w:r>
              <w:rPr>
                <w:sz w:val="22"/>
              </w:rPr>
              <w:t>2</w:t>
            </w:r>
            <w:r>
              <w:rPr>
                <w:spacing w:val="-28"/>
                <w:sz w:val="22"/>
              </w:rPr>
              <w:t xml:space="preserve"> 年</w:t>
            </w:r>
          </w:p>
        </w:tc>
        <w:tc>
          <w:tcPr>
            <w:tcW w:w="745" w:type="dxa"/>
          </w:tcPr>
          <w:p w14:paraId="5ED0FC9C">
            <w:pPr>
              <w:pStyle w:val="9"/>
              <w:spacing w:before="11" w:line="268" w:lineRule="exact"/>
              <w:ind w:left="10"/>
              <w:jc w:val="center"/>
              <w:rPr>
                <w:sz w:val="22"/>
              </w:rPr>
            </w:pPr>
            <w:r>
              <w:rPr>
                <w:w w:val="100"/>
                <w:sz w:val="22"/>
              </w:rPr>
              <w:t>是</w:t>
            </w:r>
          </w:p>
        </w:tc>
        <w:tc>
          <w:tcPr>
            <w:tcW w:w="704" w:type="dxa"/>
          </w:tcPr>
          <w:p w14:paraId="2DB8F243">
            <w:pPr>
              <w:pStyle w:val="9"/>
              <w:rPr>
                <w:rFonts w:ascii="Times New Roman"/>
                <w:sz w:val="22"/>
              </w:rPr>
            </w:pPr>
          </w:p>
        </w:tc>
        <w:tc>
          <w:tcPr>
            <w:tcW w:w="2612" w:type="dxa"/>
          </w:tcPr>
          <w:p w14:paraId="17E73006">
            <w:pPr>
              <w:pStyle w:val="9"/>
              <w:rPr>
                <w:rFonts w:ascii="Times New Roman"/>
                <w:sz w:val="22"/>
              </w:rPr>
            </w:pPr>
          </w:p>
        </w:tc>
      </w:tr>
      <w:tr w14:paraId="2AE01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2D29BB3">
            <w:pPr>
              <w:rPr>
                <w:sz w:val="2"/>
                <w:szCs w:val="2"/>
              </w:rPr>
            </w:pPr>
          </w:p>
        </w:tc>
        <w:tc>
          <w:tcPr>
            <w:tcW w:w="1118" w:type="dxa"/>
            <w:vMerge w:val="continue"/>
            <w:tcBorders>
              <w:top w:val="nil"/>
            </w:tcBorders>
          </w:tcPr>
          <w:p w14:paraId="7AED4605">
            <w:pPr>
              <w:rPr>
                <w:sz w:val="2"/>
                <w:szCs w:val="2"/>
              </w:rPr>
            </w:pPr>
          </w:p>
        </w:tc>
        <w:tc>
          <w:tcPr>
            <w:tcW w:w="1118" w:type="dxa"/>
          </w:tcPr>
          <w:p w14:paraId="1BD0AA26">
            <w:pPr>
              <w:pStyle w:val="9"/>
              <w:spacing w:before="11" w:line="269" w:lineRule="exact"/>
              <w:ind w:left="11" w:right="3"/>
              <w:jc w:val="center"/>
              <w:rPr>
                <w:sz w:val="22"/>
              </w:rPr>
            </w:pPr>
            <w:r>
              <w:rPr>
                <w:sz w:val="22"/>
              </w:rPr>
              <w:t>040203</w:t>
            </w:r>
          </w:p>
        </w:tc>
        <w:tc>
          <w:tcPr>
            <w:tcW w:w="1809" w:type="dxa"/>
          </w:tcPr>
          <w:p w14:paraId="0C181C01">
            <w:pPr>
              <w:pStyle w:val="9"/>
              <w:spacing w:before="11" w:line="269" w:lineRule="exact"/>
              <w:ind w:left="108"/>
              <w:rPr>
                <w:sz w:val="22"/>
              </w:rPr>
            </w:pPr>
            <w:r>
              <w:rPr>
                <w:spacing w:val="-41"/>
                <w:sz w:val="22"/>
              </w:rPr>
              <w:t>社会体育指导与管理</w:t>
            </w:r>
          </w:p>
        </w:tc>
        <w:tc>
          <w:tcPr>
            <w:tcW w:w="790" w:type="dxa"/>
          </w:tcPr>
          <w:p w14:paraId="781E0237">
            <w:pPr>
              <w:pStyle w:val="9"/>
              <w:spacing w:before="11" w:line="269" w:lineRule="exact"/>
              <w:ind w:left="202"/>
              <w:rPr>
                <w:sz w:val="22"/>
              </w:rPr>
            </w:pPr>
            <w:r>
              <w:rPr>
                <w:sz w:val="22"/>
              </w:rPr>
              <w:t>2</w:t>
            </w:r>
            <w:r>
              <w:rPr>
                <w:spacing w:val="-28"/>
                <w:sz w:val="22"/>
              </w:rPr>
              <w:t xml:space="preserve"> 年</w:t>
            </w:r>
          </w:p>
        </w:tc>
        <w:tc>
          <w:tcPr>
            <w:tcW w:w="745" w:type="dxa"/>
          </w:tcPr>
          <w:p w14:paraId="2946CF12">
            <w:pPr>
              <w:pStyle w:val="9"/>
              <w:rPr>
                <w:rFonts w:ascii="Times New Roman"/>
                <w:sz w:val="22"/>
              </w:rPr>
            </w:pPr>
          </w:p>
        </w:tc>
        <w:tc>
          <w:tcPr>
            <w:tcW w:w="704" w:type="dxa"/>
          </w:tcPr>
          <w:p w14:paraId="1A254A32">
            <w:pPr>
              <w:pStyle w:val="9"/>
              <w:rPr>
                <w:rFonts w:ascii="Times New Roman"/>
                <w:sz w:val="22"/>
              </w:rPr>
            </w:pPr>
          </w:p>
        </w:tc>
        <w:tc>
          <w:tcPr>
            <w:tcW w:w="2612" w:type="dxa"/>
          </w:tcPr>
          <w:p w14:paraId="410DB753">
            <w:pPr>
              <w:pStyle w:val="9"/>
              <w:rPr>
                <w:rFonts w:ascii="Times New Roman"/>
                <w:sz w:val="22"/>
              </w:rPr>
            </w:pPr>
          </w:p>
        </w:tc>
      </w:tr>
      <w:tr w14:paraId="6635F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0F0C7FA">
            <w:pPr>
              <w:rPr>
                <w:sz w:val="2"/>
                <w:szCs w:val="2"/>
              </w:rPr>
            </w:pPr>
          </w:p>
        </w:tc>
        <w:tc>
          <w:tcPr>
            <w:tcW w:w="1118" w:type="dxa"/>
            <w:vMerge w:val="continue"/>
            <w:tcBorders>
              <w:top w:val="nil"/>
            </w:tcBorders>
          </w:tcPr>
          <w:p w14:paraId="32F597C8">
            <w:pPr>
              <w:rPr>
                <w:sz w:val="2"/>
                <w:szCs w:val="2"/>
              </w:rPr>
            </w:pPr>
          </w:p>
        </w:tc>
        <w:tc>
          <w:tcPr>
            <w:tcW w:w="1118" w:type="dxa"/>
          </w:tcPr>
          <w:p w14:paraId="7A9FF34D">
            <w:pPr>
              <w:pStyle w:val="9"/>
              <w:spacing w:before="11" w:line="269" w:lineRule="exact"/>
              <w:ind w:left="11" w:right="3"/>
              <w:jc w:val="center"/>
              <w:rPr>
                <w:sz w:val="22"/>
              </w:rPr>
            </w:pPr>
            <w:r>
              <w:rPr>
                <w:sz w:val="22"/>
              </w:rPr>
              <w:t>050101</w:t>
            </w:r>
          </w:p>
        </w:tc>
        <w:tc>
          <w:tcPr>
            <w:tcW w:w="1809" w:type="dxa"/>
          </w:tcPr>
          <w:p w14:paraId="0286100C">
            <w:pPr>
              <w:pStyle w:val="9"/>
              <w:spacing w:before="11" w:line="269" w:lineRule="exact"/>
              <w:ind w:left="108"/>
              <w:rPr>
                <w:sz w:val="22"/>
              </w:rPr>
            </w:pPr>
            <w:r>
              <w:rPr>
                <w:sz w:val="22"/>
              </w:rPr>
              <w:t>汉语言文学</w:t>
            </w:r>
          </w:p>
        </w:tc>
        <w:tc>
          <w:tcPr>
            <w:tcW w:w="790" w:type="dxa"/>
          </w:tcPr>
          <w:p w14:paraId="54E9A822">
            <w:pPr>
              <w:pStyle w:val="9"/>
              <w:spacing w:before="11" w:line="269" w:lineRule="exact"/>
              <w:ind w:left="202"/>
              <w:rPr>
                <w:sz w:val="22"/>
              </w:rPr>
            </w:pPr>
            <w:r>
              <w:rPr>
                <w:sz w:val="22"/>
              </w:rPr>
              <w:t>2</w:t>
            </w:r>
            <w:r>
              <w:rPr>
                <w:spacing w:val="-28"/>
                <w:sz w:val="22"/>
              </w:rPr>
              <w:t xml:space="preserve"> 年</w:t>
            </w:r>
          </w:p>
        </w:tc>
        <w:tc>
          <w:tcPr>
            <w:tcW w:w="745" w:type="dxa"/>
          </w:tcPr>
          <w:p w14:paraId="4F9951F8">
            <w:pPr>
              <w:pStyle w:val="9"/>
              <w:rPr>
                <w:rFonts w:ascii="Times New Roman"/>
                <w:sz w:val="22"/>
              </w:rPr>
            </w:pPr>
          </w:p>
        </w:tc>
        <w:tc>
          <w:tcPr>
            <w:tcW w:w="704" w:type="dxa"/>
          </w:tcPr>
          <w:p w14:paraId="65DD178E">
            <w:pPr>
              <w:pStyle w:val="9"/>
              <w:rPr>
                <w:rFonts w:ascii="Times New Roman"/>
                <w:sz w:val="22"/>
              </w:rPr>
            </w:pPr>
          </w:p>
        </w:tc>
        <w:tc>
          <w:tcPr>
            <w:tcW w:w="2612" w:type="dxa"/>
          </w:tcPr>
          <w:p w14:paraId="6627ED14">
            <w:pPr>
              <w:pStyle w:val="9"/>
              <w:rPr>
                <w:rFonts w:ascii="Times New Roman"/>
                <w:sz w:val="22"/>
              </w:rPr>
            </w:pPr>
          </w:p>
        </w:tc>
      </w:tr>
      <w:tr w14:paraId="0181F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8931B33">
            <w:pPr>
              <w:rPr>
                <w:sz w:val="2"/>
                <w:szCs w:val="2"/>
              </w:rPr>
            </w:pPr>
          </w:p>
        </w:tc>
        <w:tc>
          <w:tcPr>
            <w:tcW w:w="1118" w:type="dxa"/>
            <w:vMerge w:val="continue"/>
            <w:tcBorders>
              <w:top w:val="nil"/>
            </w:tcBorders>
          </w:tcPr>
          <w:p w14:paraId="71BB453F">
            <w:pPr>
              <w:rPr>
                <w:sz w:val="2"/>
                <w:szCs w:val="2"/>
              </w:rPr>
            </w:pPr>
          </w:p>
        </w:tc>
        <w:tc>
          <w:tcPr>
            <w:tcW w:w="1118" w:type="dxa"/>
          </w:tcPr>
          <w:p w14:paraId="496F3360">
            <w:pPr>
              <w:pStyle w:val="9"/>
              <w:spacing w:before="10" w:line="270" w:lineRule="exact"/>
              <w:ind w:left="11" w:right="3"/>
              <w:jc w:val="center"/>
              <w:rPr>
                <w:sz w:val="22"/>
              </w:rPr>
            </w:pPr>
            <w:r>
              <w:rPr>
                <w:sz w:val="22"/>
              </w:rPr>
              <w:t>050201</w:t>
            </w:r>
          </w:p>
        </w:tc>
        <w:tc>
          <w:tcPr>
            <w:tcW w:w="1809" w:type="dxa"/>
          </w:tcPr>
          <w:p w14:paraId="221EC67C">
            <w:pPr>
              <w:pStyle w:val="9"/>
              <w:spacing w:before="10" w:line="270" w:lineRule="exact"/>
              <w:ind w:left="108"/>
              <w:rPr>
                <w:sz w:val="22"/>
              </w:rPr>
            </w:pPr>
            <w:r>
              <w:rPr>
                <w:sz w:val="22"/>
              </w:rPr>
              <w:t>英语</w:t>
            </w:r>
          </w:p>
        </w:tc>
        <w:tc>
          <w:tcPr>
            <w:tcW w:w="790" w:type="dxa"/>
          </w:tcPr>
          <w:p w14:paraId="4BC02CBD">
            <w:pPr>
              <w:pStyle w:val="9"/>
              <w:spacing w:before="10" w:line="270" w:lineRule="exact"/>
              <w:ind w:left="202"/>
              <w:rPr>
                <w:sz w:val="22"/>
              </w:rPr>
            </w:pPr>
            <w:r>
              <w:rPr>
                <w:sz w:val="22"/>
              </w:rPr>
              <w:t>2</w:t>
            </w:r>
            <w:r>
              <w:rPr>
                <w:spacing w:val="-28"/>
                <w:sz w:val="22"/>
              </w:rPr>
              <w:t xml:space="preserve"> 年</w:t>
            </w:r>
          </w:p>
        </w:tc>
        <w:tc>
          <w:tcPr>
            <w:tcW w:w="745" w:type="dxa"/>
          </w:tcPr>
          <w:p w14:paraId="5AB1FD96">
            <w:pPr>
              <w:pStyle w:val="9"/>
              <w:rPr>
                <w:rFonts w:ascii="Times New Roman"/>
                <w:sz w:val="22"/>
              </w:rPr>
            </w:pPr>
          </w:p>
        </w:tc>
        <w:tc>
          <w:tcPr>
            <w:tcW w:w="704" w:type="dxa"/>
          </w:tcPr>
          <w:p w14:paraId="0381D51B">
            <w:pPr>
              <w:pStyle w:val="9"/>
              <w:rPr>
                <w:rFonts w:ascii="Times New Roman"/>
                <w:sz w:val="22"/>
              </w:rPr>
            </w:pPr>
          </w:p>
        </w:tc>
        <w:tc>
          <w:tcPr>
            <w:tcW w:w="2612" w:type="dxa"/>
          </w:tcPr>
          <w:p w14:paraId="1E7397AF">
            <w:pPr>
              <w:pStyle w:val="9"/>
              <w:rPr>
                <w:rFonts w:ascii="Times New Roman"/>
                <w:sz w:val="22"/>
              </w:rPr>
            </w:pPr>
          </w:p>
        </w:tc>
      </w:tr>
      <w:tr w14:paraId="791BD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BC8AA0A">
            <w:pPr>
              <w:rPr>
                <w:sz w:val="2"/>
                <w:szCs w:val="2"/>
              </w:rPr>
            </w:pPr>
          </w:p>
        </w:tc>
        <w:tc>
          <w:tcPr>
            <w:tcW w:w="1118" w:type="dxa"/>
            <w:vMerge w:val="continue"/>
            <w:tcBorders>
              <w:top w:val="nil"/>
            </w:tcBorders>
          </w:tcPr>
          <w:p w14:paraId="5155357E">
            <w:pPr>
              <w:rPr>
                <w:sz w:val="2"/>
                <w:szCs w:val="2"/>
              </w:rPr>
            </w:pPr>
          </w:p>
        </w:tc>
        <w:tc>
          <w:tcPr>
            <w:tcW w:w="1118" w:type="dxa"/>
          </w:tcPr>
          <w:p w14:paraId="3457D455">
            <w:pPr>
              <w:pStyle w:val="9"/>
              <w:spacing w:before="9" w:line="270" w:lineRule="exact"/>
              <w:ind w:left="11" w:right="3"/>
              <w:jc w:val="center"/>
              <w:rPr>
                <w:sz w:val="22"/>
              </w:rPr>
            </w:pPr>
            <w:r>
              <w:rPr>
                <w:sz w:val="22"/>
              </w:rPr>
              <w:t>050262</w:t>
            </w:r>
          </w:p>
        </w:tc>
        <w:tc>
          <w:tcPr>
            <w:tcW w:w="1809" w:type="dxa"/>
          </w:tcPr>
          <w:p w14:paraId="478DC1D0">
            <w:pPr>
              <w:pStyle w:val="9"/>
              <w:spacing w:before="9" w:line="270" w:lineRule="exact"/>
              <w:ind w:left="108"/>
              <w:rPr>
                <w:sz w:val="22"/>
              </w:rPr>
            </w:pPr>
            <w:r>
              <w:rPr>
                <w:sz w:val="22"/>
              </w:rPr>
              <w:t>商务英语</w:t>
            </w:r>
          </w:p>
        </w:tc>
        <w:tc>
          <w:tcPr>
            <w:tcW w:w="790" w:type="dxa"/>
          </w:tcPr>
          <w:p w14:paraId="5DCD081B">
            <w:pPr>
              <w:pStyle w:val="9"/>
              <w:spacing w:before="9" w:line="270" w:lineRule="exact"/>
              <w:ind w:left="202"/>
              <w:rPr>
                <w:sz w:val="22"/>
              </w:rPr>
            </w:pPr>
            <w:r>
              <w:rPr>
                <w:sz w:val="22"/>
              </w:rPr>
              <w:t>2</w:t>
            </w:r>
            <w:r>
              <w:rPr>
                <w:spacing w:val="-28"/>
                <w:sz w:val="22"/>
              </w:rPr>
              <w:t xml:space="preserve"> 年</w:t>
            </w:r>
          </w:p>
        </w:tc>
        <w:tc>
          <w:tcPr>
            <w:tcW w:w="745" w:type="dxa"/>
          </w:tcPr>
          <w:p w14:paraId="43DE59FB">
            <w:pPr>
              <w:pStyle w:val="9"/>
              <w:rPr>
                <w:rFonts w:ascii="Times New Roman"/>
                <w:sz w:val="22"/>
              </w:rPr>
            </w:pPr>
          </w:p>
        </w:tc>
        <w:tc>
          <w:tcPr>
            <w:tcW w:w="704" w:type="dxa"/>
          </w:tcPr>
          <w:p w14:paraId="2695645C">
            <w:pPr>
              <w:pStyle w:val="9"/>
              <w:rPr>
                <w:rFonts w:ascii="Times New Roman"/>
                <w:sz w:val="22"/>
              </w:rPr>
            </w:pPr>
          </w:p>
        </w:tc>
        <w:tc>
          <w:tcPr>
            <w:tcW w:w="2612" w:type="dxa"/>
          </w:tcPr>
          <w:p w14:paraId="5BCED86B">
            <w:pPr>
              <w:pStyle w:val="9"/>
              <w:rPr>
                <w:rFonts w:ascii="Times New Roman"/>
                <w:sz w:val="22"/>
              </w:rPr>
            </w:pPr>
          </w:p>
        </w:tc>
      </w:tr>
      <w:tr w14:paraId="44E51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746BD840">
            <w:pPr>
              <w:rPr>
                <w:sz w:val="2"/>
                <w:szCs w:val="2"/>
              </w:rPr>
            </w:pPr>
          </w:p>
        </w:tc>
        <w:tc>
          <w:tcPr>
            <w:tcW w:w="1118" w:type="dxa"/>
            <w:vMerge w:val="continue"/>
            <w:tcBorders>
              <w:top w:val="nil"/>
            </w:tcBorders>
          </w:tcPr>
          <w:p w14:paraId="4FC0F8EE">
            <w:pPr>
              <w:rPr>
                <w:sz w:val="2"/>
                <w:szCs w:val="2"/>
              </w:rPr>
            </w:pPr>
          </w:p>
        </w:tc>
        <w:tc>
          <w:tcPr>
            <w:tcW w:w="1118" w:type="dxa"/>
          </w:tcPr>
          <w:p w14:paraId="4AD6E28C">
            <w:pPr>
              <w:pStyle w:val="9"/>
              <w:spacing w:before="9" w:line="270" w:lineRule="exact"/>
              <w:ind w:left="11" w:right="3"/>
              <w:jc w:val="center"/>
              <w:rPr>
                <w:sz w:val="22"/>
              </w:rPr>
            </w:pPr>
            <w:r>
              <w:rPr>
                <w:sz w:val="22"/>
              </w:rPr>
              <w:t>080208</w:t>
            </w:r>
          </w:p>
        </w:tc>
        <w:tc>
          <w:tcPr>
            <w:tcW w:w="1809" w:type="dxa"/>
          </w:tcPr>
          <w:p w14:paraId="68427FC2">
            <w:pPr>
              <w:pStyle w:val="9"/>
              <w:spacing w:before="9" w:line="270" w:lineRule="exact"/>
              <w:ind w:left="108"/>
              <w:rPr>
                <w:sz w:val="22"/>
              </w:rPr>
            </w:pPr>
            <w:r>
              <w:rPr>
                <w:sz w:val="22"/>
              </w:rPr>
              <w:t>汽车服务工程</w:t>
            </w:r>
          </w:p>
        </w:tc>
        <w:tc>
          <w:tcPr>
            <w:tcW w:w="790" w:type="dxa"/>
          </w:tcPr>
          <w:p w14:paraId="6BECF96F">
            <w:pPr>
              <w:pStyle w:val="9"/>
              <w:spacing w:before="9" w:line="270" w:lineRule="exact"/>
              <w:ind w:left="202"/>
              <w:rPr>
                <w:sz w:val="22"/>
              </w:rPr>
            </w:pPr>
            <w:r>
              <w:rPr>
                <w:sz w:val="22"/>
              </w:rPr>
              <w:t>2</w:t>
            </w:r>
            <w:r>
              <w:rPr>
                <w:spacing w:val="-28"/>
                <w:sz w:val="22"/>
              </w:rPr>
              <w:t xml:space="preserve"> 年</w:t>
            </w:r>
          </w:p>
        </w:tc>
        <w:tc>
          <w:tcPr>
            <w:tcW w:w="745" w:type="dxa"/>
          </w:tcPr>
          <w:p w14:paraId="0FA403A2">
            <w:pPr>
              <w:pStyle w:val="9"/>
              <w:rPr>
                <w:rFonts w:ascii="Times New Roman"/>
                <w:sz w:val="22"/>
              </w:rPr>
            </w:pPr>
          </w:p>
        </w:tc>
        <w:tc>
          <w:tcPr>
            <w:tcW w:w="704" w:type="dxa"/>
          </w:tcPr>
          <w:p w14:paraId="59AAD2B6">
            <w:pPr>
              <w:pStyle w:val="9"/>
              <w:rPr>
                <w:rFonts w:ascii="Times New Roman"/>
                <w:sz w:val="22"/>
              </w:rPr>
            </w:pPr>
          </w:p>
        </w:tc>
        <w:tc>
          <w:tcPr>
            <w:tcW w:w="2612" w:type="dxa"/>
          </w:tcPr>
          <w:p w14:paraId="5979F6EC">
            <w:pPr>
              <w:pStyle w:val="9"/>
              <w:rPr>
                <w:rFonts w:ascii="Times New Roman"/>
                <w:sz w:val="22"/>
              </w:rPr>
            </w:pPr>
          </w:p>
        </w:tc>
      </w:tr>
      <w:tr w14:paraId="66ECB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421F0C4">
            <w:pPr>
              <w:rPr>
                <w:sz w:val="2"/>
                <w:szCs w:val="2"/>
              </w:rPr>
            </w:pPr>
          </w:p>
        </w:tc>
        <w:tc>
          <w:tcPr>
            <w:tcW w:w="1118" w:type="dxa"/>
            <w:vMerge w:val="continue"/>
            <w:tcBorders>
              <w:top w:val="nil"/>
            </w:tcBorders>
          </w:tcPr>
          <w:p w14:paraId="0F09AC06">
            <w:pPr>
              <w:rPr>
                <w:sz w:val="2"/>
                <w:szCs w:val="2"/>
              </w:rPr>
            </w:pPr>
          </w:p>
        </w:tc>
        <w:tc>
          <w:tcPr>
            <w:tcW w:w="1118" w:type="dxa"/>
          </w:tcPr>
          <w:p w14:paraId="21874921">
            <w:pPr>
              <w:pStyle w:val="9"/>
              <w:spacing w:before="12" w:line="268" w:lineRule="exact"/>
              <w:ind w:left="11" w:right="3"/>
              <w:jc w:val="center"/>
              <w:rPr>
                <w:sz w:val="22"/>
              </w:rPr>
            </w:pPr>
            <w:r>
              <w:rPr>
                <w:sz w:val="22"/>
              </w:rPr>
              <w:t>080701</w:t>
            </w:r>
          </w:p>
        </w:tc>
        <w:tc>
          <w:tcPr>
            <w:tcW w:w="1809" w:type="dxa"/>
          </w:tcPr>
          <w:p w14:paraId="052D0D95">
            <w:pPr>
              <w:pStyle w:val="9"/>
              <w:spacing w:before="12" w:line="268" w:lineRule="exact"/>
              <w:ind w:left="108"/>
              <w:rPr>
                <w:sz w:val="22"/>
              </w:rPr>
            </w:pPr>
            <w:r>
              <w:rPr>
                <w:sz w:val="22"/>
              </w:rPr>
              <w:t>电子信息工程</w:t>
            </w:r>
          </w:p>
        </w:tc>
        <w:tc>
          <w:tcPr>
            <w:tcW w:w="790" w:type="dxa"/>
          </w:tcPr>
          <w:p w14:paraId="0E38C2D3">
            <w:pPr>
              <w:pStyle w:val="9"/>
              <w:spacing w:before="12" w:line="268" w:lineRule="exact"/>
              <w:ind w:left="202"/>
              <w:rPr>
                <w:sz w:val="22"/>
              </w:rPr>
            </w:pPr>
            <w:r>
              <w:rPr>
                <w:sz w:val="22"/>
              </w:rPr>
              <w:t>2</w:t>
            </w:r>
            <w:r>
              <w:rPr>
                <w:spacing w:val="-28"/>
                <w:sz w:val="22"/>
              </w:rPr>
              <w:t xml:space="preserve"> 年</w:t>
            </w:r>
          </w:p>
        </w:tc>
        <w:tc>
          <w:tcPr>
            <w:tcW w:w="745" w:type="dxa"/>
          </w:tcPr>
          <w:p w14:paraId="19C8F01D">
            <w:pPr>
              <w:pStyle w:val="9"/>
              <w:rPr>
                <w:rFonts w:ascii="Times New Roman"/>
                <w:sz w:val="22"/>
              </w:rPr>
            </w:pPr>
          </w:p>
        </w:tc>
        <w:tc>
          <w:tcPr>
            <w:tcW w:w="704" w:type="dxa"/>
          </w:tcPr>
          <w:p w14:paraId="0BD25DFB">
            <w:pPr>
              <w:pStyle w:val="9"/>
              <w:rPr>
                <w:rFonts w:ascii="Times New Roman"/>
                <w:sz w:val="22"/>
              </w:rPr>
            </w:pPr>
          </w:p>
        </w:tc>
        <w:tc>
          <w:tcPr>
            <w:tcW w:w="2612" w:type="dxa"/>
          </w:tcPr>
          <w:p w14:paraId="220E04F4">
            <w:pPr>
              <w:pStyle w:val="9"/>
              <w:rPr>
                <w:rFonts w:ascii="Times New Roman"/>
                <w:sz w:val="22"/>
              </w:rPr>
            </w:pPr>
          </w:p>
        </w:tc>
      </w:tr>
      <w:tr w14:paraId="77856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ED2FA3E">
            <w:pPr>
              <w:rPr>
                <w:sz w:val="2"/>
                <w:szCs w:val="2"/>
              </w:rPr>
            </w:pPr>
          </w:p>
        </w:tc>
        <w:tc>
          <w:tcPr>
            <w:tcW w:w="1118" w:type="dxa"/>
            <w:vMerge w:val="continue"/>
            <w:tcBorders>
              <w:top w:val="nil"/>
            </w:tcBorders>
          </w:tcPr>
          <w:p w14:paraId="62021A1D">
            <w:pPr>
              <w:rPr>
                <w:sz w:val="2"/>
                <w:szCs w:val="2"/>
              </w:rPr>
            </w:pPr>
          </w:p>
        </w:tc>
        <w:tc>
          <w:tcPr>
            <w:tcW w:w="1118" w:type="dxa"/>
          </w:tcPr>
          <w:p w14:paraId="5DD7A446">
            <w:pPr>
              <w:pStyle w:val="9"/>
              <w:spacing w:before="11" w:line="269" w:lineRule="exact"/>
              <w:ind w:left="11" w:right="3"/>
              <w:jc w:val="center"/>
              <w:rPr>
                <w:sz w:val="22"/>
              </w:rPr>
            </w:pPr>
            <w:r>
              <w:rPr>
                <w:sz w:val="22"/>
              </w:rPr>
              <w:t>080902</w:t>
            </w:r>
          </w:p>
        </w:tc>
        <w:tc>
          <w:tcPr>
            <w:tcW w:w="1809" w:type="dxa"/>
          </w:tcPr>
          <w:p w14:paraId="34C052A6">
            <w:pPr>
              <w:pStyle w:val="9"/>
              <w:spacing w:before="11" w:line="269" w:lineRule="exact"/>
              <w:ind w:left="108"/>
              <w:rPr>
                <w:sz w:val="22"/>
              </w:rPr>
            </w:pPr>
            <w:r>
              <w:rPr>
                <w:sz w:val="22"/>
              </w:rPr>
              <w:t>软件工程</w:t>
            </w:r>
          </w:p>
        </w:tc>
        <w:tc>
          <w:tcPr>
            <w:tcW w:w="790" w:type="dxa"/>
          </w:tcPr>
          <w:p w14:paraId="625E5354">
            <w:pPr>
              <w:pStyle w:val="9"/>
              <w:spacing w:before="11" w:line="269" w:lineRule="exact"/>
              <w:ind w:left="202"/>
              <w:rPr>
                <w:sz w:val="22"/>
              </w:rPr>
            </w:pPr>
            <w:r>
              <w:rPr>
                <w:sz w:val="22"/>
              </w:rPr>
              <w:t>2</w:t>
            </w:r>
            <w:r>
              <w:rPr>
                <w:spacing w:val="-28"/>
                <w:sz w:val="22"/>
              </w:rPr>
              <w:t xml:space="preserve"> 年</w:t>
            </w:r>
          </w:p>
        </w:tc>
        <w:tc>
          <w:tcPr>
            <w:tcW w:w="745" w:type="dxa"/>
          </w:tcPr>
          <w:p w14:paraId="42797BA2">
            <w:pPr>
              <w:pStyle w:val="9"/>
              <w:rPr>
                <w:rFonts w:ascii="Times New Roman"/>
                <w:sz w:val="22"/>
              </w:rPr>
            </w:pPr>
          </w:p>
        </w:tc>
        <w:tc>
          <w:tcPr>
            <w:tcW w:w="704" w:type="dxa"/>
          </w:tcPr>
          <w:p w14:paraId="26ACE9AF">
            <w:pPr>
              <w:pStyle w:val="9"/>
              <w:rPr>
                <w:rFonts w:ascii="Times New Roman"/>
                <w:sz w:val="22"/>
              </w:rPr>
            </w:pPr>
          </w:p>
        </w:tc>
        <w:tc>
          <w:tcPr>
            <w:tcW w:w="2612" w:type="dxa"/>
          </w:tcPr>
          <w:p w14:paraId="333E31ED">
            <w:pPr>
              <w:pStyle w:val="9"/>
              <w:rPr>
                <w:rFonts w:ascii="Times New Roman"/>
                <w:sz w:val="22"/>
              </w:rPr>
            </w:pPr>
          </w:p>
        </w:tc>
      </w:tr>
      <w:tr w14:paraId="667B4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A455EEB">
            <w:pPr>
              <w:rPr>
                <w:sz w:val="2"/>
                <w:szCs w:val="2"/>
              </w:rPr>
            </w:pPr>
          </w:p>
        </w:tc>
        <w:tc>
          <w:tcPr>
            <w:tcW w:w="1118" w:type="dxa"/>
            <w:vMerge w:val="continue"/>
            <w:tcBorders>
              <w:top w:val="nil"/>
            </w:tcBorders>
          </w:tcPr>
          <w:p w14:paraId="5D7F8074">
            <w:pPr>
              <w:rPr>
                <w:sz w:val="2"/>
                <w:szCs w:val="2"/>
              </w:rPr>
            </w:pPr>
          </w:p>
        </w:tc>
        <w:tc>
          <w:tcPr>
            <w:tcW w:w="1118" w:type="dxa"/>
          </w:tcPr>
          <w:p w14:paraId="0DE3D92C">
            <w:pPr>
              <w:pStyle w:val="9"/>
              <w:spacing w:before="11" w:line="269" w:lineRule="exact"/>
              <w:ind w:left="11" w:right="3"/>
              <w:jc w:val="center"/>
              <w:rPr>
                <w:sz w:val="22"/>
              </w:rPr>
            </w:pPr>
            <w:r>
              <w:rPr>
                <w:sz w:val="22"/>
              </w:rPr>
              <w:t>081001</w:t>
            </w:r>
          </w:p>
        </w:tc>
        <w:tc>
          <w:tcPr>
            <w:tcW w:w="1809" w:type="dxa"/>
          </w:tcPr>
          <w:p w14:paraId="29DA65B6">
            <w:pPr>
              <w:pStyle w:val="9"/>
              <w:spacing w:before="11" w:line="269" w:lineRule="exact"/>
              <w:ind w:left="108"/>
              <w:rPr>
                <w:sz w:val="22"/>
              </w:rPr>
            </w:pPr>
            <w:r>
              <w:rPr>
                <w:sz w:val="22"/>
              </w:rPr>
              <w:t>土木工程</w:t>
            </w:r>
          </w:p>
        </w:tc>
        <w:tc>
          <w:tcPr>
            <w:tcW w:w="790" w:type="dxa"/>
          </w:tcPr>
          <w:p w14:paraId="14ACC61C">
            <w:pPr>
              <w:pStyle w:val="9"/>
              <w:spacing w:before="11" w:line="269" w:lineRule="exact"/>
              <w:ind w:left="202"/>
              <w:rPr>
                <w:sz w:val="22"/>
              </w:rPr>
            </w:pPr>
            <w:r>
              <w:rPr>
                <w:sz w:val="22"/>
              </w:rPr>
              <w:t>2</w:t>
            </w:r>
            <w:r>
              <w:rPr>
                <w:spacing w:val="-28"/>
                <w:sz w:val="22"/>
              </w:rPr>
              <w:t xml:space="preserve"> 年</w:t>
            </w:r>
          </w:p>
        </w:tc>
        <w:tc>
          <w:tcPr>
            <w:tcW w:w="745" w:type="dxa"/>
          </w:tcPr>
          <w:p w14:paraId="2AAA2E02">
            <w:pPr>
              <w:pStyle w:val="9"/>
              <w:rPr>
                <w:rFonts w:ascii="Times New Roman"/>
                <w:sz w:val="22"/>
              </w:rPr>
            </w:pPr>
          </w:p>
        </w:tc>
        <w:tc>
          <w:tcPr>
            <w:tcW w:w="704" w:type="dxa"/>
          </w:tcPr>
          <w:p w14:paraId="0927F0E4">
            <w:pPr>
              <w:pStyle w:val="9"/>
              <w:rPr>
                <w:rFonts w:ascii="Times New Roman"/>
                <w:sz w:val="22"/>
              </w:rPr>
            </w:pPr>
          </w:p>
        </w:tc>
        <w:tc>
          <w:tcPr>
            <w:tcW w:w="2612" w:type="dxa"/>
          </w:tcPr>
          <w:p w14:paraId="6DA9A8EF">
            <w:pPr>
              <w:pStyle w:val="9"/>
              <w:rPr>
                <w:rFonts w:ascii="Times New Roman"/>
                <w:sz w:val="22"/>
              </w:rPr>
            </w:pPr>
          </w:p>
        </w:tc>
      </w:tr>
      <w:tr w14:paraId="30C56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C4A8CA6">
            <w:pPr>
              <w:rPr>
                <w:sz w:val="2"/>
                <w:szCs w:val="2"/>
              </w:rPr>
            </w:pPr>
          </w:p>
        </w:tc>
        <w:tc>
          <w:tcPr>
            <w:tcW w:w="1118" w:type="dxa"/>
            <w:vMerge w:val="continue"/>
            <w:tcBorders>
              <w:top w:val="nil"/>
            </w:tcBorders>
          </w:tcPr>
          <w:p w14:paraId="38677663">
            <w:pPr>
              <w:rPr>
                <w:sz w:val="2"/>
                <w:szCs w:val="2"/>
              </w:rPr>
            </w:pPr>
          </w:p>
        </w:tc>
        <w:tc>
          <w:tcPr>
            <w:tcW w:w="1118" w:type="dxa"/>
          </w:tcPr>
          <w:p w14:paraId="7CBE3A2A">
            <w:pPr>
              <w:pStyle w:val="9"/>
              <w:spacing w:before="10" w:line="270" w:lineRule="exact"/>
              <w:ind w:left="11" w:right="3"/>
              <w:jc w:val="center"/>
              <w:rPr>
                <w:sz w:val="22"/>
              </w:rPr>
            </w:pPr>
            <w:r>
              <w:rPr>
                <w:sz w:val="22"/>
              </w:rPr>
              <w:t>120103</w:t>
            </w:r>
          </w:p>
        </w:tc>
        <w:tc>
          <w:tcPr>
            <w:tcW w:w="1809" w:type="dxa"/>
          </w:tcPr>
          <w:p w14:paraId="284D12B7">
            <w:pPr>
              <w:pStyle w:val="9"/>
              <w:spacing w:before="10" w:line="270" w:lineRule="exact"/>
              <w:ind w:left="108"/>
              <w:rPr>
                <w:sz w:val="22"/>
              </w:rPr>
            </w:pPr>
            <w:r>
              <w:rPr>
                <w:sz w:val="22"/>
              </w:rPr>
              <w:t>工程管理</w:t>
            </w:r>
          </w:p>
        </w:tc>
        <w:tc>
          <w:tcPr>
            <w:tcW w:w="790" w:type="dxa"/>
          </w:tcPr>
          <w:p w14:paraId="251832A6">
            <w:pPr>
              <w:pStyle w:val="9"/>
              <w:spacing w:before="10" w:line="270" w:lineRule="exact"/>
              <w:ind w:left="202"/>
              <w:rPr>
                <w:sz w:val="22"/>
              </w:rPr>
            </w:pPr>
            <w:r>
              <w:rPr>
                <w:sz w:val="22"/>
              </w:rPr>
              <w:t>2</w:t>
            </w:r>
            <w:r>
              <w:rPr>
                <w:spacing w:val="-28"/>
                <w:sz w:val="22"/>
              </w:rPr>
              <w:t xml:space="preserve"> 年</w:t>
            </w:r>
          </w:p>
        </w:tc>
        <w:tc>
          <w:tcPr>
            <w:tcW w:w="745" w:type="dxa"/>
          </w:tcPr>
          <w:p w14:paraId="513E6462">
            <w:pPr>
              <w:pStyle w:val="9"/>
              <w:rPr>
                <w:rFonts w:ascii="Times New Roman"/>
                <w:sz w:val="22"/>
              </w:rPr>
            </w:pPr>
          </w:p>
        </w:tc>
        <w:tc>
          <w:tcPr>
            <w:tcW w:w="704" w:type="dxa"/>
          </w:tcPr>
          <w:p w14:paraId="10FA32CD">
            <w:pPr>
              <w:pStyle w:val="9"/>
              <w:rPr>
                <w:rFonts w:ascii="Times New Roman"/>
                <w:sz w:val="22"/>
              </w:rPr>
            </w:pPr>
          </w:p>
        </w:tc>
        <w:tc>
          <w:tcPr>
            <w:tcW w:w="2612" w:type="dxa"/>
          </w:tcPr>
          <w:p w14:paraId="6768BBB9">
            <w:pPr>
              <w:pStyle w:val="9"/>
              <w:rPr>
                <w:rFonts w:ascii="Times New Roman"/>
                <w:sz w:val="22"/>
              </w:rPr>
            </w:pPr>
          </w:p>
        </w:tc>
      </w:tr>
      <w:tr w14:paraId="0E0A8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A9C82B5">
            <w:pPr>
              <w:rPr>
                <w:sz w:val="2"/>
                <w:szCs w:val="2"/>
              </w:rPr>
            </w:pPr>
          </w:p>
        </w:tc>
        <w:tc>
          <w:tcPr>
            <w:tcW w:w="1118" w:type="dxa"/>
            <w:vMerge w:val="continue"/>
            <w:tcBorders>
              <w:top w:val="nil"/>
            </w:tcBorders>
          </w:tcPr>
          <w:p w14:paraId="4D3318C3">
            <w:pPr>
              <w:rPr>
                <w:sz w:val="2"/>
                <w:szCs w:val="2"/>
              </w:rPr>
            </w:pPr>
          </w:p>
        </w:tc>
        <w:tc>
          <w:tcPr>
            <w:tcW w:w="1118" w:type="dxa"/>
          </w:tcPr>
          <w:p w14:paraId="79447354">
            <w:pPr>
              <w:pStyle w:val="9"/>
              <w:spacing w:before="9" w:line="270" w:lineRule="exact"/>
              <w:ind w:left="11" w:right="3"/>
              <w:jc w:val="center"/>
              <w:rPr>
                <w:sz w:val="22"/>
              </w:rPr>
            </w:pPr>
            <w:r>
              <w:rPr>
                <w:sz w:val="22"/>
              </w:rPr>
              <w:t>120105</w:t>
            </w:r>
          </w:p>
        </w:tc>
        <w:tc>
          <w:tcPr>
            <w:tcW w:w="1809" w:type="dxa"/>
          </w:tcPr>
          <w:p w14:paraId="25C9D3AB">
            <w:pPr>
              <w:pStyle w:val="9"/>
              <w:spacing w:before="9" w:line="270" w:lineRule="exact"/>
              <w:ind w:left="108"/>
              <w:rPr>
                <w:sz w:val="22"/>
              </w:rPr>
            </w:pPr>
            <w:r>
              <w:rPr>
                <w:sz w:val="22"/>
              </w:rPr>
              <w:t>工程造价</w:t>
            </w:r>
          </w:p>
        </w:tc>
        <w:tc>
          <w:tcPr>
            <w:tcW w:w="790" w:type="dxa"/>
          </w:tcPr>
          <w:p w14:paraId="4F46522F">
            <w:pPr>
              <w:pStyle w:val="9"/>
              <w:spacing w:before="9" w:line="270" w:lineRule="exact"/>
              <w:ind w:left="202"/>
              <w:rPr>
                <w:sz w:val="22"/>
              </w:rPr>
            </w:pPr>
            <w:r>
              <w:rPr>
                <w:sz w:val="22"/>
              </w:rPr>
              <w:t>2</w:t>
            </w:r>
            <w:r>
              <w:rPr>
                <w:spacing w:val="-28"/>
                <w:sz w:val="22"/>
              </w:rPr>
              <w:t xml:space="preserve"> 年</w:t>
            </w:r>
          </w:p>
        </w:tc>
        <w:tc>
          <w:tcPr>
            <w:tcW w:w="745" w:type="dxa"/>
          </w:tcPr>
          <w:p w14:paraId="2CBEF1CA">
            <w:pPr>
              <w:pStyle w:val="9"/>
              <w:rPr>
                <w:rFonts w:ascii="Times New Roman"/>
                <w:sz w:val="22"/>
              </w:rPr>
            </w:pPr>
          </w:p>
        </w:tc>
        <w:tc>
          <w:tcPr>
            <w:tcW w:w="704" w:type="dxa"/>
          </w:tcPr>
          <w:p w14:paraId="1CFF3026">
            <w:pPr>
              <w:pStyle w:val="9"/>
              <w:rPr>
                <w:rFonts w:ascii="Times New Roman"/>
                <w:sz w:val="22"/>
              </w:rPr>
            </w:pPr>
          </w:p>
        </w:tc>
        <w:tc>
          <w:tcPr>
            <w:tcW w:w="2612" w:type="dxa"/>
          </w:tcPr>
          <w:p w14:paraId="0B79E0E2">
            <w:pPr>
              <w:pStyle w:val="9"/>
              <w:rPr>
                <w:rFonts w:ascii="Times New Roman"/>
                <w:sz w:val="22"/>
              </w:rPr>
            </w:pPr>
          </w:p>
        </w:tc>
      </w:tr>
      <w:tr w14:paraId="6C73D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4E2F8444">
            <w:pPr>
              <w:rPr>
                <w:sz w:val="2"/>
                <w:szCs w:val="2"/>
              </w:rPr>
            </w:pPr>
          </w:p>
        </w:tc>
        <w:tc>
          <w:tcPr>
            <w:tcW w:w="1118" w:type="dxa"/>
            <w:vMerge w:val="continue"/>
            <w:tcBorders>
              <w:top w:val="nil"/>
            </w:tcBorders>
          </w:tcPr>
          <w:p w14:paraId="593C2B10">
            <w:pPr>
              <w:rPr>
                <w:sz w:val="2"/>
                <w:szCs w:val="2"/>
              </w:rPr>
            </w:pPr>
          </w:p>
        </w:tc>
        <w:tc>
          <w:tcPr>
            <w:tcW w:w="1118" w:type="dxa"/>
          </w:tcPr>
          <w:p w14:paraId="2F733BB5">
            <w:pPr>
              <w:pStyle w:val="9"/>
              <w:spacing w:before="9" w:line="270" w:lineRule="exact"/>
              <w:ind w:left="14" w:right="3"/>
              <w:jc w:val="center"/>
              <w:rPr>
                <w:sz w:val="22"/>
              </w:rPr>
            </w:pPr>
            <w:r>
              <w:rPr>
                <w:sz w:val="22"/>
              </w:rPr>
              <w:t>120201K</w:t>
            </w:r>
          </w:p>
        </w:tc>
        <w:tc>
          <w:tcPr>
            <w:tcW w:w="1809" w:type="dxa"/>
          </w:tcPr>
          <w:p w14:paraId="4A132F3C">
            <w:pPr>
              <w:pStyle w:val="9"/>
              <w:spacing w:before="9" w:line="270" w:lineRule="exact"/>
              <w:ind w:left="108"/>
              <w:rPr>
                <w:sz w:val="22"/>
              </w:rPr>
            </w:pPr>
            <w:r>
              <w:rPr>
                <w:sz w:val="22"/>
              </w:rPr>
              <w:t>工商管理</w:t>
            </w:r>
          </w:p>
        </w:tc>
        <w:tc>
          <w:tcPr>
            <w:tcW w:w="790" w:type="dxa"/>
          </w:tcPr>
          <w:p w14:paraId="345827D8">
            <w:pPr>
              <w:pStyle w:val="9"/>
              <w:spacing w:before="9" w:line="270" w:lineRule="exact"/>
              <w:ind w:left="202"/>
              <w:rPr>
                <w:sz w:val="22"/>
              </w:rPr>
            </w:pPr>
            <w:r>
              <w:rPr>
                <w:sz w:val="22"/>
              </w:rPr>
              <w:t>2</w:t>
            </w:r>
            <w:r>
              <w:rPr>
                <w:spacing w:val="-28"/>
                <w:sz w:val="22"/>
              </w:rPr>
              <w:t xml:space="preserve"> 年</w:t>
            </w:r>
          </w:p>
        </w:tc>
        <w:tc>
          <w:tcPr>
            <w:tcW w:w="745" w:type="dxa"/>
          </w:tcPr>
          <w:p w14:paraId="53B99EAA">
            <w:pPr>
              <w:pStyle w:val="9"/>
              <w:rPr>
                <w:rFonts w:ascii="Times New Roman"/>
                <w:sz w:val="22"/>
              </w:rPr>
            </w:pPr>
          </w:p>
        </w:tc>
        <w:tc>
          <w:tcPr>
            <w:tcW w:w="704" w:type="dxa"/>
          </w:tcPr>
          <w:p w14:paraId="54A46C17">
            <w:pPr>
              <w:pStyle w:val="9"/>
              <w:rPr>
                <w:rFonts w:ascii="Times New Roman"/>
                <w:sz w:val="22"/>
              </w:rPr>
            </w:pPr>
          </w:p>
        </w:tc>
        <w:tc>
          <w:tcPr>
            <w:tcW w:w="2612" w:type="dxa"/>
          </w:tcPr>
          <w:p w14:paraId="5A5D628F">
            <w:pPr>
              <w:pStyle w:val="9"/>
              <w:rPr>
                <w:rFonts w:ascii="Times New Roman"/>
                <w:sz w:val="22"/>
              </w:rPr>
            </w:pPr>
          </w:p>
        </w:tc>
      </w:tr>
      <w:tr w14:paraId="32B0A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E98121B">
            <w:pPr>
              <w:rPr>
                <w:sz w:val="2"/>
                <w:szCs w:val="2"/>
              </w:rPr>
            </w:pPr>
          </w:p>
        </w:tc>
        <w:tc>
          <w:tcPr>
            <w:tcW w:w="1118" w:type="dxa"/>
            <w:vMerge w:val="continue"/>
            <w:tcBorders>
              <w:top w:val="nil"/>
            </w:tcBorders>
          </w:tcPr>
          <w:p w14:paraId="427CB59B">
            <w:pPr>
              <w:rPr>
                <w:sz w:val="2"/>
                <w:szCs w:val="2"/>
              </w:rPr>
            </w:pPr>
          </w:p>
        </w:tc>
        <w:tc>
          <w:tcPr>
            <w:tcW w:w="1118" w:type="dxa"/>
          </w:tcPr>
          <w:p w14:paraId="78577744">
            <w:pPr>
              <w:pStyle w:val="9"/>
              <w:spacing w:before="12" w:line="268" w:lineRule="exact"/>
              <w:ind w:left="11" w:right="3"/>
              <w:jc w:val="center"/>
              <w:rPr>
                <w:sz w:val="22"/>
              </w:rPr>
            </w:pPr>
            <w:r>
              <w:rPr>
                <w:sz w:val="22"/>
              </w:rPr>
              <w:t>120202</w:t>
            </w:r>
          </w:p>
        </w:tc>
        <w:tc>
          <w:tcPr>
            <w:tcW w:w="1809" w:type="dxa"/>
          </w:tcPr>
          <w:p w14:paraId="0B23CD0E">
            <w:pPr>
              <w:pStyle w:val="9"/>
              <w:spacing w:before="12" w:line="268" w:lineRule="exact"/>
              <w:ind w:left="108"/>
              <w:rPr>
                <w:sz w:val="22"/>
              </w:rPr>
            </w:pPr>
            <w:r>
              <w:rPr>
                <w:sz w:val="22"/>
              </w:rPr>
              <w:t>市场营销</w:t>
            </w:r>
          </w:p>
        </w:tc>
        <w:tc>
          <w:tcPr>
            <w:tcW w:w="790" w:type="dxa"/>
          </w:tcPr>
          <w:p w14:paraId="39EAEF04">
            <w:pPr>
              <w:pStyle w:val="9"/>
              <w:spacing w:before="12" w:line="268" w:lineRule="exact"/>
              <w:ind w:left="202"/>
              <w:rPr>
                <w:sz w:val="22"/>
              </w:rPr>
            </w:pPr>
            <w:r>
              <w:rPr>
                <w:sz w:val="22"/>
              </w:rPr>
              <w:t>2</w:t>
            </w:r>
            <w:r>
              <w:rPr>
                <w:spacing w:val="-28"/>
                <w:sz w:val="22"/>
              </w:rPr>
              <w:t xml:space="preserve"> 年</w:t>
            </w:r>
          </w:p>
        </w:tc>
        <w:tc>
          <w:tcPr>
            <w:tcW w:w="745" w:type="dxa"/>
          </w:tcPr>
          <w:p w14:paraId="662174EF">
            <w:pPr>
              <w:pStyle w:val="9"/>
              <w:rPr>
                <w:rFonts w:ascii="Times New Roman"/>
                <w:sz w:val="22"/>
              </w:rPr>
            </w:pPr>
          </w:p>
        </w:tc>
        <w:tc>
          <w:tcPr>
            <w:tcW w:w="704" w:type="dxa"/>
          </w:tcPr>
          <w:p w14:paraId="73D3860A">
            <w:pPr>
              <w:pStyle w:val="9"/>
              <w:rPr>
                <w:rFonts w:ascii="Times New Roman"/>
                <w:sz w:val="22"/>
              </w:rPr>
            </w:pPr>
          </w:p>
        </w:tc>
        <w:tc>
          <w:tcPr>
            <w:tcW w:w="2612" w:type="dxa"/>
          </w:tcPr>
          <w:p w14:paraId="34939407">
            <w:pPr>
              <w:pStyle w:val="9"/>
              <w:rPr>
                <w:rFonts w:ascii="Times New Roman"/>
                <w:sz w:val="22"/>
              </w:rPr>
            </w:pPr>
          </w:p>
        </w:tc>
      </w:tr>
      <w:tr w14:paraId="35B6C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856" w:type="dxa"/>
            <w:vMerge w:val="continue"/>
            <w:tcBorders>
              <w:top w:val="nil"/>
            </w:tcBorders>
          </w:tcPr>
          <w:p w14:paraId="272BC8BA">
            <w:pPr>
              <w:rPr>
                <w:sz w:val="2"/>
                <w:szCs w:val="2"/>
              </w:rPr>
            </w:pPr>
          </w:p>
        </w:tc>
        <w:tc>
          <w:tcPr>
            <w:tcW w:w="1118" w:type="dxa"/>
            <w:vMerge w:val="continue"/>
            <w:tcBorders>
              <w:top w:val="nil"/>
            </w:tcBorders>
          </w:tcPr>
          <w:p w14:paraId="4054D675">
            <w:pPr>
              <w:rPr>
                <w:sz w:val="2"/>
                <w:szCs w:val="2"/>
              </w:rPr>
            </w:pPr>
          </w:p>
        </w:tc>
        <w:tc>
          <w:tcPr>
            <w:tcW w:w="1118" w:type="dxa"/>
          </w:tcPr>
          <w:p w14:paraId="7BC8E9FC">
            <w:pPr>
              <w:pStyle w:val="9"/>
              <w:spacing w:before="11" w:line="266" w:lineRule="exact"/>
              <w:ind w:left="14" w:right="3"/>
              <w:jc w:val="center"/>
              <w:rPr>
                <w:sz w:val="22"/>
              </w:rPr>
            </w:pPr>
            <w:r>
              <w:rPr>
                <w:sz w:val="22"/>
              </w:rPr>
              <w:t>120203K</w:t>
            </w:r>
          </w:p>
        </w:tc>
        <w:tc>
          <w:tcPr>
            <w:tcW w:w="1809" w:type="dxa"/>
          </w:tcPr>
          <w:p w14:paraId="7A3D148D">
            <w:pPr>
              <w:pStyle w:val="9"/>
              <w:spacing w:before="11" w:line="266" w:lineRule="exact"/>
              <w:ind w:left="108"/>
              <w:rPr>
                <w:sz w:val="22"/>
              </w:rPr>
            </w:pPr>
            <w:r>
              <w:rPr>
                <w:sz w:val="22"/>
              </w:rPr>
              <w:t>会计学</w:t>
            </w:r>
          </w:p>
        </w:tc>
        <w:tc>
          <w:tcPr>
            <w:tcW w:w="790" w:type="dxa"/>
          </w:tcPr>
          <w:p w14:paraId="56C9BC8D">
            <w:pPr>
              <w:pStyle w:val="9"/>
              <w:spacing w:before="11" w:line="266" w:lineRule="exact"/>
              <w:ind w:left="202"/>
              <w:rPr>
                <w:sz w:val="22"/>
              </w:rPr>
            </w:pPr>
            <w:r>
              <w:rPr>
                <w:sz w:val="22"/>
              </w:rPr>
              <w:t>2</w:t>
            </w:r>
            <w:r>
              <w:rPr>
                <w:spacing w:val="-28"/>
                <w:sz w:val="22"/>
              </w:rPr>
              <w:t xml:space="preserve"> 年</w:t>
            </w:r>
          </w:p>
        </w:tc>
        <w:tc>
          <w:tcPr>
            <w:tcW w:w="745" w:type="dxa"/>
          </w:tcPr>
          <w:p w14:paraId="24F62115">
            <w:pPr>
              <w:pStyle w:val="9"/>
              <w:rPr>
                <w:rFonts w:ascii="Times New Roman"/>
                <w:sz w:val="22"/>
              </w:rPr>
            </w:pPr>
          </w:p>
        </w:tc>
        <w:tc>
          <w:tcPr>
            <w:tcW w:w="704" w:type="dxa"/>
          </w:tcPr>
          <w:p w14:paraId="3025783C">
            <w:pPr>
              <w:pStyle w:val="9"/>
              <w:rPr>
                <w:rFonts w:ascii="Times New Roman"/>
                <w:sz w:val="22"/>
              </w:rPr>
            </w:pPr>
          </w:p>
        </w:tc>
        <w:tc>
          <w:tcPr>
            <w:tcW w:w="2612" w:type="dxa"/>
          </w:tcPr>
          <w:p w14:paraId="6672C06E">
            <w:pPr>
              <w:pStyle w:val="9"/>
              <w:rPr>
                <w:rFonts w:ascii="Times New Roman"/>
                <w:sz w:val="22"/>
              </w:rPr>
            </w:pPr>
          </w:p>
        </w:tc>
      </w:tr>
    </w:tbl>
    <w:p w14:paraId="0D90A91B">
      <w:pPr>
        <w:spacing w:after="0"/>
        <w:rPr>
          <w:rFonts w:ascii="Times New Roman"/>
          <w:sz w:val="22"/>
        </w:rPr>
        <w:sectPr>
          <w:pgSz w:w="11910" w:h="16840"/>
          <w:pgMar w:top="1580" w:right="880" w:bottom="1960" w:left="1040" w:header="0" w:footer="1771" w:gutter="0"/>
          <w:cols w:space="720" w:num="1"/>
        </w:sectPr>
      </w:pPr>
    </w:p>
    <w:p w14:paraId="38D3674A">
      <w:pPr>
        <w:pStyle w:val="3"/>
        <w:spacing w:before="7"/>
        <w:rPr>
          <w:sz w:val="3"/>
        </w:rPr>
      </w:pPr>
    </w:p>
    <w:tbl>
      <w:tblPr>
        <w:tblStyle w:val="5"/>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118"/>
        <w:gridCol w:w="1118"/>
        <w:gridCol w:w="1809"/>
        <w:gridCol w:w="790"/>
        <w:gridCol w:w="745"/>
        <w:gridCol w:w="704"/>
        <w:gridCol w:w="2612"/>
      </w:tblGrid>
      <w:tr w14:paraId="576CE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tcPr>
          <w:p w14:paraId="46AA5577">
            <w:pPr>
              <w:pStyle w:val="9"/>
              <w:spacing w:before="11"/>
              <w:ind w:left="207"/>
              <w:rPr>
                <w:sz w:val="22"/>
              </w:rPr>
            </w:pPr>
            <w:r>
              <w:rPr>
                <w:sz w:val="22"/>
              </w:rPr>
              <w:t>院校</w:t>
            </w:r>
          </w:p>
          <w:p w14:paraId="1376A3F0">
            <w:pPr>
              <w:pStyle w:val="9"/>
              <w:spacing w:before="18" w:line="269" w:lineRule="exact"/>
              <w:ind w:left="207"/>
              <w:rPr>
                <w:sz w:val="22"/>
              </w:rPr>
            </w:pPr>
            <w:r>
              <w:rPr>
                <w:sz w:val="22"/>
              </w:rPr>
              <w:t>代码</w:t>
            </w:r>
          </w:p>
        </w:tc>
        <w:tc>
          <w:tcPr>
            <w:tcW w:w="1118" w:type="dxa"/>
          </w:tcPr>
          <w:p w14:paraId="7A9F2067">
            <w:pPr>
              <w:pStyle w:val="9"/>
              <w:spacing w:before="160"/>
              <w:ind w:left="119"/>
              <w:rPr>
                <w:sz w:val="22"/>
              </w:rPr>
            </w:pPr>
            <w:r>
              <w:rPr>
                <w:sz w:val="22"/>
              </w:rPr>
              <w:t>学校名称</w:t>
            </w:r>
          </w:p>
        </w:tc>
        <w:tc>
          <w:tcPr>
            <w:tcW w:w="1118" w:type="dxa"/>
          </w:tcPr>
          <w:p w14:paraId="0D2C8BDC">
            <w:pPr>
              <w:pStyle w:val="9"/>
              <w:spacing w:before="160"/>
              <w:ind w:left="15" w:right="3"/>
              <w:jc w:val="center"/>
              <w:rPr>
                <w:sz w:val="22"/>
              </w:rPr>
            </w:pPr>
            <w:r>
              <w:rPr>
                <w:sz w:val="22"/>
              </w:rPr>
              <w:t>专业代码</w:t>
            </w:r>
          </w:p>
        </w:tc>
        <w:tc>
          <w:tcPr>
            <w:tcW w:w="1809" w:type="dxa"/>
          </w:tcPr>
          <w:p w14:paraId="76C3F6C1">
            <w:pPr>
              <w:pStyle w:val="9"/>
              <w:spacing w:before="160"/>
              <w:ind w:left="463"/>
              <w:rPr>
                <w:sz w:val="22"/>
              </w:rPr>
            </w:pPr>
            <w:r>
              <w:rPr>
                <w:sz w:val="22"/>
              </w:rPr>
              <w:t>专业名称</w:t>
            </w:r>
          </w:p>
        </w:tc>
        <w:tc>
          <w:tcPr>
            <w:tcW w:w="790" w:type="dxa"/>
          </w:tcPr>
          <w:p w14:paraId="1CFC8404">
            <w:pPr>
              <w:pStyle w:val="9"/>
              <w:spacing w:before="160"/>
              <w:ind w:left="176"/>
              <w:rPr>
                <w:sz w:val="22"/>
              </w:rPr>
            </w:pPr>
            <w:r>
              <w:rPr>
                <w:sz w:val="22"/>
              </w:rPr>
              <w:t>学制</w:t>
            </w:r>
          </w:p>
        </w:tc>
        <w:tc>
          <w:tcPr>
            <w:tcW w:w="745" w:type="dxa"/>
          </w:tcPr>
          <w:p w14:paraId="493EE2C5">
            <w:pPr>
              <w:pStyle w:val="9"/>
              <w:spacing w:before="160"/>
              <w:ind w:left="132" w:right="123"/>
              <w:jc w:val="center"/>
              <w:rPr>
                <w:sz w:val="22"/>
              </w:rPr>
            </w:pPr>
            <w:r>
              <w:rPr>
                <w:sz w:val="22"/>
              </w:rPr>
              <w:t>师范</w:t>
            </w:r>
          </w:p>
        </w:tc>
        <w:tc>
          <w:tcPr>
            <w:tcW w:w="704" w:type="dxa"/>
          </w:tcPr>
          <w:p w14:paraId="20F9E7D5">
            <w:pPr>
              <w:pStyle w:val="9"/>
              <w:spacing w:before="160"/>
              <w:ind w:left="112" w:right="102"/>
              <w:jc w:val="center"/>
              <w:rPr>
                <w:sz w:val="22"/>
              </w:rPr>
            </w:pPr>
            <w:r>
              <w:rPr>
                <w:sz w:val="22"/>
              </w:rPr>
              <w:t>艺术</w:t>
            </w:r>
          </w:p>
        </w:tc>
        <w:tc>
          <w:tcPr>
            <w:tcW w:w="2612" w:type="dxa"/>
          </w:tcPr>
          <w:p w14:paraId="4B1873A0">
            <w:pPr>
              <w:pStyle w:val="9"/>
              <w:spacing w:before="160"/>
              <w:ind w:left="73" w:right="67"/>
              <w:jc w:val="center"/>
              <w:rPr>
                <w:sz w:val="22"/>
              </w:rPr>
            </w:pPr>
            <w:r>
              <w:rPr>
                <w:sz w:val="22"/>
              </w:rPr>
              <w:t>备注</w:t>
            </w:r>
          </w:p>
        </w:tc>
      </w:tr>
      <w:tr w14:paraId="08E7E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restart"/>
          </w:tcPr>
          <w:p w14:paraId="25B60EC4">
            <w:pPr>
              <w:pStyle w:val="9"/>
              <w:rPr>
                <w:rFonts w:ascii="Times New Roman"/>
                <w:sz w:val="22"/>
              </w:rPr>
            </w:pPr>
          </w:p>
        </w:tc>
        <w:tc>
          <w:tcPr>
            <w:tcW w:w="1118" w:type="dxa"/>
            <w:vMerge w:val="restart"/>
          </w:tcPr>
          <w:p w14:paraId="280D78A0">
            <w:pPr>
              <w:pStyle w:val="9"/>
              <w:rPr>
                <w:rFonts w:ascii="Times New Roman"/>
                <w:sz w:val="22"/>
              </w:rPr>
            </w:pPr>
          </w:p>
        </w:tc>
        <w:tc>
          <w:tcPr>
            <w:tcW w:w="1118" w:type="dxa"/>
          </w:tcPr>
          <w:p w14:paraId="1DC11866">
            <w:pPr>
              <w:pStyle w:val="9"/>
              <w:spacing w:before="11" w:line="269" w:lineRule="exact"/>
              <w:ind w:left="11" w:right="3"/>
              <w:jc w:val="center"/>
              <w:rPr>
                <w:sz w:val="22"/>
              </w:rPr>
            </w:pPr>
            <w:r>
              <w:rPr>
                <w:sz w:val="22"/>
              </w:rPr>
              <w:t>120204</w:t>
            </w:r>
          </w:p>
        </w:tc>
        <w:tc>
          <w:tcPr>
            <w:tcW w:w="1809" w:type="dxa"/>
          </w:tcPr>
          <w:p w14:paraId="68289A84">
            <w:pPr>
              <w:pStyle w:val="9"/>
              <w:spacing w:before="11" w:line="269" w:lineRule="exact"/>
              <w:ind w:left="108"/>
              <w:rPr>
                <w:sz w:val="22"/>
              </w:rPr>
            </w:pPr>
            <w:r>
              <w:rPr>
                <w:sz w:val="22"/>
              </w:rPr>
              <w:t>财务管理</w:t>
            </w:r>
          </w:p>
        </w:tc>
        <w:tc>
          <w:tcPr>
            <w:tcW w:w="790" w:type="dxa"/>
          </w:tcPr>
          <w:p w14:paraId="01753F4E">
            <w:pPr>
              <w:pStyle w:val="9"/>
              <w:spacing w:before="11" w:line="269" w:lineRule="exact"/>
              <w:ind w:left="202"/>
              <w:rPr>
                <w:sz w:val="22"/>
              </w:rPr>
            </w:pPr>
            <w:r>
              <w:rPr>
                <w:sz w:val="22"/>
              </w:rPr>
              <w:t>2</w:t>
            </w:r>
            <w:r>
              <w:rPr>
                <w:spacing w:val="-28"/>
                <w:sz w:val="22"/>
              </w:rPr>
              <w:t xml:space="preserve"> 年</w:t>
            </w:r>
          </w:p>
        </w:tc>
        <w:tc>
          <w:tcPr>
            <w:tcW w:w="745" w:type="dxa"/>
          </w:tcPr>
          <w:p w14:paraId="3187C39D">
            <w:pPr>
              <w:pStyle w:val="9"/>
              <w:rPr>
                <w:rFonts w:ascii="Times New Roman"/>
                <w:sz w:val="22"/>
              </w:rPr>
            </w:pPr>
          </w:p>
        </w:tc>
        <w:tc>
          <w:tcPr>
            <w:tcW w:w="704" w:type="dxa"/>
          </w:tcPr>
          <w:p w14:paraId="49B1930D">
            <w:pPr>
              <w:pStyle w:val="9"/>
              <w:rPr>
                <w:rFonts w:ascii="Times New Roman"/>
                <w:sz w:val="22"/>
              </w:rPr>
            </w:pPr>
          </w:p>
        </w:tc>
        <w:tc>
          <w:tcPr>
            <w:tcW w:w="2612" w:type="dxa"/>
          </w:tcPr>
          <w:p w14:paraId="4FFC3235">
            <w:pPr>
              <w:pStyle w:val="9"/>
              <w:rPr>
                <w:rFonts w:ascii="Times New Roman"/>
                <w:sz w:val="22"/>
              </w:rPr>
            </w:pPr>
          </w:p>
        </w:tc>
      </w:tr>
      <w:tr w14:paraId="613B6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622C2374">
            <w:pPr>
              <w:rPr>
                <w:sz w:val="2"/>
                <w:szCs w:val="2"/>
              </w:rPr>
            </w:pPr>
          </w:p>
        </w:tc>
        <w:tc>
          <w:tcPr>
            <w:tcW w:w="1118" w:type="dxa"/>
            <w:vMerge w:val="continue"/>
            <w:tcBorders>
              <w:top w:val="nil"/>
            </w:tcBorders>
          </w:tcPr>
          <w:p w14:paraId="4D6FD9D2">
            <w:pPr>
              <w:rPr>
                <w:sz w:val="2"/>
                <w:szCs w:val="2"/>
              </w:rPr>
            </w:pPr>
          </w:p>
        </w:tc>
        <w:tc>
          <w:tcPr>
            <w:tcW w:w="1118" w:type="dxa"/>
          </w:tcPr>
          <w:p w14:paraId="08F1959A">
            <w:pPr>
              <w:pStyle w:val="9"/>
              <w:spacing w:before="10" w:line="269" w:lineRule="exact"/>
              <w:ind w:left="11" w:right="3"/>
              <w:jc w:val="center"/>
              <w:rPr>
                <w:sz w:val="22"/>
              </w:rPr>
            </w:pPr>
            <w:r>
              <w:rPr>
                <w:sz w:val="22"/>
              </w:rPr>
              <w:t>120206</w:t>
            </w:r>
          </w:p>
        </w:tc>
        <w:tc>
          <w:tcPr>
            <w:tcW w:w="1809" w:type="dxa"/>
          </w:tcPr>
          <w:p w14:paraId="71F11C78">
            <w:pPr>
              <w:pStyle w:val="9"/>
              <w:spacing w:before="10" w:line="269" w:lineRule="exact"/>
              <w:ind w:left="108"/>
              <w:rPr>
                <w:sz w:val="22"/>
              </w:rPr>
            </w:pPr>
            <w:r>
              <w:rPr>
                <w:sz w:val="22"/>
              </w:rPr>
              <w:t>人力资源管理</w:t>
            </w:r>
          </w:p>
        </w:tc>
        <w:tc>
          <w:tcPr>
            <w:tcW w:w="790" w:type="dxa"/>
          </w:tcPr>
          <w:p w14:paraId="59D99016">
            <w:pPr>
              <w:pStyle w:val="9"/>
              <w:spacing w:before="10" w:line="269" w:lineRule="exact"/>
              <w:ind w:left="202"/>
              <w:rPr>
                <w:sz w:val="22"/>
              </w:rPr>
            </w:pPr>
            <w:r>
              <w:rPr>
                <w:sz w:val="22"/>
              </w:rPr>
              <w:t>2</w:t>
            </w:r>
            <w:r>
              <w:rPr>
                <w:spacing w:val="-28"/>
                <w:sz w:val="22"/>
              </w:rPr>
              <w:t xml:space="preserve"> 年</w:t>
            </w:r>
          </w:p>
        </w:tc>
        <w:tc>
          <w:tcPr>
            <w:tcW w:w="745" w:type="dxa"/>
          </w:tcPr>
          <w:p w14:paraId="196091B5">
            <w:pPr>
              <w:pStyle w:val="9"/>
              <w:rPr>
                <w:rFonts w:ascii="Times New Roman"/>
                <w:sz w:val="22"/>
              </w:rPr>
            </w:pPr>
          </w:p>
        </w:tc>
        <w:tc>
          <w:tcPr>
            <w:tcW w:w="704" w:type="dxa"/>
          </w:tcPr>
          <w:p w14:paraId="6FA501D3">
            <w:pPr>
              <w:pStyle w:val="9"/>
              <w:rPr>
                <w:rFonts w:ascii="Times New Roman"/>
                <w:sz w:val="22"/>
              </w:rPr>
            </w:pPr>
          </w:p>
        </w:tc>
        <w:tc>
          <w:tcPr>
            <w:tcW w:w="2612" w:type="dxa"/>
          </w:tcPr>
          <w:p w14:paraId="4FBB04DD">
            <w:pPr>
              <w:pStyle w:val="9"/>
              <w:rPr>
                <w:rFonts w:ascii="Times New Roman"/>
                <w:sz w:val="22"/>
              </w:rPr>
            </w:pPr>
          </w:p>
        </w:tc>
      </w:tr>
      <w:tr w14:paraId="6492F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0AAE55C">
            <w:pPr>
              <w:rPr>
                <w:sz w:val="2"/>
                <w:szCs w:val="2"/>
              </w:rPr>
            </w:pPr>
          </w:p>
        </w:tc>
        <w:tc>
          <w:tcPr>
            <w:tcW w:w="1118" w:type="dxa"/>
            <w:vMerge w:val="continue"/>
            <w:tcBorders>
              <w:top w:val="nil"/>
            </w:tcBorders>
          </w:tcPr>
          <w:p w14:paraId="24E897E7">
            <w:pPr>
              <w:rPr>
                <w:sz w:val="2"/>
                <w:szCs w:val="2"/>
              </w:rPr>
            </w:pPr>
          </w:p>
        </w:tc>
        <w:tc>
          <w:tcPr>
            <w:tcW w:w="1118" w:type="dxa"/>
          </w:tcPr>
          <w:p w14:paraId="366338C6">
            <w:pPr>
              <w:pStyle w:val="9"/>
              <w:spacing w:before="11" w:line="269" w:lineRule="exact"/>
              <w:ind w:left="11" w:right="3"/>
              <w:jc w:val="center"/>
              <w:rPr>
                <w:sz w:val="22"/>
              </w:rPr>
            </w:pPr>
            <w:r>
              <w:rPr>
                <w:sz w:val="22"/>
              </w:rPr>
              <w:t>120601</w:t>
            </w:r>
          </w:p>
        </w:tc>
        <w:tc>
          <w:tcPr>
            <w:tcW w:w="1809" w:type="dxa"/>
          </w:tcPr>
          <w:p w14:paraId="1C114646">
            <w:pPr>
              <w:pStyle w:val="9"/>
              <w:spacing w:before="11" w:line="269" w:lineRule="exact"/>
              <w:ind w:left="108"/>
              <w:rPr>
                <w:sz w:val="22"/>
              </w:rPr>
            </w:pPr>
            <w:r>
              <w:rPr>
                <w:sz w:val="22"/>
              </w:rPr>
              <w:t>物流管理</w:t>
            </w:r>
          </w:p>
        </w:tc>
        <w:tc>
          <w:tcPr>
            <w:tcW w:w="790" w:type="dxa"/>
          </w:tcPr>
          <w:p w14:paraId="13BED827">
            <w:pPr>
              <w:pStyle w:val="9"/>
              <w:spacing w:before="11" w:line="269" w:lineRule="exact"/>
              <w:ind w:left="202"/>
              <w:rPr>
                <w:sz w:val="22"/>
              </w:rPr>
            </w:pPr>
            <w:r>
              <w:rPr>
                <w:sz w:val="22"/>
              </w:rPr>
              <w:t>2</w:t>
            </w:r>
            <w:r>
              <w:rPr>
                <w:spacing w:val="-28"/>
                <w:sz w:val="22"/>
              </w:rPr>
              <w:t xml:space="preserve"> 年</w:t>
            </w:r>
          </w:p>
        </w:tc>
        <w:tc>
          <w:tcPr>
            <w:tcW w:w="745" w:type="dxa"/>
          </w:tcPr>
          <w:p w14:paraId="48EE8558">
            <w:pPr>
              <w:pStyle w:val="9"/>
              <w:rPr>
                <w:rFonts w:ascii="Times New Roman"/>
                <w:sz w:val="22"/>
              </w:rPr>
            </w:pPr>
          </w:p>
        </w:tc>
        <w:tc>
          <w:tcPr>
            <w:tcW w:w="704" w:type="dxa"/>
          </w:tcPr>
          <w:p w14:paraId="779EA40B">
            <w:pPr>
              <w:pStyle w:val="9"/>
              <w:rPr>
                <w:rFonts w:ascii="Times New Roman"/>
                <w:sz w:val="22"/>
              </w:rPr>
            </w:pPr>
          </w:p>
        </w:tc>
        <w:tc>
          <w:tcPr>
            <w:tcW w:w="2612" w:type="dxa"/>
          </w:tcPr>
          <w:p w14:paraId="53D38AC8">
            <w:pPr>
              <w:pStyle w:val="9"/>
              <w:rPr>
                <w:rFonts w:ascii="Times New Roman"/>
                <w:sz w:val="22"/>
              </w:rPr>
            </w:pPr>
          </w:p>
        </w:tc>
      </w:tr>
      <w:tr w14:paraId="30BDA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8A95E68">
            <w:pPr>
              <w:rPr>
                <w:sz w:val="2"/>
                <w:szCs w:val="2"/>
              </w:rPr>
            </w:pPr>
          </w:p>
        </w:tc>
        <w:tc>
          <w:tcPr>
            <w:tcW w:w="1118" w:type="dxa"/>
            <w:vMerge w:val="continue"/>
            <w:tcBorders>
              <w:top w:val="nil"/>
            </w:tcBorders>
          </w:tcPr>
          <w:p w14:paraId="726AF789">
            <w:pPr>
              <w:rPr>
                <w:sz w:val="2"/>
                <w:szCs w:val="2"/>
              </w:rPr>
            </w:pPr>
          </w:p>
        </w:tc>
        <w:tc>
          <w:tcPr>
            <w:tcW w:w="1118" w:type="dxa"/>
          </w:tcPr>
          <w:p w14:paraId="51CD728E">
            <w:pPr>
              <w:pStyle w:val="9"/>
              <w:spacing w:before="10" w:line="270" w:lineRule="exact"/>
              <w:ind w:left="11" w:right="3"/>
              <w:jc w:val="center"/>
              <w:rPr>
                <w:sz w:val="22"/>
              </w:rPr>
            </w:pPr>
            <w:r>
              <w:rPr>
                <w:sz w:val="22"/>
              </w:rPr>
              <w:t>120801</w:t>
            </w:r>
          </w:p>
        </w:tc>
        <w:tc>
          <w:tcPr>
            <w:tcW w:w="1809" w:type="dxa"/>
          </w:tcPr>
          <w:p w14:paraId="33A3EA04">
            <w:pPr>
              <w:pStyle w:val="9"/>
              <w:spacing w:before="10" w:line="270" w:lineRule="exact"/>
              <w:ind w:left="108"/>
              <w:rPr>
                <w:sz w:val="22"/>
              </w:rPr>
            </w:pPr>
            <w:r>
              <w:rPr>
                <w:sz w:val="22"/>
              </w:rPr>
              <w:t>电子商务</w:t>
            </w:r>
          </w:p>
        </w:tc>
        <w:tc>
          <w:tcPr>
            <w:tcW w:w="790" w:type="dxa"/>
          </w:tcPr>
          <w:p w14:paraId="3339289C">
            <w:pPr>
              <w:pStyle w:val="9"/>
              <w:spacing w:before="10" w:line="270" w:lineRule="exact"/>
              <w:ind w:left="202"/>
              <w:rPr>
                <w:sz w:val="22"/>
              </w:rPr>
            </w:pPr>
            <w:r>
              <w:rPr>
                <w:sz w:val="22"/>
              </w:rPr>
              <w:t>2</w:t>
            </w:r>
            <w:r>
              <w:rPr>
                <w:spacing w:val="-28"/>
                <w:sz w:val="22"/>
              </w:rPr>
              <w:t xml:space="preserve"> 年</w:t>
            </w:r>
          </w:p>
        </w:tc>
        <w:tc>
          <w:tcPr>
            <w:tcW w:w="745" w:type="dxa"/>
          </w:tcPr>
          <w:p w14:paraId="156156D3">
            <w:pPr>
              <w:pStyle w:val="9"/>
              <w:rPr>
                <w:rFonts w:ascii="Times New Roman"/>
                <w:sz w:val="22"/>
              </w:rPr>
            </w:pPr>
          </w:p>
        </w:tc>
        <w:tc>
          <w:tcPr>
            <w:tcW w:w="704" w:type="dxa"/>
          </w:tcPr>
          <w:p w14:paraId="75D7AF9A">
            <w:pPr>
              <w:pStyle w:val="9"/>
              <w:rPr>
                <w:rFonts w:ascii="Times New Roman"/>
                <w:sz w:val="22"/>
              </w:rPr>
            </w:pPr>
          </w:p>
        </w:tc>
        <w:tc>
          <w:tcPr>
            <w:tcW w:w="2612" w:type="dxa"/>
          </w:tcPr>
          <w:p w14:paraId="60D990E3">
            <w:pPr>
              <w:pStyle w:val="9"/>
              <w:rPr>
                <w:rFonts w:ascii="Times New Roman"/>
                <w:sz w:val="22"/>
              </w:rPr>
            </w:pPr>
          </w:p>
        </w:tc>
      </w:tr>
      <w:tr w14:paraId="5C12B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D7A7C91">
            <w:pPr>
              <w:rPr>
                <w:sz w:val="2"/>
                <w:szCs w:val="2"/>
              </w:rPr>
            </w:pPr>
          </w:p>
        </w:tc>
        <w:tc>
          <w:tcPr>
            <w:tcW w:w="1118" w:type="dxa"/>
            <w:vMerge w:val="continue"/>
            <w:tcBorders>
              <w:top w:val="nil"/>
            </w:tcBorders>
          </w:tcPr>
          <w:p w14:paraId="3FC171ED">
            <w:pPr>
              <w:rPr>
                <w:sz w:val="2"/>
                <w:szCs w:val="2"/>
              </w:rPr>
            </w:pPr>
          </w:p>
        </w:tc>
        <w:tc>
          <w:tcPr>
            <w:tcW w:w="1118" w:type="dxa"/>
          </w:tcPr>
          <w:p w14:paraId="13341BCF">
            <w:pPr>
              <w:pStyle w:val="9"/>
              <w:spacing w:before="9" w:line="270" w:lineRule="exact"/>
              <w:ind w:left="14" w:right="3"/>
              <w:jc w:val="center"/>
              <w:rPr>
                <w:sz w:val="22"/>
              </w:rPr>
            </w:pPr>
            <w:r>
              <w:rPr>
                <w:sz w:val="22"/>
              </w:rPr>
              <w:t>120901K</w:t>
            </w:r>
          </w:p>
        </w:tc>
        <w:tc>
          <w:tcPr>
            <w:tcW w:w="1809" w:type="dxa"/>
          </w:tcPr>
          <w:p w14:paraId="2AB361FF">
            <w:pPr>
              <w:pStyle w:val="9"/>
              <w:spacing w:before="9" w:line="270" w:lineRule="exact"/>
              <w:ind w:left="108"/>
              <w:rPr>
                <w:sz w:val="22"/>
              </w:rPr>
            </w:pPr>
            <w:r>
              <w:rPr>
                <w:sz w:val="22"/>
              </w:rPr>
              <w:t>旅游管理</w:t>
            </w:r>
          </w:p>
        </w:tc>
        <w:tc>
          <w:tcPr>
            <w:tcW w:w="790" w:type="dxa"/>
          </w:tcPr>
          <w:p w14:paraId="0F8B13D2">
            <w:pPr>
              <w:pStyle w:val="9"/>
              <w:spacing w:before="9" w:line="270" w:lineRule="exact"/>
              <w:ind w:left="202"/>
              <w:rPr>
                <w:sz w:val="22"/>
              </w:rPr>
            </w:pPr>
            <w:r>
              <w:rPr>
                <w:sz w:val="22"/>
              </w:rPr>
              <w:t>2</w:t>
            </w:r>
            <w:r>
              <w:rPr>
                <w:spacing w:val="-28"/>
                <w:sz w:val="22"/>
              </w:rPr>
              <w:t xml:space="preserve"> 年</w:t>
            </w:r>
          </w:p>
        </w:tc>
        <w:tc>
          <w:tcPr>
            <w:tcW w:w="745" w:type="dxa"/>
          </w:tcPr>
          <w:p w14:paraId="6C25D206">
            <w:pPr>
              <w:pStyle w:val="9"/>
              <w:rPr>
                <w:rFonts w:ascii="Times New Roman"/>
                <w:sz w:val="22"/>
              </w:rPr>
            </w:pPr>
          </w:p>
        </w:tc>
        <w:tc>
          <w:tcPr>
            <w:tcW w:w="704" w:type="dxa"/>
          </w:tcPr>
          <w:p w14:paraId="718EB84B">
            <w:pPr>
              <w:pStyle w:val="9"/>
              <w:rPr>
                <w:rFonts w:ascii="Times New Roman"/>
                <w:sz w:val="22"/>
              </w:rPr>
            </w:pPr>
          </w:p>
        </w:tc>
        <w:tc>
          <w:tcPr>
            <w:tcW w:w="2612" w:type="dxa"/>
          </w:tcPr>
          <w:p w14:paraId="37376E0B">
            <w:pPr>
              <w:pStyle w:val="9"/>
              <w:rPr>
                <w:rFonts w:ascii="Times New Roman"/>
                <w:sz w:val="22"/>
              </w:rPr>
            </w:pPr>
          </w:p>
        </w:tc>
      </w:tr>
      <w:tr w14:paraId="0F237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0F41280">
            <w:pPr>
              <w:rPr>
                <w:sz w:val="2"/>
                <w:szCs w:val="2"/>
              </w:rPr>
            </w:pPr>
          </w:p>
        </w:tc>
        <w:tc>
          <w:tcPr>
            <w:tcW w:w="1118" w:type="dxa"/>
            <w:vMerge w:val="continue"/>
            <w:tcBorders>
              <w:top w:val="nil"/>
            </w:tcBorders>
          </w:tcPr>
          <w:p w14:paraId="5113930F">
            <w:pPr>
              <w:rPr>
                <w:sz w:val="2"/>
                <w:szCs w:val="2"/>
              </w:rPr>
            </w:pPr>
          </w:p>
        </w:tc>
        <w:tc>
          <w:tcPr>
            <w:tcW w:w="1118" w:type="dxa"/>
          </w:tcPr>
          <w:p w14:paraId="6F971C95">
            <w:pPr>
              <w:pStyle w:val="9"/>
              <w:spacing w:before="11" w:line="269" w:lineRule="exact"/>
              <w:ind w:left="11" w:right="3"/>
              <w:jc w:val="center"/>
              <w:rPr>
                <w:sz w:val="22"/>
              </w:rPr>
            </w:pPr>
            <w:r>
              <w:rPr>
                <w:sz w:val="22"/>
              </w:rPr>
              <w:t>130201</w:t>
            </w:r>
          </w:p>
        </w:tc>
        <w:tc>
          <w:tcPr>
            <w:tcW w:w="1809" w:type="dxa"/>
          </w:tcPr>
          <w:p w14:paraId="0B65FDB3">
            <w:pPr>
              <w:pStyle w:val="9"/>
              <w:spacing w:before="11" w:line="269" w:lineRule="exact"/>
              <w:ind w:left="108"/>
              <w:rPr>
                <w:sz w:val="22"/>
              </w:rPr>
            </w:pPr>
            <w:r>
              <w:rPr>
                <w:sz w:val="22"/>
              </w:rPr>
              <w:t>音乐表演</w:t>
            </w:r>
          </w:p>
        </w:tc>
        <w:tc>
          <w:tcPr>
            <w:tcW w:w="790" w:type="dxa"/>
          </w:tcPr>
          <w:p w14:paraId="41BC64AD">
            <w:pPr>
              <w:pStyle w:val="9"/>
              <w:spacing w:before="11" w:line="269" w:lineRule="exact"/>
              <w:ind w:left="202"/>
              <w:rPr>
                <w:sz w:val="22"/>
              </w:rPr>
            </w:pPr>
            <w:r>
              <w:rPr>
                <w:sz w:val="22"/>
              </w:rPr>
              <w:t>2</w:t>
            </w:r>
            <w:r>
              <w:rPr>
                <w:spacing w:val="-28"/>
                <w:sz w:val="22"/>
              </w:rPr>
              <w:t xml:space="preserve"> 年</w:t>
            </w:r>
          </w:p>
        </w:tc>
        <w:tc>
          <w:tcPr>
            <w:tcW w:w="745" w:type="dxa"/>
          </w:tcPr>
          <w:p w14:paraId="23604D37">
            <w:pPr>
              <w:pStyle w:val="9"/>
              <w:rPr>
                <w:rFonts w:ascii="Times New Roman"/>
                <w:sz w:val="22"/>
              </w:rPr>
            </w:pPr>
          </w:p>
        </w:tc>
        <w:tc>
          <w:tcPr>
            <w:tcW w:w="704" w:type="dxa"/>
          </w:tcPr>
          <w:p w14:paraId="3E011920">
            <w:pPr>
              <w:pStyle w:val="9"/>
              <w:spacing w:before="11" w:line="269" w:lineRule="exact"/>
              <w:ind w:left="10"/>
              <w:jc w:val="center"/>
              <w:rPr>
                <w:sz w:val="22"/>
              </w:rPr>
            </w:pPr>
            <w:r>
              <w:rPr>
                <w:w w:val="100"/>
                <w:sz w:val="22"/>
              </w:rPr>
              <w:t>是</w:t>
            </w:r>
          </w:p>
        </w:tc>
        <w:tc>
          <w:tcPr>
            <w:tcW w:w="2612" w:type="dxa"/>
          </w:tcPr>
          <w:p w14:paraId="13015D44">
            <w:pPr>
              <w:pStyle w:val="9"/>
              <w:rPr>
                <w:rFonts w:ascii="Times New Roman"/>
                <w:sz w:val="22"/>
              </w:rPr>
            </w:pPr>
          </w:p>
        </w:tc>
      </w:tr>
      <w:tr w14:paraId="21D0F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3340DB63">
            <w:pPr>
              <w:rPr>
                <w:sz w:val="2"/>
                <w:szCs w:val="2"/>
              </w:rPr>
            </w:pPr>
          </w:p>
        </w:tc>
        <w:tc>
          <w:tcPr>
            <w:tcW w:w="1118" w:type="dxa"/>
            <w:vMerge w:val="continue"/>
            <w:tcBorders>
              <w:top w:val="nil"/>
            </w:tcBorders>
          </w:tcPr>
          <w:p w14:paraId="5A6CC599">
            <w:pPr>
              <w:rPr>
                <w:sz w:val="2"/>
                <w:szCs w:val="2"/>
              </w:rPr>
            </w:pPr>
          </w:p>
        </w:tc>
        <w:tc>
          <w:tcPr>
            <w:tcW w:w="1118" w:type="dxa"/>
          </w:tcPr>
          <w:p w14:paraId="7001D109">
            <w:pPr>
              <w:pStyle w:val="9"/>
              <w:spacing w:before="11" w:line="269" w:lineRule="exact"/>
              <w:ind w:left="11" w:right="3"/>
              <w:jc w:val="center"/>
              <w:rPr>
                <w:sz w:val="22"/>
              </w:rPr>
            </w:pPr>
            <w:r>
              <w:rPr>
                <w:sz w:val="22"/>
              </w:rPr>
              <w:t>130204</w:t>
            </w:r>
          </w:p>
        </w:tc>
        <w:tc>
          <w:tcPr>
            <w:tcW w:w="1809" w:type="dxa"/>
          </w:tcPr>
          <w:p w14:paraId="1A64A005">
            <w:pPr>
              <w:pStyle w:val="9"/>
              <w:spacing w:before="11" w:line="269" w:lineRule="exact"/>
              <w:ind w:left="108"/>
              <w:rPr>
                <w:sz w:val="22"/>
              </w:rPr>
            </w:pPr>
            <w:r>
              <w:rPr>
                <w:sz w:val="22"/>
              </w:rPr>
              <w:t>舞蹈表演</w:t>
            </w:r>
          </w:p>
        </w:tc>
        <w:tc>
          <w:tcPr>
            <w:tcW w:w="790" w:type="dxa"/>
          </w:tcPr>
          <w:p w14:paraId="0D43C338">
            <w:pPr>
              <w:pStyle w:val="9"/>
              <w:spacing w:before="11" w:line="269" w:lineRule="exact"/>
              <w:ind w:left="202"/>
              <w:rPr>
                <w:sz w:val="22"/>
              </w:rPr>
            </w:pPr>
            <w:r>
              <w:rPr>
                <w:sz w:val="22"/>
              </w:rPr>
              <w:t>2</w:t>
            </w:r>
            <w:r>
              <w:rPr>
                <w:spacing w:val="-28"/>
                <w:sz w:val="22"/>
              </w:rPr>
              <w:t xml:space="preserve"> 年</w:t>
            </w:r>
          </w:p>
        </w:tc>
        <w:tc>
          <w:tcPr>
            <w:tcW w:w="745" w:type="dxa"/>
          </w:tcPr>
          <w:p w14:paraId="7BF20165">
            <w:pPr>
              <w:pStyle w:val="9"/>
              <w:rPr>
                <w:rFonts w:ascii="Times New Roman"/>
                <w:sz w:val="22"/>
              </w:rPr>
            </w:pPr>
          </w:p>
        </w:tc>
        <w:tc>
          <w:tcPr>
            <w:tcW w:w="704" w:type="dxa"/>
          </w:tcPr>
          <w:p w14:paraId="0B8550C2">
            <w:pPr>
              <w:pStyle w:val="9"/>
              <w:spacing w:before="11" w:line="269" w:lineRule="exact"/>
              <w:ind w:left="10"/>
              <w:jc w:val="center"/>
              <w:rPr>
                <w:sz w:val="22"/>
              </w:rPr>
            </w:pPr>
            <w:r>
              <w:rPr>
                <w:w w:val="100"/>
                <w:sz w:val="22"/>
              </w:rPr>
              <w:t>是</w:t>
            </w:r>
          </w:p>
        </w:tc>
        <w:tc>
          <w:tcPr>
            <w:tcW w:w="2612" w:type="dxa"/>
          </w:tcPr>
          <w:p w14:paraId="3CF87F4E">
            <w:pPr>
              <w:pStyle w:val="9"/>
              <w:rPr>
                <w:rFonts w:ascii="Times New Roman"/>
                <w:sz w:val="22"/>
              </w:rPr>
            </w:pPr>
          </w:p>
        </w:tc>
      </w:tr>
      <w:tr w14:paraId="58391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E18E3E3">
            <w:pPr>
              <w:rPr>
                <w:sz w:val="2"/>
                <w:szCs w:val="2"/>
              </w:rPr>
            </w:pPr>
          </w:p>
        </w:tc>
        <w:tc>
          <w:tcPr>
            <w:tcW w:w="1118" w:type="dxa"/>
            <w:vMerge w:val="continue"/>
            <w:tcBorders>
              <w:top w:val="nil"/>
            </w:tcBorders>
          </w:tcPr>
          <w:p w14:paraId="4407B5F8">
            <w:pPr>
              <w:rPr>
                <w:sz w:val="2"/>
                <w:szCs w:val="2"/>
              </w:rPr>
            </w:pPr>
          </w:p>
        </w:tc>
        <w:tc>
          <w:tcPr>
            <w:tcW w:w="1118" w:type="dxa"/>
          </w:tcPr>
          <w:p w14:paraId="10BA5C25">
            <w:pPr>
              <w:pStyle w:val="9"/>
              <w:spacing w:before="11" w:line="269" w:lineRule="exact"/>
              <w:ind w:left="11" w:right="3"/>
              <w:jc w:val="center"/>
              <w:rPr>
                <w:sz w:val="22"/>
              </w:rPr>
            </w:pPr>
            <w:r>
              <w:rPr>
                <w:sz w:val="22"/>
              </w:rPr>
              <w:t>130502</w:t>
            </w:r>
          </w:p>
        </w:tc>
        <w:tc>
          <w:tcPr>
            <w:tcW w:w="1809" w:type="dxa"/>
          </w:tcPr>
          <w:p w14:paraId="46AA2326">
            <w:pPr>
              <w:pStyle w:val="9"/>
              <w:spacing w:before="11" w:line="269" w:lineRule="exact"/>
              <w:ind w:left="108"/>
              <w:rPr>
                <w:sz w:val="22"/>
              </w:rPr>
            </w:pPr>
            <w:r>
              <w:rPr>
                <w:sz w:val="22"/>
              </w:rPr>
              <w:t>视觉传达设计</w:t>
            </w:r>
          </w:p>
        </w:tc>
        <w:tc>
          <w:tcPr>
            <w:tcW w:w="790" w:type="dxa"/>
          </w:tcPr>
          <w:p w14:paraId="072ED9A2">
            <w:pPr>
              <w:pStyle w:val="9"/>
              <w:spacing w:before="11" w:line="269" w:lineRule="exact"/>
              <w:ind w:left="202"/>
              <w:rPr>
                <w:sz w:val="22"/>
              </w:rPr>
            </w:pPr>
            <w:r>
              <w:rPr>
                <w:sz w:val="22"/>
              </w:rPr>
              <w:t>2</w:t>
            </w:r>
            <w:r>
              <w:rPr>
                <w:spacing w:val="-28"/>
                <w:sz w:val="22"/>
              </w:rPr>
              <w:t xml:space="preserve"> 年</w:t>
            </w:r>
          </w:p>
        </w:tc>
        <w:tc>
          <w:tcPr>
            <w:tcW w:w="745" w:type="dxa"/>
          </w:tcPr>
          <w:p w14:paraId="21CECC90">
            <w:pPr>
              <w:pStyle w:val="9"/>
              <w:rPr>
                <w:rFonts w:ascii="Times New Roman"/>
                <w:sz w:val="22"/>
              </w:rPr>
            </w:pPr>
          </w:p>
        </w:tc>
        <w:tc>
          <w:tcPr>
            <w:tcW w:w="704" w:type="dxa"/>
          </w:tcPr>
          <w:p w14:paraId="4BAC1E9F">
            <w:pPr>
              <w:pStyle w:val="9"/>
              <w:spacing w:before="11" w:line="269" w:lineRule="exact"/>
              <w:ind w:left="10"/>
              <w:jc w:val="center"/>
              <w:rPr>
                <w:sz w:val="22"/>
              </w:rPr>
            </w:pPr>
            <w:r>
              <w:rPr>
                <w:w w:val="100"/>
                <w:sz w:val="22"/>
              </w:rPr>
              <w:t>是</w:t>
            </w:r>
          </w:p>
        </w:tc>
        <w:tc>
          <w:tcPr>
            <w:tcW w:w="2612" w:type="dxa"/>
          </w:tcPr>
          <w:p w14:paraId="620E0581">
            <w:pPr>
              <w:pStyle w:val="9"/>
              <w:rPr>
                <w:rFonts w:ascii="Times New Roman"/>
                <w:sz w:val="22"/>
              </w:rPr>
            </w:pPr>
          </w:p>
        </w:tc>
      </w:tr>
      <w:tr w14:paraId="518E9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4C5EF0B">
            <w:pPr>
              <w:rPr>
                <w:sz w:val="2"/>
                <w:szCs w:val="2"/>
              </w:rPr>
            </w:pPr>
          </w:p>
        </w:tc>
        <w:tc>
          <w:tcPr>
            <w:tcW w:w="1118" w:type="dxa"/>
            <w:vMerge w:val="continue"/>
            <w:tcBorders>
              <w:top w:val="nil"/>
            </w:tcBorders>
          </w:tcPr>
          <w:p w14:paraId="53C4F901">
            <w:pPr>
              <w:rPr>
                <w:sz w:val="2"/>
                <w:szCs w:val="2"/>
              </w:rPr>
            </w:pPr>
          </w:p>
        </w:tc>
        <w:tc>
          <w:tcPr>
            <w:tcW w:w="1118" w:type="dxa"/>
          </w:tcPr>
          <w:p w14:paraId="6CBAD09A">
            <w:pPr>
              <w:pStyle w:val="9"/>
              <w:spacing w:before="10" w:line="270" w:lineRule="exact"/>
              <w:ind w:left="11" w:right="3"/>
              <w:jc w:val="center"/>
              <w:rPr>
                <w:sz w:val="22"/>
              </w:rPr>
            </w:pPr>
            <w:r>
              <w:rPr>
                <w:sz w:val="22"/>
              </w:rPr>
              <w:t>130503</w:t>
            </w:r>
          </w:p>
        </w:tc>
        <w:tc>
          <w:tcPr>
            <w:tcW w:w="1809" w:type="dxa"/>
          </w:tcPr>
          <w:p w14:paraId="04587A67">
            <w:pPr>
              <w:pStyle w:val="9"/>
              <w:spacing w:before="10" w:line="270" w:lineRule="exact"/>
              <w:ind w:left="108"/>
              <w:rPr>
                <w:sz w:val="22"/>
              </w:rPr>
            </w:pPr>
            <w:r>
              <w:rPr>
                <w:sz w:val="22"/>
              </w:rPr>
              <w:t>环境设计</w:t>
            </w:r>
          </w:p>
        </w:tc>
        <w:tc>
          <w:tcPr>
            <w:tcW w:w="790" w:type="dxa"/>
          </w:tcPr>
          <w:p w14:paraId="161B8348">
            <w:pPr>
              <w:pStyle w:val="9"/>
              <w:spacing w:before="10" w:line="270" w:lineRule="exact"/>
              <w:ind w:left="202"/>
              <w:rPr>
                <w:sz w:val="22"/>
              </w:rPr>
            </w:pPr>
            <w:r>
              <w:rPr>
                <w:sz w:val="22"/>
              </w:rPr>
              <w:t>2</w:t>
            </w:r>
            <w:r>
              <w:rPr>
                <w:spacing w:val="-28"/>
                <w:sz w:val="22"/>
              </w:rPr>
              <w:t xml:space="preserve"> 年</w:t>
            </w:r>
          </w:p>
        </w:tc>
        <w:tc>
          <w:tcPr>
            <w:tcW w:w="745" w:type="dxa"/>
          </w:tcPr>
          <w:p w14:paraId="53E27F28">
            <w:pPr>
              <w:pStyle w:val="9"/>
              <w:rPr>
                <w:rFonts w:ascii="Times New Roman"/>
                <w:sz w:val="22"/>
              </w:rPr>
            </w:pPr>
          </w:p>
        </w:tc>
        <w:tc>
          <w:tcPr>
            <w:tcW w:w="704" w:type="dxa"/>
          </w:tcPr>
          <w:p w14:paraId="45F00CEB">
            <w:pPr>
              <w:pStyle w:val="9"/>
              <w:spacing w:before="10" w:line="270" w:lineRule="exact"/>
              <w:ind w:left="10"/>
              <w:jc w:val="center"/>
              <w:rPr>
                <w:sz w:val="22"/>
              </w:rPr>
            </w:pPr>
            <w:r>
              <w:rPr>
                <w:w w:val="100"/>
                <w:sz w:val="22"/>
              </w:rPr>
              <w:t>是</w:t>
            </w:r>
          </w:p>
        </w:tc>
        <w:tc>
          <w:tcPr>
            <w:tcW w:w="2612" w:type="dxa"/>
          </w:tcPr>
          <w:p w14:paraId="207628A9">
            <w:pPr>
              <w:pStyle w:val="9"/>
              <w:rPr>
                <w:rFonts w:ascii="Times New Roman"/>
                <w:sz w:val="22"/>
              </w:rPr>
            </w:pPr>
          </w:p>
        </w:tc>
      </w:tr>
      <w:tr w14:paraId="371E8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FE58329">
            <w:pPr>
              <w:rPr>
                <w:sz w:val="2"/>
                <w:szCs w:val="2"/>
              </w:rPr>
            </w:pPr>
          </w:p>
        </w:tc>
        <w:tc>
          <w:tcPr>
            <w:tcW w:w="1118" w:type="dxa"/>
            <w:vMerge w:val="continue"/>
            <w:tcBorders>
              <w:top w:val="nil"/>
            </w:tcBorders>
          </w:tcPr>
          <w:p w14:paraId="35DFC704">
            <w:pPr>
              <w:rPr>
                <w:sz w:val="2"/>
                <w:szCs w:val="2"/>
              </w:rPr>
            </w:pPr>
          </w:p>
        </w:tc>
        <w:tc>
          <w:tcPr>
            <w:tcW w:w="1118" w:type="dxa"/>
          </w:tcPr>
          <w:p w14:paraId="4AA33E47">
            <w:pPr>
              <w:pStyle w:val="9"/>
              <w:spacing w:before="9" w:line="270" w:lineRule="exact"/>
              <w:ind w:left="11" w:right="3"/>
              <w:jc w:val="center"/>
              <w:rPr>
                <w:sz w:val="22"/>
              </w:rPr>
            </w:pPr>
            <w:r>
              <w:rPr>
                <w:sz w:val="22"/>
              </w:rPr>
              <w:t>130508</w:t>
            </w:r>
          </w:p>
        </w:tc>
        <w:tc>
          <w:tcPr>
            <w:tcW w:w="1809" w:type="dxa"/>
          </w:tcPr>
          <w:p w14:paraId="305BF7B0">
            <w:pPr>
              <w:pStyle w:val="9"/>
              <w:spacing w:before="9" w:line="270" w:lineRule="exact"/>
              <w:ind w:left="108"/>
              <w:rPr>
                <w:sz w:val="22"/>
              </w:rPr>
            </w:pPr>
            <w:r>
              <w:rPr>
                <w:sz w:val="22"/>
              </w:rPr>
              <w:t>数字媒体艺术</w:t>
            </w:r>
          </w:p>
        </w:tc>
        <w:tc>
          <w:tcPr>
            <w:tcW w:w="790" w:type="dxa"/>
          </w:tcPr>
          <w:p w14:paraId="3E02B5D0">
            <w:pPr>
              <w:pStyle w:val="9"/>
              <w:spacing w:before="9" w:line="270" w:lineRule="exact"/>
              <w:ind w:left="202"/>
              <w:rPr>
                <w:sz w:val="22"/>
              </w:rPr>
            </w:pPr>
            <w:r>
              <w:rPr>
                <w:sz w:val="22"/>
              </w:rPr>
              <w:t>2</w:t>
            </w:r>
            <w:r>
              <w:rPr>
                <w:spacing w:val="-28"/>
                <w:sz w:val="22"/>
              </w:rPr>
              <w:t xml:space="preserve"> 年</w:t>
            </w:r>
          </w:p>
        </w:tc>
        <w:tc>
          <w:tcPr>
            <w:tcW w:w="745" w:type="dxa"/>
          </w:tcPr>
          <w:p w14:paraId="349DB43F">
            <w:pPr>
              <w:pStyle w:val="9"/>
              <w:rPr>
                <w:rFonts w:ascii="Times New Roman"/>
                <w:sz w:val="22"/>
              </w:rPr>
            </w:pPr>
          </w:p>
        </w:tc>
        <w:tc>
          <w:tcPr>
            <w:tcW w:w="704" w:type="dxa"/>
          </w:tcPr>
          <w:p w14:paraId="031CD7B1">
            <w:pPr>
              <w:pStyle w:val="9"/>
              <w:spacing w:before="9" w:line="270" w:lineRule="exact"/>
              <w:ind w:left="10"/>
              <w:jc w:val="center"/>
              <w:rPr>
                <w:sz w:val="22"/>
              </w:rPr>
            </w:pPr>
            <w:r>
              <w:rPr>
                <w:w w:val="100"/>
                <w:sz w:val="22"/>
              </w:rPr>
              <w:t>是</w:t>
            </w:r>
          </w:p>
        </w:tc>
        <w:tc>
          <w:tcPr>
            <w:tcW w:w="2612" w:type="dxa"/>
          </w:tcPr>
          <w:p w14:paraId="5538C811">
            <w:pPr>
              <w:pStyle w:val="9"/>
              <w:rPr>
                <w:rFonts w:ascii="Times New Roman"/>
                <w:sz w:val="22"/>
              </w:rPr>
            </w:pPr>
          </w:p>
        </w:tc>
      </w:tr>
      <w:tr w14:paraId="16FD1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restart"/>
          </w:tcPr>
          <w:p w14:paraId="1E48E8CE">
            <w:pPr>
              <w:pStyle w:val="9"/>
              <w:rPr>
                <w:sz w:val="34"/>
              </w:rPr>
            </w:pPr>
          </w:p>
          <w:p w14:paraId="7231BE80">
            <w:pPr>
              <w:pStyle w:val="9"/>
              <w:rPr>
                <w:sz w:val="34"/>
              </w:rPr>
            </w:pPr>
          </w:p>
          <w:p w14:paraId="1B21E8D7">
            <w:pPr>
              <w:pStyle w:val="9"/>
              <w:rPr>
                <w:sz w:val="34"/>
              </w:rPr>
            </w:pPr>
          </w:p>
          <w:p w14:paraId="3265DBC0">
            <w:pPr>
              <w:pStyle w:val="9"/>
              <w:rPr>
                <w:sz w:val="34"/>
              </w:rPr>
            </w:pPr>
          </w:p>
          <w:p w14:paraId="2B582CEA">
            <w:pPr>
              <w:pStyle w:val="9"/>
              <w:spacing w:before="11"/>
              <w:rPr>
                <w:sz w:val="45"/>
              </w:rPr>
            </w:pPr>
          </w:p>
          <w:p w14:paraId="53D3C2D1">
            <w:pPr>
              <w:pStyle w:val="9"/>
              <w:ind w:left="152"/>
              <w:rPr>
                <w:sz w:val="22"/>
              </w:rPr>
            </w:pPr>
            <w:r>
              <w:rPr>
                <w:sz w:val="22"/>
              </w:rPr>
              <w:t>14040</w:t>
            </w:r>
          </w:p>
        </w:tc>
        <w:tc>
          <w:tcPr>
            <w:tcW w:w="1118" w:type="dxa"/>
            <w:vMerge w:val="restart"/>
          </w:tcPr>
          <w:p w14:paraId="2CD7DC20">
            <w:pPr>
              <w:pStyle w:val="9"/>
              <w:rPr>
                <w:sz w:val="24"/>
              </w:rPr>
            </w:pPr>
          </w:p>
          <w:p w14:paraId="0ECCE3DB">
            <w:pPr>
              <w:pStyle w:val="9"/>
              <w:rPr>
                <w:sz w:val="24"/>
              </w:rPr>
            </w:pPr>
          </w:p>
          <w:p w14:paraId="09F32A86">
            <w:pPr>
              <w:pStyle w:val="9"/>
              <w:rPr>
                <w:sz w:val="24"/>
              </w:rPr>
            </w:pPr>
          </w:p>
          <w:p w14:paraId="7C718B04">
            <w:pPr>
              <w:pStyle w:val="9"/>
              <w:rPr>
                <w:sz w:val="24"/>
              </w:rPr>
            </w:pPr>
          </w:p>
          <w:p w14:paraId="51CBAA19">
            <w:pPr>
              <w:pStyle w:val="9"/>
              <w:rPr>
                <w:sz w:val="24"/>
              </w:rPr>
            </w:pPr>
          </w:p>
          <w:p w14:paraId="64218775">
            <w:pPr>
              <w:pStyle w:val="9"/>
              <w:rPr>
                <w:sz w:val="24"/>
              </w:rPr>
            </w:pPr>
          </w:p>
          <w:p w14:paraId="21A96C61">
            <w:pPr>
              <w:pStyle w:val="9"/>
              <w:rPr>
                <w:sz w:val="24"/>
              </w:rPr>
            </w:pPr>
          </w:p>
          <w:p w14:paraId="03F14F19">
            <w:pPr>
              <w:pStyle w:val="9"/>
              <w:spacing w:before="177"/>
              <w:ind w:left="109"/>
              <w:rPr>
                <w:sz w:val="22"/>
              </w:rPr>
            </w:pPr>
            <w:r>
              <w:rPr>
                <w:spacing w:val="-34"/>
                <w:sz w:val="22"/>
              </w:rPr>
              <w:t>郑州商学院</w:t>
            </w:r>
          </w:p>
        </w:tc>
        <w:tc>
          <w:tcPr>
            <w:tcW w:w="1118" w:type="dxa"/>
          </w:tcPr>
          <w:p w14:paraId="5C3269EA">
            <w:pPr>
              <w:pStyle w:val="9"/>
              <w:spacing w:before="9" w:line="270" w:lineRule="exact"/>
              <w:ind w:left="11" w:right="3"/>
              <w:jc w:val="center"/>
              <w:rPr>
                <w:sz w:val="22"/>
              </w:rPr>
            </w:pPr>
            <w:r>
              <w:rPr>
                <w:sz w:val="22"/>
              </w:rPr>
              <w:t>020401</w:t>
            </w:r>
          </w:p>
        </w:tc>
        <w:tc>
          <w:tcPr>
            <w:tcW w:w="1809" w:type="dxa"/>
          </w:tcPr>
          <w:p w14:paraId="19B5663A">
            <w:pPr>
              <w:pStyle w:val="9"/>
              <w:spacing w:before="9" w:line="270" w:lineRule="exact"/>
              <w:ind w:left="108"/>
              <w:rPr>
                <w:sz w:val="22"/>
              </w:rPr>
            </w:pPr>
            <w:r>
              <w:rPr>
                <w:sz w:val="22"/>
              </w:rPr>
              <w:t>国际经济与贸易</w:t>
            </w:r>
          </w:p>
        </w:tc>
        <w:tc>
          <w:tcPr>
            <w:tcW w:w="790" w:type="dxa"/>
          </w:tcPr>
          <w:p w14:paraId="671F784C">
            <w:pPr>
              <w:pStyle w:val="9"/>
              <w:spacing w:before="9" w:line="270" w:lineRule="exact"/>
              <w:ind w:left="202"/>
              <w:rPr>
                <w:sz w:val="22"/>
              </w:rPr>
            </w:pPr>
            <w:r>
              <w:rPr>
                <w:sz w:val="22"/>
              </w:rPr>
              <w:t>2</w:t>
            </w:r>
            <w:r>
              <w:rPr>
                <w:spacing w:val="-28"/>
                <w:sz w:val="22"/>
              </w:rPr>
              <w:t xml:space="preserve"> 年</w:t>
            </w:r>
          </w:p>
        </w:tc>
        <w:tc>
          <w:tcPr>
            <w:tcW w:w="745" w:type="dxa"/>
          </w:tcPr>
          <w:p w14:paraId="177E936F">
            <w:pPr>
              <w:pStyle w:val="9"/>
              <w:rPr>
                <w:rFonts w:ascii="Times New Roman"/>
                <w:sz w:val="22"/>
              </w:rPr>
            </w:pPr>
          </w:p>
        </w:tc>
        <w:tc>
          <w:tcPr>
            <w:tcW w:w="704" w:type="dxa"/>
          </w:tcPr>
          <w:p w14:paraId="0A2E2A70">
            <w:pPr>
              <w:pStyle w:val="9"/>
              <w:rPr>
                <w:rFonts w:ascii="Times New Roman"/>
                <w:sz w:val="22"/>
              </w:rPr>
            </w:pPr>
          </w:p>
        </w:tc>
        <w:tc>
          <w:tcPr>
            <w:tcW w:w="2612" w:type="dxa"/>
          </w:tcPr>
          <w:p w14:paraId="430EEA35">
            <w:pPr>
              <w:pStyle w:val="9"/>
              <w:rPr>
                <w:rFonts w:ascii="Times New Roman"/>
                <w:sz w:val="22"/>
              </w:rPr>
            </w:pPr>
          </w:p>
        </w:tc>
      </w:tr>
      <w:tr w14:paraId="685C9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211046D3">
            <w:pPr>
              <w:rPr>
                <w:sz w:val="2"/>
                <w:szCs w:val="2"/>
              </w:rPr>
            </w:pPr>
          </w:p>
        </w:tc>
        <w:tc>
          <w:tcPr>
            <w:tcW w:w="1118" w:type="dxa"/>
            <w:vMerge w:val="continue"/>
            <w:tcBorders>
              <w:top w:val="nil"/>
            </w:tcBorders>
          </w:tcPr>
          <w:p w14:paraId="47BFA6AC">
            <w:pPr>
              <w:rPr>
                <w:sz w:val="2"/>
                <w:szCs w:val="2"/>
              </w:rPr>
            </w:pPr>
          </w:p>
        </w:tc>
        <w:tc>
          <w:tcPr>
            <w:tcW w:w="1118" w:type="dxa"/>
          </w:tcPr>
          <w:p w14:paraId="3BF23CB4">
            <w:pPr>
              <w:pStyle w:val="9"/>
              <w:spacing w:before="11" w:line="268" w:lineRule="exact"/>
              <w:ind w:left="11" w:right="3"/>
              <w:jc w:val="center"/>
              <w:rPr>
                <w:sz w:val="22"/>
              </w:rPr>
            </w:pPr>
            <w:r>
              <w:rPr>
                <w:sz w:val="22"/>
              </w:rPr>
              <w:t>040106</w:t>
            </w:r>
          </w:p>
        </w:tc>
        <w:tc>
          <w:tcPr>
            <w:tcW w:w="1809" w:type="dxa"/>
          </w:tcPr>
          <w:p w14:paraId="227DD898">
            <w:pPr>
              <w:pStyle w:val="9"/>
              <w:spacing w:before="11" w:line="268" w:lineRule="exact"/>
              <w:ind w:left="108"/>
              <w:rPr>
                <w:sz w:val="22"/>
              </w:rPr>
            </w:pPr>
            <w:r>
              <w:rPr>
                <w:sz w:val="22"/>
              </w:rPr>
              <w:t>学前教育</w:t>
            </w:r>
          </w:p>
        </w:tc>
        <w:tc>
          <w:tcPr>
            <w:tcW w:w="790" w:type="dxa"/>
          </w:tcPr>
          <w:p w14:paraId="3BF86608">
            <w:pPr>
              <w:pStyle w:val="9"/>
              <w:spacing w:before="11" w:line="268" w:lineRule="exact"/>
              <w:ind w:left="202"/>
              <w:rPr>
                <w:sz w:val="22"/>
              </w:rPr>
            </w:pPr>
            <w:r>
              <w:rPr>
                <w:sz w:val="22"/>
              </w:rPr>
              <w:t>2</w:t>
            </w:r>
            <w:r>
              <w:rPr>
                <w:spacing w:val="-28"/>
                <w:sz w:val="22"/>
              </w:rPr>
              <w:t xml:space="preserve"> 年</w:t>
            </w:r>
          </w:p>
        </w:tc>
        <w:tc>
          <w:tcPr>
            <w:tcW w:w="745" w:type="dxa"/>
          </w:tcPr>
          <w:p w14:paraId="5D0AC6A9">
            <w:pPr>
              <w:pStyle w:val="9"/>
              <w:spacing w:before="11" w:line="268" w:lineRule="exact"/>
              <w:ind w:left="10"/>
              <w:jc w:val="center"/>
              <w:rPr>
                <w:sz w:val="22"/>
              </w:rPr>
            </w:pPr>
            <w:r>
              <w:rPr>
                <w:w w:val="100"/>
                <w:sz w:val="22"/>
              </w:rPr>
              <w:t>是</w:t>
            </w:r>
          </w:p>
        </w:tc>
        <w:tc>
          <w:tcPr>
            <w:tcW w:w="704" w:type="dxa"/>
          </w:tcPr>
          <w:p w14:paraId="6A69F692">
            <w:pPr>
              <w:pStyle w:val="9"/>
              <w:rPr>
                <w:rFonts w:ascii="Times New Roman"/>
                <w:sz w:val="22"/>
              </w:rPr>
            </w:pPr>
          </w:p>
        </w:tc>
        <w:tc>
          <w:tcPr>
            <w:tcW w:w="2612" w:type="dxa"/>
          </w:tcPr>
          <w:p w14:paraId="576137E0">
            <w:pPr>
              <w:pStyle w:val="9"/>
              <w:rPr>
                <w:rFonts w:ascii="Times New Roman"/>
                <w:sz w:val="22"/>
              </w:rPr>
            </w:pPr>
          </w:p>
        </w:tc>
      </w:tr>
      <w:tr w14:paraId="7C6F8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E72F618">
            <w:pPr>
              <w:rPr>
                <w:sz w:val="2"/>
                <w:szCs w:val="2"/>
              </w:rPr>
            </w:pPr>
          </w:p>
        </w:tc>
        <w:tc>
          <w:tcPr>
            <w:tcW w:w="1118" w:type="dxa"/>
            <w:vMerge w:val="continue"/>
            <w:tcBorders>
              <w:top w:val="nil"/>
            </w:tcBorders>
          </w:tcPr>
          <w:p w14:paraId="28D0D1CB">
            <w:pPr>
              <w:rPr>
                <w:sz w:val="2"/>
                <w:szCs w:val="2"/>
              </w:rPr>
            </w:pPr>
          </w:p>
        </w:tc>
        <w:tc>
          <w:tcPr>
            <w:tcW w:w="1118" w:type="dxa"/>
          </w:tcPr>
          <w:p w14:paraId="0612C2ED">
            <w:pPr>
              <w:pStyle w:val="9"/>
              <w:spacing w:before="11" w:line="269" w:lineRule="exact"/>
              <w:ind w:left="11" w:right="3"/>
              <w:jc w:val="center"/>
              <w:rPr>
                <w:sz w:val="22"/>
              </w:rPr>
            </w:pPr>
            <w:r>
              <w:rPr>
                <w:sz w:val="22"/>
              </w:rPr>
              <w:t>050101</w:t>
            </w:r>
          </w:p>
        </w:tc>
        <w:tc>
          <w:tcPr>
            <w:tcW w:w="1809" w:type="dxa"/>
          </w:tcPr>
          <w:p w14:paraId="00CBC344">
            <w:pPr>
              <w:pStyle w:val="9"/>
              <w:spacing w:before="11" w:line="269" w:lineRule="exact"/>
              <w:ind w:left="108"/>
              <w:rPr>
                <w:sz w:val="22"/>
              </w:rPr>
            </w:pPr>
            <w:r>
              <w:rPr>
                <w:sz w:val="22"/>
              </w:rPr>
              <w:t>汉语言文学</w:t>
            </w:r>
          </w:p>
        </w:tc>
        <w:tc>
          <w:tcPr>
            <w:tcW w:w="790" w:type="dxa"/>
          </w:tcPr>
          <w:p w14:paraId="0CE91F57">
            <w:pPr>
              <w:pStyle w:val="9"/>
              <w:spacing w:before="11" w:line="269" w:lineRule="exact"/>
              <w:ind w:left="202"/>
              <w:rPr>
                <w:sz w:val="22"/>
              </w:rPr>
            </w:pPr>
            <w:r>
              <w:rPr>
                <w:sz w:val="22"/>
              </w:rPr>
              <w:t>2</w:t>
            </w:r>
            <w:r>
              <w:rPr>
                <w:spacing w:val="-28"/>
                <w:sz w:val="22"/>
              </w:rPr>
              <w:t xml:space="preserve"> 年</w:t>
            </w:r>
          </w:p>
        </w:tc>
        <w:tc>
          <w:tcPr>
            <w:tcW w:w="745" w:type="dxa"/>
          </w:tcPr>
          <w:p w14:paraId="47181E24">
            <w:pPr>
              <w:pStyle w:val="9"/>
              <w:rPr>
                <w:rFonts w:ascii="Times New Roman"/>
                <w:sz w:val="22"/>
              </w:rPr>
            </w:pPr>
          </w:p>
        </w:tc>
        <w:tc>
          <w:tcPr>
            <w:tcW w:w="704" w:type="dxa"/>
          </w:tcPr>
          <w:p w14:paraId="0ED8F987">
            <w:pPr>
              <w:pStyle w:val="9"/>
              <w:rPr>
                <w:rFonts w:ascii="Times New Roman"/>
                <w:sz w:val="22"/>
              </w:rPr>
            </w:pPr>
          </w:p>
        </w:tc>
        <w:tc>
          <w:tcPr>
            <w:tcW w:w="2612" w:type="dxa"/>
          </w:tcPr>
          <w:p w14:paraId="69D9B68D">
            <w:pPr>
              <w:pStyle w:val="9"/>
              <w:rPr>
                <w:rFonts w:ascii="Times New Roman"/>
                <w:sz w:val="22"/>
              </w:rPr>
            </w:pPr>
          </w:p>
        </w:tc>
      </w:tr>
      <w:tr w14:paraId="2F213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976A181">
            <w:pPr>
              <w:rPr>
                <w:sz w:val="2"/>
                <w:szCs w:val="2"/>
              </w:rPr>
            </w:pPr>
          </w:p>
        </w:tc>
        <w:tc>
          <w:tcPr>
            <w:tcW w:w="1118" w:type="dxa"/>
            <w:vMerge w:val="continue"/>
            <w:tcBorders>
              <w:top w:val="nil"/>
            </w:tcBorders>
          </w:tcPr>
          <w:p w14:paraId="30273FA3">
            <w:pPr>
              <w:rPr>
                <w:sz w:val="2"/>
                <w:szCs w:val="2"/>
              </w:rPr>
            </w:pPr>
          </w:p>
        </w:tc>
        <w:tc>
          <w:tcPr>
            <w:tcW w:w="1118" w:type="dxa"/>
          </w:tcPr>
          <w:p w14:paraId="4B672F82">
            <w:pPr>
              <w:pStyle w:val="9"/>
              <w:spacing w:before="11" w:line="269" w:lineRule="exact"/>
              <w:ind w:left="11" w:right="3"/>
              <w:jc w:val="center"/>
              <w:rPr>
                <w:sz w:val="22"/>
              </w:rPr>
            </w:pPr>
            <w:r>
              <w:rPr>
                <w:sz w:val="22"/>
              </w:rPr>
              <w:t>050201</w:t>
            </w:r>
          </w:p>
        </w:tc>
        <w:tc>
          <w:tcPr>
            <w:tcW w:w="1809" w:type="dxa"/>
          </w:tcPr>
          <w:p w14:paraId="727D4DD2">
            <w:pPr>
              <w:pStyle w:val="9"/>
              <w:spacing w:before="11" w:line="269" w:lineRule="exact"/>
              <w:ind w:left="108"/>
              <w:rPr>
                <w:sz w:val="22"/>
              </w:rPr>
            </w:pPr>
            <w:r>
              <w:rPr>
                <w:sz w:val="22"/>
              </w:rPr>
              <w:t>英语</w:t>
            </w:r>
          </w:p>
        </w:tc>
        <w:tc>
          <w:tcPr>
            <w:tcW w:w="790" w:type="dxa"/>
          </w:tcPr>
          <w:p w14:paraId="155700DB">
            <w:pPr>
              <w:pStyle w:val="9"/>
              <w:spacing w:before="11" w:line="269" w:lineRule="exact"/>
              <w:ind w:left="202"/>
              <w:rPr>
                <w:sz w:val="22"/>
              </w:rPr>
            </w:pPr>
            <w:r>
              <w:rPr>
                <w:sz w:val="22"/>
              </w:rPr>
              <w:t>2</w:t>
            </w:r>
            <w:r>
              <w:rPr>
                <w:spacing w:val="-28"/>
                <w:sz w:val="22"/>
              </w:rPr>
              <w:t xml:space="preserve"> 年</w:t>
            </w:r>
          </w:p>
        </w:tc>
        <w:tc>
          <w:tcPr>
            <w:tcW w:w="745" w:type="dxa"/>
          </w:tcPr>
          <w:p w14:paraId="6366F987">
            <w:pPr>
              <w:pStyle w:val="9"/>
              <w:rPr>
                <w:rFonts w:ascii="Times New Roman"/>
                <w:sz w:val="22"/>
              </w:rPr>
            </w:pPr>
          </w:p>
        </w:tc>
        <w:tc>
          <w:tcPr>
            <w:tcW w:w="704" w:type="dxa"/>
          </w:tcPr>
          <w:p w14:paraId="0F4C6828">
            <w:pPr>
              <w:pStyle w:val="9"/>
              <w:rPr>
                <w:rFonts w:ascii="Times New Roman"/>
                <w:sz w:val="22"/>
              </w:rPr>
            </w:pPr>
          </w:p>
        </w:tc>
        <w:tc>
          <w:tcPr>
            <w:tcW w:w="2612" w:type="dxa"/>
          </w:tcPr>
          <w:p w14:paraId="240288D5">
            <w:pPr>
              <w:pStyle w:val="9"/>
              <w:rPr>
                <w:rFonts w:ascii="Times New Roman"/>
                <w:sz w:val="22"/>
              </w:rPr>
            </w:pPr>
          </w:p>
        </w:tc>
      </w:tr>
      <w:tr w14:paraId="2A7E6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continue"/>
            <w:tcBorders>
              <w:top w:val="nil"/>
            </w:tcBorders>
          </w:tcPr>
          <w:p w14:paraId="125CA93C">
            <w:pPr>
              <w:rPr>
                <w:sz w:val="2"/>
                <w:szCs w:val="2"/>
              </w:rPr>
            </w:pPr>
          </w:p>
        </w:tc>
        <w:tc>
          <w:tcPr>
            <w:tcW w:w="1118" w:type="dxa"/>
            <w:vMerge w:val="continue"/>
            <w:tcBorders>
              <w:top w:val="nil"/>
            </w:tcBorders>
          </w:tcPr>
          <w:p w14:paraId="78C5CCC7">
            <w:pPr>
              <w:rPr>
                <w:sz w:val="2"/>
                <w:szCs w:val="2"/>
              </w:rPr>
            </w:pPr>
          </w:p>
        </w:tc>
        <w:tc>
          <w:tcPr>
            <w:tcW w:w="1118" w:type="dxa"/>
          </w:tcPr>
          <w:p w14:paraId="75BC63DA">
            <w:pPr>
              <w:pStyle w:val="9"/>
              <w:spacing w:before="161"/>
              <w:ind w:left="11" w:right="3"/>
              <w:jc w:val="center"/>
              <w:rPr>
                <w:sz w:val="22"/>
              </w:rPr>
            </w:pPr>
            <w:r>
              <w:rPr>
                <w:sz w:val="22"/>
              </w:rPr>
              <w:t>080202</w:t>
            </w:r>
          </w:p>
        </w:tc>
        <w:tc>
          <w:tcPr>
            <w:tcW w:w="1809" w:type="dxa"/>
          </w:tcPr>
          <w:p w14:paraId="1E346EC1">
            <w:pPr>
              <w:pStyle w:val="9"/>
              <w:spacing w:before="10"/>
              <w:ind w:left="108"/>
              <w:rPr>
                <w:sz w:val="22"/>
              </w:rPr>
            </w:pPr>
            <w:r>
              <w:rPr>
                <w:sz w:val="22"/>
              </w:rPr>
              <w:t>机械设计制造及</w:t>
            </w:r>
          </w:p>
          <w:p w14:paraId="29C603CD">
            <w:pPr>
              <w:pStyle w:val="9"/>
              <w:spacing w:before="18" w:line="270" w:lineRule="exact"/>
              <w:ind w:left="108"/>
              <w:rPr>
                <w:sz w:val="22"/>
              </w:rPr>
            </w:pPr>
            <w:r>
              <w:rPr>
                <w:sz w:val="22"/>
              </w:rPr>
              <w:t>其自动化</w:t>
            </w:r>
          </w:p>
        </w:tc>
        <w:tc>
          <w:tcPr>
            <w:tcW w:w="790" w:type="dxa"/>
          </w:tcPr>
          <w:p w14:paraId="346FDC79">
            <w:pPr>
              <w:pStyle w:val="9"/>
              <w:spacing w:before="161"/>
              <w:ind w:left="202"/>
              <w:rPr>
                <w:sz w:val="22"/>
              </w:rPr>
            </w:pPr>
            <w:r>
              <w:rPr>
                <w:sz w:val="22"/>
              </w:rPr>
              <w:t>2</w:t>
            </w:r>
            <w:r>
              <w:rPr>
                <w:spacing w:val="-28"/>
                <w:sz w:val="22"/>
              </w:rPr>
              <w:t xml:space="preserve"> 年</w:t>
            </w:r>
          </w:p>
        </w:tc>
        <w:tc>
          <w:tcPr>
            <w:tcW w:w="745" w:type="dxa"/>
          </w:tcPr>
          <w:p w14:paraId="6B6AF4EB">
            <w:pPr>
              <w:pStyle w:val="9"/>
              <w:rPr>
                <w:rFonts w:ascii="Times New Roman"/>
                <w:sz w:val="22"/>
              </w:rPr>
            </w:pPr>
          </w:p>
        </w:tc>
        <w:tc>
          <w:tcPr>
            <w:tcW w:w="704" w:type="dxa"/>
          </w:tcPr>
          <w:p w14:paraId="6A4C096F">
            <w:pPr>
              <w:pStyle w:val="9"/>
              <w:rPr>
                <w:rFonts w:ascii="Times New Roman"/>
                <w:sz w:val="22"/>
              </w:rPr>
            </w:pPr>
          </w:p>
        </w:tc>
        <w:tc>
          <w:tcPr>
            <w:tcW w:w="2612" w:type="dxa"/>
          </w:tcPr>
          <w:p w14:paraId="7DB9006F">
            <w:pPr>
              <w:pStyle w:val="9"/>
              <w:rPr>
                <w:rFonts w:ascii="Times New Roman"/>
                <w:sz w:val="22"/>
              </w:rPr>
            </w:pPr>
          </w:p>
        </w:tc>
      </w:tr>
      <w:tr w14:paraId="6C3DA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3B69CD6">
            <w:pPr>
              <w:rPr>
                <w:sz w:val="2"/>
                <w:szCs w:val="2"/>
              </w:rPr>
            </w:pPr>
          </w:p>
        </w:tc>
        <w:tc>
          <w:tcPr>
            <w:tcW w:w="1118" w:type="dxa"/>
            <w:vMerge w:val="continue"/>
            <w:tcBorders>
              <w:top w:val="nil"/>
            </w:tcBorders>
          </w:tcPr>
          <w:p w14:paraId="0BF92328">
            <w:pPr>
              <w:rPr>
                <w:sz w:val="2"/>
                <w:szCs w:val="2"/>
              </w:rPr>
            </w:pPr>
          </w:p>
        </w:tc>
        <w:tc>
          <w:tcPr>
            <w:tcW w:w="1118" w:type="dxa"/>
          </w:tcPr>
          <w:p w14:paraId="429A8E19">
            <w:pPr>
              <w:pStyle w:val="9"/>
              <w:spacing w:before="9" w:line="270" w:lineRule="exact"/>
              <w:ind w:left="11" w:right="3"/>
              <w:jc w:val="center"/>
              <w:rPr>
                <w:sz w:val="22"/>
              </w:rPr>
            </w:pPr>
            <w:r>
              <w:rPr>
                <w:sz w:val="22"/>
              </w:rPr>
              <w:t>080601</w:t>
            </w:r>
          </w:p>
        </w:tc>
        <w:tc>
          <w:tcPr>
            <w:tcW w:w="1809" w:type="dxa"/>
          </w:tcPr>
          <w:p w14:paraId="196BA816">
            <w:pPr>
              <w:pStyle w:val="9"/>
              <w:spacing w:before="9" w:line="270" w:lineRule="exact"/>
              <w:ind w:left="108"/>
              <w:rPr>
                <w:sz w:val="22"/>
              </w:rPr>
            </w:pPr>
            <w:r>
              <w:rPr>
                <w:spacing w:val="-38"/>
                <w:sz w:val="22"/>
              </w:rPr>
              <w:t>电气工程及其自动化</w:t>
            </w:r>
          </w:p>
        </w:tc>
        <w:tc>
          <w:tcPr>
            <w:tcW w:w="790" w:type="dxa"/>
          </w:tcPr>
          <w:p w14:paraId="289A04FB">
            <w:pPr>
              <w:pStyle w:val="9"/>
              <w:spacing w:before="9" w:line="270" w:lineRule="exact"/>
              <w:ind w:left="202"/>
              <w:rPr>
                <w:sz w:val="22"/>
              </w:rPr>
            </w:pPr>
            <w:r>
              <w:rPr>
                <w:sz w:val="22"/>
              </w:rPr>
              <w:t>2</w:t>
            </w:r>
            <w:r>
              <w:rPr>
                <w:spacing w:val="-28"/>
                <w:sz w:val="22"/>
              </w:rPr>
              <w:t xml:space="preserve"> 年</w:t>
            </w:r>
          </w:p>
        </w:tc>
        <w:tc>
          <w:tcPr>
            <w:tcW w:w="745" w:type="dxa"/>
          </w:tcPr>
          <w:p w14:paraId="5C208CF3">
            <w:pPr>
              <w:pStyle w:val="9"/>
              <w:rPr>
                <w:rFonts w:ascii="Times New Roman"/>
                <w:sz w:val="22"/>
              </w:rPr>
            </w:pPr>
          </w:p>
        </w:tc>
        <w:tc>
          <w:tcPr>
            <w:tcW w:w="704" w:type="dxa"/>
          </w:tcPr>
          <w:p w14:paraId="2F299602">
            <w:pPr>
              <w:pStyle w:val="9"/>
              <w:rPr>
                <w:rFonts w:ascii="Times New Roman"/>
                <w:sz w:val="22"/>
              </w:rPr>
            </w:pPr>
          </w:p>
        </w:tc>
        <w:tc>
          <w:tcPr>
            <w:tcW w:w="2612" w:type="dxa"/>
          </w:tcPr>
          <w:p w14:paraId="10BE6A26">
            <w:pPr>
              <w:pStyle w:val="9"/>
              <w:rPr>
                <w:rFonts w:ascii="Times New Roman"/>
                <w:sz w:val="22"/>
              </w:rPr>
            </w:pPr>
          </w:p>
        </w:tc>
      </w:tr>
      <w:tr w14:paraId="787BB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13F6589">
            <w:pPr>
              <w:rPr>
                <w:sz w:val="2"/>
                <w:szCs w:val="2"/>
              </w:rPr>
            </w:pPr>
          </w:p>
        </w:tc>
        <w:tc>
          <w:tcPr>
            <w:tcW w:w="1118" w:type="dxa"/>
            <w:vMerge w:val="continue"/>
            <w:tcBorders>
              <w:top w:val="nil"/>
            </w:tcBorders>
          </w:tcPr>
          <w:p w14:paraId="707D67BC">
            <w:pPr>
              <w:rPr>
                <w:sz w:val="2"/>
                <w:szCs w:val="2"/>
              </w:rPr>
            </w:pPr>
          </w:p>
        </w:tc>
        <w:tc>
          <w:tcPr>
            <w:tcW w:w="1118" w:type="dxa"/>
          </w:tcPr>
          <w:p w14:paraId="1BDD0500">
            <w:pPr>
              <w:pStyle w:val="9"/>
              <w:spacing w:before="9" w:line="270" w:lineRule="exact"/>
              <w:ind w:left="11" w:right="3"/>
              <w:jc w:val="center"/>
              <w:rPr>
                <w:sz w:val="22"/>
              </w:rPr>
            </w:pPr>
            <w:r>
              <w:rPr>
                <w:sz w:val="22"/>
              </w:rPr>
              <w:t>080901</w:t>
            </w:r>
          </w:p>
        </w:tc>
        <w:tc>
          <w:tcPr>
            <w:tcW w:w="1809" w:type="dxa"/>
          </w:tcPr>
          <w:p w14:paraId="1A376DF9">
            <w:pPr>
              <w:pStyle w:val="9"/>
              <w:spacing w:before="9" w:line="270" w:lineRule="exact"/>
              <w:ind w:left="108"/>
              <w:rPr>
                <w:sz w:val="22"/>
              </w:rPr>
            </w:pPr>
            <w:r>
              <w:rPr>
                <w:spacing w:val="-37"/>
                <w:sz w:val="22"/>
              </w:rPr>
              <w:t>计算机科学与技术</w:t>
            </w:r>
          </w:p>
        </w:tc>
        <w:tc>
          <w:tcPr>
            <w:tcW w:w="790" w:type="dxa"/>
          </w:tcPr>
          <w:p w14:paraId="67C6EC65">
            <w:pPr>
              <w:pStyle w:val="9"/>
              <w:spacing w:before="9" w:line="270" w:lineRule="exact"/>
              <w:ind w:left="202"/>
              <w:rPr>
                <w:sz w:val="22"/>
              </w:rPr>
            </w:pPr>
            <w:r>
              <w:rPr>
                <w:sz w:val="22"/>
              </w:rPr>
              <w:t>2</w:t>
            </w:r>
            <w:r>
              <w:rPr>
                <w:spacing w:val="-28"/>
                <w:sz w:val="22"/>
              </w:rPr>
              <w:t xml:space="preserve"> 年</w:t>
            </w:r>
          </w:p>
        </w:tc>
        <w:tc>
          <w:tcPr>
            <w:tcW w:w="745" w:type="dxa"/>
          </w:tcPr>
          <w:p w14:paraId="07EFCEFA">
            <w:pPr>
              <w:pStyle w:val="9"/>
              <w:rPr>
                <w:rFonts w:ascii="Times New Roman"/>
                <w:sz w:val="22"/>
              </w:rPr>
            </w:pPr>
          </w:p>
        </w:tc>
        <w:tc>
          <w:tcPr>
            <w:tcW w:w="704" w:type="dxa"/>
          </w:tcPr>
          <w:p w14:paraId="17CC5971">
            <w:pPr>
              <w:pStyle w:val="9"/>
              <w:rPr>
                <w:rFonts w:ascii="Times New Roman"/>
                <w:sz w:val="22"/>
              </w:rPr>
            </w:pPr>
          </w:p>
        </w:tc>
        <w:tc>
          <w:tcPr>
            <w:tcW w:w="2612" w:type="dxa"/>
          </w:tcPr>
          <w:p w14:paraId="52EA7B64">
            <w:pPr>
              <w:pStyle w:val="9"/>
              <w:rPr>
                <w:rFonts w:ascii="Times New Roman"/>
                <w:sz w:val="22"/>
              </w:rPr>
            </w:pPr>
          </w:p>
        </w:tc>
      </w:tr>
      <w:tr w14:paraId="307A9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01232380">
            <w:pPr>
              <w:rPr>
                <w:sz w:val="2"/>
                <w:szCs w:val="2"/>
              </w:rPr>
            </w:pPr>
          </w:p>
        </w:tc>
        <w:tc>
          <w:tcPr>
            <w:tcW w:w="1118" w:type="dxa"/>
            <w:vMerge w:val="continue"/>
            <w:tcBorders>
              <w:top w:val="nil"/>
            </w:tcBorders>
          </w:tcPr>
          <w:p w14:paraId="4F814750">
            <w:pPr>
              <w:rPr>
                <w:sz w:val="2"/>
                <w:szCs w:val="2"/>
              </w:rPr>
            </w:pPr>
          </w:p>
        </w:tc>
        <w:tc>
          <w:tcPr>
            <w:tcW w:w="1118" w:type="dxa"/>
          </w:tcPr>
          <w:p w14:paraId="51832FC4">
            <w:pPr>
              <w:pStyle w:val="9"/>
              <w:spacing w:before="11" w:line="268" w:lineRule="exact"/>
              <w:ind w:left="11" w:right="3"/>
              <w:jc w:val="center"/>
              <w:rPr>
                <w:sz w:val="22"/>
              </w:rPr>
            </w:pPr>
            <w:r>
              <w:rPr>
                <w:sz w:val="22"/>
              </w:rPr>
              <w:t>081001</w:t>
            </w:r>
          </w:p>
        </w:tc>
        <w:tc>
          <w:tcPr>
            <w:tcW w:w="1809" w:type="dxa"/>
          </w:tcPr>
          <w:p w14:paraId="51A8AF14">
            <w:pPr>
              <w:pStyle w:val="9"/>
              <w:spacing w:before="11" w:line="268" w:lineRule="exact"/>
              <w:ind w:left="108"/>
              <w:rPr>
                <w:sz w:val="22"/>
              </w:rPr>
            </w:pPr>
            <w:r>
              <w:rPr>
                <w:sz w:val="22"/>
              </w:rPr>
              <w:t>土木工程</w:t>
            </w:r>
          </w:p>
        </w:tc>
        <w:tc>
          <w:tcPr>
            <w:tcW w:w="790" w:type="dxa"/>
          </w:tcPr>
          <w:p w14:paraId="49093DFF">
            <w:pPr>
              <w:pStyle w:val="9"/>
              <w:spacing w:before="11" w:line="268" w:lineRule="exact"/>
              <w:ind w:left="202"/>
              <w:rPr>
                <w:sz w:val="22"/>
              </w:rPr>
            </w:pPr>
            <w:r>
              <w:rPr>
                <w:sz w:val="22"/>
              </w:rPr>
              <w:t>2</w:t>
            </w:r>
            <w:r>
              <w:rPr>
                <w:spacing w:val="-28"/>
                <w:sz w:val="22"/>
              </w:rPr>
              <w:t xml:space="preserve"> 年</w:t>
            </w:r>
          </w:p>
        </w:tc>
        <w:tc>
          <w:tcPr>
            <w:tcW w:w="745" w:type="dxa"/>
          </w:tcPr>
          <w:p w14:paraId="0D425229">
            <w:pPr>
              <w:pStyle w:val="9"/>
              <w:rPr>
                <w:rFonts w:ascii="Times New Roman"/>
                <w:sz w:val="22"/>
              </w:rPr>
            </w:pPr>
          </w:p>
        </w:tc>
        <w:tc>
          <w:tcPr>
            <w:tcW w:w="704" w:type="dxa"/>
          </w:tcPr>
          <w:p w14:paraId="256537C6">
            <w:pPr>
              <w:pStyle w:val="9"/>
              <w:rPr>
                <w:rFonts w:ascii="Times New Roman"/>
                <w:sz w:val="22"/>
              </w:rPr>
            </w:pPr>
          </w:p>
        </w:tc>
        <w:tc>
          <w:tcPr>
            <w:tcW w:w="2612" w:type="dxa"/>
          </w:tcPr>
          <w:p w14:paraId="3DC42392">
            <w:pPr>
              <w:pStyle w:val="9"/>
              <w:rPr>
                <w:rFonts w:ascii="Times New Roman"/>
                <w:sz w:val="22"/>
              </w:rPr>
            </w:pPr>
          </w:p>
        </w:tc>
      </w:tr>
      <w:tr w14:paraId="006F8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47318CB">
            <w:pPr>
              <w:rPr>
                <w:sz w:val="2"/>
                <w:szCs w:val="2"/>
              </w:rPr>
            </w:pPr>
          </w:p>
        </w:tc>
        <w:tc>
          <w:tcPr>
            <w:tcW w:w="1118" w:type="dxa"/>
            <w:vMerge w:val="continue"/>
            <w:tcBorders>
              <w:top w:val="nil"/>
            </w:tcBorders>
          </w:tcPr>
          <w:p w14:paraId="585CB11B">
            <w:pPr>
              <w:rPr>
                <w:sz w:val="2"/>
                <w:szCs w:val="2"/>
              </w:rPr>
            </w:pPr>
          </w:p>
        </w:tc>
        <w:tc>
          <w:tcPr>
            <w:tcW w:w="1118" w:type="dxa"/>
          </w:tcPr>
          <w:p w14:paraId="0391D10B">
            <w:pPr>
              <w:pStyle w:val="9"/>
              <w:spacing w:before="11" w:line="269" w:lineRule="exact"/>
              <w:ind w:left="11" w:right="3"/>
              <w:jc w:val="center"/>
              <w:rPr>
                <w:sz w:val="22"/>
              </w:rPr>
            </w:pPr>
            <w:r>
              <w:rPr>
                <w:sz w:val="22"/>
              </w:rPr>
              <w:t>120103</w:t>
            </w:r>
          </w:p>
        </w:tc>
        <w:tc>
          <w:tcPr>
            <w:tcW w:w="1809" w:type="dxa"/>
          </w:tcPr>
          <w:p w14:paraId="6D33B80C">
            <w:pPr>
              <w:pStyle w:val="9"/>
              <w:spacing w:before="11" w:line="269" w:lineRule="exact"/>
              <w:ind w:left="108"/>
              <w:rPr>
                <w:sz w:val="22"/>
              </w:rPr>
            </w:pPr>
            <w:r>
              <w:rPr>
                <w:sz w:val="22"/>
              </w:rPr>
              <w:t>工程管理</w:t>
            </w:r>
          </w:p>
        </w:tc>
        <w:tc>
          <w:tcPr>
            <w:tcW w:w="790" w:type="dxa"/>
          </w:tcPr>
          <w:p w14:paraId="6DDDEFF8">
            <w:pPr>
              <w:pStyle w:val="9"/>
              <w:spacing w:before="11" w:line="269" w:lineRule="exact"/>
              <w:ind w:left="202"/>
              <w:rPr>
                <w:sz w:val="22"/>
              </w:rPr>
            </w:pPr>
            <w:r>
              <w:rPr>
                <w:sz w:val="22"/>
              </w:rPr>
              <w:t>2</w:t>
            </w:r>
            <w:r>
              <w:rPr>
                <w:spacing w:val="-28"/>
                <w:sz w:val="22"/>
              </w:rPr>
              <w:t xml:space="preserve"> 年</w:t>
            </w:r>
          </w:p>
        </w:tc>
        <w:tc>
          <w:tcPr>
            <w:tcW w:w="745" w:type="dxa"/>
          </w:tcPr>
          <w:p w14:paraId="6BA4D555">
            <w:pPr>
              <w:pStyle w:val="9"/>
              <w:rPr>
                <w:rFonts w:ascii="Times New Roman"/>
                <w:sz w:val="22"/>
              </w:rPr>
            </w:pPr>
          </w:p>
        </w:tc>
        <w:tc>
          <w:tcPr>
            <w:tcW w:w="704" w:type="dxa"/>
          </w:tcPr>
          <w:p w14:paraId="41BFCBD6">
            <w:pPr>
              <w:pStyle w:val="9"/>
              <w:rPr>
                <w:rFonts w:ascii="Times New Roman"/>
                <w:sz w:val="22"/>
              </w:rPr>
            </w:pPr>
          </w:p>
        </w:tc>
        <w:tc>
          <w:tcPr>
            <w:tcW w:w="2612" w:type="dxa"/>
          </w:tcPr>
          <w:p w14:paraId="104B9566">
            <w:pPr>
              <w:pStyle w:val="9"/>
              <w:rPr>
                <w:rFonts w:ascii="Times New Roman"/>
                <w:sz w:val="22"/>
              </w:rPr>
            </w:pPr>
          </w:p>
        </w:tc>
      </w:tr>
      <w:tr w14:paraId="24258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660E304">
            <w:pPr>
              <w:rPr>
                <w:sz w:val="2"/>
                <w:szCs w:val="2"/>
              </w:rPr>
            </w:pPr>
          </w:p>
        </w:tc>
        <w:tc>
          <w:tcPr>
            <w:tcW w:w="1118" w:type="dxa"/>
            <w:vMerge w:val="continue"/>
            <w:tcBorders>
              <w:top w:val="nil"/>
            </w:tcBorders>
          </w:tcPr>
          <w:p w14:paraId="15744A57">
            <w:pPr>
              <w:rPr>
                <w:sz w:val="2"/>
                <w:szCs w:val="2"/>
              </w:rPr>
            </w:pPr>
          </w:p>
        </w:tc>
        <w:tc>
          <w:tcPr>
            <w:tcW w:w="1118" w:type="dxa"/>
          </w:tcPr>
          <w:p w14:paraId="001851E7">
            <w:pPr>
              <w:pStyle w:val="9"/>
              <w:spacing w:before="11" w:line="269" w:lineRule="exact"/>
              <w:ind w:left="11" w:right="3"/>
              <w:jc w:val="center"/>
              <w:rPr>
                <w:sz w:val="22"/>
              </w:rPr>
            </w:pPr>
            <w:r>
              <w:rPr>
                <w:sz w:val="22"/>
              </w:rPr>
              <w:t>120105</w:t>
            </w:r>
          </w:p>
        </w:tc>
        <w:tc>
          <w:tcPr>
            <w:tcW w:w="1809" w:type="dxa"/>
          </w:tcPr>
          <w:p w14:paraId="77664647">
            <w:pPr>
              <w:pStyle w:val="9"/>
              <w:spacing w:before="11" w:line="269" w:lineRule="exact"/>
              <w:ind w:left="108"/>
              <w:rPr>
                <w:sz w:val="22"/>
              </w:rPr>
            </w:pPr>
            <w:r>
              <w:rPr>
                <w:sz w:val="22"/>
              </w:rPr>
              <w:t>工程造价</w:t>
            </w:r>
          </w:p>
        </w:tc>
        <w:tc>
          <w:tcPr>
            <w:tcW w:w="790" w:type="dxa"/>
          </w:tcPr>
          <w:p w14:paraId="36D959C3">
            <w:pPr>
              <w:pStyle w:val="9"/>
              <w:spacing w:before="11" w:line="269" w:lineRule="exact"/>
              <w:ind w:left="202"/>
              <w:rPr>
                <w:sz w:val="22"/>
              </w:rPr>
            </w:pPr>
            <w:r>
              <w:rPr>
                <w:sz w:val="22"/>
              </w:rPr>
              <w:t>2</w:t>
            </w:r>
            <w:r>
              <w:rPr>
                <w:spacing w:val="-28"/>
                <w:sz w:val="22"/>
              </w:rPr>
              <w:t xml:space="preserve"> 年</w:t>
            </w:r>
          </w:p>
        </w:tc>
        <w:tc>
          <w:tcPr>
            <w:tcW w:w="745" w:type="dxa"/>
          </w:tcPr>
          <w:p w14:paraId="421E9815">
            <w:pPr>
              <w:pStyle w:val="9"/>
              <w:rPr>
                <w:rFonts w:ascii="Times New Roman"/>
                <w:sz w:val="22"/>
              </w:rPr>
            </w:pPr>
          </w:p>
        </w:tc>
        <w:tc>
          <w:tcPr>
            <w:tcW w:w="704" w:type="dxa"/>
          </w:tcPr>
          <w:p w14:paraId="08A69DF9">
            <w:pPr>
              <w:pStyle w:val="9"/>
              <w:rPr>
                <w:rFonts w:ascii="Times New Roman"/>
                <w:sz w:val="22"/>
              </w:rPr>
            </w:pPr>
          </w:p>
        </w:tc>
        <w:tc>
          <w:tcPr>
            <w:tcW w:w="2612" w:type="dxa"/>
          </w:tcPr>
          <w:p w14:paraId="49009621">
            <w:pPr>
              <w:pStyle w:val="9"/>
              <w:rPr>
                <w:rFonts w:ascii="Times New Roman"/>
                <w:sz w:val="22"/>
              </w:rPr>
            </w:pPr>
          </w:p>
        </w:tc>
      </w:tr>
      <w:tr w14:paraId="4F7E9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4ECA72E">
            <w:pPr>
              <w:rPr>
                <w:sz w:val="2"/>
                <w:szCs w:val="2"/>
              </w:rPr>
            </w:pPr>
          </w:p>
        </w:tc>
        <w:tc>
          <w:tcPr>
            <w:tcW w:w="1118" w:type="dxa"/>
            <w:vMerge w:val="continue"/>
            <w:tcBorders>
              <w:top w:val="nil"/>
            </w:tcBorders>
          </w:tcPr>
          <w:p w14:paraId="60017B35">
            <w:pPr>
              <w:rPr>
                <w:sz w:val="2"/>
                <w:szCs w:val="2"/>
              </w:rPr>
            </w:pPr>
          </w:p>
        </w:tc>
        <w:tc>
          <w:tcPr>
            <w:tcW w:w="1118" w:type="dxa"/>
          </w:tcPr>
          <w:p w14:paraId="74B5A818">
            <w:pPr>
              <w:pStyle w:val="9"/>
              <w:spacing w:before="10" w:line="270" w:lineRule="exact"/>
              <w:ind w:left="14" w:right="3"/>
              <w:jc w:val="center"/>
              <w:rPr>
                <w:sz w:val="22"/>
              </w:rPr>
            </w:pPr>
            <w:r>
              <w:rPr>
                <w:sz w:val="22"/>
              </w:rPr>
              <w:t>120201K</w:t>
            </w:r>
          </w:p>
        </w:tc>
        <w:tc>
          <w:tcPr>
            <w:tcW w:w="1809" w:type="dxa"/>
          </w:tcPr>
          <w:p w14:paraId="35752BE1">
            <w:pPr>
              <w:pStyle w:val="9"/>
              <w:spacing w:before="10" w:line="270" w:lineRule="exact"/>
              <w:ind w:left="108"/>
              <w:rPr>
                <w:sz w:val="22"/>
              </w:rPr>
            </w:pPr>
            <w:r>
              <w:rPr>
                <w:sz w:val="22"/>
              </w:rPr>
              <w:t>工商管理</w:t>
            </w:r>
          </w:p>
        </w:tc>
        <w:tc>
          <w:tcPr>
            <w:tcW w:w="790" w:type="dxa"/>
          </w:tcPr>
          <w:p w14:paraId="223B2A2D">
            <w:pPr>
              <w:pStyle w:val="9"/>
              <w:spacing w:before="10" w:line="270" w:lineRule="exact"/>
              <w:ind w:left="202"/>
              <w:rPr>
                <w:sz w:val="22"/>
              </w:rPr>
            </w:pPr>
            <w:r>
              <w:rPr>
                <w:sz w:val="22"/>
              </w:rPr>
              <w:t>2</w:t>
            </w:r>
            <w:r>
              <w:rPr>
                <w:spacing w:val="-28"/>
                <w:sz w:val="22"/>
              </w:rPr>
              <w:t xml:space="preserve"> 年</w:t>
            </w:r>
          </w:p>
        </w:tc>
        <w:tc>
          <w:tcPr>
            <w:tcW w:w="745" w:type="dxa"/>
          </w:tcPr>
          <w:p w14:paraId="21943865">
            <w:pPr>
              <w:pStyle w:val="9"/>
              <w:rPr>
                <w:rFonts w:ascii="Times New Roman"/>
                <w:sz w:val="22"/>
              </w:rPr>
            </w:pPr>
          </w:p>
        </w:tc>
        <w:tc>
          <w:tcPr>
            <w:tcW w:w="704" w:type="dxa"/>
          </w:tcPr>
          <w:p w14:paraId="35A4C731">
            <w:pPr>
              <w:pStyle w:val="9"/>
              <w:rPr>
                <w:rFonts w:ascii="Times New Roman"/>
                <w:sz w:val="22"/>
              </w:rPr>
            </w:pPr>
          </w:p>
        </w:tc>
        <w:tc>
          <w:tcPr>
            <w:tcW w:w="2612" w:type="dxa"/>
          </w:tcPr>
          <w:p w14:paraId="0ED8B5AB">
            <w:pPr>
              <w:pStyle w:val="9"/>
              <w:rPr>
                <w:rFonts w:ascii="Times New Roman"/>
                <w:sz w:val="22"/>
              </w:rPr>
            </w:pPr>
          </w:p>
        </w:tc>
      </w:tr>
      <w:tr w14:paraId="0B213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45CC439">
            <w:pPr>
              <w:rPr>
                <w:sz w:val="2"/>
                <w:szCs w:val="2"/>
              </w:rPr>
            </w:pPr>
          </w:p>
        </w:tc>
        <w:tc>
          <w:tcPr>
            <w:tcW w:w="1118" w:type="dxa"/>
            <w:vMerge w:val="continue"/>
            <w:tcBorders>
              <w:top w:val="nil"/>
            </w:tcBorders>
          </w:tcPr>
          <w:p w14:paraId="269B6AE8">
            <w:pPr>
              <w:rPr>
                <w:sz w:val="2"/>
                <w:szCs w:val="2"/>
              </w:rPr>
            </w:pPr>
          </w:p>
        </w:tc>
        <w:tc>
          <w:tcPr>
            <w:tcW w:w="1118" w:type="dxa"/>
          </w:tcPr>
          <w:p w14:paraId="54E061B3">
            <w:pPr>
              <w:pStyle w:val="9"/>
              <w:spacing w:before="9" w:line="270" w:lineRule="exact"/>
              <w:ind w:left="11" w:right="3"/>
              <w:jc w:val="center"/>
              <w:rPr>
                <w:sz w:val="22"/>
              </w:rPr>
            </w:pPr>
            <w:r>
              <w:rPr>
                <w:sz w:val="22"/>
              </w:rPr>
              <w:t>120202</w:t>
            </w:r>
          </w:p>
        </w:tc>
        <w:tc>
          <w:tcPr>
            <w:tcW w:w="1809" w:type="dxa"/>
          </w:tcPr>
          <w:p w14:paraId="505CCCBC">
            <w:pPr>
              <w:pStyle w:val="9"/>
              <w:spacing w:before="9" w:line="270" w:lineRule="exact"/>
              <w:ind w:left="108"/>
              <w:rPr>
                <w:sz w:val="22"/>
              </w:rPr>
            </w:pPr>
            <w:r>
              <w:rPr>
                <w:sz w:val="22"/>
              </w:rPr>
              <w:t>市场营销</w:t>
            </w:r>
          </w:p>
        </w:tc>
        <w:tc>
          <w:tcPr>
            <w:tcW w:w="790" w:type="dxa"/>
          </w:tcPr>
          <w:p w14:paraId="616A1A8B">
            <w:pPr>
              <w:pStyle w:val="9"/>
              <w:spacing w:before="9" w:line="270" w:lineRule="exact"/>
              <w:ind w:left="202"/>
              <w:rPr>
                <w:sz w:val="22"/>
              </w:rPr>
            </w:pPr>
            <w:r>
              <w:rPr>
                <w:sz w:val="22"/>
              </w:rPr>
              <w:t>2</w:t>
            </w:r>
            <w:r>
              <w:rPr>
                <w:spacing w:val="-28"/>
                <w:sz w:val="22"/>
              </w:rPr>
              <w:t xml:space="preserve"> 年</w:t>
            </w:r>
          </w:p>
        </w:tc>
        <w:tc>
          <w:tcPr>
            <w:tcW w:w="745" w:type="dxa"/>
          </w:tcPr>
          <w:p w14:paraId="25D1CE1B">
            <w:pPr>
              <w:pStyle w:val="9"/>
              <w:rPr>
                <w:rFonts w:ascii="Times New Roman"/>
                <w:sz w:val="22"/>
              </w:rPr>
            </w:pPr>
          </w:p>
        </w:tc>
        <w:tc>
          <w:tcPr>
            <w:tcW w:w="704" w:type="dxa"/>
          </w:tcPr>
          <w:p w14:paraId="40B07797">
            <w:pPr>
              <w:pStyle w:val="9"/>
              <w:rPr>
                <w:rFonts w:ascii="Times New Roman"/>
                <w:sz w:val="22"/>
              </w:rPr>
            </w:pPr>
          </w:p>
        </w:tc>
        <w:tc>
          <w:tcPr>
            <w:tcW w:w="2612" w:type="dxa"/>
          </w:tcPr>
          <w:p w14:paraId="29C4A406">
            <w:pPr>
              <w:pStyle w:val="9"/>
              <w:rPr>
                <w:rFonts w:ascii="Times New Roman"/>
                <w:sz w:val="22"/>
              </w:rPr>
            </w:pPr>
          </w:p>
        </w:tc>
      </w:tr>
      <w:tr w14:paraId="0B692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4A87F787">
            <w:pPr>
              <w:rPr>
                <w:sz w:val="2"/>
                <w:szCs w:val="2"/>
              </w:rPr>
            </w:pPr>
          </w:p>
        </w:tc>
        <w:tc>
          <w:tcPr>
            <w:tcW w:w="1118" w:type="dxa"/>
            <w:vMerge w:val="continue"/>
            <w:tcBorders>
              <w:top w:val="nil"/>
            </w:tcBorders>
          </w:tcPr>
          <w:p w14:paraId="70BF9048">
            <w:pPr>
              <w:rPr>
                <w:sz w:val="2"/>
                <w:szCs w:val="2"/>
              </w:rPr>
            </w:pPr>
          </w:p>
        </w:tc>
        <w:tc>
          <w:tcPr>
            <w:tcW w:w="1118" w:type="dxa"/>
          </w:tcPr>
          <w:p w14:paraId="191D19B8">
            <w:pPr>
              <w:pStyle w:val="9"/>
              <w:spacing w:before="9" w:line="270" w:lineRule="exact"/>
              <w:ind w:left="14" w:right="3"/>
              <w:jc w:val="center"/>
              <w:rPr>
                <w:sz w:val="22"/>
              </w:rPr>
            </w:pPr>
            <w:r>
              <w:rPr>
                <w:sz w:val="22"/>
              </w:rPr>
              <w:t>120203K</w:t>
            </w:r>
          </w:p>
        </w:tc>
        <w:tc>
          <w:tcPr>
            <w:tcW w:w="1809" w:type="dxa"/>
          </w:tcPr>
          <w:p w14:paraId="3DB4E3D0">
            <w:pPr>
              <w:pStyle w:val="9"/>
              <w:spacing w:before="9" w:line="270" w:lineRule="exact"/>
              <w:ind w:left="108"/>
              <w:rPr>
                <w:sz w:val="22"/>
              </w:rPr>
            </w:pPr>
            <w:r>
              <w:rPr>
                <w:sz w:val="22"/>
              </w:rPr>
              <w:t>会计学</w:t>
            </w:r>
          </w:p>
        </w:tc>
        <w:tc>
          <w:tcPr>
            <w:tcW w:w="790" w:type="dxa"/>
          </w:tcPr>
          <w:p w14:paraId="1FA83902">
            <w:pPr>
              <w:pStyle w:val="9"/>
              <w:spacing w:before="9" w:line="270" w:lineRule="exact"/>
              <w:ind w:left="202"/>
              <w:rPr>
                <w:sz w:val="22"/>
              </w:rPr>
            </w:pPr>
            <w:r>
              <w:rPr>
                <w:sz w:val="22"/>
              </w:rPr>
              <w:t>2</w:t>
            </w:r>
            <w:r>
              <w:rPr>
                <w:spacing w:val="-28"/>
                <w:sz w:val="22"/>
              </w:rPr>
              <w:t xml:space="preserve"> 年</w:t>
            </w:r>
          </w:p>
        </w:tc>
        <w:tc>
          <w:tcPr>
            <w:tcW w:w="745" w:type="dxa"/>
          </w:tcPr>
          <w:p w14:paraId="6C89970B">
            <w:pPr>
              <w:pStyle w:val="9"/>
              <w:rPr>
                <w:rFonts w:ascii="Times New Roman"/>
                <w:sz w:val="22"/>
              </w:rPr>
            </w:pPr>
          </w:p>
        </w:tc>
        <w:tc>
          <w:tcPr>
            <w:tcW w:w="704" w:type="dxa"/>
          </w:tcPr>
          <w:p w14:paraId="09D6A507">
            <w:pPr>
              <w:pStyle w:val="9"/>
              <w:rPr>
                <w:rFonts w:ascii="Times New Roman"/>
                <w:sz w:val="22"/>
              </w:rPr>
            </w:pPr>
          </w:p>
        </w:tc>
        <w:tc>
          <w:tcPr>
            <w:tcW w:w="2612" w:type="dxa"/>
          </w:tcPr>
          <w:p w14:paraId="199199CE">
            <w:pPr>
              <w:pStyle w:val="9"/>
              <w:rPr>
                <w:rFonts w:ascii="Times New Roman"/>
                <w:sz w:val="22"/>
              </w:rPr>
            </w:pPr>
          </w:p>
        </w:tc>
      </w:tr>
      <w:tr w14:paraId="6F381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082FB58">
            <w:pPr>
              <w:rPr>
                <w:sz w:val="2"/>
                <w:szCs w:val="2"/>
              </w:rPr>
            </w:pPr>
          </w:p>
        </w:tc>
        <w:tc>
          <w:tcPr>
            <w:tcW w:w="1118" w:type="dxa"/>
            <w:vMerge w:val="continue"/>
            <w:tcBorders>
              <w:top w:val="nil"/>
            </w:tcBorders>
          </w:tcPr>
          <w:p w14:paraId="2CF87DDF">
            <w:pPr>
              <w:rPr>
                <w:sz w:val="2"/>
                <w:szCs w:val="2"/>
              </w:rPr>
            </w:pPr>
          </w:p>
        </w:tc>
        <w:tc>
          <w:tcPr>
            <w:tcW w:w="1118" w:type="dxa"/>
          </w:tcPr>
          <w:p w14:paraId="3B1FC498">
            <w:pPr>
              <w:pStyle w:val="9"/>
              <w:spacing w:before="12" w:line="268" w:lineRule="exact"/>
              <w:ind w:left="11" w:right="3"/>
              <w:jc w:val="center"/>
              <w:rPr>
                <w:sz w:val="22"/>
              </w:rPr>
            </w:pPr>
            <w:r>
              <w:rPr>
                <w:sz w:val="22"/>
              </w:rPr>
              <w:t>120601</w:t>
            </w:r>
          </w:p>
        </w:tc>
        <w:tc>
          <w:tcPr>
            <w:tcW w:w="1809" w:type="dxa"/>
          </w:tcPr>
          <w:p w14:paraId="67CB590A">
            <w:pPr>
              <w:pStyle w:val="9"/>
              <w:spacing w:before="12" w:line="268" w:lineRule="exact"/>
              <w:ind w:left="108"/>
              <w:rPr>
                <w:sz w:val="22"/>
              </w:rPr>
            </w:pPr>
            <w:r>
              <w:rPr>
                <w:sz w:val="22"/>
              </w:rPr>
              <w:t>物流管理</w:t>
            </w:r>
          </w:p>
        </w:tc>
        <w:tc>
          <w:tcPr>
            <w:tcW w:w="790" w:type="dxa"/>
          </w:tcPr>
          <w:p w14:paraId="4F27692C">
            <w:pPr>
              <w:pStyle w:val="9"/>
              <w:spacing w:before="12" w:line="268" w:lineRule="exact"/>
              <w:ind w:left="202"/>
              <w:rPr>
                <w:sz w:val="22"/>
              </w:rPr>
            </w:pPr>
            <w:r>
              <w:rPr>
                <w:sz w:val="22"/>
              </w:rPr>
              <w:t>2</w:t>
            </w:r>
            <w:r>
              <w:rPr>
                <w:spacing w:val="-28"/>
                <w:sz w:val="22"/>
              </w:rPr>
              <w:t xml:space="preserve"> 年</w:t>
            </w:r>
          </w:p>
        </w:tc>
        <w:tc>
          <w:tcPr>
            <w:tcW w:w="745" w:type="dxa"/>
          </w:tcPr>
          <w:p w14:paraId="64D8E84C">
            <w:pPr>
              <w:pStyle w:val="9"/>
              <w:rPr>
                <w:rFonts w:ascii="Times New Roman"/>
                <w:sz w:val="22"/>
              </w:rPr>
            </w:pPr>
          </w:p>
        </w:tc>
        <w:tc>
          <w:tcPr>
            <w:tcW w:w="704" w:type="dxa"/>
          </w:tcPr>
          <w:p w14:paraId="1AB5CA17">
            <w:pPr>
              <w:pStyle w:val="9"/>
              <w:rPr>
                <w:rFonts w:ascii="Times New Roman"/>
                <w:sz w:val="22"/>
              </w:rPr>
            </w:pPr>
          </w:p>
        </w:tc>
        <w:tc>
          <w:tcPr>
            <w:tcW w:w="2612" w:type="dxa"/>
          </w:tcPr>
          <w:p w14:paraId="356A5831">
            <w:pPr>
              <w:pStyle w:val="9"/>
              <w:rPr>
                <w:rFonts w:ascii="Times New Roman"/>
                <w:sz w:val="22"/>
              </w:rPr>
            </w:pPr>
          </w:p>
        </w:tc>
      </w:tr>
      <w:tr w14:paraId="47838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2E7E892">
            <w:pPr>
              <w:rPr>
                <w:sz w:val="2"/>
                <w:szCs w:val="2"/>
              </w:rPr>
            </w:pPr>
          </w:p>
        </w:tc>
        <w:tc>
          <w:tcPr>
            <w:tcW w:w="1118" w:type="dxa"/>
            <w:vMerge w:val="continue"/>
            <w:tcBorders>
              <w:top w:val="nil"/>
            </w:tcBorders>
          </w:tcPr>
          <w:p w14:paraId="665D89D6">
            <w:pPr>
              <w:rPr>
                <w:sz w:val="2"/>
                <w:szCs w:val="2"/>
              </w:rPr>
            </w:pPr>
          </w:p>
        </w:tc>
        <w:tc>
          <w:tcPr>
            <w:tcW w:w="1118" w:type="dxa"/>
          </w:tcPr>
          <w:p w14:paraId="4B1DB092">
            <w:pPr>
              <w:pStyle w:val="9"/>
              <w:spacing w:before="11" w:line="269" w:lineRule="exact"/>
              <w:ind w:left="14" w:right="3"/>
              <w:jc w:val="center"/>
              <w:rPr>
                <w:sz w:val="22"/>
              </w:rPr>
            </w:pPr>
            <w:r>
              <w:rPr>
                <w:sz w:val="22"/>
              </w:rPr>
              <w:t>120901K</w:t>
            </w:r>
          </w:p>
        </w:tc>
        <w:tc>
          <w:tcPr>
            <w:tcW w:w="1809" w:type="dxa"/>
          </w:tcPr>
          <w:p w14:paraId="13DC6852">
            <w:pPr>
              <w:pStyle w:val="9"/>
              <w:spacing w:before="11" w:line="269" w:lineRule="exact"/>
              <w:ind w:left="108"/>
              <w:rPr>
                <w:sz w:val="22"/>
              </w:rPr>
            </w:pPr>
            <w:r>
              <w:rPr>
                <w:sz w:val="22"/>
              </w:rPr>
              <w:t>旅游管理</w:t>
            </w:r>
          </w:p>
        </w:tc>
        <w:tc>
          <w:tcPr>
            <w:tcW w:w="790" w:type="dxa"/>
          </w:tcPr>
          <w:p w14:paraId="463B2773">
            <w:pPr>
              <w:pStyle w:val="9"/>
              <w:spacing w:before="11" w:line="269" w:lineRule="exact"/>
              <w:ind w:left="202"/>
              <w:rPr>
                <w:sz w:val="22"/>
              </w:rPr>
            </w:pPr>
            <w:r>
              <w:rPr>
                <w:sz w:val="22"/>
              </w:rPr>
              <w:t>2</w:t>
            </w:r>
            <w:r>
              <w:rPr>
                <w:spacing w:val="-28"/>
                <w:sz w:val="22"/>
              </w:rPr>
              <w:t xml:space="preserve"> 年</w:t>
            </w:r>
          </w:p>
        </w:tc>
        <w:tc>
          <w:tcPr>
            <w:tcW w:w="745" w:type="dxa"/>
          </w:tcPr>
          <w:p w14:paraId="625DBC0D">
            <w:pPr>
              <w:pStyle w:val="9"/>
              <w:rPr>
                <w:rFonts w:ascii="Times New Roman"/>
                <w:sz w:val="22"/>
              </w:rPr>
            </w:pPr>
          </w:p>
        </w:tc>
        <w:tc>
          <w:tcPr>
            <w:tcW w:w="704" w:type="dxa"/>
          </w:tcPr>
          <w:p w14:paraId="3CDE90FE">
            <w:pPr>
              <w:pStyle w:val="9"/>
              <w:rPr>
                <w:rFonts w:ascii="Times New Roman"/>
                <w:sz w:val="22"/>
              </w:rPr>
            </w:pPr>
          </w:p>
        </w:tc>
        <w:tc>
          <w:tcPr>
            <w:tcW w:w="2612" w:type="dxa"/>
          </w:tcPr>
          <w:p w14:paraId="36875A24">
            <w:pPr>
              <w:pStyle w:val="9"/>
              <w:rPr>
                <w:rFonts w:ascii="Times New Roman"/>
                <w:sz w:val="22"/>
              </w:rPr>
            </w:pPr>
          </w:p>
        </w:tc>
      </w:tr>
      <w:tr w14:paraId="1DAF6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restart"/>
          </w:tcPr>
          <w:p w14:paraId="2BF0F01C">
            <w:pPr>
              <w:pStyle w:val="9"/>
              <w:rPr>
                <w:sz w:val="34"/>
              </w:rPr>
            </w:pPr>
          </w:p>
          <w:p w14:paraId="4A2EC6D8">
            <w:pPr>
              <w:pStyle w:val="9"/>
              <w:rPr>
                <w:sz w:val="34"/>
              </w:rPr>
            </w:pPr>
          </w:p>
          <w:p w14:paraId="12098D57">
            <w:pPr>
              <w:pStyle w:val="9"/>
              <w:rPr>
                <w:sz w:val="34"/>
              </w:rPr>
            </w:pPr>
          </w:p>
          <w:p w14:paraId="759C21B3">
            <w:pPr>
              <w:pStyle w:val="9"/>
              <w:rPr>
                <w:sz w:val="44"/>
              </w:rPr>
            </w:pPr>
          </w:p>
          <w:p w14:paraId="3012AE95">
            <w:pPr>
              <w:pStyle w:val="9"/>
              <w:ind w:left="152"/>
              <w:rPr>
                <w:sz w:val="22"/>
              </w:rPr>
            </w:pPr>
            <w:r>
              <w:rPr>
                <w:sz w:val="22"/>
              </w:rPr>
              <w:t>13497</w:t>
            </w:r>
          </w:p>
        </w:tc>
        <w:tc>
          <w:tcPr>
            <w:tcW w:w="1118" w:type="dxa"/>
            <w:vMerge w:val="restart"/>
          </w:tcPr>
          <w:p w14:paraId="4E9F9B18">
            <w:pPr>
              <w:pStyle w:val="9"/>
              <w:rPr>
                <w:sz w:val="24"/>
              </w:rPr>
            </w:pPr>
          </w:p>
          <w:p w14:paraId="78BCA619">
            <w:pPr>
              <w:pStyle w:val="9"/>
              <w:rPr>
                <w:sz w:val="24"/>
              </w:rPr>
            </w:pPr>
          </w:p>
          <w:p w14:paraId="675AE0CB">
            <w:pPr>
              <w:pStyle w:val="9"/>
              <w:rPr>
                <w:sz w:val="24"/>
              </w:rPr>
            </w:pPr>
          </w:p>
          <w:p w14:paraId="53E6EFCE">
            <w:pPr>
              <w:pStyle w:val="9"/>
              <w:rPr>
                <w:sz w:val="24"/>
              </w:rPr>
            </w:pPr>
          </w:p>
          <w:p w14:paraId="69458C42">
            <w:pPr>
              <w:pStyle w:val="9"/>
              <w:rPr>
                <w:sz w:val="24"/>
              </w:rPr>
            </w:pPr>
          </w:p>
          <w:p w14:paraId="191A5B09">
            <w:pPr>
              <w:pStyle w:val="9"/>
              <w:spacing w:before="182" w:line="254" w:lineRule="auto"/>
              <w:ind w:left="337" w:right="105" w:hanging="219"/>
              <w:rPr>
                <w:sz w:val="22"/>
              </w:rPr>
            </w:pPr>
            <w:r>
              <w:rPr>
                <w:spacing w:val="-1"/>
                <w:sz w:val="22"/>
              </w:rPr>
              <w:t>郑州财经</w:t>
            </w:r>
            <w:r>
              <w:rPr>
                <w:sz w:val="22"/>
              </w:rPr>
              <w:t>学院</w:t>
            </w:r>
          </w:p>
        </w:tc>
        <w:tc>
          <w:tcPr>
            <w:tcW w:w="1118" w:type="dxa"/>
          </w:tcPr>
          <w:p w14:paraId="79030728">
            <w:pPr>
              <w:pStyle w:val="9"/>
              <w:spacing w:before="11" w:line="269" w:lineRule="exact"/>
              <w:ind w:left="11" w:right="3"/>
              <w:jc w:val="center"/>
              <w:rPr>
                <w:sz w:val="22"/>
              </w:rPr>
            </w:pPr>
            <w:r>
              <w:rPr>
                <w:sz w:val="22"/>
              </w:rPr>
              <w:t>020102</w:t>
            </w:r>
          </w:p>
        </w:tc>
        <w:tc>
          <w:tcPr>
            <w:tcW w:w="1809" w:type="dxa"/>
          </w:tcPr>
          <w:p w14:paraId="1929FE1C">
            <w:pPr>
              <w:pStyle w:val="9"/>
              <w:spacing w:before="11" w:line="269" w:lineRule="exact"/>
              <w:ind w:left="108"/>
              <w:rPr>
                <w:sz w:val="22"/>
              </w:rPr>
            </w:pPr>
            <w:r>
              <w:rPr>
                <w:sz w:val="22"/>
              </w:rPr>
              <w:t>经济统计学</w:t>
            </w:r>
          </w:p>
        </w:tc>
        <w:tc>
          <w:tcPr>
            <w:tcW w:w="790" w:type="dxa"/>
          </w:tcPr>
          <w:p w14:paraId="258C7CFA">
            <w:pPr>
              <w:pStyle w:val="9"/>
              <w:spacing w:before="11" w:line="269" w:lineRule="exact"/>
              <w:ind w:left="202"/>
              <w:rPr>
                <w:sz w:val="22"/>
              </w:rPr>
            </w:pPr>
            <w:r>
              <w:rPr>
                <w:sz w:val="22"/>
              </w:rPr>
              <w:t>2</w:t>
            </w:r>
            <w:r>
              <w:rPr>
                <w:spacing w:val="-28"/>
                <w:sz w:val="22"/>
              </w:rPr>
              <w:t xml:space="preserve"> 年</w:t>
            </w:r>
          </w:p>
        </w:tc>
        <w:tc>
          <w:tcPr>
            <w:tcW w:w="745" w:type="dxa"/>
          </w:tcPr>
          <w:p w14:paraId="404E4DD2">
            <w:pPr>
              <w:pStyle w:val="9"/>
              <w:rPr>
                <w:rFonts w:ascii="Times New Roman"/>
                <w:sz w:val="22"/>
              </w:rPr>
            </w:pPr>
          </w:p>
        </w:tc>
        <w:tc>
          <w:tcPr>
            <w:tcW w:w="704" w:type="dxa"/>
          </w:tcPr>
          <w:p w14:paraId="6C5A8538">
            <w:pPr>
              <w:pStyle w:val="9"/>
              <w:rPr>
                <w:rFonts w:ascii="Times New Roman"/>
                <w:sz w:val="22"/>
              </w:rPr>
            </w:pPr>
          </w:p>
        </w:tc>
        <w:tc>
          <w:tcPr>
            <w:tcW w:w="2612" w:type="dxa"/>
          </w:tcPr>
          <w:p w14:paraId="74665CFF">
            <w:pPr>
              <w:pStyle w:val="9"/>
              <w:rPr>
                <w:rFonts w:ascii="Times New Roman"/>
                <w:sz w:val="22"/>
              </w:rPr>
            </w:pPr>
          </w:p>
        </w:tc>
      </w:tr>
      <w:tr w14:paraId="6C709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140D729">
            <w:pPr>
              <w:rPr>
                <w:sz w:val="2"/>
                <w:szCs w:val="2"/>
              </w:rPr>
            </w:pPr>
          </w:p>
        </w:tc>
        <w:tc>
          <w:tcPr>
            <w:tcW w:w="1118" w:type="dxa"/>
            <w:vMerge w:val="continue"/>
            <w:tcBorders>
              <w:top w:val="nil"/>
            </w:tcBorders>
          </w:tcPr>
          <w:p w14:paraId="57D95A67">
            <w:pPr>
              <w:rPr>
                <w:sz w:val="2"/>
                <w:szCs w:val="2"/>
              </w:rPr>
            </w:pPr>
          </w:p>
        </w:tc>
        <w:tc>
          <w:tcPr>
            <w:tcW w:w="1118" w:type="dxa"/>
          </w:tcPr>
          <w:p w14:paraId="54C7B089">
            <w:pPr>
              <w:pStyle w:val="9"/>
              <w:spacing w:before="10" w:line="270" w:lineRule="exact"/>
              <w:ind w:left="14" w:right="3"/>
              <w:jc w:val="center"/>
              <w:rPr>
                <w:sz w:val="22"/>
              </w:rPr>
            </w:pPr>
            <w:r>
              <w:rPr>
                <w:sz w:val="22"/>
              </w:rPr>
              <w:t>020301K</w:t>
            </w:r>
          </w:p>
        </w:tc>
        <w:tc>
          <w:tcPr>
            <w:tcW w:w="1809" w:type="dxa"/>
          </w:tcPr>
          <w:p w14:paraId="3739273D">
            <w:pPr>
              <w:pStyle w:val="9"/>
              <w:spacing w:before="10" w:line="270" w:lineRule="exact"/>
              <w:ind w:left="108"/>
              <w:rPr>
                <w:sz w:val="22"/>
              </w:rPr>
            </w:pPr>
            <w:r>
              <w:rPr>
                <w:sz w:val="22"/>
              </w:rPr>
              <w:t>金融学</w:t>
            </w:r>
          </w:p>
        </w:tc>
        <w:tc>
          <w:tcPr>
            <w:tcW w:w="790" w:type="dxa"/>
          </w:tcPr>
          <w:p w14:paraId="74DF4CC6">
            <w:pPr>
              <w:pStyle w:val="9"/>
              <w:spacing w:before="10" w:line="270" w:lineRule="exact"/>
              <w:ind w:left="202"/>
              <w:rPr>
                <w:sz w:val="22"/>
              </w:rPr>
            </w:pPr>
            <w:r>
              <w:rPr>
                <w:sz w:val="22"/>
              </w:rPr>
              <w:t>2</w:t>
            </w:r>
            <w:r>
              <w:rPr>
                <w:spacing w:val="-28"/>
                <w:sz w:val="22"/>
              </w:rPr>
              <w:t xml:space="preserve"> 年</w:t>
            </w:r>
          </w:p>
        </w:tc>
        <w:tc>
          <w:tcPr>
            <w:tcW w:w="745" w:type="dxa"/>
          </w:tcPr>
          <w:p w14:paraId="5AE2A881">
            <w:pPr>
              <w:pStyle w:val="9"/>
              <w:rPr>
                <w:rFonts w:ascii="Times New Roman"/>
                <w:sz w:val="22"/>
              </w:rPr>
            </w:pPr>
          </w:p>
        </w:tc>
        <w:tc>
          <w:tcPr>
            <w:tcW w:w="704" w:type="dxa"/>
          </w:tcPr>
          <w:p w14:paraId="2D6BD7C8">
            <w:pPr>
              <w:pStyle w:val="9"/>
              <w:rPr>
                <w:rFonts w:ascii="Times New Roman"/>
                <w:sz w:val="22"/>
              </w:rPr>
            </w:pPr>
          </w:p>
        </w:tc>
        <w:tc>
          <w:tcPr>
            <w:tcW w:w="2612" w:type="dxa"/>
          </w:tcPr>
          <w:p w14:paraId="0C4DD73A">
            <w:pPr>
              <w:pStyle w:val="9"/>
              <w:rPr>
                <w:rFonts w:ascii="Times New Roman"/>
                <w:sz w:val="22"/>
              </w:rPr>
            </w:pPr>
          </w:p>
        </w:tc>
      </w:tr>
      <w:tr w14:paraId="47657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5A115CD">
            <w:pPr>
              <w:rPr>
                <w:sz w:val="2"/>
                <w:szCs w:val="2"/>
              </w:rPr>
            </w:pPr>
          </w:p>
        </w:tc>
        <w:tc>
          <w:tcPr>
            <w:tcW w:w="1118" w:type="dxa"/>
            <w:vMerge w:val="continue"/>
            <w:tcBorders>
              <w:top w:val="nil"/>
            </w:tcBorders>
          </w:tcPr>
          <w:p w14:paraId="1493AFCB">
            <w:pPr>
              <w:rPr>
                <w:sz w:val="2"/>
                <w:szCs w:val="2"/>
              </w:rPr>
            </w:pPr>
          </w:p>
        </w:tc>
        <w:tc>
          <w:tcPr>
            <w:tcW w:w="1118" w:type="dxa"/>
          </w:tcPr>
          <w:p w14:paraId="4AB981F2">
            <w:pPr>
              <w:pStyle w:val="9"/>
              <w:spacing w:before="9" w:line="270" w:lineRule="exact"/>
              <w:ind w:left="11" w:right="3"/>
              <w:jc w:val="center"/>
              <w:rPr>
                <w:sz w:val="22"/>
              </w:rPr>
            </w:pPr>
            <w:r>
              <w:rPr>
                <w:sz w:val="22"/>
              </w:rPr>
              <w:t>020304</w:t>
            </w:r>
          </w:p>
        </w:tc>
        <w:tc>
          <w:tcPr>
            <w:tcW w:w="1809" w:type="dxa"/>
          </w:tcPr>
          <w:p w14:paraId="0E7B0188">
            <w:pPr>
              <w:pStyle w:val="9"/>
              <w:spacing w:before="9" w:line="270" w:lineRule="exact"/>
              <w:ind w:left="108"/>
              <w:rPr>
                <w:sz w:val="22"/>
              </w:rPr>
            </w:pPr>
            <w:r>
              <w:rPr>
                <w:sz w:val="22"/>
              </w:rPr>
              <w:t>投资学</w:t>
            </w:r>
          </w:p>
        </w:tc>
        <w:tc>
          <w:tcPr>
            <w:tcW w:w="790" w:type="dxa"/>
          </w:tcPr>
          <w:p w14:paraId="2E890F6C">
            <w:pPr>
              <w:pStyle w:val="9"/>
              <w:spacing w:before="9" w:line="270" w:lineRule="exact"/>
              <w:ind w:left="202"/>
              <w:rPr>
                <w:sz w:val="22"/>
              </w:rPr>
            </w:pPr>
            <w:r>
              <w:rPr>
                <w:sz w:val="22"/>
              </w:rPr>
              <w:t>2</w:t>
            </w:r>
            <w:r>
              <w:rPr>
                <w:spacing w:val="-28"/>
                <w:sz w:val="22"/>
              </w:rPr>
              <w:t xml:space="preserve"> 年</w:t>
            </w:r>
          </w:p>
        </w:tc>
        <w:tc>
          <w:tcPr>
            <w:tcW w:w="745" w:type="dxa"/>
          </w:tcPr>
          <w:p w14:paraId="60A4A39D">
            <w:pPr>
              <w:pStyle w:val="9"/>
              <w:rPr>
                <w:rFonts w:ascii="Times New Roman"/>
                <w:sz w:val="22"/>
              </w:rPr>
            </w:pPr>
          </w:p>
        </w:tc>
        <w:tc>
          <w:tcPr>
            <w:tcW w:w="704" w:type="dxa"/>
          </w:tcPr>
          <w:p w14:paraId="6387FA0F">
            <w:pPr>
              <w:pStyle w:val="9"/>
              <w:rPr>
                <w:rFonts w:ascii="Times New Roman"/>
                <w:sz w:val="22"/>
              </w:rPr>
            </w:pPr>
          </w:p>
        </w:tc>
        <w:tc>
          <w:tcPr>
            <w:tcW w:w="2612" w:type="dxa"/>
          </w:tcPr>
          <w:p w14:paraId="38F745A1">
            <w:pPr>
              <w:pStyle w:val="9"/>
              <w:rPr>
                <w:rFonts w:ascii="Times New Roman"/>
                <w:sz w:val="22"/>
              </w:rPr>
            </w:pPr>
          </w:p>
        </w:tc>
      </w:tr>
      <w:tr w14:paraId="73F76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19AE3D69">
            <w:pPr>
              <w:rPr>
                <w:sz w:val="2"/>
                <w:szCs w:val="2"/>
              </w:rPr>
            </w:pPr>
          </w:p>
        </w:tc>
        <w:tc>
          <w:tcPr>
            <w:tcW w:w="1118" w:type="dxa"/>
            <w:vMerge w:val="continue"/>
            <w:tcBorders>
              <w:top w:val="nil"/>
            </w:tcBorders>
          </w:tcPr>
          <w:p w14:paraId="378F6EB7">
            <w:pPr>
              <w:rPr>
                <w:sz w:val="2"/>
                <w:szCs w:val="2"/>
              </w:rPr>
            </w:pPr>
          </w:p>
        </w:tc>
        <w:tc>
          <w:tcPr>
            <w:tcW w:w="1118" w:type="dxa"/>
          </w:tcPr>
          <w:p w14:paraId="225F242C">
            <w:pPr>
              <w:pStyle w:val="9"/>
              <w:spacing w:before="9" w:line="270" w:lineRule="exact"/>
              <w:ind w:left="14" w:right="3"/>
              <w:jc w:val="center"/>
              <w:rPr>
                <w:sz w:val="22"/>
              </w:rPr>
            </w:pPr>
            <w:r>
              <w:rPr>
                <w:sz w:val="22"/>
              </w:rPr>
              <w:t>020310T</w:t>
            </w:r>
          </w:p>
        </w:tc>
        <w:tc>
          <w:tcPr>
            <w:tcW w:w="1809" w:type="dxa"/>
          </w:tcPr>
          <w:p w14:paraId="673CDB3E">
            <w:pPr>
              <w:pStyle w:val="9"/>
              <w:spacing w:before="9" w:line="270" w:lineRule="exact"/>
              <w:ind w:left="108"/>
              <w:rPr>
                <w:sz w:val="22"/>
              </w:rPr>
            </w:pPr>
            <w:r>
              <w:rPr>
                <w:sz w:val="22"/>
              </w:rPr>
              <w:t>金融科技</w:t>
            </w:r>
          </w:p>
        </w:tc>
        <w:tc>
          <w:tcPr>
            <w:tcW w:w="790" w:type="dxa"/>
          </w:tcPr>
          <w:p w14:paraId="5C8EE991">
            <w:pPr>
              <w:pStyle w:val="9"/>
              <w:spacing w:before="9" w:line="270" w:lineRule="exact"/>
              <w:ind w:left="202"/>
              <w:rPr>
                <w:sz w:val="22"/>
              </w:rPr>
            </w:pPr>
            <w:r>
              <w:rPr>
                <w:sz w:val="22"/>
              </w:rPr>
              <w:t>2</w:t>
            </w:r>
            <w:r>
              <w:rPr>
                <w:spacing w:val="-28"/>
                <w:sz w:val="22"/>
              </w:rPr>
              <w:t xml:space="preserve"> 年</w:t>
            </w:r>
          </w:p>
        </w:tc>
        <w:tc>
          <w:tcPr>
            <w:tcW w:w="745" w:type="dxa"/>
          </w:tcPr>
          <w:p w14:paraId="0A420DFC">
            <w:pPr>
              <w:pStyle w:val="9"/>
              <w:rPr>
                <w:rFonts w:ascii="Times New Roman"/>
                <w:sz w:val="22"/>
              </w:rPr>
            </w:pPr>
          </w:p>
        </w:tc>
        <w:tc>
          <w:tcPr>
            <w:tcW w:w="704" w:type="dxa"/>
          </w:tcPr>
          <w:p w14:paraId="71725D5A">
            <w:pPr>
              <w:pStyle w:val="9"/>
              <w:rPr>
                <w:rFonts w:ascii="Times New Roman"/>
                <w:sz w:val="22"/>
              </w:rPr>
            </w:pPr>
          </w:p>
        </w:tc>
        <w:tc>
          <w:tcPr>
            <w:tcW w:w="2612" w:type="dxa"/>
          </w:tcPr>
          <w:p w14:paraId="44BDADEF">
            <w:pPr>
              <w:pStyle w:val="9"/>
              <w:rPr>
                <w:rFonts w:ascii="Times New Roman"/>
                <w:sz w:val="22"/>
              </w:rPr>
            </w:pPr>
          </w:p>
        </w:tc>
      </w:tr>
      <w:tr w14:paraId="3786F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59D266E">
            <w:pPr>
              <w:rPr>
                <w:sz w:val="2"/>
                <w:szCs w:val="2"/>
              </w:rPr>
            </w:pPr>
          </w:p>
        </w:tc>
        <w:tc>
          <w:tcPr>
            <w:tcW w:w="1118" w:type="dxa"/>
            <w:vMerge w:val="continue"/>
            <w:tcBorders>
              <w:top w:val="nil"/>
            </w:tcBorders>
          </w:tcPr>
          <w:p w14:paraId="4CE27956">
            <w:pPr>
              <w:rPr>
                <w:sz w:val="2"/>
                <w:szCs w:val="2"/>
              </w:rPr>
            </w:pPr>
          </w:p>
        </w:tc>
        <w:tc>
          <w:tcPr>
            <w:tcW w:w="1118" w:type="dxa"/>
          </w:tcPr>
          <w:p w14:paraId="21745B70">
            <w:pPr>
              <w:pStyle w:val="9"/>
              <w:spacing w:before="12" w:line="268" w:lineRule="exact"/>
              <w:ind w:left="11" w:right="3"/>
              <w:jc w:val="center"/>
              <w:rPr>
                <w:sz w:val="22"/>
              </w:rPr>
            </w:pPr>
            <w:r>
              <w:rPr>
                <w:sz w:val="22"/>
              </w:rPr>
              <w:t>020401</w:t>
            </w:r>
          </w:p>
        </w:tc>
        <w:tc>
          <w:tcPr>
            <w:tcW w:w="1809" w:type="dxa"/>
          </w:tcPr>
          <w:p w14:paraId="6072D805">
            <w:pPr>
              <w:pStyle w:val="9"/>
              <w:spacing w:before="12" w:line="268" w:lineRule="exact"/>
              <w:ind w:left="108"/>
              <w:rPr>
                <w:sz w:val="22"/>
              </w:rPr>
            </w:pPr>
            <w:r>
              <w:rPr>
                <w:sz w:val="22"/>
              </w:rPr>
              <w:t>国际经济与贸易</w:t>
            </w:r>
          </w:p>
        </w:tc>
        <w:tc>
          <w:tcPr>
            <w:tcW w:w="790" w:type="dxa"/>
          </w:tcPr>
          <w:p w14:paraId="4C04FF73">
            <w:pPr>
              <w:pStyle w:val="9"/>
              <w:spacing w:before="12" w:line="268" w:lineRule="exact"/>
              <w:ind w:left="202"/>
              <w:rPr>
                <w:sz w:val="22"/>
              </w:rPr>
            </w:pPr>
            <w:r>
              <w:rPr>
                <w:sz w:val="22"/>
              </w:rPr>
              <w:t>2</w:t>
            </w:r>
            <w:r>
              <w:rPr>
                <w:spacing w:val="-28"/>
                <w:sz w:val="22"/>
              </w:rPr>
              <w:t xml:space="preserve"> 年</w:t>
            </w:r>
          </w:p>
        </w:tc>
        <w:tc>
          <w:tcPr>
            <w:tcW w:w="745" w:type="dxa"/>
          </w:tcPr>
          <w:p w14:paraId="0862DA08">
            <w:pPr>
              <w:pStyle w:val="9"/>
              <w:rPr>
                <w:rFonts w:ascii="Times New Roman"/>
                <w:sz w:val="22"/>
              </w:rPr>
            </w:pPr>
          </w:p>
        </w:tc>
        <w:tc>
          <w:tcPr>
            <w:tcW w:w="704" w:type="dxa"/>
          </w:tcPr>
          <w:p w14:paraId="34E5AFF9">
            <w:pPr>
              <w:pStyle w:val="9"/>
              <w:rPr>
                <w:rFonts w:ascii="Times New Roman"/>
                <w:sz w:val="22"/>
              </w:rPr>
            </w:pPr>
          </w:p>
        </w:tc>
        <w:tc>
          <w:tcPr>
            <w:tcW w:w="2612" w:type="dxa"/>
          </w:tcPr>
          <w:p w14:paraId="55298043">
            <w:pPr>
              <w:pStyle w:val="9"/>
              <w:rPr>
                <w:rFonts w:ascii="Times New Roman"/>
                <w:sz w:val="22"/>
              </w:rPr>
            </w:pPr>
          </w:p>
        </w:tc>
      </w:tr>
      <w:tr w14:paraId="54B92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F434CD0">
            <w:pPr>
              <w:rPr>
                <w:sz w:val="2"/>
                <w:szCs w:val="2"/>
              </w:rPr>
            </w:pPr>
          </w:p>
        </w:tc>
        <w:tc>
          <w:tcPr>
            <w:tcW w:w="1118" w:type="dxa"/>
            <w:vMerge w:val="continue"/>
            <w:tcBorders>
              <w:top w:val="nil"/>
            </w:tcBorders>
          </w:tcPr>
          <w:p w14:paraId="2484A47E">
            <w:pPr>
              <w:rPr>
                <w:sz w:val="2"/>
                <w:szCs w:val="2"/>
              </w:rPr>
            </w:pPr>
          </w:p>
        </w:tc>
        <w:tc>
          <w:tcPr>
            <w:tcW w:w="1118" w:type="dxa"/>
          </w:tcPr>
          <w:p w14:paraId="178B30B9">
            <w:pPr>
              <w:pStyle w:val="9"/>
              <w:spacing w:before="11" w:line="269" w:lineRule="exact"/>
              <w:ind w:left="11" w:right="3"/>
              <w:jc w:val="center"/>
              <w:rPr>
                <w:sz w:val="22"/>
              </w:rPr>
            </w:pPr>
            <w:r>
              <w:rPr>
                <w:sz w:val="22"/>
              </w:rPr>
              <w:t>040104</w:t>
            </w:r>
          </w:p>
        </w:tc>
        <w:tc>
          <w:tcPr>
            <w:tcW w:w="1809" w:type="dxa"/>
          </w:tcPr>
          <w:p w14:paraId="47896E29">
            <w:pPr>
              <w:pStyle w:val="9"/>
              <w:spacing w:before="11" w:line="269" w:lineRule="exact"/>
              <w:ind w:left="108"/>
              <w:rPr>
                <w:sz w:val="22"/>
              </w:rPr>
            </w:pPr>
            <w:r>
              <w:rPr>
                <w:sz w:val="22"/>
              </w:rPr>
              <w:t>教育技术学</w:t>
            </w:r>
          </w:p>
        </w:tc>
        <w:tc>
          <w:tcPr>
            <w:tcW w:w="790" w:type="dxa"/>
          </w:tcPr>
          <w:p w14:paraId="77CE1049">
            <w:pPr>
              <w:pStyle w:val="9"/>
              <w:spacing w:before="11" w:line="269" w:lineRule="exact"/>
              <w:ind w:left="202"/>
              <w:rPr>
                <w:sz w:val="22"/>
              </w:rPr>
            </w:pPr>
            <w:r>
              <w:rPr>
                <w:sz w:val="22"/>
              </w:rPr>
              <w:t>2</w:t>
            </w:r>
            <w:r>
              <w:rPr>
                <w:spacing w:val="-28"/>
                <w:sz w:val="22"/>
              </w:rPr>
              <w:t xml:space="preserve"> 年</w:t>
            </w:r>
          </w:p>
        </w:tc>
        <w:tc>
          <w:tcPr>
            <w:tcW w:w="745" w:type="dxa"/>
          </w:tcPr>
          <w:p w14:paraId="03155391">
            <w:pPr>
              <w:pStyle w:val="9"/>
              <w:spacing w:before="11" w:line="269" w:lineRule="exact"/>
              <w:ind w:left="10"/>
              <w:jc w:val="center"/>
              <w:rPr>
                <w:sz w:val="22"/>
              </w:rPr>
            </w:pPr>
            <w:r>
              <w:rPr>
                <w:w w:val="100"/>
                <w:sz w:val="22"/>
              </w:rPr>
              <w:t>是</w:t>
            </w:r>
          </w:p>
        </w:tc>
        <w:tc>
          <w:tcPr>
            <w:tcW w:w="704" w:type="dxa"/>
          </w:tcPr>
          <w:p w14:paraId="76D45EAF">
            <w:pPr>
              <w:pStyle w:val="9"/>
              <w:rPr>
                <w:rFonts w:ascii="Times New Roman"/>
                <w:sz w:val="22"/>
              </w:rPr>
            </w:pPr>
          </w:p>
        </w:tc>
        <w:tc>
          <w:tcPr>
            <w:tcW w:w="2612" w:type="dxa"/>
          </w:tcPr>
          <w:p w14:paraId="4F2A92A3">
            <w:pPr>
              <w:pStyle w:val="9"/>
              <w:rPr>
                <w:rFonts w:ascii="Times New Roman"/>
                <w:sz w:val="22"/>
              </w:rPr>
            </w:pPr>
          </w:p>
        </w:tc>
      </w:tr>
      <w:tr w14:paraId="74ACC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27992C7">
            <w:pPr>
              <w:rPr>
                <w:sz w:val="2"/>
                <w:szCs w:val="2"/>
              </w:rPr>
            </w:pPr>
          </w:p>
        </w:tc>
        <w:tc>
          <w:tcPr>
            <w:tcW w:w="1118" w:type="dxa"/>
            <w:vMerge w:val="continue"/>
            <w:tcBorders>
              <w:top w:val="nil"/>
            </w:tcBorders>
          </w:tcPr>
          <w:p w14:paraId="0D5D9309">
            <w:pPr>
              <w:rPr>
                <w:sz w:val="2"/>
                <w:szCs w:val="2"/>
              </w:rPr>
            </w:pPr>
          </w:p>
        </w:tc>
        <w:tc>
          <w:tcPr>
            <w:tcW w:w="1118" w:type="dxa"/>
          </w:tcPr>
          <w:p w14:paraId="6285122C">
            <w:pPr>
              <w:pStyle w:val="9"/>
              <w:spacing w:before="11" w:line="269" w:lineRule="exact"/>
              <w:ind w:left="11" w:right="3"/>
              <w:jc w:val="center"/>
              <w:rPr>
                <w:sz w:val="22"/>
              </w:rPr>
            </w:pPr>
            <w:r>
              <w:rPr>
                <w:sz w:val="22"/>
              </w:rPr>
              <w:t>040106</w:t>
            </w:r>
          </w:p>
        </w:tc>
        <w:tc>
          <w:tcPr>
            <w:tcW w:w="1809" w:type="dxa"/>
          </w:tcPr>
          <w:p w14:paraId="3362DE5A">
            <w:pPr>
              <w:pStyle w:val="9"/>
              <w:spacing w:before="11" w:line="269" w:lineRule="exact"/>
              <w:ind w:left="108"/>
              <w:rPr>
                <w:sz w:val="22"/>
              </w:rPr>
            </w:pPr>
            <w:r>
              <w:rPr>
                <w:sz w:val="22"/>
              </w:rPr>
              <w:t>学前教育</w:t>
            </w:r>
          </w:p>
        </w:tc>
        <w:tc>
          <w:tcPr>
            <w:tcW w:w="790" w:type="dxa"/>
          </w:tcPr>
          <w:p w14:paraId="48A5749E">
            <w:pPr>
              <w:pStyle w:val="9"/>
              <w:spacing w:before="11" w:line="269" w:lineRule="exact"/>
              <w:ind w:left="202"/>
              <w:rPr>
                <w:sz w:val="22"/>
              </w:rPr>
            </w:pPr>
            <w:r>
              <w:rPr>
                <w:sz w:val="22"/>
              </w:rPr>
              <w:t>2</w:t>
            </w:r>
            <w:r>
              <w:rPr>
                <w:spacing w:val="-28"/>
                <w:sz w:val="22"/>
              </w:rPr>
              <w:t xml:space="preserve"> 年</w:t>
            </w:r>
          </w:p>
        </w:tc>
        <w:tc>
          <w:tcPr>
            <w:tcW w:w="745" w:type="dxa"/>
          </w:tcPr>
          <w:p w14:paraId="6C2A9737">
            <w:pPr>
              <w:pStyle w:val="9"/>
              <w:spacing w:before="11" w:line="269" w:lineRule="exact"/>
              <w:ind w:left="10"/>
              <w:jc w:val="center"/>
              <w:rPr>
                <w:sz w:val="22"/>
              </w:rPr>
            </w:pPr>
            <w:r>
              <w:rPr>
                <w:w w:val="100"/>
                <w:sz w:val="22"/>
              </w:rPr>
              <w:t>是</w:t>
            </w:r>
          </w:p>
        </w:tc>
        <w:tc>
          <w:tcPr>
            <w:tcW w:w="704" w:type="dxa"/>
          </w:tcPr>
          <w:p w14:paraId="6E2D2101">
            <w:pPr>
              <w:pStyle w:val="9"/>
              <w:rPr>
                <w:rFonts w:ascii="Times New Roman"/>
                <w:sz w:val="22"/>
              </w:rPr>
            </w:pPr>
          </w:p>
        </w:tc>
        <w:tc>
          <w:tcPr>
            <w:tcW w:w="2612" w:type="dxa"/>
          </w:tcPr>
          <w:p w14:paraId="28090979">
            <w:pPr>
              <w:pStyle w:val="9"/>
              <w:rPr>
                <w:rFonts w:ascii="Times New Roman"/>
                <w:sz w:val="22"/>
              </w:rPr>
            </w:pPr>
          </w:p>
        </w:tc>
      </w:tr>
      <w:tr w14:paraId="0EA17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E5F137D">
            <w:pPr>
              <w:rPr>
                <w:sz w:val="2"/>
                <w:szCs w:val="2"/>
              </w:rPr>
            </w:pPr>
          </w:p>
        </w:tc>
        <w:tc>
          <w:tcPr>
            <w:tcW w:w="1118" w:type="dxa"/>
            <w:vMerge w:val="continue"/>
            <w:tcBorders>
              <w:top w:val="nil"/>
            </w:tcBorders>
          </w:tcPr>
          <w:p w14:paraId="0B393C26">
            <w:pPr>
              <w:rPr>
                <w:sz w:val="2"/>
                <w:szCs w:val="2"/>
              </w:rPr>
            </w:pPr>
          </w:p>
        </w:tc>
        <w:tc>
          <w:tcPr>
            <w:tcW w:w="1118" w:type="dxa"/>
          </w:tcPr>
          <w:p w14:paraId="0106DC10">
            <w:pPr>
              <w:pStyle w:val="9"/>
              <w:spacing w:before="10" w:line="270" w:lineRule="exact"/>
              <w:ind w:left="11" w:right="3"/>
              <w:jc w:val="center"/>
              <w:rPr>
                <w:sz w:val="22"/>
              </w:rPr>
            </w:pPr>
            <w:r>
              <w:rPr>
                <w:sz w:val="22"/>
              </w:rPr>
              <w:t>040107</w:t>
            </w:r>
          </w:p>
        </w:tc>
        <w:tc>
          <w:tcPr>
            <w:tcW w:w="1809" w:type="dxa"/>
          </w:tcPr>
          <w:p w14:paraId="2C0D21DB">
            <w:pPr>
              <w:pStyle w:val="9"/>
              <w:spacing w:before="10" w:line="270" w:lineRule="exact"/>
              <w:ind w:left="108"/>
              <w:rPr>
                <w:sz w:val="22"/>
              </w:rPr>
            </w:pPr>
            <w:r>
              <w:rPr>
                <w:sz w:val="22"/>
              </w:rPr>
              <w:t>小学教育</w:t>
            </w:r>
          </w:p>
        </w:tc>
        <w:tc>
          <w:tcPr>
            <w:tcW w:w="790" w:type="dxa"/>
          </w:tcPr>
          <w:p w14:paraId="00E6BF57">
            <w:pPr>
              <w:pStyle w:val="9"/>
              <w:spacing w:before="10" w:line="270" w:lineRule="exact"/>
              <w:ind w:left="202"/>
              <w:rPr>
                <w:sz w:val="22"/>
              </w:rPr>
            </w:pPr>
            <w:r>
              <w:rPr>
                <w:sz w:val="22"/>
              </w:rPr>
              <w:t>2</w:t>
            </w:r>
            <w:r>
              <w:rPr>
                <w:spacing w:val="-28"/>
                <w:sz w:val="22"/>
              </w:rPr>
              <w:t xml:space="preserve"> 年</w:t>
            </w:r>
          </w:p>
        </w:tc>
        <w:tc>
          <w:tcPr>
            <w:tcW w:w="745" w:type="dxa"/>
          </w:tcPr>
          <w:p w14:paraId="0FEAFBC9">
            <w:pPr>
              <w:pStyle w:val="9"/>
              <w:spacing w:before="10" w:line="270" w:lineRule="exact"/>
              <w:ind w:left="10"/>
              <w:jc w:val="center"/>
              <w:rPr>
                <w:sz w:val="22"/>
              </w:rPr>
            </w:pPr>
            <w:r>
              <w:rPr>
                <w:w w:val="100"/>
                <w:sz w:val="22"/>
              </w:rPr>
              <w:t>是</w:t>
            </w:r>
          </w:p>
        </w:tc>
        <w:tc>
          <w:tcPr>
            <w:tcW w:w="704" w:type="dxa"/>
          </w:tcPr>
          <w:p w14:paraId="254CD98D">
            <w:pPr>
              <w:pStyle w:val="9"/>
              <w:rPr>
                <w:rFonts w:ascii="Times New Roman"/>
                <w:sz w:val="22"/>
              </w:rPr>
            </w:pPr>
          </w:p>
        </w:tc>
        <w:tc>
          <w:tcPr>
            <w:tcW w:w="2612" w:type="dxa"/>
          </w:tcPr>
          <w:p w14:paraId="4E5542D4">
            <w:pPr>
              <w:pStyle w:val="9"/>
              <w:rPr>
                <w:rFonts w:ascii="Times New Roman"/>
                <w:sz w:val="22"/>
              </w:rPr>
            </w:pPr>
          </w:p>
        </w:tc>
      </w:tr>
      <w:tr w14:paraId="48CC5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47D14FEF">
            <w:pPr>
              <w:rPr>
                <w:sz w:val="2"/>
                <w:szCs w:val="2"/>
              </w:rPr>
            </w:pPr>
          </w:p>
        </w:tc>
        <w:tc>
          <w:tcPr>
            <w:tcW w:w="1118" w:type="dxa"/>
            <w:vMerge w:val="continue"/>
            <w:tcBorders>
              <w:top w:val="nil"/>
            </w:tcBorders>
          </w:tcPr>
          <w:p w14:paraId="4EDFD6EC">
            <w:pPr>
              <w:rPr>
                <w:sz w:val="2"/>
                <w:szCs w:val="2"/>
              </w:rPr>
            </w:pPr>
          </w:p>
        </w:tc>
        <w:tc>
          <w:tcPr>
            <w:tcW w:w="1118" w:type="dxa"/>
          </w:tcPr>
          <w:p w14:paraId="4C6FC618">
            <w:pPr>
              <w:pStyle w:val="9"/>
              <w:spacing w:before="9" w:line="270" w:lineRule="exact"/>
              <w:ind w:left="11" w:right="3"/>
              <w:jc w:val="center"/>
              <w:rPr>
                <w:sz w:val="22"/>
              </w:rPr>
            </w:pPr>
            <w:r>
              <w:rPr>
                <w:sz w:val="22"/>
              </w:rPr>
              <w:t>050201</w:t>
            </w:r>
          </w:p>
        </w:tc>
        <w:tc>
          <w:tcPr>
            <w:tcW w:w="1809" w:type="dxa"/>
          </w:tcPr>
          <w:p w14:paraId="13B7F44F">
            <w:pPr>
              <w:pStyle w:val="9"/>
              <w:spacing w:before="9" w:line="270" w:lineRule="exact"/>
              <w:ind w:left="108"/>
              <w:rPr>
                <w:sz w:val="22"/>
              </w:rPr>
            </w:pPr>
            <w:r>
              <w:rPr>
                <w:sz w:val="22"/>
              </w:rPr>
              <w:t>英语</w:t>
            </w:r>
          </w:p>
        </w:tc>
        <w:tc>
          <w:tcPr>
            <w:tcW w:w="790" w:type="dxa"/>
          </w:tcPr>
          <w:p w14:paraId="4EFC8167">
            <w:pPr>
              <w:pStyle w:val="9"/>
              <w:spacing w:before="9" w:line="270" w:lineRule="exact"/>
              <w:ind w:left="202"/>
              <w:rPr>
                <w:sz w:val="22"/>
              </w:rPr>
            </w:pPr>
            <w:r>
              <w:rPr>
                <w:sz w:val="22"/>
              </w:rPr>
              <w:t>2</w:t>
            </w:r>
            <w:r>
              <w:rPr>
                <w:spacing w:val="-28"/>
                <w:sz w:val="22"/>
              </w:rPr>
              <w:t xml:space="preserve"> 年</w:t>
            </w:r>
          </w:p>
        </w:tc>
        <w:tc>
          <w:tcPr>
            <w:tcW w:w="745" w:type="dxa"/>
          </w:tcPr>
          <w:p w14:paraId="07CCEBE1">
            <w:pPr>
              <w:pStyle w:val="9"/>
              <w:rPr>
                <w:rFonts w:ascii="Times New Roman"/>
                <w:sz w:val="22"/>
              </w:rPr>
            </w:pPr>
          </w:p>
        </w:tc>
        <w:tc>
          <w:tcPr>
            <w:tcW w:w="704" w:type="dxa"/>
          </w:tcPr>
          <w:p w14:paraId="0DE97182">
            <w:pPr>
              <w:pStyle w:val="9"/>
              <w:rPr>
                <w:rFonts w:ascii="Times New Roman"/>
                <w:sz w:val="22"/>
              </w:rPr>
            </w:pPr>
          </w:p>
        </w:tc>
        <w:tc>
          <w:tcPr>
            <w:tcW w:w="2612" w:type="dxa"/>
          </w:tcPr>
          <w:p w14:paraId="07A39955">
            <w:pPr>
              <w:pStyle w:val="9"/>
              <w:rPr>
                <w:rFonts w:ascii="Times New Roman"/>
                <w:sz w:val="22"/>
              </w:rPr>
            </w:pPr>
          </w:p>
        </w:tc>
      </w:tr>
      <w:tr w14:paraId="4ED21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4671D63">
            <w:pPr>
              <w:rPr>
                <w:sz w:val="2"/>
                <w:szCs w:val="2"/>
              </w:rPr>
            </w:pPr>
          </w:p>
        </w:tc>
        <w:tc>
          <w:tcPr>
            <w:tcW w:w="1118" w:type="dxa"/>
            <w:vMerge w:val="continue"/>
            <w:tcBorders>
              <w:top w:val="nil"/>
            </w:tcBorders>
          </w:tcPr>
          <w:p w14:paraId="0D1F058A">
            <w:pPr>
              <w:rPr>
                <w:sz w:val="2"/>
                <w:szCs w:val="2"/>
              </w:rPr>
            </w:pPr>
          </w:p>
        </w:tc>
        <w:tc>
          <w:tcPr>
            <w:tcW w:w="1118" w:type="dxa"/>
          </w:tcPr>
          <w:p w14:paraId="2A2DF7E9">
            <w:pPr>
              <w:pStyle w:val="9"/>
              <w:spacing w:before="9" w:line="270" w:lineRule="exact"/>
              <w:ind w:left="11" w:right="3"/>
              <w:jc w:val="center"/>
              <w:rPr>
                <w:sz w:val="22"/>
              </w:rPr>
            </w:pPr>
            <w:r>
              <w:rPr>
                <w:sz w:val="22"/>
              </w:rPr>
              <w:t>050262</w:t>
            </w:r>
          </w:p>
        </w:tc>
        <w:tc>
          <w:tcPr>
            <w:tcW w:w="1809" w:type="dxa"/>
          </w:tcPr>
          <w:p w14:paraId="0DCED17B">
            <w:pPr>
              <w:pStyle w:val="9"/>
              <w:spacing w:before="9" w:line="270" w:lineRule="exact"/>
              <w:ind w:left="108"/>
              <w:rPr>
                <w:sz w:val="22"/>
              </w:rPr>
            </w:pPr>
            <w:r>
              <w:rPr>
                <w:sz w:val="22"/>
              </w:rPr>
              <w:t>商务英语</w:t>
            </w:r>
          </w:p>
        </w:tc>
        <w:tc>
          <w:tcPr>
            <w:tcW w:w="790" w:type="dxa"/>
          </w:tcPr>
          <w:p w14:paraId="6FF3E31F">
            <w:pPr>
              <w:pStyle w:val="9"/>
              <w:spacing w:before="9" w:line="270" w:lineRule="exact"/>
              <w:ind w:left="202"/>
              <w:rPr>
                <w:sz w:val="22"/>
              </w:rPr>
            </w:pPr>
            <w:r>
              <w:rPr>
                <w:sz w:val="22"/>
              </w:rPr>
              <w:t>2</w:t>
            </w:r>
            <w:r>
              <w:rPr>
                <w:spacing w:val="-28"/>
                <w:sz w:val="22"/>
              </w:rPr>
              <w:t xml:space="preserve"> 年</w:t>
            </w:r>
          </w:p>
        </w:tc>
        <w:tc>
          <w:tcPr>
            <w:tcW w:w="745" w:type="dxa"/>
          </w:tcPr>
          <w:p w14:paraId="0CC3171D">
            <w:pPr>
              <w:pStyle w:val="9"/>
              <w:rPr>
                <w:rFonts w:ascii="Times New Roman"/>
                <w:sz w:val="22"/>
              </w:rPr>
            </w:pPr>
          </w:p>
        </w:tc>
        <w:tc>
          <w:tcPr>
            <w:tcW w:w="704" w:type="dxa"/>
          </w:tcPr>
          <w:p w14:paraId="53ED9D0B">
            <w:pPr>
              <w:pStyle w:val="9"/>
              <w:rPr>
                <w:rFonts w:ascii="Times New Roman"/>
                <w:sz w:val="22"/>
              </w:rPr>
            </w:pPr>
          </w:p>
        </w:tc>
        <w:tc>
          <w:tcPr>
            <w:tcW w:w="2612" w:type="dxa"/>
          </w:tcPr>
          <w:p w14:paraId="4F939E10">
            <w:pPr>
              <w:pStyle w:val="9"/>
              <w:rPr>
                <w:rFonts w:ascii="Times New Roman"/>
                <w:sz w:val="22"/>
              </w:rPr>
            </w:pPr>
          </w:p>
        </w:tc>
      </w:tr>
      <w:tr w14:paraId="00F11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1D8FC64">
            <w:pPr>
              <w:rPr>
                <w:sz w:val="2"/>
                <w:szCs w:val="2"/>
              </w:rPr>
            </w:pPr>
          </w:p>
        </w:tc>
        <w:tc>
          <w:tcPr>
            <w:tcW w:w="1118" w:type="dxa"/>
            <w:vMerge w:val="continue"/>
            <w:tcBorders>
              <w:top w:val="nil"/>
            </w:tcBorders>
          </w:tcPr>
          <w:p w14:paraId="2BB6B426">
            <w:pPr>
              <w:rPr>
                <w:sz w:val="2"/>
                <w:szCs w:val="2"/>
              </w:rPr>
            </w:pPr>
          </w:p>
        </w:tc>
        <w:tc>
          <w:tcPr>
            <w:tcW w:w="1118" w:type="dxa"/>
          </w:tcPr>
          <w:p w14:paraId="2E584924">
            <w:pPr>
              <w:pStyle w:val="9"/>
              <w:spacing w:before="11" w:line="269" w:lineRule="exact"/>
              <w:ind w:left="11" w:right="3"/>
              <w:jc w:val="center"/>
              <w:rPr>
                <w:sz w:val="22"/>
              </w:rPr>
            </w:pPr>
            <w:r>
              <w:rPr>
                <w:sz w:val="22"/>
              </w:rPr>
              <w:t>050303</w:t>
            </w:r>
          </w:p>
        </w:tc>
        <w:tc>
          <w:tcPr>
            <w:tcW w:w="1809" w:type="dxa"/>
          </w:tcPr>
          <w:p w14:paraId="63A752FC">
            <w:pPr>
              <w:pStyle w:val="9"/>
              <w:spacing w:before="11" w:line="269" w:lineRule="exact"/>
              <w:ind w:left="108"/>
              <w:rPr>
                <w:sz w:val="22"/>
              </w:rPr>
            </w:pPr>
            <w:r>
              <w:rPr>
                <w:sz w:val="22"/>
              </w:rPr>
              <w:t>广告学</w:t>
            </w:r>
          </w:p>
        </w:tc>
        <w:tc>
          <w:tcPr>
            <w:tcW w:w="790" w:type="dxa"/>
          </w:tcPr>
          <w:p w14:paraId="7017B0A0">
            <w:pPr>
              <w:pStyle w:val="9"/>
              <w:spacing w:before="11" w:line="269" w:lineRule="exact"/>
              <w:ind w:left="202"/>
              <w:rPr>
                <w:sz w:val="22"/>
              </w:rPr>
            </w:pPr>
            <w:r>
              <w:rPr>
                <w:sz w:val="22"/>
              </w:rPr>
              <w:t>2</w:t>
            </w:r>
            <w:r>
              <w:rPr>
                <w:spacing w:val="-28"/>
                <w:sz w:val="22"/>
              </w:rPr>
              <w:t xml:space="preserve"> 年</w:t>
            </w:r>
          </w:p>
        </w:tc>
        <w:tc>
          <w:tcPr>
            <w:tcW w:w="745" w:type="dxa"/>
          </w:tcPr>
          <w:p w14:paraId="2CDA72D4">
            <w:pPr>
              <w:pStyle w:val="9"/>
              <w:rPr>
                <w:rFonts w:ascii="Times New Roman"/>
                <w:sz w:val="22"/>
              </w:rPr>
            </w:pPr>
          </w:p>
        </w:tc>
        <w:tc>
          <w:tcPr>
            <w:tcW w:w="704" w:type="dxa"/>
          </w:tcPr>
          <w:p w14:paraId="7C68D49A">
            <w:pPr>
              <w:pStyle w:val="9"/>
              <w:rPr>
                <w:rFonts w:ascii="Times New Roman"/>
                <w:sz w:val="22"/>
              </w:rPr>
            </w:pPr>
          </w:p>
        </w:tc>
        <w:tc>
          <w:tcPr>
            <w:tcW w:w="2612" w:type="dxa"/>
          </w:tcPr>
          <w:p w14:paraId="7CC8B037">
            <w:pPr>
              <w:pStyle w:val="9"/>
              <w:rPr>
                <w:rFonts w:ascii="Times New Roman"/>
                <w:sz w:val="22"/>
              </w:rPr>
            </w:pPr>
          </w:p>
        </w:tc>
      </w:tr>
      <w:tr w14:paraId="0BC16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4297E21">
            <w:pPr>
              <w:rPr>
                <w:sz w:val="2"/>
                <w:szCs w:val="2"/>
              </w:rPr>
            </w:pPr>
          </w:p>
        </w:tc>
        <w:tc>
          <w:tcPr>
            <w:tcW w:w="1118" w:type="dxa"/>
            <w:vMerge w:val="continue"/>
            <w:tcBorders>
              <w:top w:val="nil"/>
            </w:tcBorders>
          </w:tcPr>
          <w:p w14:paraId="362158C4">
            <w:pPr>
              <w:rPr>
                <w:sz w:val="2"/>
                <w:szCs w:val="2"/>
              </w:rPr>
            </w:pPr>
          </w:p>
        </w:tc>
        <w:tc>
          <w:tcPr>
            <w:tcW w:w="1118" w:type="dxa"/>
          </w:tcPr>
          <w:p w14:paraId="0B1BBCC1">
            <w:pPr>
              <w:pStyle w:val="9"/>
              <w:spacing w:before="11" w:line="269" w:lineRule="exact"/>
              <w:ind w:left="14" w:right="3"/>
              <w:jc w:val="center"/>
              <w:rPr>
                <w:sz w:val="22"/>
              </w:rPr>
            </w:pPr>
            <w:r>
              <w:rPr>
                <w:sz w:val="22"/>
              </w:rPr>
              <w:t>050306T</w:t>
            </w:r>
          </w:p>
        </w:tc>
        <w:tc>
          <w:tcPr>
            <w:tcW w:w="1809" w:type="dxa"/>
          </w:tcPr>
          <w:p w14:paraId="5E0F34BD">
            <w:pPr>
              <w:pStyle w:val="9"/>
              <w:spacing w:before="11" w:line="269" w:lineRule="exact"/>
              <w:ind w:left="108"/>
              <w:rPr>
                <w:sz w:val="22"/>
              </w:rPr>
            </w:pPr>
            <w:r>
              <w:rPr>
                <w:sz w:val="22"/>
              </w:rPr>
              <w:t>网络与新媒体</w:t>
            </w:r>
          </w:p>
        </w:tc>
        <w:tc>
          <w:tcPr>
            <w:tcW w:w="790" w:type="dxa"/>
          </w:tcPr>
          <w:p w14:paraId="0E731FD2">
            <w:pPr>
              <w:pStyle w:val="9"/>
              <w:spacing w:before="11" w:line="269" w:lineRule="exact"/>
              <w:ind w:left="202"/>
              <w:rPr>
                <w:sz w:val="22"/>
              </w:rPr>
            </w:pPr>
            <w:r>
              <w:rPr>
                <w:sz w:val="22"/>
              </w:rPr>
              <w:t>2</w:t>
            </w:r>
            <w:r>
              <w:rPr>
                <w:spacing w:val="-28"/>
                <w:sz w:val="22"/>
              </w:rPr>
              <w:t xml:space="preserve"> 年</w:t>
            </w:r>
          </w:p>
        </w:tc>
        <w:tc>
          <w:tcPr>
            <w:tcW w:w="745" w:type="dxa"/>
          </w:tcPr>
          <w:p w14:paraId="50250265">
            <w:pPr>
              <w:pStyle w:val="9"/>
              <w:rPr>
                <w:rFonts w:ascii="Times New Roman"/>
                <w:sz w:val="22"/>
              </w:rPr>
            </w:pPr>
          </w:p>
        </w:tc>
        <w:tc>
          <w:tcPr>
            <w:tcW w:w="704" w:type="dxa"/>
          </w:tcPr>
          <w:p w14:paraId="4BB56CDA">
            <w:pPr>
              <w:pStyle w:val="9"/>
              <w:rPr>
                <w:rFonts w:ascii="Times New Roman"/>
                <w:sz w:val="22"/>
              </w:rPr>
            </w:pPr>
          </w:p>
        </w:tc>
        <w:tc>
          <w:tcPr>
            <w:tcW w:w="2612" w:type="dxa"/>
          </w:tcPr>
          <w:p w14:paraId="484784B2">
            <w:pPr>
              <w:pStyle w:val="9"/>
              <w:rPr>
                <w:rFonts w:ascii="Times New Roman"/>
                <w:sz w:val="22"/>
              </w:rPr>
            </w:pPr>
          </w:p>
        </w:tc>
      </w:tr>
      <w:tr w14:paraId="20A93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856" w:type="dxa"/>
            <w:vMerge w:val="continue"/>
            <w:tcBorders>
              <w:top w:val="nil"/>
            </w:tcBorders>
          </w:tcPr>
          <w:p w14:paraId="567A6BB4">
            <w:pPr>
              <w:rPr>
                <w:sz w:val="2"/>
                <w:szCs w:val="2"/>
              </w:rPr>
            </w:pPr>
          </w:p>
        </w:tc>
        <w:tc>
          <w:tcPr>
            <w:tcW w:w="1118" w:type="dxa"/>
            <w:vMerge w:val="continue"/>
            <w:tcBorders>
              <w:top w:val="nil"/>
            </w:tcBorders>
          </w:tcPr>
          <w:p w14:paraId="211EFBA1">
            <w:pPr>
              <w:rPr>
                <w:sz w:val="2"/>
                <w:szCs w:val="2"/>
              </w:rPr>
            </w:pPr>
          </w:p>
        </w:tc>
        <w:tc>
          <w:tcPr>
            <w:tcW w:w="1118" w:type="dxa"/>
          </w:tcPr>
          <w:p w14:paraId="2EEE5642">
            <w:pPr>
              <w:pStyle w:val="9"/>
              <w:spacing w:before="11" w:line="267" w:lineRule="exact"/>
              <w:ind w:left="11" w:right="3"/>
              <w:jc w:val="center"/>
              <w:rPr>
                <w:sz w:val="22"/>
              </w:rPr>
            </w:pPr>
            <w:r>
              <w:rPr>
                <w:sz w:val="22"/>
              </w:rPr>
              <w:t>080207</w:t>
            </w:r>
          </w:p>
        </w:tc>
        <w:tc>
          <w:tcPr>
            <w:tcW w:w="1809" w:type="dxa"/>
          </w:tcPr>
          <w:p w14:paraId="228083C0">
            <w:pPr>
              <w:pStyle w:val="9"/>
              <w:spacing w:before="11" w:line="267" w:lineRule="exact"/>
              <w:ind w:left="108"/>
              <w:rPr>
                <w:sz w:val="22"/>
              </w:rPr>
            </w:pPr>
            <w:r>
              <w:rPr>
                <w:sz w:val="22"/>
              </w:rPr>
              <w:t>车辆工程</w:t>
            </w:r>
          </w:p>
        </w:tc>
        <w:tc>
          <w:tcPr>
            <w:tcW w:w="790" w:type="dxa"/>
          </w:tcPr>
          <w:p w14:paraId="36C38361">
            <w:pPr>
              <w:pStyle w:val="9"/>
              <w:spacing w:before="11" w:line="267" w:lineRule="exact"/>
              <w:ind w:left="202"/>
              <w:rPr>
                <w:sz w:val="22"/>
              </w:rPr>
            </w:pPr>
            <w:r>
              <w:rPr>
                <w:sz w:val="22"/>
              </w:rPr>
              <w:t>2</w:t>
            </w:r>
            <w:r>
              <w:rPr>
                <w:spacing w:val="-28"/>
                <w:sz w:val="22"/>
              </w:rPr>
              <w:t xml:space="preserve"> 年</w:t>
            </w:r>
          </w:p>
        </w:tc>
        <w:tc>
          <w:tcPr>
            <w:tcW w:w="745" w:type="dxa"/>
          </w:tcPr>
          <w:p w14:paraId="44A1E324">
            <w:pPr>
              <w:pStyle w:val="9"/>
              <w:rPr>
                <w:rFonts w:ascii="Times New Roman"/>
                <w:sz w:val="22"/>
              </w:rPr>
            </w:pPr>
          </w:p>
        </w:tc>
        <w:tc>
          <w:tcPr>
            <w:tcW w:w="704" w:type="dxa"/>
          </w:tcPr>
          <w:p w14:paraId="4D03C566">
            <w:pPr>
              <w:pStyle w:val="9"/>
              <w:rPr>
                <w:rFonts w:ascii="Times New Roman"/>
                <w:sz w:val="22"/>
              </w:rPr>
            </w:pPr>
          </w:p>
        </w:tc>
        <w:tc>
          <w:tcPr>
            <w:tcW w:w="2612" w:type="dxa"/>
          </w:tcPr>
          <w:p w14:paraId="0EB8ADD3">
            <w:pPr>
              <w:pStyle w:val="9"/>
              <w:rPr>
                <w:rFonts w:ascii="Times New Roman"/>
                <w:sz w:val="22"/>
              </w:rPr>
            </w:pPr>
          </w:p>
        </w:tc>
      </w:tr>
    </w:tbl>
    <w:p w14:paraId="278019F7">
      <w:pPr>
        <w:spacing w:after="0"/>
        <w:rPr>
          <w:rFonts w:ascii="Times New Roman"/>
          <w:sz w:val="22"/>
        </w:rPr>
        <w:sectPr>
          <w:pgSz w:w="11910" w:h="16840"/>
          <w:pgMar w:top="1580" w:right="880" w:bottom="1960" w:left="1040" w:header="0" w:footer="1771" w:gutter="0"/>
          <w:cols w:space="720" w:num="1"/>
        </w:sectPr>
      </w:pPr>
    </w:p>
    <w:p w14:paraId="5CF8120B">
      <w:pPr>
        <w:pStyle w:val="3"/>
        <w:spacing w:before="7"/>
        <w:rPr>
          <w:sz w:val="3"/>
        </w:rPr>
      </w:pPr>
    </w:p>
    <w:tbl>
      <w:tblPr>
        <w:tblStyle w:val="5"/>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118"/>
        <w:gridCol w:w="1118"/>
        <w:gridCol w:w="1809"/>
        <w:gridCol w:w="790"/>
        <w:gridCol w:w="745"/>
        <w:gridCol w:w="704"/>
        <w:gridCol w:w="2612"/>
      </w:tblGrid>
      <w:tr w14:paraId="14DB9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tcPr>
          <w:p w14:paraId="3F92CC51">
            <w:pPr>
              <w:pStyle w:val="9"/>
              <w:spacing w:before="11"/>
              <w:ind w:left="207"/>
              <w:rPr>
                <w:sz w:val="22"/>
              </w:rPr>
            </w:pPr>
            <w:r>
              <w:rPr>
                <w:sz w:val="22"/>
              </w:rPr>
              <w:t>院校</w:t>
            </w:r>
          </w:p>
          <w:p w14:paraId="0320FF89">
            <w:pPr>
              <w:pStyle w:val="9"/>
              <w:spacing w:before="18" w:line="269" w:lineRule="exact"/>
              <w:ind w:left="207"/>
              <w:rPr>
                <w:sz w:val="22"/>
              </w:rPr>
            </w:pPr>
            <w:r>
              <w:rPr>
                <w:sz w:val="22"/>
              </w:rPr>
              <w:t>代码</w:t>
            </w:r>
          </w:p>
        </w:tc>
        <w:tc>
          <w:tcPr>
            <w:tcW w:w="1118" w:type="dxa"/>
          </w:tcPr>
          <w:p w14:paraId="46CCDF00">
            <w:pPr>
              <w:pStyle w:val="9"/>
              <w:spacing w:before="160"/>
              <w:ind w:left="119"/>
              <w:rPr>
                <w:sz w:val="22"/>
              </w:rPr>
            </w:pPr>
            <w:r>
              <w:rPr>
                <w:sz w:val="22"/>
              </w:rPr>
              <w:t>学校名称</w:t>
            </w:r>
          </w:p>
        </w:tc>
        <w:tc>
          <w:tcPr>
            <w:tcW w:w="1118" w:type="dxa"/>
          </w:tcPr>
          <w:p w14:paraId="6D0C7843">
            <w:pPr>
              <w:pStyle w:val="9"/>
              <w:spacing w:before="160"/>
              <w:ind w:left="15" w:right="3"/>
              <w:jc w:val="center"/>
              <w:rPr>
                <w:sz w:val="22"/>
              </w:rPr>
            </w:pPr>
            <w:r>
              <w:rPr>
                <w:sz w:val="22"/>
              </w:rPr>
              <w:t>专业代码</w:t>
            </w:r>
          </w:p>
        </w:tc>
        <w:tc>
          <w:tcPr>
            <w:tcW w:w="1809" w:type="dxa"/>
          </w:tcPr>
          <w:p w14:paraId="7CCB4D23">
            <w:pPr>
              <w:pStyle w:val="9"/>
              <w:spacing w:before="160"/>
              <w:ind w:left="463"/>
              <w:rPr>
                <w:sz w:val="22"/>
              </w:rPr>
            </w:pPr>
            <w:r>
              <w:rPr>
                <w:sz w:val="22"/>
              </w:rPr>
              <w:t>专业名称</w:t>
            </w:r>
          </w:p>
        </w:tc>
        <w:tc>
          <w:tcPr>
            <w:tcW w:w="790" w:type="dxa"/>
          </w:tcPr>
          <w:p w14:paraId="0A92BB78">
            <w:pPr>
              <w:pStyle w:val="9"/>
              <w:spacing w:before="160"/>
              <w:ind w:left="176"/>
              <w:rPr>
                <w:sz w:val="22"/>
              </w:rPr>
            </w:pPr>
            <w:r>
              <w:rPr>
                <w:sz w:val="22"/>
              </w:rPr>
              <w:t>学制</w:t>
            </w:r>
          </w:p>
        </w:tc>
        <w:tc>
          <w:tcPr>
            <w:tcW w:w="745" w:type="dxa"/>
          </w:tcPr>
          <w:p w14:paraId="52412A42">
            <w:pPr>
              <w:pStyle w:val="9"/>
              <w:spacing w:before="160"/>
              <w:ind w:left="151"/>
              <w:rPr>
                <w:sz w:val="22"/>
              </w:rPr>
            </w:pPr>
            <w:r>
              <w:rPr>
                <w:sz w:val="22"/>
              </w:rPr>
              <w:t>师范</w:t>
            </w:r>
          </w:p>
        </w:tc>
        <w:tc>
          <w:tcPr>
            <w:tcW w:w="704" w:type="dxa"/>
          </w:tcPr>
          <w:p w14:paraId="0B88FCA3">
            <w:pPr>
              <w:pStyle w:val="9"/>
              <w:spacing w:before="160"/>
              <w:ind w:left="112" w:right="102"/>
              <w:jc w:val="center"/>
              <w:rPr>
                <w:sz w:val="22"/>
              </w:rPr>
            </w:pPr>
            <w:r>
              <w:rPr>
                <w:sz w:val="22"/>
              </w:rPr>
              <w:t>艺术</w:t>
            </w:r>
          </w:p>
        </w:tc>
        <w:tc>
          <w:tcPr>
            <w:tcW w:w="2612" w:type="dxa"/>
          </w:tcPr>
          <w:p w14:paraId="3596940C">
            <w:pPr>
              <w:pStyle w:val="9"/>
              <w:spacing w:before="160"/>
              <w:ind w:left="73" w:right="67"/>
              <w:jc w:val="center"/>
              <w:rPr>
                <w:sz w:val="22"/>
              </w:rPr>
            </w:pPr>
            <w:r>
              <w:rPr>
                <w:sz w:val="22"/>
              </w:rPr>
              <w:t>备注</w:t>
            </w:r>
          </w:p>
        </w:tc>
      </w:tr>
      <w:tr w14:paraId="162A8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restart"/>
          </w:tcPr>
          <w:p w14:paraId="07675683">
            <w:pPr>
              <w:pStyle w:val="9"/>
              <w:rPr>
                <w:rFonts w:ascii="Times New Roman"/>
                <w:sz w:val="22"/>
              </w:rPr>
            </w:pPr>
          </w:p>
        </w:tc>
        <w:tc>
          <w:tcPr>
            <w:tcW w:w="1118" w:type="dxa"/>
            <w:vMerge w:val="restart"/>
          </w:tcPr>
          <w:p w14:paraId="33161D9F">
            <w:pPr>
              <w:pStyle w:val="9"/>
              <w:rPr>
                <w:rFonts w:ascii="Times New Roman"/>
                <w:sz w:val="22"/>
              </w:rPr>
            </w:pPr>
          </w:p>
        </w:tc>
        <w:tc>
          <w:tcPr>
            <w:tcW w:w="1118" w:type="dxa"/>
          </w:tcPr>
          <w:p w14:paraId="7638F954">
            <w:pPr>
              <w:pStyle w:val="9"/>
              <w:spacing w:before="11" w:line="269" w:lineRule="exact"/>
              <w:ind w:left="11" w:right="3"/>
              <w:jc w:val="center"/>
              <w:rPr>
                <w:sz w:val="22"/>
              </w:rPr>
            </w:pPr>
            <w:r>
              <w:rPr>
                <w:sz w:val="22"/>
              </w:rPr>
              <w:t>080208</w:t>
            </w:r>
          </w:p>
        </w:tc>
        <w:tc>
          <w:tcPr>
            <w:tcW w:w="1809" w:type="dxa"/>
          </w:tcPr>
          <w:p w14:paraId="1A5B5D1C">
            <w:pPr>
              <w:pStyle w:val="9"/>
              <w:spacing w:before="11" w:line="269" w:lineRule="exact"/>
              <w:ind w:left="108"/>
              <w:rPr>
                <w:sz w:val="22"/>
              </w:rPr>
            </w:pPr>
            <w:r>
              <w:rPr>
                <w:sz w:val="22"/>
              </w:rPr>
              <w:t>汽车服务工程</w:t>
            </w:r>
          </w:p>
        </w:tc>
        <w:tc>
          <w:tcPr>
            <w:tcW w:w="790" w:type="dxa"/>
          </w:tcPr>
          <w:p w14:paraId="432D889F">
            <w:pPr>
              <w:pStyle w:val="9"/>
              <w:spacing w:before="11" w:line="269" w:lineRule="exact"/>
              <w:ind w:left="202"/>
              <w:rPr>
                <w:sz w:val="22"/>
              </w:rPr>
            </w:pPr>
            <w:r>
              <w:rPr>
                <w:sz w:val="22"/>
              </w:rPr>
              <w:t>2</w:t>
            </w:r>
            <w:r>
              <w:rPr>
                <w:spacing w:val="-28"/>
                <w:sz w:val="22"/>
              </w:rPr>
              <w:t xml:space="preserve"> 年</w:t>
            </w:r>
          </w:p>
        </w:tc>
        <w:tc>
          <w:tcPr>
            <w:tcW w:w="745" w:type="dxa"/>
          </w:tcPr>
          <w:p w14:paraId="7CA023AB">
            <w:pPr>
              <w:pStyle w:val="9"/>
              <w:rPr>
                <w:rFonts w:ascii="Times New Roman"/>
                <w:sz w:val="22"/>
              </w:rPr>
            </w:pPr>
          </w:p>
        </w:tc>
        <w:tc>
          <w:tcPr>
            <w:tcW w:w="704" w:type="dxa"/>
          </w:tcPr>
          <w:p w14:paraId="5446EB63">
            <w:pPr>
              <w:pStyle w:val="9"/>
              <w:rPr>
                <w:rFonts w:ascii="Times New Roman"/>
                <w:sz w:val="22"/>
              </w:rPr>
            </w:pPr>
          </w:p>
        </w:tc>
        <w:tc>
          <w:tcPr>
            <w:tcW w:w="2612" w:type="dxa"/>
          </w:tcPr>
          <w:p w14:paraId="392DBA78">
            <w:pPr>
              <w:pStyle w:val="9"/>
              <w:rPr>
                <w:rFonts w:ascii="Times New Roman"/>
                <w:sz w:val="22"/>
              </w:rPr>
            </w:pPr>
          </w:p>
        </w:tc>
      </w:tr>
      <w:tr w14:paraId="38FCA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705B92A4">
            <w:pPr>
              <w:rPr>
                <w:sz w:val="2"/>
                <w:szCs w:val="2"/>
              </w:rPr>
            </w:pPr>
          </w:p>
        </w:tc>
        <w:tc>
          <w:tcPr>
            <w:tcW w:w="1118" w:type="dxa"/>
            <w:vMerge w:val="continue"/>
            <w:tcBorders>
              <w:top w:val="nil"/>
            </w:tcBorders>
          </w:tcPr>
          <w:p w14:paraId="5E00F72A">
            <w:pPr>
              <w:rPr>
                <w:sz w:val="2"/>
                <w:szCs w:val="2"/>
              </w:rPr>
            </w:pPr>
          </w:p>
        </w:tc>
        <w:tc>
          <w:tcPr>
            <w:tcW w:w="1118" w:type="dxa"/>
          </w:tcPr>
          <w:p w14:paraId="22853CF4">
            <w:pPr>
              <w:pStyle w:val="9"/>
              <w:spacing w:before="10" w:line="269" w:lineRule="exact"/>
              <w:ind w:left="14" w:right="3"/>
              <w:jc w:val="center"/>
              <w:rPr>
                <w:sz w:val="22"/>
              </w:rPr>
            </w:pPr>
            <w:r>
              <w:rPr>
                <w:sz w:val="22"/>
              </w:rPr>
              <w:t>080213T</w:t>
            </w:r>
          </w:p>
        </w:tc>
        <w:tc>
          <w:tcPr>
            <w:tcW w:w="1809" w:type="dxa"/>
          </w:tcPr>
          <w:p w14:paraId="4E05EB24">
            <w:pPr>
              <w:pStyle w:val="9"/>
              <w:spacing w:before="10" w:line="269" w:lineRule="exact"/>
              <w:ind w:left="108"/>
              <w:rPr>
                <w:sz w:val="22"/>
              </w:rPr>
            </w:pPr>
            <w:r>
              <w:rPr>
                <w:sz w:val="22"/>
              </w:rPr>
              <w:t>智能制造工程</w:t>
            </w:r>
          </w:p>
        </w:tc>
        <w:tc>
          <w:tcPr>
            <w:tcW w:w="790" w:type="dxa"/>
          </w:tcPr>
          <w:p w14:paraId="2CA28C38">
            <w:pPr>
              <w:pStyle w:val="9"/>
              <w:spacing w:before="10" w:line="269" w:lineRule="exact"/>
              <w:ind w:left="202"/>
              <w:rPr>
                <w:sz w:val="22"/>
              </w:rPr>
            </w:pPr>
            <w:r>
              <w:rPr>
                <w:sz w:val="22"/>
              </w:rPr>
              <w:t>2</w:t>
            </w:r>
            <w:r>
              <w:rPr>
                <w:spacing w:val="-28"/>
                <w:sz w:val="22"/>
              </w:rPr>
              <w:t xml:space="preserve"> 年</w:t>
            </w:r>
          </w:p>
        </w:tc>
        <w:tc>
          <w:tcPr>
            <w:tcW w:w="745" w:type="dxa"/>
          </w:tcPr>
          <w:p w14:paraId="0C353C74">
            <w:pPr>
              <w:pStyle w:val="9"/>
              <w:rPr>
                <w:rFonts w:ascii="Times New Roman"/>
                <w:sz w:val="22"/>
              </w:rPr>
            </w:pPr>
          </w:p>
        </w:tc>
        <w:tc>
          <w:tcPr>
            <w:tcW w:w="704" w:type="dxa"/>
          </w:tcPr>
          <w:p w14:paraId="35C3D12F">
            <w:pPr>
              <w:pStyle w:val="9"/>
              <w:rPr>
                <w:rFonts w:ascii="Times New Roman"/>
                <w:sz w:val="22"/>
              </w:rPr>
            </w:pPr>
          </w:p>
        </w:tc>
        <w:tc>
          <w:tcPr>
            <w:tcW w:w="2612" w:type="dxa"/>
          </w:tcPr>
          <w:p w14:paraId="6B578673">
            <w:pPr>
              <w:pStyle w:val="9"/>
              <w:rPr>
                <w:rFonts w:ascii="Times New Roman"/>
                <w:sz w:val="22"/>
              </w:rPr>
            </w:pPr>
          </w:p>
        </w:tc>
      </w:tr>
      <w:tr w14:paraId="50940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D64EF8C">
            <w:pPr>
              <w:rPr>
                <w:sz w:val="2"/>
                <w:szCs w:val="2"/>
              </w:rPr>
            </w:pPr>
          </w:p>
        </w:tc>
        <w:tc>
          <w:tcPr>
            <w:tcW w:w="1118" w:type="dxa"/>
            <w:vMerge w:val="continue"/>
            <w:tcBorders>
              <w:top w:val="nil"/>
            </w:tcBorders>
          </w:tcPr>
          <w:p w14:paraId="4C3E832F">
            <w:pPr>
              <w:rPr>
                <w:sz w:val="2"/>
                <w:szCs w:val="2"/>
              </w:rPr>
            </w:pPr>
          </w:p>
        </w:tc>
        <w:tc>
          <w:tcPr>
            <w:tcW w:w="1118" w:type="dxa"/>
          </w:tcPr>
          <w:p w14:paraId="6EB25FB8">
            <w:pPr>
              <w:pStyle w:val="9"/>
              <w:spacing w:before="11" w:line="269" w:lineRule="exact"/>
              <w:ind w:left="14" w:right="3"/>
              <w:jc w:val="center"/>
              <w:rPr>
                <w:sz w:val="22"/>
              </w:rPr>
            </w:pPr>
            <w:r>
              <w:rPr>
                <w:sz w:val="22"/>
              </w:rPr>
              <w:t>080808T</w:t>
            </w:r>
          </w:p>
        </w:tc>
        <w:tc>
          <w:tcPr>
            <w:tcW w:w="1809" w:type="dxa"/>
          </w:tcPr>
          <w:p w14:paraId="65947B99">
            <w:pPr>
              <w:pStyle w:val="9"/>
              <w:spacing w:before="11" w:line="269" w:lineRule="exact"/>
              <w:ind w:left="108"/>
              <w:rPr>
                <w:sz w:val="22"/>
              </w:rPr>
            </w:pPr>
            <w:r>
              <w:rPr>
                <w:spacing w:val="-46"/>
                <w:sz w:val="22"/>
              </w:rPr>
              <w:t>智能工程与创意设计</w:t>
            </w:r>
          </w:p>
        </w:tc>
        <w:tc>
          <w:tcPr>
            <w:tcW w:w="790" w:type="dxa"/>
          </w:tcPr>
          <w:p w14:paraId="3B0B2728">
            <w:pPr>
              <w:pStyle w:val="9"/>
              <w:spacing w:before="11" w:line="269" w:lineRule="exact"/>
              <w:ind w:left="202"/>
              <w:rPr>
                <w:sz w:val="22"/>
              </w:rPr>
            </w:pPr>
            <w:r>
              <w:rPr>
                <w:sz w:val="22"/>
              </w:rPr>
              <w:t>2</w:t>
            </w:r>
            <w:r>
              <w:rPr>
                <w:spacing w:val="-28"/>
                <w:sz w:val="22"/>
              </w:rPr>
              <w:t xml:space="preserve"> 年</w:t>
            </w:r>
          </w:p>
        </w:tc>
        <w:tc>
          <w:tcPr>
            <w:tcW w:w="745" w:type="dxa"/>
          </w:tcPr>
          <w:p w14:paraId="2256B317">
            <w:pPr>
              <w:pStyle w:val="9"/>
              <w:rPr>
                <w:rFonts w:ascii="Times New Roman"/>
                <w:sz w:val="22"/>
              </w:rPr>
            </w:pPr>
          </w:p>
        </w:tc>
        <w:tc>
          <w:tcPr>
            <w:tcW w:w="704" w:type="dxa"/>
          </w:tcPr>
          <w:p w14:paraId="3706E9B3">
            <w:pPr>
              <w:pStyle w:val="9"/>
              <w:rPr>
                <w:rFonts w:ascii="Times New Roman"/>
                <w:sz w:val="22"/>
              </w:rPr>
            </w:pPr>
          </w:p>
        </w:tc>
        <w:tc>
          <w:tcPr>
            <w:tcW w:w="2612" w:type="dxa"/>
          </w:tcPr>
          <w:p w14:paraId="37F0DBDE">
            <w:pPr>
              <w:pStyle w:val="9"/>
              <w:rPr>
                <w:rFonts w:ascii="Times New Roman"/>
                <w:sz w:val="22"/>
              </w:rPr>
            </w:pPr>
          </w:p>
        </w:tc>
      </w:tr>
      <w:tr w14:paraId="4B0BD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1E37EE3">
            <w:pPr>
              <w:rPr>
                <w:sz w:val="2"/>
                <w:szCs w:val="2"/>
              </w:rPr>
            </w:pPr>
          </w:p>
        </w:tc>
        <w:tc>
          <w:tcPr>
            <w:tcW w:w="1118" w:type="dxa"/>
            <w:vMerge w:val="continue"/>
            <w:tcBorders>
              <w:top w:val="nil"/>
            </w:tcBorders>
          </w:tcPr>
          <w:p w14:paraId="415E48BB">
            <w:pPr>
              <w:rPr>
                <w:sz w:val="2"/>
                <w:szCs w:val="2"/>
              </w:rPr>
            </w:pPr>
          </w:p>
        </w:tc>
        <w:tc>
          <w:tcPr>
            <w:tcW w:w="1118" w:type="dxa"/>
          </w:tcPr>
          <w:p w14:paraId="64648A24">
            <w:pPr>
              <w:pStyle w:val="9"/>
              <w:spacing w:before="10" w:line="270" w:lineRule="exact"/>
              <w:ind w:left="11" w:right="3"/>
              <w:jc w:val="center"/>
              <w:rPr>
                <w:sz w:val="22"/>
              </w:rPr>
            </w:pPr>
            <w:r>
              <w:rPr>
                <w:sz w:val="22"/>
              </w:rPr>
              <w:t>080901</w:t>
            </w:r>
          </w:p>
        </w:tc>
        <w:tc>
          <w:tcPr>
            <w:tcW w:w="1809" w:type="dxa"/>
          </w:tcPr>
          <w:p w14:paraId="6E00F258">
            <w:pPr>
              <w:pStyle w:val="9"/>
              <w:spacing w:before="10" w:line="270" w:lineRule="exact"/>
              <w:ind w:left="108"/>
              <w:rPr>
                <w:sz w:val="22"/>
              </w:rPr>
            </w:pPr>
            <w:r>
              <w:rPr>
                <w:spacing w:val="-22"/>
                <w:sz w:val="22"/>
              </w:rPr>
              <w:t>计算机科学与技术</w:t>
            </w:r>
          </w:p>
        </w:tc>
        <w:tc>
          <w:tcPr>
            <w:tcW w:w="790" w:type="dxa"/>
          </w:tcPr>
          <w:p w14:paraId="32D39459">
            <w:pPr>
              <w:pStyle w:val="9"/>
              <w:spacing w:before="10" w:line="270" w:lineRule="exact"/>
              <w:ind w:left="202"/>
              <w:rPr>
                <w:sz w:val="22"/>
              </w:rPr>
            </w:pPr>
            <w:r>
              <w:rPr>
                <w:sz w:val="22"/>
              </w:rPr>
              <w:t>2</w:t>
            </w:r>
            <w:r>
              <w:rPr>
                <w:spacing w:val="-28"/>
                <w:sz w:val="22"/>
              </w:rPr>
              <w:t xml:space="preserve"> 年</w:t>
            </w:r>
          </w:p>
        </w:tc>
        <w:tc>
          <w:tcPr>
            <w:tcW w:w="745" w:type="dxa"/>
          </w:tcPr>
          <w:p w14:paraId="0C069219">
            <w:pPr>
              <w:pStyle w:val="9"/>
              <w:rPr>
                <w:rFonts w:ascii="Times New Roman"/>
                <w:sz w:val="22"/>
              </w:rPr>
            </w:pPr>
          </w:p>
        </w:tc>
        <w:tc>
          <w:tcPr>
            <w:tcW w:w="704" w:type="dxa"/>
          </w:tcPr>
          <w:p w14:paraId="2AB95E8C">
            <w:pPr>
              <w:pStyle w:val="9"/>
              <w:rPr>
                <w:rFonts w:ascii="Times New Roman"/>
                <w:sz w:val="22"/>
              </w:rPr>
            </w:pPr>
          </w:p>
        </w:tc>
        <w:tc>
          <w:tcPr>
            <w:tcW w:w="2612" w:type="dxa"/>
          </w:tcPr>
          <w:p w14:paraId="77EAF3C1">
            <w:pPr>
              <w:pStyle w:val="9"/>
              <w:rPr>
                <w:rFonts w:ascii="Times New Roman"/>
                <w:sz w:val="22"/>
              </w:rPr>
            </w:pPr>
          </w:p>
        </w:tc>
      </w:tr>
      <w:tr w14:paraId="78F10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6DECC3F">
            <w:pPr>
              <w:rPr>
                <w:sz w:val="2"/>
                <w:szCs w:val="2"/>
              </w:rPr>
            </w:pPr>
          </w:p>
        </w:tc>
        <w:tc>
          <w:tcPr>
            <w:tcW w:w="1118" w:type="dxa"/>
            <w:vMerge w:val="continue"/>
            <w:tcBorders>
              <w:top w:val="nil"/>
            </w:tcBorders>
          </w:tcPr>
          <w:p w14:paraId="5FEBF450">
            <w:pPr>
              <w:rPr>
                <w:sz w:val="2"/>
                <w:szCs w:val="2"/>
              </w:rPr>
            </w:pPr>
          </w:p>
        </w:tc>
        <w:tc>
          <w:tcPr>
            <w:tcW w:w="1118" w:type="dxa"/>
          </w:tcPr>
          <w:p w14:paraId="2D97FE5D">
            <w:pPr>
              <w:pStyle w:val="9"/>
              <w:spacing w:before="9" w:line="270" w:lineRule="exact"/>
              <w:ind w:left="11" w:right="3"/>
              <w:jc w:val="center"/>
              <w:rPr>
                <w:sz w:val="22"/>
              </w:rPr>
            </w:pPr>
            <w:r>
              <w:rPr>
                <w:sz w:val="22"/>
              </w:rPr>
              <w:t>080902</w:t>
            </w:r>
          </w:p>
        </w:tc>
        <w:tc>
          <w:tcPr>
            <w:tcW w:w="1809" w:type="dxa"/>
          </w:tcPr>
          <w:p w14:paraId="4ED38694">
            <w:pPr>
              <w:pStyle w:val="9"/>
              <w:spacing w:before="9" w:line="270" w:lineRule="exact"/>
              <w:ind w:left="108"/>
              <w:rPr>
                <w:sz w:val="22"/>
              </w:rPr>
            </w:pPr>
            <w:r>
              <w:rPr>
                <w:sz w:val="22"/>
              </w:rPr>
              <w:t>软件工程</w:t>
            </w:r>
          </w:p>
        </w:tc>
        <w:tc>
          <w:tcPr>
            <w:tcW w:w="790" w:type="dxa"/>
          </w:tcPr>
          <w:p w14:paraId="353CF32C">
            <w:pPr>
              <w:pStyle w:val="9"/>
              <w:spacing w:before="9" w:line="270" w:lineRule="exact"/>
              <w:ind w:left="202"/>
              <w:rPr>
                <w:sz w:val="22"/>
              </w:rPr>
            </w:pPr>
            <w:r>
              <w:rPr>
                <w:sz w:val="22"/>
              </w:rPr>
              <w:t>2</w:t>
            </w:r>
            <w:r>
              <w:rPr>
                <w:spacing w:val="-28"/>
                <w:sz w:val="22"/>
              </w:rPr>
              <w:t xml:space="preserve"> 年</w:t>
            </w:r>
          </w:p>
        </w:tc>
        <w:tc>
          <w:tcPr>
            <w:tcW w:w="745" w:type="dxa"/>
          </w:tcPr>
          <w:p w14:paraId="7DAEEF9D">
            <w:pPr>
              <w:pStyle w:val="9"/>
              <w:rPr>
                <w:rFonts w:ascii="Times New Roman"/>
                <w:sz w:val="22"/>
              </w:rPr>
            </w:pPr>
          </w:p>
        </w:tc>
        <w:tc>
          <w:tcPr>
            <w:tcW w:w="704" w:type="dxa"/>
          </w:tcPr>
          <w:p w14:paraId="500F9F0D">
            <w:pPr>
              <w:pStyle w:val="9"/>
              <w:rPr>
                <w:rFonts w:ascii="Times New Roman"/>
                <w:sz w:val="22"/>
              </w:rPr>
            </w:pPr>
          </w:p>
        </w:tc>
        <w:tc>
          <w:tcPr>
            <w:tcW w:w="2612" w:type="dxa"/>
          </w:tcPr>
          <w:p w14:paraId="5609FE9D">
            <w:pPr>
              <w:pStyle w:val="9"/>
              <w:rPr>
                <w:rFonts w:ascii="Times New Roman"/>
                <w:sz w:val="22"/>
              </w:rPr>
            </w:pPr>
          </w:p>
        </w:tc>
      </w:tr>
      <w:tr w14:paraId="345DB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6D3F5B4">
            <w:pPr>
              <w:rPr>
                <w:sz w:val="2"/>
                <w:szCs w:val="2"/>
              </w:rPr>
            </w:pPr>
          </w:p>
        </w:tc>
        <w:tc>
          <w:tcPr>
            <w:tcW w:w="1118" w:type="dxa"/>
            <w:vMerge w:val="continue"/>
            <w:tcBorders>
              <w:top w:val="nil"/>
            </w:tcBorders>
          </w:tcPr>
          <w:p w14:paraId="4FDF0571">
            <w:pPr>
              <w:rPr>
                <w:sz w:val="2"/>
                <w:szCs w:val="2"/>
              </w:rPr>
            </w:pPr>
          </w:p>
        </w:tc>
        <w:tc>
          <w:tcPr>
            <w:tcW w:w="1118" w:type="dxa"/>
          </w:tcPr>
          <w:p w14:paraId="76AB6A79">
            <w:pPr>
              <w:pStyle w:val="9"/>
              <w:spacing w:before="11" w:line="269" w:lineRule="exact"/>
              <w:ind w:left="11" w:right="3"/>
              <w:jc w:val="center"/>
              <w:rPr>
                <w:sz w:val="22"/>
              </w:rPr>
            </w:pPr>
            <w:r>
              <w:rPr>
                <w:sz w:val="22"/>
              </w:rPr>
              <w:t>080903</w:t>
            </w:r>
          </w:p>
        </w:tc>
        <w:tc>
          <w:tcPr>
            <w:tcW w:w="1809" w:type="dxa"/>
          </w:tcPr>
          <w:p w14:paraId="6EE53D56">
            <w:pPr>
              <w:pStyle w:val="9"/>
              <w:spacing w:before="11" w:line="269" w:lineRule="exact"/>
              <w:ind w:left="108"/>
              <w:rPr>
                <w:sz w:val="22"/>
              </w:rPr>
            </w:pPr>
            <w:r>
              <w:rPr>
                <w:sz w:val="22"/>
              </w:rPr>
              <w:t>网络工程</w:t>
            </w:r>
          </w:p>
        </w:tc>
        <w:tc>
          <w:tcPr>
            <w:tcW w:w="790" w:type="dxa"/>
          </w:tcPr>
          <w:p w14:paraId="096F1538">
            <w:pPr>
              <w:pStyle w:val="9"/>
              <w:spacing w:before="11" w:line="269" w:lineRule="exact"/>
              <w:ind w:left="202"/>
              <w:rPr>
                <w:sz w:val="22"/>
              </w:rPr>
            </w:pPr>
            <w:r>
              <w:rPr>
                <w:sz w:val="22"/>
              </w:rPr>
              <w:t>2</w:t>
            </w:r>
            <w:r>
              <w:rPr>
                <w:spacing w:val="-28"/>
                <w:sz w:val="22"/>
              </w:rPr>
              <w:t xml:space="preserve"> 年</w:t>
            </w:r>
          </w:p>
        </w:tc>
        <w:tc>
          <w:tcPr>
            <w:tcW w:w="745" w:type="dxa"/>
          </w:tcPr>
          <w:p w14:paraId="260A2946">
            <w:pPr>
              <w:pStyle w:val="9"/>
              <w:rPr>
                <w:rFonts w:ascii="Times New Roman"/>
                <w:sz w:val="22"/>
              </w:rPr>
            </w:pPr>
          </w:p>
        </w:tc>
        <w:tc>
          <w:tcPr>
            <w:tcW w:w="704" w:type="dxa"/>
          </w:tcPr>
          <w:p w14:paraId="6351E7AC">
            <w:pPr>
              <w:pStyle w:val="9"/>
              <w:rPr>
                <w:rFonts w:ascii="Times New Roman"/>
                <w:sz w:val="22"/>
              </w:rPr>
            </w:pPr>
          </w:p>
        </w:tc>
        <w:tc>
          <w:tcPr>
            <w:tcW w:w="2612" w:type="dxa"/>
          </w:tcPr>
          <w:p w14:paraId="5BDCCA14">
            <w:pPr>
              <w:pStyle w:val="9"/>
              <w:rPr>
                <w:rFonts w:ascii="Times New Roman"/>
                <w:sz w:val="22"/>
              </w:rPr>
            </w:pPr>
          </w:p>
        </w:tc>
      </w:tr>
      <w:tr w14:paraId="561B1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continue"/>
            <w:tcBorders>
              <w:top w:val="nil"/>
            </w:tcBorders>
          </w:tcPr>
          <w:p w14:paraId="6035E755">
            <w:pPr>
              <w:rPr>
                <w:sz w:val="2"/>
                <w:szCs w:val="2"/>
              </w:rPr>
            </w:pPr>
          </w:p>
        </w:tc>
        <w:tc>
          <w:tcPr>
            <w:tcW w:w="1118" w:type="dxa"/>
            <w:vMerge w:val="continue"/>
            <w:tcBorders>
              <w:top w:val="nil"/>
            </w:tcBorders>
          </w:tcPr>
          <w:p w14:paraId="7174DF80">
            <w:pPr>
              <w:rPr>
                <w:sz w:val="2"/>
                <w:szCs w:val="2"/>
              </w:rPr>
            </w:pPr>
          </w:p>
        </w:tc>
        <w:tc>
          <w:tcPr>
            <w:tcW w:w="1118" w:type="dxa"/>
          </w:tcPr>
          <w:p w14:paraId="3D9FFA4B">
            <w:pPr>
              <w:pStyle w:val="9"/>
              <w:spacing w:before="160"/>
              <w:ind w:left="14" w:right="3"/>
              <w:jc w:val="center"/>
              <w:rPr>
                <w:sz w:val="22"/>
              </w:rPr>
            </w:pPr>
            <w:r>
              <w:rPr>
                <w:sz w:val="22"/>
              </w:rPr>
              <w:t>080910T</w:t>
            </w:r>
          </w:p>
        </w:tc>
        <w:tc>
          <w:tcPr>
            <w:tcW w:w="1809" w:type="dxa"/>
          </w:tcPr>
          <w:p w14:paraId="13745C6B">
            <w:pPr>
              <w:pStyle w:val="9"/>
              <w:spacing w:before="11"/>
              <w:ind w:left="108"/>
              <w:rPr>
                <w:sz w:val="22"/>
              </w:rPr>
            </w:pPr>
            <w:r>
              <w:rPr>
                <w:sz w:val="22"/>
              </w:rPr>
              <w:t>数据科学与大数</w:t>
            </w:r>
          </w:p>
          <w:p w14:paraId="0FF306DB">
            <w:pPr>
              <w:pStyle w:val="9"/>
              <w:spacing w:before="18" w:line="269" w:lineRule="exact"/>
              <w:ind w:left="108"/>
              <w:rPr>
                <w:sz w:val="22"/>
              </w:rPr>
            </w:pPr>
            <w:r>
              <w:rPr>
                <w:sz w:val="22"/>
              </w:rPr>
              <w:t>据技术</w:t>
            </w:r>
          </w:p>
        </w:tc>
        <w:tc>
          <w:tcPr>
            <w:tcW w:w="790" w:type="dxa"/>
          </w:tcPr>
          <w:p w14:paraId="626EC656">
            <w:pPr>
              <w:pStyle w:val="9"/>
              <w:spacing w:before="160"/>
              <w:ind w:left="202"/>
              <w:rPr>
                <w:sz w:val="22"/>
              </w:rPr>
            </w:pPr>
            <w:r>
              <w:rPr>
                <w:sz w:val="22"/>
              </w:rPr>
              <w:t>2</w:t>
            </w:r>
            <w:r>
              <w:rPr>
                <w:spacing w:val="-28"/>
                <w:sz w:val="22"/>
              </w:rPr>
              <w:t xml:space="preserve"> 年</w:t>
            </w:r>
          </w:p>
        </w:tc>
        <w:tc>
          <w:tcPr>
            <w:tcW w:w="745" w:type="dxa"/>
          </w:tcPr>
          <w:p w14:paraId="58AE56B4">
            <w:pPr>
              <w:pStyle w:val="9"/>
              <w:rPr>
                <w:rFonts w:ascii="Times New Roman"/>
                <w:sz w:val="22"/>
              </w:rPr>
            </w:pPr>
          </w:p>
        </w:tc>
        <w:tc>
          <w:tcPr>
            <w:tcW w:w="704" w:type="dxa"/>
          </w:tcPr>
          <w:p w14:paraId="2439B4B0">
            <w:pPr>
              <w:pStyle w:val="9"/>
              <w:rPr>
                <w:rFonts w:ascii="Times New Roman"/>
                <w:sz w:val="22"/>
              </w:rPr>
            </w:pPr>
          </w:p>
        </w:tc>
        <w:tc>
          <w:tcPr>
            <w:tcW w:w="2612" w:type="dxa"/>
          </w:tcPr>
          <w:p w14:paraId="798FD471">
            <w:pPr>
              <w:pStyle w:val="9"/>
              <w:rPr>
                <w:rFonts w:ascii="Times New Roman"/>
                <w:sz w:val="22"/>
              </w:rPr>
            </w:pPr>
          </w:p>
        </w:tc>
      </w:tr>
      <w:tr w14:paraId="508DB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7AFD3FA5">
            <w:pPr>
              <w:rPr>
                <w:sz w:val="2"/>
                <w:szCs w:val="2"/>
              </w:rPr>
            </w:pPr>
          </w:p>
        </w:tc>
        <w:tc>
          <w:tcPr>
            <w:tcW w:w="1118" w:type="dxa"/>
            <w:vMerge w:val="continue"/>
            <w:tcBorders>
              <w:top w:val="nil"/>
            </w:tcBorders>
          </w:tcPr>
          <w:p w14:paraId="4F46E4D7">
            <w:pPr>
              <w:rPr>
                <w:sz w:val="2"/>
                <w:szCs w:val="2"/>
              </w:rPr>
            </w:pPr>
          </w:p>
        </w:tc>
        <w:tc>
          <w:tcPr>
            <w:tcW w:w="1118" w:type="dxa"/>
          </w:tcPr>
          <w:p w14:paraId="45B8BFF4">
            <w:pPr>
              <w:pStyle w:val="9"/>
              <w:spacing w:before="10" w:line="269" w:lineRule="exact"/>
              <w:ind w:left="11" w:right="3"/>
              <w:jc w:val="center"/>
              <w:rPr>
                <w:sz w:val="22"/>
              </w:rPr>
            </w:pPr>
            <w:r>
              <w:rPr>
                <w:sz w:val="22"/>
              </w:rPr>
              <w:t>081001</w:t>
            </w:r>
          </w:p>
        </w:tc>
        <w:tc>
          <w:tcPr>
            <w:tcW w:w="1809" w:type="dxa"/>
          </w:tcPr>
          <w:p w14:paraId="37686E5A">
            <w:pPr>
              <w:pStyle w:val="9"/>
              <w:spacing w:before="10" w:line="269" w:lineRule="exact"/>
              <w:ind w:left="108"/>
              <w:rPr>
                <w:sz w:val="22"/>
              </w:rPr>
            </w:pPr>
            <w:r>
              <w:rPr>
                <w:sz w:val="22"/>
              </w:rPr>
              <w:t>土木工程</w:t>
            </w:r>
          </w:p>
        </w:tc>
        <w:tc>
          <w:tcPr>
            <w:tcW w:w="790" w:type="dxa"/>
          </w:tcPr>
          <w:p w14:paraId="4275006B">
            <w:pPr>
              <w:pStyle w:val="9"/>
              <w:spacing w:before="10" w:line="269" w:lineRule="exact"/>
              <w:ind w:left="202"/>
              <w:rPr>
                <w:sz w:val="22"/>
              </w:rPr>
            </w:pPr>
            <w:r>
              <w:rPr>
                <w:sz w:val="22"/>
              </w:rPr>
              <w:t>2</w:t>
            </w:r>
            <w:r>
              <w:rPr>
                <w:spacing w:val="-28"/>
                <w:sz w:val="22"/>
              </w:rPr>
              <w:t xml:space="preserve"> 年</w:t>
            </w:r>
          </w:p>
        </w:tc>
        <w:tc>
          <w:tcPr>
            <w:tcW w:w="745" w:type="dxa"/>
          </w:tcPr>
          <w:p w14:paraId="250B2379">
            <w:pPr>
              <w:pStyle w:val="9"/>
              <w:rPr>
                <w:rFonts w:ascii="Times New Roman"/>
                <w:sz w:val="22"/>
              </w:rPr>
            </w:pPr>
          </w:p>
        </w:tc>
        <w:tc>
          <w:tcPr>
            <w:tcW w:w="704" w:type="dxa"/>
          </w:tcPr>
          <w:p w14:paraId="53922C21">
            <w:pPr>
              <w:pStyle w:val="9"/>
              <w:rPr>
                <w:rFonts w:ascii="Times New Roman"/>
                <w:sz w:val="22"/>
              </w:rPr>
            </w:pPr>
          </w:p>
        </w:tc>
        <w:tc>
          <w:tcPr>
            <w:tcW w:w="2612" w:type="dxa"/>
          </w:tcPr>
          <w:p w14:paraId="268E0E8F">
            <w:pPr>
              <w:pStyle w:val="9"/>
              <w:rPr>
                <w:rFonts w:ascii="Times New Roman"/>
                <w:sz w:val="22"/>
              </w:rPr>
            </w:pPr>
          </w:p>
        </w:tc>
      </w:tr>
      <w:tr w14:paraId="1F8D8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464FF0C">
            <w:pPr>
              <w:rPr>
                <w:sz w:val="2"/>
                <w:szCs w:val="2"/>
              </w:rPr>
            </w:pPr>
          </w:p>
        </w:tc>
        <w:tc>
          <w:tcPr>
            <w:tcW w:w="1118" w:type="dxa"/>
            <w:vMerge w:val="continue"/>
            <w:tcBorders>
              <w:top w:val="nil"/>
            </w:tcBorders>
          </w:tcPr>
          <w:p w14:paraId="2A43AD35">
            <w:pPr>
              <w:rPr>
                <w:sz w:val="2"/>
                <w:szCs w:val="2"/>
              </w:rPr>
            </w:pPr>
          </w:p>
        </w:tc>
        <w:tc>
          <w:tcPr>
            <w:tcW w:w="1118" w:type="dxa"/>
          </w:tcPr>
          <w:p w14:paraId="6628BBDF">
            <w:pPr>
              <w:pStyle w:val="9"/>
              <w:spacing w:before="11" w:line="269" w:lineRule="exact"/>
              <w:ind w:left="11" w:right="3"/>
              <w:jc w:val="center"/>
              <w:rPr>
                <w:sz w:val="22"/>
              </w:rPr>
            </w:pPr>
            <w:r>
              <w:rPr>
                <w:sz w:val="22"/>
              </w:rPr>
              <w:t>120105</w:t>
            </w:r>
          </w:p>
        </w:tc>
        <w:tc>
          <w:tcPr>
            <w:tcW w:w="1809" w:type="dxa"/>
          </w:tcPr>
          <w:p w14:paraId="57E020F9">
            <w:pPr>
              <w:pStyle w:val="9"/>
              <w:spacing w:before="11" w:line="269" w:lineRule="exact"/>
              <w:ind w:left="108"/>
              <w:rPr>
                <w:sz w:val="22"/>
              </w:rPr>
            </w:pPr>
            <w:r>
              <w:rPr>
                <w:sz w:val="22"/>
              </w:rPr>
              <w:t>工程造价</w:t>
            </w:r>
          </w:p>
        </w:tc>
        <w:tc>
          <w:tcPr>
            <w:tcW w:w="790" w:type="dxa"/>
          </w:tcPr>
          <w:p w14:paraId="7E16A392">
            <w:pPr>
              <w:pStyle w:val="9"/>
              <w:spacing w:before="11" w:line="269" w:lineRule="exact"/>
              <w:ind w:left="202"/>
              <w:rPr>
                <w:sz w:val="22"/>
              </w:rPr>
            </w:pPr>
            <w:r>
              <w:rPr>
                <w:sz w:val="22"/>
              </w:rPr>
              <w:t>2</w:t>
            </w:r>
            <w:r>
              <w:rPr>
                <w:spacing w:val="-28"/>
                <w:sz w:val="22"/>
              </w:rPr>
              <w:t xml:space="preserve"> 年</w:t>
            </w:r>
          </w:p>
        </w:tc>
        <w:tc>
          <w:tcPr>
            <w:tcW w:w="745" w:type="dxa"/>
          </w:tcPr>
          <w:p w14:paraId="67AE7BDF">
            <w:pPr>
              <w:pStyle w:val="9"/>
              <w:rPr>
                <w:rFonts w:ascii="Times New Roman"/>
                <w:sz w:val="22"/>
              </w:rPr>
            </w:pPr>
          </w:p>
        </w:tc>
        <w:tc>
          <w:tcPr>
            <w:tcW w:w="704" w:type="dxa"/>
          </w:tcPr>
          <w:p w14:paraId="5974ADE6">
            <w:pPr>
              <w:pStyle w:val="9"/>
              <w:rPr>
                <w:rFonts w:ascii="Times New Roman"/>
                <w:sz w:val="22"/>
              </w:rPr>
            </w:pPr>
          </w:p>
        </w:tc>
        <w:tc>
          <w:tcPr>
            <w:tcW w:w="2612" w:type="dxa"/>
          </w:tcPr>
          <w:p w14:paraId="28B060E3">
            <w:pPr>
              <w:pStyle w:val="9"/>
              <w:rPr>
                <w:rFonts w:ascii="Times New Roman"/>
                <w:sz w:val="22"/>
              </w:rPr>
            </w:pPr>
          </w:p>
        </w:tc>
      </w:tr>
      <w:tr w14:paraId="119B1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E356BB3">
            <w:pPr>
              <w:rPr>
                <w:sz w:val="2"/>
                <w:szCs w:val="2"/>
              </w:rPr>
            </w:pPr>
          </w:p>
        </w:tc>
        <w:tc>
          <w:tcPr>
            <w:tcW w:w="1118" w:type="dxa"/>
            <w:vMerge w:val="continue"/>
            <w:tcBorders>
              <w:top w:val="nil"/>
            </w:tcBorders>
          </w:tcPr>
          <w:p w14:paraId="7B1650AB">
            <w:pPr>
              <w:rPr>
                <w:sz w:val="2"/>
                <w:szCs w:val="2"/>
              </w:rPr>
            </w:pPr>
          </w:p>
        </w:tc>
        <w:tc>
          <w:tcPr>
            <w:tcW w:w="1118" w:type="dxa"/>
          </w:tcPr>
          <w:p w14:paraId="24853771">
            <w:pPr>
              <w:pStyle w:val="9"/>
              <w:spacing w:before="10" w:line="270" w:lineRule="exact"/>
              <w:ind w:left="14" w:right="3"/>
              <w:jc w:val="center"/>
              <w:rPr>
                <w:sz w:val="22"/>
              </w:rPr>
            </w:pPr>
            <w:r>
              <w:rPr>
                <w:sz w:val="22"/>
              </w:rPr>
              <w:t>120108T</w:t>
            </w:r>
          </w:p>
        </w:tc>
        <w:tc>
          <w:tcPr>
            <w:tcW w:w="1809" w:type="dxa"/>
          </w:tcPr>
          <w:p w14:paraId="38070E80">
            <w:pPr>
              <w:pStyle w:val="9"/>
              <w:spacing w:before="10" w:line="270" w:lineRule="exact"/>
              <w:ind w:left="108"/>
              <w:rPr>
                <w:sz w:val="22"/>
              </w:rPr>
            </w:pPr>
            <w:r>
              <w:rPr>
                <w:spacing w:val="-38"/>
                <w:sz w:val="22"/>
              </w:rPr>
              <w:t>大数据管理与应用</w:t>
            </w:r>
          </w:p>
        </w:tc>
        <w:tc>
          <w:tcPr>
            <w:tcW w:w="790" w:type="dxa"/>
          </w:tcPr>
          <w:p w14:paraId="789EEA52">
            <w:pPr>
              <w:pStyle w:val="9"/>
              <w:spacing w:before="10" w:line="270" w:lineRule="exact"/>
              <w:ind w:left="202"/>
              <w:rPr>
                <w:sz w:val="22"/>
              </w:rPr>
            </w:pPr>
            <w:r>
              <w:rPr>
                <w:sz w:val="22"/>
              </w:rPr>
              <w:t>2</w:t>
            </w:r>
            <w:r>
              <w:rPr>
                <w:spacing w:val="-28"/>
                <w:sz w:val="22"/>
              </w:rPr>
              <w:t xml:space="preserve"> 年</w:t>
            </w:r>
          </w:p>
        </w:tc>
        <w:tc>
          <w:tcPr>
            <w:tcW w:w="745" w:type="dxa"/>
          </w:tcPr>
          <w:p w14:paraId="29B57F37">
            <w:pPr>
              <w:pStyle w:val="9"/>
              <w:rPr>
                <w:rFonts w:ascii="Times New Roman"/>
                <w:sz w:val="22"/>
              </w:rPr>
            </w:pPr>
          </w:p>
        </w:tc>
        <w:tc>
          <w:tcPr>
            <w:tcW w:w="704" w:type="dxa"/>
          </w:tcPr>
          <w:p w14:paraId="38BD85DC">
            <w:pPr>
              <w:pStyle w:val="9"/>
              <w:rPr>
                <w:rFonts w:ascii="Times New Roman"/>
                <w:sz w:val="22"/>
              </w:rPr>
            </w:pPr>
          </w:p>
        </w:tc>
        <w:tc>
          <w:tcPr>
            <w:tcW w:w="2612" w:type="dxa"/>
          </w:tcPr>
          <w:p w14:paraId="399EC355">
            <w:pPr>
              <w:pStyle w:val="9"/>
              <w:rPr>
                <w:rFonts w:ascii="Times New Roman"/>
                <w:sz w:val="22"/>
              </w:rPr>
            </w:pPr>
          </w:p>
        </w:tc>
      </w:tr>
      <w:tr w14:paraId="21618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6B38B69">
            <w:pPr>
              <w:rPr>
                <w:sz w:val="2"/>
                <w:szCs w:val="2"/>
              </w:rPr>
            </w:pPr>
          </w:p>
        </w:tc>
        <w:tc>
          <w:tcPr>
            <w:tcW w:w="1118" w:type="dxa"/>
            <w:vMerge w:val="continue"/>
            <w:tcBorders>
              <w:top w:val="nil"/>
            </w:tcBorders>
          </w:tcPr>
          <w:p w14:paraId="10144E3D">
            <w:pPr>
              <w:rPr>
                <w:sz w:val="2"/>
                <w:szCs w:val="2"/>
              </w:rPr>
            </w:pPr>
          </w:p>
        </w:tc>
        <w:tc>
          <w:tcPr>
            <w:tcW w:w="1118" w:type="dxa"/>
          </w:tcPr>
          <w:p w14:paraId="0549C5D8">
            <w:pPr>
              <w:pStyle w:val="9"/>
              <w:spacing w:before="9" w:line="270" w:lineRule="exact"/>
              <w:ind w:left="14" w:right="3"/>
              <w:jc w:val="center"/>
              <w:rPr>
                <w:sz w:val="22"/>
              </w:rPr>
            </w:pPr>
            <w:r>
              <w:rPr>
                <w:sz w:val="22"/>
              </w:rPr>
              <w:t>120109T</w:t>
            </w:r>
          </w:p>
        </w:tc>
        <w:tc>
          <w:tcPr>
            <w:tcW w:w="1809" w:type="dxa"/>
          </w:tcPr>
          <w:p w14:paraId="52BB222E">
            <w:pPr>
              <w:pStyle w:val="9"/>
              <w:spacing w:before="9" w:line="270" w:lineRule="exact"/>
              <w:ind w:left="108"/>
              <w:rPr>
                <w:sz w:val="22"/>
              </w:rPr>
            </w:pPr>
            <w:r>
              <w:rPr>
                <w:sz w:val="22"/>
              </w:rPr>
              <w:t>工程审计</w:t>
            </w:r>
          </w:p>
        </w:tc>
        <w:tc>
          <w:tcPr>
            <w:tcW w:w="790" w:type="dxa"/>
          </w:tcPr>
          <w:p w14:paraId="17D1E2F6">
            <w:pPr>
              <w:pStyle w:val="9"/>
              <w:spacing w:before="9" w:line="270" w:lineRule="exact"/>
              <w:ind w:left="202"/>
              <w:rPr>
                <w:sz w:val="22"/>
              </w:rPr>
            </w:pPr>
            <w:r>
              <w:rPr>
                <w:sz w:val="22"/>
              </w:rPr>
              <w:t>2</w:t>
            </w:r>
            <w:r>
              <w:rPr>
                <w:spacing w:val="-28"/>
                <w:sz w:val="22"/>
              </w:rPr>
              <w:t xml:space="preserve"> 年</w:t>
            </w:r>
          </w:p>
        </w:tc>
        <w:tc>
          <w:tcPr>
            <w:tcW w:w="745" w:type="dxa"/>
          </w:tcPr>
          <w:p w14:paraId="34214ED0">
            <w:pPr>
              <w:pStyle w:val="9"/>
              <w:rPr>
                <w:rFonts w:ascii="Times New Roman"/>
                <w:sz w:val="22"/>
              </w:rPr>
            </w:pPr>
          </w:p>
        </w:tc>
        <w:tc>
          <w:tcPr>
            <w:tcW w:w="704" w:type="dxa"/>
          </w:tcPr>
          <w:p w14:paraId="228C0E59">
            <w:pPr>
              <w:pStyle w:val="9"/>
              <w:rPr>
                <w:rFonts w:ascii="Times New Roman"/>
                <w:sz w:val="22"/>
              </w:rPr>
            </w:pPr>
          </w:p>
        </w:tc>
        <w:tc>
          <w:tcPr>
            <w:tcW w:w="2612" w:type="dxa"/>
          </w:tcPr>
          <w:p w14:paraId="4D7ABDF4">
            <w:pPr>
              <w:pStyle w:val="9"/>
              <w:rPr>
                <w:rFonts w:ascii="Times New Roman"/>
                <w:sz w:val="22"/>
              </w:rPr>
            </w:pPr>
          </w:p>
        </w:tc>
      </w:tr>
      <w:tr w14:paraId="2C86B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22D737F">
            <w:pPr>
              <w:rPr>
                <w:sz w:val="2"/>
                <w:szCs w:val="2"/>
              </w:rPr>
            </w:pPr>
          </w:p>
        </w:tc>
        <w:tc>
          <w:tcPr>
            <w:tcW w:w="1118" w:type="dxa"/>
            <w:vMerge w:val="continue"/>
            <w:tcBorders>
              <w:top w:val="nil"/>
            </w:tcBorders>
          </w:tcPr>
          <w:p w14:paraId="4880E419">
            <w:pPr>
              <w:rPr>
                <w:sz w:val="2"/>
                <w:szCs w:val="2"/>
              </w:rPr>
            </w:pPr>
          </w:p>
        </w:tc>
        <w:tc>
          <w:tcPr>
            <w:tcW w:w="1118" w:type="dxa"/>
          </w:tcPr>
          <w:p w14:paraId="5A0D56D4">
            <w:pPr>
              <w:pStyle w:val="9"/>
              <w:spacing w:before="11" w:line="269" w:lineRule="exact"/>
              <w:ind w:left="14" w:right="3"/>
              <w:jc w:val="center"/>
              <w:rPr>
                <w:sz w:val="22"/>
              </w:rPr>
            </w:pPr>
            <w:r>
              <w:rPr>
                <w:sz w:val="22"/>
              </w:rPr>
              <w:t>120201K</w:t>
            </w:r>
          </w:p>
        </w:tc>
        <w:tc>
          <w:tcPr>
            <w:tcW w:w="1809" w:type="dxa"/>
          </w:tcPr>
          <w:p w14:paraId="2E810D7A">
            <w:pPr>
              <w:pStyle w:val="9"/>
              <w:spacing w:before="11" w:line="269" w:lineRule="exact"/>
              <w:ind w:left="108"/>
              <w:rPr>
                <w:sz w:val="22"/>
              </w:rPr>
            </w:pPr>
            <w:r>
              <w:rPr>
                <w:sz w:val="22"/>
              </w:rPr>
              <w:t>工商管理</w:t>
            </w:r>
          </w:p>
        </w:tc>
        <w:tc>
          <w:tcPr>
            <w:tcW w:w="790" w:type="dxa"/>
          </w:tcPr>
          <w:p w14:paraId="25B17021">
            <w:pPr>
              <w:pStyle w:val="9"/>
              <w:spacing w:before="11" w:line="269" w:lineRule="exact"/>
              <w:ind w:left="202"/>
              <w:rPr>
                <w:sz w:val="22"/>
              </w:rPr>
            </w:pPr>
            <w:r>
              <w:rPr>
                <w:sz w:val="22"/>
              </w:rPr>
              <w:t>2</w:t>
            </w:r>
            <w:r>
              <w:rPr>
                <w:spacing w:val="-28"/>
                <w:sz w:val="22"/>
              </w:rPr>
              <w:t xml:space="preserve"> 年</w:t>
            </w:r>
          </w:p>
        </w:tc>
        <w:tc>
          <w:tcPr>
            <w:tcW w:w="745" w:type="dxa"/>
          </w:tcPr>
          <w:p w14:paraId="03E07A22">
            <w:pPr>
              <w:pStyle w:val="9"/>
              <w:rPr>
                <w:rFonts w:ascii="Times New Roman"/>
                <w:sz w:val="22"/>
              </w:rPr>
            </w:pPr>
          </w:p>
        </w:tc>
        <w:tc>
          <w:tcPr>
            <w:tcW w:w="704" w:type="dxa"/>
          </w:tcPr>
          <w:p w14:paraId="19D672CC">
            <w:pPr>
              <w:pStyle w:val="9"/>
              <w:rPr>
                <w:rFonts w:ascii="Times New Roman"/>
                <w:sz w:val="22"/>
              </w:rPr>
            </w:pPr>
          </w:p>
        </w:tc>
        <w:tc>
          <w:tcPr>
            <w:tcW w:w="2612" w:type="dxa"/>
          </w:tcPr>
          <w:p w14:paraId="67CE6353">
            <w:pPr>
              <w:pStyle w:val="9"/>
              <w:rPr>
                <w:rFonts w:ascii="Times New Roman"/>
                <w:sz w:val="22"/>
              </w:rPr>
            </w:pPr>
          </w:p>
        </w:tc>
      </w:tr>
      <w:tr w14:paraId="2AA58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67A3DC52">
            <w:pPr>
              <w:rPr>
                <w:sz w:val="2"/>
                <w:szCs w:val="2"/>
              </w:rPr>
            </w:pPr>
          </w:p>
        </w:tc>
        <w:tc>
          <w:tcPr>
            <w:tcW w:w="1118" w:type="dxa"/>
            <w:vMerge w:val="continue"/>
            <w:tcBorders>
              <w:top w:val="nil"/>
            </w:tcBorders>
          </w:tcPr>
          <w:p w14:paraId="469D8D89">
            <w:pPr>
              <w:rPr>
                <w:sz w:val="2"/>
                <w:szCs w:val="2"/>
              </w:rPr>
            </w:pPr>
          </w:p>
        </w:tc>
        <w:tc>
          <w:tcPr>
            <w:tcW w:w="1118" w:type="dxa"/>
          </w:tcPr>
          <w:p w14:paraId="4411B0FC">
            <w:pPr>
              <w:pStyle w:val="9"/>
              <w:spacing w:before="11" w:line="269" w:lineRule="exact"/>
              <w:ind w:left="11" w:right="3"/>
              <w:jc w:val="center"/>
              <w:rPr>
                <w:sz w:val="22"/>
              </w:rPr>
            </w:pPr>
            <w:r>
              <w:rPr>
                <w:sz w:val="22"/>
              </w:rPr>
              <w:t>120202</w:t>
            </w:r>
          </w:p>
        </w:tc>
        <w:tc>
          <w:tcPr>
            <w:tcW w:w="1809" w:type="dxa"/>
          </w:tcPr>
          <w:p w14:paraId="63FB7158">
            <w:pPr>
              <w:pStyle w:val="9"/>
              <w:spacing w:before="11" w:line="269" w:lineRule="exact"/>
              <w:ind w:left="108"/>
              <w:rPr>
                <w:sz w:val="22"/>
              </w:rPr>
            </w:pPr>
            <w:r>
              <w:rPr>
                <w:sz w:val="22"/>
              </w:rPr>
              <w:t>市场营销</w:t>
            </w:r>
          </w:p>
        </w:tc>
        <w:tc>
          <w:tcPr>
            <w:tcW w:w="790" w:type="dxa"/>
          </w:tcPr>
          <w:p w14:paraId="320F280D">
            <w:pPr>
              <w:pStyle w:val="9"/>
              <w:spacing w:before="11" w:line="269" w:lineRule="exact"/>
              <w:ind w:left="202"/>
              <w:rPr>
                <w:sz w:val="22"/>
              </w:rPr>
            </w:pPr>
            <w:r>
              <w:rPr>
                <w:sz w:val="22"/>
              </w:rPr>
              <w:t>2</w:t>
            </w:r>
            <w:r>
              <w:rPr>
                <w:spacing w:val="-28"/>
                <w:sz w:val="22"/>
              </w:rPr>
              <w:t xml:space="preserve"> 年</w:t>
            </w:r>
          </w:p>
        </w:tc>
        <w:tc>
          <w:tcPr>
            <w:tcW w:w="745" w:type="dxa"/>
          </w:tcPr>
          <w:p w14:paraId="5640D441">
            <w:pPr>
              <w:pStyle w:val="9"/>
              <w:rPr>
                <w:rFonts w:ascii="Times New Roman"/>
                <w:sz w:val="22"/>
              </w:rPr>
            </w:pPr>
          </w:p>
        </w:tc>
        <w:tc>
          <w:tcPr>
            <w:tcW w:w="704" w:type="dxa"/>
          </w:tcPr>
          <w:p w14:paraId="349A1D42">
            <w:pPr>
              <w:pStyle w:val="9"/>
              <w:rPr>
                <w:rFonts w:ascii="Times New Roman"/>
                <w:sz w:val="22"/>
              </w:rPr>
            </w:pPr>
          </w:p>
        </w:tc>
        <w:tc>
          <w:tcPr>
            <w:tcW w:w="2612" w:type="dxa"/>
          </w:tcPr>
          <w:p w14:paraId="6DA8B54D">
            <w:pPr>
              <w:pStyle w:val="9"/>
              <w:rPr>
                <w:rFonts w:ascii="Times New Roman"/>
                <w:sz w:val="22"/>
              </w:rPr>
            </w:pPr>
          </w:p>
        </w:tc>
      </w:tr>
      <w:tr w14:paraId="6E1C1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2B8431C">
            <w:pPr>
              <w:rPr>
                <w:sz w:val="2"/>
                <w:szCs w:val="2"/>
              </w:rPr>
            </w:pPr>
          </w:p>
        </w:tc>
        <w:tc>
          <w:tcPr>
            <w:tcW w:w="1118" w:type="dxa"/>
            <w:vMerge w:val="continue"/>
            <w:tcBorders>
              <w:top w:val="nil"/>
            </w:tcBorders>
          </w:tcPr>
          <w:p w14:paraId="44272F14">
            <w:pPr>
              <w:rPr>
                <w:sz w:val="2"/>
                <w:szCs w:val="2"/>
              </w:rPr>
            </w:pPr>
          </w:p>
        </w:tc>
        <w:tc>
          <w:tcPr>
            <w:tcW w:w="1118" w:type="dxa"/>
          </w:tcPr>
          <w:p w14:paraId="764B5592">
            <w:pPr>
              <w:pStyle w:val="9"/>
              <w:spacing w:before="11" w:line="269" w:lineRule="exact"/>
              <w:ind w:left="14" w:right="3"/>
              <w:jc w:val="center"/>
              <w:rPr>
                <w:sz w:val="22"/>
              </w:rPr>
            </w:pPr>
            <w:r>
              <w:rPr>
                <w:sz w:val="22"/>
              </w:rPr>
              <w:t>120203K</w:t>
            </w:r>
          </w:p>
        </w:tc>
        <w:tc>
          <w:tcPr>
            <w:tcW w:w="1809" w:type="dxa"/>
          </w:tcPr>
          <w:p w14:paraId="4D813F16">
            <w:pPr>
              <w:pStyle w:val="9"/>
              <w:spacing w:before="11" w:line="269" w:lineRule="exact"/>
              <w:ind w:left="108"/>
              <w:rPr>
                <w:sz w:val="22"/>
              </w:rPr>
            </w:pPr>
            <w:r>
              <w:rPr>
                <w:sz w:val="22"/>
              </w:rPr>
              <w:t>会计学</w:t>
            </w:r>
          </w:p>
        </w:tc>
        <w:tc>
          <w:tcPr>
            <w:tcW w:w="790" w:type="dxa"/>
          </w:tcPr>
          <w:p w14:paraId="74888795">
            <w:pPr>
              <w:pStyle w:val="9"/>
              <w:spacing w:before="11" w:line="269" w:lineRule="exact"/>
              <w:ind w:left="202"/>
              <w:rPr>
                <w:sz w:val="22"/>
              </w:rPr>
            </w:pPr>
            <w:r>
              <w:rPr>
                <w:sz w:val="22"/>
              </w:rPr>
              <w:t>2</w:t>
            </w:r>
            <w:r>
              <w:rPr>
                <w:spacing w:val="-28"/>
                <w:sz w:val="22"/>
              </w:rPr>
              <w:t xml:space="preserve"> 年</w:t>
            </w:r>
          </w:p>
        </w:tc>
        <w:tc>
          <w:tcPr>
            <w:tcW w:w="745" w:type="dxa"/>
          </w:tcPr>
          <w:p w14:paraId="7E26D0D5">
            <w:pPr>
              <w:pStyle w:val="9"/>
              <w:rPr>
                <w:rFonts w:ascii="Times New Roman"/>
                <w:sz w:val="22"/>
              </w:rPr>
            </w:pPr>
          </w:p>
        </w:tc>
        <w:tc>
          <w:tcPr>
            <w:tcW w:w="704" w:type="dxa"/>
          </w:tcPr>
          <w:p w14:paraId="59547F73">
            <w:pPr>
              <w:pStyle w:val="9"/>
              <w:rPr>
                <w:rFonts w:ascii="Times New Roman"/>
                <w:sz w:val="22"/>
              </w:rPr>
            </w:pPr>
          </w:p>
        </w:tc>
        <w:tc>
          <w:tcPr>
            <w:tcW w:w="2612" w:type="dxa"/>
          </w:tcPr>
          <w:p w14:paraId="277F3D74">
            <w:pPr>
              <w:pStyle w:val="9"/>
              <w:rPr>
                <w:rFonts w:ascii="Times New Roman"/>
                <w:sz w:val="22"/>
              </w:rPr>
            </w:pPr>
          </w:p>
        </w:tc>
      </w:tr>
      <w:tr w14:paraId="36BB5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5EFB082">
            <w:pPr>
              <w:rPr>
                <w:sz w:val="2"/>
                <w:szCs w:val="2"/>
              </w:rPr>
            </w:pPr>
          </w:p>
        </w:tc>
        <w:tc>
          <w:tcPr>
            <w:tcW w:w="1118" w:type="dxa"/>
            <w:vMerge w:val="continue"/>
            <w:tcBorders>
              <w:top w:val="nil"/>
            </w:tcBorders>
          </w:tcPr>
          <w:p w14:paraId="394A8490">
            <w:pPr>
              <w:rPr>
                <w:sz w:val="2"/>
                <w:szCs w:val="2"/>
              </w:rPr>
            </w:pPr>
          </w:p>
        </w:tc>
        <w:tc>
          <w:tcPr>
            <w:tcW w:w="1118" w:type="dxa"/>
          </w:tcPr>
          <w:p w14:paraId="4048CDFE">
            <w:pPr>
              <w:pStyle w:val="9"/>
              <w:spacing w:before="10" w:line="270" w:lineRule="exact"/>
              <w:ind w:left="11" w:right="3"/>
              <w:jc w:val="center"/>
              <w:rPr>
                <w:sz w:val="22"/>
              </w:rPr>
            </w:pPr>
            <w:r>
              <w:rPr>
                <w:sz w:val="22"/>
              </w:rPr>
              <w:t>120204</w:t>
            </w:r>
          </w:p>
        </w:tc>
        <w:tc>
          <w:tcPr>
            <w:tcW w:w="1809" w:type="dxa"/>
          </w:tcPr>
          <w:p w14:paraId="5EAE7BED">
            <w:pPr>
              <w:pStyle w:val="9"/>
              <w:spacing w:before="10" w:line="270" w:lineRule="exact"/>
              <w:ind w:left="108"/>
              <w:rPr>
                <w:sz w:val="22"/>
              </w:rPr>
            </w:pPr>
            <w:r>
              <w:rPr>
                <w:sz w:val="22"/>
              </w:rPr>
              <w:t>财务管理</w:t>
            </w:r>
          </w:p>
        </w:tc>
        <w:tc>
          <w:tcPr>
            <w:tcW w:w="790" w:type="dxa"/>
          </w:tcPr>
          <w:p w14:paraId="0C387B96">
            <w:pPr>
              <w:pStyle w:val="9"/>
              <w:spacing w:before="10" w:line="270" w:lineRule="exact"/>
              <w:ind w:left="202"/>
              <w:rPr>
                <w:sz w:val="22"/>
              </w:rPr>
            </w:pPr>
            <w:r>
              <w:rPr>
                <w:sz w:val="22"/>
              </w:rPr>
              <w:t>2</w:t>
            </w:r>
            <w:r>
              <w:rPr>
                <w:spacing w:val="-28"/>
                <w:sz w:val="22"/>
              </w:rPr>
              <w:t xml:space="preserve"> 年</w:t>
            </w:r>
          </w:p>
        </w:tc>
        <w:tc>
          <w:tcPr>
            <w:tcW w:w="745" w:type="dxa"/>
          </w:tcPr>
          <w:p w14:paraId="4A0C139F">
            <w:pPr>
              <w:pStyle w:val="9"/>
              <w:rPr>
                <w:rFonts w:ascii="Times New Roman"/>
                <w:sz w:val="22"/>
              </w:rPr>
            </w:pPr>
          </w:p>
        </w:tc>
        <w:tc>
          <w:tcPr>
            <w:tcW w:w="704" w:type="dxa"/>
          </w:tcPr>
          <w:p w14:paraId="3D2AB223">
            <w:pPr>
              <w:pStyle w:val="9"/>
              <w:rPr>
                <w:rFonts w:ascii="Times New Roman"/>
                <w:sz w:val="22"/>
              </w:rPr>
            </w:pPr>
          </w:p>
        </w:tc>
        <w:tc>
          <w:tcPr>
            <w:tcW w:w="2612" w:type="dxa"/>
          </w:tcPr>
          <w:p w14:paraId="366DA4A0">
            <w:pPr>
              <w:pStyle w:val="9"/>
              <w:rPr>
                <w:rFonts w:ascii="Times New Roman"/>
                <w:sz w:val="22"/>
              </w:rPr>
            </w:pPr>
          </w:p>
        </w:tc>
      </w:tr>
      <w:tr w14:paraId="325B0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832A700">
            <w:pPr>
              <w:rPr>
                <w:sz w:val="2"/>
                <w:szCs w:val="2"/>
              </w:rPr>
            </w:pPr>
          </w:p>
        </w:tc>
        <w:tc>
          <w:tcPr>
            <w:tcW w:w="1118" w:type="dxa"/>
            <w:vMerge w:val="continue"/>
            <w:tcBorders>
              <w:top w:val="nil"/>
            </w:tcBorders>
          </w:tcPr>
          <w:p w14:paraId="0A39E2BD">
            <w:pPr>
              <w:rPr>
                <w:sz w:val="2"/>
                <w:szCs w:val="2"/>
              </w:rPr>
            </w:pPr>
          </w:p>
        </w:tc>
        <w:tc>
          <w:tcPr>
            <w:tcW w:w="1118" w:type="dxa"/>
          </w:tcPr>
          <w:p w14:paraId="4DEE51C1">
            <w:pPr>
              <w:pStyle w:val="9"/>
              <w:spacing w:before="9" w:line="270" w:lineRule="exact"/>
              <w:ind w:left="11" w:right="3"/>
              <w:jc w:val="center"/>
              <w:rPr>
                <w:sz w:val="22"/>
              </w:rPr>
            </w:pPr>
            <w:r>
              <w:rPr>
                <w:sz w:val="22"/>
              </w:rPr>
              <w:t>120207</w:t>
            </w:r>
          </w:p>
        </w:tc>
        <w:tc>
          <w:tcPr>
            <w:tcW w:w="1809" w:type="dxa"/>
          </w:tcPr>
          <w:p w14:paraId="543386AD">
            <w:pPr>
              <w:pStyle w:val="9"/>
              <w:spacing w:before="9" w:line="270" w:lineRule="exact"/>
              <w:ind w:left="108"/>
              <w:rPr>
                <w:sz w:val="22"/>
              </w:rPr>
            </w:pPr>
            <w:r>
              <w:rPr>
                <w:sz w:val="22"/>
              </w:rPr>
              <w:t>审计学</w:t>
            </w:r>
          </w:p>
        </w:tc>
        <w:tc>
          <w:tcPr>
            <w:tcW w:w="790" w:type="dxa"/>
          </w:tcPr>
          <w:p w14:paraId="5C687D2A">
            <w:pPr>
              <w:pStyle w:val="9"/>
              <w:spacing w:before="9" w:line="270" w:lineRule="exact"/>
              <w:ind w:left="202"/>
              <w:rPr>
                <w:sz w:val="22"/>
              </w:rPr>
            </w:pPr>
            <w:r>
              <w:rPr>
                <w:sz w:val="22"/>
              </w:rPr>
              <w:t>2</w:t>
            </w:r>
            <w:r>
              <w:rPr>
                <w:spacing w:val="-28"/>
                <w:sz w:val="22"/>
              </w:rPr>
              <w:t xml:space="preserve"> 年</w:t>
            </w:r>
          </w:p>
        </w:tc>
        <w:tc>
          <w:tcPr>
            <w:tcW w:w="745" w:type="dxa"/>
          </w:tcPr>
          <w:p w14:paraId="7C6789E5">
            <w:pPr>
              <w:pStyle w:val="9"/>
              <w:rPr>
                <w:rFonts w:ascii="Times New Roman"/>
                <w:sz w:val="22"/>
              </w:rPr>
            </w:pPr>
          </w:p>
        </w:tc>
        <w:tc>
          <w:tcPr>
            <w:tcW w:w="704" w:type="dxa"/>
          </w:tcPr>
          <w:p w14:paraId="26605CB0">
            <w:pPr>
              <w:pStyle w:val="9"/>
              <w:rPr>
                <w:rFonts w:ascii="Times New Roman"/>
                <w:sz w:val="22"/>
              </w:rPr>
            </w:pPr>
          </w:p>
        </w:tc>
        <w:tc>
          <w:tcPr>
            <w:tcW w:w="2612" w:type="dxa"/>
          </w:tcPr>
          <w:p w14:paraId="6124F0CC">
            <w:pPr>
              <w:pStyle w:val="9"/>
              <w:rPr>
                <w:rFonts w:ascii="Times New Roman"/>
                <w:sz w:val="22"/>
              </w:rPr>
            </w:pPr>
          </w:p>
        </w:tc>
      </w:tr>
      <w:tr w14:paraId="25C13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57B3C26">
            <w:pPr>
              <w:rPr>
                <w:sz w:val="2"/>
                <w:szCs w:val="2"/>
              </w:rPr>
            </w:pPr>
          </w:p>
        </w:tc>
        <w:tc>
          <w:tcPr>
            <w:tcW w:w="1118" w:type="dxa"/>
            <w:vMerge w:val="continue"/>
            <w:tcBorders>
              <w:top w:val="nil"/>
            </w:tcBorders>
          </w:tcPr>
          <w:p w14:paraId="6AEC851D">
            <w:pPr>
              <w:rPr>
                <w:sz w:val="2"/>
                <w:szCs w:val="2"/>
              </w:rPr>
            </w:pPr>
          </w:p>
        </w:tc>
        <w:tc>
          <w:tcPr>
            <w:tcW w:w="1118" w:type="dxa"/>
          </w:tcPr>
          <w:p w14:paraId="4D2A02A5">
            <w:pPr>
              <w:pStyle w:val="9"/>
              <w:spacing w:before="9" w:line="270" w:lineRule="exact"/>
              <w:ind w:left="11" w:right="3"/>
              <w:jc w:val="center"/>
              <w:rPr>
                <w:sz w:val="22"/>
              </w:rPr>
            </w:pPr>
            <w:r>
              <w:rPr>
                <w:sz w:val="22"/>
              </w:rPr>
              <w:t>120601</w:t>
            </w:r>
          </w:p>
        </w:tc>
        <w:tc>
          <w:tcPr>
            <w:tcW w:w="1809" w:type="dxa"/>
          </w:tcPr>
          <w:p w14:paraId="56B74216">
            <w:pPr>
              <w:pStyle w:val="9"/>
              <w:spacing w:before="9" w:line="270" w:lineRule="exact"/>
              <w:ind w:left="108"/>
              <w:rPr>
                <w:sz w:val="22"/>
              </w:rPr>
            </w:pPr>
            <w:r>
              <w:rPr>
                <w:sz w:val="22"/>
              </w:rPr>
              <w:t>物流管理</w:t>
            </w:r>
          </w:p>
        </w:tc>
        <w:tc>
          <w:tcPr>
            <w:tcW w:w="790" w:type="dxa"/>
          </w:tcPr>
          <w:p w14:paraId="0C792ECF">
            <w:pPr>
              <w:pStyle w:val="9"/>
              <w:spacing w:before="9" w:line="270" w:lineRule="exact"/>
              <w:ind w:left="202"/>
              <w:rPr>
                <w:sz w:val="22"/>
              </w:rPr>
            </w:pPr>
            <w:r>
              <w:rPr>
                <w:sz w:val="22"/>
              </w:rPr>
              <w:t>2</w:t>
            </w:r>
            <w:r>
              <w:rPr>
                <w:spacing w:val="-28"/>
                <w:sz w:val="22"/>
              </w:rPr>
              <w:t xml:space="preserve"> 年</w:t>
            </w:r>
          </w:p>
        </w:tc>
        <w:tc>
          <w:tcPr>
            <w:tcW w:w="745" w:type="dxa"/>
          </w:tcPr>
          <w:p w14:paraId="43AB74EB">
            <w:pPr>
              <w:pStyle w:val="9"/>
              <w:rPr>
                <w:rFonts w:ascii="Times New Roman"/>
                <w:sz w:val="22"/>
              </w:rPr>
            </w:pPr>
          </w:p>
        </w:tc>
        <w:tc>
          <w:tcPr>
            <w:tcW w:w="704" w:type="dxa"/>
          </w:tcPr>
          <w:p w14:paraId="68411B6A">
            <w:pPr>
              <w:pStyle w:val="9"/>
              <w:rPr>
                <w:rFonts w:ascii="Times New Roman"/>
                <w:sz w:val="22"/>
              </w:rPr>
            </w:pPr>
          </w:p>
        </w:tc>
        <w:tc>
          <w:tcPr>
            <w:tcW w:w="2612" w:type="dxa"/>
          </w:tcPr>
          <w:p w14:paraId="52A261E8">
            <w:pPr>
              <w:pStyle w:val="9"/>
              <w:rPr>
                <w:rFonts w:ascii="Times New Roman"/>
                <w:sz w:val="22"/>
              </w:rPr>
            </w:pPr>
          </w:p>
        </w:tc>
      </w:tr>
      <w:tr w14:paraId="5687D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73C00E51">
            <w:pPr>
              <w:rPr>
                <w:sz w:val="2"/>
                <w:szCs w:val="2"/>
              </w:rPr>
            </w:pPr>
          </w:p>
        </w:tc>
        <w:tc>
          <w:tcPr>
            <w:tcW w:w="1118" w:type="dxa"/>
            <w:vMerge w:val="continue"/>
            <w:tcBorders>
              <w:top w:val="nil"/>
            </w:tcBorders>
          </w:tcPr>
          <w:p w14:paraId="35528150">
            <w:pPr>
              <w:rPr>
                <w:sz w:val="2"/>
                <w:szCs w:val="2"/>
              </w:rPr>
            </w:pPr>
          </w:p>
        </w:tc>
        <w:tc>
          <w:tcPr>
            <w:tcW w:w="1118" w:type="dxa"/>
          </w:tcPr>
          <w:p w14:paraId="2D8E98BE">
            <w:pPr>
              <w:pStyle w:val="9"/>
              <w:spacing w:before="11" w:line="268" w:lineRule="exact"/>
              <w:ind w:left="14" w:right="3"/>
              <w:jc w:val="center"/>
              <w:rPr>
                <w:sz w:val="22"/>
              </w:rPr>
            </w:pPr>
            <w:r>
              <w:rPr>
                <w:sz w:val="22"/>
              </w:rPr>
              <w:t>120604T</w:t>
            </w:r>
          </w:p>
        </w:tc>
        <w:tc>
          <w:tcPr>
            <w:tcW w:w="1809" w:type="dxa"/>
          </w:tcPr>
          <w:p w14:paraId="4338B3E2">
            <w:pPr>
              <w:pStyle w:val="9"/>
              <w:spacing w:before="11" w:line="268" w:lineRule="exact"/>
              <w:ind w:left="108"/>
              <w:rPr>
                <w:sz w:val="22"/>
              </w:rPr>
            </w:pPr>
            <w:r>
              <w:rPr>
                <w:sz w:val="22"/>
              </w:rPr>
              <w:t>供应链管理</w:t>
            </w:r>
          </w:p>
        </w:tc>
        <w:tc>
          <w:tcPr>
            <w:tcW w:w="790" w:type="dxa"/>
          </w:tcPr>
          <w:p w14:paraId="2C60A8CE">
            <w:pPr>
              <w:pStyle w:val="9"/>
              <w:spacing w:before="11" w:line="268" w:lineRule="exact"/>
              <w:ind w:left="202"/>
              <w:rPr>
                <w:sz w:val="22"/>
              </w:rPr>
            </w:pPr>
            <w:r>
              <w:rPr>
                <w:sz w:val="22"/>
              </w:rPr>
              <w:t>2</w:t>
            </w:r>
            <w:r>
              <w:rPr>
                <w:spacing w:val="-28"/>
                <w:sz w:val="22"/>
              </w:rPr>
              <w:t xml:space="preserve"> 年</w:t>
            </w:r>
          </w:p>
        </w:tc>
        <w:tc>
          <w:tcPr>
            <w:tcW w:w="745" w:type="dxa"/>
          </w:tcPr>
          <w:p w14:paraId="3476D1E2">
            <w:pPr>
              <w:pStyle w:val="9"/>
              <w:rPr>
                <w:rFonts w:ascii="Times New Roman"/>
                <w:sz w:val="22"/>
              </w:rPr>
            </w:pPr>
          </w:p>
        </w:tc>
        <w:tc>
          <w:tcPr>
            <w:tcW w:w="704" w:type="dxa"/>
          </w:tcPr>
          <w:p w14:paraId="701BC452">
            <w:pPr>
              <w:pStyle w:val="9"/>
              <w:rPr>
                <w:rFonts w:ascii="Times New Roman"/>
                <w:sz w:val="22"/>
              </w:rPr>
            </w:pPr>
          </w:p>
        </w:tc>
        <w:tc>
          <w:tcPr>
            <w:tcW w:w="2612" w:type="dxa"/>
          </w:tcPr>
          <w:p w14:paraId="1985E746">
            <w:pPr>
              <w:pStyle w:val="9"/>
              <w:rPr>
                <w:rFonts w:ascii="Times New Roman"/>
                <w:sz w:val="22"/>
              </w:rPr>
            </w:pPr>
          </w:p>
        </w:tc>
      </w:tr>
      <w:tr w14:paraId="11936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84408F8">
            <w:pPr>
              <w:rPr>
                <w:sz w:val="2"/>
                <w:szCs w:val="2"/>
              </w:rPr>
            </w:pPr>
          </w:p>
        </w:tc>
        <w:tc>
          <w:tcPr>
            <w:tcW w:w="1118" w:type="dxa"/>
            <w:vMerge w:val="continue"/>
            <w:tcBorders>
              <w:top w:val="nil"/>
            </w:tcBorders>
          </w:tcPr>
          <w:p w14:paraId="5C8072A1">
            <w:pPr>
              <w:rPr>
                <w:sz w:val="2"/>
                <w:szCs w:val="2"/>
              </w:rPr>
            </w:pPr>
          </w:p>
        </w:tc>
        <w:tc>
          <w:tcPr>
            <w:tcW w:w="1118" w:type="dxa"/>
          </w:tcPr>
          <w:p w14:paraId="0815E5C4">
            <w:pPr>
              <w:pStyle w:val="9"/>
              <w:spacing w:before="11" w:line="269" w:lineRule="exact"/>
              <w:ind w:left="11" w:right="3"/>
              <w:jc w:val="center"/>
              <w:rPr>
                <w:sz w:val="22"/>
              </w:rPr>
            </w:pPr>
            <w:r>
              <w:rPr>
                <w:sz w:val="22"/>
              </w:rPr>
              <w:t>120801</w:t>
            </w:r>
          </w:p>
        </w:tc>
        <w:tc>
          <w:tcPr>
            <w:tcW w:w="1809" w:type="dxa"/>
          </w:tcPr>
          <w:p w14:paraId="1FD41017">
            <w:pPr>
              <w:pStyle w:val="9"/>
              <w:spacing w:before="11" w:line="269" w:lineRule="exact"/>
              <w:ind w:left="108"/>
              <w:rPr>
                <w:sz w:val="22"/>
              </w:rPr>
            </w:pPr>
            <w:r>
              <w:rPr>
                <w:sz w:val="22"/>
              </w:rPr>
              <w:t>电子商务</w:t>
            </w:r>
          </w:p>
        </w:tc>
        <w:tc>
          <w:tcPr>
            <w:tcW w:w="790" w:type="dxa"/>
          </w:tcPr>
          <w:p w14:paraId="0EC3B85A">
            <w:pPr>
              <w:pStyle w:val="9"/>
              <w:spacing w:before="11" w:line="269" w:lineRule="exact"/>
              <w:ind w:left="202"/>
              <w:rPr>
                <w:sz w:val="22"/>
              </w:rPr>
            </w:pPr>
            <w:r>
              <w:rPr>
                <w:sz w:val="22"/>
              </w:rPr>
              <w:t>2</w:t>
            </w:r>
            <w:r>
              <w:rPr>
                <w:spacing w:val="-28"/>
                <w:sz w:val="22"/>
              </w:rPr>
              <w:t xml:space="preserve"> 年</w:t>
            </w:r>
          </w:p>
        </w:tc>
        <w:tc>
          <w:tcPr>
            <w:tcW w:w="745" w:type="dxa"/>
          </w:tcPr>
          <w:p w14:paraId="01D27512">
            <w:pPr>
              <w:pStyle w:val="9"/>
              <w:rPr>
                <w:rFonts w:ascii="Times New Roman"/>
                <w:sz w:val="22"/>
              </w:rPr>
            </w:pPr>
          </w:p>
        </w:tc>
        <w:tc>
          <w:tcPr>
            <w:tcW w:w="704" w:type="dxa"/>
          </w:tcPr>
          <w:p w14:paraId="77E73661">
            <w:pPr>
              <w:pStyle w:val="9"/>
              <w:rPr>
                <w:rFonts w:ascii="Times New Roman"/>
                <w:sz w:val="22"/>
              </w:rPr>
            </w:pPr>
          </w:p>
        </w:tc>
        <w:tc>
          <w:tcPr>
            <w:tcW w:w="2612" w:type="dxa"/>
          </w:tcPr>
          <w:p w14:paraId="64124831">
            <w:pPr>
              <w:pStyle w:val="9"/>
              <w:rPr>
                <w:rFonts w:ascii="Times New Roman"/>
                <w:sz w:val="22"/>
              </w:rPr>
            </w:pPr>
          </w:p>
        </w:tc>
      </w:tr>
      <w:tr w14:paraId="62A54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DF5AABA">
            <w:pPr>
              <w:rPr>
                <w:sz w:val="2"/>
                <w:szCs w:val="2"/>
              </w:rPr>
            </w:pPr>
          </w:p>
        </w:tc>
        <w:tc>
          <w:tcPr>
            <w:tcW w:w="1118" w:type="dxa"/>
            <w:vMerge w:val="continue"/>
            <w:tcBorders>
              <w:top w:val="nil"/>
            </w:tcBorders>
          </w:tcPr>
          <w:p w14:paraId="00339D8E">
            <w:pPr>
              <w:rPr>
                <w:sz w:val="2"/>
                <w:szCs w:val="2"/>
              </w:rPr>
            </w:pPr>
          </w:p>
        </w:tc>
        <w:tc>
          <w:tcPr>
            <w:tcW w:w="1118" w:type="dxa"/>
          </w:tcPr>
          <w:p w14:paraId="02BC19A9">
            <w:pPr>
              <w:pStyle w:val="9"/>
              <w:spacing w:before="11" w:line="269" w:lineRule="exact"/>
              <w:ind w:left="14" w:right="3"/>
              <w:jc w:val="center"/>
              <w:rPr>
                <w:sz w:val="22"/>
              </w:rPr>
            </w:pPr>
            <w:r>
              <w:rPr>
                <w:sz w:val="22"/>
              </w:rPr>
              <w:t>120803T</w:t>
            </w:r>
          </w:p>
        </w:tc>
        <w:tc>
          <w:tcPr>
            <w:tcW w:w="1809" w:type="dxa"/>
          </w:tcPr>
          <w:p w14:paraId="2573B862">
            <w:pPr>
              <w:pStyle w:val="9"/>
              <w:spacing w:before="11" w:line="269" w:lineRule="exact"/>
              <w:ind w:left="108"/>
              <w:rPr>
                <w:sz w:val="22"/>
              </w:rPr>
            </w:pPr>
            <w:r>
              <w:rPr>
                <w:sz w:val="22"/>
              </w:rPr>
              <w:t>跨境电子商务</w:t>
            </w:r>
          </w:p>
        </w:tc>
        <w:tc>
          <w:tcPr>
            <w:tcW w:w="790" w:type="dxa"/>
          </w:tcPr>
          <w:p w14:paraId="164F07F4">
            <w:pPr>
              <w:pStyle w:val="9"/>
              <w:spacing w:before="11" w:line="269" w:lineRule="exact"/>
              <w:ind w:left="202"/>
              <w:rPr>
                <w:sz w:val="22"/>
              </w:rPr>
            </w:pPr>
            <w:r>
              <w:rPr>
                <w:sz w:val="22"/>
              </w:rPr>
              <w:t>2</w:t>
            </w:r>
            <w:r>
              <w:rPr>
                <w:spacing w:val="-28"/>
                <w:sz w:val="22"/>
              </w:rPr>
              <w:t xml:space="preserve"> 年</w:t>
            </w:r>
          </w:p>
        </w:tc>
        <w:tc>
          <w:tcPr>
            <w:tcW w:w="745" w:type="dxa"/>
          </w:tcPr>
          <w:p w14:paraId="0310EA2E">
            <w:pPr>
              <w:pStyle w:val="9"/>
              <w:rPr>
                <w:rFonts w:ascii="Times New Roman"/>
                <w:sz w:val="22"/>
              </w:rPr>
            </w:pPr>
          </w:p>
        </w:tc>
        <w:tc>
          <w:tcPr>
            <w:tcW w:w="704" w:type="dxa"/>
          </w:tcPr>
          <w:p w14:paraId="75CEBFAE">
            <w:pPr>
              <w:pStyle w:val="9"/>
              <w:rPr>
                <w:rFonts w:ascii="Times New Roman"/>
                <w:sz w:val="22"/>
              </w:rPr>
            </w:pPr>
          </w:p>
        </w:tc>
        <w:tc>
          <w:tcPr>
            <w:tcW w:w="2612" w:type="dxa"/>
          </w:tcPr>
          <w:p w14:paraId="4F775602">
            <w:pPr>
              <w:pStyle w:val="9"/>
              <w:rPr>
                <w:rFonts w:ascii="Times New Roman"/>
                <w:sz w:val="22"/>
              </w:rPr>
            </w:pPr>
          </w:p>
        </w:tc>
      </w:tr>
      <w:tr w14:paraId="53B63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FCB5E49">
            <w:pPr>
              <w:rPr>
                <w:sz w:val="2"/>
                <w:szCs w:val="2"/>
              </w:rPr>
            </w:pPr>
          </w:p>
        </w:tc>
        <w:tc>
          <w:tcPr>
            <w:tcW w:w="1118" w:type="dxa"/>
            <w:vMerge w:val="continue"/>
            <w:tcBorders>
              <w:top w:val="nil"/>
            </w:tcBorders>
          </w:tcPr>
          <w:p w14:paraId="39D7853D">
            <w:pPr>
              <w:rPr>
                <w:sz w:val="2"/>
                <w:szCs w:val="2"/>
              </w:rPr>
            </w:pPr>
          </w:p>
        </w:tc>
        <w:tc>
          <w:tcPr>
            <w:tcW w:w="1118" w:type="dxa"/>
          </w:tcPr>
          <w:p w14:paraId="46A043D6">
            <w:pPr>
              <w:pStyle w:val="9"/>
              <w:spacing w:before="10" w:line="270" w:lineRule="exact"/>
              <w:ind w:left="11" w:right="3"/>
              <w:jc w:val="center"/>
              <w:rPr>
                <w:sz w:val="22"/>
              </w:rPr>
            </w:pPr>
            <w:r>
              <w:rPr>
                <w:sz w:val="22"/>
              </w:rPr>
              <w:t>120902</w:t>
            </w:r>
          </w:p>
        </w:tc>
        <w:tc>
          <w:tcPr>
            <w:tcW w:w="1809" w:type="dxa"/>
          </w:tcPr>
          <w:p w14:paraId="056F1542">
            <w:pPr>
              <w:pStyle w:val="9"/>
              <w:spacing w:before="10" w:line="270" w:lineRule="exact"/>
              <w:ind w:left="108"/>
              <w:rPr>
                <w:sz w:val="22"/>
              </w:rPr>
            </w:pPr>
            <w:r>
              <w:rPr>
                <w:sz w:val="22"/>
              </w:rPr>
              <w:t>酒店管理</w:t>
            </w:r>
          </w:p>
        </w:tc>
        <w:tc>
          <w:tcPr>
            <w:tcW w:w="790" w:type="dxa"/>
          </w:tcPr>
          <w:p w14:paraId="20B80DAA">
            <w:pPr>
              <w:pStyle w:val="9"/>
              <w:spacing w:before="10" w:line="270" w:lineRule="exact"/>
              <w:ind w:left="202"/>
              <w:rPr>
                <w:sz w:val="22"/>
              </w:rPr>
            </w:pPr>
            <w:r>
              <w:rPr>
                <w:sz w:val="22"/>
              </w:rPr>
              <w:t>2</w:t>
            </w:r>
            <w:r>
              <w:rPr>
                <w:spacing w:val="-28"/>
                <w:sz w:val="22"/>
              </w:rPr>
              <w:t xml:space="preserve"> 年</w:t>
            </w:r>
          </w:p>
        </w:tc>
        <w:tc>
          <w:tcPr>
            <w:tcW w:w="745" w:type="dxa"/>
          </w:tcPr>
          <w:p w14:paraId="4BAD7408">
            <w:pPr>
              <w:pStyle w:val="9"/>
              <w:rPr>
                <w:rFonts w:ascii="Times New Roman"/>
                <w:sz w:val="22"/>
              </w:rPr>
            </w:pPr>
          </w:p>
        </w:tc>
        <w:tc>
          <w:tcPr>
            <w:tcW w:w="704" w:type="dxa"/>
          </w:tcPr>
          <w:p w14:paraId="1B1E9213">
            <w:pPr>
              <w:pStyle w:val="9"/>
              <w:rPr>
                <w:rFonts w:ascii="Times New Roman"/>
                <w:sz w:val="22"/>
              </w:rPr>
            </w:pPr>
          </w:p>
        </w:tc>
        <w:tc>
          <w:tcPr>
            <w:tcW w:w="2612" w:type="dxa"/>
          </w:tcPr>
          <w:p w14:paraId="284EDBCD">
            <w:pPr>
              <w:pStyle w:val="9"/>
              <w:rPr>
                <w:rFonts w:ascii="Times New Roman"/>
                <w:sz w:val="22"/>
              </w:rPr>
            </w:pPr>
          </w:p>
        </w:tc>
      </w:tr>
      <w:tr w14:paraId="2AD96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AE76D7E">
            <w:pPr>
              <w:rPr>
                <w:sz w:val="2"/>
                <w:szCs w:val="2"/>
              </w:rPr>
            </w:pPr>
          </w:p>
        </w:tc>
        <w:tc>
          <w:tcPr>
            <w:tcW w:w="1118" w:type="dxa"/>
            <w:vMerge w:val="continue"/>
            <w:tcBorders>
              <w:top w:val="nil"/>
            </w:tcBorders>
          </w:tcPr>
          <w:p w14:paraId="25919FA5">
            <w:pPr>
              <w:rPr>
                <w:sz w:val="2"/>
                <w:szCs w:val="2"/>
              </w:rPr>
            </w:pPr>
          </w:p>
        </w:tc>
        <w:tc>
          <w:tcPr>
            <w:tcW w:w="1118" w:type="dxa"/>
          </w:tcPr>
          <w:p w14:paraId="59DFD4D2">
            <w:pPr>
              <w:pStyle w:val="9"/>
              <w:spacing w:before="9" w:line="270" w:lineRule="exact"/>
              <w:ind w:left="11" w:right="3"/>
              <w:jc w:val="center"/>
              <w:rPr>
                <w:sz w:val="22"/>
              </w:rPr>
            </w:pPr>
            <w:r>
              <w:rPr>
                <w:sz w:val="22"/>
              </w:rPr>
              <w:t>130502</w:t>
            </w:r>
          </w:p>
        </w:tc>
        <w:tc>
          <w:tcPr>
            <w:tcW w:w="1809" w:type="dxa"/>
          </w:tcPr>
          <w:p w14:paraId="05AFF567">
            <w:pPr>
              <w:pStyle w:val="9"/>
              <w:spacing w:before="9" w:line="270" w:lineRule="exact"/>
              <w:ind w:left="108"/>
              <w:rPr>
                <w:sz w:val="22"/>
              </w:rPr>
            </w:pPr>
            <w:r>
              <w:rPr>
                <w:sz w:val="22"/>
              </w:rPr>
              <w:t>视觉传达设计</w:t>
            </w:r>
          </w:p>
        </w:tc>
        <w:tc>
          <w:tcPr>
            <w:tcW w:w="790" w:type="dxa"/>
          </w:tcPr>
          <w:p w14:paraId="73649BAD">
            <w:pPr>
              <w:pStyle w:val="9"/>
              <w:spacing w:before="9" w:line="270" w:lineRule="exact"/>
              <w:ind w:left="202"/>
              <w:rPr>
                <w:sz w:val="22"/>
              </w:rPr>
            </w:pPr>
            <w:r>
              <w:rPr>
                <w:sz w:val="22"/>
              </w:rPr>
              <w:t>2</w:t>
            </w:r>
            <w:r>
              <w:rPr>
                <w:spacing w:val="-28"/>
                <w:sz w:val="22"/>
              </w:rPr>
              <w:t xml:space="preserve"> 年</w:t>
            </w:r>
          </w:p>
        </w:tc>
        <w:tc>
          <w:tcPr>
            <w:tcW w:w="745" w:type="dxa"/>
          </w:tcPr>
          <w:p w14:paraId="7691A10F">
            <w:pPr>
              <w:pStyle w:val="9"/>
              <w:rPr>
                <w:rFonts w:ascii="Times New Roman"/>
                <w:sz w:val="22"/>
              </w:rPr>
            </w:pPr>
          </w:p>
        </w:tc>
        <w:tc>
          <w:tcPr>
            <w:tcW w:w="704" w:type="dxa"/>
          </w:tcPr>
          <w:p w14:paraId="7FEA7A6A">
            <w:pPr>
              <w:pStyle w:val="9"/>
              <w:spacing w:before="9" w:line="270" w:lineRule="exact"/>
              <w:ind w:left="10"/>
              <w:jc w:val="center"/>
              <w:rPr>
                <w:sz w:val="22"/>
              </w:rPr>
            </w:pPr>
            <w:r>
              <w:rPr>
                <w:w w:val="100"/>
                <w:sz w:val="22"/>
              </w:rPr>
              <w:t>是</w:t>
            </w:r>
          </w:p>
        </w:tc>
        <w:tc>
          <w:tcPr>
            <w:tcW w:w="2612" w:type="dxa"/>
          </w:tcPr>
          <w:p w14:paraId="1682562A">
            <w:pPr>
              <w:pStyle w:val="9"/>
              <w:rPr>
                <w:rFonts w:ascii="Times New Roman"/>
                <w:sz w:val="22"/>
              </w:rPr>
            </w:pPr>
          </w:p>
        </w:tc>
      </w:tr>
      <w:tr w14:paraId="472C17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4899F8A2">
            <w:pPr>
              <w:rPr>
                <w:sz w:val="2"/>
                <w:szCs w:val="2"/>
              </w:rPr>
            </w:pPr>
          </w:p>
        </w:tc>
        <w:tc>
          <w:tcPr>
            <w:tcW w:w="1118" w:type="dxa"/>
            <w:vMerge w:val="continue"/>
            <w:tcBorders>
              <w:top w:val="nil"/>
            </w:tcBorders>
          </w:tcPr>
          <w:p w14:paraId="4D2770AE">
            <w:pPr>
              <w:rPr>
                <w:sz w:val="2"/>
                <w:szCs w:val="2"/>
              </w:rPr>
            </w:pPr>
          </w:p>
        </w:tc>
        <w:tc>
          <w:tcPr>
            <w:tcW w:w="1118" w:type="dxa"/>
          </w:tcPr>
          <w:p w14:paraId="42D09982">
            <w:pPr>
              <w:pStyle w:val="9"/>
              <w:spacing w:before="9" w:line="270" w:lineRule="exact"/>
              <w:ind w:left="11" w:right="3"/>
              <w:jc w:val="center"/>
              <w:rPr>
                <w:sz w:val="22"/>
              </w:rPr>
            </w:pPr>
            <w:r>
              <w:rPr>
                <w:sz w:val="22"/>
              </w:rPr>
              <w:t>130503</w:t>
            </w:r>
          </w:p>
        </w:tc>
        <w:tc>
          <w:tcPr>
            <w:tcW w:w="1809" w:type="dxa"/>
          </w:tcPr>
          <w:p w14:paraId="05E56337">
            <w:pPr>
              <w:pStyle w:val="9"/>
              <w:spacing w:before="9" w:line="270" w:lineRule="exact"/>
              <w:ind w:left="108"/>
              <w:rPr>
                <w:sz w:val="22"/>
              </w:rPr>
            </w:pPr>
            <w:r>
              <w:rPr>
                <w:sz w:val="22"/>
              </w:rPr>
              <w:t>环境设计</w:t>
            </w:r>
          </w:p>
        </w:tc>
        <w:tc>
          <w:tcPr>
            <w:tcW w:w="790" w:type="dxa"/>
          </w:tcPr>
          <w:p w14:paraId="2054D364">
            <w:pPr>
              <w:pStyle w:val="9"/>
              <w:spacing w:before="9" w:line="270" w:lineRule="exact"/>
              <w:ind w:left="202"/>
              <w:rPr>
                <w:sz w:val="22"/>
              </w:rPr>
            </w:pPr>
            <w:r>
              <w:rPr>
                <w:sz w:val="22"/>
              </w:rPr>
              <w:t>2</w:t>
            </w:r>
            <w:r>
              <w:rPr>
                <w:spacing w:val="-28"/>
                <w:sz w:val="22"/>
              </w:rPr>
              <w:t xml:space="preserve"> 年</w:t>
            </w:r>
          </w:p>
        </w:tc>
        <w:tc>
          <w:tcPr>
            <w:tcW w:w="745" w:type="dxa"/>
          </w:tcPr>
          <w:p w14:paraId="0046C866">
            <w:pPr>
              <w:pStyle w:val="9"/>
              <w:rPr>
                <w:rFonts w:ascii="Times New Roman"/>
                <w:sz w:val="22"/>
              </w:rPr>
            </w:pPr>
          </w:p>
        </w:tc>
        <w:tc>
          <w:tcPr>
            <w:tcW w:w="704" w:type="dxa"/>
          </w:tcPr>
          <w:p w14:paraId="5A47FBC5">
            <w:pPr>
              <w:pStyle w:val="9"/>
              <w:spacing w:before="9" w:line="270" w:lineRule="exact"/>
              <w:ind w:left="10"/>
              <w:jc w:val="center"/>
              <w:rPr>
                <w:sz w:val="22"/>
              </w:rPr>
            </w:pPr>
            <w:r>
              <w:rPr>
                <w:w w:val="100"/>
                <w:sz w:val="22"/>
              </w:rPr>
              <w:t>是</w:t>
            </w:r>
          </w:p>
        </w:tc>
        <w:tc>
          <w:tcPr>
            <w:tcW w:w="2612" w:type="dxa"/>
          </w:tcPr>
          <w:p w14:paraId="54FE6A97">
            <w:pPr>
              <w:pStyle w:val="9"/>
              <w:rPr>
                <w:rFonts w:ascii="Times New Roman"/>
                <w:sz w:val="22"/>
              </w:rPr>
            </w:pPr>
          </w:p>
        </w:tc>
      </w:tr>
      <w:tr w14:paraId="512B0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09AD9A8">
            <w:pPr>
              <w:rPr>
                <w:sz w:val="2"/>
                <w:szCs w:val="2"/>
              </w:rPr>
            </w:pPr>
          </w:p>
        </w:tc>
        <w:tc>
          <w:tcPr>
            <w:tcW w:w="1118" w:type="dxa"/>
            <w:vMerge w:val="continue"/>
            <w:tcBorders>
              <w:top w:val="nil"/>
            </w:tcBorders>
          </w:tcPr>
          <w:p w14:paraId="56FEBB13">
            <w:pPr>
              <w:rPr>
                <w:sz w:val="2"/>
                <w:szCs w:val="2"/>
              </w:rPr>
            </w:pPr>
          </w:p>
        </w:tc>
        <w:tc>
          <w:tcPr>
            <w:tcW w:w="1118" w:type="dxa"/>
          </w:tcPr>
          <w:p w14:paraId="202D3B96">
            <w:pPr>
              <w:pStyle w:val="9"/>
              <w:spacing w:before="12" w:line="268" w:lineRule="exact"/>
              <w:ind w:left="11" w:right="3"/>
              <w:jc w:val="center"/>
              <w:rPr>
                <w:sz w:val="22"/>
              </w:rPr>
            </w:pPr>
            <w:r>
              <w:rPr>
                <w:sz w:val="22"/>
              </w:rPr>
              <w:t>130508</w:t>
            </w:r>
          </w:p>
        </w:tc>
        <w:tc>
          <w:tcPr>
            <w:tcW w:w="1809" w:type="dxa"/>
          </w:tcPr>
          <w:p w14:paraId="1EBBB607">
            <w:pPr>
              <w:pStyle w:val="9"/>
              <w:spacing w:before="12" w:line="268" w:lineRule="exact"/>
              <w:ind w:left="108"/>
              <w:rPr>
                <w:sz w:val="22"/>
              </w:rPr>
            </w:pPr>
            <w:r>
              <w:rPr>
                <w:sz w:val="22"/>
              </w:rPr>
              <w:t>数字媒体艺术</w:t>
            </w:r>
          </w:p>
        </w:tc>
        <w:tc>
          <w:tcPr>
            <w:tcW w:w="790" w:type="dxa"/>
          </w:tcPr>
          <w:p w14:paraId="2B6AE676">
            <w:pPr>
              <w:pStyle w:val="9"/>
              <w:spacing w:before="12" w:line="268" w:lineRule="exact"/>
              <w:ind w:left="202"/>
              <w:rPr>
                <w:sz w:val="22"/>
              </w:rPr>
            </w:pPr>
            <w:r>
              <w:rPr>
                <w:sz w:val="22"/>
              </w:rPr>
              <w:t>2</w:t>
            </w:r>
            <w:r>
              <w:rPr>
                <w:spacing w:val="-28"/>
                <w:sz w:val="22"/>
              </w:rPr>
              <w:t xml:space="preserve"> 年</w:t>
            </w:r>
          </w:p>
        </w:tc>
        <w:tc>
          <w:tcPr>
            <w:tcW w:w="745" w:type="dxa"/>
          </w:tcPr>
          <w:p w14:paraId="038FC021">
            <w:pPr>
              <w:pStyle w:val="9"/>
              <w:rPr>
                <w:rFonts w:ascii="Times New Roman"/>
                <w:sz w:val="22"/>
              </w:rPr>
            </w:pPr>
          </w:p>
        </w:tc>
        <w:tc>
          <w:tcPr>
            <w:tcW w:w="704" w:type="dxa"/>
          </w:tcPr>
          <w:p w14:paraId="60A2AD84">
            <w:pPr>
              <w:pStyle w:val="9"/>
              <w:spacing w:before="12" w:line="268" w:lineRule="exact"/>
              <w:ind w:left="10"/>
              <w:jc w:val="center"/>
              <w:rPr>
                <w:sz w:val="22"/>
              </w:rPr>
            </w:pPr>
            <w:r>
              <w:rPr>
                <w:w w:val="100"/>
                <w:sz w:val="22"/>
              </w:rPr>
              <w:t>是</w:t>
            </w:r>
          </w:p>
        </w:tc>
        <w:tc>
          <w:tcPr>
            <w:tcW w:w="2612" w:type="dxa"/>
          </w:tcPr>
          <w:p w14:paraId="60DB0910">
            <w:pPr>
              <w:pStyle w:val="9"/>
              <w:rPr>
                <w:rFonts w:ascii="Times New Roman"/>
                <w:sz w:val="22"/>
              </w:rPr>
            </w:pPr>
          </w:p>
        </w:tc>
      </w:tr>
      <w:tr w14:paraId="6A6BC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restart"/>
          </w:tcPr>
          <w:p w14:paraId="1DD1B496">
            <w:pPr>
              <w:pStyle w:val="9"/>
              <w:rPr>
                <w:sz w:val="34"/>
              </w:rPr>
            </w:pPr>
          </w:p>
          <w:p w14:paraId="752C73B4">
            <w:pPr>
              <w:pStyle w:val="9"/>
              <w:rPr>
                <w:sz w:val="34"/>
              </w:rPr>
            </w:pPr>
          </w:p>
          <w:p w14:paraId="5F98E7F7">
            <w:pPr>
              <w:pStyle w:val="9"/>
              <w:rPr>
                <w:sz w:val="34"/>
              </w:rPr>
            </w:pPr>
          </w:p>
          <w:p w14:paraId="33E28D5A">
            <w:pPr>
              <w:pStyle w:val="9"/>
              <w:rPr>
                <w:sz w:val="34"/>
              </w:rPr>
            </w:pPr>
          </w:p>
          <w:p w14:paraId="2E5E4EF3">
            <w:pPr>
              <w:pStyle w:val="9"/>
              <w:spacing w:before="277"/>
              <w:ind w:left="152"/>
              <w:rPr>
                <w:sz w:val="22"/>
              </w:rPr>
            </w:pPr>
            <w:r>
              <w:rPr>
                <w:sz w:val="22"/>
              </w:rPr>
              <w:t>13498</w:t>
            </w:r>
          </w:p>
        </w:tc>
        <w:tc>
          <w:tcPr>
            <w:tcW w:w="1118" w:type="dxa"/>
            <w:vMerge w:val="restart"/>
          </w:tcPr>
          <w:p w14:paraId="4E52EA2A">
            <w:pPr>
              <w:pStyle w:val="9"/>
              <w:rPr>
                <w:sz w:val="24"/>
              </w:rPr>
            </w:pPr>
          </w:p>
          <w:p w14:paraId="0222FAA1">
            <w:pPr>
              <w:pStyle w:val="9"/>
              <w:rPr>
                <w:sz w:val="24"/>
              </w:rPr>
            </w:pPr>
          </w:p>
          <w:p w14:paraId="5ABEEC53">
            <w:pPr>
              <w:pStyle w:val="9"/>
              <w:rPr>
                <w:sz w:val="24"/>
              </w:rPr>
            </w:pPr>
          </w:p>
          <w:p w14:paraId="07E96DE0">
            <w:pPr>
              <w:pStyle w:val="9"/>
              <w:rPr>
                <w:sz w:val="24"/>
              </w:rPr>
            </w:pPr>
          </w:p>
          <w:p w14:paraId="0B6019A6">
            <w:pPr>
              <w:pStyle w:val="9"/>
              <w:rPr>
                <w:sz w:val="24"/>
              </w:rPr>
            </w:pPr>
          </w:p>
          <w:p w14:paraId="18644BD7">
            <w:pPr>
              <w:pStyle w:val="9"/>
              <w:rPr>
                <w:sz w:val="26"/>
              </w:rPr>
            </w:pPr>
          </w:p>
          <w:p w14:paraId="7C2245A9">
            <w:pPr>
              <w:pStyle w:val="9"/>
              <w:spacing w:before="1" w:line="254" w:lineRule="auto"/>
              <w:ind w:left="337" w:right="105" w:hanging="219"/>
              <w:rPr>
                <w:sz w:val="22"/>
              </w:rPr>
            </w:pPr>
            <w:r>
              <w:rPr>
                <w:spacing w:val="-1"/>
                <w:sz w:val="22"/>
              </w:rPr>
              <w:t>黄河交通</w:t>
            </w:r>
            <w:r>
              <w:rPr>
                <w:sz w:val="22"/>
              </w:rPr>
              <w:t>学院</w:t>
            </w:r>
          </w:p>
        </w:tc>
        <w:tc>
          <w:tcPr>
            <w:tcW w:w="1118" w:type="dxa"/>
          </w:tcPr>
          <w:p w14:paraId="7740B469">
            <w:pPr>
              <w:pStyle w:val="9"/>
              <w:spacing w:before="11" w:line="269" w:lineRule="exact"/>
              <w:ind w:left="11" w:right="3"/>
              <w:jc w:val="center"/>
              <w:rPr>
                <w:sz w:val="22"/>
              </w:rPr>
            </w:pPr>
            <w:r>
              <w:rPr>
                <w:sz w:val="22"/>
              </w:rPr>
              <w:t>020302</w:t>
            </w:r>
          </w:p>
        </w:tc>
        <w:tc>
          <w:tcPr>
            <w:tcW w:w="1809" w:type="dxa"/>
          </w:tcPr>
          <w:p w14:paraId="5A85EE34">
            <w:pPr>
              <w:pStyle w:val="9"/>
              <w:spacing w:before="11" w:line="269" w:lineRule="exact"/>
              <w:ind w:left="108"/>
              <w:rPr>
                <w:sz w:val="22"/>
              </w:rPr>
            </w:pPr>
            <w:r>
              <w:rPr>
                <w:sz w:val="22"/>
              </w:rPr>
              <w:t>金融工程</w:t>
            </w:r>
          </w:p>
        </w:tc>
        <w:tc>
          <w:tcPr>
            <w:tcW w:w="790" w:type="dxa"/>
          </w:tcPr>
          <w:p w14:paraId="30A2CCDD">
            <w:pPr>
              <w:pStyle w:val="9"/>
              <w:spacing w:before="11" w:line="269" w:lineRule="exact"/>
              <w:ind w:left="202"/>
              <w:rPr>
                <w:sz w:val="22"/>
              </w:rPr>
            </w:pPr>
            <w:r>
              <w:rPr>
                <w:sz w:val="22"/>
              </w:rPr>
              <w:t>2</w:t>
            </w:r>
            <w:r>
              <w:rPr>
                <w:spacing w:val="-28"/>
                <w:sz w:val="22"/>
              </w:rPr>
              <w:t xml:space="preserve"> 年</w:t>
            </w:r>
          </w:p>
        </w:tc>
        <w:tc>
          <w:tcPr>
            <w:tcW w:w="745" w:type="dxa"/>
          </w:tcPr>
          <w:p w14:paraId="2210EEB5">
            <w:pPr>
              <w:pStyle w:val="9"/>
              <w:rPr>
                <w:rFonts w:ascii="Times New Roman"/>
                <w:sz w:val="22"/>
              </w:rPr>
            </w:pPr>
          </w:p>
        </w:tc>
        <w:tc>
          <w:tcPr>
            <w:tcW w:w="704" w:type="dxa"/>
          </w:tcPr>
          <w:p w14:paraId="5D2C9162">
            <w:pPr>
              <w:pStyle w:val="9"/>
              <w:rPr>
                <w:rFonts w:ascii="Times New Roman"/>
                <w:sz w:val="22"/>
              </w:rPr>
            </w:pPr>
          </w:p>
        </w:tc>
        <w:tc>
          <w:tcPr>
            <w:tcW w:w="2612" w:type="dxa"/>
          </w:tcPr>
          <w:p w14:paraId="0621B744">
            <w:pPr>
              <w:pStyle w:val="9"/>
              <w:rPr>
                <w:rFonts w:ascii="Times New Roman"/>
                <w:sz w:val="22"/>
              </w:rPr>
            </w:pPr>
          </w:p>
        </w:tc>
      </w:tr>
      <w:tr w14:paraId="19F9D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E7E139F">
            <w:pPr>
              <w:rPr>
                <w:sz w:val="2"/>
                <w:szCs w:val="2"/>
              </w:rPr>
            </w:pPr>
          </w:p>
        </w:tc>
        <w:tc>
          <w:tcPr>
            <w:tcW w:w="1118" w:type="dxa"/>
            <w:vMerge w:val="continue"/>
            <w:tcBorders>
              <w:top w:val="nil"/>
            </w:tcBorders>
          </w:tcPr>
          <w:p w14:paraId="366D036E">
            <w:pPr>
              <w:rPr>
                <w:sz w:val="2"/>
                <w:szCs w:val="2"/>
              </w:rPr>
            </w:pPr>
          </w:p>
        </w:tc>
        <w:tc>
          <w:tcPr>
            <w:tcW w:w="1118" w:type="dxa"/>
          </w:tcPr>
          <w:p w14:paraId="35C86006">
            <w:pPr>
              <w:pStyle w:val="9"/>
              <w:spacing w:before="11" w:line="269" w:lineRule="exact"/>
              <w:ind w:left="11" w:right="3"/>
              <w:jc w:val="center"/>
              <w:rPr>
                <w:sz w:val="22"/>
              </w:rPr>
            </w:pPr>
            <w:r>
              <w:rPr>
                <w:sz w:val="22"/>
              </w:rPr>
              <w:t>030503</w:t>
            </w:r>
          </w:p>
        </w:tc>
        <w:tc>
          <w:tcPr>
            <w:tcW w:w="1809" w:type="dxa"/>
          </w:tcPr>
          <w:p w14:paraId="3E2F6A10">
            <w:pPr>
              <w:pStyle w:val="9"/>
              <w:spacing w:before="11" w:line="269" w:lineRule="exact"/>
              <w:ind w:left="108"/>
              <w:rPr>
                <w:sz w:val="22"/>
              </w:rPr>
            </w:pPr>
            <w:r>
              <w:rPr>
                <w:sz w:val="22"/>
              </w:rPr>
              <w:t>思想政治教育</w:t>
            </w:r>
          </w:p>
        </w:tc>
        <w:tc>
          <w:tcPr>
            <w:tcW w:w="790" w:type="dxa"/>
          </w:tcPr>
          <w:p w14:paraId="0507763A">
            <w:pPr>
              <w:pStyle w:val="9"/>
              <w:spacing w:before="11" w:line="269" w:lineRule="exact"/>
              <w:ind w:left="202"/>
              <w:rPr>
                <w:sz w:val="22"/>
              </w:rPr>
            </w:pPr>
            <w:r>
              <w:rPr>
                <w:sz w:val="22"/>
              </w:rPr>
              <w:t>2</w:t>
            </w:r>
            <w:r>
              <w:rPr>
                <w:spacing w:val="-28"/>
                <w:sz w:val="22"/>
              </w:rPr>
              <w:t xml:space="preserve"> 年</w:t>
            </w:r>
          </w:p>
        </w:tc>
        <w:tc>
          <w:tcPr>
            <w:tcW w:w="745" w:type="dxa"/>
          </w:tcPr>
          <w:p w14:paraId="0B311BD4">
            <w:pPr>
              <w:pStyle w:val="9"/>
              <w:rPr>
                <w:rFonts w:ascii="Times New Roman"/>
                <w:sz w:val="22"/>
              </w:rPr>
            </w:pPr>
          </w:p>
        </w:tc>
        <w:tc>
          <w:tcPr>
            <w:tcW w:w="704" w:type="dxa"/>
          </w:tcPr>
          <w:p w14:paraId="1FAC2578">
            <w:pPr>
              <w:pStyle w:val="9"/>
              <w:rPr>
                <w:rFonts w:ascii="Times New Roman"/>
                <w:sz w:val="22"/>
              </w:rPr>
            </w:pPr>
          </w:p>
        </w:tc>
        <w:tc>
          <w:tcPr>
            <w:tcW w:w="2612" w:type="dxa"/>
          </w:tcPr>
          <w:p w14:paraId="2A26942A">
            <w:pPr>
              <w:pStyle w:val="9"/>
              <w:rPr>
                <w:rFonts w:ascii="Times New Roman"/>
                <w:sz w:val="22"/>
              </w:rPr>
            </w:pPr>
          </w:p>
        </w:tc>
      </w:tr>
      <w:tr w14:paraId="7EC47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DB1C1D7">
            <w:pPr>
              <w:rPr>
                <w:sz w:val="2"/>
                <w:szCs w:val="2"/>
              </w:rPr>
            </w:pPr>
          </w:p>
        </w:tc>
        <w:tc>
          <w:tcPr>
            <w:tcW w:w="1118" w:type="dxa"/>
            <w:vMerge w:val="continue"/>
            <w:tcBorders>
              <w:top w:val="nil"/>
            </w:tcBorders>
          </w:tcPr>
          <w:p w14:paraId="115FF23A">
            <w:pPr>
              <w:rPr>
                <w:sz w:val="2"/>
                <w:szCs w:val="2"/>
              </w:rPr>
            </w:pPr>
          </w:p>
        </w:tc>
        <w:tc>
          <w:tcPr>
            <w:tcW w:w="1118" w:type="dxa"/>
          </w:tcPr>
          <w:p w14:paraId="423B771A">
            <w:pPr>
              <w:pStyle w:val="9"/>
              <w:spacing w:before="10" w:line="270" w:lineRule="exact"/>
              <w:ind w:left="11" w:right="3"/>
              <w:jc w:val="center"/>
              <w:rPr>
                <w:sz w:val="22"/>
              </w:rPr>
            </w:pPr>
            <w:r>
              <w:rPr>
                <w:sz w:val="22"/>
              </w:rPr>
              <w:t>080201</w:t>
            </w:r>
          </w:p>
        </w:tc>
        <w:tc>
          <w:tcPr>
            <w:tcW w:w="1809" w:type="dxa"/>
          </w:tcPr>
          <w:p w14:paraId="2CAD86B1">
            <w:pPr>
              <w:pStyle w:val="9"/>
              <w:spacing w:before="10" w:line="270" w:lineRule="exact"/>
              <w:ind w:left="108"/>
              <w:rPr>
                <w:sz w:val="22"/>
              </w:rPr>
            </w:pPr>
            <w:r>
              <w:rPr>
                <w:sz w:val="22"/>
              </w:rPr>
              <w:t>机械工程</w:t>
            </w:r>
          </w:p>
        </w:tc>
        <w:tc>
          <w:tcPr>
            <w:tcW w:w="790" w:type="dxa"/>
          </w:tcPr>
          <w:p w14:paraId="5AA58A59">
            <w:pPr>
              <w:pStyle w:val="9"/>
              <w:spacing w:before="10" w:line="270" w:lineRule="exact"/>
              <w:ind w:left="202"/>
              <w:rPr>
                <w:sz w:val="22"/>
              </w:rPr>
            </w:pPr>
            <w:r>
              <w:rPr>
                <w:sz w:val="22"/>
              </w:rPr>
              <w:t>2</w:t>
            </w:r>
            <w:r>
              <w:rPr>
                <w:spacing w:val="-28"/>
                <w:sz w:val="22"/>
              </w:rPr>
              <w:t xml:space="preserve"> 年</w:t>
            </w:r>
          </w:p>
        </w:tc>
        <w:tc>
          <w:tcPr>
            <w:tcW w:w="745" w:type="dxa"/>
          </w:tcPr>
          <w:p w14:paraId="4F0DA384">
            <w:pPr>
              <w:pStyle w:val="9"/>
              <w:rPr>
                <w:rFonts w:ascii="Times New Roman"/>
                <w:sz w:val="22"/>
              </w:rPr>
            </w:pPr>
          </w:p>
        </w:tc>
        <w:tc>
          <w:tcPr>
            <w:tcW w:w="704" w:type="dxa"/>
          </w:tcPr>
          <w:p w14:paraId="7CAA9674">
            <w:pPr>
              <w:pStyle w:val="9"/>
              <w:rPr>
                <w:rFonts w:ascii="Times New Roman"/>
                <w:sz w:val="22"/>
              </w:rPr>
            </w:pPr>
          </w:p>
        </w:tc>
        <w:tc>
          <w:tcPr>
            <w:tcW w:w="2612" w:type="dxa"/>
          </w:tcPr>
          <w:p w14:paraId="1338CC35">
            <w:pPr>
              <w:pStyle w:val="9"/>
              <w:rPr>
                <w:rFonts w:ascii="Times New Roman"/>
                <w:sz w:val="22"/>
              </w:rPr>
            </w:pPr>
          </w:p>
        </w:tc>
      </w:tr>
      <w:tr w14:paraId="1D910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continue"/>
            <w:tcBorders>
              <w:top w:val="nil"/>
            </w:tcBorders>
          </w:tcPr>
          <w:p w14:paraId="436AD659">
            <w:pPr>
              <w:rPr>
                <w:sz w:val="2"/>
                <w:szCs w:val="2"/>
              </w:rPr>
            </w:pPr>
          </w:p>
        </w:tc>
        <w:tc>
          <w:tcPr>
            <w:tcW w:w="1118" w:type="dxa"/>
            <w:vMerge w:val="continue"/>
            <w:tcBorders>
              <w:top w:val="nil"/>
            </w:tcBorders>
          </w:tcPr>
          <w:p w14:paraId="063D263F">
            <w:pPr>
              <w:rPr>
                <w:sz w:val="2"/>
                <w:szCs w:val="2"/>
              </w:rPr>
            </w:pPr>
          </w:p>
        </w:tc>
        <w:tc>
          <w:tcPr>
            <w:tcW w:w="1118" w:type="dxa"/>
          </w:tcPr>
          <w:p w14:paraId="5DF61958">
            <w:pPr>
              <w:pStyle w:val="9"/>
              <w:spacing w:before="161"/>
              <w:ind w:left="11" w:right="3"/>
              <w:jc w:val="center"/>
              <w:rPr>
                <w:sz w:val="22"/>
              </w:rPr>
            </w:pPr>
            <w:r>
              <w:rPr>
                <w:sz w:val="22"/>
              </w:rPr>
              <w:t>080202</w:t>
            </w:r>
          </w:p>
        </w:tc>
        <w:tc>
          <w:tcPr>
            <w:tcW w:w="1809" w:type="dxa"/>
          </w:tcPr>
          <w:p w14:paraId="193B24E9">
            <w:pPr>
              <w:pStyle w:val="9"/>
              <w:spacing w:before="9"/>
              <w:ind w:left="108"/>
              <w:rPr>
                <w:sz w:val="22"/>
              </w:rPr>
            </w:pPr>
            <w:r>
              <w:rPr>
                <w:sz w:val="22"/>
              </w:rPr>
              <w:t>机械设计制造及</w:t>
            </w:r>
          </w:p>
          <w:p w14:paraId="6062A8C2">
            <w:pPr>
              <w:pStyle w:val="9"/>
              <w:spacing w:before="18" w:line="270" w:lineRule="exact"/>
              <w:ind w:left="108"/>
              <w:rPr>
                <w:sz w:val="22"/>
              </w:rPr>
            </w:pPr>
            <w:r>
              <w:rPr>
                <w:sz w:val="22"/>
              </w:rPr>
              <w:t>其自动化</w:t>
            </w:r>
          </w:p>
        </w:tc>
        <w:tc>
          <w:tcPr>
            <w:tcW w:w="790" w:type="dxa"/>
          </w:tcPr>
          <w:p w14:paraId="3A623A9E">
            <w:pPr>
              <w:pStyle w:val="9"/>
              <w:spacing w:before="161"/>
              <w:ind w:left="202"/>
              <w:rPr>
                <w:sz w:val="22"/>
              </w:rPr>
            </w:pPr>
            <w:r>
              <w:rPr>
                <w:sz w:val="22"/>
              </w:rPr>
              <w:t>2</w:t>
            </w:r>
            <w:r>
              <w:rPr>
                <w:spacing w:val="-28"/>
                <w:sz w:val="22"/>
              </w:rPr>
              <w:t xml:space="preserve"> 年</w:t>
            </w:r>
          </w:p>
        </w:tc>
        <w:tc>
          <w:tcPr>
            <w:tcW w:w="745" w:type="dxa"/>
          </w:tcPr>
          <w:p w14:paraId="68284A52">
            <w:pPr>
              <w:pStyle w:val="9"/>
              <w:rPr>
                <w:rFonts w:ascii="Times New Roman"/>
                <w:sz w:val="22"/>
              </w:rPr>
            </w:pPr>
          </w:p>
        </w:tc>
        <w:tc>
          <w:tcPr>
            <w:tcW w:w="704" w:type="dxa"/>
          </w:tcPr>
          <w:p w14:paraId="53EA6A74">
            <w:pPr>
              <w:pStyle w:val="9"/>
              <w:rPr>
                <w:rFonts w:ascii="Times New Roman"/>
                <w:sz w:val="22"/>
              </w:rPr>
            </w:pPr>
          </w:p>
        </w:tc>
        <w:tc>
          <w:tcPr>
            <w:tcW w:w="2612" w:type="dxa"/>
          </w:tcPr>
          <w:p w14:paraId="0929FD7E">
            <w:pPr>
              <w:pStyle w:val="9"/>
              <w:rPr>
                <w:rFonts w:ascii="Times New Roman"/>
                <w:sz w:val="22"/>
              </w:rPr>
            </w:pPr>
          </w:p>
        </w:tc>
      </w:tr>
      <w:tr w14:paraId="44C71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3BD6603B">
            <w:pPr>
              <w:rPr>
                <w:sz w:val="2"/>
                <w:szCs w:val="2"/>
              </w:rPr>
            </w:pPr>
          </w:p>
        </w:tc>
        <w:tc>
          <w:tcPr>
            <w:tcW w:w="1118" w:type="dxa"/>
            <w:vMerge w:val="continue"/>
            <w:tcBorders>
              <w:top w:val="nil"/>
            </w:tcBorders>
          </w:tcPr>
          <w:p w14:paraId="50926050">
            <w:pPr>
              <w:rPr>
                <w:sz w:val="2"/>
                <w:szCs w:val="2"/>
              </w:rPr>
            </w:pPr>
          </w:p>
        </w:tc>
        <w:tc>
          <w:tcPr>
            <w:tcW w:w="1118" w:type="dxa"/>
          </w:tcPr>
          <w:p w14:paraId="7808979E">
            <w:pPr>
              <w:pStyle w:val="9"/>
              <w:spacing w:before="9" w:line="270" w:lineRule="exact"/>
              <w:ind w:left="11" w:right="3"/>
              <w:jc w:val="center"/>
              <w:rPr>
                <w:sz w:val="22"/>
              </w:rPr>
            </w:pPr>
            <w:r>
              <w:rPr>
                <w:sz w:val="22"/>
              </w:rPr>
              <w:t>080204</w:t>
            </w:r>
          </w:p>
        </w:tc>
        <w:tc>
          <w:tcPr>
            <w:tcW w:w="1809" w:type="dxa"/>
          </w:tcPr>
          <w:p w14:paraId="772C1A8D">
            <w:pPr>
              <w:pStyle w:val="9"/>
              <w:spacing w:before="9" w:line="270" w:lineRule="exact"/>
              <w:ind w:left="108"/>
              <w:rPr>
                <w:sz w:val="22"/>
              </w:rPr>
            </w:pPr>
            <w:r>
              <w:rPr>
                <w:sz w:val="22"/>
              </w:rPr>
              <w:t>机械电子工程</w:t>
            </w:r>
          </w:p>
        </w:tc>
        <w:tc>
          <w:tcPr>
            <w:tcW w:w="790" w:type="dxa"/>
          </w:tcPr>
          <w:p w14:paraId="346895E1">
            <w:pPr>
              <w:pStyle w:val="9"/>
              <w:spacing w:before="9" w:line="270" w:lineRule="exact"/>
              <w:ind w:left="202"/>
              <w:rPr>
                <w:sz w:val="22"/>
              </w:rPr>
            </w:pPr>
            <w:r>
              <w:rPr>
                <w:sz w:val="22"/>
              </w:rPr>
              <w:t>2</w:t>
            </w:r>
            <w:r>
              <w:rPr>
                <w:spacing w:val="-28"/>
                <w:sz w:val="22"/>
              </w:rPr>
              <w:t xml:space="preserve"> 年</w:t>
            </w:r>
          </w:p>
        </w:tc>
        <w:tc>
          <w:tcPr>
            <w:tcW w:w="745" w:type="dxa"/>
          </w:tcPr>
          <w:p w14:paraId="0BB96377">
            <w:pPr>
              <w:pStyle w:val="9"/>
              <w:rPr>
                <w:rFonts w:ascii="Times New Roman"/>
                <w:sz w:val="22"/>
              </w:rPr>
            </w:pPr>
          </w:p>
        </w:tc>
        <w:tc>
          <w:tcPr>
            <w:tcW w:w="704" w:type="dxa"/>
          </w:tcPr>
          <w:p w14:paraId="43AE6FDC">
            <w:pPr>
              <w:pStyle w:val="9"/>
              <w:rPr>
                <w:rFonts w:ascii="Times New Roman"/>
                <w:sz w:val="22"/>
              </w:rPr>
            </w:pPr>
          </w:p>
        </w:tc>
        <w:tc>
          <w:tcPr>
            <w:tcW w:w="2612" w:type="dxa"/>
          </w:tcPr>
          <w:p w14:paraId="519D2B3B">
            <w:pPr>
              <w:pStyle w:val="9"/>
              <w:rPr>
                <w:rFonts w:ascii="Times New Roman"/>
                <w:sz w:val="22"/>
              </w:rPr>
            </w:pPr>
          </w:p>
        </w:tc>
      </w:tr>
      <w:tr w14:paraId="3C77C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C8C7377">
            <w:pPr>
              <w:rPr>
                <w:sz w:val="2"/>
                <w:szCs w:val="2"/>
              </w:rPr>
            </w:pPr>
          </w:p>
        </w:tc>
        <w:tc>
          <w:tcPr>
            <w:tcW w:w="1118" w:type="dxa"/>
            <w:vMerge w:val="continue"/>
            <w:tcBorders>
              <w:top w:val="nil"/>
            </w:tcBorders>
          </w:tcPr>
          <w:p w14:paraId="70B4CF0B">
            <w:pPr>
              <w:rPr>
                <w:sz w:val="2"/>
                <w:szCs w:val="2"/>
              </w:rPr>
            </w:pPr>
          </w:p>
        </w:tc>
        <w:tc>
          <w:tcPr>
            <w:tcW w:w="1118" w:type="dxa"/>
          </w:tcPr>
          <w:p w14:paraId="6E4BCDD0">
            <w:pPr>
              <w:pStyle w:val="9"/>
              <w:spacing w:before="12" w:line="268" w:lineRule="exact"/>
              <w:ind w:left="11" w:right="3"/>
              <w:jc w:val="center"/>
              <w:rPr>
                <w:sz w:val="22"/>
              </w:rPr>
            </w:pPr>
            <w:r>
              <w:rPr>
                <w:sz w:val="22"/>
              </w:rPr>
              <w:t>080207</w:t>
            </w:r>
          </w:p>
        </w:tc>
        <w:tc>
          <w:tcPr>
            <w:tcW w:w="1809" w:type="dxa"/>
          </w:tcPr>
          <w:p w14:paraId="57FF1DEE">
            <w:pPr>
              <w:pStyle w:val="9"/>
              <w:spacing w:before="12" w:line="268" w:lineRule="exact"/>
              <w:ind w:left="108"/>
              <w:rPr>
                <w:sz w:val="22"/>
              </w:rPr>
            </w:pPr>
            <w:r>
              <w:rPr>
                <w:sz w:val="22"/>
              </w:rPr>
              <w:t>车辆工程</w:t>
            </w:r>
          </w:p>
        </w:tc>
        <w:tc>
          <w:tcPr>
            <w:tcW w:w="790" w:type="dxa"/>
          </w:tcPr>
          <w:p w14:paraId="765B8AD4">
            <w:pPr>
              <w:pStyle w:val="9"/>
              <w:spacing w:before="12" w:line="268" w:lineRule="exact"/>
              <w:ind w:left="202"/>
              <w:rPr>
                <w:sz w:val="22"/>
              </w:rPr>
            </w:pPr>
            <w:r>
              <w:rPr>
                <w:sz w:val="22"/>
              </w:rPr>
              <w:t>2</w:t>
            </w:r>
            <w:r>
              <w:rPr>
                <w:spacing w:val="-28"/>
                <w:sz w:val="22"/>
              </w:rPr>
              <w:t xml:space="preserve"> 年</w:t>
            </w:r>
          </w:p>
        </w:tc>
        <w:tc>
          <w:tcPr>
            <w:tcW w:w="745" w:type="dxa"/>
          </w:tcPr>
          <w:p w14:paraId="4B9B200D">
            <w:pPr>
              <w:pStyle w:val="9"/>
              <w:rPr>
                <w:rFonts w:ascii="Times New Roman"/>
                <w:sz w:val="22"/>
              </w:rPr>
            </w:pPr>
          </w:p>
        </w:tc>
        <w:tc>
          <w:tcPr>
            <w:tcW w:w="704" w:type="dxa"/>
          </w:tcPr>
          <w:p w14:paraId="272DC659">
            <w:pPr>
              <w:pStyle w:val="9"/>
              <w:rPr>
                <w:rFonts w:ascii="Times New Roman"/>
                <w:sz w:val="22"/>
              </w:rPr>
            </w:pPr>
          </w:p>
        </w:tc>
        <w:tc>
          <w:tcPr>
            <w:tcW w:w="2612" w:type="dxa"/>
          </w:tcPr>
          <w:p w14:paraId="14E15988">
            <w:pPr>
              <w:pStyle w:val="9"/>
              <w:rPr>
                <w:rFonts w:ascii="Times New Roman"/>
                <w:sz w:val="22"/>
              </w:rPr>
            </w:pPr>
          </w:p>
        </w:tc>
      </w:tr>
      <w:tr w14:paraId="12FF0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1F6FFBE">
            <w:pPr>
              <w:rPr>
                <w:sz w:val="2"/>
                <w:szCs w:val="2"/>
              </w:rPr>
            </w:pPr>
          </w:p>
        </w:tc>
        <w:tc>
          <w:tcPr>
            <w:tcW w:w="1118" w:type="dxa"/>
            <w:vMerge w:val="continue"/>
            <w:tcBorders>
              <w:top w:val="nil"/>
            </w:tcBorders>
          </w:tcPr>
          <w:p w14:paraId="79A49EE6">
            <w:pPr>
              <w:rPr>
                <w:sz w:val="2"/>
                <w:szCs w:val="2"/>
              </w:rPr>
            </w:pPr>
          </w:p>
        </w:tc>
        <w:tc>
          <w:tcPr>
            <w:tcW w:w="1118" w:type="dxa"/>
          </w:tcPr>
          <w:p w14:paraId="37CD87AE">
            <w:pPr>
              <w:pStyle w:val="9"/>
              <w:spacing w:before="11" w:line="269" w:lineRule="exact"/>
              <w:ind w:left="11" w:right="3"/>
              <w:jc w:val="center"/>
              <w:rPr>
                <w:sz w:val="22"/>
              </w:rPr>
            </w:pPr>
            <w:r>
              <w:rPr>
                <w:sz w:val="22"/>
              </w:rPr>
              <w:t>080208</w:t>
            </w:r>
          </w:p>
        </w:tc>
        <w:tc>
          <w:tcPr>
            <w:tcW w:w="1809" w:type="dxa"/>
          </w:tcPr>
          <w:p w14:paraId="0A7A5399">
            <w:pPr>
              <w:pStyle w:val="9"/>
              <w:spacing w:before="11" w:line="269" w:lineRule="exact"/>
              <w:ind w:left="108"/>
              <w:rPr>
                <w:sz w:val="22"/>
              </w:rPr>
            </w:pPr>
            <w:r>
              <w:rPr>
                <w:sz w:val="22"/>
              </w:rPr>
              <w:t>汽车服务工程</w:t>
            </w:r>
          </w:p>
        </w:tc>
        <w:tc>
          <w:tcPr>
            <w:tcW w:w="790" w:type="dxa"/>
          </w:tcPr>
          <w:p w14:paraId="712B9642">
            <w:pPr>
              <w:pStyle w:val="9"/>
              <w:spacing w:before="11" w:line="269" w:lineRule="exact"/>
              <w:ind w:left="202"/>
              <w:rPr>
                <w:sz w:val="22"/>
              </w:rPr>
            </w:pPr>
            <w:r>
              <w:rPr>
                <w:sz w:val="22"/>
              </w:rPr>
              <w:t>2</w:t>
            </w:r>
            <w:r>
              <w:rPr>
                <w:spacing w:val="-28"/>
                <w:sz w:val="22"/>
              </w:rPr>
              <w:t xml:space="preserve"> 年</w:t>
            </w:r>
          </w:p>
        </w:tc>
        <w:tc>
          <w:tcPr>
            <w:tcW w:w="745" w:type="dxa"/>
          </w:tcPr>
          <w:p w14:paraId="2FE4BB58">
            <w:pPr>
              <w:pStyle w:val="9"/>
              <w:rPr>
                <w:rFonts w:ascii="Times New Roman"/>
                <w:sz w:val="22"/>
              </w:rPr>
            </w:pPr>
          </w:p>
        </w:tc>
        <w:tc>
          <w:tcPr>
            <w:tcW w:w="704" w:type="dxa"/>
          </w:tcPr>
          <w:p w14:paraId="23B8F029">
            <w:pPr>
              <w:pStyle w:val="9"/>
              <w:rPr>
                <w:rFonts w:ascii="Times New Roman"/>
                <w:sz w:val="22"/>
              </w:rPr>
            </w:pPr>
          </w:p>
        </w:tc>
        <w:tc>
          <w:tcPr>
            <w:tcW w:w="2612" w:type="dxa"/>
          </w:tcPr>
          <w:p w14:paraId="6371EFF9">
            <w:pPr>
              <w:pStyle w:val="9"/>
              <w:rPr>
                <w:rFonts w:ascii="Times New Roman"/>
                <w:sz w:val="22"/>
              </w:rPr>
            </w:pPr>
          </w:p>
        </w:tc>
      </w:tr>
      <w:tr w14:paraId="7FA58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58A684D">
            <w:pPr>
              <w:rPr>
                <w:sz w:val="2"/>
                <w:szCs w:val="2"/>
              </w:rPr>
            </w:pPr>
          </w:p>
        </w:tc>
        <w:tc>
          <w:tcPr>
            <w:tcW w:w="1118" w:type="dxa"/>
            <w:vMerge w:val="continue"/>
            <w:tcBorders>
              <w:top w:val="nil"/>
            </w:tcBorders>
          </w:tcPr>
          <w:p w14:paraId="78A60C2A">
            <w:pPr>
              <w:rPr>
                <w:sz w:val="2"/>
                <w:szCs w:val="2"/>
              </w:rPr>
            </w:pPr>
          </w:p>
        </w:tc>
        <w:tc>
          <w:tcPr>
            <w:tcW w:w="1118" w:type="dxa"/>
          </w:tcPr>
          <w:p w14:paraId="2FFC7677">
            <w:pPr>
              <w:pStyle w:val="9"/>
              <w:spacing w:before="11" w:line="269" w:lineRule="exact"/>
              <w:ind w:left="11" w:right="3"/>
              <w:jc w:val="center"/>
              <w:rPr>
                <w:sz w:val="22"/>
              </w:rPr>
            </w:pPr>
            <w:r>
              <w:rPr>
                <w:sz w:val="22"/>
              </w:rPr>
              <w:t>080501</w:t>
            </w:r>
          </w:p>
        </w:tc>
        <w:tc>
          <w:tcPr>
            <w:tcW w:w="1809" w:type="dxa"/>
          </w:tcPr>
          <w:p w14:paraId="34F51117">
            <w:pPr>
              <w:pStyle w:val="9"/>
              <w:spacing w:before="11" w:line="269" w:lineRule="exact"/>
              <w:ind w:left="108"/>
              <w:rPr>
                <w:sz w:val="22"/>
              </w:rPr>
            </w:pPr>
            <w:r>
              <w:rPr>
                <w:sz w:val="22"/>
              </w:rPr>
              <w:t>能源与动力工程</w:t>
            </w:r>
          </w:p>
        </w:tc>
        <w:tc>
          <w:tcPr>
            <w:tcW w:w="790" w:type="dxa"/>
          </w:tcPr>
          <w:p w14:paraId="07FF190D">
            <w:pPr>
              <w:pStyle w:val="9"/>
              <w:spacing w:before="11" w:line="269" w:lineRule="exact"/>
              <w:ind w:left="202"/>
              <w:rPr>
                <w:sz w:val="22"/>
              </w:rPr>
            </w:pPr>
            <w:r>
              <w:rPr>
                <w:sz w:val="22"/>
              </w:rPr>
              <w:t>2</w:t>
            </w:r>
            <w:r>
              <w:rPr>
                <w:spacing w:val="-28"/>
                <w:sz w:val="22"/>
              </w:rPr>
              <w:t xml:space="preserve"> 年</w:t>
            </w:r>
          </w:p>
        </w:tc>
        <w:tc>
          <w:tcPr>
            <w:tcW w:w="745" w:type="dxa"/>
          </w:tcPr>
          <w:p w14:paraId="7D3C4C7F">
            <w:pPr>
              <w:pStyle w:val="9"/>
              <w:rPr>
                <w:rFonts w:ascii="Times New Roman"/>
                <w:sz w:val="22"/>
              </w:rPr>
            </w:pPr>
          </w:p>
        </w:tc>
        <w:tc>
          <w:tcPr>
            <w:tcW w:w="704" w:type="dxa"/>
          </w:tcPr>
          <w:p w14:paraId="320DD941">
            <w:pPr>
              <w:pStyle w:val="9"/>
              <w:rPr>
                <w:rFonts w:ascii="Times New Roman"/>
                <w:sz w:val="22"/>
              </w:rPr>
            </w:pPr>
          </w:p>
        </w:tc>
        <w:tc>
          <w:tcPr>
            <w:tcW w:w="2612" w:type="dxa"/>
          </w:tcPr>
          <w:p w14:paraId="12EC9BB1">
            <w:pPr>
              <w:pStyle w:val="9"/>
              <w:rPr>
                <w:rFonts w:ascii="Times New Roman"/>
                <w:sz w:val="22"/>
              </w:rPr>
            </w:pPr>
          </w:p>
        </w:tc>
      </w:tr>
      <w:tr w14:paraId="05C40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EB3032E">
            <w:pPr>
              <w:rPr>
                <w:sz w:val="2"/>
                <w:szCs w:val="2"/>
              </w:rPr>
            </w:pPr>
          </w:p>
        </w:tc>
        <w:tc>
          <w:tcPr>
            <w:tcW w:w="1118" w:type="dxa"/>
            <w:vMerge w:val="continue"/>
            <w:tcBorders>
              <w:top w:val="nil"/>
            </w:tcBorders>
          </w:tcPr>
          <w:p w14:paraId="3279AB03">
            <w:pPr>
              <w:rPr>
                <w:sz w:val="2"/>
                <w:szCs w:val="2"/>
              </w:rPr>
            </w:pPr>
          </w:p>
        </w:tc>
        <w:tc>
          <w:tcPr>
            <w:tcW w:w="1118" w:type="dxa"/>
          </w:tcPr>
          <w:p w14:paraId="0C7BA2B1">
            <w:pPr>
              <w:pStyle w:val="9"/>
              <w:spacing w:before="10" w:line="270" w:lineRule="exact"/>
              <w:ind w:left="11" w:right="3"/>
              <w:jc w:val="center"/>
              <w:rPr>
                <w:sz w:val="22"/>
              </w:rPr>
            </w:pPr>
            <w:r>
              <w:rPr>
                <w:sz w:val="22"/>
              </w:rPr>
              <w:t>080601</w:t>
            </w:r>
          </w:p>
        </w:tc>
        <w:tc>
          <w:tcPr>
            <w:tcW w:w="1809" w:type="dxa"/>
          </w:tcPr>
          <w:p w14:paraId="32A0067F">
            <w:pPr>
              <w:pStyle w:val="9"/>
              <w:spacing w:before="10" w:line="270" w:lineRule="exact"/>
              <w:ind w:left="108"/>
              <w:rPr>
                <w:sz w:val="22"/>
              </w:rPr>
            </w:pPr>
            <w:r>
              <w:rPr>
                <w:spacing w:val="-46"/>
                <w:sz w:val="22"/>
              </w:rPr>
              <w:t>电气工程及其自动化</w:t>
            </w:r>
          </w:p>
        </w:tc>
        <w:tc>
          <w:tcPr>
            <w:tcW w:w="790" w:type="dxa"/>
          </w:tcPr>
          <w:p w14:paraId="77524399">
            <w:pPr>
              <w:pStyle w:val="9"/>
              <w:spacing w:before="10" w:line="270" w:lineRule="exact"/>
              <w:ind w:left="202"/>
              <w:rPr>
                <w:sz w:val="22"/>
              </w:rPr>
            </w:pPr>
            <w:r>
              <w:rPr>
                <w:sz w:val="22"/>
              </w:rPr>
              <w:t>2</w:t>
            </w:r>
            <w:r>
              <w:rPr>
                <w:spacing w:val="-28"/>
                <w:sz w:val="22"/>
              </w:rPr>
              <w:t xml:space="preserve"> 年</w:t>
            </w:r>
          </w:p>
        </w:tc>
        <w:tc>
          <w:tcPr>
            <w:tcW w:w="745" w:type="dxa"/>
          </w:tcPr>
          <w:p w14:paraId="439828C4">
            <w:pPr>
              <w:pStyle w:val="9"/>
              <w:rPr>
                <w:rFonts w:ascii="Times New Roman"/>
                <w:sz w:val="22"/>
              </w:rPr>
            </w:pPr>
          </w:p>
        </w:tc>
        <w:tc>
          <w:tcPr>
            <w:tcW w:w="704" w:type="dxa"/>
          </w:tcPr>
          <w:p w14:paraId="1010274D">
            <w:pPr>
              <w:pStyle w:val="9"/>
              <w:rPr>
                <w:rFonts w:ascii="Times New Roman"/>
                <w:sz w:val="22"/>
              </w:rPr>
            </w:pPr>
          </w:p>
        </w:tc>
        <w:tc>
          <w:tcPr>
            <w:tcW w:w="2612" w:type="dxa"/>
          </w:tcPr>
          <w:p w14:paraId="6C18F836">
            <w:pPr>
              <w:pStyle w:val="9"/>
              <w:rPr>
                <w:rFonts w:ascii="Times New Roman"/>
                <w:sz w:val="22"/>
              </w:rPr>
            </w:pPr>
          </w:p>
        </w:tc>
      </w:tr>
      <w:tr w14:paraId="55BA6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CE74A9C">
            <w:pPr>
              <w:rPr>
                <w:sz w:val="2"/>
                <w:szCs w:val="2"/>
              </w:rPr>
            </w:pPr>
          </w:p>
        </w:tc>
        <w:tc>
          <w:tcPr>
            <w:tcW w:w="1118" w:type="dxa"/>
            <w:vMerge w:val="continue"/>
            <w:tcBorders>
              <w:top w:val="nil"/>
            </w:tcBorders>
          </w:tcPr>
          <w:p w14:paraId="4CF640C5">
            <w:pPr>
              <w:rPr>
                <w:sz w:val="2"/>
                <w:szCs w:val="2"/>
              </w:rPr>
            </w:pPr>
          </w:p>
        </w:tc>
        <w:tc>
          <w:tcPr>
            <w:tcW w:w="1118" w:type="dxa"/>
          </w:tcPr>
          <w:p w14:paraId="2A1D4053">
            <w:pPr>
              <w:pStyle w:val="9"/>
              <w:spacing w:before="9" w:line="270" w:lineRule="exact"/>
              <w:ind w:left="14" w:right="3"/>
              <w:jc w:val="center"/>
              <w:rPr>
                <w:sz w:val="22"/>
              </w:rPr>
            </w:pPr>
            <w:r>
              <w:rPr>
                <w:sz w:val="22"/>
              </w:rPr>
              <w:t>080803T</w:t>
            </w:r>
          </w:p>
        </w:tc>
        <w:tc>
          <w:tcPr>
            <w:tcW w:w="1809" w:type="dxa"/>
          </w:tcPr>
          <w:p w14:paraId="488BBDB5">
            <w:pPr>
              <w:pStyle w:val="9"/>
              <w:spacing w:before="9" w:line="270" w:lineRule="exact"/>
              <w:ind w:left="108"/>
              <w:rPr>
                <w:sz w:val="22"/>
              </w:rPr>
            </w:pPr>
            <w:r>
              <w:rPr>
                <w:sz w:val="22"/>
              </w:rPr>
              <w:t>机器人工程</w:t>
            </w:r>
          </w:p>
        </w:tc>
        <w:tc>
          <w:tcPr>
            <w:tcW w:w="790" w:type="dxa"/>
          </w:tcPr>
          <w:p w14:paraId="03AAA197">
            <w:pPr>
              <w:pStyle w:val="9"/>
              <w:spacing w:before="9" w:line="270" w:lineRule="exact"/>
              <w:ind w:left="202"/>
              <w:rPr>
                <w:sz w:val="22"/>
              </w:rPr>
            </w:pPr>
            <w:r>
              <w:rPr>
                <w:sz w:val="22"/>
              </w:rPr>
              <w:t>2</w:t>
            </w:r>
            <w:r>
              <w:rPr>
                <w:spacing w:val="-28"/>
                <w:sz w:val="22"/>
              </w:rPr>
              <w:t xml:space="preserve"> 年</w:t>
            </w:r>
          </w:p>
        </w:tc>
        <w:tc>
          <w:tcPr>
            <w:tcW w:w="745" w:type="dxa"/>
          </w:tcPr>
          <w:p w14:paraId="0BA3CAE0">
            <w:pPr>
              <w:pStyle w:val="9"/>
              <w:rPr>
                <w:rFonts w:ascii="Times New Roman"/>
                <w:sz w:val="22"/>
              </w:rPr>
            </w:pPr>
          </w:p>
        </w:tc>
        <w:tc>
          <w:tcPr>
            <w:tcW w:w="704" w:type="dxa"/>
          </w:tcPr>
          <w:p w14:paraId="1C4707C0">
            <w:pPr>
              <w:pStyle w:val="9"/>
              <w:rPr>
                <w:rFonts w:ascii="Times New Roman"/>
                <w:sz w:val="22"/>
              </w:rPr>
            </w:pPr>
          </w:p>
        </w:tc>
        <w:tc>
          <w:tcPr>
            <w:tcW w:w="2612" w:type="dxa"/>
          </w:tcPr>
          <w:p w14:paraId="12B8A764">
            <w:pPr>
              <w:pStyle w:val="9"/>
              <w:rPr>
                <w:rFonts w:ascii="Times New Roman"/>
                <w:sz w:val="22"/>
              </w:rPr>
            </w:pPr>
          </w:p>
        </w:tc>
      </w:tr>
      <w:tr w14:paraId="3C494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4F5D2292">
            <w:pPr>
              <w:rPr>
                <w:sz w:val="2"/>
                <w:szCs w:val="2"/>
              </w:rPr>
            </w:pPr>
          </w:p>
        </w:tc>
        <w:tc>
          <w:tcPr>
            <w:tcW w:w="1118" w:type="dxa"/>
            <w:vMerge w:val="continue"/>
            <w:tcBorders>
              <w:top w:val="nil"/>
            </w:tcBorders>
          </w:tcPr>
          <w:p w14:paraId="7A54C815">
            <w:pPr>
              <w:rPr>
                <w:sz w:val="2"/>
                <w:szCs w:val="2"/>
              </w:rPr>
            </w:pPr>
          </w:p>
        </w:tc>
        <w:tc>
          <w:tcPr>
            <w:tcW w:w="1118" w:type="dxa"/>
          </w:tcPr>
          <w:p w14:paraId="64DEE64A">
            <w:pPr>
              <w:pStyle w:val="9"/>
              <w:spacing w:before="9" w:line="270" w:lineRule="exact"/>
              <w:ind w:left="11" w:right="3"/>
              <w:jc w:val="center"/>
              <w:rPr>
                <w:sz w:val="22"/>
              </w:rPr>
            </w:pPr>
            <w:r>
              <w:rPr>
                <w:sz w:val="22"/>
              </w:rPr>
              <w:t>080901</w:t>
            </w:r>
          </w:p>
        </w:tc>
        <w:tc>
          <w:tcPr>
            <w:tcW w:w="1809" w:type="dxa"/>
          </w:tcPr>
          <w:p w14:paraId="4F05F768">
            <w:pPr>
              <w:pStyle w:val="9"/>
              <w:spacing w:before="9" w:line="270" w:lineRule="exact"/>
              <w:ind w:left="108"/>
              <w:rPr>
                <w:sz w:val="22"/>
              </w:rPr>
            </w:pPr>
            <w:r>
              <w:rPr>
                <w:spacing w:val="-12"/>
                <w:sz w:val="22"/>
              </w:rPr>
              <w:t>计算机科学与技术</w:t>
            </w:r>
          </w:p>
        </w:tc>
        <w:tc>
          <w:tcPr>
            <w:tcW w:w="790" w:type="dxa"/>
          </w:tcPr>
          <w:p w14:paraId="117DEC4C">
            <w:pPr>
              <w:pStyle w:val="9"/>
              <w:spacing w:before="9" w:line="270" w:lineRule="exact"/>
              <w:ind w:left="202"/>
              <w:rPr>
                <w:sz w:val="22"/>
              </w:rPr>
            </w:pPr>
            <w:r>
              <w:rPr>
                <w:sz w:val="22"/>
              </w:rPr>
              <w:t>2</w:t>
            </w:r>
            <w:r>
              <w:rPr>
                <w:spacing w:val="-28"/>
                <w:sz w:val="22"/>
              </w:rPr>
              <w:t xml:space="preserve"> 年</w:t>
            </w:r>
          </w:p>
        </w:tc>
        <w:tc>
          <w:tcPr>
            <w:tcW w:w="745" w:type="dxa"/>
          </w:tcPr>
          <w:p w14:paraId="4596B853">
            <w:pPr>
              <w:pStyle w:val="9"/>
              <w:rPr>
                <w:rFonts w:ascii="Times New Roman"/>
                <w:sz w:val="22"/>
              </w:rPr>
            </w:pPr>
          </w:p>
        </w:tc>
        <w:tc>
          <w:tcPr>
            <w:tcW w:w="704" w:type="dxa"/>
          </w:tcPr>
          <w:p w14:paraId="5670AF37">
            <w:pPr>
              <w:pStyle w:val="9"/>
              <w:rPr>
                <w:rFonts w:ascii="Times New Roman"/>
                <w:sz w:val="22"/>
              </w:rPr>
            </w:pPr>
          </w:p>
        </w:tc>
        <w:tc>
          <w:tcPr>
            <w:tcW w:w="2612" w:type="dxa"/>
          </w:tcPr>
          <w:p w14:paraId="63C9C60C">
            <w:pPr>
              <w:pStyle w:val="9"/>
              <w:rPr>
                <w:rFonts w:ascii="Times New Roman"/>
                <w:sz w:val="22"/>
              </w:rPr>
            </w:pPr>
          </w:p>
        </w:tc>
      </w:tr>
      <w:tr w14:paraId="2EF5F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58E4D4F">
            <w:pPr>
              <w:rPr>
                <w:sz w:val="2"/>
                <w:szCs w:val="2"/>
              </w:rPr>
            </w:pPr>
          </w:p>
        </w:tc>
        <w:tc>
          <w:tcPr>
            <w:tcW w:w="1118" w:type="dxa"/>
            <w:vMerge w:val="continue"/>
            <w:tcBorders>
              <w:top w:val="nil"/>
            </w:tcBorders>
          </w:tcPr>
          <w:p w14:paraId="112ED239">
            <w:pPr>
              <w:rPr>
                <w:sz w:val="2"/>
                <w:szCs w:val="2"/>
              </w:rPr>
            </w:pPr>
          </w:p>
        </w:tc>
        <w:tc>
          <w:tcPr>
            <w:tcW w:w="1118" w:type="dxa"/>
          </w:tcPr>
          <w:p w14:paraId="7BEA5A02">
            <w:pPr>
              <w:pStyle w:val="9"/>
              <w:spacing w:before="12" w:line="268" w:lineRule="exact"/>
              <w:ind w:left="11" w:right="3"/>
              <w:jc w:val="center"/>
              <w:rPr>
                <w:sz w:val="22"/>
              </w:rPr>
            </w:pPr>
            <w:r>
              <w:rPr>
                <w:sz w:val="22"/>
              </w:rPr>
              <w:t>080905</w:t>
            </w:r>
          </w:p>
        </w:tc>
        <w:tc>
          <w:tcPr>
            <w:tcW w:w="1809" w:type="dxa"/>
          </w:tcPr>
          <w:p w14:paraId="26B38B3A">
            <w:pPr>
              <w:pStyle w:val="9"/>
              <w:spacing w:before="12" w:line="268" w:lineRule="exact"/>
              <w:ind w:left="108"/>
              <w:rPr>
                <w:sz w:val="22"/>
              </w:rPr>
            </w:pPr>
            <w:r>
              <w:rPr>
                <w:sz w:val="22"/>
              </w:rPr>
              <w:t>物联网工程</w:t>
            </w:r>
          </w:p>
        </w:tc>
        <w:tc>
          <w:tcPr>
            <w:tcW w:w="790" w:type="dxa"/>
          </w:tcPr>
          <w:p w14:paraId="3BF31044">
            <w:pPr>
              <w:pStyle w:val="9"/>
              <w:spacing w:before="12" w:line="268" w:lineRule="exact"/>
              <w:ind w:left="202"/>
              <w:rPr>
                <w:sz w:val="22"/>
              </w:rPr>
            </w:pPr>
            <w:r>
              <w:rPr>
                <w:sz w:val="22"/>
              </w:rPr>
              <w:t>2</w:t>
            </w:r>
            <w:r>
              <w:rPr>
                <w:spacing w:val="-28"/>
                <w:sz w:val="22"/>
              </w:rPr>
              <w:t xml:space="preserve"> 年</w:t>
            </w:r>
          </w:p>
        </w:tc>
        <w:tc>
          <w:tcPr>
            <w:tcW w:w="745" w:type="dxa"/>
          </w:tcPr>
          <w:p w14:paraId="3ED5F8E6">
            <w:pPr>
              <w:pStyle w:val="9"/>
              <w:rPr>
                <w:rFonts w:ascii="Times New Roman"/>
                <w:sz w:val="22"/>
              </w:rPr>
            </w:pPr>
          </w:p>
        </w:tc>
        <w:tc>
          <w:tcPr>
            <w:tcW w:w="704" w:type="dxa"/>
          </w:tcPr>
          <w:p w14:paraId="145191B3">
            <w:pPr>
              <w:pStyle w:val="9"/>
              <w:rPr>
                <w:rFonts w:ascii="Times New Roman"/>
                <w:sz w:val="22"/>
              </w:rPr>
            </w:pPr>
          </w:p>
        </w:tc>
        <w:tc>
          <w:tcPr>
            <w:tcW w:w="2612" w:type="dxa"/>
          </w:tcPr>
          <w:p w14:paraId="5AD51C00">
            <w:pPr>
              <w:pStyle w:val="9"/>
              <w:rPr>
                <w:rFonts w:ascii="Times New Roman"/>
                <w:sz w:val="22"/>
              </w:rPr>
            </w:pPr>
          </w:p>
        </w:tc>
      </w:tr>
      <w:tr w14:paraId="43793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856" w:type="dxa"/>
            <w:vMerge w:val="continue"/>
            <w:tcBorders>
              <w:top w:val="nil"/>
            </w:tcBorders>
          </w:tcPr>
          <w:p w14:paraId="50BF2DB4">
            <w:pPr>
              <w:rPr>
                <w:sz w:val="2"/>
                <w:szCs w:val="2"/>
              </w:rPr>
            </w:pPr>
          </w:p>
        </w:tc>
        <w:tc>
          <w:tcPr>
            <w:tcW w:w="1118" w:type="dxa"/>
            <w:vMerge w:val="continue"/>
            <w:tcBorders>
              <w:top w:val="nil"/>
            </w:tcBorders>
          </w:tcPr>
          <w:p w14:paraId="36DA0909">
            <w:pPr>
              <w:rPr>
                <w:sz w:val="2"/>
                <w:szCs w:val="2"/>
              </w:rPr>
            </w:pPr>
          </w:p>
        </w:tc>
        <w:tc>
          <w:tcPr>
            <w:tcW w:w="1118" w:type="dxa"/>
          </w:tcPr>
          <w:p w14:paraId="5CCE39A2">
            <w:pPr>
              <w:pStyle w:val="9"/>
              <w:spacing w:before="11" w:line="266" w:lineRule="exact"/>
              <w:ind w:left="14" w:right="3"/>
              <w:jc w:val="center"/>
              <w:rPr>
                <w:sz w:val="22"/>
              </w:rPr>
            </w:pPr>
            <w:r>
              <w:rPr>
                <w:sz w:val="22"/>
              </w:rPr>
              <w:t>080907T</w:t>
            </w:r>
          </w:p>
        </w:tc>
        <w:tc>
          <w:tcPr>
            <w:tcW w:w="1809" w:type="dxa"/>
          </w:tcPr>
          <w:p w14:paraId="501EC225">
            <w:pPr>
              <w:pStyle w:val="9"/>
              <w:spacing w:before="11" w:line="266" w:lineRule="exact"/>
              <w:ind w:left="108"/>
              <w:rPr>
                <w:sz w:val="22"/>
              </w:rPr>
            </w:pPr>
            <w:r>
              <w:rPr>
                <w:sz w:val="22"/>
              </w:rPr>
              <w:t>智能科学与技术</w:t>
            </w:r>
          </w:p>
        </w:tc>
        <w:tc>
          <w:tcPr>
            <w:tcW w:w="790" w:type="dxa"/>
          </w:tcPr>
          <w:p w14:paraId="13FEC3AC">
            <w:pPr>
              <w:pStyle w:val="9"/>
              <w:spacing w:before="11" w:line="266" w:lineRule="exact"/>
              <w:ind w:left="202"/>
              <w:rPr>
                <w:sz w:val="22"/>
              </w:rPr>
            </w:pPr>
            <w:r>
              <w:rPr>
                <w:sz w:val="22"/>
              </w:rPr>
              <w:t>2</w:t>
            </w:r>
            <w:r>
              <w:rPr>
                <w:spacing w:val="-28"/>
                <w:sz w:val="22"/>
              </w:rPr>
              <w:t xml:space="preserve"> 年</w:t>
            </w:r>
          </w:p>
        </w:tc>
        <w:tc>
          <w:tcPr>
            <w:tcW w:w="745" w:type="dxa"/>
          </w:tcPr>
          <w:p w14:paraId="5FE49674">
            <w:pPr>
              <w:pStyle w:val="9"/>
              <w:rPr>
                <w:rFonts w:ascii="Times New Roman"/>
                <w:sz w:val="22"/>
              </w:rPr>
            </w:pPr>
          </w:p>
        </w:tc>
        <w:tc>
          <w:tcPr>
            <w:tcW w:w="704" w:type="dxa"/>
          </w:tcPr>
          <w:p w14:paraId="399F01D9">
            <w:pPr>
              <w:pStyle w:val="9"/>
              <w:rPr>
                <w:rFonts w:ascii="Times New Roman"/>
                <w:sz w:val="22"/>
              </w:rPr>
            </w:pPr>
          </w:p>
        </w:tc>
        <w:tc>
          <w:tcPr>
            <w:tcW w:w="2612" w:type="dxa"/>
          </w:tcPr>
          <w:p w14:paraId="69ADA929">
            <w:pPr>
              <w:pStyle w:val="9"/>
              <w:rPr>
                <w:rFonts w:ascii="Times New Roman"/>
                <w:sz w:val="22"/>
              </w:rPr>
            </w:pPr>
          </w:p>
        </w:tc>
      </w:tr>
    </w:tbl>
    <w:p w14:paraId="60418EAF">
      <w:pPr>
        <w:spacing w:after="0"/>
        <w:rPr>
          <w:rFonts w:ascii="Times New Roman"/>
          <w:sz w:val="22"/>
        </w:rPr>
        <w:sectPr>
          <w:pgSz w:w="11910" w:h="16840"/>
          <w:pgMar w:top="1580" w:right="880" w:bottom="1960" w:left="1040" w:header="0" w:footer="1771" w:gutter="0"/>
          <w:cols w:space="720" w:num="1"/>
        </w:sectPr>
      </w:pPr>
    </w:p>
    <w:p w14:paraId="678D3184">
      <w:pPr>
        <w:pStyle w:val="3"/>
        <w:spacing w:before="7"/>
        <w:rPr>
          <w:sz w:val="3"/>
        </w:rPr>
      </w:pPr>
    </w:p>
    <w:tbl>
      <w:tblPr>
        <w:tblStyle w:val="5"/>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118"/>
        <w:gridCol w:w="1118"/>
        <w:gridCol w:w="1809"/>
        <w:gridCol w:w="790"/>
        <w:gridCol w:w="745"/>
        <w:gridCol w:w="704"/>
        <w:gridCol w:w="2612"/>
      </w:tblGrid>
      <w:tr w14:paraId="63CE0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tcPr>
          <w:p w14:paraId="72C21348">
            <w:pPr>
              <w:pStyle w:val="9"/>
              <w:spacing w:before="11"/>
              <w:ind w:left="207"/>
              <w:rPr>
                <w:sz w:val="22"/>
              </w:rPr>
            </w:pPr>
            <w:r>
              <w:rPr>
                <w:sz w:val="22"/>
              </w:rPr>
              <w:t>院校</w:t>
            </w:r>
          </w:p>
          <w:p w14:paraId="6518A276">
            <w:pPr>
              <w:pStyle w:val="9"/>
              <w:spacing w:before="18" w:line="269" w:lineRule="exact"/>
              <w:ind w:left="207"/>
              <w:rPr>
                <w:sz w:val="22"/>
              </w:rPr>
            </w:pPr>
            <w:r>
              <w:rPr>
                <w:sz w:val="22"/>
              </w:rPr>
              <w:t>代码</w:t>
            </w:r>
          </w:p>
        </w:tc>
        <w:tc>
          <w:tcPr>
            <w:tcW w:w="1118" w:type="dxa"/>
          </w:tcPr>
          <w:p w14:paraId="3974593C">
            <w:pPr>
              <w:pStyle w:val="9"/>
              <w:spacing w:before="160"/>
              <w:ind w:right="105"/>
              <w:jc w:val="right"/>
              <w:rPr>
                <w:sz w:val="22"/>
              </w:rPr>
            </w:pPr>
            <w:r>
              <w:rPr>
                <w:sz w:val="22"/>
              </w:rPr>
              <w:t>学校名称</w:t>
            </w:r>
          </w:p>
        </w:tc>
        <w:tc>
          <w:tcPr>
            <w:tcW w:w="1118" w:type="dxa"/>
          </w:tcPr>
          <w:p w14:paraId="211445A1">
            <w:pPr>
              <w:pStyle w:val="9"/>
              <w:spacing w:before="160"/>
              <w:ind w:left="15" w:right="3"/>
              <w:jc w:val="center"/>
              <w:rPr>
                <w:sz w:val="22"/>
              </w:rPr>
            </w:pPr>
            <w:r>
              <w:rPr>
                <w:sz w:val="22"/>
              </w:rPr>
              <w:t>专业代码</w:t>
            </w:r>
          </w:p>
        </w:tc>
        <w:tc>
          <w:tcPr>
            <w:tcW w:w="1809" w:type="dxa"/>
          </w:tcPr>
          <w:p w14:paraId="7C313E3A">
            <w:pPr>
              <w:pStyle w:val="9"/>
              <w:spacing w:before="160"/>
              <w:ind w:left="463"/>
              <w:rPr>
                <w:sz w:val="22"/>
              </w:rPr>
            </w:pPr>
            <w:r>
              <w:rPr>
                <w:sz w:val="22"/>
              </w:rPr>
              <w:t>专业名称</w:t>
            </w:r>
          </w:p>
        </w:tc>
        <w:tc>
          <w:tcPr>
            <w:tcW w:w="790" w:type="dxa"/>
          </w:tcPr>
          <w:p w14:paraId="7BAF3CC7">
            <w:pPr>
              <w:pStyle w:val="9"/>
              <w:spacing w:before="160"/>
              <w:ind w:left="176"/>
              <w:rPr>
                <w:sz w:val="22"/>
              </w:rPr>
            </w:pPr>
            <w:r>
              <w:rPr>
                <w:sz w:val="22"/>
              </w:rPr>
              <w:t>学制</w:t>
            </w:r>
          </w:p>
        </w:tc>
        <w:tc>
          <w:tcPr>
            <w:tcW w:w="745" w:type="dxa"/>
          </w:tcPr>
          <w:p w14:paraId="27A19F56">
            <w:pPr>
              <w:pStyle w:val="9"/>
              <w:spacing w:before="160"/>
              <w:ind w:left="132" w:right="123"/>
              <w:jc w:val="center"/>
              <w:rPr>
                <w:sz w:val="22"/>
              </w:rPr>
            </w:pPr>
            <w:r>
              <w:rPr>
                <w:sz w:val="22"/>
              </w:rPr>
              <w:t>师范</w:t>
            </w:r>
          </w:p>
        </w:tc>
        <w:tc>
          <w:tcPr>
            <w:tcW w:w="704" w:type="dxa"/>
          </w:tcPr>
          <w:p w14:paraId="1A5DB435">
            <w:pPr>
              <w:pStyle w:val="9"/>
              <w:spacing w:before="160"/>
              <w:ind w:left="112" w:right="102"/>
              <w:jc w:val="center"/>
              <w:rPr>
                <w:sz w:val="22"/>
              </w:rPr>
            </w:pPr>
            <w:r>
              <w:rPr>
                <w:sz w:val="22"/>
              </w:rPr>
              <w:t>艺术</w:t>
            </w:r>
          </w:p>
        </w:tc>
        <w:tc>
          <w:tcPr>
            <w:tcW w:w="2612" w:type="dxa"/>
          </w:tcPr>
          <w:p w14:paraId="775EF1CB">
            <w:pPr>
              <w:pStyle w:val="9"/>
              <w:spacing w:before="160"/>
              <w:ind w:left="73" w:right="67"/>
              <w:jc w:val="center"/>
              <w:rPr>
                <w:sz w:val="22"/>
              </w:rPr>
            </w:pPr>
            <w:r>
              <w:rPr>
                <w:sz w:val="22"/>
              </w:rPr>
              <w:t>备注</w:t>
            </w:r>
          </w:p>
        </w:tc>
      </w:tr>
      <w:tr w14:paraId="69396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restart"/>
          </w:tcPr>
          <w:p w14:paraId="20FAB507">
            <w:pPr>
              <w:pStyle w:val="9"/>
              <w:rPr>
                <w:rFonts w:ascii="Times New Roman"/>
                <w:sz w:val="22"/>
              </w:rPr>
            </w:pPr>
          </w:p>
        </w:tc>
        <w:tc>
          <w:tcPr>
            <w:tcW w:w="1118" w:type="dxa"/>
            <w:vMerge w:val="restart"/>
          </w:tcPr>
          <w:p w14:paraId="6BE7E183">
            <w:pPr>
              <w:pStyle w:val="9"/>
              <w:rPr>
                <w:rFonts w:ascii="Times New Roman"/>
                <w:sz w:val="22"/>
              </w:rPr>
            </w:pPr>
          </w:p>
        </w:tc>
        <w:tc>
          <w:tcPr>
            <w:tcW w:w="1118" w:type="dxa"/>
          </w:tcPr>
          <w:p w14:paraId="5518EDED">
            <w:pPr>
              <w:pStyle w:val="9"/>
              <w:spacing w:before="160"/>
              <w:ind w:left="14" w:right="3"/>
              <w:jc w:val="center"/>
              <w:rPr>
                <w:sz w:val="22"/>
              </w:rPr>
            </w:pPr>
            <w:r>
              <w:rPr>
                <w:sz w:val="22"/>
              </w:rPr>
              <w:t>080910T</w:t>
            </w:r>
          </w:p>
        </w:tc>
        <w:tc>
          <w:tcPr>
            <w:tcW w:w="1809" w:type="dxa"/>
          </w:tcPr>
          <w:p w14:paraId="433B84E3">
            <w:pPr>
              <w:pStyle w:val="9"/>
              <w:spacing w:before="11"/>
              <w:ind w:left="108"/>
              <w:rPr>
                <w:sz w:val="22"/>
              </w:rPr>
            </w:pPr>
            <w:r>
              <w:rPr>
                <w:sz w:val="22"/>
              </w:rPr>
              <w:t>数据科学与大数</w:t>
            </w:r>
          </w:p>
          <w:p w14:paraId="26F4022A">
            <w:pPr>
              <w:pStyle w:val="9"/>
              <w:spacing w:before="18" w:line="269" w:lineRule="exact"/>
              <w:ind w:left="108"/>
              <w:rPr>
                <w:sz w:val="22"/>
              </w:rPr>
            </w:pPr>
            <w:r>
              <w:rPr>
                <w:sz w:val="22"/>
              </w:rPr>
              <w:t>据技术</w:t>
            </w:r>
          </w:p>
        </w:tc>
        <w:tc>
          <w:tcPr>
            <w:tcW w:w="790" w:type="dxa"/>
          </w:tcPr>
          <w:p w14:paraId="0AEA920B">
            <w:pPr>
              <w:pStyle w:val="9"/>
              <w:spacing w:before="160"/>
              <w:ind w:left="202"/>
              <w:rPr>
                <w:sz w:val="22"/>
              </w:rPr>
            </w:pPr>
            <w:r>
              <w:rPr>
                <w:sz w:val="22"/>
              </w:rPr>
              <w:t>2</w:t>
            </w:r>
            <w:r>
              <w:rPr>
                <w:spacing w:val="-28"/>
                <w:sz w:val="22"/>
              </w:rPr>
              <w:t xml:space="preserve"> 年</w:t>
            </w:r>
          </w:p>
        </w:tc>
        <w:tc>
          <w:tcPr>
            <w:tcW w:w="745" w:type="dxa"/>
          </w:tcPr>
          <w:p w14:paraId="7101565C">
            <w:pPr>
              <w:pStyle w:val="9"/>
              <w:rPr>
                <w:rFonts w:ascii="Times New Roman"/>
                <w:sz w:val="22"/>
              </w:rPr>
            </w:pPr>
          </w:p>
        </w:tc>
        <w:tc>
          <w:tcPr>
            <w:tcW w:w="704" w:type="dxa"/>
          </w:tcPr>
          <w:p w14:paraId="79D22251">
            <w:pPr>
              <w:pStyle w:val="9"/>
              <w:rPr>
                <w:rFonts w:ascii="Times New Roman"/>
                <w:sz w:val="22"/>
              </w:rPr>
            </w:pPr>
          </w:p>
        </w:tc>
        <w:tc>
          <w:tcPr>
            <w:tcW w:w="2612" w:type="dxa"/>
          </w:tcPr>
          <w:p w14:paraId="2F0D225A">
            <w:pPr>
              <w:pStyle w:val="9"/>
              <w:rPr>
                <w:rFonts w:ascii="Times New Roman"/>
                <w:sz w:val="22"/>
              </w:rPr>
            </w:pPr>
          </w:p>
        </w:tc>
      </w:tr>
      <w:tr w14:paraId="68E94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8D6DBD4">
            <w:pPr>
              <w:rPr>
                <w:sz w:val="2"/>
                <w:szCs w:val="2"/>
              </w:rPr>
            </w:pPr>
          </w:p>
        </w:tc>
        <w:tc>
          <w:tcPr>
            <w:tcW w:w="1118" w:type="dxa"/>
            <w:vMerge w:val="continue"/>
            <w:tcBorders>
              <w:top w:val="nil"/>
            </w:tcBorders>
          </w:tcPr>
          <w:p w14:paraId="5E98DBA0">
            <w:pPr>
              <w:rPr>
                <w:sz w:val="2"/>
                <w:szCs w:val="2"/>
              </w:rPr>
            </w:pPr>
          </w:p>
        </w:tc>
        <w:tc>
          <w:tcPr>
            <w:tcW w:w="1118" w:type="dxa"/>
          </w:tcPr>
          <w:p w14:paraId="6DF17923">
            <w:pPr>
              <w:pStyle w:val="9"/>
              <w:spacing w:before="11" w:line="269" w:lineRule="exact"/>
              <w:ind w:left="11" w:right="3"/>
              <w:jc w:val="center"/>
              <w:rPr>
                <w:sz w:val="22"/>
              </w:rPr>
            </w:pPr>
            <w:r>
              <w:rPr>
                <w:sz w:val="22"/>
              </w:rPr>
              <w:t>081001</w:t>
            </w:r>
          </w:p>
        </w:tc>
        <w:tc>
          <w:tcPr>
            <w:tcW w:w="1809" w:type="dxa"/>
          </w:tcPr>
          <w:p w14:paraId="793C005A">
            <w:pPr>
              <w:pStyle w:val="9"/>
              <w:spacing w:before="11" w:line="269" w:lineRule="exact"/>
              <w:ind w:left="108"/>
              <w:rPr>
                <w:sz w:val="22"/>
              </w:rPr>
            </w:pPr>
            <w:r>
              <w:rPr>
                <w:sz w:val="22"/>
              </w:rPr>
              <w:t>土木工程</w:t>
            </w:r>
          </w:p>
        </w:tc>
        <w:tc>
          <w:tcPr>
            <w:tcW w:w="790" w:type="dxa"/>
          </w:tcPr>
          <w:p w14:paraId="25B21DDF">
            <w:pPr>
              <w:pStyle w:val="9"/>
              <w:spacing w:before="11" w:line="269" w:lineRule="exact"/>
              <w:ind w:left="202"/>
              <w:rPr>
                <w:sz w:val="22"/>
              </w:rPr>
            </w:pPr>
            <w:r>
              <w:rPr>
                <w:sz w:val="22"/>
              </w:rPr>
              <w:t>2</w:t>
            </w:r>
            <w:r>
              <w:rPr>
                <w:spacing w:val="-28"/>
                <w:sz w:val="22"/>
              </w:rPr>
              <w:t xml:space="preserve"> 年</w:t>
            </w:r>
          </w:p>
        </w:tc>
        <w:tc>
          <w:tcPr>
            <w:tcW w:w="745" w:type="dxa"/>
          </w:tcPr>
          <w:p w14:paraId="5FEB55FD">
            <w:pPr>
              <w:pStyle w:val="9"/>
              <w:rPr>
                <w:rFonts w:ascii="Times New Roman"/>
                <w:sz w:val="22"/>
              </w:rPr>
            </w:pPr>
          </w:p>
        </w:tc>
        <w:tc>
          <w:tcPr>
            <w:tcW w:w="704" w:type="dxa"/>
          </w:tcPr>
          <w:p w14:paraId="610F88EA">
            <w:pPr>
              <w:pStyle w:val="9"/>
              <w:rPr>
                <w:rFonts w:ascii="Times New Roman"/>
                <w:sz w:val="22"/>
              </w:rPr>
            </w:pPr>
          </w:p>
        </w:tc>
        <w:tc>
          <w:tcPr>
            <w:tcW w:w="2612" w:type="dxa"/>
          </w:tcPr>
          <w:p w14:paraId="74348829">
            <w:pPr>
              <w:pStyle w:val="9"/>
              <w:rPr>
                <w:rFonts w:ascii="Times New Roman"/>
                <w:sz w:val="22"/>
              </w:rPr>
            </w:pPr>
          </w:p>
        </w:tc>
      </w:tr>
      <w:tr w14:paraId="0BC07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continue"/>
            <w:tcBorders>
              <w:top w:val="nil"/>
            </w:tcBorders>
          </w:tcPr>
          <w:p w14:paraId="092C10F5">
            <w:pPr>
              <w:rPr>
                <w:sz w:val="2"/>
                <w:szCs w:val="2"/>
              </w:rPr>
            </w:pPr>
          </w:p>
        </w:tc>
        <w:tc>
          <w:tcPr>
            <w:tcW w:w="1118" w:type="dxa"/>
            <w:vMerge w:val="continue"/>
            <w:tcBorders>
              <w:top w:val="nil"/>
            </w:tcBorders>
          </w:tcPr>
          <w:p w14:paraId="619131A4">
            <w:pPr>
              <w:rPr>
                <w:sz w:val="2"/>
                <w:szCs w:val="2"/>
              </w:rPr>
            </w:pPr>
          </w:p>
        </w:tc>
        <w:tc>
          <w:tcPr>
            <w:tcW w:w="1118" w:type="dxa"/>
          </w:tcPr>
          <w:p w14:paraId="382077EB">
            <w:pPr>
              <w:pStyle w:val="9"/>
              <w:spacing w:before="161"/>
              <w:ind w:left="14" w:right="3"/>
              <w:jc w:val="center"/>
              <w:rPr>
                <w:sz w:val="22"/>
              </w:rPr>
            </w:pPr>
            <w:r>
              <w:rPr>
                <w:sz w:val="22"/>
              </w:rPr>
              <w:t>081006T</w:t>
            </w:r>
          </w:p>
        </w:tc>
        <w:tc>
          <w:tcPr>
            <w:tcW w:w="1809" w:type="dxa"/>
          </w:tcPr>
          <w:p w14:paraId="1116ADE9">
            <w:pPr>
              <w:pStyle w:val="9"/>
              <w:spacing w:before="10"/>
              <w:ind w:left="108"/>
              <w:rPr>
                <w:sz w:val="22"/>
              </w:rPr>
            </w:pPr>
            <w:r>
              <w:rPr>
                <w:sz w:val="22"/>
              </w:rPr>
              <w:t>道路桥梁与渡河</w:t>
            </w:r>
          </w:p>
          <w:p w14:paraId="78EEF701">
            <w:pPr>
              <w:pStyle w:val="9"/>
              <w:spacing w:before="18" w:line="270" w:lineRule="exact"/>
              <w:ind w:left="108"/>
              <w:rPr>
                <w:sz w:val="22"/>
              </w:rPr>
            </w:pPr>
            <w:r>
              <w:rPr>
                <w:sz w:val="22"/>
              </w:rPr>
              <w:t>工程</w:t>
            </w:r>
          </w:p>
        </w:tc>
        <w:tc>
          <w:tcPr>
            <w:tcW w:w="790" w:type="dxa"/>
          </w:tcPr>
          <w:p w14:paraId="480FECD5">
            <w:pPr>
              <w:pStyle w:val="9"/>
              <w:spacing w:before="161"/>
              <w:ind w:left="202"/>
              <w:rPr>
                <w:sz w:val="22"/>
              </w:rPr>
            </w:pPr>
            <w:r>
              <w:rPr>
                <w:sz w:val="22"/>
              </w:rPr>
              <w:t>2</w:t>
            </w:r>
            <w:r>
              <w:rPr>
                <w:spacing w:val="-28"/>
                <w:sz w:val="22"/>
              </w:rPr>
              <w:t xml:space="preserve"> 年</w:t>
            </w:r>
          </w:p>
        </w:tc>
        <w:tc>
          <w:tcPr>
            <w:tcW w:w="745" w:type="dxa"/>
          </w:tcPr>
          <w:p w14:paraId="32F59082">
            <w:pPr>
              <w:pStyle w:val="9"/>
              <w:rPr>
                <w:rFonts w:ascii="Times New Roman"/>
                <w:sz w:val="22"/>
              </w:rPr>
            </w:pPr>
          </w:p>
        </w:tc>
        <w:tc>
          <w:tcPr>
            <w:tcW w:w="704" w:type="dxa"/>
          </w:tcPr>
          <w:p w14:paraId="1F620EA3">
            <w:pPr>
              <w:pStyle w:val="9"/>
              <w:rPr>
                <w:rFonts w:ascii="Times New Roman"/>
                <w:sz w:val="22"/>
              </w:rPr>
            </w:pPr>
          </w:p>
        </w:tc>
        <w:tc>
          <w:tcPr>
            <w:tcW w:w="2612" w:type="dxa"/>
          </w:tcPr>
          <w:p w14:paraId="1499DDC7">
            <w:pPr>
              <w:pStyle w:val="9"/>
              <w:rPr>
                <w:rFonts w:ascii="Times New Roman"/>
                <w:sz w:val="22"/>
              </w:rPr>
            </w:pPr>
          </w:p>
        </w:tc>
      </w:tr>
      <w:tr w14:paraId="1EF60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7FA18F0C">
            <w:pPr>
              <w:rPr>
                <w:sz w:val="2"/>
                <w:szCs w:val="2"/>
              </w:rPr>
            </w:pPr>
          </w:p>
        </w:tc>
        <w:tc>
          <w:tcPr>
            <w:tcW w:w="1118" w:type="dxa"/>
            <w:vMerge w:val="continue"/>
            <w:tcBorders>
              <w:top w:val="nil"/>
            </w:tcBorders>
          </w:tcPr>
          <w:p w14:paraId="20B46C57">
            <w:pPr>
              <w:rPr>
                <w:sz w:val="2"/>
                <w:szCs w:val="2"/>
              </w:rPr>
            </w:pPr>
          </w:p>
        </w:tc>
        <w:tc>
          <w:tcPr>
            <w:tcW w:w="1118" w:type="dxa"/>
          </w:tcPr>
          <w:p w14:paraId="23205AE5">
            <w:pPr>
              <w:pStyle w:val="9"/>
              <w:spacing w:before="9" w:line="270" w:lineRule="exact"/>
              <w:ind w:left="11" w:right="3"/>
              <w:jc w:val="center"/>
              <w:rPr>
                <w:sz w:val="22"/>
              </w:rPr>
            </w:pPr>
            <w:r>
              <w:rPr>
                <w:sz w:val="22"/>
              </w:rPr>
              <w:t>081201</w:t>
            </w:r>
          </w:p>
        </w:tc>
        <w:tc>
          <w:tcPr>
            <w:tcW w:w="1809" w:type="dxa"/>
          </w:tcPr>
          <w:p w14:paraId="321461A6">
            <w:pPr>
              <w:pStyle w:val="9"/>
              <w:spacing w:before="9" w:line="270" w:lineRule="exact"/>
              <w:ind w:left="108"/>
              <w:rPr>
                <w:sz w:val="22"/>
              </w:rPr>
            </w:pPr>
            <w:r>
              <w:rPr>
                <w:sz w:val="22"/>
              </w:rPr>
              <w:t>测绘工程</w:t>
            </w:r>
          </w:p>
        </w:tc>
        <w:tc>
          <w:tcPr>
            <w:tcW w:w="790" w:type="dxa"/>
          </w:tcPr>
          <w:p w14:paraId="4F7DDFD7">
            <w:pPr>
              <w:pStyle w:val="9"/>
              <w:spacing w:before="9" w:line="270" w:lineRule="exact"/>
              <w:ind w:left="202"/>
              <w:rPr>
                <w:sz w:val="22"/>
              </w:rPr>
            </w:pPr>
            <w:r>
              <w:rPr>
                <w:sz w:val="22"/>
              </w:rPr>
              <w:t>2</w:t>
            </w:r>
            <w:r>
              <w:rPr>
                <w:spacing w:val="-28"/>
                <w:sz w:val="22"/>
              </w:rPr>
              <w:t xml:space="preserve"> 年</w:t>
            </w:r>
          </w:p>
        </w:tc>
        <w:tc>
          <w:tcPr>
            <w:tcW w:w="745" w:type="dxa"/>
          </w:tcPr>
          <w:p w14:paraId="1DA9CBD4">
            <w:pPr>
              <w:pStyle w:val="9"/>
              <w:rPr>
                <w:rFonts w:ascii="Times New Roman"/>
                <w:sz w:val="22"/>
              </w:rPr>
            </w:pPr>
          </w:p>
        </w:tc>
        <w:tc>
          <w:tcPr>
            <w:tcW w:w="704" w:type="dxa"/>
          </w:tcPr>
          <w:p w14:paraId="31F56ADB">
            <w:pPr>
              <w:pStyle w:val="9"/>
              <w:rPr>
                <w:rFonts w:ascii="Times New Roman"/>
                <w:sz w:val="22"/>
              </w:rPr>
            </w:pPr>
          </w:p>
        </w:tc>
        <w:tc>
          <w:tcPr>
            <w:tcW w:w="2612" w:type="dxa"/>
          </w:tcPr>
          <w:p w14:paraId="3D47709C">
            <w:pPr>
              <w:pStyle w:val="9"/>
              <w:rPr>
                <w:rFonts w:ascii="Times New Roman"/>
                <w:sz w:val="22"/>
              </w:rPr>
            </w:pPr>
          </w:p>
        </w:tc>
      </w:tr>
      <w:tr w14:paraId="4B6C1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23E8948">
            <w:pPr>
              <w:rPr>
                <w:sz w:val="2"/>
                <w:szCs w:val="2"/>
              </w:rPr>
            </w:pPr>
          </w:p>
        </w:tc>
        <w:tc>
          <w:tcPr>
            <w:tcW w:w="1118" w:type="dxa"/>
            <w:vMerge w:val="continue"/>
            <w:tcBorders>
              <w:top w:val="nil"/>
            </w:tcBorders>
          </w:tcPr>
          <w:p w14:paraId="0610EF6F">
            <w:pPr>
              <w:rPr>
                <w:sz w:val="2"/>
                <w:szCs w:val="2"/>
              </w:rPr>
            </w:pPr>
          </w:p>
        </w:tc>
        <w:tc>
          <w:tcPr>
            <w:tcW w:w="1118" w:type="dxa"/>
          </w:tcPr>
          <w:p w14:paraId="54446266">
            <w:pPr>
              <w:pStyle w:val="9"/>
              <w:spacing w:before="9" w:line="270" w:lineRule="exact"/>
              <w:ind w:left="11" w:right="3"/>
              <w:jc w:val="center"/>
              <w:rPr>
                <w:sz w:val="22"/>
              </w:rPr>
            </w:pPr>
            <w:r>
              <w:rPr>
                <w:sz w:val="22"/>
              </w:rPr>
              <w:t>081801</w:t>
            </w:r>
          </w:p>
        </w:tc>
        <w:tc>
          <w:tcPr>
            <w:tcW w:w="1809" w:type="dxa"/>
          </w:tcPr>
          <w:p w14:paraId="38E26870">
            <w:pPr>
              <w:pStyle w:val="9"/>
              <w:spacing w:before="9" w:line="270" w:lineRule="exact"/>
              <w:ind w:left="108"/>
              <w:rPr>
                <w:sz w:val="22"/>
              </w:rPr>
            </w:pPr>
            <w:r>
              <w:rPr>
                <w:sz w:val="22"/>
              </w:rPr>
              <w:t>交通运输</w:t>
            </w:r>
          </w:p>
        </w:tc>
        <w:tc>
          <w:tcPr>
            <w:tcW w:w="790" w:type="dxa"/>
          </w:tcPr>
          <w:p w14:paraId="3AAF994D">
            <w:pPr>
              <w:pStyle w:val="9"/>
              <w:spacing w:before="9" w:line="270" w:lineRule="exact"/>
              <w:ind w:left="202"/>
              <w:rPr>
                <w:sz w:val="22"/>
              </w:rPr>
            </w:pPr>
            <w:r>
              <w:rPr>
                <w:sz w:val="22"/>
              </w:rPr>
              <w:t>2</w:t>
            </w:r>
            <w:r>
              <w:rPr>
                <w:spacing w:val="-28"/>
                <w:sz w:val="22"/>
              </w:rPr>
              <w:t xml:space="preserve"> 年</w:t>
            </w:r>
          </w:p>
        </w:tc>
        <w:tc>
          <w:tcPr>
            <w:tcW w:w="745" w:type="dxa"/>
          </w:tcPr>
          <w:p w14:paraId="3B0B599F">
            <w:pPr>
              <w:pStyle w:val="9"/>
              <w:rPr>
                <w:rFonts w:ascii="Times New Roman"/>
                <w:sz w:val="22"/>
              </w:rPr>
            </w:pPr>
          </w:p>
        </w:tc>
        <w:tc>
          <w:tcPr>
            <w:tcW w:w="704" w:type="dxa"/>
          </w:tcPr>
          <w:p w14:paraId="7858BF55">
            <w:pPr>
              <w:pStyle w:val="9"/>
              <w:rPr>
                <w:rFonts w:ascii="Times New Roman"/>
                <w:sz w:val="22"/>
              </w:rPr>
            </w:pPr>
          </w:p>
        </w:tc>
        <w:tc>
          <w:tcPr>
            <w:tcW w:w="2612" w:type="dxa"/>
          </w:tcPr>
          <w:p w14:paraId="0EBC95F8">
            <w:pPr>
              <w:pStyle w:val="9"/>
              <w:rPr>
                <w:rFonts w:ascii="Times New Roman"/>
                <w:sz w:val="22"/>
              </w:rPr>
            </w:pPr>
          </w:p>
        </w:tc>
      </w:tr>
      <w:tr w14:paraId="21138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77E3C79">
            <w:pPr>
              <w:rPr>
                <w:sz w:val="2"/>
                <w:szCs w:val="2"/>
              </w:rPr>
            </w:pPr>
          </w:p>
        </w:tc>
        <w:tc>
          <w:tcPr>
            <w:tcW w:w="1118" w:type="dxa"/>
            <w:vMerge w:val="continue"/>
            <w:tcBorders>
              <w:top w:val="nil"/>
            </w:tcBorders>
          </w:tcPr>
          <w:p w14:paraId="40437B2E">
            <w:pPr>
              <w:rPr>
                <w:sz w:val="2"/>
                <w:szCs w:val="2"/>
              </w:rPr>
            </w:pPr>
          </w:p>
        </w:tc>
        <w:tc>
          <w:tcPr>
            <w:tcW w:w="1118" w:type="dxa"/>
          </w:tcPr>
          <w:p w14:paraId="1A67DE4F">
            <w:pPr>
              <w:pStyle w:val="9"/>
              <w:spacing w:before="11" w:line="269" w:lineRule="exact"/>
              <w:ind w:left="11" w:right="3"/>
              <w:jc w:val="center"/>
              <w:rPr>
                <w:sz w:val="22"/>
              </w:rPr>
            </w:pPr>
            <w:r>
              <w:rPr>
                <w:sz w:val="22"/>
              </w:rPr>
              <w:t>120103</w:t>
            </w:r>
          </w:p>
        </w:tc>
        <w:tc>
          <w:tcPr>
            <w:tcW w:w="1809" w:type="dxa"/>
          </w:tcPr>
          <w:p w14:paraId="1BC12436">
            <w:pPr>
              <w:pStyle w:val="9"/>
              <w:spacing w:before="11" w:line="269" w:lineRule="exact"/>
              <w:ind w:left="108"/>
              <w:rPr>
                <w:sz w:val="22"/>
              </w:rPr>
            </w:pPr>
            <w:r>
              <w:rPr>
                <w:sz w:val="22"/>
              </w:rPr>
              <w:t>工程管理</w:t>
            </w:r>
          </w:p>
        </w:tc>
        <w:tc>
          <w:tcPr>
            <w:tcW w:w="790" w:type="dxa"/>
          </w:tcPr>
          <w:p w14:paraId="253F816C">
            <w:pPr>
              <w:pStyle w:val="9"/>
              <w:spacing w:before="11" w:line="269" w:lineRule="exact"/>
              <w:ind w:left="202"/>
              <w:rPr>
                <w:sz w:val="22"/>
              </w:rPr>
            </w:pPr>
            <w:r>
              <w:rPr>
                <w:sz w:val="22"/>
              </w:rPr>
              <w:t>2</w:t>
            </w:r>
            <w:r>
              <w:rPr>
                <w:spacing w:val="-28"/>
                <w:sz w:val="22"/>
              </w:rPr>
              <w:t xml:space="preserve"> 年</w:t>
            </w:r>
          </w:p>
        </w:tc>
        <w:tc>
          <w:tcPr>
            <w:tcW w:w="745" w:type="dxa"/>
          </w:tcPr>
          <w:p w14:paraId="517598C6">
            <w:pPr>
              <w:pStyle w:val="9"/>
              <w:rPr>
                <w:rFonts w:ascii="Times New Roman"/>
                <w:sz w:val="22"/>
              </w:rPr>
            </w:pPr>
          </w:p>
        </w:tc>
        <w:tc>
          <w:tcPr>
            <w:tcW w:w="704" w:type="dxa"/>
          </w:tcPr>
          <w:p w14:paraId="4AD5F9A6">
            <w:pPr>
              <w:pStyle w:val="9"/>
              <w:rPr>
                <w:rFonts w:ascii="Times New Roman"/>
                <w:sz w:val="22"/>
              </w:rPr>
            </w:pPr>
          </w:p>
        </w:tc>
        <w:tc>
          <w:tcPr>
            <w:tcW w:w="2612" w:type="dxa"/>
          </w:tcPr>
          <w:p w14:paraId="36C1694C">
            <w:pPr>
              <w:pStyle w:val="9"/>
              <w:rPr>
                <w:rFonts w:ascii="Times New Roman"/>
                <w:sz w:val="22"/>
              </w:rPr>
            </w:pPr>
          </w:p>
        </w:tc>
      </w:tr>
      <w:tr w14:paraId="1E0E2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C407F3A">
            <w:pPr>
              <w:rPr>
                <w:sz w:val="2"/>
                <w:szCs w:val="2"/>
              </w:rPr>
            </w:pPr>
          </w:p>
        </w:tc>
        <w:tc>
          <w:tcPr>
            <w:tcW w:w="1118" w:type="dxa"/>
            <w:vMerge w:val="continue"/>
            <w:tcBorders>
              <w:top w:val="nil"/>
            </w:tcBorders>
          </w:tcPr>
          <w:p w14:paraId="1E7E3AAC">
            <w:pPr>
              <w:rPr>
                <w:sz w:val="2"/>
                <w:szCs w:val="2"/>
              </w:rPr>
            </w:pPr>
          </w:p>
        </w:tc>
        <w:tc>
          <w:tcPr>
            <w:tcW w:w="1118" w:type="dxa"/>
          </w:tcPr>
          <w:p w14:paraId="2A7A5AA6">
            <w:pPr>
              <w:pStyle w:val="9"/>
              <w:spacing w:before="11" w:line="269" w:lineRule="exact"/>
              <w:ind w:left="11" w:right="3"/>
              <w:jc w:val="center"/>
              <w:rPr>
                <w:sz w:val="22"/>
              </w:rPr>
            </w:pPr>
            <w:r>
              <w:rPr>
                <w:sz w:val="22"/>
              </w:rPr>
              <w:t>120105</w:t>
            </w:r>
          </w:p>
        </w:tc>
        <w:tc>
          <w:tcPr>
            <w:tcW w:w="1809" w:type="dxa"/>
          </w:tcPr>
          <w:p w14:paraId="2FB2EC13">
            <w:pPr>
              <w:pStyle w:val="9"/>
              <w:spacing w:before="11" w:line="269" w:lineRule="exact"/>
              <w:ind w:left="108"/>
              <w:rPr>
                <w:sz w:val="22"/>
              </w:rPr>
            </w:pPr>
            <w:r>
              <w:rPr>
                <w:sz w:val="22"/>
              </w:rPr>
              <w:t>工程造价</w:t>
            </w:r>
          </w:p>
        </w:tc>
        <w:tc>
          <w:tcPr>
            <w:tcW w:w="790" w:type="dxa"/>
          </w:tcPr>
          <w:p w14:paraId="49F6ADA2">
            <w:pPr>
              <w:pStyle w:val="9"/>
              <w:spacing w:before="11" w:line="269" w:lineRule="exact"/>
              <w:ind w:left="202"/>
              <w:rPr>
                <w:sz w:val="22"/>
              </w:rPr>
            </w:pPr>
            <w:r>
              <w:rPr>
                <w:sz w:val="22"/>
              </w:rPr>
              <w:t>2</w:t>
            </w:r>
            <w:r>
              <w:rPr>
                <w:spacing w:val="-28"/>
                <w:sz w:val="22"/>
              </w:rPr>
              <w:t xml:space="preserve"> 年</w:t>
            </w:r>
          </w:p>
        </w:tc>
        <w:tc>
          <w:tcPr>
            <w:tcW w:w="745" w:type="dxa"/>
          </w:tcPr>
          <w:p w14:paraId="172AF46E">
            <w:pPr>
              <w:pStyle w:val="9"/>
              <w:rPr>
                <w:rFonts w:ascii="Times New Roman"/>
                <w:sz w:val="22"/>
              </w:rPr>
            </w:pPr>
          </w:p>
        </w:tc>
        <w:tc>
          <w:tcPr>
            <w:tcW w:w="704" w:type="dxa"/>
          </w:tcPr>
          <w:p w14:paraId="6C0D63A8">
            <w:pPr>
              <w:pStyle w:val="9"/>
              <w:rPr>
                <w:rFonts w:ascii="Times New Roman"/>
                <w:sz w:val="22"/>
              </w:rPr>
            </w:pPr>
          </w:p>
        </w:tc>
        <w:tc>
          <w:tcPr>
            <w:tcW w:w="2612" w:type="dxa"/>
          </w:tcPr>
          <w:p w14:paraId="2CB9B849">
            <w:pPr>
              <w:pStyle w:val="9"/>
              <w:rPr>
                <w:rFonts w:ascii="Times New Roman"/>
                <w:sz w:val="22"/>
              </w:rPr>
            </w:pPr>
          </w:p>
        </w:tc>
      </w:tr>
      <w:tr w14:paraId="743B4C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760E6AD">
            <w:pPr>
              <w:rPr>
                <w:sz w:val="2"/>
                <w:szCs w:val="2"/>
              </w:rPr>
            </w:pPr>
          </w:p>
        </w:tc>
        <w:tc>
          <w:tcPr>
            <w:tcW w:w="1118" w:type="dxa"/>
            <w:vMerge w:val="continue"/>
            <w:tcBorders>
              <w:top w:val="nil"/>
            </w:tcBorders>
          </w:tcPr>
          <w:p w14:paraId="53A9A588">
            <w:pPr>
              <w:rPr>
                <w:sz w:val="2"/>
                <w:szCs w:val="2"/>
              </w:rPr>
            </w:pPr>
          </w:p>
        </w:tc>
        <w:tc>
          <w:tcPr>
            <w:tcW w:w="1118" w:type="dxa"/>
          </w:tcPr>
          <w:p w14:paraId="2EFEEC03">
            <w:pPr>
              <w:pStyle w:val="9"/>
              <w:spacing w:before="11" w:line="269" w:lineRule="exact"/>
              <w:ind w:left="11" w:right="3"/>
              <w:jc w:val="center"/>
              <w:rPr>
                <w:sz w:val="22"/>
              </w:rPr>
            </w:pPr>
            <w:r>
              <w:rPr>
                <w:sz w:val="22"/>
              </w:rPr>
              <w:t>120204</w:t>
            </w:r>
          </w:p>
        </w:tc>
        <w:tc>
          <w:tcPr>
            <w:tcW w:w="1809" w:type="dxa"/>
          </w:tcPr>
          <w:p w14:paraId="6B6A4574">
            <w:pPr>
              <w:pStyle w:val="9"/>
              <w:spacing w:before="11" w:line="269" w:lineRule="exact"/>
              <w:ind w:left="108"/>
              <w:rPr>
                <w:sz w:val="22"/>
              </w:rPr>
            </w:pPr>
            <w:r>
              <w:rPr>
                <w:sz w:val="22"/>
              </w:rPr>
              <w:t>财务管理</w:t>
            </w:r>
          </w:p>
        </w:tc>
        <w:tc>
          <w:tcPr>
            <w:tcW w:w="790" w:type="dxa"/>
          </w:tcPr>
          <w:p w14:paraId="619887B9">
            <w:pPr>
              <w:pStyle w:val="9"/>
              <w:spacing w:before="11" w:line="269" w:lineRule="exact"/>
              <w:ind w:left="202"/>
              <w:rPr>
                <w:sz w:val="22"/>
              </w:rPr>
            </w:pPr>
            <w:r>
              <w:rPr>
                <w:sz w:val="22"/>
              </w:rPr>
              <w:t>2</w:t>
            </w:r>
            <w:r>
              <w:rPr>
                <w:spacing w:val="-28"/>
                <w:sz w:val="22"/>
              </w:rPr>
              <w:t xml:space="preserve"> 年</w:t>
            </w:r>
          </w:p>
        </w:tc>
        <w:tc>
          <w:tcPr>
            <w:tcW w:w="745" w:type="dxa"/>
          </w:tcPr>
          <w:p w14:paraId="1453430E">
            <w:pPr>
              <w:pStyle w:val="9"/>
              <w:rPr>
                <w:rFonts w:ascii="Times New Roman"/>
                <w:sz w:val="22"/>
              </w:rPr>
            </w:pPr>
          </w:p>
        </w:tc>
        <w:tc>
          <w:tcPr>
            <w:tcW w:w="704" w:type="dxa"/>
          </w:tcPr>
          <w:p w14:paraId="5CF5D321">
            <w:pPr>
              <w:pStyle w:val="9"/>
              <w:rPr>
                <w:rFonts w:ascii="Times New Roman"/>
                <w:sz w:val="22"/>
              </w:rPr>
            </w:pPr>
          </w:p>
        </w:tc>
        <w:tc>
          <w:tcPr>
            <w:tcW w:w="2612" w:type="dxa"/>
          </w:tcPr>
          <w:p w14:paraId="3141B835">
            <w:pPr>
              <w:pStyle w:val="9"/>
              <w:rPr>
                <w:rFonts w:ascii="Times New Roman"/>
                <w:sz w:val="22"/>
              </w:rPr>
            </w:pPr>
          </w:p>
        </w:tc>
      </w:tr>
      <w:tr w14:paraId="364EA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58A509B2">
            <w:pPr>
              <w:rPr>
                <w:sz w:val="2"/>
                <w:szCs w:val="2"/>
              </w:rPr>
            </w:pPr>
          </w:p>
        </w:tc>
        <w:tc>
          <w:tcPr>
            <w:tcW w:w="1118" w:type="dxa"/>
            <w:vMerge w:val="continue"/>
            <w:tcBorders>
              <w:top w:val="nil"/>
            </w:tcBorders>
          </w:tcPr>
          <w:p w14:paraId="586661EF">
            <w:pPr>
              <w:rPr>
                <w:sz w:val="2"/>
                <w:szCs w:val="2"/>
              </w:rPr>
            </w:pPr>
          </w:p>
        </w:tc>
        <w:tc>
          <w:tcPr>
            <w:tcW w:w="1118" w:type="dxa"/>
          </w:tcPr>
          <w:p w14:paraId="5BBE72A5">
            <w:pPr>
              <w:pStyle w:val="9"/>
              <w:spacing w:before="10" w:line="269" w:lineRule="exact"/>
              <w:ind w:left="11" w:right="3"/>
              <w:jc w:val="center"/>
              <w:rPr>
                <w:sz w:val="22"/>
              </w:rPr>
            </w:pPr>
            <w:r>
              <w:rPr>
                <w:sz w:val="22"/>
              </w:rPr>
              <w:t>120207</w:t>
            </w:r>
          </w:p>
        </w:tc>
        <w:tc>
          <w:tcPr>
            <w:tcW w:w="1809" w:type="dxa"/>
          </w:tcPr>
          <w:p w14:paraId="687E548E">
            <w:pPr>
              <w:pStyle w:val="9"/>
              <w:spacing w:before="10" w:line="269" w:lineRule="exact"/>
              <w:ind w:left="108"/>
              <w:rPr>
                <w:sz w:val="22"/>
              </w:rPr>
            </w:pPr>
            <w:r>
              <w:rPr>
                <w:sz w:val="22"/>
              </w:rPr>
              <w:t>审计学</w:t>
            </w:r>
          </w:p>
        </w:tc>
        <w:tc>
          <w:tcPr>
            <w:tcW w:w="790" w:type="dxa"/>
          </w:tcPr>
          <w:p w14:paraId="060E55C2">
            <w:pPr>
              <w:pStyle w:val="9"/>
              <w:spacing w:before="10" w:line="269" w:lineRule="exact"/>
              <w:ind w:left="202"/>
              <w:rPr>
                <w:sz w:val="22"/>
              </w:rPr>
            </w:pPr>
            <w:r>
              <w:rPr>
                <w:sz w:val="22"/>
              </w:rPr>
              <w:t>2</w:t>
            </w:r>
            <w:r>
              <w:rPr>
                <w:spacing w:val="-28"/>
                <w:sz w:val="22"/>
              </w:rPr>
              <w:t xml:space="preserve"> 年</w:t>
            </w:r>
          </w:p>
        </w:tc>
        <w:tc>
          <w:tcPr>
            <w:tcW w:w="745" w:type="dxa"/>
          </w:tcPr>
          <w:p w14:paraId="1C9110B2">
            <w:pPr>
              <w:pStyle w:val="9"/>
              <w:rPr>
                <w:rFonts w:ascii="Times New Roman"/>
                <w:sz w:val="22"/>
              </w:rPr>
            </w:pPr>
          </w:p>
        </w:tc>
        <w:tc>
          <w:tcPr>
            <w:tcW w:w="704" w:type="dxa"/>
          </w:tcPr>
          <w:p w14:paraId="43ECEFE6">
            <w:pPr>
              <w:pStyle w:val="9"/>
              <w:rPr>
                <w:rFonts w:ascii="Times New Roman"/>
                <w:sz w:val="22"/>
              </w:rPr>
            </w:pPr>
          </w:p>
        </w:tc>
        <w:tc>
          <w:tcPr>
            <w:tcW w:w="2612" w:type="dxa"/>
          </w:tcPr>
          <w:p w14:paraId="27E45951">
            <w:pPr>
              <w:pStyle w:val="9"/>
              <w:rPr>
                <w:rFonts w:ascii="Times New Roman"/>
                <w:sz w:val="22"/>
              </w:rPr>
            </w:pPr>
          </w:p>
        </w:tc>
      </w:tr>
      <w:tr w14:paraId="0F9DB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C3FEB93">
            <w:pPr>
              <w:rPr>
                <w:sz w:val="2"/>
                <w:szCs w:val="2"/>
              </w:rPr>
            </w:pPr>
          </w:p>
        </w:tc>
        <w:tc>
          <w:tcPr>
            <w:tcW w:w="1118" w:type="dxa"/>
            <w:vMerge w:val="continue"/>
            <w:tcBorders>
              <w:top w:val="nil"/>
            </w:tcBorders>
          </w:tcPr>
          <w:p w14:paraId="18301937">
            <w:pPr>
              <w:rPr>
                <w:sz w:val="2"/>
                <w:szCs w:val="2"/>
              </w:rPr>
            </w:pPr>
          </w:p>
        </w:tc>
        <w:tc>
          <w:tcPr>
            <w:tcW w:w="1118" w:type="dxa"/>
          </w:tcPr>
          <w:p w14:paraId="39372D77">
            <w:pPr>
              <w:pStyle w:val="9"/>
              <w:spacing w:before="10" w:line="270" w:lineRule="exact"/>
              <w:ind w:left="11" w:right="3"/>
              <w:jc w:val="center"/>
              <w:rPr>
                <w:sz w:val="22"/>
              </w:rPr>
            </w:pPr>
            <w:r>
              <w:rPr>
                <w:sz w:val="22"/>
              </w:rPr>
              <w:t>120601</w:t>
            </w:r>
          </w:p>
        </w:tc>
        <w:tc>
          <w:tcPr>
            <w:tcW w:w="1809" w:type="dxa"/>
          </w:tcPr>
          <w:p w14:paraId="14BAC9E6">
            <w:pPr>
              <w:pStyle w:val="9"/>
              <w:spacing w:before="10" w:line="270" w:lineRule="exact"/>
              <w:ind w:left="108"/>
              <w:rPr>
                <w:sz w:val="22"/>
              </w:rPr>
            </w:pPr>
            <w:r>
              <w:rPr>
                <w:sz w:val="22"/>
              </w:rPr>
              <w:t>物流管理</w:t>
            </w:r>
          </w:p>
        </w:tc>
        <w:tc>
          <w:tcPr>
            <w:tcW w:w="790" w:type="dxa"/>
          </w:tcPr>
          <w:p w14:paraId="2230E40D">
            <w:pPr>
              <w:pStyle w:val="9"/>
              <w:spacing w:before="10" w:line="270" w:lineRule="exact"/>
              <w:ind w:left="202"/>
              <w:rPr>
                <w:sz w:val="22"/>
              </w:rPr>
            </w:pPr>
            <w:r>
              <w:rPr>
                <w:sz w:val="22"/>
              </w:rPr>
              <w:t>2</w:t>
            </w:r>
            <w:r>
              <w:rPr>
                <w:spacing w:val="-28"/>
                <w:sz w:val="22"/>
              </w:rPr>
              <w:t xml:space="preserve"> 年</w:t>
            </w:r>
          </w:p>
        </w:tc>
        <w:tc>
          <w:tcPr>
            <w:tcW w:w="745" w:type="dxa"/>
          </w:tcPr>
          <w:p w14:paraId="5423A473">
            <w:pPr>
              <w:pStyle w:val="9"/>
              <w:rPr>
                <w:rFonts w:ascii="Times New Roman"/>
                <w:sz w:val="22"/>
              </w:rPr>
            </w:pPr>
          </w:p>
        </w:tc>
        <w:tc>
          <w:tcPr>
            <w:tcW w:w="704" w:type="dxa"/>
          </w:tcPr>
          <w:p w14:paraId="1154E40E">
            <w:pPr>
              <w:pStyle w:val="9"/>
              <w:rPr>
                <w:rFonts w:ascii="Times New Roman"/>
                <w:sz w:val="22"/>
              </w:rPr>
            </w:pPr>
          </w:p>
        </w:tc>
        <w:tc>
          <w:tcPr>
            <w:tcW w:w="2612" w:type="dxa"/>
          </w:tcPr>
          <w:p w14:paraId="7451FA4E">
            <w:pPr>
              <w:pStyle w:val="9"/>
              <w:rPr>
                <w:rFonts w:ascii="Times New Roman"/>
                <w:sz w:val="22"/>
              </w:rPr>
            </w:pPr>
          </w:p>
        </w:tc>
      </w:tr>
      <w:tr w14:paraId="30648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2D9C723">
            <w:pPr>
              <w:rPr>
                <w:sz w:val="2"/>
                <w:szCs w:val="2"/>
              </w:rPr>
            </w:pPr>
          </w:p>
        </w:tc>
        <w:tc>
          <w:tcPr>
            <w:tcW w:w="1118" w:type="dxa"/>
            <w:vMerge w:val="continue"/>
            <w:tcBorders>
              <w:top w:val="nil"/>
            </w:tcBorders>
          </w:tcPr>
          <w:p w14:paraId="5DFFC478">
            <w:pPr>
              <w:rPr>
                <w:sz w:val="2"/>
                <w:szCs w:val="2"/>
              </w:rPr>
            </w:pPr>
          </w:p>
        </w:tc>
        <w:tc>
          <w:tcPr>
            <w:tcW w:w="1118" w:type="dxa"/>
          </w:tcPr>
          <w:p w14:paraId="087DE1B1">
            <w:pPr>
              <w:pStyle w:val="9"/>
              <w:spacing w:before="9" w:line="270" w:lineRule="exact"/>
              <w:ind w:left="11" w:right="3"/>
              <w:jc w:val="center"/>
              <w:rPr>
                <w:sz w:val="22"/>
              </w:rPr>
            </w:pPr>
            <w:r>
              <w:rPr>
                <w:sz w:val="22"/>
              </w:rPr>
              <w:t>120801</w:t>
            </w:r>
          </w:p>
        </w:tc>
        <w:tc>
          <w:tcPr>
            <w:tcW w:w="1809" w:type="dxa"/>
          </w:tcPr>
          <w:p w14:paraId="045B9FA8">
            <w:pPr>
              <w:pStyle w:val="9"/>
              <w:spacing w:before="9" w:line="270" w:lineRule="exact"/>
              <w:ind w:left="108"/>
              <w:rPr>
                <w:sz w:val="22"/>
              </w:rPr>
            </w:pPr>
            <w:r>
              <w:rPr>
                <w:sz w:val="22"/>
              </w:rPr>
              <w:t>电子商务</w:t>
            </w:r>
          </w:p>
        </w:tc>
        <w:tc>
          <w:tcPr>
            <w:tcW w:w="790" w:type="dxa"/>
          </w:tcPr>
          <w:p w14:paraId="58154594">
            <w:pPr>
              <w:pStyle w:val="9"/>
              <w:spacing w:before="9" w:line="270" w:lineRule="exact"/>
              <w:ind w:left="202"/>
              <w:rPr>
                <w:sz w:val="22"/>
              </w:rPr>
            </w:pPr>
            <w:r>
              <w:rPr>
                <w:sz w:val="22"/>
              </w:rPr>
              <w:t>2</w:t>
            </w:r>
            <w:r>
              <w:rPr>
                <w:spacing w:val="-28"/>
                <w:sz w:val="22"/>
              </w:rPr>
              <w:t xml:space="preserve"> 年</w:t>
            </w:r>
          </w:p>
        </w:tc>
        <w:tc>
          <w:tcPr>
            <w:tcW w:w="745" w:type="dxa"/>
          </w:tcPr>
          <w:p w14:paraId="78219615">
            <w:pPr>
              <w:pStyle w:val="9"/>
              <w:rPr>
                <w:rFonts w:ascii="Times New Roman"/>
                <w:sz w:val="22"/>
              </w:rPr>
            </w:pPr>
          </w:p>
        </w:tc>
        <w:tc>
          <w:tcPr>
            <w:tcW w:w="704" w:type="dxa"/>
          </w:tcPr>
          <w:p w14:paraId="0B262662">
            <w:pPr>
              <w:pStyle w:val="9"/>
              <w:rPr>
                <w:rFonts w:ascii="Times New Roman"/>
                <w:sz w:val="22"/>
              </w:rPr>
            </w:pPr>
          </w:p>
        </w:tc>
        <w:tc>
          <w:tcPr>
            <w:tcW w:w="2612" w:type="dxa"/>
          </w:tcPr>
          <w:p w14:paraId="3BFF417A">
            <w:pPr>
              <w:pStyle w:val="9"/>
              <w:rPr>
                <w:rFonts w:ascii="Times New Roman"/>
                <w:sz w:val="22"/>
              </w:rPr>
            </w:pPr>
          </w:p>
        </w:tc>
      </w:tr>
      <w:tr w14:paraId="7FB95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920725F">
            <w:pPr>
              <w:rPr>
                <w:sz w:val="2"/>
                <w:szCs w:val="2"/>
              </w:rPr>
            </w:pPr>
          </w:p>
        </w:tc>
        <w:tc>
          <w:tcPr>
            <w:tcW w:w="1118" w:type="dxa"/>
            <w:vMerge w:val="continue"/>
            <w:tcBorders>
              <w:top w:val="nil"/>
            </w:tcBorders>
          </w:tcPr>
          <w:p w14:paraId="50EC4353">
            <w:pPr>
              <w:rPr>
                <w:sz w:val="2"/>
                <w:szCs w:val="2"/>
              </w:rPr>
            </w:pPr>
          </w:p>
        </w:tc>
        <w:tc>
          <w:tcPr>
            <w:tcW w:w="1118" w:type="dxa"/>
          </w:tcPr>
          <w:p w14:paraId="42707118">
            <w:pPr>
              <w:pStyle w:val="9"/>
              <w:spacing w:before="11" w:line="269" w:lineRule="exact"/>
              <w:ind w:left="11" w:right="3"/>
              <w:jc w:val="center"/>
              <w:rPr>
                <w:sz w:val="22"/>
              </w:rPr>
            </w:pPr>
            <w:r>
              <w:rPr>
                <w:sz w:val="22"/>
              </w:rPr>
              <w:t>130503</w:t>
            </w:r>
          </w:p>
        </w:tc>
        <w:tc>
          <w:tcPr>
            <w:tcW w:w="1809" w:type="dxa"/>
          </w:tcPr>
          <w:p w14:paraId="305810B2">
            <w:pPr>
              <w:pStyle w:val="9"/>
              <w:spacing w:before="11" w:line="269" w:lineRule="exact"/>
              <w:ind w:left="108"/>
              <w:rPr>
                <w:sz w:val="22"/>
              </w:rPr>
            </w:pPr>
            <w:r>
              <w:rPr>
                <w:sz w:val="22"/>
              </w:rPr>
              <w:t>环境设计</w:t>
            </w:r>
          </w:p>
        </w:tc>
        <w:tc>
          <w:tcPr>
            <w:tcW w:w="790" w:type="dxa"/>
          </w:tcPr>
          <w:p w14:paraId="14DAB777">
            <w:pPr>
              <w:pStyle w:val="9"/>
              <w:spacing w:before="11" w:line="269" w:lineRule="exact"/>
              <w:ind w:left="202"/>
              <w:rPr>
                <w:sz w:val="22"/>
              </w:rPr>
            </w:pPr>
            <w:r>
              <w:rPr>
                <w:sz w:val="22"/>
              </w:rPr>
              <w:t>2</w:t>
            </w:r>
            <w:r>
              <w:rPr>
                <w:spacing w:val="-28"/>
                <w:sz w:val="22"/>
              </w:rPr>
              <w:t xml:space="preserve"> 年</w:t>
            </w:r>
          </w:p>
        </w:tc>
        <w:tc>
          <w:tcPr>
            <w:tcW w:w="745" w:type="dxa"/>
          </w:tcPr>
          <w:p w14:paraId="566B42A6">
            <w:pPr>
              <w:pStyle w:val="9"/>
              <w:rPr>
                <w:rFonts w:ascii="Times New Roman"/>
                <w:sz w:val="22"/>
              </w:rPr>
            </w:pPr>
          </w:p>
        </w:tc>
        <w:tc>
          <w:tcPr>
            <w:tcW w:w="704" w:type="dxa"/>
          </w:tcPr>
          <w:p w14:paraId="4CF811CB">
            <w:pPr>
              <w:pStyle w:val="9"/>
              <w:spacing w:before="11" w:line="269" w:lineRule="exact"/>
              <w:ind w:left="10"/>
              <w:jc w:val="center"/>
              <w:rPr>
                <w:sz w:val="22"/>
              </w:rPr>
            </w:pPr>
            <w:r>
              <w:rPr>
                <w:w w:val="100"/>
                <w:sz w:val="22"/>
              </w:rPr>
              <w:t>是</w:t>
            </w:r>
          </w:p>
        </w:tc>
        <w:tc>
          <w:tcPr>
            <w:tcW w:w="2612" w:type="dxa"/>
          </w:tcPr>
          <w:p w14:paraId="022C650A">
            <w:pPr>
              <w:pStyle w:val="9"/>
              <w:rPr>
                <w:rFonts w:ascii="Times New Roman"/>
                <w:sz w:val="22"/>
              </w:rPr>
            </w:pPr>
          </w:p>
        </w:tc>
      </w:tr>
      <w:tr w14:paraId="3CD83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743A54A">
            <w:pPr>
              <w:rPr>
                <w:sz w:val="2"/>
                <w:szCs w:val="2"/>
              </w:rPr>
            </w:pPr>
          </w:p>
        </w:tc>
        <w:tc>
          <w:tcPr>
            <w:tcW w:w="1118" w:type="dxa"/>
            <w:vMerge w:val="continue"/>
            <w:tcBorders>
              <w:top w:val="nil"/>
            </w:tcBorders>
          </w:tcPr>
          <w:p w14:paraId="0D20A835">
            <w:pPr>
              <w:rPr>
                <w:sz w:val="2"/>
                <w:szCs w:val="2"/>
              </w:rPr>
            </w:pPr>
          </w:p>
        </w:tc>
        <w:tc>
          <w:tcPr>
            <w:tcW w:w="1118" w:type="dxa"/>
          </w:tcPr>
          <w:p w14:paraId="51EB8D3E">
            <w:pPr>
              <w:pStyle w:val="9"/>
              <w:spacing w:before="11" w:line="269" w:lineRule="exact"/>
              <w:ind w:left="11" w:right="3"/>
              <w:jc w:val="center"/>
              <w:rPr>
                <w:sz w:val="22"/>
              </w:rPr>
            </w:pPr>
            <w:r>
              <w:rPr>
                <w:sz w:val="22"/>
              </w:rPr>
              <w:t>130508</w:t>
            </w:r>
          </w:p>
        </w:tc>
        <w:tc>
          <w:tcPr>
            <w:tcW w:w="1809" w:type="dxa"/>
          </w:tcPr>
          <w:p w14:paraId="29CE1CE1">
            <w:pPr>
              <w:pStyle w:val="9"/>
              <w:spacing w:before="11" w:line="269" w:lineRule="exact"/>
              <w:ind w:left="108"/>
              <w:rPr>
                <w:sz w:val="22"/>
              </w:rPr>
            </w:pPr>
            <w:r>
              <w:rPr>
                <w:sz w:val="22"/>
              </w:rPr>
              <w:t>数字媒体艺术</w:t>
            </w:r>
          </w:p>
        </w:tc>
        <w:tc>
          <w:tcPr>
            <w:tcW w:w="790" w:type="dxa"/>
          </w:tcPr>
          <w:p w14:paraId="620D193D">
            <w:pPr>
              <w:pStyle w:val="9"/>
              <w:spacing w:before="11" w:line="269" w:lineRule="exact"/>
              <w:ind w:left="202"/>
              <w:rPr>
                <w:sz w:val="22"/>
              </w:rPr>
            </w:pPr>
            <w:r>
              <w:rPr>
                <w:sz w:val="22"/>
              </w:rPr>
              <w:t>2</w:t>
            </w:r>
            <w:r>
              <w:rPr>
                <w:spacing w:val="-28"/>
                <w:sz w:val="22"/>
              </w:rPr>
              <w:t xml:space="preserve"> 年</w:t>
            </w:r>
          </w:p>
        </w:tc>
        <w:tc>
          <w:tcPr>
            <w:tcW w:w="745" w:type="dxa"/>
          </w:tcPr>
          <w:p w14:paraId="68DBAC50">
            <w:pPr>
              <w:pStyle w:val="9"/>
              <w:rPr>
                <w:rFonts w:ascii="Times New Roman"/>
                <w:sz w:val="22"/>
              </w:rPr>
            </w:pPr>
          </w:p>
        </w:tc>
        <w:tc>
          <w:tcPr>
            <w:tcW w:w="704" w:type="dxa"/>
          </w:tcPr>
          <w:p w14:paraId="2873C1CA">
            <w:pPr>
              <w:pStyle w:val="9"/>
              <w:spacing w:before="11" w:line="269" w:lineRule="exact"/>
              <w:ind w:left="10"/>
              <w:jc w:val="center"/>
              <w:rPr>
                <w:sz w:val="22"/>
              </w:rPr>
            </w:pPr>
            <w:r>
              <w:rPr>
                <w:w w:val="100"/>
                <w:sz w:val="22"/>
              </w:rPr>
              <w:t>是</w:t>
            </w:r>
          </w:p>
        </w:tc>
        <w:tc>
          <w:tcPr>
            <w:tcW w:w="2612" w:type="dxa"/>
          </w:tcPr>
          <w:p w14:paraId="06FA5F25">
            <w:pPr>
              <w:pStyle w:val="9"/>
              <w:rPr>
                <w:rFonts w:ascii="Times New Roman"/>
                <w:sz w:val="22"/>
              </w:rPr>
            </w:pPr>
          </w:p>
        </w:tc>
      </w:tr>
      <w:tr w14:paraId="25D31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restart"/>
          </w:tcPr>
          <w:p w14:paraId="7FEF71AE">
            <w:pPr>
              <w:pStyle w:val="9"/>
              <w:rPr>
                <w:sz w:val="34"/>
              </w:rPr>
            </w:pPr>
          </w:p>
          <w:p w14:paraId="0D8BB442">
            <w:pPr>
              <w:pStyle w:val="9"/>
              <w:rPr>
                <w:sz w:val="34"/>
              </w:rPr>
            </w:pPr>
          </w:p>
          <w:p w14:paraId="558F0B38">
            <w:pPr>
              <w:pStyle w:val="9"/>
              <w:rPr>
                <w:sz w:val="34"/>
              </w:rPr>
            </w:pPr>
          </w:p>
          <w:p w14:paraId="125AE780">
            <w:pPr>
              <w:pStyle w:val="9"/>
              <w:rPr>
                <w:sz w:val="34"/>
              </w:rPr>
            </w:pPr>
          </w:p>
          <w:p w14:paraId="3D7F57A5">
            <w:pPr>
              <w:pStyle w:val="9"/>
              <w:rPr>
                <w:sz w:val="34"/>
              </w:rPr>
            </w:pPr>
          </w:p>
          <w:p w14:paraId="6CDF1769">
            <w:pPr>
              <w:pStyle w:val="9"/>
              <w:rPr>
                <w:sz w:val="34"/>
              </w:rPr>
            </w:pPr>
          </w:p>
          <w:p w14:paraId="2DC38AF3">
            <w:pPr>
              <w:pStyle w:val="9"/>
              <w:rPr>
                <w:sz w:val="34"/>
              </w:rPr>
            </w:pPr>
          </w:p>
          <w:p w14:paraId="482BE2E0">
            <w:pPr>
              <w:pStyle w:val="9"/>
              <w:spacing w:before="8"/>
              <w:rPr>
                <w:sz w:val="28"/>
              </w:rPr>
            </w:pPr>
          </w:p>
          <w:p w14:paraId="21228620">
            <w:pPr>
              <w:pStyle w:val="9"/>
              <w:ind w:left="152"/>
              <w:rPr>
                <w:sz w:val="22"/>
              </w:rPr>
            </w:pPr>
            <w:r>
              <w:rPr>
                <w:sz w:val="22"/>
              </w:rPr>
              <w:t>13503</w:t>
            </w:r>
          </w:p>
        </w:tc>
        <w:tc>
          <w:tcPr>
            <w:tcW w:w="1118" w:type="dxa"/>
            <w:vMerge w:val="restart"/>
          </w:tcPr>
          <w:p w14:paraId="59C54144">
            <w:pPr>
              <w:pStyle w:val="9"/>
              <w:rPr>
                <w:sz w:val="24"/>
              </w:rPr>
            </w:pPr>
          </w:p>
          <w:p w14:paraId="22A3DDB3">
            <w:pPr>
              <w:pStyle w:val="9"/>
              <w:rPr>
                <w:sz w:val="24"/>
              </w:rPr>
            </w:pPr>
          </w:p>
          <w:p w14:paraId="3871DCA8">
            <w:pPr>
              <w:pStyle w:val="9"/>
              <w:rPr>
                <w:sz w:val="24"/>
              </w:rPr>
            </w:pPr>
          </w:p>
          <w:p w14:paraId="63191806">
            <w:pPr>
              <w:pStyle w:val="9"/>
              <w:rPr>
                <w:sz w:val="24"/>
              </w:rPr>
            </w:pPr>
          </w:p>
          <w:p w14:paraId="7090AF2C">
            <w:pPr>
              <w:pStyle w:val="9"/>
              <w:rPr>
                <w:sz w:val="24"/>
              </w:rPr>
            </w:pPr>
          </w:p>
          <w:p w14:paraId="45A38F5B">
            <w:pPr>
              <w:pStyle w:val="9"/>
              <w:rPr>
                <w:sz w:val="24"/>
              </w:rPr>
            </w:pPr>
          </w:p>
          <w:p w14:paraId="0413257D">
            <w:pPr>
              <w:pStyle w:val="9"/>
              <w:rPr>
                <w:sz w:val="24"/>
              </w:rPr>
            </w:pPr>
          </w:p>
          <w:p w14:paraId="36A6E086">
            <w:pPr>
              <w:pStyle w:val="9"/>
              <w:rPr>
                <w:sz w:val="24"/>
              </w:rPr>
            </w:pPr>
          </w:p>
          <w:p w14:paraId="0F55E44F">
            <w:pPr>
              <w:pStyle w:val="9"/>
              <w:rPr>
                <w:sz w:val="24"/>
              </w:rPr>
            </w:pPr>
          </w:p>
          <w:p w14:paraId="492A6048">
            <w:pPr>
              <w:pStyle w:val="9"/>
              <w:rPr>
                <w:sz w:val="24"/>
              </w:rPr>
            </w:pPr>
          </w:p>
          <w:p w14:paraId="7CFA602B">
            <w:pPr>
              <w:pStyle w:val="9"/>
              <w:spacing w:before="8"/>
              <w:rPr>
                <w:sz w:val="26"/>
              </w:rPr>
            </w:pPr>
          </w:p>
          <w:p w14:paraId="48D00F10">
            <w:pPr>
              <w:pStyle w:val="9"/>
              <w:ind w:left="119"/>
              <w:rPr>
                <w:sz w:val="22"/>
              </w:rPr>
            </w:pPr>
            <w:r>
              <w:rPr>
                <w:sz w:val="22"/>
              </w:rPr>
              <w:t>信阳学院</w:t>
            </w:r>
          </w:p>
        </w:tc>
        <w:tc>
          <w:tcPr>
            <w:tcW w:w="1118" w:type="dxa"/>
          </w:tcPr>
          <w:p w14:paraId="506778F7">
            <w:pPr>
              <w:pStyle w:val="9"/>
              <w:spacing w:before="10" w:line="269" w:lineRule="exact"/>
              <w:ind w:left="11" w:right="3"/>
              <w:jc w:val="center"/>
              <w:rPr>
                <w:sz w:val="22"/>
              </w:rPr>
            </w:pPr>
            <w:r>
              <w:rPr>
                <w:sz w:val="22"/>
              </w:rPr>
              <w:t>020101</w:t>
            </w:r>
          </w:p>
        </w:tc>
        <w:tc>
          <w:tcPr>
            <w:tcW w:w="1809" w:type="dxa"/>
          </w:tcPr>
          <w:p w14:paraId="248616D8">
            <w:pPr>
              <w:pStyle w:val="9"/>
              <w:spacing w:before="10" w:line="269" w:lineRule="exact"/>
              <w:ind w:left="108"/>
              <w:rPr>
                <w:sz w:val="22"/>
              </w:rPr>
            </w:pPr>
            <w:r>
              <w:rPr>
                <w:sz w:val="22"/>
              </w:rPr>
              <w:t>经济学</w:t>
            </w:r>
          </w:p>
        </w:tc>
        <w:tc>
          <w:tcPr>
            <w:tcW w:w="790" w:type="dxa"/>
          </w:tcPr>
          <w:p w14:paraId="27E9DB10">
            <w:pPr>
              <w:pStyle w:val="9"/>
              <w:spacing w:before="10" w:line="269" w:lineRule="exact"/>
              <w:ind w:left="202"/>
              <w:rPr>
                <w:sz w:val="22"/>
              </w:rPr>
            </w:pPr>
            <w:r>
              <w:rPr>
                <w:sz w:val="22"/>
              </w:rPr>
              <w:t>2</w:t>
            </w:r>
            <w:r>
              <w:rPr>
                <w:spacing w:val="-28"/>
                <w:sz w:val="22"/>
              </w:rPr>
              <w:t xml:space="preserve"> 年</w:t>
            </w:r>
          </w:p>
        </w:tc>
        <w:tc>
          <w:tcPr>
            <w:tcW w:w="745" w:type="dxa"/>
          </w:tcPr>
          <w:p w14:paraId="611661CA">
            <w:pPr>
              <w:pStyle w:val="9"/>
              <w:rPr>
                <w:rFonts w:ascii="Times New Roman"/>
                <w:sz w:val="22"/>
              </w:rPr>
            </w:pPr>
          </w:p>
        </w:tc>
        <w:tc>
          <w:tcPr>
            <w:tcW w:w="704" w:type="dxa"/>
          </w:tcPr>
          <w:p w14:paraId="6A1FFCD6">
            <w:pPr>
              <w:pStyle w:val="9"/>
              <w:rPr>
                <w:rFonts w:ascii="Times New Roman"/>
                <w:sz w:val="22"/>
              </w:rPr>
            </w:pPr>
          </w:p>
        </w:tc>
        <w:tc>
          <w:tcPr>
            <w:tcW w:w="2612" w:type="dxa"/>
          </w:tcPr>
          <w:p w14:paraId="175483F8">
            <w:pPr>
              <w:pStyle w:val="9"/>
              <w:rPr>
                <w:rFonts w:ascii="Times New Roman"/>
                <w:sz w:val="22"/>
              </w:rPr>
            </w:pPr>
          </w:p>
        </w:tc>
      </w:tr>
      <w:tr w14:paraId="74C28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1CD508B">
            <w:pPr>
              <w:rPr>
                <w:sz w:val="2"/>
                <w:szCs w:val="2"/>
              </w:rPr>
            </w:pPr>
          </w:p>
        </w:tc>
        <w:tc>
          <w:tcPr>
            <w:tcW w:w="1118" w:type="dxa"/>
            <w:vMerge w:val="continue"/>
            <w:tcBorders>
              <w:top w:val="nil"/>
            </w:tcBorders>
          </w:tcPr>
          <w:p w14:paraId="7278885E">
            <w:pPr>
              <w:rPr>
                <w:sz w:val="2"/>
                <w:szCs w:val="2"/>
              </w:rPr>
            </w:pPr>
          </w:p>
        </w:tc>
        <w:tc>
          <w:tcPr>
            <w:tcW w:w="1118" w:type="dxa"/>
          </w:tcPr>
          <w:p w14:paraId="5E83F155">
            <w:pPr>
              <w:pStyle w:val="9"/>
              <w:spacing w:before="11" w:line="269" w:lineRule="exact"/>
              <w:ind w:left="14" w:right="3"/>
              <w:jc w:val="center"/>
              <w:rPr>
                <w:sz w:val="22"/>
              </w:rPr>
            </w:pPr>
            <w:r>
              <w:rPr>
                <w:sz w:val="22"/>
              </w:rPr>
              <w:t>030101K</w:t>
            </w:r>
          </w:p>
        </w:tc>
        <w:tc>
          <w:tcPr>
            <w:tcW w:w="1809" w:type="dxa"/>
          </w:tcPr>
          <w:p w14:paraId="168516C4">
            <w:pPr>
              <w:pStyle w:val="9"/>
              <w:spacing w:before="11" w:line="269" w:lineRule="exact"/>
              <w:ind w:left="108"/>
              <w:rPr>
                <w:sz w:val="22"/>
              </w:rPr>
            </w:pPr>
            <w:r>
              <w:rPr>
                <w:sz w:val="22"/>
              </w:rPr>
              <w:t>法学</w:t>
            </w:r>
          </w:p>
        </w:tc>
        <w:tc>
          <w:tcPr>
            <w:tcW w:w="790" w:type="dxa"/>
          </w:tcPr>
          <w:p w14:paraId="2F5EBBF4">
            <w:pPr>
              <w:pStyle w:val="9"/>
              <w:spacing w:before="11" w:line="269" w:lineRule="exact"/>
              <w:ind w:left="202"/>
              <w:rPr>
                <w:sz w:val="22"/>
              </w:rPr>
            </w:pPr>
            <w:r>
              <w:rPr>
                <w:sz w:val="22"/>
              </w:rPr>
              <w:t>2</w:t>
            </w:r>
            <w:r>
              <w:rPr>
                <w:spacing w:val="-28"/>
                <w:sz w:val="22"/>
              </w:rPr>
              <w:t xml:space="preserve"> 年</w:t>
            </w:r>
          </w:p>
        </w:tc>
        <w:tc>
          <w:tcPr>
            <w:tcW w:w="745" w:type="dxa"/>
          </w:tcPr>
          <w:p w14:paraId="478E1771">
            <w:pPr>
              <w:pStyle w:val="9"/>
              <w:rPr>
                <w:rFonts w:ascii="Times New Roman"/>
                <w:sz w:val="22"/>
              </w:rPr>
            </w:pPr>
          </w:p>
        </w:tc>
        <w:tc>
          <w:tcPr>
            <w:tcW w:w="704" w:type="dxa"/>
          </w:tcPr>
          <w:p w14:paraId="299784EC">
            <w:pPr>
              <w:pStyle w:val="9"/>
              <w:rPr>
                <w:rFonts w:ascii="Times New Roman"/>
                <w:sz w:val="22"/>
              </w:rPr>
            </w:pPr>
          </w:p>
        </w:tc>
        <w:tc>
          <w:tcPr>
            <w:tcW w:w="2612" w:type="dxa"/>
          </w:tcPr>
          <w:p w14:paraId="66D76C2B">
            <w:pPr>
              <w:pStyle w:val="9"/>
              <w:rPr>
                <w:rFonts w:ascii="Times New Roman"/>
                <w:sz w:val="22"/>
              </w:rPr>
            </w:pPr>
          </w:p>
        </w:tc>
      </w:tr>
      <w:tr w14:paraId="17DCF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013A635">
            <w:pPr>
              <w:rPr>
                <w:sz w:val="2"/>
                <w:szCs w:val="2"/>
              </w:rPr>
            </w:pPr>
          </w:p>
        </w:tc>
        <w:tc>
          <w:tcPr>
            <w:tcW w:w="1118" w:type="dxa"/>
            <w:vMerge w:val="continue"/>
            <w:tcBorders>
              <w:top w:val="nil"/>
            </w:tcBorders>
          </w:tcPr>
          <w:p w14:paraId="27FF982F">
            <w:pPr>
              <w:rPr>
                <w:sz w:val="2"/>
                <w:szCs w:val="2"/>
              </w:rPr>
            </w:pPr>
          </w:p>
        </w:tc>
        <w:tc>
          <w:tcPr>
            <w:tcW w:w="1118" w:type="dxa"/>
          </w:tcPr>
          <w:p w14:paraId="06F6E03C">
            <w:pPr>
              <w:pStyle w:val="9"/>
              <w:spacing w:before="10" w:line="270" w:lineRule="exact"/>
              <w:ind w:left="11" w:right="3"/>
              <w:jc w:val="center"/>
              <w:rPr>
                <w:sz w:val="22"/>
              </w:rPr>
            </w:pPr>
            <w:r>
              <w:rPr>
                <w:sz w:val="22"/>
              </w:rPr>
              <w:t>040107</w:t>
            </w:r>
          </w:p>
        </w:tc>
        <w:tc>
          <w:tcPr>
            <w:tcW w:w="1809" w:type="dxa"/>
          </w:tcPr>
          <w:p w14:paraId="714DCE59">
            <w:pPr>
              <w:pStyle w:val="9"/>
              <w:spacing w:before="10" w:line="270" w:lineRule="exact"/>
              <w:ind w:left="108"/>
              <w:rPr>
                <w:sz w:val="22"/>
              </w:rPr>
            </w:pPr>
            <w:r>
              <w:rPr>
                <w:sz w:val="22"/>
              </w:rPr>
              <w:t>小学教育</w:t>
            </w:r>
          </w:p>
        </w:tc>
        <w:tc>
          <w:tcPr>
            <w:tcW w:w="790" w:type="dxa"/>
          </w:tcPr>
          <w:p w14:paraId="423D8969">
            <w:pPr>
              <w:pStyle w:val="9"/>
              <w:spacing w:before="10" w:line="270" w:lineRule="exact"/>
              <w:ind w:left="202"/>
              <w:rPr>
                <w:sz w:val="22"/>
              </w:rPr>
            </w:pPr>
            <w:r>
              <w:rPr>
                <w:sz w:val="22"/>
              </w:rPr>
              <w:t>2</w:t>
            </w:r>
            <w:r>
              <w:rPr>
                <w:spacing w:val="-28"/>
                <w:sz w:val="22"/>
              </w:rPr>
              <w:t xml:space="preserve"> 年</w:t>
            </w:r>
          </w:p>
        </w:tc>
        <w:tc>
          <w:tcPr>
            <w:tcW w:w="745" w:type="dxa"/>
          </w:tcPr>
          <w:p w14:paraId="6F701FC2">
            <w:pPr>
              <w:pStyle w:val="9"/>
              <w:spacing w:before="10" w:line="270" w:lineRule="exact"/>
              <w:ind w:left="10"/>
              <w:jc w:val="center"/>
              <w:rPr>
                <w:sz w:val="22"/>
              </w:rPr>
            </w:pPr>
            <w:r>
              <w:rPr>
                <w:w w:val="100"/>
                <w:sz w:val="22"/>
              </w:rPr>
              <w:t>是</w:t>
            </w:r>
          </w:p>
        </w:tc>
        <w:tc>
          <w:tcPr>
            <w:tcW w:w="704" w:type="dxa"/>
          </w:tcPr>
          <w:p w14:paraId="53C6CF02">
            <w:pPr>
              <w:pStyle w:val="9"/>
              <w:rPr>
                <w:rFonts w:ascii="Times New Roman"/>
                <w:sz w:val="22"/>
              </w:rPr>
            </w:pPr>
          </w:p>
        </w:tc>
        <w:tc>
          <w:tcPr>
            <w:tcW w:w="2612" w:type="dxa"/>
          </w:tcPr>
          <w:p w14:paraId="3E8889B0">
            <w:pPr>
              <w:pStyle w:val="9"/>
              <w:rPr>
                <w:rFonts w:ascii="Times New Roman"/>
                <w:sz w:val="22"/>
              </w:rPr>
            </w:pPr>
          </w:p>
        </w:tc>
      </w:tr>
      <w:tr w14:paraId="7994B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F57FD50">
            <w:pPr>
              <w:rPr>
                <w:sz w:val="2"/>
                <w:szCs w:val="2"/>
              </w:rPr>
            </w:pPr>
          </w:p>
        </w:tc>
        <w:tc>
          <w:tcPr>
            <w:tcW w:w="1118" w:type="dxa"/>
            <w:vMerge w:val="continue"/>
            <w:tcBorders>
              <w:top w:val="nil"/>
            </w:tcBorders>
          </w:tcPr>
          <w:p w14:paraId="37B4025A">
            <w:pPr>
              <w:rPr>
                <w:sz w:val="2"/>
                <w:szCs w:val="2"/>
              </w:rPr>
            </w:pPr>
          </w:p>
        </w:tc>
        <w:tc>
          <w:tcPr>
            <w:tcW w:w="1118" w:type="dxa"/>
          </w:tcPr>
          <w:p w14:paraId="00AECBBA">
            <w:pPr>
              <w:pStyle w:val="9"/>
              <w:spacing w:before="9" w:line="270" w:lineRule="exact"/>
              <w:ind w:left="11" w:right="3"/>
              <w:jc w:val="center"/>
              <w:rPr>
                <w:sz w:val="22"/>
              </w:rPr>
            </w:pPr>
            <w:r>
              <w:rPr>
                <w:sz w:val="22"/>
              </w:rPr>
              <w:t>050101</w:t>
            </w:r>
          </w:p>
        </w:tc>
        <w:tc>
          <w:tcPr>
            <w:tcW w:w="1809" w:type="dxa"/>
          </w:tcPr>
          <w:p w14:paraId="15F52BEB">
            <w:pPr>
              <w:pStyle w:val="9"/>
              <w:spacing w:before="9" w:line="270" w:lineRule="exact"/>
              <w:ind w:left="108"/>
              <w:rPr>
                <w:sz w:val="22"/>
              </w:rPr>
            </w:pPr>
            <w:r>
              <w:rPr>
                <w:sz w:val="22"/>
              </w:rPr>
              <w:t>汉语言文学</w:t>
            </w:r>
          </w:p>
        </w:tc>
        <w:tc>
          <w:tcPr>
            <w:tcW w:w="790" w:type="dxa"/>
          </w:tcPr>
          <w:p w14:paraId="50F8737D">
            <w:pPr>
              <w:pStyle w:val="9"/>
              <w:spacing w:before="9" w:line="270" w:lineRule="exact"/>
              <w:ind w:left="202"/>
              <w:rPr>
                <w:sz w:val="22"/>
              </w:rPr>
            </w:pPr>
            <w:r>
              <w:rPr>
                <w:sz w:val="22"/>
              </w:rPr>
              <w:t>2</w:t>
            </w:r>
            <w:r>
              <w:rPr>
                <w:spacing w:val="-28"/>
                <w:sz w:val="22"/>
              </w:rPr>
              <w:t xml:space="preserve"> 年</w:t>
            </w:r>
          </w:p>
        </w:tc>
        <w:tc>
          <w:tcPr>
            <w:tcW w:w="745" w:type="dxa"/>
          </w:tcPr>
          <w:p w14:paraId="3884A61A">
            <w:pPr>
              <w:pStyle w:val="9"/>
              <w:spacing w:before="9" w:line="270" w:lineRule="exact"/>
              <w:ind w:left="10"/>
              <w:jc w:val="center"/>
              <w:rPr>
                <w:sz w:val="22"/>
              </w:rPr>
            </w:pPr>
            <w:r>
              <w:rPr>
                <w:w w:val="100"/>
                <w:sz w:val="22"/>
              </w:rPr>
              <w:t>是</w:t>
            </w:r>
          </w:p>
        </w:tc>
        <w:tc>
          <w:tcPr>
            <w:tcW w:w="704" w:type="dxa"/>
          </w:tcPr>
          <w:p w14:paraId="43DA9863">
            <w:pPr>
              <w:pStyle w:val="9"/>
              <w:rPr>
                <w:rFonts w:ascii="Times New Roman"/>
                <w:sz w:val="22"/>
              </w:rPr>
            </w:pPr>
          </w:p>
        </w:tc>
        <w:tc>
          <w:tcPr>
            <w:tcW w:w="2612" w:type="dxa"/>
          </w:tcPr>
          <w:p w14:paraId="38717D9F">
            <w:pPr>
              <w:pStyle w:val="9"/>
              <w:rPr>
                <w:rFonts w:ascii="Times New Roman"/>
                <w:sz w:val="22"/>
              </w:rPr>
            </w:pPr>
          </w:p>
        </w:tc>
      </w:tr>
      <w:tr w14:paraId="27E14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B153423">
            <w:pPr>
              <w:rPr>
                <w:sz w:val="2"/>
                <w:szCs w:val="2"/>
              </w:rPr>
            </w:pPr>
          </w:p>
        </w:tc>
        <w:tc>
          <w:tcPr>
            <w:tcW w:w="1118" w:type="dxa"/>
            <w:vMerge w:val="continue"/>
            <w:tcBorders>
              <w:top w:val="nil"/>
            </w:tcBorders>
          </w:tcPr>
          <w:p w14:paraId="0E6F7CE9">
            <w:pPr>
              <w:rPr>
                <w:sz w:val="2"/>
                <w:szCs w:val="2"/>
              </w:rPr>
            </w:pPr>
          </w:p>
        </w:tc>
        <w:tc>
          <w:tcPr>
            <w:tcW w:w="1118" w:type="dxa"/>
          </w:tcPr>
          <w:p w14:paraId="0C91D31F">
            <w:pPr>
              <w:pStyle w:val="9"/>
              <w:spacing w:before="11" w:line="269" w:lineRule="exact"/>
              <w:ind w:left="11" w:right="3"/>
              <w:jc w:val="center"/>
              <w:rPr>
                <w:sz w:val="22"/>
              </w:rPr>
            </w:pPr>
            <w:r>
              <w:rPr>
                <w:sz w:val="22"/>
              </w:rPr>
              <w:t>050201</w:t>
            </w:r>
          </w:p>
        </w:tc>
        <w:tc>
          <w:tcPr>
            <w:tcW w:w="1809" w:type="dxa"/>
          </w:tcPr>
          <w:p w14:paraId="0415F1A1">
            <w:pPr>
              <w:pStyle w:val="9"/>
              <w:spacing w:before="11" w:line="269" w:lineRule="exact"/>
              <w:ind w:left="108"/>
              <w:rPr>
                <w:sz w:val="22"/>
              </w:rPr>
            </w:pPr>
            <w:r>
              <w:rPr>
                <w:sz w:val="22"/>
              </w:rPr>
              <w:t>英语</w:t>
            </w:r>
          </w:p>
        </w:tc>
        <w:tc>
          <w:tcPr>
            <w:tcW w:w="790" w:type="dxa"/>
          </w:tcPr>
          <w:p w14:paraId="7ADA5664">
            <w:pPr>
              <w:pStyle w:val="9"/>
              <w:spacing w:before="11" w:line="269" w:lineRule="exact"/>
              <w:ind w:left="202"/>
              <w:rPr>
                <w:sz w:val="22"/>
              </w:rPr>
            </w:pPr>
            <w:r>
              <w:rPr>
                <w:sz w:val="22"/>
              </w:rPr>
              <w:t>2</w:t>
            </w:r>
            <w:r>
              <w:rPr>
                <w:spacing w:val="-28"/>
                <w:sz w:val="22"/>
              </w:rPr>
              <w:t xml:space="preserve"> 年</w:t>
            </w:r>
          </w:p>
        </w:tc>
        <w:tc>
          <w:tcPr>
            <w:tcW w:w="745" w:type="dxa"/>
          </w:tcPr>
          <w:p w14:paraId="4578DB8C">
            <w:pPr>
              <w:pStyle w:val="9"/>
              <w:spacing w:before="11" w:line="269" w:lineRule="exact"/>
              <w:ind w:left="10"/>
              <w:jc w:val="center"/>
              <w:rPr>
                <w:sz w:val="22"/>
              </w:rPr>
            </w:pPr>
            <w:r>
              <w:rPr>
                <w:w w:val="100"/>
                <w:sz w:val="22"/>
              </w:rPr>
              <w:t>是</w:t>
            </w:r>
          </w:p>
        </w:tc>
        <w:tc>
          <w:tcPr>
            <w:tcW w:w="704" w:type="dxa"/>
          </w:tcPr>
          <w:p w14:paraId="3B47060D">
            <w:pPr>
              <w:pStyle w:val="9"/>
              <w:rPr>
                <w:rFonts w:ascii="Times New Roman"/>
                <w:sz w:val="22"/>
              </w:rPr>
            </w:pPr>
          </w:p>
        </w:tc>
        <w:tc>
          <w:tcPr>
            <w:tcW w:w="2612" w:type="dxa"/>
          </w:tcPr>
          <w:p w14:paraId="453213EB">
            <w:pPr>
              <w:pStyle w:val="9"/>
              <w:rPr>
                <w:rFonts w:ascii="Times New Roman"/>
                <w:sz w:val="22"/>
              </w:rPr>
            </w:pPr>
          </w:p>
        </w:tc>
      </w:tr>
      <w:tr w14:paraId="0DFF7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55EAB678">
            <w:pPr>
              <w:rPr>
                <w:sz w:val="2"/>
                <w:szCs w:val="2"/>
              </w:rPr>
            </w:pPr>
          </w:p>
        </w:tc>
        <w:tc>
          <w:tcPr>
            <w:tcW w:w="1118" w:type="dxa"/>
            <w:vMerge w:val="continue"/>
            <w:tcBorders>
              <w:top w:val="nil"/>
            </w:tcBorders>
          </w:tcPr>
          <w:p w14:paraId="76691BB9">
            <w:pPr>
              <w:rPr>
                <w:sz w:val="2"/>
                <w:szCs w:val="2"/>
              </w:rPr>
            </w:pPr>
          </w:p>
        </w:tc>
        <w:tc>
          <w:tcPr>
            <w:tcW w:w="1118" w:type="dxa"/>
          </w:tcPr>
          <w:p w14:paraId="126709DD">
            <w:pPr>
              <w:pStyle w:val="9"/>
              <w:spacing w:before="11" w:line="269" w:lineRule="exact"/>
              <w:ind w:left="11" w:right="3"/>
              <w:jc w:val="center"/>
              <w:rPr>
                <w:sz w:val="22"/>
              </w:rPr>
            </w:pPr>
            <w:r>
              <w:rPr>
                <w:sz w:val="22"/>
              </w:rPr>
              <w:t>070101</w:t>
            </w:r>
          </w:p>
        </w:tc>
        <w:tc>
          <w:tcPr>
            <w:tcW w:w="1809" w:type="dxa"/>
          </w:tcPr>
          <w:p w14:paraId="44011DE3">
            <w:pPr>
              <w:pStyle w:val="9"/>
              <w:spacing w:before="11" w:line="269" w:lineRule="exact"/>
              <w:ind w:left="108"/>
              <w:rPr>
                <w:sz w:val="22"/>
              </w:rPr>
            </w:pPr>
            <w:r>
              <w:rPr>
                <w:sz w:val="22"/>
              </w:rPr>
              <w:t>数学与应用数学</w:t>
            </w:r>
          </w:p>
        </w:tc>
        <w:tc>
          <w:tcPr>
            <w:tcW w:w="790" w:type="dxa"/>
          </w:tcPr>
          <w:p w14:paraId="2F0A5643">
            <w:pPr>
              <w:pStyle w:val="9"/>
              <w:spacing w:before="11" w:line="269" w:lineRule="exact"/>
              <w:ind w:left="202"/>
              <w:rPr>
                <w:sz w:val="22"/>
              </w:rPr>
            </w:pPr>
            <w:r>
              <w:rPr>
                <w:sz w:val="22"/>
              </w:rPr>
              <w:t>2</w:t>
            </w:r>
            <w:r>
              <w:rPr>
                <w:spacing w:val="-28"/>
                <w:sz w:val="22"/>
              </w:rPr>
              <w:t xml:space="preserve"> 年</w:t>
            </w:r>
          </w:p>
        </w:tc>
        <w:tc>
          <w:tcPr>
            <w:tcW w:w="745" w:type="dxa"/>
          </w:tcPr>
          <w:p w14:paraId="7650D06E">
            <w:pPr>
              <w:pStyle w:val="9"/>
              <w:spacing w:before="11" w:line="269" w:lineRule="exact"/>
              <w:ind w:left="10"/>
              <w:jc w:val="center"/>
              <w:rPr>
                <w:sz w:val="22"/>
              </w:rPr>
            </w:pPr>
            <w:r>
              <w:rPr>
                <w:w w:val="100"/>
                <w:sz w:val="22"/>
              </w:rPr>
              <w:t>是</w:t>
            </w:r>
          </w:p>
        </w:tc>
        <w:tc>
          <w:tcPr>
            <w:tcW w:w="704" w:type="dxa"/>
          </w:tcPr>
          <w:p w14:paraId="42FF06E8">
            <w:pPr>
              <w:pStyle w:val="9"/>
              <w:rPr>
                <w:rFonts w:ascii="Times New Roman"/>
                <w:sz w:val="22"/>
              </w:rPr>
            </w:pPr>
          </w:p>
        </w:tc>
        <w:tc>
          <w:tcPr>
            <w:tcW w:w="2612" w:type="dxa"/>
          </w:tcPr>
          <w:p w14:paraId="3566052E">
            <w:pPr>
              <w:pStyle w:val="9"/>
              <w:rPr>
                <w:rFonts w:ascii="Times New Roman"/>
                <w:sz w:val="22"/>
              </w:rPr>
            </w:pPr>
          </w:p>
        </w:tc>
      </w:tr>
      <w:tr w14:paraId="130EF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5F80A7D">
            <w:pPr>
              <w:rPr>
                <w:sz w:val="2"/>
                <w:szCs w:val="2"/>
              </w:rPr>
            </w:pPr>
          </w:p>
        </w:tc>
        <w:tc>
          <w:tcPr>
            <w:tcW w:w="1118" w:type="dxa"/>
            <w:vMerge w:val="continue"/>
            <w:tcBorders>
              <w:top w:val="nil"/>
            </w:tcBorders>
          </w:tcPr>
          <w:p w14:paraId="24D52D3B">
            <w:pPr>
              <w:rPr>
                <w:sz w:val="2"/>
                <w:szCs w:val="2"/>
              </w:rPr>
            </w:pPr>
          </w:p>
        </w:tc>
        <w:tc>
          <w:tcPr>
            <w:tcW w:w="1118" w:type="dxa"/>
          </w:tcPr>
          <w:p w14:paraId="4B7D9859">
            <w:pPr>
              <w:pStyle w:val="9"/>
              <w:spacing w:before="11" w:line="269" w:lineRule="exact"/>
              <w:ind w:left="11" w:right="3"/>
              <w:jc w:val="center"/>
              <w:rPr>
                <w:sz w:val="22"/>
              </w:rPr>
            </w:pPr>
            <w:r>
              <w:rPr>
                <w:sz w:val="22"/>
              </w:rPr>
              <w:t>080204</w:t>
            </w:r>
          </w:p>
        </w:tc>
        <w:tc>
          <w:tcPr>
            <w:tcW w:w="1809" w:type="dxa"/>
          </w:tcPr>
          <w:p w14:paraId="16A90048">
            <w:pPr>
              <w:pStyle w:val="9"/>
              <w:spacing w:before="11" w:line="269" w:lineRule="exact"/>
              <w:ind w:left="108"/>
              <w:rPr>
                <w:sz w:val="22"/>
              </w:rPr>
            </w:pPr>
            <w:r>
              <w:rPr>
                <w:sz w:val="22"/>
              </w:rPr>
              <w:t>机械电子工程</w:t>
            </w:r>
          </w:p>
        </w:tc>
        <w:tc>
          <w:tcPr>
            <w:tcW w:w="790" w:type="dxa"/>
          </w:tcPr>
          <w:p w14:paraId="2DD171E3">
            <w:pPr>
              <w:pStyle w:val="9"/>
              <w:spacing w:before="11" w:line="269" w:lineRule="exact"/>
              <w:ind w:left="202"/>
              <w:rPr>
                <w:sz w:val="22"/>
              </w:rPr>
            </w:pPr>
            <w:r>
              <w:rPr>
                <w:sz w:val="22"/>
              </w:rPr>
              <w:t>2</w:t>
            </w:r>
            <w:r>
              <w:rPr>
                <w:spacing w:val="-28"/>
                <w:sz w:val="22"/>
              </w:rPr>
              <w:t xml:space="preserve"> 年</w:t>
            </w:r>
          </w:p>
        </w:tc>
        <w:tc>
          <w:tcPr>
            <w:tcW w:w="745" w:type="dxa"/>
          </w:tcPr>
          <w:p w14:paraId="25E8B3F5">
            <w:pPr>
              <w:pStyle w:val="9"/>
              <w:rPr>
                <w:rFonts w:ascii="Times New Roman"/>
                <w:sz w:val="22"/>
              </w:rPr>
            </w:pPr>
          </w:p>
        </w:tc>
        <w:tc>
          <w:tcPr>
            <w:tcW w:w="704" w:type="dxa"/>
          </w:tcPr>
          <w:p w14:paraId="6957CDCB">
            <w:pPr>
              <w:pStyle w:val="9"/>
              <w:rPr>
                <w:rFonts w:ascii="Times New Roman"/>
                <w:sz w:val="22"/>
              </w:rPr>
            </w:pPr>
          </w:p>
        </w:tc>
        <w:tc>
          <w:tcPr>
            <w:tcW w:w="2612" w:type="dxa"/>
          </w:tcPr>
          <w:p w14:paraId="036FEBD7">
            <w:pPr>
              <w:pStyle w:val="9"/>
              <w:rPr>
                <w:rFonts w:ascii="Times New Roman"/>
                <w:sz w:val="22"/>
              </w:rPr>
            </w:pPr>
          </w:p>
        </w:tc>
      </w:tr>
      <w:tr w14:paraId="219F3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96B4891">
            <w:pPr>
              <w:rPr>
                <w:sz w:val="2"/>
                <w:szCs w:val="2"/>
              </w:rPr>
            </w:pPr>
          </w:p>
        </w:tc>
        <w:tc>
          <w:tcPr>
            <w:tcW w:w="1118" w:type="dxa"/>
            <w:vMerge w:val="continue"/>
            <w:tcBorders>
              <w:top w:val="nil"/>
            </w:tcBorders>
          </w:tcPr>
          <w:p w14:paraId="27975158">
            <w:pPr>
              <w:rPr>
                <w:sz w:val="2"/>
                <w:szCs w:val="2"/>
              </w:rPr>
            </w:pPr>
          </w:p>
        </w:tc>
        <w:tc>
          <w:tcPr>
            <w:tcW w:w="1118" w:type="dxa"/>
          </w:tcPr>
          <w:p w14:paraId="526564C8">
            <w:pPr>
              <w:pStyle w:val="9"/>
              <w:spacing w:before="10" w:line="270" w:lineRule="exact"/>
              <w:ind w:left="11" w:right="3"/>
              <w:jc w:val="center"/>
              <w:rPr>
                <w:sz w:val="22"/>
              </w:rPr>
            </w:pPr>
            <w:r>
              <w:rPr>
                <w:sz w:val="22"/>
              </w:rPr>
              <w:t>080207</w:t>
            </w:r>
          </w:p>
        </w:tc>
        <w:tc>
          <w:tcPr>
            <w:tcW w:w="1809" w:type="dxa"/>
          </w:tcPr>
          <w:p w14:paraId="5102A690">
            <w:pPr>
              <w:pStyle w:val="9"/>
              <w:spacing w:before="10" w:line="270" w:lineRule="exact"/>
              <w:ind w:left="108"/>
              <w:rPr>
                <w:sz w:val="22"/>
              </w:rPr>
            </w:pPr>
            <w:r>
              <w:rPr>
                <w:sz w:val="22"/>
              </w:rPr>
              <w:t>车辆工程</w:t>
            </w:r>
          </w:p>
        </w:tc>
        <w:tc>
          <w:tcPr>
            <w:tcW w:w="790" w:type="dxa"/>
          </w:tcPr>
          <w:p w14:paraId="673DDDC0">
            <w:pPr>
              <w:pStyle w:val="9"/>
              <w:spacing w:before="10" w:line="270" w:lineRule="exact"/>
              <w:ind w:left="202"/>
              <w:rPr>
                <w:sz w:val="22"/>
              </w:rPr>
            </w:pPr>
            <w:r>
              <w:rPr>
                <w:sz w:val="22"/>
              </w:rPr>
              <w:t>2</w:t>
            </w:r>
            <w:r>
              <w:rPr>
                <w:spacing w:val="-28"/>
                <w:sz w:val="22"/>
              </w:rPr>
              <w:t xml:space="preserve"> 年</w:t>
            </w:r>
          </w:p>
        </w:tc>
        <w:tc>
          <w:tcPr>
            <w:tcW w:w="745" w:type="dxa"/>
          </w:tcPr>
          <w:p w14:paraId="0954AA5C">
            <w:pPr>
              <w:pStyle w:val="9"/>
              <w:rPr>
                <w:rFonts w:ascii="Times New Roman"/>
                <w:sz w:val="22"/>
              </w:rPr>
            </w:pPr>
          </w:p>
        </w:tc>
        <w:tc>
          <w:tcPr>
            <w:tcW w:w="704" w:type="dxa"/>
          </w:tcPr>
          <w:p w14:paraId="18C331C9">
            <w:pPr>
              <w:pStyle w:val="9"/>
              <w:rPr>
                <w:rFonts w:ascii="Times New Roman"/>
                <w:sz w:val="22"/>
              </w:rPr>
            </w:pPr>
          </w:p>
        </w:tc>
        <w:tc>
          <w:tcPr>
            <w:tcW w:w="2612" w:type="dxa"/>
          </w:tcPr>
          <w:p w14:paraId="2B44010C">
            <w:pPr>
              <w:pStyle w:val="9"/>
              <w:rPr>
                <w:rFonts w:ascii="Times New Roman"/>
                <w:sz w:val="22"/>
              </w:rPr>
            </w:pPr>
          </w:p>
        </w:tc>
      </w:tr>
      <w:tr w14:paraId="05966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46B7A4E">
            <w:pPr>
              <w:rPr>
                <w:sz w:val="2"/>
                <w:szCs w:val="2"/>
              </w:rPr>
            </w:pPr>
          </w:p>
        </w:tc>
        <w:tc>
          <w:tcPr>
            <w:tcW w:w="1118" w:type="dxa"/>
            <w:vMerge w:val="continue"/>
            <w:tcBorders>
              <w:top w:val="nil"/>
            </w:tcBorders>
          </w:tcPr>
          <w:p w14:paraId="6D36FB8E">
            <w:pPr>
              <w:rPr>
                <w:sz w:val="2"/>
                <w:szCs w:val="2"/>
              </w:rPr>
            </w:pPr>
          </w:p>
        </w:tc>
        <w:tc>
          <w:tcPr>
            <w:tcW w:w="1118" w:type="dxa"/>
          </w:tcPr>
          <w:p w14:paraId="26D8592B">
            <w:pPr>
              <w:pStyle w:val="9"/>
              <w:spacing w:before="9" w:line="270" w:lineRule="exact"/>
              <w:ind w:left="14" w:right="3"/>
              <w:jc w:val="center"/>
              <w:rPr>
                <w:sz w:val="22"/>
              </w:rPr>
            </w:pPr>
            <w:r>
              <w:rPr>
                <w:sz w:val="22"/>
              </w:rPr>
              <w:t>080717T</w:t>
            </w:r>
          </w:p>
        </w:tc>
        <w:tc>
          <w:tcPr>
            <w:tcW w:w="1809" w:type="dxa"/>
          </w:tcPr>
          <w:p w14:paraId="7E3850D5">
            <w:pPr>
              <w:pStyle w:val="9"/>
              <w:spacing w:before="9" w:line="270" w:lineRule="exact"/>
              <w:ind w:left="108"/>
              <w:rPr>
                <w:sz w:val="22"/>
              </w:rPr>
            </w:pPr>
            <w:r>
              <w:rPr>
                <w:sz w:val="22"/>
              </w:rPr>
              <w:t>人工智能</w:t>
            </w:r>
          </w:p>
        </w:tc>
        <w:tc>
          <w:tcPr>
            <w:tcW w:w="790" w:type="dxa"/>
          </w:tcPr>
          <w:p w14:paraId="072F5F04">
            <w:pPr>
              <w:pStyle w:val="9"/>
              <w:spacing w:before="9" w:line="270" w:lineRule="exact"/>
              <w:ind w:left="202"/>
              <w:rPr>
                <w:sz w:val="22"/>
              </w:rPr>
            </w:pPr>
            <w:r>
              <w:rPr>
                <w:sz w:val="22"/>
              </w:rPr>
              <w:t>2</w:t>
            </w:r>
            <w:r>
              <w:rPr>
                <w:spacing w:val="-28"/>
                <w:sz w:val="22"/>
              </w:rPr>
              <w:t xml:space="preserve"> 年</w:t>
            </w:r>
          </w:p>
        </w:tc>
        <w:tc>
          <w:tcPr>
            <w:tcW w:w="745" w:type="dxa"/>
          </w:tcPr>
          <w:p w14:paraId="28149A93">
            <w:pPr>
              <w:pStyle w:val="9"/>
              <w:rPr>
                <w:rFonts w:ascii="Times New Roman"/>
                <w:sz w:val="22"/>
              </w:rPr>
            </w:pPr>
          </w:p>
        </w:tc>
        <w:tc>
          <w:tcPr>
            <w:tcW w:w="704" w:type="dxa"/>
          </w:tcPr>
          <w:p w14:paraId="0314751D">
            <w:pPr>
              <w:pStyle w:val="9"/>
              <w:rPr>
                <w:rFonts w:ascii="Times New Roman"/>
                <w:sz w:val="22"/>
              </w:rPr>
            </w:pPr>
          </w:p>
        </w:tc>
        <w:tc>
          <w:tcPr>
            <w:tcW w:w="2612" w:type="dxa"/>
          </w:tcPr>
          <w:p w14:paraId="4BB76FEB">
            <w:pPr>
              <w:pStyle w:val="9"/>
              <w:rPr>
                <w:rFonts w:ascii="Times New Roman"/>
                <w:sz w:val="22"/>
              </w:rPr>
            </w:pPr>
          </w:p>
        </w:tc>
      </w:tr>
      <w:tr w14:paraId="4587F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35B293F">
            <w:pPr>
              <w:rPr>
                <w:sz w:val="2"/>
                <w:szCs w:val="2"/>
              </w:rPr>
            </w:pPr>
          </w:p>
        </w:tc>
        <w:tc>
          <w:tcPr>
            <w:tcW w:w="1118" w:type="dxa"/>
            <w:vMerge w:val="continue"/>
            <w:tcBorders>
              <w:top w:val="nil"/>
            </w:tcBorders>
          </w:tcPr>
          <w:p w14:paraId="309AF3FF">
            <w:pPr>
              <w:rPr>
                <w:sz w:val="2"/>
                <w:szCs w:val="2"/>
              </w:rPr>
            </w:pPr>
          </w:p>
        </w:tc>
        <w:tc>
          <w:tcPr>
            <w:tcW w:w="1118" w:type="dxa"/>
          </w:tcPr>
          <w:p w14:paraId="5648477C">
            <w:pPr>
              <w:pStyle w:val="9"/>
              <w:spacing w:before="9" w:line="270" w:lineRule="exact"/>
              <w:ind w:left="11" w:right="3"/>
              <w:jc w:val="center"/>
              <w:rPr>
                <w:sz w:val="22"/>
              </w:rPr>
            </w:pPr>
            <w:r>
              <w:rPr>
                <w:sz w:val="22"/>
              </w:rPr>
              <w:t>080901</w:t>
            </w:r>
          </w:p>
        </w:tc>
        <w:tc>
          <w:tcPr>
            <w:tcW w:w="1809" w:type="dxa"/>
          </w:tcPr>
          <w:p w14:paraId="5AC8E913">
            <w:pPr>
              <w:pStyle w:val="9"/>
              <w:spacing w:before="9" w:line="270" w:lineRule="exact"/>
              <w:ind w:left="108"/>
              <w:rPr>
                <w:sz w:val="22"/>
              </w:rPr>
            </w:pPr>
            <w:r>
              <w:rPr>
                <w:spacing w:val="-12"/>
                <w:sz w:val="22"/>
              </w:rPr>
              <w:t>计算机科学与技术</w:t>
            </w:r>
          </w:p>
        </w:tc>
        <w:tc>
          <w:tcPr>
            <w:tcW w:w="790" w:type="dxa"/>
          </w:tcPr>
          <w:p w14:paraId="5288E029">
            <w:pPr>
              <w:pStyle w:val="9"/>
              <w:spacing w:before="9" w:line="270" w:lineRule="exact"/>
              <w:ind w:left="202"/>
              <w:rPr>
                <w:sz w:val="22"/>
              </w:rPr>
            </w:pPr>
            <w:r>
              <w:rPr>
                <w:sz w:val="22"/>
              </w:rPr>
              <w:t>2</w:t>
            </w:r>
            <w:r>
              <w:rPr>
                <w:spacing w:val="-28"/>
                <w:sz w:val="22"/>
              </w:rPr>
              <w:t xml:space="preserve"> 年</w:t>
            </w:r>
          </w:p>
        </w:tc>
        <w:tc>
          <w:tcPr>
            <w:tcW w:w="745" w:type="dxa"/>
          </w:tcPr>
          <w:p w14:paraId="3036737A">
            <w:pPr>
              <w:pStyle w:val="9"/>
              <w:spacing w:before="9" w:line="270" w:lineRule="exact"/>
              <w:ind w:left="10"/>
              <w:jc w:val="center"/>
              <w:rPr>
                <w:sz w:val="22"/>
              </w:rPr>
            </w:pPr>
            <w:r>
              <w:rPr>
                <w:w w:val="100"/>
                <w:sz w:val="22"/>
              </w:rPr>
              <w:t>是</w:t>
            </w:r>
          </w:p>
        </w:tc>
        <w:tc>
          <w:tcPr>
            <w:tcW w:w="704" w:type="dxa"/>
          </w:tcPr>
          <w:p w14:paraId="3948FB39">
            <w:pPr>
              <w:pStyle w:val="9"/>
              <w:rPr>
                <w:rFonts w:ascii="Times New Roman"/>
                <w:sz w:val="22"/>
              </w:rPr>
            </w:pPr>
          </w:p>
        </w:tc>
        <w:tc>
          <w:tcPr>
            <w:tcW w:w="2612" w:type="dxa"/>
          </w:tcPr>
          <w:p w14:paraId="15488801">
            <w:pPr>
              <w:pStyle w:val="9"/>
              <w:rPr>
                <w:rFonts w:ascii="Times New Roman"/>
                <w:sz w:val="22"/>
              </w:rPr>
            </w:pPr>
          </w:p>
        </w:tc>
      </w:tr>
      <w:tr w14:paraId="4F941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1733BC4E">
            <w:pPr>
              <w:rPr>
                <w:sz w:val="2"/>
                <w:szCs w:val="2"/>
              </w:rPr>
            </w:pPr>
          </w:p>
        </w:tc>
        <w:tc>
          <w:tcPr>
            <w:tcW w:w="1118" w:type="dxa"/>
            <w:vMerge w:val="continue"/>
            <w:tcBorders>
              <w:top w:val="nil"/>
            </w:tcBorders>
          </w:tcPr>
          <w:p w14:paraId="65835856">
            <w:pPr>
              <w:rPr>
                <w:sz w:val="2"/>
                <w:szCs w:val="2"/>
              </w:rPr>
            </w:pPr>
          </w:p>
        </w:tc>
        <w:tc>
          <w:tcPr>
            <w:tcW w:w="1118" w:type="dxa"/>
          </w:tcPr>
          <w:p w14:paraId="7D8591C7">
            <w:pPr>
              <w:pStyle w:val="9"/>
              <w:spacing w:before="11" w:line="268" w:lineRule="exact"/>
              <w:ind w:left="11" w:right="3"/>
              <w:jc w:val="center"/>
              <w:rPr>
                <w:sz w:val="22"/>
              </w:rPr>
            </w:pPr>
            <w:r>
              <w:rPr>
                <w:sz w:val="22"/>
              </w:rPr>
              <w:t>080905</w:t>
            </w:r>
          </w:p>
        </w:tc>
        <w:tc>
          <w:tcPr>
            <w:tcW w:w="1809" w:type="dxa"/>
          </w:tcPr>
          <w:p w14:paraId="7E067D75">
            <w:pPr>
              <w:pStyle w:val="9"/>
              <w:spacing w:before="11" w:line="268" w:lineRule="exact"/>
              <w:ind w:left="108"/>
              <w:rPr>
                <w:sz w:val="22"/>
              </w:rPr>
            </w:pPr>
            <w:r>
              <w:rPr>
                <w:sz w:val="22"/>
              </w:rPr>
              <w:t>物联网工程</w:t>
            </w:r>
          </w:p>
        </w:tc>
        <w:tc>
          <w:tcPr>
            <w:tcW w:w="790" w:type="dxa"/>
          </w:tcPr>
          <w:p w14:paraId="5FD025AC">
            <w:pPr>
              <w:pStyle w:val="9"/>
              <w:spacing w:before="11" w:line="268" w:lineRule="exact"/>
              <w:ind w:left="202"/>
              <w:rPr>
                <w:sz w:val="22"/>
              </w:rPr>
            </w:pPr>
            <w:r>
              <w:rPr>
                <w:sz w:val="22"/>
              </w:rPr>
              <w:t>2</w:t>
            </w:r>
            <w:r>
              <w:rPr>
                <w:spacing w:val="-28"/>
                <w:sz w:val="22"/>
              </w:rPr>
              <w:t xml:space="preserve"> 年</w:t>
            </w:r>
          </w:p>
        </w:tc>
        <w:tc>
          <w:tcPr>
            <w:tcW w:w="745" w:type="dxa"/>
          </w:tcPr>
          <w:p w14:paraId="77672EAE">
            <w:pPr>
              <w:pStyle w:val="9"/>
              <w:rPr>
                <w:rFonts w:ascii="Times New Roman"/>
                <w:sz w:val="22"/>
              </w:rPr>
            </w:pPr>
          </w:p>
        </w:tc>
        <w:tc>
          <w:tcPr>
            <w:tcW w:w="704" w:type="dxa"/>
          </w:tcPr>
          <w:p w14:paraId="6EA23303">
            <w:pPr>
              <w:pStyle w:val="9"/>
              <w:rPr>
                <w:rFonts w:ascii="Times New Roman"/>
                <w:sz w:val="22"/>
              </w:rPr>
            </w:pPr>
          </w:p>
        </w:tc>
        <w:tc>
          <w:tcPr>
            <w:tcW w:w="2612" w:type="dxa"/>
          </w:tcPr>
          <w:p w14:paraId="16243442">
            <w:pPr>
              <w:pStyle w:val="9"/>
              <w:rPr>
                <w:rFonts w:ascii="Times New Roman"/>
                <w:sz w:val="22"/>
              </w:rPr>
            </w:pPr>
          </w:p>
        </w:tc>
      </w:tr>
      <w:tr w14:paraId="3AC61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continue"/>
            <w:tcBorders>
              <w:top w:val="nil"/>
            </w:tcBorders>
          </w:tcPr>
          <w:p w14:paraId="14A3E683">
            <w:pPr>
              <w:rPr>
                <w:sz w:val="2"/>
                <w:szCs w:val="2"/>
              </w:rPr>
            </w:pPr>
          </w:p>
        </w:tc>
        <w:tc>
          <w:tcPr>
            <w:tcW w:w="1118" w:type="dxa"/>
            <w:vMerge w:val="continue"/>
            <w:tcBorders>
              <w:top w:val="nil"/>
            </w:tcBorders>
          </w:tcPr>
          <w:p w14:paraId="0177908B">
            <w:pPr>
              <w:rPr>
                <w:sz w:val="2"/>
                <w:szCs w:val="2"/>
              </w:rPr>
            </w:pPr>
          </w:p>
        </w:tc>
        <w:tc>
          <w:tcPr>
            <w:tcW w:w="1118" w:type="dxa"/>
          </w:tcPr>
          <w:p w14:paraId="5E95CEDF">
            <w:pPr>
              <w:pStyle w:val="9"/>
              <w:spacing w:before="160"/>
              <w:ind w:left="14" w:right="3"/>
              <w:jc w:val="center"/>
              <w:rPr>
                <w:sz w:val="22"/>
              </w:rPr>
            </w:pPr>
            <w:r>
              <w:rPr>
                <w:sz w:val="22"/>
              </w:rPr>
              <w:t>080910T</w:t>
            </w:r>
          </w:p>
        </w:tc>
        <w:tc>
          <w:tcPr>
            <w:tcW w:w="1809" w:type="dxa"/>
          </w:tcPr>
          <w:p w14:paraId="303B7FCD">
            <w:pPr>
              <w:pStyle w:val="9"/>
              <w:spacing w:before="11"/>
              <w:ind w:left="108"/>
              <w:rPr>
                <w:sz w:val="22"/>
              </w:rPr>
            </w:pPr>
            <w:r>
              <w:rPr>
                <w:sz w:val="22"/>
              </w:rPr>
              <w:t>数据科学与大数</w:t>
            </w:r>
          </w:p>
          <w:p w14:paraId="0BE2BD0E">
            <w:pPr>
              <w:pStyle w:val="9"/>
              <w:spacing w:before="18" w:line="269" w:lineRule="exact"/>
              <w:ind w:left="108"/>
              <w:rPr>
                <w:sz w:val="22"/>
              </w:rPr>
            </w:pPr>
            <w:r>
              <w:rPr>
                <w:sz w:val="22"/>
              </w:rPr>
              <w:t>据技术</w:t>
            </w:r>
          </w:p>
        </w:tc>
        <w:tc>
          <w:tcPr>
            <w:tcW w:w="790" w:type="dxa"/>
          </w:tcPr>
          <w:p w14:paraId="3962D2EE">
            <w:pPr>
              <w:pStyle w:val="9"/>
              <w:spacing w:before="160"/>
              <w:ind w:left="202"/>
              <w:rPr>
                <w:sz w:val="22"/>
              </w:rPr>
            </w:pPr>
            <w:r>
              <w:rPr>
                <w:sz w:val="22"/>
              </w:rPr>
              <w:t>2</w:t>
            </w:r>
            <w:r>
              <w:rPr>
                <w:spacing w:val="-28"/>
                <w:sz w:val="22"/>
              </w:rPr>
              <w:t xml:space="preserve"> 年</w:t>
            </w:r>
          </w:p>
        </w:tc>
        <w:tc>
          <w:tcPr>
            <w:tcW w:w="745" w:type="dxa"/>
          </w:tcPr>
          <w:p w14:paraId="5C25365B">
            <w:pPr>
              <w:pStyle w:val="9"/>
              <w:rPr>
                <w:rFonts w:ascii="Times New Roman"/>
                <w:sz w:val="22"/>
              </w:rPr>
            </w:pPr>
          </w:p>
        </w:tc>
        <w:tc>
          <w:tcPr>
            <w:tcW w:w="704" w:type="dxa"/>
          </w:tcPr>
          <w:p w14:paraId="47A4CABF">
            <w:pPr>
              <w:pStyle w:val="9"/>
              <w:rPr>
                <w:rFonts w:ascii="Times New Roman"/>
                <w:sz w:val="22"/>
              </w:rPr>
            </w:pPr>
          </w:p>
        </w:tc>
        <w:tc>
          <w:tcPr>
            <w:tcW w:w="2612" w:type="dxa"/>
          </w:tcPr>
          <w:p w14:paraId="3A0DE575">
            <w:pPr>
              <w:pStyle w:val="9"/>
              <w:rPr>
                <w:rFonts w:ascii="Times New Roman"/>
                <w:sz w:val="22"/>
              </w:rPr>
            </w:pPr>
          </w:p>
        </w:tc>
      </w:tr>
      <w:tr w14:paraId="5B5B7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EA918DF">
            <w:pPr>
              <w:rPr>
                <w:sz w:val="2"/>
                <w:szCs w:val="2"/>
              </w:rPr>
            </w:pPr>
          </w:p>
        </w:tc>
        <w:tc>
          <w:tcPr>
            <w:tcW w:w="1118" w:type="dxa"/>
            <w:vMerge w:val="continue"/>
            <w:tcBorders>
              <w:top w:val="nil"/>
            </w:tcBorders>
          </w:tcPr>
          <w:p w14:paraId="3C1236AD">
            <w:pPr>
              <w:rPr>
                <w:sz w:val="2"/>
                <w:szCs w:val="2"/>
              </w:rPr>
            </w:pPr>
          </w:p>
        </w:tc>
        <w:tc>
          <w:tcPr>
            <w:tcW w:w="1118" w:type="dxa"/>
          </w:tcPr>
          <w:p w14:paraId="26DE13EE">
            <w:pPr>
              <w:pStyle w:val="9"/>
              <w:spacing w:before="11" w:line="269" w:lineRule="exact"/>
              <w:ind w:left="11" w:right="3"/>
              <w:jc w:val="center"/>
              <w:rPr>
                <w:sz w:val="22"/>
              </w:rPr>
            </w:pPr>
            <w:r>
              <w:rPr>
                <w:sz w:val="22"/>
              </w:rPr>
              <w:t>081001</w:t>
            </w:r>
          </w:p>
        </w:tc>
        <w:tc>
          <w:tcPr>
            <w:tcW w:w="1809" w:type="dxa"/>
          </w:tcPr>
          <w:p w14:paraId="5BC4951C">
            <w:pPr>
              <w:pStyle w:val="9"/>
              <w:spacing w:before="11" w:line="269" w:lineRule="exact"/>
              <w:ind w:left="108"/>
              <w:rPr>
                <w:sz w:val="22"/>
              </w:rPr>
            </w:pPr>
            <w:r>
              <w:rPr>
                <w:sz w:val="22"/>
              </w:rPr>
              <w:t>土木工程</w:t>
            </w:r>
          </w:p>
        </w:tc>
        <w:tc>
          <w:tcPr>
            <w:tcW w:w="790" w:type="dxa"/>
          </w:tcPr>
          <w:p w14:paraId="498A5167">
            <w:pPr>
              <w:pStyle w:val="9"/>
              <w:spacing w:before="11" w:line="269" w:lineRule="exact"/>
              <w:ind w:left="202"/>
              <w:rPr>
                <w:sz w:val="22"/>
              </w:rPr>
            </w:pPr>
            <w:r>
              <w:rPr>
                <w:sz w:val="22"/>
              </w:rPr>
              <w:t>2</w:t>
            </w:r>
            <w:r>
              <w:rPr>
                <w:spacing w:val="-28"/>
                <w:sz w:val="22"/>
              </w:rPr>
              <w:t xml:space="preserve"> 年</w:t>
            </w:r>
          </w:p>
        </w:tc>
        <w:tc>
          <w:tcPr>
            <w:tcW w:w="745" w:type="dxa"/>
          </w:tcPr>
          <w:p w14:paraId="71CB0F2A">
            <w:pPr>
              <w:pStyle w:val="9"/>
              <w:rPr>
                <w:rFonts w:ascii="Times New Roman"/>
                <w:sz w:val="22"/>
              </w:rPr>
            </w:pPr>
          </w:p>
        </w:tc>
        <w:tc>
          <w:tcPr>
            <w:tcW w:w="704" w:type="dxa"/>
          </w:tcPr>
          <w:p w14:paraId="493924FF">
            <w:pPr>
              <w:pStyle w:val="9"/>
              <w:rPr>
                <w:rFonts w:ascii="Times New Roman"/>
                <w:sz w:val="22"/>
              </w:rPr>
            </w:pPr>
          </w:p>
        </w:tc>
        <w:tc>
          <w:tcPr>
            <w:tcW w:w="2612" w:type="dxa"/>
          </w:tcPr>
          <w:p w14:paraId="70AB57C9">
            <w:pPr>
              <w:pStyle w:val="9"/>
              <w:rPr>
                <w:rFonts w:ascii="Times New Roman"/>
                <w:sz w:val="22"/>
              </w:rPr>
            </w:pPr>
          </w:p>
        </w:tc>
      </w:tr>
      <w:tr w14:paraId="0F23E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8F93ED5">
            <w:pPr>
              <w:rPr>
                <w:sz w:val="2"/>
                <w:szCs w:val="2"/>
              </w:rPr>
            </w:pPr>
          </w:p>
        </w:tc>
        <w:tc>
          <w:tcPr>
            <w:tcW w:w="1118" w:type="dxa"/>
            <w:vMerge w:val="continue"/>
            <w:tcBorders>
              <w:top w:val="nil"/>
            </w:tcBorders>
          </w:tcPr>
          <w:p w14:paraId="34E9EFB3">
            <w:pPr>
              <w:rPr>
                <w:sz w:val="2"/>
                <w:szCs w:val="2"/>
              </w:rPr>
            </w:pPr>
          </w:p>
        </w:tc>
        <w:tc>
          <w:tcPr>
            <w:tcW w:w="1118" w:type="dxa"/>
          </w:tcPr>
          <w:p w14:paraId="7CC033FE">
            <w:pPr>
              <w:pStyle w:val="9"/>
              <w:spacing w:before="10" w:line="270" w:lineRule="exact"/>
              <w:ind w:left="14" w:right="3"/>
              <w:jc w:val="center"/>
              <w:rPr>
                <w:sz w:val="22"/>
              </w:rPr>
            </w:pPr>
            <w:r>
              <w:rPr>
                <w:sz w:val="22"/>
              </w:rPr>
              <w:t>081008T</w:t>
            </w:r>
          </w:p>
        </w:tc>
        <w:tc>
          <w:tcPr>
            <w:tcW w:w="1809" w:type="dxa"/>
          </w:tcPr>
          <w:p w14:paraId="2E6CE126">
            <w:pPr>
              <w:pStyle w:val="9"/>
              <w:spacing w:before="10" w:line="270" w:lineRule="exact"/>
              <w:ind w:left="108"/>
              <w:rPr>
                <w:sz w:val="22"/>
              </w:rPr>
            </w:pPr>
            <w:r>
              <w:rPr>
                <w:sz w:val="22"/>
              </w:rPr>
              <w:t>智能建造</w:t>
            </w:r>
          </w:p>
        </w:tc>
        <w:tc>
          <w:tcPr>
            <w:tcW w:w="790" w:type="dxa"/>
          </w:tcPr>
          <w:p w14:paraId="464779E6">
            <w:pPr>
              <w:pStyle w:val="9"/>
              <w:spacing w:before="10" w:line="270" w:lineRule="exact"/>
              <w:ind w:left="202"/>
              <w:rPr>
                <w:sz w:val="22"/>
              </w:rPr>
            </w:pPr>
            <w:r>
              <w:rPr>
                <w:sz w:val="22"/>
              </w:rPr>
              <w:t>2</w:t>
            </w:r>
            <w:r>
              <w:rPr>
                <w:spacing w:val="-28"/>
                <w:sz w:val="22"/>
              </w:rPr>
              <w:t xml:space="preserve"> 年</w:t>
            </w:r>
          </w:p>
        </w:tc>
        <w:tc>
          <w:tcPr>
            <w:tcW w:w="745" w:type="dxa"/>
          </w:tcPr>
          <w:p w14:paraId="600DFEFA">
            <w:pPr>
              <w:pStyle w:val="9"/>
              <w:rPr>
                <w:rFonts w:ascii="Times New Roman"/>
                <w:sz w:val="22"/>
              </w:rPr>
            </w:pPr>
          </w:p>
        </w:tc>
        <w:tc>
          <w:tcPr>
            <w:tcW w:w="704" w:type="dxa"/>
          </w:tcPr>
          <w:p w14:paraId="28CA7A83">
            <w:pPr>
              <w:pStyle w:val="9"/>
              <w:rPr>
                <w:rFonts w:ascii="Times New Roman"/>
                <w:sz w:val="22"/>
              </w:rPr>
            </w:pPr>
          </w:p>
        </w:tc>
        <w:tc>
          <w:tcPr>
            <w:tcW w:w="2612" w:type="dxa"/>
          </w:tcPr>
          <w:p w14:paraId="4356B761">
            <w:pPr>
              <w:pStyle w:val="9"/>
              <w:rPr>
                <w:rFonts w:ascii="Times New Roman"/>
                <w:sz w:val="22"/>
              </w:rPr>
            </w:pPr>
          </w:p>
        </w:tc>
      </w:tr>
      <w:tr w14:paraId="54F10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DFD9496">
            <w:pPr>
              <w:rPr>
                <w:sz w:val="2"/>
                <w:szCs w:val="2"/>
              </w:rPr>
            </w:pPr>
          </w:p>
        </w:tc>
        <w:tc>
          <w:tcPr>
            <w:tcW w:w="1118" w:type="dxa"/>
            <w:vMerge w:val="continue"/>
            <w:tcBorders>
              <w:top w:val="nil"/>
            </w:tcBorders>
          </w:tcPr>
          <w:p w14:paraId="0D9C0D75">
            <w:pPr>
              <w:rPr>
                <w:sz w:val="2"/>
                <w:szCs w:val="2"/>
              </w:rPr>
            </w:pPr>
          </w:p>
        </w:tc>
        <w:tc>
          <w:tcPr>
            <w:tcW w:w="1118" w:type="dxa"/>
          </w:tcPr>
          <w:p w14:paraId="391B77F2">
            <w:pPr>
              <w:pStyle w:val="9"/>
              <w:spacing w:before="9" w:line="270" w:lineRule="exact"/>
              <w:ind w:left="11" w:right="3"/>
              <w:jc w:val="center"/>
              <w:rPr>
                <w:sz w:val="22"/>
              </w:rPr>
            </w:pPr>
            <w:r>
              <w:rPr>
                <w:sz w:val="22"/>
              </w:rPr>
              <w:t>120105</w:t>
            </w:r>
          </w:p>
        </w:tc>
        <w:tc>
          <w:tcPr>
            <w:tcW w:w="1809" w:type="dxa"/>
          </w:tcPr>
          <w:p w14:paraId="08880538">
            <w:pPr>
              <w:pStyle w:val="9"/>
              <w:spacing w:before="9" w:line="270" w:lineRule="exact"/>
              <w:ind w:left="108"/>
              <w:rPr>
                <w:sz w:val="22"/>
              </w:rPr>
            </w:pPr>
            <w:r>
              <w:rPr>
                <w:sz w:val="22"/>
              </w:rPr>
              <w:t>工程造价</w:t>
            </w:r>
          </w:p>
        </w:tc>
        <w:tc>
          <w:tcPr>
            <w:tcW w:w="790" w:type="dxa"/>
          </w:tcPr>
          <w:p w14:paraId="6659A247">
            <w:pPr>
              <w:pStyle w:val="9"/>
              <w:spacing w:before="9" w:line="270" w:lineRule="exact"/>
              <w:ind w:left="202"/>
              <w:rPr>
                <w:sz w:val="22"/>
              </w:rPr>
            </w:pPr>
            <w:r>
              <w:rPr>
                <w:sz w:val="22"/>
              </w:rPr>
              <w:t>2</w:t>
            </w:r>
            <w:r>
              <w:rPr>
                <w:spacing w:val="-28"/>
                <w:sz w:val="22"/>
              </w:rPr>
              <w:t xml:space="preserve"> 年</w:t>
            </w:r>
          </w:p>
        </w:tc>
        <w:tc>
          <w:tcPr>
            <w:tcW w:w="745" w:type="dxa"/>
          </w:tcPr>
          <w:p w14:paraId="71E9C68F">
            <w:pPr>
              <w:pStyle w:val="9"/>
              <w:rPr>
                <w:rFonts w:ascii="Times New Roman"/>
                <w:sz w:val="22"/>
              </w:rPr>
            </w:pPr>
          </w:p>
        </w:tc>
        <w:tc>
          <w:tcPr>
            <w:tcW w:w="704" w:type="dxa"/>
          </w:tcPr>
          <w:p w14:paraId="576DFCBC">
            <w:pPr>
              <w:pStyle w:val="9"/>
              <w:rPr>
                <w:rFonts w:ascii="Times New Roman"/>
                <w:sz w:val="22"/>
              </w:rPr>
            </w:pPr>
          </w:p>
        </w:tc>
        <w:tc>
          <w:tcPr>
            <w:tcW w:w="2612" w:type="dxa"/>
          </w:tcPr>
          <w:p w14:paraId="5F566101">
            <w:pPr>
              <w:pStyle w:val="9"/>
              <w:rPr>
                <w:rFonts w:ascii="Times New Roman"/>
                <w:sz w:val="22"/>
              </w:rPr>
            </w:pPr>
          </w:p>
        </w:tc>
      </w:tr>
      <w:tr w14:paraId="787AA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A3BE3FF">
            <w:pPr>
              <w:rPr>
                <w:sz w:val="2"/>
                <w:szCs w:val="2"/>
              </w:rPr>
            </w:pPr>
          </w:p>
        </w:tc>
        <w:tc>
          <w:tcPr>
            <w:tcW w:w="1118" w:type="dxa"/>
            <w:vMerge w:val="continue"/>
            <w:tcBorders>
              <w:top w:val="nil"/>
            </w:tcBorders>
          </w:tcPr>
          <w:p w14:paraId="637D9C6F">
            <w:pPr>
              <w:rPr>
                <w:sz w:val="2"/>
                <w:szCs w:val="2"/>
              </w:rPr>
            </w:pPr>
          </w:p>
        </w:tc>
        <w:tc>
          <w:tcPr>
            <w:tcW w:w="1118" w:type="dxa"/>
          </w:tcPr>
          <w:p w14:paraId="451A8190">
            <w:pPr>
              <w:pStyle w:val="9"/>
              <w:spacing w:before="9" w:line="270" w:lineRule="exact"/>
              <w:ind w:left="14" w:right="3"/>
              <w:jc w:val="center"/>
              <w:rPr>
                <w:sz w:val="22"/>
              </w:rPr>
            </w:pPr>
            <w:r>
              <w:rPr>
                <w:sz w:val="22"/>
              </w:rPr>
              <w:t>120203K</w:t>
            </w:r>
          </w:p>
        </w:tc>
        <w:tc>
          <w:tcPr>
            <w:tcW w:w="1809" w:type="dxa"/>
          </w:tcPr>
          <w:p w14:paraId="1DDBB5ED">
            <w:pPr>
              <w:pStyle w:val="9"/>
              <w:spacing w:before="9" w:line="270" w:lineRule="exact"/>
              <w:ind w:left="108"/>
              <w:rPr>
                <w:sz w:val="22"/>
              </w:rPr>
            </w:pPr>
            <w:r>
              <w:rPr>
                <w:sz w:val="22"/>
              </w:rPr>
              <w:t>会计学</w:t>
            </w:r>
          </w:p>
        </w:tc>
        <w:tc>
          <w:tcPr>
            <w:tcW w:w="790" w:type="dxa"/>
          </w:tcPr>
          <w:p w14:paraId="422A29C0">
            <w:pPr>
              <w:pStyle w:val="9"/>
              <w:spacing w:before="9" w:line="270" w:lineRule="exact"/>
              <w:ind w:left="202"/>
              <w:rPr>
                <w:sz w:val="22"/>
              </w:rPr>
            </w:pPr>
            <w:r>
              <w:rPr>
                <w:sz w:val="22"/>
              </w:rPr>
              <w:t>2</w:t>
            </w:r>
            <w:r>
              <w:rPr>
                <w:spacing w:val="-28"/>
                <w:sz w:val="22"/>
              </w:rPr>
              <w:t xml:space="preserve"> 年</w:t>
            </w:r>
          </w:p>
        </w:tc>
        <w:tc>
          <w:tcPr>
            <w:tcW w:w="745" w:type="dxa"/>
          </w:tcPr>
          <w:p w14:paraId="69E693BB">
            <w:pPr>
              <w:pStyle w:val="9"/>
              <w:rPr>
                <w:rFonts w:ascii="Times New Roman"/>
                <w:sz w:val="22"/>
              </w:rPr>
            </w:pPr>
          </w:p>
        </w:tc>
        <w:tc>
          <w:tcPr>
            <w:tcW w:w="704" w:type="dxa"/>
          </w:tcPr>
          <w:p w14:paraId="18B5E663">
            <w:pPr>
              <w:pStyle w:val="9"/>
              <w:rPr>
                <w:rFonts w:ascii="Times New Roman"/>
                <w:sz w:val="22"/>
              </w:rPr>
            </w:pPr>
          </w:p>
        </w:tc>
        <w:tc>
          <w:tcPr>
            <w:tcW w:w="2612" w:type="dxa"/>
          </w:tcPr>
          <w:p w14:paraId="55A2ABC5">
            <w:pPr>
              <w:pStyle w:val="9"/>
              <w:rPr>
                <w:rFonts w:ascii="Times New Roman"/>
                <w:sz w:val="22"/>
              </w:rPr>
            </w:pPr>
          </w:p>
        </w:tc>
      </w:tr>
      <w:tr w14:paraId="2CE1C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5BFFDADD">
            <w:pPr>
              <w:rPr>
                <w:sz w:val="2"/>
                <w:szCs w:val="2"/>
              </w:rPr>
            </w:pPr>
          </w:p>
        </w:tc>
        <w:tc>
          <w:tcPr>
            <w:tcW w:w="1118" w:type="dxa"/>
            <w:vMerge w:val="continue"/>
            <w:tcBorders>
              <w:top w:val="nil"/>
            </w:tcBorders>
          </w:tcPr>
          <w:p w14:paraId="6896346C">
            <w:pPr>
              <w:rPr>
                <w:sz w:val="2"/>
                <w:szCs w:val="2"/>
              </w:rPr>
            </w:pPr>
          </w:p>
        </w:tc>
        <w:tc>
          <w:tcPr>
            <w:tcW w:w="1118" w:type="dxa"/>
          </w:tcPr>
          <w:p w14:paraId="23510826">
            <w:pPr>
              <w:pStyle w:val="9"/>
              <w:spacing w:before="11" w:line="268" w:lineRule="exact"/>
              <w:ind w:left="11" w:right="3"/>
              <w:jc w:val="center"/>
              <w:rPr>
                <w:sz w:val="22"/>
              </w:rPr>
            </w:pPr>
            <w:r>
              <w:rPr>
                <w:sz w:val="22"/>
              </w:rPr>
              <w:t>120204</w:t>
            </w:r>
          </w:p>
        </w:tc>
        <w:tc>
          <w:tcPr>
            <w:tcW w:w="1809" w:type="dxa"/>
          </w:tcPr>
          <w:p w14:paraId="71B1ECED">
            <w:pPr>
              <w:pStyle w:val="9"/>
              <w:spacing w:before="11" w:line="268" w:lineRule="exact"/>
              <w:ind w:left="108"/>
              <w:rPr>
                <w:sz w:val="22"/>
              </w:rPr>
            </w:pPr>
            <w:r>
              <w:rPr>
                <w:sz w:val="22"/>
              </w:rPr>
              <w:t>财务管理</w:t>
            </w:r>
          </w:p>
        </w:tc>
        <w:tc>
          <w:tcPr>
            <w:tcW w:w="790" w:type="dxa"/>
          </w:tcPr>
          <w:p w14:paraId="3847E5BC">
            <w:pPr>
              <w:pStyle w:val="9"/>
              <w:spacing w:before="11" w:line="268" w:lineRule="exact"/>
              <w:ind w:left="202"/>
              <w:rPr>
                <w:sz w:val="22"/>
              </w:rPr>
            </w:pPr>
            <w:r>
              <w:rPr>
                <w:sz w:val="22"/>
              </w:rPr>
              <w:t>2</w:t>
            </w:r>
            <w:r>
              <w:rPr>
                <w:spacing w:val="-28"/>
                <w:sz w:val="22"/>
              </w:rPr>
              <w:t xml:space="preserve"> 年</w:t>
            </w:r>
          </w:p>
        </w:tc>
        <w:tc>
          <w:tcPr>
            <w:tcW w:w="745" w:type="dxa"/>
          </w:tcPr>
          <w:p w14:paraId="753743C0">
            <w:pPr>
              <w:pStyle w:val="9"/>
              <w:rPr>
                <w:rFonts w:ascii="Times New Roman"/>
                <w:sz w:val="22"/>
              </w:rPr>
            </w:pPr>
          </w:p>
        </w:tc>
        <w:tc>
          <w:tcPr>
            <w:tcW w:w="704" w:type="dxa"/>
          </w:tcPr>
          <w:p w14:paraId="2CA8BA31">
            <w:pPr>
              <w:pStyle w:val="9"/>
              <w:rPr>
                <w:rFonts w:ascii="Times New Roman"/>
                <w:sz w:val="22"/>
              </w:rPr>
            </w:pPr>
          </w:p>
        </w:tc>
        <w:tc>
          <w:tcPr>
            <w:tcW w:w="2612" w:type="dxa"/>
          </w:tcPr>
          <w:p w14:paraId="45C5F75B">
            <w:pPr>
              <w:pStyle w:val="9"/>
              <w:rPr>
                <w:rFonts w:ascii="Times New Roman"/>
                <w:sz w:val="22"/>
              </w:rPr>
            </w:pPr>
          </w:p>
        </w:tc>
      </w:tr>
      <w:tr w14:paraId="56608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687B54C">
            <w:pPr>
              <w:rPr>
                <w:sz w:val="2"/>
                <w:szCs w:val="2"/>
              </w:rPr>
            </w:pPr>
          </w:p>
        </w:tc>
        <w:tc>
          <w:tcPr>
            <w:tcW w:w="1118" w:type="dxa"/>
            <w:vMerge w:val="continue"/>
            <w:tcBorders>
              <w:top w:val="nil"/>
            </w:tcBorders>
          </w:tcPr>
          <w:p w14:paraId="039F20CC">
            <w:pPr>
              <w:rPr>
                <w:sz w:val="2"/>
                <w:szCs w:val="2"/>
              </w:rPr>
            </w:pPr>
          </w:p>
        </w:tc>
        <w:tc>
          <w:tcPr>
            <w:tcW w:w="1118" w:type="dxa"/>
          </w:tcPr>
          <w:p w14:paraId="6FBF25C6">
            <w:pPr>
              <w:pStyle w:val="9"/>
              <w:spacing w:before="11" w:line="269" w:lineRule="exact"/>
              <w:ind w:left="11" w:right="3"/>
              <w:jc w:val="center"/>
              <w:rPr>
                <w:sz w:val="22"/>
              </w:rPr>
            </w:pPr>
            <w:r>
              <w:rPr>
                <w:sz w:val="22"/>
              </w:rPr>
              <w:t>130305</w:t>
            </w:r>
          </w:p>
        </w:tc>
        <w:tc>
          <w:tcPr>
            <w:tcW w:w="1809" w:type="dxa"/>
          </w:tcPr>
          <w:p w14:paraId="3DF9DD96">
            <w:pPr>
              <w:pStyle w:val="9"/>
              <w:spacing w:before="11" w:line="269" w:lineRule="exact"/>
              <w:ind w:left="108"/>
              <w:rPr>
                <w:sz w:val="22"/>
              </w:rPr>
            </w:pPr>
            <w:r>
              <w:rPr>
                <w:sz w:val="22"/>
              </w:rPr>
              <w:t>广播电视编导</w:t>
            </w:r>
          </w:p>
        </w:tc>
        <w:tc>
          <w:tcPr>
            <w:tcW w:w="790" w:type="dxa"/>
          </w:tcPr>
          <w:p w14:paraId="7BB2F522">
            <w:pPr>
              <w:pStyle w:val="9"/>
              <w:spacing w:before="11" w:line="269" w:lineRule="exact"/>
              <w:ind w:left="202"/>
              <w:rPr>
                <w:sz w:val="22"/>
              </w:rPr>
            </w:pPr>
            <w:r>
              <w:rPr>
                <w:sz w:val="22"/>
              </w:rPr>
              <w:t>2</w:t>
            </w:r>
            <w:r>
              <w:rPr>
                <w:spacing w:val="-28"/>
                <w:sz w:val="22"/>
              </w:rPr>
              <w:t xml:space="preserve"> 年</w:t>
            </w:r>
          </w:p>
        </w:tc>
        <w:tc>
          <w:tcPr>
            <w:tcW w:w="745" w:type="dxa"/>
          </w:tcPr>
          <w:p w14:paraId="314B382F">
            <w:pPr>
              <w:pStyle w:val="9"/>
              <w:rPr>
                <w:rFonts w:ascii="Times New Roman"/>
                <w:sz w:val="22"/>
              </w:rPr>
            </w:pPr>
          </w:p>
        </w:tc>
        <w:tc>
          <w:tcPr>
            <w:tcW w:w="704" w:type="dxa"/>
          </w:tcPr>
          <w:p w14:paraId="6F73405B">
            <w:pPr>
              <w:pStyle w:val="9"/>
              <w:spacing w:before="11" w:line="269" w:lineRule="exact"/>
              <w:ind w:left="10"/>
              <w:jc w:val="center"/>
              <w:rPr>
                <w:sz w:val="22"/>
              </w:rPr>
            </w:pPr>
            <w:r>
              <w:rPr>
                <w:w w:val="100"/>
                <w:sz w:val="22"/>
              </w:rPr>
              <w:t>是</w:t>
            </w:r>
          </w:p>
        </w:tc>
        <w:tc>
          <w:tcPr>
            <w:tcW w:w="2612" w:type="dxa"/>
          </w:tcPr>
          <w:p w14:paraId="1B37D29C">
            <w:pPr>
              <w:pStyle w:val="9"/>
              <w:rPr>
                <w:rFonts w:ascii="Times New Roman"/>
                <w:sz w:val="22"/>
              </w:rPr>
            </w:pPr>
          </w:p>
        </w:tc>
      </w:tr>
      <w:tr w14:paraId="1DF71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1327E59">
            <w:pPr>
              <w:rPr>
                <w:sz w:val="2"/>
                <w:szCs w:val="2"/>
              </w:rPr>
            </w:pPr>
          </w:p>
        </w:tc>
        <w:tc>
          <w:tcPr>
            <w:tcW w:w="1118" w:type="dxa"/>
            <w:vMerge w:val="continue"/>
            <w:tcBorders>
              <w:top w:val="nil"/>
            </w:tcBorders>
          </w:tcPr>
          <w:p w14:paraId="05C9C189">
            <w:pPr>
              <w:rPr>
                <w:sz w:val="2"/>
                <w:szCs w:val="2"/>
              </w:rPr>
            </w:pPr>
          </w:p>
        </w:tc>
        <w:tc>
          <w:tcPr>
            <w:tcW w:w="1118" w:type="dxa"/>
          </w:tcPr>
          <w:p w14:paraId="7AD379DB">
            <w:pPr>
              <w:pStyle w:val="9"/>
              <w:spacing w:before="11" w:line="269" w:lineRule="exact"/>
              <w:ind w:left="11" w:right="3"/>
              <w:jc w:val="center"/>
              <w:rPr>
                <w:sz w:val="22"/>
              </w:rPr>
            </w:pPr>
            <w:r>
              <w:rPr>
                <w:sz w:val="22"/>
              </w:rPr>
              <w:t>130401</w:t>
            </w:r>
          </w:p>
        </w:tc>
        <w:tc>
          <w:tcPr>
            <w:tcW w:w="1809" w:type="dxa"/>
          </w:tcPr>
          <w:p w14:paraId="7613CE12">
            <w:pPr>
              <w:pStyle w:val="9"/>
              <w:spacing w:before="11" w:line="269" w:lineRule="exact"/>
              <w:ind w:left="108"/>
              <w:rPr>
                <w:sz w:val="22"/>
              </w:rPr>
            </w:pPr>
            <w:r>
              <w:rPr>
                <w:sz w:val="22"/>
              </w:rPr>
              <w:t>美术学</w:t>
            </w:r>
          </w:p>
        </w:tc>
        <w:tc>
          <w:tcPr>
            <w:tcW w:w="790" w:type="dxa"/>
          </w:tcPr>
          <w:p w14:paraId="3450C5AF">
            <w:pPr>
              <w:pStyle w:val="9"/>
              <w:spacing w:before="11" w:line="269" w:lineRule="exact"/>
              <w:ind w:left="202"/>
              <w:rPr>
                <w:sz w:val="22"/>
              </w:rPr>
            </w:pPr>
            <w:r>
              <w:rPr>
                <w:sz w:val="22"/>
              </w:rPr>
              <w:t>2</w:t>
            </w:r>
            <w:r>
              <w:rPr>
                <w:spacing w:val="-28"/>
                <w:sz w:val="22"/>
              </w:rPr>
              <w:t xml:space="preserve"> 年</w:t>
            </w:r>
          </w:p>
        </w:tc>
        <w:tc>
          <w:tcPr>
            <w:tcW w:w="745" w:type="dxa"/>
          </w:tcPr>
          <w:p w14:paraId="7941AD99">
            <w:pPr>
              <w:pStyle w:val="9"/>
              <w:spacing w:before="11" w:line="269" w:lineRule="exact"/>
              <w:ind w:left="10"/>
              <w:jc w:val="center"/>
              <w:rPr>
                <w:sz w:val="22"/>
              </w:rPr>
            </w:pPr>
            <w:r>
              <w:rPr>
                <w:w w:val="100"/>
                <w:sz w:val="22"/>
              </w:rPr>
              <w:t>是</w:t>
            </w:r>
          </w:p>
        </w:tc>
        <w:tc>
          <w:tcPr>
            <w:tcW w:w="704" w:type="dxa"/>
          </w:tcPr>
          <w:p w14:paraId="0F63A7C5">
            <w:pPr>
              <w:pStyle w:val="9"/>
              <w:spacing w:before="11" w:line="269" w:lineRule="exact"/>
              <w:ind w:left="10"/>
              <w:jc w:val="center"/>
              <w:rPr>
                <w:sz w:val="22"/>
              </w:rPr>
            </w:pPr>
            <w:r>
              <w:rPr>
                <w:w w:val="100"/>
                <w:sz w:val="22"/>
              </w:rPr>
              <w:t>是</w:t>
            </w:r>
          </w:p>
        </w:tc>
        <w:tc>
          <w:tcPr>
            <w:tcW w:w="2612" w:type="dxa"/>
          </w:tcPr>
          <w:p w14:paraId="44911735">
            <w:pPr>
              <w:pStyle w:val="9"/>
              <w:rPr>
                <w:rFonts w:ascii="Times New Roman"/>
                <w:sz w:val="22"/>
              </w:rPr>
            </w:pPr>
          </w:p>
        </w:tc>
      </w:tr>
      <w:tr w14:paraId="66799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E072395">
            <w:pPr>
              <w:rPr>
                <w:sz w:val="2"/>
                <w:szCs w:val="2"/>
              </w:rPr>
            </w:pPr>
          </w:p>
        </w:tc>
        <w:tc>
          <w:tcPr>
            <w:tcW w:w="1118" w:type="dxa"/>
            <w:vMerge w:val="continue"/>
            <w:tcBorders>
              <w:top w:val="nil"/>
            </w:tcBorders>
          </w:tcPr>
          <w:p w14:paraId="0955293C">
            <w:pPr>
              <w:rPr>
                <w:sz w:val="2"/>
                <w:szCs w:val="2"/>
              </w:rPr>
            </w:pPr>
          </w:p>
        </w:tc>
        <w:tc>
          <w:tcPr>
            <w:tcW w:w="1118" w:type="dxa"/>
          </w:tcPr>
          <w:p w14:paraId="1C56ABBE">
            <w:pPr>
              <w:pStyle w:val="9"/>
              <w:spacing w:before="10" w:line="270" w:lineRule="exact"/>
              <w:ind w:left="11" w:right="3"/>
              <w:jc w:val="center"/>
              <w:rPr>
                <w:sz w:val="22"/>
              </w:rPr>
            </w:pPr>
            <w:r>
              <w:rPr>
                <w:sz w:val="22"/>
              </w:rPr>
              <w:t>130502</w:t>
            </w:r>
          </w:p>
        </w:tc>
        <w:tc>
          <w:tcPr>
            <w:tcW w:w="1809" w:type="dxa"/>
          </w:tcPr>
          <w:p w14:paraId="38785E07">
            <w:pPr>
              <w:pStyle w:val="9"/>
              <w:spacing w:before="10" w:line="270" w:lineRule="exact"/>
              <w:ind w:left="108"/>
              <w:rPr>
                <w:sz w:val="22"/>
              </w:rPr>
            </w:pPr>
            <w:r>
              <w:rPr>
                <w:sz w:val="22"/>
              </w:rPr>
              <w:t>视觉传达设计</w:t>
            </w:r>
          </w:p>
        </w:tc>
        <w:tc>
          <w:tcPr>
            <w:tcW w:w="790" w:type="dxa"/>
          </w:tcPr>
          <w:p w14:paraId="4A8F31E5">
            <w:pPr>
              <w:pStyle w:val="9"/>
              <w:spacing w:before="10" w:line="270" w:lineRule="exact"/>
              <w:ind w:left="202"/>
              <w:rPr>
                <w:sz w:val="22"/>
              </w:rPr>
            </w:pPr>
            <w:r>
              <w:rPr>
                <w:sz w:val="22"/>
              </w:rPr>
              <w:t>2</w:t>
            </w:r>
            <w:r>
              <w:rPr>
                <w:spacing w:val="-28"/>
                <w:sz w:val="22"/>
              </w:rPr>
              <w:t xml:space="preserve"> 年</w:t>
            </w:r>
          </w:p>
        </w:tc>
        <w:tc>
          <w:tcPr>
            <w:tcW w:w="745" w:type="dxa"/>
          </w:tcPr>
          <w:p w14:paraId="67513FF1">
            <w:pPr>
              <w:pStyle w:val="9"/>
              <w:rPr>
                <w:rFonts w:ascii="Times New Roman"/>
                <w:sz w:val="22"/>
              </w:rPr>
            </w:pPr>
          </w:p>
        </w:tc>
        <w:tc>
          <w:tcPr>
            <w:tcW w:w="704" w:type="dxa"/>
          </w:tcPr>
          <w:p w14:paraId="2AB83891">
            <w:pPr>
              <w:pStyle w:val="9"/>
              <w:spacing w:before="10" w:line="270" w:lineRule="exact"/>
              <w:ind w:left="10"/>
              <w:jc w:val="center"/>
              <w:rPr>
                <w:sz w:val="22"/>
              </w:rPr>
            </w:pPr>
            <w:r>
              <w:rPr>
                <w:w w:val="100"/>
                <w:sz w:val="22"/>
              </w:rPr>
              <w:t>是</w:t>
            </w:r>
          </w:p>
        </w:tc>
        <w:tc>
          <w:tcPr>
            <w:tcW w:w="2612" w:type="dxa"/>
          </w:tcPr>
          <w:p w14:paraId="0A268A14">
            <w:pPr>
              <w:pStyle w:val="9"/>
              <w:rPr>
                <w:rFonts w:ascii="Times New Roman"/>
                <w:sz w:val="22"/>
              </w:rPr>
            </w:pPr>
          </w:p>
        </w:tc>
      </w:tr>
      <w:tr w14:paraId="70DAB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873DD73">
            <w:pPr>
              <w:rPr>
                <w:sz w:val="2"/>
                <w:szCs w:val="2"/>
              </w:rPr>
            </w:pPr>
          </w:p>
        </w:tc>
        <w:tc>
          <w:tcPr>
            <w:tcW w:w="1118" w:type="dxa"/>
            <w:vMerge w:val="continue"/>
            <w:tcBorders>
              <w:top w:val="nil"/>
            </w:tcBorders>
          </w:tcPr>
          <w:p w14:paraId="3C1C3BA4">
            <w:pPr>
              <w:rPr>
                <w:sz w:val="2"/>
                <w:szCs w:val="2"/>
              </w:rPr>
            </w:pPr>
          </w:p>
        </w:tc>
        <w:tc>
          <w:tcPr>
            <w:tcW w:w="1118" w:type="dxa"/>
          </w:tcPr>
          <w:p w14:paraId="3FB3B739">
            <w:pPr>
              <w:pStyle w:val="9"/>
              <w:spacing w:before="9" w:line="270" w:lineRule="exact"/>
              <w:ind w:left="11" w:right="3"/>
              <w:jc w:val="center"/>
              <w:rPr>
                <w:sz w:val="22"/>
              </w:rPr>
            </w:pPr>
            <w:r>
              <w:rPr>
                <w:sz w:val="22"/>
              </w:rPr>
              <w:t>130503</w:t>
            </w:r>
          </w:p>
        </w:tc>
        <w:tc>
          <w:tcPr>
            <w:tcW w:w="1809" w:type="dxa"/>
          </w:tcPr>
          <w:p w14:paraId="5C6EE132">
            <w:pPr>
              <w:pStyle w:val="9"/>
              <w:spacing w:before="9" w:line="270" w:lineRule="exact"/>
              <w:ind w:left="108"/>
              <w:rPr>
                <w:sz w:val="22"/>
              </w:rPr>
            </w:pPr>
            <w:r>
              <w:rPr>
                <w:sz w:val="22"/>
              </w:rPr>
              <w:t>环境设计</w:t>
            </w:r>
          </w:p>
        </w:tc>
        <w:tc>
          <w:tcPr>
            <w:tcW w:w="790" w:type="dxa"/>
          </w:tcPr>
          <w:p w14:paraId="270C0745">
            <w:pPr>
              <w:pStyle w:val="9"/>
              <w:spacing w:before="9" w:line="270" w:lineRule="exact"/>
              <w:ind w:left="202"/>
              <w:rPr>
                <w:sz w:val="22"/>
              </w:rPr>
            </w:pPr>
            <w:r>
              <w:rPr>
                <w:sz w:val="22"/>
              </w:rPr>
              <w:t>2</w:t>
            </w:r>
            <w:r>
              <w:rPr>
                <w:spacing w:val="-28"/>
                <w:sz w:val="22"/>
              </w:rPr>
              <w:t xml:space="preserve"> 年</w:t>
            </w:r>
          </w:p>
        </w:tc>
        <w:tc>
          <w:tcPr>
            <w:tcW w:w="745" w:type="dxa"/>
          </w:tcPr>
          <w:p w14:paraId="7AFC6D75">
            <w:pPr>
              <w:pStyle w:val="9"/>
              <w:rPr>
                <w:rFonts w:ascii="Times New Roman"/>
                <w:sz w:val="22"/>
              </w:rPr>
            </w:pPr>
          </w:p>
        </w:tc>
        <w:tc>
          <w:tcPr>
            <w:tcW w:w="704" w:type="dxa"/>
          </w:tcPr>
          <w:p w14:paraId="7DAB918A">
            <w:pPr>
              <w:pStyle w:val="9"/>
              <w:spacing w:before="9" w:line="270" w:lineRule="exact"/>
              <w:ind w:left="10"/>
              <w:jc w:val="center"/>
              <w:rPr>
                <w:sz w:val="22"/>
              </w:rPr>
            </w:pPr>
            <w:r>
              <w:rPr>
                <w:w w:val="100"/>
                <w:sz w:val="22"/>
              </w:rPr>
              <w:t>是</w:t>
            </w:r>
          </w:p>
        </w:tc>
        <w:tc>
          <w:tcPr>
            <w:tcW w:w="2612" w:type="dxa"/>
          </w:tcPr>
          <w:p w14:paraId="125D25B4">
            <w:pPr>
              <w:pStyle w:val="9"/>
              <w:rPr>
                <w:rFonts w:ascii="Times New Roman"/>
                <w:sz w:val="22"/>
              </w:rPr>
            </w:pPr>
          </w:p>
        </w:tc>
      </w:tr>
      <w:tr w14:paraId="717ED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65FB5502">
            <w:pPr>
              <w:rPr>
                <w:sz w:val="2"/>
                <w:szCs w:val="2"/>
              </w:rPr>
            </w:pPr>
          </w:p>
        </w:tc>
        <w:tc>
          <w:tcPr>
            <w:tcW w:w="1118" w:type="dxa"/>
            <w:vMerge w:val="continue"/>
            <w:tcBorders>
              <w:top w:val="nil"/>
            </w:tcBorders>
          </w:tcPr>
          <w:p w14:paraId="2B4A009E">
            <w:pPr>
              <w:rPr>
                <w:sz w:val="2"/>
                <w:szCs w:val="2"/>
              </w:rPr>
            </w:pPr>
          </w:p>
        </w:tc>
        <w:tc>
          <w:tcPr>
            <w:tcW w:w="1118" w:type="dxa"/>
          </w:tcPr>
          <w:p w14:paraId="528087EC">
            <w:pPr>
              <w:pStyle w:val="9"/>
              <w:spacing w:before="9" w:line="270" w:lineRule="exact"/>
              <w:ind w:left="11" w:right="3"/>
              <w:jc w:val="center"/>
              <w:rPr>
                <w:sz w:val="22"/>
              </w:rPr>
            </w:pPr>
            <w:r>
              <w:rPr>
                <w:sz w:val="22"/>
              </w:rPr>
              <w:t>130508</w:t>
            </w:r>
          </w:p>
        </w:tc>
        <w:tc>
          <w:tcPr>
            <w:tcW w:w="1809" w:type="dxa"/>
          </w:tcPr>
          <w:p w14:paraId="66FAAC24">
            <w:pPr>
              <w:pStyle w:val="9"/>
              <w:spacing w:before="9" w:line="270" w:lineRule="exact"/>
              <w:ind w:left="108"/>
              <w:rPr>
                <w:sz w:val="22"/>
              </w:rPr>
            </w:pPr>
            <w:r>
              <w:rPr>
                <w:sz w:val="22"/>
              </w:rPr>
              <w:t>数字媒体艺术</w:t>
            </w:r>
          </w:p>
        </w:tc>
        <w:tc>
          <w:tcPr>
            <w:tcW w:w="790" w:type="dxa"/>
          </w:tcPr>
          <w:p w14:paraId="73EF30EB">
            <w:pPr>
              <w:pStyle w:val="9"/>
              <w:spacing w:before="9" w:line="270" w:lineRule="exact"/>
              <w:ind w:left="202"/>
              <w:rPr>
                <w:sz w:val="22"/>
              </w:rPr>
            </w:pPr>
            <w:r>
              <w:rPr>
                <w:sz w:val="22"/>
              </w:rPr>
              <w:t>2</w:t>
            </w:r>
            <w:r>
              <w:rPr>
                <w:spacing w:val="-28"/>
                <w:sz w:val="22"/>
              </w:rPr>
              <w:t xml:space="preserve"> 年</w:t>
            </w:r>
          </w:p>
        </w:tc>
        <w:tc>
          <w:tcPr>
            <w:tcW w:w="745" w:type="dxa"/>
          </w:tcPr>
          <w:p w14:paraId="109BD158">
            <w:pPr>
              <w:pStyle w:val="9"/>
              <w:rPr>
                <w:rFonts w:ascii="Times New Roman"/>
                <w:sz w:val="22"/>
              </w:rPr>
            </w:pPr>
          </w:p>
        </w:tc>
        <w:tc>
          <w:tcPr>
            <w:tcW w:w="704" w:type="dxa"/>
          </w:tcPr>
          <w:p w14:paraId="0CAB3F84">
            <w:pPr>
              <w:pStyle w:val="9"/>
              <w:spacing w:before="9" w:line="270" w:lineRule="exact"/>
              <w:ind w:left="10"/>
              <w:jc w:val="center"/>
              <w:rPr>
                <w:sz w:val="22"/>
              </w:rPr>
            </w:pPr>
            <w:r>
              <w:rPr>
                <w:w w:val="100"/>
                <w:sz w:val="22"/>
              </w:rPr>
              <w:t>是</w:t>
            </w:r>
          </w:p>
        </w:tc>
        <w:tc>
          <w:tcPr>
            <w:tcW w:w="2612" w:type="dxa"/>
          </w:tcPr>
          <w:p w14:paraId="5C15FD50">
            <w:pPr>
              <w:pStyle w:val="9"/>
              <w:rPr>
                <w:rFonts w:ascii="Times New Roman"/>
                <w:sz w:val="22"/>
              </w:rPr>
            </w:pPr>
          </w:p>
        </w:tc>
      </w:tr>
      <w:tr w14:paraId="50C30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856" w:type="dxa"/>
          </w:tcPr>
          <w:p w14:paraId="3D1E7F60">
            <w:pPr>
              <w:pStyle w:val="9"/>
              <w:spacing w:before="12" w:line="266" w:lineRule="exact"/>
              <w:ind w:left="152"/>
              <w:rPr>
                <w:sz w:val="22"/>
              </w:rPr>
            </w:pPr>
            <w:r>
              <w:rPr>
                <w:sz w:val="22"/>
              </w:rPr>
              <w:t>13504</w:t>
            </w:r>
          </w:p>
        </w:tc>
        <w:tc>
          <w:tcPr>
            <w:tcW w:w="1118" w:type="dxa"/>
          </w:tcPr>
          <w:p w14:paraId="6A80E475">
            <w:pPr>
              <w:pStyle w:val="9"/>
              <w:spacing w:before="12" w:line="266" w:lineRule="exact"/>
              <w:ind w:right="105"/>
              <w:jc w:val="right"/>
              <w:rPr>
                <w:sz w:val="22"/>
              </w:rPr>
            </w:pPr>
            <w:r>
              <w:rPr>
                <w:sz w:val="22"/>
              </w:rPr>
              <w:t>安阳学院</w:t>
            </w:r>
          </w:p>
        </w:tc>
        <w:tc>
          <w:tcPr>
            <w:tcW w:w="1118" w:type="dxa"/>
          </w:tcPr>
          <w:p w14:paraId="5A0CCC69">
            <w:pPr>
              <w:pStyle w:val="9"/>
              <w:spacing w:before="12" w:line="266" w:lineRule="exact"/>
              <w:ind w:left="14" w:right="3"/>
              <w:jc w:val="center"/>
              <w:rPr>
                <w:sz w:val="22"/>
              </w:rPr>
            </w:pPr>
            <w:r>
              <w:rPr>
                <w:sz w:val="22"/>
              </w:rPr>
              <w:t>020301K</w:t>
            </w:r>
          </w:p>
        </w:tc>
        <w:tc>
          <w:tcPr>
            <w:tcW w:w="1809" w:type="dxa"/>
          </w:tcPr>
          <w:p w14:paraId="5B806748">
            <w:pPr>
              <w:pStyle w:val="9"/>
              <w:spacing w:before="12" w:line="266" w:lineRule="exact"/>
              <w:ind w:left="108"/>
              <w:rPr>
                <w:sz w:val="22"/>
              </w:rPr>
            </w:pPr>
            <w:r>
              <w:rPr>
                <w:sz w:val="22"/>
              </w:rPr>
              <w:t>金融学</w:t>
            </w:r>
          </w:p>
        </w:tc>
        <w:tc>
          <w:tcPr>
            <w:tcW w:w="790" w:type="dxa"/>
          </w:tcPr>
          <w:p w14:paraId="1852E302">
            <w:pPr>
              <w:pStyle w:val="9"/>
              <w:spacing w:before="12" w:line="266" w:lineRule="exact"/>
              <w:ind w:left="202"/>
              <w:rPr>
                <w:sz w:val="22"/>
              </w:rPr>
            </w:pPr>
            <w:r>
              <w:rPr>
                <w:sz w:val="22"/>
              </w:rPr>
              <w:t>2</w:t>
            </w:r>
            <w:r>
              <w:rPr>
                <w:spacing w:val="-28"/>
                <w:sz w:val="22"/>
              </w:rPr>
              <w:t xml:space="preserve"> 年</w:t>
            </w:r>
          </w:p>
        </w:tc>
        <w:tc>
          <w:tcPr>
            <w:tcW w:w="745" w:type="dxa"/>
          </w:tcPr>
          <w:p w14:paraId="594135C1">
            <w:pPr>
              <w:pStyle w:val="9"/>
              <w:rPr>
                <w:rFonts w:ascii="Times New Roman"/>
                <w:sz w:val="22"/>
              </w:rPr>
            </w:pPr>
          </w:p>
        </w:tc>
        <w:tc>
          <w:tcPr>
            <w:tcW w:w="704" w:type="dxa"/>
          </w:tcPr>
          <w:p w14:paraId="582C985D">
            <w:pPr>
              <w:pStyle w:val="9"/>
              <w:rPr>
                <w:rFonts w:ascii="Times New Roman"/>
                <w:sz w:val="22"/>
              </w:rPr>
            </w:pPr>
          </w:p>
        </w:tc>
        <w:tc>
          <w:tcPr>
            <w:tcW w:w="2612" w:type="dxa"/>
          </w:tcPr>
          <w:p w14:paraId="61CE6450">
            <w:pPr>
              <w:pStyle w:val="9"/>
              <w:rPr>
                <w:rFonts w:ascii="Times New Roman"/>
                <w:sz w:val="22"/>
              </w:rPr>
            </w:pPr>
          </w:p>
        </w:tc>
      </w:tr>
    </w:tbl>
    <w:p w14:paraId="3464B92D">
      <w:pPr>
        <w:spacing w:after="0"/>
        <w:rPr>
          <w:rFonts w:ascii="Times New Roman"/>
          <w:sz w:val="22"/>
        </w:rPr>
        <w:sectPr>
          <w:pgSz w:w="11910" w:h="16840"/>
          <w:pgMar w:top="1580" w:right="880" w:bottom="1960" w:left="1040" w:header="0" w:footer="1771" w:gutter="0"/>
          <w:cols w:space="720" w:num="1"/>
        </w:sectPr>
      </w:pPr>
    </w:p>
    <w:p w14:paraId="2295D1A2">
      <w:pPr>
        <w:pStyle w:val="3"/>
        <w:spacing w:before="7"/>
        <w:rPr>
          <w:sz w:val="3"/>
        </w:rPr>
      </w:pPr>
    </w:p>
    <w:tbl>
      <w:tblPr>
        <w:tblStyle w:val="5"/>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118"/>
        <w:gridCol w:w="1118"/>
        <w:gridCol w:w="1809"/>
        <w:gridCol w:w="790"/>
        <w:gridCol w:w="745"/>
        <w:gridCol w:w="704"/>
        <w:gridCol w:w="2612"/>
      </w:tblGrid>
      <w:tr w14:paraId="17722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tcPr>
          <w:p w14:paraId="5D9A88F1">
            <w:pPr>
              <w:pStyle w:val="9"/>
              <w:spacing w:before="11"/>
              <w:ind w:left="207"/>
              <w:rPr>
                <w:sz w:val="22"/>
              </w:rPr>
            </w:pPr>
            <w:r>
              <w:rPr>
                <w:sz w:val="22"/>
              </w:rPr>
              <w:t>院校</w:t>
            </w:r>
          </w:p>
          <w:p w14:paraId="11ED3166">
            <w:pPr>
              <w:pStyle w:val="9"/>
              <w:spacing w:before="18" w:line="269" w:lineRule="exact"/>
              <w:ind w:left="207"/>
              <w:rPr>
                <w:sz w:val="22"/>
              </w:rPr>
            </w:pPr>
            <w:r>
              <w:rPr>
                <w:sz w:val="22"/>
              </w:rPr>
              <w:t>代码</w:t>
            </w:r>
          </w:p>
        </w:tc>
        <w:tc>
          <w:tcPr>
            <w:tcW w:w="1118" w:type="dxa"/>
          </w:tcPr>
          <w:p w14:paraId="2DA4AEE0">
            <w:pPr>
              <w:pStyle w:val="9"/>
              <w:spacing w:before="160"/>
              <w:ind w:left="119"/>
              <w:rPr>
                <w:sz w:val="22"/>
              </w:rPr>
            </w:pPr>
            <w:r>
              <w:rPr>
                <w:sz w:val="22"/>
              </w:rPr>
              <w:t>学校名称</w:t>
            </w:r>
          </w:p>
        </w:tc>
        <w:tc>
          <w:tcPr>
            <w:tcW w:w="1118" w:type="dxa"/>
          </w:tcPr>
          <w:p w14:paraId="353D65F5">
            <w:pPr>
              <w:pStyle w:val="9"/>
              <w:spacing w:before="160"/>
              <w:ind w:left="15" w:right="3"/>
              <w:jc w:val="center"/>
              <w:rPr>
                <w:sz w:val="22"/>
              </w:rPr>
            </w:pPr>
            <w:r>
              <w:rPr>
                <w:sz w:val="22"/>
              </w:rPr>
              <w:t>专业代码</w:t>
            </w:r>
          </w:p>
        </w:tc>
        <w:tc>
          <w:tcPr>
            <w:tcW w:w="1809" w:type="dxa"/>
          </w:tcPr>
          <w:p w14:paraId="123B0B65">
            <w:pPr>
              <w:pStyle w:val="9"/>
              <w:spacing w:before="160"/>
              <w:ind w:left="463"/>
              <w:rPr>
                <w:sz w:val="22"/>
              </w:rPr>
            </w:pPr>
            <w:r>
              <w:rPr>
                <w:sz w:val="22"/>
              </w:rPr>
              <w:t>专业名称</w:t>
            </w:r>
          </w:p>
        </w:tc>
        <w:tc>
          <w:tcPr>
            <w:tcW w:w="790" w:type="dxa"/>
          </w:tcPr>
          <w:p w14:paraId="2AB8172E">
            <w:pPr>
              <w:pStyle w:val="9"/>
              <w:spacing w:before="160"/>
              <w:ind w:left="176"/>
              <w:rPr>
                <w:sz w:val="22"/>
              </w:rPr>
            </w:pPr>
            <w:r>
              <w:rPr>
                <w:sz w:val="22"/>
              </w:rPr>
              <w:t>学制</w:t>
            </w:r>
          </w:p>
        </w:tc>
        <w:tc>
          <w:tcPr>
            <w:tcW w:w="745" w:type="dxa"/>
          </w:tcPr>
          <w:p w14:paraId="115C1011">
            <w:pPr>
              <w:pStyle w:val="9"/>
              <w:spacing w:before="160"/>
              <w:ind w:left="132" w:right="123"/>
              <w:jc w:val="center"/>
              <w:rPr>
                <w:sz w:val="22"/>
              </w:rPr>
            </w:pPr>
            <w:r>
              <w:rPr>
                <w:sz w:val="22"/>
              </w:rPr>
              <w:t>师范</w:t>
            </w:r>
          </w:p>
        </w:tc>
        <w:tc>
          <w:tcPr>
            <w:tcW w:w="704" w:type="dxa"/>
          </w:tcPr>
          <w:p w14:paraId="34CF4409">
            <w:pPr>
              <w:pStyle w:val="9"/>
              <w:spacing w:before="160"/>
              <w:ind w:left="112" w:right="102"/>
              <w:jc w:val="center"/>
              <w:rPr>
                <w:sz w:val="22"/>
              </w:rPr>
            </w:pPr>
            <w:r>
              <w:rPr>
                <w:sz w:val="22"/>
              </w:rPr>
              <w:t>艺术</w:t>
            </w:r>
          </w:p>
        </w:tc>
        <w:tc>
          <w:tcPr>
            <w:tcW w:w="2612" w:type="dxa"/>
          </w:tcPr>
          <w:p w14:paraId="3B248DA3">
            <w:pPr>
              <w:pStyle w:val="9"/>
              <w:spacing w:before="160"/>
              <w:ind w:left="73" w:right="67"/>
              <w:jc w:val="center"/>
              <w:rPr>
                <w:sz w:val="22"/>
              </w:rPr>
            </w:pPr>
            <w:r>
              <w:rPr>
                <w:sz w:val="22"/>
              </w:rPr>
              <w:t>备注</w:t>
            </w:r>
          </w:p>
        </w:tc>
      </w:tr>
      <w:tr w14:paraId="5E699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restart"/>
          </w:tcPr>
          <w:p w14:paraId="56D434F3">
            <w:pPr>
              <w:pStyle w:val="9"/>
              <w:rPr>
                <w:rFonts w:ascii="Times New Roman"/>
                <w:sz w:val="22"/>
              </w:rPr>
            </w:pPr>
          </w:p>
        </w:tc>
        <w:tc>
          <w:tcPr>
            <w:tcW w:w="1118" w:type="dxa"/>
            <w:vMerge w:val="restart"/>
          </w:tcPr>
          <w:p w14:paraId="33198065">
            <w:pPr>
              <w:pStyle w:val="9"/>
              <w:rPr>
                <w:rFonts w:ascii="Times New Roman"/>
                <w:sz w:val="22"/>
              </w:rPr>
            </w:pPr>
          </w:p>
        </w:tc>
        <w:tc>
          <w:tcPr>
            <w:tcW w:w="1118" w:type="dxa"/>
          </w:tcPr>
          <w:p w14:paraId="1AC5C67C">
            <w:pPr>
              <w:pStyle w:val="9"/>
              <w:spacing w:before="11" w:line="269" w:lineRule="exact"/>
              <w:ind w:left="11" w:right="3"/>
              <w:jc w:val="center"/>
              <w:rPr>
                <w:sz w:val="22"/>
              </w:rPr>
            </w:pPr>
            <w:r>
              <w:rPr>
                <w:sz w:val="22"/>
              </w:rPr>
              <w:t>020401</w:t>
            </w:r>
          </w:p>
        </w:tc>
        <w:tc>
          <w:tcPr>
            <w:tcW w:w="1809" w:type="dxa"/>
          </w:tcPr>
          <w:p w14:paraId="76518E0A">
            <w:pPr>
              <w:pStyle w:val="9"/>
              <w:spacing w:before="11" w:line="269" w:lineRule="exact"/>
              <w:ind w:left="108"/>
              <w:rPr>
                <w:sz w:val="22"/>
              </w:rPr>
            </w:pPr>
            <w:r>
              <w:rPr>
                <w:sz w:val="22"/>
              </w:rPr>
              <w:t>国际经济与贸易</w:t>
            </w:r>
          </w:p>
        </w:tc>
        <w:tc>
          <w:tcPr>
            <w:tcW w:w="790" w:type="dxa"/>
          </w:tcPr>
          <w:p w14:paraId="7007F20F">
            <w:pPr>
              <w:pStyle w:val="9"/>
              <w:spacing w:before="11" w:line="269" w:lineRule="exact"/>
              <w:ind w:left="202"/>
              <w:rPr>
                <w:sz w:val="22"/>
              </w:rPr>
            </w:pPr>
            <w:r>
              <w:rPr>
                <w:sz w:val="22"/>
              </w:rPr>
              <w:t>2</w:t>
            </w:r>
            <w:r>
              <w:rPr>
                <w:spacing w:val="-28"/>
                <w:sz w:val="22"/>
              </w:rPr>
              <w:t xml:space="preserve"> 年</w:t>
            </w:r>
          </w:p>
        </w:tc>
        <w:tc>
          <w:tcPr>
            <w:tcW w:w="745" w:type="dxa"/>
          </w:tcPr>
          <w:p w14:paraId="21D8D151">
            <w:pPr>
              <w:pStyle w:val="9"/>
              <w:rPr>
                <w:rFonts w:ascii="Times New Roman"/>
                <w:sz w:val="22"/>
              </w:rPr>
            </w:pPr>
          </w:p>
        </w:tc>
        <w:tc>
          <w:tcPr>
            <w:tcW w:w="704" w:type="dxa"/>
          </w:tcPr>
          <w:p w14:paraId="711BAE1F">
            <w:pPr>
              <w:pStyle w:val="9"/>
              <w:rPr>
                <w:rFonts w:ascii="Times New Roman"/>
                <w:sz w:val="22"/>
              </w:rPr>
            </w:pPr>
          </w:p>
        </w:tc>
        <w:tc>
          <w:tcPr>
            <w:tcW w:w="2612" w:type="dxa"/>
          </w:tcPr>
          <w:p w14:paraId="65D7E551">
            <w:pPr>
              <w:pStyle w:val="9"/>
              <w:rPr>
                <w:rFonts w:ascii="Times New Roman"/>
                <w:sz w:val="22"/>
              </w:rPr>
            </w:pPr>
          </w:p>
        </w:tc>
      </w:tr>
      <w:tr w14:paraId="56A1B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6463701F">
            <w:pPr>
              <w:rPr>
                <w:sz w:val="2"/>
                <w:szCs w:val="2"/>
              </w:rPr>
            </w:pPr>
          </w:p>
        </w:tc>
        <w:tc>
          <w:tcPr>
            <w:tcW w:w="1118" w:type="dxa"/>
            <w:vMerge w:val="continue"/>
            <w:tcBorders>
              <w:top w:val="nil"/>
            </w:tcBorders>
          </w:tcPr>
          <w:p w14:paraId="34378E14">
            <w:pPr>
              <w:rPr>
                <w:sz w:val="2"/>
                <w:szCs w:val="2"/>
              </w:rPr>
            </w:pPr>
          </w:p>
        </w:tc>
        <w:tc>
          <w:tcPr>
            <w:tcW w:w="1118" w:type="dxa"/>
          </w:tcPr>
          <w:p w14:paraId="6BC32C7D">
            <w:pPr>
              <w:pStyle w:val="9"/>
              <w:spacing w:before="10" w:line="269" w:lineRule="exact"/>
              <w:ind w:left="14" w:right="3"/>
              <w:jc w:val="center"/>
              <w:rPr>
                <w:sz w:val="22"/>
              </w:rPr>
            </w:pPr>
            <w:r>
              <w:rPr>
                <w:sz w:val="22"/>
              </w:rPr>
              <w:t>030101K</w:t>
            </w:r>
          </w:p>
        </w:tc>
        <w:tc>
          <w:tcPr>
            <w:tcW w:w="1809" w:type="dxa"/>
          </w:tcPr>
          <w:p w14:paraId="773172BA">
            <w:pPr>
              <w:pStyle w:val="9"/>
              <w:spacing w:before="10" w:line="269" w:lineRule="exact"/>
              <w:ind w:left="108"/>
              <w:rPr>
                <w:sz w:val="22"/>
              </w:rPr>
            </w:pPr>
            <w:r>
              <w:rPr>
                <w:sz w:val="22"/>
              </w:rPr>
              <w:t>法学</w:t>
            </w:r>
          </w:p>
        </w:tc>
        <w:tc>
          <w:tcPr>
            <w:tcW w:w="790" w:type="dxa"/>
          </w:tcPr>
          <w:p w14:paraId="02C78702">
            <w:pPr>
              <w:pStyle w:val="9"/>
              <w:spacing w:before="10" w:line="269" w:lineRule="exact"/>
              <w:ind w:left="202"/>
              <w:rPr>
                <w:sz w:val="22"/>
              </w:rPr>
            </w:pPr>
            <w:r>
              <w:rPr>
                <w:sz w:val="22"/>
              </w:rPr>
              <w:t>2</w:t>
            </w:r>
            <w:r>
              <w:rPr>
                <w:spacing w:val="-28"/>
                <w:sz w:val="22"/>
              </w:rPr>
              <w:t xml:space="preserve"> 年</w:t>
            </w:r>
          </w:p>
        </w:tc>
        <w:tc>
          <w:tcPr>
            <w:tcW w:w="745" w:type="dxa"/>
          </w:tcPr>
          <w:p w14:paraId="03ED0153">
            <w:pPr>
              <w:pStyle w:val="9"/>
              <w:rPr>
                <w:rFonts w:ascii="Times New Roman"/>
                <w:sz w:val="22"/>
              </w:rPr>
            </w:pPr>
          </w:p>
        </w:tc>
        <w:tc>
          <w:tcPr>
            <w:tcW w:w="704" w:type="dxa"/>
          </w:tcPr>
          <w:p w14:paraId="3BD746EC">
            <w:pPr>
              <w:pStyle w:val="9"/>
              <w:rPr>
                <w:rFonts w:ascii="Times New Roman"/>
                <w:sz w:val="22"/>
              </w:rPr>
            </w:pPr>
          </w:p>
        </w:tc>
        <w:tc>
          <w:tcPr>
            <w:tcW w:w="2612" w:type="dxa"/>
          </w:tcPr>
          <w:p w14:paraId="372DF758">
            <w:pPr>
              <w:pStyle w:val="9"/>
              <w:rPr>
                <w:rFonts w:ascii="Times New Roman"/>
                <w:sz w:val="22"/>
              </w:rPr>
            </w:pPr>
          </w:p>
        </w:tc>
      </w:tr>
      <w:tr w14:paraId="56CB8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426A70A">
            <w:pPr>
              <w:rPr>
                <w:sz w:val="2"/>
                <w:szCs w:val="2"/>
              </w:rPr>
            </w:pPr>
          </w:p>
        </w:tc>
        <w:tc>
          <w:tcPr>
            <w:tcW w:w="1118" w:type="dxa"/>
            <w:vMerge w:val="continue"/>
            <w:tcBorders>
              <w:top w:val="nil"/>
            </w:tcBorders>
          </w:tcPr>
          <w:p w14:paraId="35795184">
            <w:pPr>
              <w:rPr>
                <w:sz w:val="2"/>
                <w:szCs w:val="2"/>
              </w:rPr>
            </w:pPr>
          </w:p>
        </w:tc>
        <w:tc>
          <w:tcPr>
            <w:tcW w:w="1118" w:type="dxa"/>
          </w:tcPr>
          <w:p w14:paraId="5AEFB924">
            <w:pPr>
              <w:pStyle w:val="9"/>
              <w:spacing w:before="11" w:line="269" w:lineRule="exact"/>
              <w:ind w:left="11" w:right="3"/>
              <w:jc w:val="center"/>
              <w:rPr>
                <w:sz w:val="22"/>
              </w:rPr>
            </w:pPr>
            <w:r>
              <w:rPr>
                <w:sz w:val="22"/>
              </w:rPr>
              <w:t>040106</w:t>
            </w:r>
          </w:p>
        </w:tc>
        <w:tc>
          <w:tcPr>
            <w:tcW w:w="1809" w:type="dxa"/>
          </w:tcPr>
          <w:p w14:paraId="0F2ABF1E">
            <w:pPr>
              <w:pStyle w:val="9"/>
              <w:spacing w:before="11" w:line="269" w:lineRule="exact"/>
              <w:ind w:left="108"/>
              <w:rPr>
                <w:sz w:val="22"/>
              </w:rPr>
            </w:pPr>
            <w:r>
              <w:rPr>
                <w:sz w:val="22"/>
              </w:rPr>
              <w:t>学前教育</w:t>
            </w:r>
          </w:p>
        </w:tc>
        <w:tc>
          <w:tcPr>
            <w:tcW w:w="790" w:type="dxa"/>
          </w:tcPr>
          <w:p w14:paraId="139886B3">
            <w:pPr>
              <w:pStyle w:val="9"/>
              <w:spacing w:before="11" w:line="269" w:lineRule="exact"/>
              <w:ind w:left="202"/>
              <w:rPr>
                <w:sz w:val="22"/>
              </w:rPr>
            </w:pPr>
            <w:r>
              <w:rPr>
                <w:sz w:val="22"/>
              </w:rPr>
              <w:t>2</w:t>
            </w:r>
            <w:r>
              <w:rPr>
                <w:spacing w:val="-28"/>
                <w:sz w:val="22"/>
              </w:rPr>
              <w:t xml:space="preserve"> 年</w:t>
            </w:r>
          </w:p>
        </w:tc>
        <w:tc>
          <w:tcPr>
            <w:tcW w:w="745" w:type="dxa"/>
          </w:tcPr>
          <w:p w14:paraId="5A9E42D2">
            <w:pPr>
              <w:pStyle w:val="9"/>
              <w:spacing w:before="11" w:line="269" w:lineRule="exact"/>
              <w:ind w:left="10"/>
              <w:jc w:val="center"/>
              <w:rPr>
                <w:sz w:val="22"/>
              </w:rPr>
            </w:pPr>
            <w:r>
              <w:rPr>
                <w:w w:val="100"/>
                <w:sz w:val="22"/>
              </w:rPr>
              <w:t>是</w:t>
            </w:r>
          </w:p>
        </w:tc>
        <w:tc>
          <w:tcPr>
            <w:tcW w:w="704" w:type="dxa"/>
          </w:tcPr>
          <w:p w14:paraId="714E0D31">
            <w:pPr>
              <w:pStyle w:val="9"/>
              <w:rPr>
                <w:rFonts w:ascii="Times New Roman"/>
                <w:sz w:val="22"/>
              </w:rPr>
            </w:pPr>
          </w:p>
        </w:tc>
        <w:tc>
          <w:tcPr>
            <w:tcW w:w="2612" w:type="dxa"/>
          </w:tcPr>
          <w:p w14:paraId="668B1958">
            <w:pPr>
              <w:pStyle w:val="9"/>
              <w:rPr>
                <w:rFonts w:ascii="Times New Roman"/>
                <w:sz w:val="22"/>
              </w:rPr>
            </w:pPr>
          </w:p>
        </w:tc>
      </w:tr>
      <w:tr w14:paraId="3B060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6592931">
            <w:pPr>
              <w:rPr>
                <w:sz w:val="2"/>
                <w:szCs w:val="2"/>
              </w:rPr>
            </w:pPr>
          </w:p>
        </w:tc>
        <w:tc>
          <w:tcPr>
            <w:tcW w:w="1118" w:type="dxa"/>
            <w:vMerge w:val="continue"/>
            <w:tcBorders>
              <w:top w:val="nil"/>
            </w:tcBorders>
          </w:tcPr>
          <w:p w14:paraId="1CDD00C0">
            <w:pPr>
              <w:rPr>
                <w:sz w:val="2"/>
                <w:szCs w:val="2"/>
              </w:rPr>
            </w:pPr>
          </w:p>
        </w:tc>
        <w:tc>
          <w:tcPr>
            <w:tcW w:w="1118" w:type="dxa"/>
          </w:tcPr>
          <w:p w14:paraId="676970DC">
            <w:pPr>
              <w:pStyle w:val="9"/>
              <w:spacing w:before="10" w:line="270" w:lineRule="exact"/>
              <w:ind w:left="11" w:right="3"/>
              <w:jc w:val="center"/>
              <w:rPr>
                <w:sz w:val="22"/>
              </w:rPr>
            </w:pPr>
            <w:r>
              <w:rPr>
                <w:sz w:val="22"/>
              </w:rPr>
              <w:t>050101</w:t>
            </w:r>
          </w:p>
        </w:tc>
        <w:tc>
          <w:tcPr>
            <w:tcW w:w="1809" w:type="dxa"/>
          </w:tcPr>
          <w:p w14:paraId="46F60254">
            <w:pPr>
              <w:pStyle w:val="9"/>
              <w:spacing w:before="10" w:line="270" w:lineRule="exact"/>
              <w:ind w:left="108"/>
              <w:rPr>
                <w:sz w:val="22"/>
              </w:rPr>
            </w:pPr>
            <w:r>
              <w:rPr>
                <w:sz w:val="22"/>
              </w:rPr>
              <w:t>汉语言文学</w:t>
            </w:r>
          </w:p>
        </w:tc>
        <w:tc>
          <w:tcPr>
            <w:tcW w:w="790" w:type="dxa"/>
          </w:tcPr>
          <w:p w14:paraId="03704189">
            <w:pPr>
              <w:pStyle w:val="9"/>
              <w:spacing w:before="10" w:line="270" w:lineRule="exact"/>
              <w:ind w:left="202"/>
              <w:rPr>
                <w:sz w:val="22"/>
              </w:rPr>
            </w:pPr>
            <w:r>
              <w:rPr>
                <w:sz w:val="22"/>
              </w:rPr>
              <w:t>2</w:t>
            </w:r>
            <w:r>
              <w:rPr>
                <w:spacing w:val="-28"/>
                <w:sz w:val="22"/>
              </w:rPr>
              <w:t xml:space="preserve"> 年</w:t>
            </w:r>
          </w:p>
        </w:tc>
        <w:tc>
          <w:tcPr>
            <w:tcW w:w="745" w:type="dxa"/>
          </w:tcPr>
          <w:p w14:paraId="71DCA1B2">
            <w:pPr>
              <w:pStyle w:val="9"/>
              <w:spacing w:before="10" w:line="270" w:lineRule="exact"/>
              <w:ind w:left="10"/>
              <w:jc w:val="center"/>
              <w:rPr>
                <w:sz w:val="22"/>
              </w:rPr>
            </w:pPr>
            <w:r>
              <w:rPr>
                <w:w w:val="100"/>
                <w:sz w:val="22"/>
              </w:rPr>
              <w:t>是</w:t>
            </w:r>
          </w:p>
        </w:tc>
        <w:tc>
          <w:tcPr>
            <w:tcW w:w="704" w:type="dxa"/>
          </w:tcPr>
          <w:p w14:paraId="4AC394BB">
            <w:pPr>
              <w:pStyle w:val="9"/>
              <w:rPr>
                <w:rFonts w:ascii="Times New Roman"/>
                <w:sz w:val="22"/>
              </w:rPr>
            </w:pPr>
          </w:p>
        </w:tc>
        <w:tc>
          <w:tcPr>
            <w:tcW w:w="2612" w:type="dxa"/>
          </w:tcPr>
          <w:p w14:paraId="08E673CE">
            <w:pPr>
              <w:pStyle w:val="9"/>
              <w:rPr>
                <w:rFonts w:ascii="Times New Roman"/>
                <w:sz w:val="22"/>
              </w:rPr>
            </w:pPr>
          </w:p>
        </w:tc>
      </w:tr>
      <w:tr w14:paraId="2D8C0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D2B62F0">
            <w:pPr>
              <w:rPr>
                <w:sz w:val="2"/>
                <w:szCs w:val="2"/>
              </w:rPr>
            </w:pPr>
          </w:p>
        </w:tc>
        <w:tc>
          <w:tcPr>
            <w:tcW w:w="1118" w:type="dxa"/>
            <w:vMerge w:val="continue"/>
            <w:tcBorders>
              <w:top w:val="nil"/>
            </w:tcBorders>
          </w:tcPr>
          <w:p w14:paraId="1D922838">
            <w:pPr>
              <w:rPr>
                <w:sz w:val="2"/>
                <w:szCs w:val="2"/>
              </w:rPr>
            </w:pPr>
          </w:p>
        </w:tc>
        <w:tc>
          <w:tcPr>
            <w:tcW w:w="1118" w:type="dxa"/>
          </w:tcPr>
          <w:p w14:paraId="4365586F">
            <w:pPr>
              <w:pStyle w:val="9"/>
              <w:spacing w:before="9" w:line="270" w:lineRule="exact"/>
              <w:ind w:left="11" w:right="3"/>
              <w:jc w:val="center"/>
              <w:rPr>
                <w:sz w:val="22"/>
              </w:rPr>
            </w:pPr>
            <w:r>
              <w:rPr>
                <w:sz w:val="22"/>
              </w:rPr>
              <w:t>050201</w:t>
            </w:r>
          </w:p>
        </w:tc>
        <w:tc>
          <w:tcPr>
            <w:tcW w:w="1809" w:type="dxa"/>
          </w:tcPr>
          <w:p w14:paraId="60FCD053">
            <w:pPr>
              <w:pStyle w:val="9"/>
              <w:spacing w:before="9" w:line="270" w:lineRule="exact"/>
              <w:ind w:left="108"/>
              <w:rPr>
                <w:sz w:val="22"/>
              </w:rPr>
            </w:pPr>
            <w:r>
              <w:rPr>
                <w:sz w:val="22"/>
              </w:rPr>
              <w:t>英语</w:t>
            </w:r>
          </w:p>
        </w:tc>
        <w:tc>
          <w:tcPr>
            <w:tcW w:w="790" w:type="dxa"/>
          </w:tcPr>
          <w:p w14:paraId="30E5F36A">
            <w:pPr>
              <w:pStyle w:val="9"/>
              <w:spacing w:before="9" w:line="270" w:lineRule="exact"/>
              <w:ind w:left="202"/>
              <w:rPr>
                <w:sz w:val="22"/>
              </w:rPr>
            </w:pPr>
            <w:r>
              <w:rPr>
                <w:sz w:val="22"/>
              </w:rPr>
              <w:t>2</w:t>
            </w:r>
            <w:r>
              <w:rPr>
                <w:spacing w:val="-28"/>
                <w:sz w:val="22"/>
              </w:rPr>
              <w:t xml:space="preserve"> 年</w:t>
            </w:r>
          </w:p>
        </w:tc>
        <w:tc>
          <w:tcPr>
            <w:tcW w:w="745" w:type="dxa"/>
          </w:tcPr>
          <w:p w14:paraId="079FB877">
            <w:pPr>
              <w:pStyle w:val="9"/>
              <w:spacing w:before="9" w:line="270" w:lineRule="exact"/>
              <w:ind w:left="10"/>
              <w:jc w:val="center"/>
              <w:rPr>
                <w:sz w:val="22"/>
              </w:rPr>
            </w:pPr>
            <w:r>
              <w:rPr>
                <w:w w:val="100"/>
                <w:sz w:val="22"/>
              </w:rPr>
              <w:t>是</w:t>
            </w:r>
          </w:p>
        </w:tc>
        <w:tc>
          <w:tcPr>
            <w:tcW w:w="704" w:type="dxa"/>
          </w:tcPr>
          <w:p w14:paraId="5EE41DDD">
            <w:pPr>
              <w:pStyle w:val="9"/>
              <w:rPr>
                <w:rFonts w:ascii="Times New Roman"/>
                <w:sz w:val="22"/>
              </w:rPr>
            </w:pPr>
          </w:p>
        </w:tc>
        <w:tc>
          <w:tcPr>
            <w:tcW w:w="2612" w:type="dxa"/>
          </w:tcPr>
          <w:p w14:paraId="25401F0D">
            <w:pPr>
              <w:pStyle w:val="9"/>
              <w:rPr>
                <w:rFonts w:ascii="Times New Roman"/>
                <w:sz w:val="22"/>
              </w:rPr>
            </w:pPr>
          </w:p>
        </w:tc>
      </w:tr>
      <w:tr w14:paraId="1B58A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43853C9">
            <w:pPr>
              <w:rPr>
                <w:sz w:val="2"/>
                <w:szCs w:val="2"/>
              </w:rPr>
            </w:pPr>
          </w:p>
        </w:tc>
        <w:tc>
          <w:tcPr>
            <w:tcW w:w="1118" w:type="dxa"/>
            <w:vMerge w:val="continue"/>
            <w:tcBorders>
              <w:top w:val="nil"/>
            </w:tcBorders>
          </w:tcPr>
          <w:p w14:paraId="541392D7">
            <w:pPr>
              <w:rPr>
                <w:sz w:val="2"/>
                <w:szCs w:val="2"/>
              </w:rPr>
            </w:pPr>
          </w:p>
        </w:tc>
        <w:tc>
          <w:tcPr>
            <w:tcW w:w="1118" w:type="dxa"/>
          </w:tcPr>
          <w:p w14:paraId="176F6593">
            <w:pPr>
              <w:pStyle w:val="9"/>
              <w:spacing w:before="11" w:line="269" w:lineRule="exact"/>
              <w:ind w:left="11" w:right="3"/>
              <w:jc w:val="center"/>
              <w:rPr>
                <w:sz w:val="22"/>
              </w:rPr>
            </w:pPr>
            <w:r>
              <w:rPr>
                <w:sz w:val="22"/>
              </w:rPr>
              <w:t>050262</w:t>
            </w:r>
          </w:p>
        </w:tc>
        <w:tc>
          <w:tcPr>
            <w:tcW w:w="1809" w:type="dxa"/>
          </w:tcPr>
          <w:p w14:paraId="42BBF57C">
            <w:pPr>
              <w:pStyle w:val="9"/>
              <w:spacing w:before="11" w:line="269" w:lineRule="exact"/>
              <w:ind w:left="108"/>
              <w:rPr>
                <w:sz w:val="22"/>
              </w:rPr>
            </w:pPr>
            <w:r>
              <w:rPr>
                <w:sz w:val="22"/>
              </w:rPr>
              <w:t>商务英语</w:t>
            </w:r>
          </w:p>
        </w:tc>
        <w:tc>
          <w:tcPr>
            <w:tcW w:w="790" w:type="dxa"/>
          </w:tcPr>
          <w:p w14:paraId="119523A2">
            <w:pPr>
              <w:pStyle w:val="9"/>
              <w:spacing w:before="11" w:line="269" w:lineRule="exact"/>
              <w:ind w:left="202"/>
              <w:rPr>
                <w:sz w:val="22"/>
              </w:rPr>
            </w:pPr>
            <w:r>
              <w:rPr>
                <w:sz w:val="22"/>
              </w:rPr>
              <w:t>2</w:t>
            </w:r>
            <w:r>
              <w:rPr>
                <w:spacing w:val="-28"/>
                <w:sz w:val="22"/>
              </w:rPr>
              <w:t xml:space="preserve"> 年</w:t>
            </w:r>
          </w:p>
        </w:tc>
        <w:tc>
          <w:tcPr>
            <w:tcW w:w="745" w:type="dxa"/>
          </w:tcPr>
          <w:p w14:paraId="55D658B1">
            <w:pPr>
              <w:pStyle w:val="9"/>
              <w:rPr>
                <w:rFonts w:ascii="Times New Roman"/>
                <w:sz w:val="22"/>
              </w:rPr>
            </w:pPr>
          </w:p>
        </w:tc>
        <w:tc>
          <w:tcPr>
            <w:tcW w:w="704" w:type="dxa"/>
          </w:tcPr>
          <w:p w14:paraId="63FCC6C2">
            <w:pPr>
              <w:pStyle w:val="9"/>
              <w:rPr>
                <w:rFonts w:ascii="Times New Roman"/>
                <w:sz w:val="22"/>
              </w:rPr>
            </w:pPr>
          </w:p>
        </w:tc>
        <w:tc>
          <w:tcPr>
            <w:tcW w:w="2612" w:type="dxa"/>
          </w:tcPr>
          <w:p w14:paraId="4C2BBC97">
            <w:pPr>
              <w:pStyle w:val="9"/>
              <w:rPr>
                <w:rFonts w:ascii="Times New Roman"/>
                <w:sz w:val="22"/>
              </w:rPr>
            </w:pPr>
          </w:p>
        </w:tc>
      </w:tr>
      <w:tr w14:paraId="4FC7E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468BD5EE">
            <w:pPr>
              <w:rPr>
                <w:sz w:val="2"/>
                <w:szCs w:val="2"/>
              </w:rPr>
            </w:pPr>
          </w:p>
        </w:tc>
        <w:tc>
          <w:tcPr>
            <w:tcW w:w="1118" w:type="dxa"/>
            <w:vMerge w:val="continue"/>
            <w:tcBorders>
              <w:top w:val="nil"/>
            </w:tcBorders>
          </w:tcPr>
          <w:p w14:paraId="0CA043C5">
            <w:pPr>
              <w:rPr>
                <w:sz w:val="2"/>
                <w:szCs w:val="2"/>
              </w:rPr>
            </w:pPr>
          </w:p>
        </w:tc>
        <w:tc>
          <w:tcPr>
            <w:tcW w:w="1118" w:type="dxa"/>
          </w:tcPr>
          <w:p w14:paraId="358DEF56">
            <w:pPr>
              <w:pStyle w:val="9"/>
              <w:spacing w:before="11" w:line="269" w:lineRule="exact"/>
              <w:ind w:left="11" w:right="3"/>
              <w:jc w:val="center"/>
              <w:rPr>
                <w:sz w:val="22"/>
              </w:rPr>
            </w:pPr>
            <w:r>
              <w:rPr>
                <w:sz w:val="22"/>
              </w:rPr>
              <w:t>070101</w:t>
            </w:r>
          </w:p>
        </w:tc>
        <w:tc>
          <w:tcPr>
            <w:tcW w:w="1809" w:type="dxa"/>
          </w:tcPr>
          <w:p w14:paraId="0C584317">
            <w:pPr>
              <w:pStyle w:val="9"/>
              <w:spacing w:before="11" w:line="269" w:lineRule="exact"/>
              <w:ind w:left="108"/>
              <w:rPr>
                <w:sz w:val="22"/>
              </w:rPr>
            </w:pPr>
            <w:r>
              <w:rPr>
                <w:sz w:val="22"/>
              </w:rPr>
              <w:t>数学与应用数学</w:t>
            </w:r>
          </w:p>
        </w:tc>
        <w:tc>
          <w:tcPr>
            <w:tcW w:w="790" w:type="dxa"/>
          </w:tcPr>
          <w:p w14:paraId="6034C2E8">
            <w:pPr>
              <w:pStyle w:val="9"/>
              <w:spacing w:before="11" w:line="269" w:lineRule="exact"/>
              <w:ind w:left="202"/>
              <w:rPr>
                <w:sz w:val="22"/>
              </w:rPr>
            </w:pPr>
            <w:r>
              <w:rPr>
                <w:sz w:val="22"/>
              </w:rPr>
              <w:t>2</w:t>
            </w:r>
            <w:r>
              <w:rPr>
                <w:spacing w:val="-28"/>
                <w:sz w:val="22"/>
              </w:rPr>
              <w:t xml:space="preserve"> 年</w:t>
            </w:r>
          </w:p>
        </w:tc>
        <w:tc>
          <w:tcPr>
            <w:tcW w:w="745" w:type="dxa"/>
          </w:tcPr>
          <w:p w14:paraId="3525B291">
            <w:pPr>
              <w:pStyle w:val="9"/>
              <w:spacing w:before="11" w:line="269" w:lineRule="exact"/>
              <w:ind w:left="10"/>
              <w:jc w:val="center"/>
              <w:rPr>
                <w:sz w:val="22"/>
              </w:rPr>
            </w:pPr>
            <w:r>
              <w:rPr>
                <w:w w:val="100"/>
                <w:sz w:val="22"/>
              </w:rPr>
              <w:t>是</w:t>
            </w:r>
          </w:p>
        </w:tc>
        <w:tc>
          <w:tcPr>
            <w:tcW w:w="704" w:type="dxa"/>
          </w:tcPr>
          <w:p w14:paraId="2BBA4FF6">
            <w:pPr>
              <w:pStyle w:val="9"/>
              <w:rPr>
                <w:rFonts w:ascii="Times New Roman"/>
                <w:sz w:val="22"/>
              </w:rPr>
            </w:pPr>
          </w:p>
        </w:tc>
        <w:tc>
          <w:tcPr>
            <w:tcW w:w="2612" w:type="dxa"/>
          </w:tcPr>
          <w:p w14:paraId="4CE28942">
            <w:pPr>
              <w:pStyle w:val="9"/>
              <w:rPr>
                <w:rFonts w:ascii="Times New Roman"/>
                <w:sz w:val="22"/>
              </w:rPr>
            </w:pPr>
          </w:p>
        </w:tc>
      </w:tr>
      <w:tr w14:paraId="381B2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continue"/>
            <w:tcBorders>
              <w:top w:val="nil"/>
            </w:tcBorders>
          </w:tcPr>
          <w:p w14:paraId="70A28FBF">
            <w:pPr>
              <w:rPr>
                <w:sz w:val="2"/>
                <w:szCs w:val="2"/>
              </w:rPr>
            </w:pPr>
          </w:p>
        </w:tc>
        <w:tc>
          <w:tcPr>
            <w:tcW w:w="1118" w:type="dxa"/>
            <w:vMerge w:val="continue"/>
            <w:tcBorders>
              <w:top w:val="nil"/>
            </w:tcBorders>
          </w:tcPr>
          <w:p w14:paraId="5E15020C">
            <w:pPr>
              <w:rPr>
                <w:sz w:val="2"/>
                <w:szCs w:val="2"/>
              </w:rPr>
            </w:pPr>
          </w:p>
        </w:tc>
        <w:tc>
          <w:tcPr>
            <w:tcW w:w="1118" w:type="dxa"/>
          </w:tcPr>
          <w:p w14:paraId="01A6C78F">
            <w:pPr>
              <w:pStyle w:val="9"/>
              <w:spacing w:before="160"/>
              <w:ind w:left="11" w:right="3"/>
              <w:jc w:val="center"/>
              <w:rPr>
                <w:sz w:val="22"/>
              </w:rPr>
            </w:pPr>
            <w:r>
              <w:rPr>
                <w:sz w:val="22"/>
              </w:rPr>
              <w:t>080202</w:t>
            </w:r>
          </w:p>
        </w:tc>
        <w:tc>
          <w:tcPr>
            <w:tcW w:w="1809" w:type="dxa"/>
          </w:tcPr>
          <w:p w14:paraId="7A58B5C9">
            <w:pPr>
              <w:pStyle w:val="9"/>
              <w:spacing w:before="11"/>
              <w:ind w:left="108"/>
              <w:rPr>
                <w:sz w:val="22"/>
              </w:rPr>
            </w:pPr>
            <w:r>
              <w:rPr>
                <w:sz w:val="22"/>
              </w:rPr>
              <w:t>机械设计制造及</w:t>
            </w:r>
          </w:p>
          <w:p w14:paraId="10B5F9AC">
            <w:pPr>
              <w:pStyle w:val="9"/>
              <w:spacing w:before="18" w:line="269" w:lineRule="exact"/>
              <w:ind w:left="108"/>
              <w:rPr>
                <w:sz w:val="22"/>
              </w:rPr>
            </w:pPr>
            <w:r>
              <w:rPr>
                <w:sz w:val="22"/>
              </w:rPr>
              <w:t>其自动化</w:t>
            </w:r>
          </w:p>
        </w:tc>
        <w:tc>
          <w:tcPr>
            <w:tcW w:w="790" w:type="dxa"/>
          </w:tcPr>
          <w:p w14:paraId="10378EE9">
            <w:pPr>
              <w:pStyle w:val="9"/>
              <w:spacing w:before="160"/>
              <w:ind w:left="202"/>
              <w:rPr>
                <w:sz w:val="22"/>
              </w:rPr>
            </w:pPr>
            <w:r>
              <w:rPr>
                <w:sz w:val="22"/>
              </w:rPr>
              <w:t>2</w:t>
            </w:r>
            <w:r>
              <w:rPr>
                <w:spacing w:val="-28"/>
                <w:sz w:val="22"/>
              </w:rPr>
              <w:t xml:space="preserve"> 年</w:t>
            </w:r>
          </w:p>
        </w:tc>
        <w:tc>
          <w:tcPr>
            <w:tcW w:w="745" w:type="dxa"/>
          </w:tcPr>
          <w:p w14:paraId="58268989">
            <w:pPr>
              <w:pStyle w:val="9"/>
              <w:rPr>
                <w:rFonts w:ascii="Times New Roman"/>
                <w:sz w:val="22"/>
              </w:rPr>
            </w:pPr>
          </w:p>
        </w:tc>
        <w:tc>
          <w:tcPr>
            <w:tcW w:w="704" w:type="dxa"/>
          </w:tcPr>
          <w:p w14:paraId="302E58B6">
            <w:pPr>
              <w:pStyle w:val="9"/>
              <w:rPr>
                <w:rFonts w:ascii="Times New Roman"/>
                <w:sz w:val="22"/>
              </w:rPr>
            </w:pPr>
          </w:p>
        </w:tc>
        <w:tc>
          <w:tcPr>
            <w:tcW w:w="2612" w:type="dxa"/>
          </w:tcPr>
          <w:p w14:paraId="0E5F772D">
            <w:pPr>
              <w:pStyle w:val="9"/>
              <w:rPr>
                <w:rFonts w:ascii="Times New Roman"/>
                <w:sz w:val="22"/>
              </w:rPr>
            </w:pPr>
          </w:p>
        </w:tc>
      </w:tr>
      <w:tr w14:paraId="28F59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0181AFC">
            <w:pPr>
              <w:rPr>
                <w:sz w:val="2"/>
                <w:szCs w:val="2"/>
              </w:rPr>
            </w:pPr>
          </w:p>
        </w:tc>
        <w:tc>
          <w:tcPr>
            <w:tcW w:w="1118" w:type="dxa"/>
            <w:vMerge w:val="continue"/>
            <w:tcBorders>
              <w:top w:val="nil"/>
            </w:tcBorders>
          </w:tcPr>
          <w:p w14:paraId="0E01495E">
            <w:pPr>
              <w:rPr>
                <w:sz w:val="2"/>
                <w:szCs w:val="2"/>
              </w:rPr>
            </w:pPr>
          </w:p>
        </w:tc>
        <w:tc>
          <w:tcPr>
            <w:tcW w:w="1118" w:type="dxa"/>
          </w:tcPr>
          <w:p w14:paraId="2EC4E734">
            <w:pPr>
              <w:pStyle w:val="9"/>
              <w:spacing w:before="11" w:line="269" w:lineRule="exact"/>
              <w:ind w:left="11" w:right="3"/>
              <w:jc w:val="center"/>
              <w:rPr>
                <w:sz w:val="22"/>
              </w:rPr>
            </w:pPr>
            <w:r>
              <w:rPr>
                <w:sz w:val="22"/>
              </w:rPr>
              <w:t>080204</w:t>
            </w:r>
          </w:p>
        </w:tc>
        <w:tc>
          <w:tcPr>
            <w:tcW w:w="1809" w:type="dxa"/>
          </w:tcPr>
          <w:p w14:paraId="3D86FC9F">
            <w:pPr>
              <w:pStyle w:val="9"/>
              <w:spacing w:before="11" w:line="269" w:lineRule="exact"/>
              <w:ind w:left="108"/>
              <w:rPr>
                <w:sz w:val="22"/>
              </w:rPr>
            </w:pPr>
            <w:r>
              <w:rPr>
                <w:sz w:val="22"/>
              </w:rPr>
              <w:t>机械电子工程</w:t>
            </w:r>
          </w:p>
        </w:tc>
        <w:tc>
          <w:tcPr>
            <w:tcW w:w="790" w:type="dxa"/>
          </w:tcPr>
          <w:p w14:paraId="480536EA">
            <w:pPr>
              <w:pStyle w:val="9"/>
              <w:spacing w:before="11" w:line="269" w:lineRule="exact"/>
              <w:ind w:left="202"/>
              <w:rPr>
                <w:sz w:val="22"/>
              </w:rPr>
            </w:pPr>
            <w:r>
              <w:rPr>
                <w:sz w:val="22"/>
              </w:rPr>
              <w:t>2</w:t>
            </w:r>
            <w:r>
              <w:rPr>
                <w:spacing w:val="-28"/>
                <w:sz w:val="22"/>
              </w:rPr>
              <w:t xml:space="preserve"> 年</w:t>
            </w:r>
          </w:p>
        </w:tc>
        <w:tc>
          <w:tcPr>
            <w:tcW w:w="745" w:type="dxa"/>
          </w:tcPr>
          <w:p w14:paraId="31A704D0">
            <w:pPr>
              <w:pStyle w:val="9"/>
              <w:rPr>
                <w:rFonts w:ascii="Times New Roman"/>
                <w:sz w:val="22"/>
              </w:rPr>
            </w:pPr>
          </w:p>
        </w:tc>
        <w:tc>
          <w:tcPr>
            <w:tcW w:w="704" w:type="dxa"/>
          </w:tcPr>
          <w:p w14:paraId="729A76BE">
            <w:pPr>
              <w:pStyle w:val="9"/>
              <w:rPr>
                <w:rFonts w:ascii="Times New Roman"/>
                <w:sz w:val="22"/>
              </w:rPr>
            </w:pPr>
          </w:p>
        </w:tc>
        <w:tc>
          <w:tcPr>
            <w:tcW w:w="2612" w:type="dxa"/>
          </w:tcPr>
          <w:p w14:paraId="66EECE47">
            <w:pPr>
              <w:pStyle w:val="9"/>
              <w:rPr>
                <w:rFonts w:ascii="Times New Roman"/>
                <w:sz w:val="22"/>
              </w:rPr>
            </w:pPr>
          </w:p>
        </w:tc>
      </w:tr>
      <w:tr w14:paraId="4F363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01E5C36">
            <w:pPr>
              <w:rPr>
                <w:sz w:val="2"/>
                <w:szCs w:val="2"/>
              </w:rPr>
            </w:pPr>
          </w:p>
        </w:tc>
        <w:tc>
          <w:tcPr>
            <w:tcW w:w="1118" w:type="dxa"/>
            <w:vMerge w:val="continue"/>
            <w:tcBorders>
              <w:top w:val="nil"/>
            </w:tcBorders>
          </w:tcPr>
          <w:p w14:paraId="6866AD86">
            <w:pPr>
              <w:rPr>
                <w:sz w:val="2"/>
                <w:szCs w:val="2"/>
              </w:rPr>
            </w:pPr>
          </w:p>
        </w:tc>
        <w:tc>
          <w:tcPr>
            <w:tcW w:w="1118" w:type="dxa"/>
          </w:tcPr>
          <w:p w14:paraId="19DA7E08">
            <w:pPr>
              <w:pStyle w:val="9"/>
              <w:spacing w:before="10" w:line="270" w:lineRule="exact"/>
              <w:ind w:left="11" w:right="3"/>
              <w:jc w:val="center"/>
              <w:rPr>
                <w:sz w:val="22"/>
              </w:rPr>
            </w:pPr>
            <w:r>
              <w:rPr>
                <w:sz w:val="22"/>
              </w:rPr>
              <w:t>080701</w:t>
            </w:r>
          </w:p>
        </w:tc>
        <w:tc>
          <w:tcPr>
            <w:tcW w:w="1809" w:type="dxa"/>
          </w:tcPr>
          <w:p w14:paraId="6EF6CDD2">
            <w:pPr>
              <w:pStyle w:val="9"/>
              <w:spacing w:before="10" w:line="270" w:lineRule="exact"/>
              <w:ind w:left="108"/>
              <w:rPr>
                <w:sz w:val="22"/>
              </w:rPr>
            </w:pPr>
            <w:r>
              <w:rPr>
                <w:sz w:val="22"/>
              </w:rPr>
              <w:t>电子信息工程</w:t>
            </w:r>
          </w:p>
        </w:tc>
        <w:tc>
          <w:tcPr>
            <w:tcW w:w="790" w:type="dxa"/>
          </w:tcPr>
          <w:p w14:paraId="32C84EEE">
            <w:pPr>
              <w:pStyle w:val="9"/>
              <w:spacing w:before="10" w:line="270" w:lineRule="exact"/>
              <w:ind w:left="202"/>
              <w:rPr>
                <w:sz w:val="22"/>
              </w:rPr>
            </w:pPr>
            <w:r>
              <w:rPr>
                <w:sz w:val="22"/>
              </w:rPr>
              <w:t>2</w:t>
            </w:r>
            <w:r>
              <w:rPr>
                <w:spacing w:val="-28"/>
                <w:sz w:val="22"/>
              </w:rPr>
              <w:t xml:space="preserve"> 年</w:t>
            </w:r>
          </w:p>
        </w:tc>
        <w:tc>
          <w:tcPr>
            <w:tcW w:w="745" w:type="dxa"/>
          </w:tcPr>
          <w:p w14:paraId="1CF4DBB9">
            <w:pPr>
              <w:pStyle w:val="9"/>
              <w:rPr>
                <w:rFonts w:ascii="Times New Roman"/>
                <w:sz w:val="22"/>
              </w:rPr>
            </w:pPr>
          </w:p>
        </w:tc>
        <w:tc>
          <w:tcPr>
            <w:tcW w:w="704" w:type="dxa"/>
          </w:tcPr>
          <w:p w14:paraId="49C69F8B">
            <w:pPr>
              <w:pStyle w:val="9"/>
              <w:rPr>
                <w:rFonts w:ascii="Times New Roman"/>
                <w:sz w:val="22"/>
              </w:rPr>
            </w:pPr>
          </w:p>
        </w:tc>
        <w:tc>
          <w:tcPr>
            <w:tcW w:w="2612" w:type="dxa"/>
          </w:tcPr>
          <w:p w14:paraId="40366F3A">
            <w:pPr>
              <w:pStyle w:val="9"/>
              <w:rPr>
                <w:rFonts w:ascii="Times New Roman"/>
                <w:sz w:val="22"/>
              </w:rPr>
            </w:pPr>
          </w:p>
        </w:tc>
      </w:tr>
      <w:tr w14:paraId="311DA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9A686CC">
            <w:pPr>
              <w:rPr>
                <w:sz w:val="2"/>
                <w:szCs w:val="2"/>
              </w:rPr>
            </w:pPr>
          </w:p>
        </w:tc>
        <w:tc>
          <w:tcPr>
            <w:tcW w:w="1118" w:type="dxa"/>
            <w:vMerge w:val="continue"/>
            <w:tcBorders>
              <w:top w:val="nil"/>
            </w:tcBorders>
          </w:tcPr>
          <w:p w14:paraId="2014229D">
            <w:pPr>
              <w:rPr>
                <w:sz w:val="2"/>
                <w:szCs w:val="2"/>
              </w:rPr>
            </w:pPr>
          </w:p>
        </w:tc>
        <w:tc>
          <w:tcPr>
            <w:tcW w:w="1118" w:type="dxa"/>
          </w:tcPr>
          <w:p w14:paraId="6112C7E7">
            <w:pPr>
              <w:pStyle w:val="9"/>
              <w:spacing w:before="9" w:line="270" w:lineRule="exact"/>
              <w:ind w:left="11" w:right="3"/>
              <w:jc w:val="center"/>
              <w:rPr>
                <w:sz w:val="22"/>
              </w:rPr>
            </w:pPr>
            <w:r>
              <w:rPr>
                <w:sz w:val="22"/>
              </w:rPr>
              <w:t>082802</w:t>
            </w:r>
          </w:p>
        </w:tc>
        <w:tc>
          <w:tcPr>
            <w:tcW w:w="1809" w:type="dxa"/>
          </w:tcPr>
          <w:p w14:paraId="3555CA40">
            <w:pPr>
              <w:pStyle w:val="9"/>
              <w:spacing w:before="9" w:line="270" w:lineRule="exact"/>
              <w:ind w:left="108"/>
              <w:rPr>
                <w:sz w:val="22"/>
              </w:rPr>
            </w:pPr>
            <w:r>
              <w:rPr>
                <w:sz w:val="22"/>
              </w:rPr>
              <w:t>城乡规划</w:t>
            </w:r>
          </w:p>
        </w:tc>
        <w:tc>
          <w:tcPr>
            <w:tcW w:w="790" w:type="dxa"/>
          </w:tcPr>
          <w:p w14:paraId="41CB2199">
            <w:pPr>
              <w:pStyle w:val="9"/>
              <w:spacing w:before="9" w:line="270" w:lineRule="exact"/>
              <w:ind w:left="202"/>
              <w:rPr>
                <w:sz w:val="22"/>
              </w:rPr>
            </w:pPr>
            <w:r>
              <w:rPr>
                <w:sz w:val="22"/>
              </w:rPr>
              <w:t>2</w:t>
            </w:r>
            <w:r>
              <w:rPr>
                <w:spacing w:val="-28"/>
                <w:sz w:val="22"/>
              </w:rPr>
              <w:t xml:space="preserve"> 年</w:t>
            </w:r>
          </w:p>
        </w:tc>
        <w:tc>
          <w:tcPr>
            <w:tcW w:w="745" w:type="dxa"/>
          </w:tcPr>
          <w:p w14:paraId="0CE00899">
            <w:pPr>
              <w:pStyle w:val="9"/>
              <w:rPr>
                <w:rFonts w:ascii="Times New Roman"/>
                <w:sz w:val="22"/>
              </w:rPr>
            </w:pPr>
          </w:p>
        </w:tc>
        <w:tc>
          <w:tcPr>
            <w:tcW w:w="704" w:type="dxa"/>
          </w:tcPr>
          <w:p w14:paraId="411B468B">
            <w:pPr>
              <w:pStyle w:val="9"/>
              <w:rPr>
                <w:rFonts w:ascii="Times New Roman"/>
                <w:sz w:val="22"/>
              </w:rPr>
            </w:pPr>
          </w:p>
        </w:tc>
        <w:tc>
          <w:tcPr>
            <w:tcW w:w="2612" w:type="dxa"/>
          </w:tcPr>
          <w:p w14:paraId="6F9776F6">
            <w:pPr>
              <w:pStyle w:val="9"/>
              <w:rPr>
                <w:rFonts w:ascii="Times New Roman"/>
                <w:sz w:val="22"/>
              </w:rPr>
            </w:pPr>
          </w:p>
        </w:tc>
      </w:tr>
      <w:tr w14:paraId="7F636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2770F6B">
            <w:pPr>
              <w:rPr>
                <w:sz w:val="2"/>
                <w:szCs w:val="2"/>
              </w:rPr>
            </w:pPr>
          </w:p>
        </w:tc>
        <w:tc>
          <w:tcPr>
            <w:tcW w:w="1118" w:type="dxa"/>
            <w:vMerge w:val="continue"/>
            <w:tcBorders>
              <w:top w:val="nil"/>
            </w:tcBorders>
          </w:tcPr>
          <w:p w14:paraId="02CCB249">
            <w:pPr>
              <w:rPr>
                <w:sz w:val="2"/>
                <w:szCs w:val="2"/>
              </w:rPr>
            </w:pPr>
          </w:p>
        </w:tc>
        <w:tc>
          <w:tcPr>
            <w:tcW w:w="1118" w:type="dxa"/>
          </w:tcPr>
          <w:p w14:paraId="28906221">
            <w:pPr>
              <w:pStyle w:val="9"/>
              <w:spacing w:before="11" w:line="269" w:lineRule="exact"/>
              <w:ind w:left="11" w:right="3"/>
              <w:jc w:val="center"/>
              <w:rPr>
                <w:sz w:val="22"/>
              </w:rPr>
            </w:pPr>
            <w:r>
              <w:rPr>
                <w:sz w:val="22"/>
              </w:rPr>
              <w:t>080901</w:t>
            </w:r>
          </w:p>
        </w:tc>
        <w:tc>
          <w:tcPr>
            <w:tcW w:w="1809" w:type="dxa"/>
          </w:tcPr>
          <w:p w14:paraId="64495A12">
            <w:pPr>
              <w:pStyle w:val="9"/>
              <w:spacing w:before="11" w:line="269" w:lineRule="exact"/>
              <w:ind w:left="108"/>
              <w:rPr>
                <w:sz w:val="22"/>
              </w:rPr>
            </w:pPr>
            <w:r>
              <w:rPr>
                <w:spacing w:val="-12"/>
                <w:sz w:val="22"/>
              </w:rPr>
              <w:t>计算机科学与技术</w:t>
            </w:r>
          </w:p>
        </w:tc>
        <w:tc>
          <w:tcPr>
            <w:tcW w:w="790" w:type="dxa"/>
          </w:tcPr>
          <w:p w14:paraId="17A2F05C">
            <w:pPr>
              <w:pStyle w:val="9"/>
              <w:spacing w:before="11" w:line="269" w:lineRule="exact"/>
              <w:ind w:left="202"/>
              <w:rPr>
                <w:sz w:val="22"/>
              </w:rPr>
            </w:pPr>
            <w:r>
              <w:rPr>
                <w:sz w:val="22"/>
              </w:rPr>
              <w:t>2</w:t>
            </w:r>
            <w:r>
              <w:rPr>
                <w:spacing w:val="-28"/>
                <w:sz w:val="22"/>
              </w:rPr>
              <w:t xml:space="preserve"> 年</w:t>
            </w:r>
          </w:p>
        </w:tc>
        <w:tc>
          <w:tcPr>
            <w:tcW w:w="745" w:type="dxa"/>
          </w:tcPr>
          <w:p w14:paraId="4E0E32B2">
            <w:pPr>
              <w:pStyle w:val="9"/>
              <w:spacing w:before="11" w:line="269" w:lineRule="exact"/>
              <w:ind w:left="10"/>
              <w:jc w:val="center"/>
              <w:rPr>
                <w:sz w:val="22"/>
              </w:rPr>
            </w:pPr>
            <w:r>
              <w:rPr>
                <w:w w:val="100"/>
                <w:sz w:val="22"/>
              </w:rPr>
              <w:t>是</w:t>
            </w:r>
          </w:p>
        </w:tc>
        <w:tc>
          <w:tcPr>
            <w:tcW w:w="704" w:type="dxa"/>
          </w:tcPr>
          <w:p w14:paraId="5736BDE5">
            <w:pPr>
              <w:pStyle w:val="9"/>
              <w:rPr>
                <w:rFonts w:ascii="Times New Roman"/>
                <w:sz w:val="22"/>
              </w:rPr>
            </w:pPr>
          </w:p>
        </w:tc>
        <w:tc>
          <w:tcPr>
            <w:tcW w:w="2612" w:type="dxa"/>
          </w:tcPr>
          <w:p w14:paraId="188FE24F">
            <w:pPr>
              <w:pStyle w:val="9"/>
              <w:rPr>
                <w:rFonts w:ascii="Times New Roman"/>
                <w:sz w:val="22"/>
              </w:rPr>
            </w:pPr>
          </w:p>
        </w:tc>
      </w:tr>
      <w:tr w14:paraId="51437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4D3187BE">
            <w:pPr>
              <w:rPr>
                <w:sz w:val="2"/>
                <w:szCs w:val="2"/>
              </w:rPr>
            </w:pPr>
          </w:p>
        </w:tc>
        <w:tc>
          <w:tcPr>
            <w:tcW w:w="1118" w:type="dxa"/>
            <w:vMerge w:val="continue"/>
            <w:tcBorders>
              <w:top w:val="nil"/>
            </w:tcBorders>
          </w:tcPr>
          <w:p w14:paraId="7CA5D774">
            <w:pPr>
              <w:rPr>
                <w:sz w:val="2"/>
                <w:szCs w:val="2"/>
              </w:rPr>
            </w:pPr>
          </w:p>
        </w:tc>
        <w:tc>
          <w:tcPr>
            <w:tcW w:w="1118" w:type="dxa"/>
          </w:tcPr>
          <w:p w14:paraId="15172B81">
            <w:pPr>
              <w:pStyle w:val="9"/>
              <w:spacing w:before="11" w:line="269" w:lineRule="exact"/>
              <w:ind w:left="11" w:right="3"/>
              <w:jc w:val="center"/>
              <w:rPr>
                <w:sz w:val="22"/>
              </w:rPr>
            </w:pPr>
            <w:r>
              <w:rPr>
                <w:sz w:val="22"/>
              </w:rPr>
              <w:t>080902</w:t>
            </w:r>
          </w:p>
        </w:tc>
        <w:tc>
          <w:tcPr>
            <w:tcW w:w="1809" w:type="dxa"/>
          </w:tcPr>
          <w:p w14:paraId="51B6EEF8">
            <w:pPr>
              <w:pStyle w:val="9"/>
              <w:spacing w:before="11" w:line="269" w:lineRule="exact"/>
              <w:ind w:left="108"/>
              <w:rPr>
                <w:sz w:val="22"/>
              </w:rPr>
            </w:pPr>
            <w:r>
              <w:rPr>
                <w:sz w:val="22"/>
              </w:rPr>
              <w:t>软件工程</w:t>
            </w:r>
          </w:p>
        </w:tc>
        <w:tc>
          <w:tcPr>
            <w:tcW w:w="790" w:type="dxa"/>
          </w:tcPr>
          <w:p w14:paraId="36530E9F">
            <w:pPr>
              <w:pStyle w:val="9"/>
              <w:spacing w:before="11" w:line="269" w:lineRule="exact"/>
              <w:ind w:left="202"/>
              <w:rPr>
                <w:sz w:val="22"/>
              </w:rPr>
            </w:pPr>
            <w:r>
              <w:rPr>
                <w:sz w:val="22"/>
              </w:rPr>
              <w:t>2</w:t>
            </w:r>
            <w:r>
              <w:rPr>
                <w:spacing w:val="-28"/>
                <w:sz w:val="22"/>
              </w:rPr>
              <w:t xml:space="preserve"> 年</w:t>
            </w:r>
          </w:p>
        </w:tc>
        <w:tc>
          <w:tcPr>
            <w:tcW w:w="745" w:type="dxa"/>
          </w:tcPr>
          <w:p w14:paraId="6EE67B63">
            <w:pPr>
              <w:pStyle w:val="9"/>
              <w:rPr>
                <w:rFonts w:ascii="Times New Roman"/>
                <w:sz w:val="22"/>
              </w:rPr>
            </w:pPr>
          </w:p>
        </w:tc>
        <w:tc>
          <w:tcPr>
            <w:tcW w:w="704" w:type="dxa"/>
          </w:tcPr>
          <w:p w14:paraId="0E4D4A48">
            <w:pPr>
              <w:pStyle w:val="9"/>
              <w:rPr>
                <w:rFonts w:ascii="Times New Roman"/>
                <w:sz w:val="22"/>
              </w:rPr>
            </w:pPr>
          </w:p>
        </w:tc>
        <w:tc>
          <w:tcPr>
            <w:tcW w:w="2612" w:type="dxa"/>
          </w:tcPr>
          <w:p w14:paraId="32D2BD23">
            <w:pPr>
              <w:pStyle w:val="9"/>
              <w:rPr>
                <w:rFonts w:ascii="Times New Roman"/>
                <w:sz w:val="22"/>
              </w:rPr>
            </w:pPr>
          </w:p>
        </w:tc>
      </w:tr>
      <w:tr w14:paraId="6CEA1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D3F136E">
            <w:pPr>
              <w:rPr>
                <w:sz w:val="2"/>
                <w:szCs w:val="2"/>
              </w:rPr>
            </w:pPr>
          </w:p>
        </w:tc>
        <w:tc>
          <w:tcPr>
            <w:tcW w:w="1118" w:type="dxa"/>
            <w:vMerge w:val="continue"/>
            <w:tcBorders>
              <w:top w:val="nil"/>
            </w:tcBorders>
          </w:tcPr>
          <w:p w14:paraId="7C716444">
            <w:pPr>
              <w:rPr>
                <w:sz w:val="2"/>
                <w:szCs w:val="2"/>
              </w:rPr>
            </w:pPr>
          </w:p>
        </w:tc>
        <w:tc>
          <w:tcPr>
            <w:tcW w:w="1118" w:type="dxa"/>
          </w:tcPr>
          <w:p w14:paraId="4E228A2F">
            <w:pPr>
              <w:pStyle w:val="9"/>
              <w:spacing w:before="11" w:line="269" w:lineRule="exact"/>
              <w:ind w:left="11" w:right="3"/>
              <w:jc w:val="center"/>
              <w:rPr>
                <w:sz w:val="22"/>
              </w:rPr>
            </w:pPr>
            <w:r>
              <w:rPr>
                <w:sz w:val="22"/>
              </w:rPr>
              <w:t>080903</w:t>
            </w:r>
          </w:p>
        </w:tc>
        <w:tc>
          <w:tcPr>
            <w:tcW w:w="1809" w:type="dxa"/>
          </w:tcPr>
          <w:p w14:paraId="369DB9D2">
            <w:pPr>
              <w:pStyle w:val="9"/>
              <w:spacing w:before="11" w:line="269" w:lineRule="exact"/>
              <w:ind w:left="108"/>
              <w:rPr>
                <w:sz w:val="22"/>
              </w:rPr>
            </w:pPr>
            <w:r>
              <w:rPr>
                <w:sz w:val="22"/>
              </w:rPr>
              <w:t>网络工程</w:t>
            </w:r>
          </w:p>
        </w:tc>
        <w:tc>
          <w:tcPr>
            <w:tcW w:w="790" w:type="dxa"/>
          </w:tcPr>
          <w:p w14:paraId="0A370FA9">
            <w:pPr>
              <w:pStyle w:val="9"/>
              <w:spacing w:before="11" w:line="269" w:lineRule="exact"/>
              <w:ind w:left="202"/>
              <w:rPr>
                <w:sz w:val="22"/>
              </w:rPr>
            </w:pPr>
            <w:r>
              <w:rPr>
                <w:sz w:val="22"/>
              </w:rPr>
              <w:t>2</w:t>
            </w:r>
            <w:r>
              <w:rPr>
                <w:spacing w:val="-28"/>
                <w:sz w:val="22"/>
              </w:rPr>
              <w:t xml:space="preserve"> 年</w:t>
            </w:r>
          </w:p>
        </w:tc>
        <w:tc>
          <w:tcPr>
            <w:tcW w:w="745" w:type="dxa"/>
          </w:tcPr>
          <w:p w14:paraId="7411B986">
            <w:pPr>
              <w:pStyle w:val="9"/>
              <w:rPr>
                <w:rFonts w:ascii="Times New Roman"/>
                <w:sz w:val="22"/>
              </w:rPr>
            </w:pPr>
          </w:p>
        </w:tc>
        <w:tc>
          <w:tcPr>
            <w:tcW w:w="704" w:type="dxa"/>
          </w:tcPr>
          <w:p w14:paraId="388F4FCF">
            <w:pPr>
              <w:pStyle w:val="9"/>
              <w:rPr>
                <w:rFonts w:ascii="Times New Roman"/>
                <w:sz w:val="22"/>
              </w:rPr>
            </w:pPr>
          </w:p>
        </w:tc>
        <w:tc>
          <w:tcPr>
            <w:tcW w:w="2612" w:type="dxa"/>
          </w:tcPr>
          <w:p w14:paraId="24AB2558">
            <w:pPr>
              <w:pStyle w:val="9"/>
              <w:rPr>
                <w:rFonts w:ascii="Times New Roman"/>
                <w:sz w:val="22"/>
              </w:rPr>
            </w:pPr>
          </w:p>
        </w:tc>
      </w:tr>
      <w:tr w14:paraId="1F8BF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7696C61">
            <w:pPr>
              <w:rPr>
                <w:sz w:val="2"/>
                <w:szCs w:val="2"/>
              </w:rPr>
            </w:pPr>
          </w:p>
        </w:tc>
        <w:tc>
          <w:tcPr>
            <w:tcW w:w="1118" w:type="dxa"/>
            <w:vMerge w:val="continue"/>
            <w:tcBorders>
              <w:top w:val="nil"/>
            </w:tcBorders>
          </w:tcPr>
          <w:p w14:paraId="69B4B2F5">
            <w:pPr>
              <w:rPr>
                <w:sz w:val="2"/>
                <w:szCs w:val="2"/>
              </w:rPr>
            </w:pPr>
          </w:p>
        </w:tc>
        <w:tc>
          <w:tcPr>
            <w:tcW w:w="1118" w:type="dxa"/>
          </w:tcPr>
          <w:p w14:paraId="5000682F">
            <w:pPr>
              <w:pStyle w:val="9"/>
              <w:spacing w:before="10" w:line="270" w:lineRule="exact"/>
              <w:ind w:left="11" w:right="3"/>
              <w:jc w:val="center"/>
              <w:rPr>
                <w:sz w:val="22"/>
              </w:rPr>
            </w:pPr>
            <w:r>
              <w:rPr>
                <w:sz w:val="22"/>
              </w:rPr>
              <w:t>080905</w:t>
            </w:r>
          </w:p>
        </w:tc>
        <w:tc>
          <w:tcPr>
            <w:tcW w:w="1809" w:type="dxa"/>
          </w:tcPr>
          <w:p w14:paraId="3663F831">
            <w:pPr>
              <w:pStyle w:val="9"/>
              <w:spacing w:before="10" w:line="270" w:lineRule="exact"/>
              <w:ind w:left="108"/>
              <w:rPr>
                <w:sz w:val="22"/>
              </w:rPr>
            </w:pPr>
            <w:r>
              <w:rPr>
                <w:sz w:val="22"/>
              </w:rPr>
              <w:t>物联网工程</w:t>
            </w:r>
          </w:p>
        </w:tc>
        <w:tc>
          <w:tcPr>
            <w:tcW w:w="790" w:type="dxa"/>
          </w:tcPr>
          <w:p w14:paraId="07C687F8">
            <w:pPr>
              <w:pStyle w:val="9"/>
              <w:spacing w:before="10" w:line="270" w:lineRule="exact"/>
              <w:ind w:left="202"/>
              <w:rPr>
                <w:sz w:val="22"/>
              </w:rPr>
            </w:pPr>
            <w:r>
              <w:rPr>
                <w:sz w:val="22"/>
              </w:rPr>
              <w:t>2</w:t>
            </w:r>
            <w:r>
              <w:rPr>
                <w:spacing w:val="-28"/>
                <w:sz w:val="22"/>
              </w:rPr>
              <w:t xml:space="preserve"> 年</w:t>
            </w:r>
          </w:p>
        </w:tc>
        <w:tc>
          <w:tcPr>
            <w:tcW w:w="745" w:type="dxa"/>
          </w:tcPr>
          <w:p w14:paraId="5BA0631F">
            <w:pPr>
              <w:pStyle w:val="9"/>
              <w:rPr>
                <w:rFonts w:ascii="Times New Roman"/>
                <w:sz w:val="22"/>
              </w:rPr>
            </w:pPr>
          </w:p>
        </w:tc>
        <w:tc>
          <w:tcPr>
            <w:tcW w:w="704" w:type="dxa"/>
          </w:tcPr>
          <w:p w14:paraId="5096212A">
            <w:pPr>
              <w:pStyle w:val="9"/>
              <w:rPr>
                <w:rFonts w:ascii="Times New Roman"/>
                <w:sz w:val="22"/>
              </w:rPr>
            </w:pPr>
          </w:p>
        </w:tc>
        <w:tc>
          <w:tcPr>
            <w:tcW w:w="2612" w:type="dxa"/>
          </w:tcPr>
          <w:p w14:paraId="4FB60FA6">
            <w:pPr>
              <w:pStyle w:val="9"/>
              <w:rPr>
                <w:rFonts w:ascii="Times New Roman"/>
                <w:sz w:val="22"/>
              </w:rPr>
            </w:pPr>
          </w:p>
        </w:tc>
      </w:tr>
      <w:tr w14:paraId="13813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3865375">
            <w:pPr>
              <w:rPr>
                <w:sz w:val="2"/>
                <w:szCs w:val="2"/>
              </w:rPr>
            </w:pPr>
          </w:p>
        </w:tc>
        <w:tc>
          <w:tcPr>
            <w:tcW w:w="1118" w:type="dxa"/>
            <w:vMerge w:val="continue"/>
            <w:tcBorders>
              <w:top w:val="nil"/>
            </w:tcBorders>
          </w:tcPr>
          <w:p w14:paraId="28A14874">
            <w:pPr>
              <w:rPr>
                <w:sz w:val="2"/>
                <w:szCs w:val="2"/>
              </w:rPr>
            </w:pPr>
          </w:p>
        </w:tc>
        <w:tc>
          <w:tcPr>
            <w:tcW w:w="1118" w:type="dxa"/>
          </w:tcPr>
          <w:p w14:paraId="3966FB5B">
            <w:pPr>
              <w:pStyle w:val="9"/>
              <w:spacing w:before="9" w:line="270" w:lineRule="exact"/>
              <w:ind w:left="11" w:right="3"/>
              <w:jc w:val="center"/>
              <w:rPr>
                <w:sz w:val="22"/>
              </w:rPr>
            </w:pPr>
            <w:r>
              <w:rPr>
                <w:sz w:val="22"/>
              </w:rPr>
              <w:t>081001</w:t>
            </w:r>
          </w:p>
        </w:tc>
        <w:tc>
          <w:tcPr>
            <w:tcW w:w="1809" w:type="dxa"/>
          </w:tcPr>
          <w:p w14:paraId="5CC4A392">
            <w:pPr>
              <w:pStyle w:val="9"/>
              <w:spacing w:before="9" w:line="270" w:lineRule="exact"/>
              <w:ind w:left="108"/>
              <w:rPr>
                <w:sz w:val="22"/>
              </w:rPr>
            </w:pPr>
            <w:r>
              <w:rPr>
                <w:sz w:val="22"/>
              </w:rPr>
              <w:t>土木工程</w:t>
            </w:r>
          </w:p>
        </w:tc>
        <w:tc>
          <w:tcPr>
            <w:tcW w:w="790" w:type="dxa"/>
          </w:tcPr>
          <w:p w14:paraId="08411DB6">
            <w:pPr>
              <w:pStyle w:val="9"/>
              <w:spacing w:before="9" w:line="270" w:lineRule="exact"/>
              <w:ind w:left="202"/>
              <w:rPr>
                <w:sz w:val="22"/>
              </w:rPr>
            </w:pPr>
            <w:r>
              <w:rPr>
                <w:sz w:val="22"/>
              </w:rPr>
              <w:t>2</w:t>
            </w:r>
            <w:r>
              <w:rPr>
                <w:spacing w:val="-28"/>
                <w:sz w:val="22"/>
              </w:rPr>
              <w:t xml:space="preserve"> 年</w:t>
            </w:r>
          </w:p>
        </w:tc>
        <w:tc>
          <w:tcPr>
            <w:tcW w:w="745" w:type="dxa"/>
          </w:tcPr>
          <w:p w14:paraId="5C503A16">
            <w:pPr>
              <w:pStyle w:val="9"/>
              <w:rPr>
                <w:rFonts w:ascii="Times New Roman"/>
                <w:sz w:val="22"/>
              </w:rPr>
            </w:pPr>
          </w:p>
        </w:tc>
        <w:tc>
          <w:tcPr>
            <w:tcW w:w="704" w:type="dxa"/>
          </w:tcPr>
          <w:p w14:paraId="6BCEE081">
            <w:pPr>
              <w:pStyle w:val="9"/>
              <w:rPr>
                <w:rFonts w:ascii="Times New Roman"/>
                <w:sz w:val="22"/>
              </w:rPr>
            </w:pPr>
          </w:p>
        </w:tc>
        <w:tc>
          <w:tcPr>
            <w:tcW w:w="2612" w:type="dxa"/>
          </w:tcPr>
          <w:p w14:paraId="5753A9F8">
            <w:pPr>
              <w:pStyle w:val="9"/>
              <w:rPr>
                <w:rFonts w:ascii="Times New Roman"/>
                <w:sz w:val="22"/>
              </w:rPr>
            </w:pPr>
          </w:p>
        </w:tc>
      </w:tr>
      <w:tr w14:paraId="6D5D3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5E49866">
            <w:pPr>
              <w:rPr>
                <w:sz w:val="2"/>
                <w:szCs w:val="2"/>
              </w:rPr>
            </w:pPr>
          </w:p>
        </w:tc>
        <w:tc>
          <w:tcPr>
            <w:tcW w:w="1118" w:type="dxa"/>
            <w:vMerge w:val="continue"/>
            <w:tcBorders>
              <w:top w:val="nil"/>
            </w:tcBorders>
          </w:tcPr>
          <w:p w14:paraId="6BDA14E9">
            <w:pPr>
              <w:rPr>
                <w:sz w:val="2"/>
                <w:szCs w:val="2"/>
              </w:rPr>
            </w:pPr>
          </w:p>
        </w:tc>
        <w:tc>
          <w:tcPr>
            <w:tcW w:w="1118" w:type="dxa"/>
          </w:tcPr>
          <w:p w14:paraId="35F7E8FC">
            <w:pPr>
              <w:pStyle w:val="9"/>
              <w:spacing w:before="9" w:line="270" w:lineRule="exact"/>
              <w:ind w:left="11" w:right="3"/>
              <w:jc w:val="center"/>
              <w:rPr>
                <w:sz w:val="22"/>
              </w:rPr>
            </w:pPr>
            <w:r>
              <w:rPr>
                <w:sz w:val="22"/>
              </w:rPr>
              <w:t>120102</w:t>
            </w:r>
          </w:p>
        </w:tc>
        <w:tc>
          <w:tcPr>
            <w:tcW w:w="1809" w:type="dxa"/>
          </w:tcPr>
          <w:p w14:paraId="3AE93A1E">
            <w:pPr>
              <w:pStyle w:val="9"/>
              <w:spacing w:before="9" w:line="270" w:lineRule="exact"/>
              <w:ind w:left="108" w:right="-15"/>
              <w:rPr>
                <w:sz w:val="22"/>
              </w:rPr>
            </w:pPr>
            <w:r>
              <w:rPr>
                <w:spacing w:val="-35"/>
                <w:sz w:val="22"/>
              </w:rPr>
              <w:t>信息管理与信息系统</w:t>
            </w:r>
          </w:p>
        </w:tc>
        <w:tc>
          <w:tcPr>
            <w:tcW w:w="790" w:type="dxa"/>
          </w:tcPr>
          <w:p w14:paraId="30D98F04">
            <w:pPr>
              <w:pStyle w:val="9"/>
              <w:spacing w:before="9" w:line="270" w:lineRule="exact"/>
              <w:ind w:left="202"/>
              <w:rPr>
                <w:sz w:val="22"/>
              </w:rPr>
            </w:pPr>
            <w:r>
              <w:rPr>
                <w:sz w:val="22"/>
              </w:rPr>
              <w:t>2</w:t>
            </w:r>
            <w:r>
              <w:rPr>
                <w:spacing w:val="-28"/>
                <w:sz w:val="22"/>
              </w:rPr>
              <w:t xml:space="preserve"> 年</w:t>
            </w:r>
          </w:p>
        </w:tc>
        <w:tc>
          <w:tcPr>
            <w:tcW w:w="745" w:type="dxa"/>
          </w:tcPr>
          <w:p w14:paraId="2CC359E5">
            <w:pPr>
              <w:pStyle w:val="9"/>
              <w:rPr>
                <w:rFonts w:ascii="Times New Roman"/>
                <w:sz w:val="22"/>
              </w:rPr>
            </w:pPr>
          </w:p>
        </w:tc>
        <w:tc>
          <w:tcPr>
            <w:tcW w:w="704" w:type="dxa"/>
          </w:tcPr>
          <w:p w14:paraId="6096DB98">
            <w:pPr>
              <w:pStyle w:val="9"/>
              <w:rPr>
                <w:rFonts w:ascii="Times New Roman"/>
                <w:sz w:val="22"/>
              </w:rPr>
            </w:pPr>
          </w:p>
        </w:tc>
        <w:tc>
          <w:tcPr>
            <w:tcW w:w="2612" w:type="dxa"/>
          </w:tcPr>
          <w:p w14:paraId="255B7AAE">
            <w:pPr>
              <w:pStyle w:val="9"/>
              <w:rPr>
                <w:rFonts w:ascii="Times New Roman"/>
                <w:sz w:val="22"/>
              </w:rPr>
            </w:pPr>
          </w:p>
        </w:tc>
      </w:tr>
      <w:tr w14:paraId="7FBE2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1470179F">
            <w:pPr>
              <w:rPr>
                <w:sz w:val="2"/>
                <w:szCs w:val="2"/>
              </w:rPr>
            </w:pPr>
          </w:p>
        </w:tc>
        <w:tc>
          <w:tcPr>
            <w:tcW w:w="1118" w:type="dxa"/>
            <w:vMerge w:val="continue"/>
            <w:tcBorders>
              <w:top w:val="nil"/>
            </w:tcBorders>
          </w:tcPr>
          <w:p w14:paraId="554AAE12">
            <w:pPr>
              <w:rPr>
                <w:sz w:val="2"/>
                <w:szCs w:val="2"/>
              </w:rPr>
            </w:pPr>
          </w:p>
        </w:tc>
        <w:tc>
          <w:tcPr>
            <w:tcW w:w="1118" w:type="dxa"/>
          </w:tcPr>
          <w:p w14:paraId="31794EA6">
            <w:pPr>
              <w:pStyle w:val="9"/>
              <w:spacing w:before="11" w:line="268" w:lineRule="exact"/>
              <w:ind w:left="11" w:right="3"/>
              <w:jc w:val="center"/>
              <w:rPr>
                <w:sz w:val="22"/>
              </w:rPr>
            </w:pPr>
            <w:r>
              <w:rPr>
                <w:sz w:val="22"/>
              </w:rPr>
              <w:t>120103</w:t>
            </w:r>
          </w:p>
        </w:tc>
        <w:tc>
          <w:tcPr>
            <w:tcW w:w="1809" w:type="dxa"/>
          </w:tcPr>
          <w:p w14:paraId="11532202">
            <w:pPr>
              <w:pStyle w:val="9"/>
              <w:spacing w:before="11" w:line="268" w:lineRule="exact"/>
              <w:ind w:left="108"/>
              <w:rPr>
                <w:sz w:val="22"/>
              </w:rPr>
            </w:pPr>
            <w:r>
              <w:rPr>
                <w:spacing w:val="-3"/>
                <w:sz w:val="22"/>
              </w:rPr>
              <w:t>工程管理</w:t>
            </w:r>
          </w:p>
        </w:tc>
        <w:tc>
          <w:tcPr>
            <w:tcW w:w="790" w:type="dxa"/>
          </w:tcPr>
          <w:p w14:paraId="2CD874E7">
            <w:pPr>
              <w:pStyle w:val="9"/>
              <w:spacing w:before="11" w:line="268" w:lineRule="exact"/>
              <w:ind w:left="202"/>
              <w:rPr>
                <w:sz w:val="22"/>
              </w:rPr>
            </w:pPr>
            <w:r>
              <w:rPr>
                <w:sz w:val="22"/>
              </w:rPr>
              <w:t>2</w:t>
            </w:r>
            <w:r>
              <w:rPr>
                <w:spacing w:val="-28"/>
                <w:sz w:val="22"/>
              </w:rPr>
              <w:t xml:space="preserve"> 年</w:t>
            </w:r>
          </w:p>
        </w:tc>
        <w:tc>
          <w:tcPr>
            <w:tcW w:w="745" w:type="dxa"/>
          </w:tcPr>
          <w:p w14:paraId="4EAAFB71">
            <w:pPr>
              <w:pStyle w:val="9"/>
              <w:rPr>
                <w:rFonts w:ascii="Times New Roman"/>
                <w:sz w:val="22"/>
              </w:rPr>
            </w:pPr>
          </w:p>
        </w:tc>
        <w:tc>
          <w:tcPr>
            <w:tcW w:w="704" w:type="dxa"/>
          </w:tcPr>
          <w:p w14:paraId="31679D85">
            <w:pPr>
              <w:pStyle w:val="9"/>
              <w:rPr>
                <w:rFonts w:ascii="Times New Roman"/>
                <w:sz w:val="22"/>
              </w:rPr>
            </w:pPr>
          </w:p>
        </w:tc>
        <w:tc>
          <w:tcPr>
            <w:tcW w:w="2612" w:type="dxa"/>
          </w:tcPr>
          <w:p w14:paraId="28914EA0">
            <w:pPr>
              <w:pStyle w:val="9"/>
              <w:rPr>
                <w:rFonts w:ascii="Times New Roman"/>
                <w:sz w:val="22"/>
              </w:rPr>
            </w:pPr>
          </w:p>
        </w:tc>
      </w:tr>
      <w:tr w14:paraId="5C230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13D1003">
            <w:pPr>
              <w:rPr>
                <w:sz w:val="2"/>
                <w:szCs w:val="2"/>
              </w:rPr>
            </w:pPr>
          </w:p>
        </w:tc>
        <w:tc>
          <w:tcPr>
            <w:tcW w:w="1118" w:type="dxa"/>
            <w:vMerge w:val="continue"/>
            <w:tcBorders>
              <w:top w:val="nil"/>
            </w:tcBorders>
          </w:tcPr>
          <w:p w14:paraId="56E0E1DD">
            <w:pPr>
              <w:rPr>
                <w:sz w:val="2"/>
                <w:szCs w:val="2"/>
              </w:rPr>
            </w:pPr>
          </w:p>
        </w:tc>
        <w:tc>
          <w:tcPr>
            <w:tcW w:w="1118" w:type="dxa"/>
          </w:tcPr>
          <w:p w14:paraId="4BA87BD3">
            <w:pPr>
              <w:pStyle w:val="9"/>
              <w:spacing w:before="11" w:line="269" w:lineRule="exact"/>
              <w:ind w:left="11" w:right="3"/>
              <w:jc w:val="center"/>
              <w:rPr>
                <w:sz w:val="22"/>
              </w:rPr>
            </w:pPr>
            <w:r>
              <w:rPr>
                <w:sz w:val="22"/>
              </w:rPr>
              <w:t>120105</w:t>
            </w:r>
          </w:p>
        </w:tc>
        <w:tc>
          <w:tcPr>
            <w:tcW w:w="1809" w:type="dxa"/>
          </w:tcPr>
          <w:p w14:paraId="3F1E211C">
            <w:pPr>
              <w:pStyle w:val="9"/>
              <w:spacing w:before="11" w:line="269" w:lineRule="exact"/>
              <w:ind w:left="108"/>
              <w:rPr>
                <w:sz w:val="22"/>
              </w:rPr>
            </w:pPr>
            <w:r>
              <w:rPr>
                <w:sz w:val="22"/>
              </w:rPr>
              <w:t>工程造价</w:t>
            </w:r>
          </w:p>
        </w:tc>
        <w:tc>
          <w:tcPr>
            <w:tcW w:w="790" w:type="dxa"/>
          </w:tcPr>
          <w:p w14:paraId="46B4AAB8">
            <w:pPr>
              <w:pStyle w:val="9"/>
              <w:spacing w:before="11" w:line="269" w:lineRule="exact"/>
              <w:ind w:left="202"/>
              <w:rPr>
                <w:sz w:val="22"/>
              </w:rPr>
            </w:pPr>
            <w:r>
              <w:rPr>
                <w:sz w:val="22"/>
              </w:rPr>
              <w:t>2</w:t>
            </w:r>
            <w:r>
              <w:rPr>
                <w:spacing w:val="-28"/>
                <w:sz w:val="22"/>
              </w:rPr>
              <w:t xml:space="preserve"> 年</w:t>
            </w:r>
          </w:p>
        </w:tc>
        <w:tc>
          <w:tcPr>
            <w:tcW w:w="745" w:type="dxa"/>
          </w:tcPr>
          <w:p w14:paraId="6BCD2910">
            <w:pPr>
              <w:pStyle w:val="9"/>
              <w:rPr>
                <w:rFonts w:ascii="Times New Roman"/>
                <w:sz w:val="22"/>
              </w:rPr>
            </w:pPr>
          </w:p>
        </w:tc>
        <w:tc>
          <w:tcPr>
            <w:tcW w:w="704" w:type="dxa"/>
          </w:tcPr>
          <w:p w14:paraId="375F44C8">
            <w:pPr>
              <w:pStyle w:val="9"/>
              <w:rPr>
                <w:rFonts w:ascii="Times New Roman"/>
                <w:sz w:val="22"/>
              </w:rPr>
            </w:pPr>
          </w:p>
        </w:tc>
        <w:tc>
          <w:tcPr>
            <w:tcW w:w="2612" w:type="dxa"/>
          </w:tcPr>
          <w:p w14:paraId="3712CF45">
            <w:pPr>
              <w:pStyle w:val="9"/>
              <w:rPr>
                <w:rFonts w:ascii="Times New Roman"/>
                <w:sz w:val="22"/>
              </w:rPr>
            </w:pPr>
          </w:p>
        </w:tc>
      </w:tr>
      <w:tr w14:paraId="7C0C9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02AEC01">
            <w:pPr>
              <w:rPr>
                <w:sz w:val="2"/>
                <w:szCs w:val="2"/>
              </w:rPr>
            </w:pPr>
          </w:p>
        </w:tc>
        <w:tc>
          <w:tcPr>
            <w:tcW w:w="1118" w:type="dxa"/>
            <w:vMerge w:val="continue"/>
            <w:tcBorders>
              <w:top w:val="nil"/>
            </w:tcBorders>
          </w:tcPr>
          <w:p w14:paraId="480B8B36">
            <w:pPr>
              <w:rPr>
                <w:sz w:val="2"/>
                <w:szCs w:val="2"/>
              </w:rPr>
            </w:pPr>
          </w:p>
        </w:tc>
        <w:tc>
          <w:tcPr>
            <w:tcW w:w="1118" w:type="dxa"/>
          </w:tcPr>
          <w:p w14:paraId="7B8FBCFF">
            <w:pPr>
              <w:pStyle w:val="9"/>
              <w:spacing w:before="11" w:line="269" w:lineRule="exact"/>
              <w:ind w:left="11" w:right="3"/>
              <w:jc w:val="center"/>
              <w:rPr>
                <w:sz w:val="22"/>
              </w:rPr>
            </w:pPr>
            <w:r>
              <w:rPr>
                <w:sz w:val="22"/>
              </w:rPr>
              <w:t>120202</w:t>
            </w:r>
          </w:p>
        </w:tc>
        <w:tc>
          <w:tcPr>
            <w:tcW w:w="1809" w:type="dxa"/>
          </w:tcPr>
          <w:p w14:paraId="24441DBA">
            <w:pPr>
              <w:pStyle w:val="9"/>
              <w:spacing w:before="11" w:line="269" w:lineRule="exact"/>
              <w:ind w:left="108"/>
              <w:rPr>
                <w:sz w:val="22"/>
              </w:rPr>
            </w:pPr>
            <w:r>
              <w:rPr>
                <w:sz w:val="22"/>
              </w:rPr>
              <w:t>市场营销</w:t>
            </w:r>
          </w:p>
        </w:tc>
        <w:tc>
          <w:tcPr>
            <w:tcW w:w="790" w:type="dxa"/>
          </w:tcPr>
          <w:p w14:paraId="6DECE9F1">
            <w:pPr>
              <w:pStyle w:val="9"/>
              <w:spacing w:before="11" w:line="269" w:lineRule="exact"/>
              <w:ind w:left="202"/>
              <w:rPr>
                <w:sz w:val="22"/>
              </w:rPr>
            </w:pPr>
            <w:r>
              <w:rPr>
                <w:sz w:val="22"/>
              </w:rPr>
              <w:t>2</w:t>
            </w:r>
            <w:r>
              <w:rPr>
                <w:spacing w:val="-28"/>
                <w:sz w:val="22"/>
              </w:rPr>
              <w:t xml:space="preserve"> 年</w:t>
            </w:r>
          </w:p>
        </w:tc>
        <w:tc>
          <w:tcPr>
            <w:tcW w:w="745" w:type="dxa"/>
          </w:tcPr>
          <w:p w14:paraId="3E0641FD">
            <w:pPr>
              <w:pStyle w:val="9"/>
              <w:rPr>
                <w:rFonts w:ascii="Times New Roman"/>
                <w:sz w:val="22"/>
              </w:rPr>
            </w:pPr>
          </w:p>
        </w:tc>
        <w:tc>
          <w:tcPr>
            <w:tcW w:w="704" w:type="dxa"/>
          </w:tcPr>
          <w:p w14:paraId="23DEC2B3">
            <w:pPr>
              <w:pStyle w:val="9"/>
              <w:rPr>
                <w:rFonts w:ascii="Times New Roman"/>
                <w:sz w:val="22"/>
              </w:rPr>
            </w:pPr>
          </w:p>
        </w:tc>
        <w:tc>
          <w:tcPr>
            <w:tcW w:w="2612" w:type="dxa"/>
          </w:tcPr>
          <w:p w14:paraId="799AD6D8">
            <w:pPr>
              <w:pStyle w:val="9"/>
              <w:rPr>
                <w:rFonts w:ascii="Times New Roman"/>
                <w:sz w:val="22"/>
              </w:rPr>
            </w:pPr>
          </w:p>
        </w:tc>
      </w:tr>
      <w:tr w14:paraId="1439C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D2F31A6">
            <w:pPr>
              <w:rPr>
                <w:sz w:val="2"/>
                <w:szCs w:val="2"/>
              </w:rPr>
            </w:pPr>
          </w:p>
        </w:tc>
        <w:tc>
          <w:tcPr>
            <w:tcW w:w="1118" w:type="dxa"/>
            <w:vMerge w:val="continue"/>
            <w:tcBorders>
              <w:top w:val="nil"/>
            </w:tcBorders>
          </w:tcPr>
          <w:p w14:paraId="0B54C1C1">
            <w:pPr>
              <w:rPr>
                <w:sz w:val="2"/>
                <w:szCs w:val="2"/>
              </w:rPr>
            </w:pPr>
          </w:p>
        </w:tc>
        <w:tc>
          <w:tcPr>
            <w:tcW w:w="1118" w:type="dxa"/>
          </w:tcPr>
          <w:p w14:paraId="434FD2A5">
            <w:pPr>
              <w:pStyle w:val="9"/>
              <w:spacing w:before="10" w:line="270" w:lineRule="exact"/>
              <w:ind w:left="14" w:right="3"/>
              <w:jc w:val="center"/>
              <w:rPr>
                <w:sz w:val="22"/>
              </w:rPr>
            </w:pPr>
            <w:r>
              <w:rPr>
                <w:sz w:val="22"/>
              </w:rPr>
              <w:t>120203K</w:t>
            </w:r>
          </w:p>
        </w:tc>
        <w:tc>
          <w:tcPr>
            <w:tcW w:w="1809" w:type="dxa"/>
          </w:tcPr>
          <w:p w14:paraId="3AE9699A">
            <w:pPr>
              <w:pStyle w:val="9"/>
              <w:spacing w:before="10" w:line="270" w:lineRule="exact"/>
              <w:ind w:left="108"/>
              <w:rPr>
                <w:sz w:val="22"/>
              </w:rPr>
            </w:pPr>
            <w:r>
              <w:rPr>
                <w:sz w:val="22"/>
              </w:rPr>
              <w:t>会计学</w:t>
            </w:r>
          </w:p>
        </w:tc>
        <w:tc>
          <w:tcPr>
            <w:tcW w:w="790" w:type="dxa"/>
          </w:tcPr>
          <w:p w14:paraId="1A5C85F0">
            <w:pPr>
              <w:pStyle w:val="9"/>
              <w:spacing w:before="10" w:line="270" w:lineRule="exact"/>
              <w:ind w:left="202"/>
              <w:rPr>
                <w:sz w:val="22"/>
              </w:rPr>
            </w:pPr>
            <w:r>
              <w:rPr>
                <w:sz w:val="22"/>
              </w:rPr>
              <w:t>2</w:t>
            </w:r>
            <w:r>
              <w:rPr>
                <w:spacing w:val="-28"/>
                <w:sz w:val="22"/>
              </w:rPr>
              <w:t xml:space="preserve"> 年</w:t>
            </w:r>
          </w:p>
        </w:tc>
        <w:tc>
          <w:tcPr>
            <w:tcW w:w="745" w:type="dxa"/>
          </w:tcPr>
          <w:p w14:paraId="399F5A27">
            <w:pPr>
              <w:pStyle w:val="9"/>
              <w:rPr>
                <w:rFonts w:ascii="Times New Roman"/>
                <w:sz w:val="22"/>
              </w:rPr>
            </w:pPr>
          </w:p>
        </w:tc>
        <w:tc>
          <w:tcPr>
            <w:tcW w:w="704" w:type="dxa"/>
          </w:tcPr>
          <w:p w14:paraId="7C1D5590">
            <w:pPr>
              <w:pStyle w:val="9"/>
              <w:rPr>
                <w:rFonts w:ascii="Times New Roman"/>
                <w:sz w:val="22"/>
              </w:rPr>
            </w:pPr>
          </w:p>
        </w:tc>
        <w:tc>
          <w:tcPr>
            <w:tcW w:w="2612" w:type="dxa"/>
          </w:tcPr>
          <w:p w14:paraId="0393B492">
            <w:pPr>
              <w:pStyle w:val="9"/>
              <w:rPr>
                <w:rFonts w:ascii="Times New Roman"/>
                <w:sz w:val="22"/>
              </w:rPr>
            </w:pPr>
          </w:p>
        </w:tc>
      </w:tr>
      <w:tr w14:paraId="20C28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3406E86">
            <w:pPr>
              <w:rPr>
                <w:sz w:val="2"/>
                <w:szCs w:val="2"/>
              </w:rPr>
            </w:pPr>
          </w:p>
        </w:tc>
        <w:tc>
          <w:tcPr>
            <w:tcW w:w="1118" w:type="dxa"/>
            <w:vMerge w:val="continue"/>
            <w:tcBorders>
              <w:top w:val="nil"/>
            </w:tcBorders>
          </w:tcPr>
          <w:p w14:paraId="3CEA09B1">
            <w:pPr>
              <w:rPr>
                <w:sz w:val="2"/>
                <w:szCs w:val="2"/>
              </w:rPr>
            </w:pPr>
          </w:p>
        </w:tc>
        <w:tc>
          <w:tcPr>
            <w:tcW w:w="1118" w:type="dxa"/>
          </w:tcPr>
          <w:p w14:paraId="6D60ED01">
            <w:pPr>
              <w:pStyle w:val="9"/>
              <w:spacing w:before="9" w:line="270" w:lineRule="exact"/>
              <w:ind w:left="11" w:right="3"/>
              <w:jc w:val="center"/>
              <w:rPr>
                <w:sz w:val="22"/>
              </w:rPr>
            </w:pPr>
            <w:r>
              <w:rPr>
                <w:sz w:val="22"/>
              </w:rPr>
              <w:t>120204</w:t>
            </w:r>
          </w:p>
        </w:tc>
        <w:tc>
          <w:tcPr>
            <w:tcW w:w="1809" w:type="dxa"/>
          </w:tcPr>
          <w:p w14:paraId="0A8903AD">
            <w:pPr>
              <w:pStyle w:val="9"/>
              <w:spacing w:before="9" w:line="270" w:lineRule="exact"/>
              <w:ind w:left="108"/>
              <w:rPr>
                <w:sz w:val="22"/>
              </w:rPr>
            </w:pPr>
            <w:r>
              <w:rPr>
                <w:sz w:val="22"/>
              </w:rPr>
              <w:t>财务管理</w:t>
            </w:r>
          </w:p>
        </w:tc>
        <w:tc>
          <w:tcPr>
            <w:tcW w:w="790" w:type="dxa"/>
          </w:tcPr>
          <w:p w14:paraId="1D99AC12">
            <w:pPr>
              <w:pStyle w:val="9"/>
              <w:spacing w:before="9" w:line="270" w:lineRule="exact"/>
              <w:ind w:left="202"/>
              <w:rPr>
                <w:sz w:val="22"/>
              </w:rPr>
            </w:pPr>
            <w:r>
              <w:rPr>
                <w:sz w:val="22"/>
              </w:rPr>
              <w:t>2</w:t>
            </w:r>
            <w:r>
              <w:rPr>
                <w:spacing w:val="-28"/>
                <w:sz w:val="22"/>
              </w:rPr>
              <w:t xml:space="preserve"> 年</w:t>
            </w:r>
          </w:p>
        </w:tc>
        <w:tc>
          <w:tcPr>
            <w:tcW w:w="745" w:type="dxa"/>
          </w:tcPr>
          <w:p w14:paraId="7585BC0A">
            <w:pPr>
              <w:pStyle w:val="9"/>
              <w:rPr>
                <w:rFonts w:ascii="Times New Roman"/>
                <w:sz w:val="22"/>
              </w:rPr>
            </w:pPr>
          </w:p>
        </w:tc>
        <w:tc>
          <w:tcPr>
            <w:tcW w:w="704" w:type="dxa"/>
          </w:tcPr>
          <w:p w14:paraId="27D06176">
            <w:pPr>
              <w:pStyle w:val="9"/>
              <w:rPr>
                <w:rFonts w:ascii="Times New Roman"/>
                <w:sz w:val="22"/>
              </w:rPr>
            </w:pPr>
          </w:p>
        </w:tc>
        <w:tc>
          <w:tcPr>
            <w:tcW w:w="2612" w:type="dxa"/>
          </w:tcPr>
          <w:p w14:paraId="6A3EAD12">
            <w:pPr>
              <w:pStyle w:val="9"/>
              <w:rPr>
                <w:rFonts w:ascii="Times New Roman"/>
                <w:sz w:val="22"/>
              </w:rPr>
            </w:pPr>
          </w:p>
        </w:tc>
      </w:tr>
      <w:tr w14:paraId="7E4B5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32B2949A">
            <w:pPr>
              <w:rPr>
                <w:sz w:val="2"/>
                <w:szCs w:val="2"/>
              </w:rPr>
            </w:pPr>
          </w:p>
        </w:tc>
        <w:tc>
          <w:tcPr>
            <w:tcW w:w="1118" w:type="dxa"/>
            <w:vMerge w:val="continue"/>
            <w:tcBorders>
              <w:top w:val="nil"/>
            </w:tcBorders>
          </w:tcPr>
          <w:p w14:paraId="77E2E768">
            <w:pPr>
              <w:rPr>
                <w:sz w:val="2"/>
                <w:szCs w:val="2"/>
              </w:rPr>
            </w:pPr>
          </w:p>
        </w:tc>
        <w:tc>
          <w:tcPr>
            <w:tcW w:w="1118" w:type="dxa"/>
          </w:tcPr>
          <w:p w14:paraId="14A529A9">
            <w:pPr>
              <w:pStyle w:val="9"/>
              <w:spacing w:before="9" w:line="270" w:lineRule="exact"/>
              <w:ind w:left="11" w:right="3"/>
              <w:jc w:val="center"/>
              <w:rPr>
                <w:sz w:val="22"/>
              </w:rPr>
            </w:pPr>
            <w:r>
              <w:rPr>
                <w:sz w:val="22"/>
              </w:rPr>
              <w:t>120206</w:t>
            </w:r>
          </w:p>
        </w:tc>
        <w:tc>
          <w:tcPr>
            <w:tcW w:w="1809" w:type="dxa"/>
          </w:tcPr>
          <w:p w14:paraId="13D8856B">
            <w:pPr>
              <w:pStyle w:val="9"/>
              <w:spacing w:before="9" w:line="270" w:lineRule="exact"/>
              <w:ind w:left="108"/>
              <w:rPr>
                <w:sz w:val="22"/>
              </w:rPr>
            </w:pPr>
            <w:r>
              <w:rPr>
                <w:sz w:val="22"/>
              </w:rPr>
              <w:t>人力资源管理</w:t>
            </w:r>
          </w:p>
        </w:tc>
        <w:tc>
          <w:tcPr>
            <w:tcW w:w="790" w:type="dxa"/>
          </w:tcPr>
          <w:p w14:paraId="7809D8E7">
            <w:pPr>
              <w:pStyle w:val="9"/>
              <w:spacing w:before="9" w:line="270" w:lineRule="exact"/>
              <w:ind w:left="202"/>
              <w:rPr>
                <w:sz w:val="22"/>
              </w:rPr>
            </w:pPr>
            <w:r>
              <w:rPr>
                <w:sz w:val="22"/>
              </w:rPr>
              <w:t>2</w:t>
            </w:r>
            <w:r>
              <w:rPr>
                <w:spacing w:val="-28"/>
                <w:sz w:val="22"/>
              </w:rPr>
              <w:t xml:space="preserve"> 年</w:t>
            </w:r>
          </w:p>
        </w:tc>
        <w:tc>
          <w:tcPr>
            <w:tcW w:w="745" w:type="dxa"/>
          </w:tcPr>
          <w:p w14:paraId="67CC807D">
            <w:pPr>
              <w:pStyle w:val="9"/>
              <w:rPr>
                <w:rFonts w:ascii="Times New Roman"/>
                <w:sz w:val="22"/>
              </w:rPr>
            </w:pPr>
          </w:p>
        </w:tc>
        <w:tc>
          <w:tcPr>
            <w:tcW w:w="704" w:type="dxa"/>
          </w:tcPr>
          <w:p w14:paraId="1DBBC5EE">
            <w:pPr>
              <w:pStyle w:val="9"/>
              <w:rPr>
                <w:rFonts w:ascii="Times New Roman"/>
                <w:sz w:val="22"/>
              </w:rPr>
            </w:pPr>
          </w:p>
        </w:tc>
        <w:tc>
          <w:tcPr>
            <w:tcW w:w="2612" w:type="dxa"/>
          </w:tcPr>
          <w:p w14:paraId="3DE5BA24">
            <w:pPr>
              <w:pStyle w:val="9"/>
              <w:rPr>
                <w:rFonts w:ascii="Times New Roman"/>
                <w:sz w:val="22"/>
              </w:rPr>
            </w:pPr>
          </w:p>
        </w:tc>
      </w:tr>
      <w:tr w14:paraId="09C68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FD91E93">
            <w:pPr>
              <w:rPr>
                <w:sz w:val="2"/>
                <w:szCs w:val="2"/>
              </w:rPr>
            </w:pPr>
          </w:p>
        </w:tc>
        <w:tc>
          <w:tcPr>
            <w:tcW w:w="1118" w:type="dxa"/>
            <w:vMerge w:val="continue"/>
            <w:tcBorders>
              <w:top w:val="nil"/>
            </w:tcBorders>
          </w:tcPr>
          <w:p w14:paraId="183E1795">
            <w:pPr>
              <w:rPr>
                <w:sz w:val="2"/>
                <w:szCs w:val="2"/>
              </w:rPr>
            </w:pPr>
          </w:p>
        </w:tc>
        <w:tc>
          <w:tcPr>
            <w:tcW w:w="1118" w:type="dxa"/>
          </w:tcPr>
          <w:p w14:paraId="4EE908AD">
            <w:pPr>
              <w:pStyle w:val="9"/>
              <w:spacing w:before="12" w:line="268" w:lineRule="exact"/>
              <w:ind w:left="11" w:right="3"/>
              <w:jc w:val="center"/>
              <w:rPr>
                <w:sz w:val="22"/>
              </w:rPr>
            </w:pPr>
            <w:r>
              <w:rPr>
                <w:sz w:val="22"/>
              </w:rPr>
              <w:t>120402</w:t>
            </w:r>
          </w:p>
        </w:tc>
        <w:tc>
          <w:tcPr>
            <w:tcW w:w="1809" w:type="dxa"/>
          </w:tcPr>
          <w:p w14:paraId="61F26A4B">
            <w:pPr>
              <w:pStyle w:val="9"/>
              <w:spacing w:before="12" w:line="268" w:lineRule="exact"/>
              <w:ind w:left="108"/>
              <w:rPr>
                <w:sz w:val="22"/>
              </w:rPr>
            </w:pPr>
            <w:r>
              <w:rPr>
                <w:sz w:val="22"/>
              </w:rPr>
              <w:t>行政管理</w:t>
            </w:r>
          </w:p>
        </w:tc>
        <w:tc>
          <w:tcPr>
            <w:tcW w:w="790" w:type="dxa"/>
          </w:tcPr>
          <w:p w14:paraId="0F3BAF86">
            <w:pPr>
              <w:pStyle w:val="9"/>
              <w:spacing w:before="12" w:line="268" w:lineRule="exact"/>
              <w:ind w:left="202"/>
              <w:rPr>
                <w:sz w:val="22"/>
              </w:rPr>
            </w:pPr>
            <w:r>
              <w:rPr>
                <w:sz w:val="22"/>
              </w:rPr>
              <w:t>2</w:t>
            </w:r>
            <w:r>
              <w:rPr>
                <w:spacing w:val="-28"/>
                <w:sz w:val="22"/>
              </w:rPr>
              <w:t xml:space="preserve"> 年</w:t>
            </w:r>
          </w:p>
        </w:tc>
        <w:tc>
          <w:tcPr>
            <w:tcW w:w="745" w:type="dxa"/>
          </w:tcPr>
          <w:p w14:paraId="3D42FF30">
            <w:pPr>
              <w:pStyle w:val="9"/>
              <w:rPr>
                <w:rFonts w:ascii="Times New Roman"/>
                <w:sz w:val="22"/>
              </w:rPr>
            </w:pPr>
          </w:p>
        </w:tc>
        <w:tc>
          <w:tcPr>
            <w:tcW w:w="704" w:type="dxa"/>
          </w:tcPr>
          <w:p w14:paraId="5C3339E0">
            <w:pPr>
              <w:pStyle w:val="9"/>
              <w:rPr>
                <w:rFonts w:ascii="Times New Roman"/>
                <w:sz w:val="22"/>
              </w:rPr>
            </w:pPr>
          </w:p>
        </w:tc>
        <w:tc>
          <w:tcPr>
            <w:tcW w:w="2612" w:type="dxa"/>
          </w:tcPr>
          <w:p w14:paraId="379D0FA4">
            <w:pPr>
              <w:pStyle w:val="9"/>
              <w:rPr>
                <w:rFonts w:ascii="Times New Roman"/>
                <w:sz w:val="22"/>
              </w:rPr>
            </w:pPr>
          </w:p>
        </w:tc>
      </w:tr>
      <w:tr w14:paraId="31449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2C69A62">
            <w:pPr>
              <w:rPr>
                <w:sz w:val="2"/>
                <w:szCs w:val="2"/>
              </w:rPr>
            </w:pPr>
          </w:p>
        </w:tc>
        <w:tc>
          <w:tcPr>
            <w:tcW w:w="1118" w:type="dxa"/>
            <w:vMerge w:val="continue"/>
            <w:tcBorders>
              <w:top w:val="nil"/>
            </w:tcBorders>
          </w:tcPr>
          <w:p w14:paraId="365AB11F">
            <w:pPr>
              <w:rPr>
                <w:sz w:val="2"/>
                <w:szCs w:val="2"/>
              </w:rPr>
            </w:pPr>
          </w:p>
        </w:tc>
        <w:tc>
          <w:tcPr>
            <w:tcW w:w="1118" w:type="dxa"/>
          </w:tcPr>
          <w:p w14:paraId="7635642F">
            <w:pPr>
              <w:pStyle w:val="9"/>
              <w:spacing w:before="11" w:line="269" w:lineRule="exact"/>
              <w:ind w:left="14" w:right="3"/>
              <w:jc w:val="center"/>
              <w:rPr>
                <w:sz w:val="22"/>
              </w:rPr>
            </w:pPr>
            <w:r>
              <w:rPr>
                <w:sz w:val="22"/>
              </w:rPr>
              <w:t>120410T</w:t>
            </w:r>
          </w:p>
        </w:tc>
        <w:tc>
          <w:tcPr>
            <w:tcW w:w="1809" w:type="dxa"/>
          </w:tcPr>
          <w:p w14:paraId="1F8972AF">
            <w:pPr>
              <w:pStyle w:val="9"/>
              <w:spacing w:before="11" w:line="269" w:lineRule="exact"/>
              <w:ind w:left="108"/>
              <w:rPr>
                <w:sz w:val="22"/>
              </w:rPr>
            </w:pPr>
            <w:r>
              <w:rPr>
                <w:sz w:val="22"/>
              </w:rPr>
              <w:t>健康服务与管理</w:t>
            </w:r>
          </w:p>
        </w:tc>
        <w:tc>
          <w:tcPr>
            <w:tcW w:w="790" w:type="dxa"/>
          </w:tcPr>
          <w:p w14:paraId="6BC51042">
            <w:pPr>
              <w:pStyle w:val="9"/>
              <w:spacing w:before="11" w:line="269" w:lineRule="exact"/>
              <w:ind w:left="202"/>
              <w:rPr>
                <w:sz w:val="22"/>
              </w:rPr>
            </w:pPr>
            <w:r>
              <w:rPr>
                <w:sz w:val="22"/>
              </w:rPr>
              <w:t>2</w:t>
            </w:r>
            <w:r>
              <w:rPr>
                <w:spacing w:val="-28"/>
                <w:sz w:val="22"/>
              </w:rPr>
              <w:t xml:space="preserve"> 年</w:t>
            </w:r>
          </w:p>
        </w:tc>
        <w:tc>
          <w:tcPr>
            <w:tcW w:w="745" w:type="dxa"/>
          </w:tcPr>
          <w:p w14:paraId="4BC64680">
            <w:pPr>
              <w:pStyle w:val="9"/>
              <w:rPr>
                <w:rFonts w:ascii="Times New Roman"/>
                <w:sz w:val="22"/>
              </w:rPr>
            </w:pPr>
          </w:p>
        </w:tc>
        <w:tc>
          <w:tcPr>
            <w:tcW w:w="704" w:type="dxa"/>
          </w:tcPr>
          <w:p w14:paraId="6A44471E">
            <w:pPr>
              <w:pStyle w:val="9"/>
              <w:rPr>
                <w:rFonts w:ascii="Times New Roman"/>
                <w:sz w:val="22"/>
              </w:rPr>
            </w:pPr>
          </w:p>
        </w:tc>
        <w:tc>
          <w:tcPr>
            <w:tcW w:w="2612" w:type="dxa"/>
          </w:tcPr>
          <w:p w14:paraId="7A0214F2">
            <w:pPr>
              <w:pStyle w:val="9"/>
              <w:rPr>
                <w:rFonts w:ascii="Times New Roman"/>
                <w:sz w:val="22"/>
              </w:rPr>
            </w:pPr>
          </w:p>
        </w:tc>
      </w:tr>
      <w:tr w14:paraId="5812B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C7FF2EB">
            <w:pPr>
              <w:rPr>
                <w:sz w:val="2"/>
                <w:szCs w:val="2"/>
              </w:rPr>
            </w:pPr>
          </w:p>
        </w:tc>
        <w:tc>
          <w:tcPr>
            <w:tcW w:w="1118" w:type="dxa"/>
            <w:vMerge w:val="continue"/>
            <w:tcBorders>
              <w:top w:val="nil"/>
            </w:tcBorders>
          </w:tcPr>
          <w:p w14:paraId="67387FD0">
            <w:pPr>
              <w:rPr>
                <w:sz w:val="2"/>
                <w:szCs w:val="2"/>
              </w:rPr>
            </w:pPr>
          </w:p>
        </w:tc>
        <w:tc>
          <w:tcPr>
            <w:tcW w:w="1118" w:type="dxa"/>
          </w:tcPr>
          <w:p w14:paraId="5CE3A344">
            <w:pPr>
              <w:pStyle w:val="9"/>
              <w:spacing w:before="11" w:line="269" w:lineRule="exact"/>
              <w:ind w:left="11" w:right="3"/>
              <w:jc w:val="center"/>
              <w:rPr>
                <w:sz w:val="22"/>
              </w:rPr>
            </w:pPr>
            <w:r>
              <w:rPr>
                <w:sz w:val="22"/>
              </w:rPr>
              <w:t>120601</w:t>
            </w:r>
          </w:p>
        </w:tc>
        <w:tc>
          <w:tcPr>
            <w:tcW w:w="1809" w:type="dxa"/>
          </w:tcPr>
          <w:p w14:paraId="2644B5A2">
            <w:pPr>
              <w:pStyle w:val="9"/>
              <w:spacing w:before="11" w:line="269" w:lineRule="exact"/>
              <w:ind w:left="108"/>
              <w:rPr>
                <w:sz w:val="22"/>
              </w:rPr>
            </w:pPr>
            <w:r>
              <w:rPr>
                <w:sz w:val="22"/>
              </w:rPr>
              <w:t>物流管理</w:t>
            </w:r>
          </w:p>
        </w:tc>
        <w:tc>
          <w:tcPr>
            <w:tcW w:w="790" w:type="dxa"/>
          </w:tcPr>
          <w:p w14:paraId="35F64125">
            <w:pPr>
              <w:pStyle w:val="9"/>
              <w:spacing w:before="11" w:line="269" w:lineRule="exact"/>
              <w:ind w:left="202"/>
              <w:rPr>
                <w:sz w:val="22"/>
              </w:rPr>
            </w:pPr>
            <w:r>
              <w:rPr>
                <w:sz w:val="22"/>
              </w:rPr>
              <w:t>2</w:t>
            </w:r>
            <w:r>
              <w:rPr>
                <w:spacing w:val="-28"/>
                <w:sz w:val="22"/>
              </w:rPr>
              <w:t xml:space="preserve"> 年</w:t>
            </w:r>
          </w:p>
        </w:tc>
        <w:tc>
          <w:tcPr>
            <w:tcW w:w="745" w:type="dxa"/>
          </w:tcPr>
          <w:p w14:paraId="5B47394A">
            <w:pPr>
              <w:pStyle w:val="9"/>
              <w:rPr>
                <w:rFonts w:ascii="Times New Roman"/>
                <w:sz w:val="22"/>
              </w:rPr>
            </w:pPr>
          </w:p>
        </w:tc>
        <w:tc>
          <w:tcPr>
            <w:tcW w:w="704" w:type="dxa"/>
          </w:tcPr>
          <w:p w14:paraId="16D9156B">
            <w:pPr>
              <w:pStyle w:val="9"/>
              <w:rPr>
                <w:rFonts w:ascii="Times New Roman"/>
                <w:sz w:val="22"/>
              </w:rPr>
            </w:pPr>
          </w:p>
        </w:tc>
        <w:tc>
          <w:tcPr>
            <w:tcW w:w="2612" w:type="dxa"/>
          </w:tcPr>
          <w:p w14:paraId="7F856C23">
            <w:pPr>
              <w:pStyle w:val="9"/>
              <w:rPr>
                <w:rFonts w:ascii="Times New Roman"/>
                <w:sz w:val="22"/>
              </w:rPr>
            </w:pPr>
          </w:p>
        </w:tc>
      </w:tr>
      <w:tr w14:paraId="3DADB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5A18E1B">
            <w:pPr>
              <w:rPr>
                <w:sz w:val="2"/>
                <w:szCs w:val="2"/>
              </w:rPr>
            </w:pPr>
          </w:p>
        </w:tc>
        <w:tc>
          <w:tcPr>
            <w:tcW w:w="1118" w:type="dxa"/>
            <w:vMerge w:val="continue"/>
            <w:tcBorders>
              <w:top w:val="nil"/>
            </w:tcBorders>
          </w:tcPr>
          <w:p w14:paraId="4AD80B14">
            <w:pPr>
              <w:rPr>
                <w:sz w:val="2"/>
                <w:szCs w:val="2"/>
              </w:rPr>
            </w:pPr>
          </w:p>
        </w:tc>
        <w:tc>
          <w:tcPr>
            <w:tcW w:w="1118" w:type="dxa"/>
          </w:tcPr>
          <w:p w14:paraId="0909920E">
            <w:pPr>
              <w:pStyle w:val="9"/>
              <w:spacing w:before="10" w:line="270" w:lineRule="exact"/>
              <w:ind w:left="14" w:right="3"/>
              <w:jc w:val="center"/>
              <w:rPr>
                <w:sz w:val="22"/>
              </w:rPr>
            </w:pPr>
            <w:r>
              <w:rPr>
                <w:sz w:val="22"/>
              </w:rPr>
              <w:t>120901K</w:t>
            </w:r>
          </w:p>
        </w:tc>
        <w:tc>
          <w:tcPr>
            <w:tcW w:w="1809" w:type="dxa"/>
          </w:tcPr>
          <w:p w14:paraId="541B312A">
            <w:pPr>
              <w:pStyle w:val="9"/>
              <w:spacing w:before="10" w:line="270" w:lineRule="exact"/>
              <w:ind w:left="108"/>
              <w:rPr>
                <w:sz w:val="22"/>
              </w:rPr>
            </w:pPr>
            <w:r>
              <w:rPr>
                <w:sz w:val="22"/>
              </w:rPr>
              <w:t>旅游管理</w:t>
            </w:r>
          </w:p>
        </w:tc>
        <w:tc>
          <w:tcPr>
            <w:tcW w:w="790" w:type="dxa"/>
          </w:tcPr>
          <w:p w14:paraId="4142398A">
            <w:pPr>
              <w:pStyle w:val="9"/>
              <w:spacing w:before="10" w:line="270" w:lineRule="exact"/>
              <w:ind w:left="202"/>
              <w:rPr>
                <w:sz w:val="22"/>
              </w:rPr>
            </w:pPr>
            <w:r>
              <w:rPr>
                <w:sz w:val="22"/>
              </w:rPr>
              <w:t>2</w:t>
            </w:r>
            <w:r>
              <w:rPr>
                <w:spacing w:val="-28"/>
                <w:sz w:val="22"/>
              </w:rPr>
              <w:t xml:space="preserve"> 年</w:t>
            </w:r>
          </w:p>
        </w:tc>
        <w:tc>
          <w:tcPr>
            <w:tcW w:w="745" w:type="dxa"/>
          </w:tcPr>
          <w:p w14:paraId="402DB7B5">
            <w:pPr>
              <w:pStyle w:val="9"/>
              <w:rPr>
                <w:rFonts w:ascii="Times New Roman"/>
                <w:sz w:val="22"/>
              </w:rPr>
            </w:pPr>
          </w:p>
        </w:tc>
        <w:tc>
          <w:tcPr>
            <w:tcW w:w="704" w:type="dxa"/>
          </w:tcPr>
          <w:p w14:paraId="267A2D65">
            <w:pPr>
              <w:pStyle w:val="9"/>
              <w:rPr>
                <w:rFonts w:ascii="Times New Roman"/>
                <w:sz w:val="22"/>
              </w:rPr>
            </w:pPr>
          </w:p>
        </w:tc>
        <w:tc>
          <w:tcPr>
            <w:tcW w:w="2612" w:type="dxa"/>
          </w:tcPr>
          <w:p w14:paraId="3AF3A6C9">
            <w:pPr>
              <w:pStyle w:val="9"/>
              <w:rPr>
                <w:rFonts w:ascii="Times New Roman"/>
                <w:sz w:val="22"/>
              </w:rPr>
            </w:pPr>
          </w:p>
        </w:tc>
      </w:tr>
      <w:tr w14:paraId="30686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81CE960">
            <w:pPr>
              <w:rPr>
                <w:sz w:val="2"/>
                <w:szCs w:val="2"/>
              </w:rPr>
            </w:pPr>
          </w:p>
        </w:tc>
        <w:tc>
          <w:tcPr>
            <w:tcW w:w="1118" w:type="dxa"/>
            <w:vMerge w:val="continue"/>
            <w:tcBorders>
              <w:top w:val="nil"/>
            </w:tcBorders>
          </w:tcPr>
          <w:p w14:paraId="3C2A2896">
            <w:pPr>
              <w:rPr>
                <w:sz w:val="2"/>
                <w:szCs w:val="2"/>
              </w:rPr>
            </w:pPr>
          </w:p>
        </w:tc>
        <w:tc>
          <w:tcPr>
            <w:tcW w:w="1118" w:type="dxa"/>
          </w:tcPr>
          <w:p w14:paraId="156C20A7">
            <w:pPr>
              <w:pStyle w:val="9"/>
              <w:spacing w:before="9" w:line="270" w:lineRule="exact"/>
              <w:ind w:left="11" w:right="3"/>
              <w:jc w:val="center"/>
              <w:rPr>
                <w:sz w:val="22"/>
              </w:rPr>
            </w:pPr>
            <w:r>
              <w:rPr>
                <w:sz w:val="22"/>
              </w:rPr>
              <w:t>130201</w:t>
            </w:r>
          </w:p>
        </w:tc>
        <w:tc>
          <w:tcPr>
            <w:tcW w:w="1809" w:type="dxa"/>
          </w:tcPr>
          <w:p w14:paraId="41FFB446">
            <w:pPr>
              <w:pStyle w:val="9"/>
              <w:spacing w:before="9" w:line="270" w:lineRule="exact"/>
              <w:ind w:left="108"/>
              <w:rPr>
                <w:sz w:val="22"/>
              </w:rPr>
            </w:pPr>
            <w:r>
              <w:rPr>
                <w:sz w:val="22"/>
              </w:rPr>
              <w:t>音乐表演</w:t>
            </w:r>
          </w:p>
        </w:tc>
        <w:tc>
          <w:tcPr>
            <w:tcW w:w="790" w:type="dxa"/>
          </w:tcPr>
          <w:p w14:paraId="1CA97C3A">
            <w:pPr>
              <w:pStyle w:val="9"/>
              <w:spacing w:before="9" w:line="270" w:lineRule="exact"/>
              <w:ind w:left="202"/>
              <w:rPr>
                <w:sz w:val="22"/>
              </w:rPr>
            </w:pPr>
            <w:r>
              <w:rPr>
                <w:sz w:val="22"/>
              </w:rPr>
              <w:t>2</w:t>
            </w:r>
            <w:r>
              <w:rPr>
                <w:spacing w:val="-28"/>
                <w:sz w:val="22"/>
              </w:rPr>
              <w:t xml:space="preserve"> 年</w:t>
            </w:r>
          </w:p>
        </w:tc>
        <w:tc>
          <w:tcPr>
            <w:tcW w:w="745" w:type="dxa"/>
          </w:tcPr>
          <w:p w14:paraId="5D602EFD">
            <w:pPr>
              <w:pStyle w:val="9"/>
              <w:rPr>
                <w:rFonts w:ascii="Times New Roman"/>
                <w:sz w:val="22"/>
              </w:rPr>
            </w:pPr>
          </w:p>
        </w:tc>
        <w:tc>
          <w:tcPr>
            <w:tcW w:w="704" w:type="dxa"/>
          </w:tcPr>
          <w:p w14:paraId="6B0AAC31">
            <w:pPr>
              <w:pStyle w:val="9"/>
              <w:spacing w:before="9" w:line="270" w:lineRule="exact"/>
              <w:ind w:left="10"/>
              <w:jc w:val="center"/>
              <w:rPr>
                <w:sz w:val="22"/>
              </w:rPr>
            </w:pPr>
            <w:r>
              <w:rPr>
                <w:w w:val="100"/>
                <w:sz w:val="22"/>
              </w:rPr>
              <w:t>是</w:t>
            </w:r>
          </w:p>
        </w:tc>
        <w:tc>
          <w:tcPr>
            <w:tcW w:w="2612" w:type="dxa"/>
          </w:tcPr>
          <w:p w14:paraId="4985B4CA">
            <w:pPr>
              <w:pStyle w:val="9"/>
              <w:rPr>
                <w:rFonts w:ascii="Times New Roman"/>
                <w:sz w:val="22"/>
              </w:rPr>
            </w:pPr>
          </w:p>
        </w:tc>
      </w:tr>
      <w:tr w14:paraId="3A434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27B77E04">
            <w:pPr>
              <w:rPr>
                <w:sz w:val="2"/>
                <w:szCs w:val="2"/>
              </w:rPr>
            </w:pPr>
          </w:p>
        </w:tc>
        <w:tc>
          <w:tcPr>
            <w:tcW w:w="1118" w:type="dxa"/>
            <w:vMerge w:val="continue"/>
            <w:tcBorders>
              <w:top w:val="nil"/>
            </w:tcBorders>
          </w:tcPr>
          <w:p w14:paraId="1B8F5E54">
            <w:pPr>
              <w:rPr>
                <w:sz w:val="2"/>
                <w:szCs w:val="2"/>
              </w:rPr>
            </w:pPr>
          </w:p>
        </w:tc>
        <w:tc>
          <w:tcPr>
            <w:tcW w:w="1118" w:type="dxa"/>
          </w:tcPr>
          <w:p w14:paraId="71447CE0">
            <w:pPr>
              <w:pStyle w:val="9"/>
              <w:spacing w:before="9" w:line="270" w:lineRule="exact"/>
              <w:ind w:left="11" w:right="3"/>
              <w:jc w:val="center"/>
              <w:rPr>
                <w:sz w:val="22"/>
              </w:rPr>
            </w:pPr>
            <w:r>
              <w:rPr>
                <w:sz w:val="22"/>
              </w:rPr>
              <w:t>130202</w:t>
            </w:r>
          </w:p>
        </w:tc>
        <w:tc>
          <w:tcPr>
            <w:tcW w:w="1809" w:type="dxa"/>
          </w:tcPr>
          <w:p w14:paraId="056B59C5">
            <w:pPr>
              <w:pStyle w:val="9"/>
              <w:spacing w:before="9" w:line="270" w:lineRule="exact"/>
              <w:ind w:left="108"/>
              <w:rPr>
                <w:sz w:val="22"/>
              </w:rPr>
            </w:pPr>
            <w:r>
              <w:rPr>
                <w:sz w:val="22"/>
              </w:rPr>
              <w:t>音乐学</w:t>
            </w:r>
          </w:p>
        </w:tc>
        <w:tc>
          <w:tcPr>
            <w:tcW w:w="790" w:type="dxa"/>
          </w:tcPr>
          <w:p w14:paraId="0A2242BE">
            <w:pPr>
              <w:pStyle w:val="9"/>
              <w:spacing w:before="9" w:line="270" w:lineRule="exact"/>
              <w:ind w:left="202"/>
              <w:rPr>
                <w:sz w:val="22"/>
              </w:rPr>
            </w:pPr>
            <w:r>
              <w:rPr>
                <w:sz w:val="22"/>
              </w:rPr>
              <w:t>2</w:t>
            </w:r>
            <w:r>
              <w:rPr>
                <w:spacing w:val="-28"/>
                <w:sz w:val="22"/>
              </w:rPr>
              <w:t xml:space="preserve"> 年</w:t>
            </w:r>
          </w:p>
        </w:tc>
        <w:tc>
          <w:tcPr>
            <w:tcW w:w="745" w:type="dxa"/>
          </w:tcPr>
          <w:p w14:paraId="61F26B21">
            <w:pPr>
              <w:pStyle w:val="9"/>
              <w:spacing w:before="9" w:line="270" w:lineRule="exact"/>
              <w:ind w:left="10"/>
              <w:jc w:val="center"/>
              <w:rPr>
                <w:sz w:val="22"/>
              </w:rPr>
            </w:pPr>
            <w:r>
              <w:rPr>
                <w:w w:val="100"/>
                <w:sz w:val="22"/>
              </w:rPr>
              <w:t>是</w:t>
            </w:r>
          </w:p>
        </w:tc>
        <w:tc>
          <w:tcPr>
            <w:tcW w:w="704" w:type="dxa"/>
          </w:tcPr>
          <w:p w14:paraId="63384126">
            <w:pPr>
              <w:pStyle w:val="9"/>
              <w:spacing w:before="9" w:line="270" w:lineRule="exact"/>
              <w:ind w:left="10"/>
              <w:jc w:val="center"/>
              <w:rPr>
                <w:sz w:val="22"/>
              </w:rPr>
            </w:pPr>
            <w:r>
              <w:rPr>
                <w:w w:val="100"/>
                <w:sz w:val="22"/>
              </w:rPr>
              <w:t>是</w:t>
            </w:r>
          </w:p>
        </w:tc>
        <w:tc>
          <w:tcPr>
            <w:tcW w:w="2612" w:type="dxa"/>
          </w:tcPr>
          <w:p w14:paraId="72DEDF67">
            <w:pPr>
              <w:pStyle w:val="9"/>
              <w:rPr>
                <w:rFonts w:ascii="Times New Roman"/>
                <w:sz w:val="22"/>
              </w:rPr>
            </w:pPr>
          </w:p>
        </w:tc>
      </w:tr>
      <w:tr w14:paraId="5A41A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E4CDAFE">
            <w:pPr>
              <w:rPr>
                <w:sz w:val="2"/>
                <w:szCs w:val="2"/>
              </w:rPr>
            </w:pPr>
          </w:p>
        </w:tc>
        <w:tc>
          <w:tcPr>
            <w:tcW w:w="1118" w:type="dxa"/>
            <w:vMerge w:val="continue"/>
            <w:tcBorders>
              <w:top w:val="nil"/>
            </w:tcBorders>
          </w:tcPr>
          <w:p w14:paraId="030885F1">
            <w:pPr>
              <w:rPr>
                <w:sz w:val="2"/>
                <w:szCs w:val="2"/>
              </w:rPr>
            </w:pPr>
          </w:p>
        </w:tc>
        <w:tc>
          <w:tcPr>
            <w:tcW w:w="1118" w:type="dxa"/>
          </w:tcPr>
          <w:p w14:paraId="558F4D5F">
            <w:pPr>
              <w:pStyle w:val="9"/>
              <w:spacing w:before="12" w:line="268" w:lineRule="exact"/>
              <w:ind w:left="11" w:right="3"/>
              <w:jc w:val="center"/>
              <w:rPr>
                <w:sz w:val="22"/>
              </w:rPr>
            </w:pPr>
            <w:r>
              <w:rPr>
                <w:sz w:val="22"/>
              </w:rPr>
              <w:t>130305</w:t>
            </w:r>
          </w:p>
        </w:tc>
        <w:tc>
          <w:tcPr>
            <w:tcW w:w="1809" w:type="dxa"/>
          </w:tcPr>
          <w:p w14:paraId="116CC033">
            <w:pPr>
              <w:pStyle w:val="9"/>
              <w:spacing w:before="12" w:line="268" w:lineRule="exact"/>
              <w:ind w:left="108"/>
              <w:rPr>
                <w:sz w:val="22"/>
              </w:rPr>
            </w:pPr>
            <w:r>
              <w:rPr>
                <w:sz w:val="22"/>
              </w:rPr>
              <w:t>广播电视编导</w:t>
            </w:r>
          </w:p>
        </w:tc>
        <w:tc>
          <w:tcPr>
            <w:tcW w:w="790" w:type="dxa"/>
          </w:tcPr>
          <w:p w14:paraId="22A9DE31">
            <w:pPr>
              <w:pStyle w:val="9"/>
              <w:spacing w:before="12" w:line="268" w:lineRule="exact"/>
              <w:ind w:left="202"/>
              <w:rPr>
                <w:sz w:val="22"/>
              </w:rPr>
            </w:pPr>
            <w:r>
              <w:rPr>
                <w:sz w:val="22"/>
              </w:rPr>
              <w:t>2</w:t>
            </w:r>
            <w:r>
              <w:rPr>
                <w:spacing w:val="-28"/>
                <w:sz w:val="22"/>
              </w:rPr>
              <w:t xml:space="preserve"> 年</w:t>
            </w:r>
          </w:p>
        </w:tc>
        <w:tc>
          <w:tcPr>
            <w:tcW w:w="745" w:type="dxa"/>
          </w:tcPr>
          <w:p w14:paraId="24FCBD2E">
            <w:pPr>
              <w:pStyle w:val="9"/>
              <w:rPr>
                <w:rFonts w:ascii="Times New Roman"/>
                <w:sz w:val="22"/>
              </w:rPr>
            </w:pPr>
          </w:p>
        </w:tc>
        <w:tc>
          <w:tcPr>
            <w:tcW w:w="704" w:type="dxa"/>
          </w:tcPr>
          <w:p w14:paraId="79DC4514">
            <w:pPr>
              <w:pStyle w:val="9"/>
              <w:spacing w:before="12" w:line="268" w:lineRule="exact"/>
              <w:ind w:left="10"/>
              <w:jc w:val="center"/>
              <w:rPr>
                <w:sz w:val="22"/>
              </w:rPr>
            </w:pPr>
            <w:r>
              <w:rPr>
                <w:w w:val="100"/>
                <w:sz w:val="22"/>
              </w:rPr>
              <w:t>是</w:t>
            </w:r>
          </w:p>
        </w:tc>
        <w:tc>
          <w:tcPr>
            <w:tcW w:w="2612" w:type="dxa"/>
          </w:tcPr>
          <w:p w14:paraId="0CB7422C">
            <w:pPr>
              <w:pStyle w:val="9"/>
              <w:rPr>
                <w:rFonts w:ascii="Times New Roman"/>
                <w:sz w:val="22"/>
              </w:rPr>
            </w:pPr>
          </w:p>
        </w:tc>
      </w:tr>
      <w:tr w14:paraId="69635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1EE8247">
            <w:pPr>
              <w:rPr>
                <w:sz w:val="2"/>
                <w:szCs w:val="2"/>
              </w:rPr>
            </w:pPr>
          </w:p>
        </w:tc>
        <w:tc>
          <w:tcPr>
            <w:tcW w:w="1118" w:type="dxa"/>
            <w:vMerge w:val="continue"/>
            <w:tcBorders>
              <w:top w:val="nil"/>
            </w:tcBorders>
          </w:tcPr>
          <w:p w14:paraId="481F167E">
            <w:pPr>
              <w:rPr>
                <w:sz w:val="2"/>
                <w:szCs w:val="2"/>
              </w:rPr>
            </w:pPr>
          </w:p>
        </w:tc>
        <w:tc>
          <w:tcPr>
            <w:tcW w:w="1118" w:type="dxa"/>
          </w:tcPr>
          <w:p w14:paraId="31E6ECDC">
            <w:pPr>
              <w:pStyle w:val="9"/>
              <w:spacing w:before="11" w:line="269" w:lineRule="exact"/>
              <w:ind w:left="11" w:right="3"/>
              <w:jc w:val="center"/>
              <w:rPr>
                <w:sz w:val="22"/>
              </w:rPr>
            </w:pPr>
            <w:r>
              <w:rPr>
                <w:sz w:val="22"/>
              </w:rPr>
              <w:t>130309</w:t>
            </w:r>
          </w:p>
        </w:tc>
        <w:tc>
          <w:tcPr>
            <w:tcW w:w="1809" w:type="dxa"/>
          </w:tcPr>
          <w:p w14:paraId="4D925D1B">
            <w:pPr>
              <w:pStyle w:val="9"/>
              <w:spacing w:before="11" w:line="269" w:lineRule="exact"/>
              <w:ind w:left="108"/>
              <w:rPr>
                <w:sz w:val="22"/>
              </w:rPr>
            </w:pPr>
            <w:r>
              <w:rPr>
                <w:sz w:val="22"/>
              </w:rPr>
              <w:t>播音与主持艺术</w:t>
            </w:r>
          </w:p>
        </w:tc>
        <w:tc>
          <w:tcPr>
            <w:tcW w:w="790" w:type="dxa"/>
          </w:tcPr>
          <w:p w14:paraId="6E0B9178">
            <w:pPr>
              <w:pStyle w:val="9"/>
              <w:spacing w:before="11" w:line="269" w:lineRule="exact"/>
              <w:ind w:left="202"/>
              <w:rPr>
                <w:sz w:val="22"/>
              </w:rPr>
            </w:pPr>
            <w:r>
              <w:rPr>
                <w:sz w:val="22"/>
              </w:rPr>
              <w:t>2</w:t>
            </w:r>
            <w:r>
              <w:rPr>
                <w:spacing w:val="-28"/>
                <w:sz w:val="22"/>
              </w:rPr>
              <w:t xml:space="preserve"> 年</w:t>
            </w:r>
          </w:p>
        </w:tc>
        <w:tc>
          <w:tcPr>
            <w:tcW w:w="745" w:type="dxa"/>
          </w:tcPr>
          <w:p w14:paraId="0CFC9571">
            <w:pPr>
              <w:pStyle w:val="9"/>
              <w:rPr>
                <w:rFonts w:ascii="Times New Roman"/>
                <w:sz w:val="22"/>
              </w:rPr>
            </w:pPr>
          </w:p>
        </w:tc>
        <w:tc>
          <w:tcPr>
            <w:tcW w:w="704" w:type="dxa"/>
          </w:tcPr>
          <w:p w14:paraId="6F8EBCFC">
            <w:pPr>
              <w:pStyle w:val="9"/>
              <w:spacing w:before="11" w:line="269" w:lineRule="exact"/>
              <w:ind w:left="10"/>
              <w:jc w:val="center"/>
              <w:rPr>
                <w:sz w:val="22"/>
              </w:rPr>
            </w:pPr>
            <w:r>
              <w:rPr>
                <w:w w:val="100"/>
                <w:sz w:val="22"/>
              </w:rPr>
              <w:t>是</w:t>
            </w:r>
          </w:p>
        </w:tc>
        <w:tc>
          <w:tcPr>
            <w:tcW w:w="2612" w:type="dxa"/>
          </w:tcPr>
          <w:p w14:paraId="07403B83">
            <w:pPr>
              <w:pStyle w:val="9"/>
              <w:rPr>
                <w:rFonts w:ascii="Times New Roman"/>
                <w:sz w:val="22"/>
              </w:rPr>
            </w:pPr>
          </w:p>
        </w:tc>
      </w:tr>
      <w:tr w14:paraId="13899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0D1971A">
            <w:pPr>
              <w:rPr>
                <w:sz w:val="2"/>
                <w:szCs w:val="2"/>
              </w:rPr>
            </w:pPr>
          </w:p>
        </w:tc>
        <w:tc>
          <w:tcPr>
            <w:tcW w:w="1118" w:type="dxa"/>
            <w:vMerge w:val="continue"/>
            <w:tcBorders>
              <w:top w:val="nil"/>
            </w:tcBorders>
          </w:tcPr>
          <w:p w14:paraId="52A334ED">
            <w:pPr>
              <w:rPr>
                <w:sz w:val="2"/>
                <w:szCs w:val="2"/>
              </w:rPr>
            </w:pPr>
          </w:p>
        </w:tc>
        <w:tc>
          <w:tcPr>
            <w:tcW w:w="1118" w:type="dxa"/>
          </w:tcPr>
          <w:p w14:paraId="20E3915B">
            <w:pPr>
              <w:pStyle w:val="9"/>
              <w:spacing w:before="11" w:line="269" w:lineRule="exact"/>
              <w:ind w:left="11" w:right="3"/>
              <w:jc w:val="center"/>
              <w:rPr>
                <w:sz w:val="22"/>
              </w:rPr>
            </w:pPr>
            <w:r>
              <w:rPr>
                <w:sz w:val="22"/>
              </w:rPr>
              <w:t>130401</w:t>
            </w:r>
          </w:p>
        </w:tc>
        <w:tc>
          <w:tcPr>
            <w:tcW w:w="1809" w:type="dxa"/>
          </w:tcPr>
          <w:p w14:paraId="3E32F74B">
            <w:pPr>
              <w:pStyle w:val="9"/>
              <w:spacing w:before="11" w:line="269" w:lineRule="exact"/>
              <w:ind w:left="108"/>
              <w:rPr>
                <w:sz w:val="22"/>
              </w:rPr>
            </w:pPr>
            <w:r>
              <w:rPr>
                <w:sz w:val="22"/>
              </w:rPr>
              <w:t>美术学</w:t>
            </w:r>
          </w:p>
        </w:tc>
        <w:tc>
          <w:tcPr>
            <w:tcW w:w="790" w:type="dxa"/>
          </w:tcPr>
          <w:p w14:paraId="0543AC54">
            <w:pPr>
              <w:pStyle w:val="9"/>
              <w:spacing w:before="11" w:line="269" w:lineRule="exact"/>
              <w:ind w:left="202"/>
              <w:rPr>
                <w:sz w:val="22"/>
              </w:rPr>
            </w:pPr>
            <w:r>
              <w:rPr>
                <w:sz w:val="22"/>
              </w:rPr>
              <w:t>2</w:t>
            </w:r>
            <w:r>
              <w:rPr>
                <w:spacing w:val="-28"/>
                <w:sz w:val="22"/>
              </w:rPr>
              <w:t xml:space="preserve"> 年</w:t>
            </w:r>
          </w:p>
        </w:tc>
        <w:tc>
          <w:tcPr>
            <w:tcW w:w="745" w:type="dxa"/>
          </w:tcPr>
          <w:p w14:paraId="4FFD1F0A">
            <w:pPr>
              <w:pStyle w:val="9"/>
              <w:spacing w:before="11" w:line="269" w:lineRule="exact"/>
              <w:ind w:left="10"/>
              <w:jc w:val="center"/>
              <w:rPr>
                <w:sz w:val="22"/>
              </w:rPr>
            </w:pPr>
            <w:r>
              <w:rPr>
                <w:w w:val="100"/>
                <w:sz w:val="22"/>
              </w:rPr>
              <w:t>是</w:t>
            </w:r>
          </w:p>
        </w:tc>
        <w:tc>
          <w:tcPr>
            <w:tcW w:w="704" w:type="dxa"/>
          </w:tcPr>
          <w:p w14:paraId="409FCFF7">
            <w:pPr>
              <w:pStyle w:val="9"/>
              <w:spacing w:before="11" w:line="269" w:lineRule="exact"/>
              <w:ind w:left="10"/>
              <w:jc w:val="center"/>
              <w:rPr>
                <w:sz w:val="22"/>
              </w:rPr>
            </w:pPr>
            <w:r>
              <w:rPr>
                <w:w w:val="100"/>
                <w:sz w:val="22"/>
              </w:rPr>
              <w:t>是</w:t>
            </w:r>
          </w:p>
        </w:tc>
        <w:tc>
          <w:tcPr>
            <w:tcW w:w="2612" w:type="dxa"/>
          </w:tcPr>
          <w:p w14:paraId="342CD997">
            <w:pPr>
              <w:pStyle w:val="9"/>
              <w:rPr>
                <w:rFonts w:ascii="Times New Roman"/>
                <w:sz w:val="22"/>
              </w:rPr>
            </w:pPr>
          </w:p>
        </w:tc>
      </w:tr>
      <w:tr w14:paraId="700F4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C82890D">
            <w:pPr>
              <w:rPr>
                <w:sz w:val="2"/>
                <w:szCs w:val="2"/>
              </w:rPr>
            </w:pPr>
          </w:p>
        </w:tc>
        <w:tc>
          <w:tcPr>
            <w:tcW w:w="1118" w:type="dxa"/>
            <w:vMerge w:val="continue"/>
            <w:tcBorders>
              <w:top w:val="nil"/>
            </w:tcBorders>
          </w:tcPr>
          <w:p w14:paraId="5B2387F9">
            <w:pPr>
              <w:rPr>
                <w:sz w:val="2"/>
                <w:szCs w:val="2"/>
              </w:rPr>
            </w:pPr>
          </w:p>
        </w:tc>
        <w:tc>
          <w:tcPr>
            <w:tcW w:w="1118" w:type="dxa"/>
          </w:tcPr>
          <w:p w14:paraId="3A17F230">
            <w:pPr>
              <w:pStyle w:val="9"/>
              <w:spacing w:before="10" w:line="270" w:lineRule="exact"/>
              <w:ind w:left="11" w:right="3"/>
              <w:jc w:val="center"/>
              <w:rPr>
                <w:sz w:val="22"/>
              </w:rPr>
            </w:pPr>
            <w:r>
              <w:rPr>
                <w:sz w:val="22"/>
              </w:rPr>
              <w:t>130502</w:t>
            </w:r>
          </w:p>
        </w:tc>
        <w:tc>
          <w:tcPr>
            <w:tcW w:w="1809" w:type="dxa"/>
          </w:tcPr>
          <w:p w14:paraId="35315AEA">
            <w:pPr>
              <w:pStyle w:val="9"/>
              <w:spacing w:before="10" w:line="270" w:lineRule="exact"/>
              <w:ind w:left="108"/>
              <w:rPr>
                <w:sz w:val="22"/>
              </w:rPr>
            </w:pPr>
            <w:r>
              <w:rPr>
                <w:sz w:val="22"/>
              </w:rPr>
              <w:t>视觉传达设计</w:t>
            </w:r>
          </w:p>
        </w:tc>
        <w:tc>
          <w:tcPr>
            <w:tcW w:w="790" w:type="dxa"/>
          </w:tcPr>
          <w:p w14:paraId="4E09A98B">
            <w:pPr>
              <w:pStyle w:val="9"/>
              <w:spacing w:before="10" w:line="270" w:lineRule="exact"/>
              <w:ind w:left="202"/>
              <w:rPr>
                <w:sz w:val="22"/>
              </w:rPr>
            </w:pPr>
            <w:r>
              <w:rPr>
                <w:sz w:val="22"/>
              </w:rPr>
              <w:t>2</w:t>
            </w:r>
            <w:r>
              <w:rPr>
                <w:spacing w:val="-28"/>
                <w:sz w:val="22"/>
              </w:rPr>
              <w:t xml:space="preserve"> 年</w:t>
            </w:r>
          </w:p>
        </w:tc>
        <w:tc>
          <w:tcPr>
            <w:tcW w:w="745" w:type="dxa"/>
          </w:tcPr>
          <w:p w14:paraId="37BF901A">
            <w:pPr>
              <w:pStyle w:val="9"/>
              <w:rPr>
                <w:rFonts w:ascii="Times New Roman"/>
                <w:sz w:val="22"/>
              </w:rPr>
            </w:pPr>
          </w:p>
        </w:tc>
        <w:tc>
          <w:tcPr>
            <w:tcW w:w="704" w:type="dxa"/>
          </w:tcPr>
          <w:p w14:paraId="14775D25">
            <w:pPr>
              <w:pStyle w:val="9"/>
              <w:spacing w:before="10" w:line="270" w:lineRule="exact"/>
              <w:ind w:left="10"/>
              <w:jc w:val="center"/>
              <w:rPr>
                <w:sz w:val="22"/>
              </w:rPr>
            </w:pPr>
            <w:r>
              <w:rPr>
                <w:w w:val="100"/>
                <w:sz w:val="22"/>
              </w:rPr>
              <w:t>是</w:t>
            </w:r>
          </w:p>
        </w:tc>
        <w:tc>
          <w:tcPr>
            <w:tcW w:w="2612" w:type="dxa"/>
          </w:tcPr>
          <w:p w14:paraId="0267BA7B">
            <w:pPr>
              <w:pStyle w:val="9"/>
              <w:rPr>
                <w:rFonts w:ascii="Times New Roman"/>
                <w:sz w:val="22"/>
              </w:rPr>
            </w:pPr>
          </w:p>
        </w:tc>
      </w:tr>
      <w:tr w14:paraId="099E5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1B7D4531">
            <w:pPr>
              <w:rPr>
                <w:sz w:val="2"/>
                <w:szCs w:val="2"/>
              </w:rPr>
            </w:pPr>
          </w:p>
        </w:tc>
        <w:tc>
          <w:tcPr>
            <w:tcW w:w="1118" w:type="dxa"/>
            <w:vMerge w:val="continue"/>
            <w:tcBorders>
              <w:top w:val="nil"/>
            </w:tcBorders>
          </w:tcPr>
          <w:p w14:paraId="0B7957D9">
            <w:pPr>
              <w:rPr>
                <w:sz w:val="2"/>
                <w:szCs w:val="2"/>
              </w:rPr>
            </w:pPr>
          </w:p>
        </w:tc>
        <w:tc>
          <w:tcPr>
            <w:tcW w:w="1118" w:type="dxa"/>
          </w:tcPr>
          <w:p w14:paraId="7D8E231B">
            <w:pPr>
              <w:pStyle w:val="9"/>
              <w:spacing w:before="9" w:line="270" w:lineRule="exact"/>
              <w:ind w:left="11" w:right="3"/>
              <w:jc w:val="center"/>
              <w:rPr>
                <w:sz w:val="22"/>
              </w:rPr>
            </w:pPr>
            <w:r>
              <w:rPr>
                <w:sz w:val="22"/>
              </w:rPr>
              <w:t>130503</w:t>
            </w:r>
          </w:p>
        </w:tc>
        <w:tc>
          <w:tcPr>
            <w:tcW w:w="1809" w:type="dxa"/>
          </w:tcPr>
          <w:p w14:paraId="01C61EE3">
            <w:pPr>
              <w:pStyle w:val="9"/>
              <w:spacing w:before="9" w:line="270" w:lineRule="exact"/>
              <w:ind w:left="108"/>
              <w:rPr>
                <w:sz w:val="22"/>
              </w:rPr>
            </w:pPr>
            <w:r>
              <w:rPr>
                <w:sz w:val="22"/>
              </w:rPr>
              <w:t>环境设计</w:t>
            </w:r>
          </w:p>
        </w:tc>
        <w:tc>
          <w:tcPr>
            <w:tcW w:w="790" w:type="dxa"/>
          </w:tcPr>
          <w:p w14:paraId="2840117E">
            <w:pPr>
              <w:pStyle w:val="9"/>
              <w:spacing w:before="9" w:line="270" w:lineRule="exact"/>
              <w:ind w:left="202"/>
              <w:rPr>
                <w:sz w:val="22"/>
              </w:rPr>
            </w:pPr>
            <w:r>
              <w:rPr>
                <w:sz w:val="22"/>
              </w:rPr>
              <w:t>2</w:t>
            </w:r>
            <w:r>
              <w:rPr>
                <w:spacing w:val="-28"/>
                <w:sz w:val="22"/>
              </w:rPr>
              <w:t xml:space="preserve"> 年</w:t>
            </w:r>
          </w:p>
        </w:tc>
        <w:tc>
          <w:tcPr>
            <w:tcW w:w="745" w:type="dxa"/>
          </w:tcPr>
          <w:p w14:paraId="40D8AB71">
            <w:pPr>
              <w:pStyle w:val="9"/>
              <w:rPr>
                <w:rFonts w:ascii="Times New Roman"/>
                <w:sz w:val="22"/>
              </w:rPr>
            </w:pPr>
          </w:p>
        </w:tc>
        <w:tc>
          <w:tcPr>
            <w:tcW w:w="704" w:type="dxa"/>
          </w:tcPr>
          <w:p w14:paraId="30D2D672">
            <w:pPr>
              <w:pStyle w:val="9"/>
              <w:spacing w:before="9" w:line="270" w:lineRule="exact"/>
              <w:ind w:left="10"/>
              <w:jc w:val="center"/>
              <w:rPr>
                <w:sz w:val="22"/>
              </w:rPr>
            </w:pPr>
            <w:r>
              <w:rPr>
                <w:w w:val="100"/>
                <w:sz w:val="22"/>
              </w:rPr>
              <w:t>是</w:t>
            </w:r>
          </w:p>
        </w:tc>
        <w:tc>
          <w:tcPr>
            <w:tcW w:w="2612" w:type="dxa"/>
          </w:tcPr>
          <w:p w14:paraId="7B186946">
            <w:pPr>
              <w:pStyle w:val="9"/>
              <w:rPr>
                <w:rFonts w:ascii="Times New Roman"/>
                <w:sz w:val="22"/>
              </w:rPr>
            </w:pPr>
          </w:p>
        </w:tc>
      </w:tr>
      <w:tr w14:paraId="026FF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015ACEB">
            <w:pPr>
              <w:rPr>
                <w:sz w:val="2"/>
                <w:szCs w:val="2"/>
              </w:rPr>
            </w:pPr>
          </w:p>
        </w:tc>
        <w:tc>
          <w:tcPr>
            <w:tcW w:w="1118" w:type="dxa"/>
            <w:vMerge w:val="continue"/>
            <w:tcBorders>
              <w:top w:val="nil"/>
            </w:tcBorders>
          </w:tcPr>
          <w:p w14:paraId="6CB48A2C">
            <w:pPr>
              <w:rPr>
                <w:sz w:val="2"/>
                <w:szCs w:val="2"/>
              </w:rPr>
            </w:pPr>
          </w:p>
        </w:tc>
        <w:tc>
          <w:tcPr>
            <w:tcW w:w="1118" w:type="dxa"/>
          </w:tcPr>
          <w:p w14:paraId="5ED69EE4">
            <w:pPr>
              <w:pStyle w:val="9"/>
              <w:spacing w:before="9" w:line="270" w:lineRule="exact"/>
              <w:ind w:left="11" w:right="3"/>
              <w:jc w:val="center"/>
              <w:rPr>
                <w:sz w:val="22"/>
              </w:rPr>
            </w:pPr>
            <w:r>
              <w:rPr>
                <w:sz w:val="22"/>
              </w:rPr>
              <w:t>130504</w:t>
            </w:r>
          </w:p>
        </w:tc>
        <w:tc>
          <w:tcPr>
            <w:tcW w:w="1809" w:type="dxa"/>
          </w:tcPr>
          <w:p w14:paraId="4D7CFACC">
            <w:pPr>
              <w:pStyle w:val="9"/>
              <w:spacing w:before="9" w:line="270" w:lineRule="exact"/>
              <w:ind w:left="108"/>
              <w:rPr>
                <w:sz w:val="22"/>
              </w:rPr>
            </w:pPr>
            <w:r>
              <w:rPr>
                <w:sz w:val="22"/>
              </w:rPr>
              <w:t>产品设计</w:t>
            </w:r>
          </w:p>
        </w:tc>
        <w:tc>
          <w:tcPr>
            <w:tcW w:w="790" w:type="dxa"/>
          </w:tcPr>
          <w:p w14:paraId="6A055374">
            <w:pPr>
              <w:pStyle w:val="9"/>
              <w:spacing w:before="9" w:line="270" w:lineRule="exact"/>
              <w:ind w:left="202"/>
              <w:rPr>
                <w:sz w:val="22"/>
              </w:rPr>
            </w:pPr>
            <w:r>
              <w:rPr>
                <w:sz w:val="22"/>
              </w:rPr>
              <w:t>2</w:t>
            </w:r>
            <w:r>
              <w:rPr>
                <w:spacing w:val="-28"/>
                <w:sz w:val="22"/>
              </w:rPr>
              <w:t xml:space="preserve"> 年</w:t>
            </w:r>
          </w:p>
        </w:tc>
        <w:tc>
          <w:tcPr>
            <w:tcW w:w="745" w:type="dxa"/>
          </w:tcPr>
          <w:p w14:paraId="0A77FA8C">
            <w:pPr>
              <w:pStyle w:val="9"/>
              <w:rPr>
                <w:rFonts w:ascii="Times New Roman"/>
                <w:sz w:val="22"/>
              </w:rPr>
            </w:pPr>
          </w:p>
        </w:tc>
        <w:tc>
          <w:tcPr>
            <w:tcW w:w="704" w:type="dxa"/>
          </w:tcPr>
          <w:p w14:paraId="011B2A77">
            <w:pPr>
              <w:pStyle w:val="9"/>
              <w:spacing w:before="9" w:line="270" w:lineRule="exact"/>
              <w:ind w:left="10"/>
              <w:jc w:val="center"/>
              <w:rPr>
                <w:sz w:val="22"/>
              </w:rPr>
            </w:pPr>
            <w:r>
              <w:rPr>
                <w:w w:val="100"/>
                <w:sz w:val="22"/>
              </w:rPr>
              <w:t>是</w:t>
            </w:r>
          </w:p>
        </w:tc>
        <w:tc>
          <w:tcPr>
            <w:tcW w:w="2612" w:type="dxa"/>
          </w:tcPr>
          <w:p w14:paraId="50F13BF8">
            <w:pPr>
              <w:pStyle w:val="9"/>
              <w:rPr>
                <w:rFonts w:ascii="Times New Roman"/>
                <w:sz w:val="22"/>
              </w:rPr>
            </w:pPr>
          </w:p>
        </w:tc>
      </w:tr>
      <w:tr w14:paraId="339BB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restart"/>
          </w:tcPr>
          <w:p w14:paraId="4CCC52E6">
            <w:pPr>
              <w:pStyle w:val="9"/>
              <w:spacing w:before="1"/>
              <w:rPr>
                <w:sz w:val="25"/>
              </w:rPr>
            </w:pPr>
          </w:p>
          <w:p w14:paraId="32CA309F">
            <w:pPr>
              <w:pStyle w:val="9"/>
              <w:ind w:left="152"/>
              <w:rPr>
                <w:sz w:val="22"/>
              </w:rPr>
            </w:pPr>
            <w:r>
              <w:rPr>
                <w:sz w:val="22"/>
              </w:rPr>
              <w:t>13507</w:t>
            </w:r>
          </w:p>
        </w:tc>
        <w:tc>
          <w:tcPr>
            <w:tcW w:w="1118" w:type="dxa"/>
            <w:vMerge w:val="restart"/>
          </w:tcPr>
          <w:p w14:paraId="051AC9EB">
            <w:pPr>
              <w:pStyle w:val="9"/>
              <w:spacing w:before="170" w:line="254" w:lineRule="auto"/>
              <w:ind w:left="337" w:right="105" w:hanging="219"/>
              <w:rPr>
                <w:sz w:val="22"/>
              </w:rPr>
            </w:pPr>
            <w:r>
              <w:rPr>
                <w:spacing w:val="-1"/>
                <w:sz w:val="22"/>
              </w:rPr>
              <w:t>郑州工商</w:t>
            </w:r>
            <w:r>
              <w:rPr>
                <w:sz w:val="22"/>
              </w:rPr>
              <w:t>学院</w:t>
            </w:r>
          </w:p>
        </w:tc>
        <w:tc>
          <w:tcPr>
            <w:tcW w:w="1118" w:type="dxa"/>
          </w:tcPr>
          <w:p w14:paraId="0E9D356E">
            <w:pPr>
              <w:pStyle w:val="9"/>
              <w:spacing w:before="11" w:line="269" w:lineRule="exact"/>
              <w:ind w:left="11" w:right="3"/>
              <w:jc w:val="center"/>
              <w:rPr>
                <w:sz w:val="22"/>
              </w:rPr>
            </w:pPr>
            <w:r>
              <w:rPr>
                <w:sz w:val="22"/>
              </w:rPr>
              <w:t>020202</w:t>
            </w:r>
          </w:p>
        </w:tc>
        <w:tc>
          <w:tcPr>
            <w:tcW w:w="1809" w:type="dxa"/>
          </w:tcPr>
          <w:p w14:paraId="522BCB34">
            <w:pPr>
              <w:pStyle w:val="9"/>
              <w:spacing w:before="11" w:line="269" w:lineRule="exact"/>
              <w:ind w:left="108"/>
              <w:rPr>
                <w:sz w:val="22"/>
              </w:rPr>
            </w:pPr>
            <w:r>
              <w:rPr>
                <w:sz w:val="22"/>
              </w:rPr>
              <w:t>税收学</w:t>
            </w:r>
          </w:p>
        </w:tc>
        <w:tc>
          <w:tcPr>
            <w:tcW w:w="790" w:type="dxa"/>
          </w:tcPr>
          <w:p w14:paraId="443DADC2">
            <w:pPr>
              <w:pStyle w:val="9"/>
              <w:spacing w:before="11" w:line="269" w:lineRule="exact"/>
              <w:ind w:left="202"/>
              <w:rPr>
                <w:sz w:val="22"/>
              </w:rPr>
            </w:pPr>
            <w:r>
              <w:rPr>
                <w:sz w:val="22"/>
              </w:rPr>
              <w:t>2</w:t>
            </w:r>
            <w:r>
              <w:rPr>
                <w:spacing w:val="-28"/>
                <w:sz w:val="22"/>
              </w:rPr>
              <w:t xml:space="preserve"> 年</w:t>
            </w:r>
          </w:p>
        </w:tc>
        <w:tc>
          <w:tcPr>
            <w:tcW w:w="745" w:type="dxa"/>
          </w:tcPr>
          <w:p w14:paraId="76203A9A">
            <w:pPr>
              <w:pStyle w:val="9"/>
              <w:rPr>
                <w:rFonts w:ascii="Times New Roman"/>
                <w:sz w:val="22"/>
              </w:rPr>
            </w:pPr>
          </w:p>
        </w:tc>
        <w:tc>
          <w:tcPr>
            <w:tcW w:w="704" w:type="dxa"/>
          </w:tcPr>
          <w:p w14:paraId="36182DDF">
            <w:pPr>
              <w:pStyle w:val="9"/>
              <w:rPr>
                <w:rFonts w:ascii="Times New Roman"/>
                <w:sz w:val="22"/>
              </w:rPr>
            </w:pPr>
          </w:p>
        </w:tc>
        <w:tc>
          <w:tcPr>
            <w:tcW w:w="2612" w:type="dxa"/>
          </w:tcPr>
          <w:p w14:paraId="69CFCE6A">
            <w:pPr>
              <w:pStyle w:val="9"/>
              <w:rPr>
                <w:rFonts w:ascii="Times New Roman"/>
                <w:sz w:val="22"/>
              </w:rPr>
            </w:pPr>
          </w:p>
        </w:tc>
      </w:tr>
      <w:tr w14:paraId="4DAEB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83ABD37">
            <w:pPr>
              <w:rPr>
                <w:sz w:val="2"/>
                <w:szCs w:val="2"/>
              </w:rPr>
            </w:pPr>
          </w:p>
        </w:tc>
        <w:tc>
          <w:tcPr>
            <w:tcW w:w="1118" w:type="dxa"/>
            <w:vMerge w:val="continue"/>
            <w:tcBorders>
              <w:top w:val="nil"/>
            </w:tcBorders>
          </w:tcPr>
          <w:p w14:paraId="60D728FC">
            <w:pPr>
              <w:rPr>
                <w:sz w:val="2"/>
                <w:szCs w:val="2"/>
              </w:rPr>
            </w:pPr>
          </w:p>
        </w:tc>
        <w:tc>
          <w:tcPr>
            <w:tcW w:w="1118" w:type="dxa"/>
          </w:tcPr>
          <w:p w14:paraId="776F570A">
            <w:pPr>
              <w:pStyle w:val="9"/>
              <w:spacing w:before="11" w:line="269" w:lineRule="exact"/>
              <w:ind w:left="11" w:right="3"/>
              <w:jc w:val="center"/>
              <w:rPr>
                <w:sz w:val="22"/>
              </w:rPr>
            </w:pPr>
            <w:r>
              <w:rPr>
                <w:sz w:val="22"/>
              </w:rPr>
              <w:t>020304</w:t>
            </w:r>
          </w:p>
        </w:tc>
        <w:tc>
          <w:tcPr>
            <w:tcW w:w="1809" w:type="dxa"/>
          </w:tcPr>
          <w:p w14:paraId="79005797">
            <w:pPr>
              <w:pStyle w:val="9"/>
              <w:spacing w:before="11" w:line="269" w:lineRule="exact"/>
              <w:ind w:left="108"/>
              <w:rPr>
                <w:sz w:val="22"/>
              </w:rPr>
            </w:pPr>
            <w:r>
              <w:rPr>
                <w:sz w:val="22"/>
              </w:rPr>
              <w:t>投资学</w:t>
            </w:r>
          </w:p>
        </w:tc>
        <w:tc>
          <w:tcPr>
            <w:tcW w:w="790" w:type="dxa"/>
          </w:tcPr>
          <w:p w14:paraId="0B356689">
            <w:pPr>
              <w:pStyle w:val="9"/>
              <w:spacing w:before="11" w:line="269" w:lineRule="exact"/>
              <w:ind w:left="202"/>
              <w:rPr>
                <w:sz w:val="22"/>
              </w:rPr>
            </w:pPr>
            <w:r>
              <w:rPr>
                <w:sz w:val="22"/>
              </w:rPr>
              <w:t>2</w:t>
            </w:r>
            <w:r>
              <w:rPr>
                <w:spacing w:val="-28"/>
                <w:sz w:val="22"/>
              </w:rPr>
              <w:t xml:space="preserve"> 年</w:t>
            </w:r>
          </w:p>
        </w:tc>
        <w:tc>
          <w:tcPr>
            <w:tcW w:w="745" w:type="dxa"/>
          </w:tcPr>
          <w:p w14:paraId="3F4B2C86">
            <w:pPr>
              <w:pStyle w:val="9"/>
              <w:rPr>
                <w:rFonts w:ascii="Times New Roman"/>
                <w:sz w:val="22"/>
              </w:rPr>
            </w:pPr>
          </w:p>
        </w:tc>
        <w:tc>
          <w:tcPr>
            <w:tcW w:w="704" w:type="dxa"/>
          </w:tcPr>
          <w:p w14:paraId="6A371A5E">
            <w:pPr>
              <w:pStyle w:val="9"/>
              <w:rPr>
                <w:rFonts w:ascii="Times New Roman"/>
                <w:sz w:val="22"/>
              </w:rPr>
            </w:pPr>
          </w:p>
        </w:tc>
        <w:tc>
          <w:tcPr>
            <w:tcW w:w="2612" w:type="dxa"/>
          </w:tcPr>
          <w:p w14:paraId="70564EFF">
            <w:pPr>
              <w:pStyle w:val="9"/>
              <w:rPr>
                <w:rFonts w:ascii="Times New Roman"/>
                <w:sz w:val="22"/>
              </w:rPr>
            </w:pPr>
          </w:p>
        </w:tc>
      </w:tr>
      <w:tr w14:paraId="18107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856" w:type="dxa"/>
            <w:vMerge w:val="continue"/>
            <w:tcBorders>
              <w:top w:val="nil"/>
            </w:tcBorders>
          </w:tcPr>
          <w:p w14:paraId="75E6B58F">
            <w:pPr>
              <w:rPr>
                <w:sz w:val="2"/>
                <w:szCs w:val="2"/>
              </w:rPr>
            </w:pPr>
          </w:p>
        </w:tc>
        <w:tc>
          <w:tcPr>
            <w:tcW w:w="1118" w:type="dxa"/>
            <w:vMerge w:val="continue"/>
            <w:tcBorders>
              <w:top w:val="nil"/>
            </w:tcBorders>
          </w:tcPr>
          <w:p w14:paraId="0D6158AB">
            <w:pPr>
              <w:rPr>
                <w:sz w:val="2"/>
                <w:szCs w:val="2"/>
              </w:rPr>
            </w:pPr>
          </w:p>
        </w:tc>
        <w:tc>
          <w:tcPr>
            <w:tcW w:w="1118" w:type="dxa"/>
          </w:tcPr>
          <w:p w14:paraId="0E8CCDC3">
            <w:pPr>
              <w:pStyle w:val="9"/>
              <w:spacing w:before="11" w:line="267" w:lineRule="exact"/>
              <w:ind w:left="14" w:right="3"/>
              <w:jc w:val="center"/>
              <w:rPr>
                <w:sz w:val="22"/>
              </w:rPr>
            </w:pPr>
            <w:r>
              <w:rPr>
                <w:sz w:val="22"/>
              </w:rPr>
              <w:t>020309T</w:t>
            </w:r>
          </w:p>
        </w:tc>
        <w:tc>
          <w:tcPr>
            <w:tcW w:w="1809" w:type="dxa"/>
          </w:tcPr>
          <w:p w14:paraId="46C8F7C7">
            <w:pPr>
              <w:pStyle w:val="9"/>
              <w:spacing w:before="11" w:line="267" w:lineRule="exact"/>
              <w:ind w:left="108"/>
              <w:rPr>
                <w:sz w:val="22"/>
              </w:rPr>
            </w:pPr>
            <w:r>
              <w:rPr>
                <w:sz w:val="22"/>
              </w:rPr>
              <w:t>互联网金融</w:t>
            </w:r>
          </w:p>
        </w:tc>
        <w:tc>
          <w:tcPr>
            <w:tcW w:w="790" w:type="dxa"/>
          </w:tcPr>
          <w:p w14:paraId="31985C48">
            <w:pPr>
              <w:pStyle w:val="9"/>
              <w:spacing w:before="11" w:line="267" w:lineRule="exact"/>
              <w:ind w:left="202"/>
              <w:rPr>
                <w:sz w:val="22"/>
              </w:rPr>
            </w:pPr>
            <w:r>
              <w:rPr>
                <w:sz w:val="22"/>
              </w:rPr>
              <w:t>2</w:t>
            </w:r>
            <w:r>
              <w:rPr>
                <w:spacing w:val="-28"/>
                <w:sz w:val="22"/>
              </w:rPr>
              <w:t xml:space="preserve"> 年</w:t>
            </w:r>
          </w:p>
        </w:tc>
        <w:tc>
          <w:tcPr>
            <w:tcW w:w="745" w:type="dxa"/>
          </w:tcPr>
          <w:p w14:paraId="2E981428">
            <w:pPr>
              <w:pStyle w:val="9"/>
              <w:rPr>
                <w:rFonts w:ascii="Times New Roman"/>
                <w:sz w:val="22"/>
              </w:rPr>
            </w:pPr>
          </w:p>
        </w:tc>
        <w:tc>
          <w:tcPr>
            <w:tcW w:w="704" w:type="dxa"/>
          </w:tcPr>
          <w:p w14:paraId="1D9393B9">
            <w:pPr>
              <w:pStyle w:val="9"/>
              <w:rPr>
                <w:rFonts w:ascii="Times New Roman"/>
                <w:sz w:val="22"/>
              </w:rPr>
            </w:pPr>
          </w:p>
        </w:tc>
        <w:tc>
          <w:tcPr>
            <w:tcW w:w="2612" w:type="dxa"/>
          </w:tcPr>
          <w:p w14:paraId="645B5564">
            <w:pPr>
              <w:pStyle w:val="9"/>
              <w:rPr>
                <w:rFonts w:ascii="Times New Roman"/>
                <w:sz w:val="22"/>
              </w:rPr>
            </w:pPr>
          </w:p>
        </w:tc>
      </w:tr>
    </w:tbl>
    <w:p w14:paraId="24432B16">
      <w:pPr>
        <w:spacing w:after="0"/>
        <w:rPr>
          <w:rFonts w:ascii="Times New Roman"/>
          <w:sz w:val="22"/>
        </w:rPr>
        <w:sectPr>
          <w:pgSz w:w="11910" w:h="16840"/>
          <w:pgMar w:top="1580" w:right="880" w:bottom="1960" w:left="1040" w:header="0" w:footer="1771" w:gutter="0"/>
          <w:cols w:space="720" w:num="1"/>
        </w:sectPr>
      </w:pPr>
    </w:p>
    <w:p w14:paraId="2E97DAA0">
      <w:pPr>
        <w:pStyle w:val="3"/>
        <w:spacing w:before="7"/>
        <w:rPr>
          <w:sz w:val="3"/>
        </w:rPr>
      </w:pPr>
    </w:p>
    <w:tbl>
      <w:tblPr>
        <w:tblStyle w:val="5"/>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118"/>
        <w:gridCol w:w="1118"/>
        <w:gridCol w:w="1809"/>
        <w:gridCol w:w="790"/>
        <w:gridCol w:w="745"/>
        <w:gridCol w:w="704"/>
        <w:gridCol w:w="2612"/>
      </w:tblGrid>
      <w:tr w14:paraId="04159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tcPr>
          <w:p w14:paraId="16F97302">
            <w:pPr>
              <w:pStyle w:val="9"/>
              <w:spacing w:before="11"/>
              <w:ind w:left="207"/>
              <w:rPr>
                <w:sz w:val="22"/>
              </w:rPr>
            </w:pPr>
            <w:r>
              <w:rPr>
                <w:sz w:val="22"/>
              </w:rPr>
              <w:t>院校</w:t>
            </w:r>
          </w:p>
          <w:p w14:paraId="0BCC6FE7">
            <w:pPr>
              <w:pStyle w:val="9"/>
              <w:spacing w:before="18" w:line="269" w:lineRule="exact"/>
              <w:ind w:left="207"/>
              <w:rPr>
                <w:sz w:val="22"/>
              </w:rPr>
            </w:pPr>
            <w:r>
              <w:rPr>
                <w:sz w:val="22"/>
              </w:rPr>
              <w:t>代码</w:t>
            </w:r>
          </w:p>
        </w:tc>
        <w:tc>
          <w:tcPr>
            <w:tcW w:w="1118" w:type="dxa"/>
          </w:tcPr>
          <w:p w14:paraId="3E24A018">
            <w:pPr>
              <w:pStyle w:val="9"/>
              <w:spacing w:before="160"/>
              <w:ind w:left="119"/>
              <w:rPr>
                <w:sz w:val="22"/>
              </w:rPr>
            </w:pPr>
            <w:r>
              <w:rPr>
                <w:sz w:val="22"/>
              </w:rPr>
              <w:t>学校名称</w:t>
            </w:r>
          </w:p>
        </w:tc>
        <w:tc>
          <w:tcPr>
            <w:tcW w:w="1118" w:type="dxa"/>
          </w:tcPr>
          <w:p w14:paraId="75DDEE3E">
            <w:pPr>
              <w:pStyle w:val="9"/>
              <w:spacing w:before="160"/>
              <w:ind w:left="15" w:right="3"/>
              <w:jc w:val="center"/>
              <w:rPr>
                <w:sz w:val="22"/>
              </w:rPr>
            </w:pPr>
            <w:r>
              <w:rPr>
                <w:sz w:val="22"/>
              </w:rPr>
              <w:t>专业代码</w:t>
            </w:r>
          </w:p>
        </w:tc>
        <w:tc>
          <w:tcPr>
            <w:tcW w:w="1809" w:type="dxa"/>
          </w:tcPr>
          <w:p w14:paraId="5B5E1F88">
            <w:pPr>
              <w:pStyle w:val="9"/>
              <w:spacing w:before="160"/>
              <w:ind w:left="463"/>
              <w:rPr>
                <w:sz w:val="22"/>
              </w:rPr>
            </w:pPr>
            <w:r>
              <w:rPr>
                <w:sz w:val="22"/>
              </w:rPr>
              <w:t>专业名称</w:t>
            </w:r>
          </w:p>
        </w:tc>
        <w:tc>
          <w:tcPr>
            <w:tcW w:w="790" w:type="dxa"/>
          </w:tcPr>
          <w:p w14:paraId="322E0BA2">
            <w:pPr>
              <w:pStyle w:val="9"/>
              <w:spacing w:before="160"/>
              <w:ind w:left="176"/>
              <w:rPr>
                <w:sz w:val="22"/>
              </w:rPr>
            </w:pPr>
            <w:r>
              <w:rPr>
                <w:sz w:val="22"/>
              </w:rPr>
              <w:t>学制</w:t>
            </w:r>
          </w:p>
        </w:tc>
        <w:tc>
          <w:tcPr>
            <w:tcW w:w="745" w:type="dxa"/>
          </w:tcPr>
          <w:p w14:paraId="017F59B4">
            <w:pPr>
              <w:pStyle w:val="9"/>
              <w:spacing w:before="160"/>
              <w:ind w:left="132" w:right="123"/>
              <w:jc w:val="center"/>
              <w:rPr>
                <w:sz w:val="22"/>
              </w:rPr>
            </w:pPr>
            <w:r>
              <w:rPr>
                <w:sz w:val="22"/>
              </w:rPr>
              <w:t>师范</w:t>
            </w:r>
          </w:p>
        </w:tc>
        <w:tc>
          <w:tcPr>
            <w:tcW w:w="704" w:type="dxa"/>
          </w:tcPr>
          <w:p w14:paraId="5D87A6DA">
            <w:pPr>
              <w:pStyle w:val="9"/>
              <w:spacing w:before="160"/>
              <w:ind w:left="112" w:right="102"/>
              <w:jc w:val="center"/>
              <w:rPr>
                <w:sz w:val="22"/>
              </w:rPr>
            </w:pPr>
            <w:r>
              <w:rPr>
                <w:sz w:val="22"/>
              </w:rPr>
              <w:t>艺术</w:t>
            </w:r>
          </w:p>
        </w:tc>
        <w:tc>
          <w:tcPr>
            <w:tcW w:w="2612" w:type="dxa"/>
          </w:tcPr>
          <w:p w14:paraId="546607DB">
            <w:pPr>
              <w:pStyle w:val="9"/>
              <w:spacing w:before="160"/>
              <w:ind w:left="73" w:right="67"/>
              <w:jc w:val="center"/>
              <w:rPr>
                <w:sz w:val="22"/>
              </w:rPr>
            </w:pPr>
            <w:r>
              <w:rPr>
                <w:sz w:val="22"/>
              </w:rPr>
              <w:t>备注</w:t>
            </w:r>
          </w:p>
        </w:tc>
      </w:tr>
      <w:tr w14:paraId="0C83A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restart"/>
          </w:tcPr>
          <w:p w14:paraId="0E800B1F">
            <w:pPr>
              <w:pStyle w:val="9"/>
              <w:rPr>
                <w:rFonts w:ascii="Times New Roman"/>
                <w:sz w:val="22"/>
              </w:rPr>
            </w:pPr>
          </w:p>
        </w:tc>
        <w:tc>
          <w:tcPr>
            <w:tcW w:w="1118" w:type="dxa"/>
            <w:vMerge w:val="restart"/>
          </w:tcPr>
          <w:p w14:paraId="443D073A">
            <w:pPr>
              <w:pStyle w:val="9"/>
              <w:rPr>
                <w:rFonts w:ascii="Times New Roman"/>
                <w:sz w:val="22"/>
              </w:rPr>
            </w:pPr>
          </w:p>
        </w:tc>
        <w:tc>
          <w:tcPr>
            <w:tcW w:w="1118" w:type="dxa"/>
          </w:tcPr>
          <w:p w14:paraId="48AE8888">
            <w:pPr>
              <w:pStyle w:val="9"/>
              <w:spacing w:before="11" w:line="269" w:lineRule="exact"/>
              <w:ind w:left="11" w:right="3"/>
              <w:jc w:val="center"/>
              <w:rPr>
                <w:sz w:val="22"/>
              </w:rPr>
            </w:pPr>
            <w:r>
              <w:rPr>
                <w:sz w:val="22"/>
              </w:rPr>
              <w:t>020401</w:t>
            </w:r>
          </w:p>
        </w:tc>
        <w:tc>
          <w:tcPr>
            <w:tcW w:w="1809" w:type="dxa"/>
          </w:tcPr>
          <w:p w14:paraId="406A86A8">
            <w:pPr>
              <w:pStyle w:val="9"/>
              <w:spacing w:before="11" w:line="269" w:lineRule="exact"/>
              <w:ind w:left="108"/>
              <w:rPr>
                <w:sz w:val="22"/>
              </w:rPr>
            </w:pPr>
            <w:r>
              <w:rPr>
                <w:sz w:val="22"/>
              </w:rPr>
              <w:t>国际经济与贸易</w:t>
            </w:r>
          </w:p>
        </w:tc>
        <w:tc>
          <w:tcPr>
            <w:tcW w:w="790" w:type="dxa"/>
          </w:tcPr>
          <w:p w14:paraId="3DADCD0C">
            <w:pPr>
              <w:pStyle w:val="9"/>
              <w:spacing w:before="11" w:line="269" w:lineRule="exact"/>
              <w:ind w:left="202"/>
              <w:rPr>
                <w:sz w:val="22"/>
              </w:rPr>
            </w:pPr>
            <w:r>
              <w:rPr>
                <w:sz w:val="22"/>
              </w:rPr>
              <w:t>2</w:t>
            </w:r>
            <w:r>
              <w:rPr>
                <w:spacing w:val="-28"/>
                <w:sz w:val="22"/>
              </w:rPr>
              <w:t xml:space="preserve"> 年</w:t>
            </w:r>
          </w:p>
        </w:tc>
        <w:tc>
          <w:tcPr>
            <w:tcW w:w="745" w:type="dxa"/>
          </w:tcPr>
          <w:p w14:paraId="77074885">
            <w:pPr>
              <w:pStyle w:val="9"/>
              <w:rPr>
                <w:rFonts w:ascii="Times New Roman"/>
                <w:sz w:val="22"/>
              </w:rPr>
            </w:pPr>
          </w:p>
        </w:tc>
        <w:tc>
          <w:tcPr>
            <w:tcW w:w="704" w:type="dxa"/>
          </w:tcPr>
          <w:p w14:paraId="4AB6A4B8">
            <w:pPr>
              <w:pStyle w:val="9"/>
              <w:rPr>
                <w:rFonts w:ascii="Times New Roman"/>
                <w:sz w:val="22"/>
              </w:rPr>
            </w:pPr>
          </w:p>
        </w:tc>
        <w:tc>
          <w:tcPr>
            <w:tcW w:w="2612" w:type="dxa"/>
          </w:tcPr>
          <w:p w14:paraId="23B9B389">
            <w:pPr>
              <w:pStyle w:val="9"/>
              <w:rPr>
                <w:rFonts w:ascii="Times New Roman"/>
                <w:sz w:val="22"/>
              </w:rPr>
            </w:pPr>
          </w:p>
        </w:tc>
      </w:tr>
      <w:tr w14:paraId="14951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73A9773C">
            <w:pPr>
              <w:rPr>
                <w:sz w:val="2"/>
                <w:szCs w:val="2"/>
              </w:rPr>
            </w:pPr>
          </w:p>
        </w:tc>
        <w:tc>
          <w:tcPr>
            <w:tcW w:w="1118" w:type="dxa"/>
            <w:vMerge w:val="continue"/>
            <w:tcBorders>
              <w:top w:val="nil"/>
            </w:tcBorders>
          </w:tcPr>
          <w:p w14:paraId="08A1412B">
            <w:pPr>
              <w:rPr>
                <w:sz w:val="2"/>
                <w:szCs w:val="2"/>
              </w:rPr>
            </w:pPr>
          </w:p>
        </w:tc>
        <w:tc>
          <w:tcPr>
            <w:tcW w:w="1118" w:type="dxa"/>
          </w:tcPr>
          <w:p w14:paraId="6333D8BC">
            <w:pPr>
              <w:pStyle w:val="9"/>
              <w:spacing w:before="10" w:line="269" w:lineRule="exact"/>
              <w:ind w:left="14" w:right="3"/>
              <w:jc w:val="center"/>
              <w:rPr>
                <w:sz w:val="22"/>
              </w:rPr>
            </w:pPr>
            <w:r>
              <w:rPr>
                <w:sz w:val="22"/>
              </w:rPr>
              <w:t>030101K</w:t>
            </w:r>
          </w:p>
        </w:tc>
        <w:tc>
          <w:tcPr>
            <w:tcW w:w="1809" w:type="dxa"/>
          </w:tcPr>
          <w:p w14:paraId="34043A7A">
            <w:pPr>
              <w:pStyle w:val="9"/>
              <w:spacing w:before="10" w:line="269" w:lineRule="exact"/>
              <w:ind w:left="108"/>
              <w:rPr>
                <w:sz w:val="22"/>
              </w:rPr>
            </w:pPr>
            <w:r>
              <w:rPr>
                <w:sz w:val="22"/>
              </w:rPr>
              <w:t>法学</w:t>
            </w:r>
          </w:p>
        </w:tc>
        <w:tc>
          <w:tcPr>
            <w:tcW w:w="790" w:type="dxa"/>
          </w:tcPr>
          <w:p w14:paraId="1C11BC55">
            <w:pPr>
              <w:pStyle w:val="9"/>
              <w:spacing w:before="10" w:line="269" w:lineRule="exact"/>
              <w:ind w:left="202"/>
              <w:rPr>
                <w:sz w:val="22"/>
              </w:rPr>
            </w:pPr>
            <w:r>
              <w:rPr>
                <w:sz w:val="22"/>
              </w:rPr>
              <w:t>2</w:t>
            </w:r>
            <w:r>
              <w:rPr>
                <w:spacing w:val="-28"/>
                <w:sz w:val="22"/>
              </w:rPr>
              <w:t xml:space="preserve"> 年</w:t>
            </w:r>
          </w:p>
        </w:tc>
        <w:tc>
          <w:tcPr>
            <w:tcW w:w="745" w:type="dxa"/>
          </w:tcPr>
          <w:p w14:paraId="4FAEA959">
            <w:pPr>
              <w:pStyle w:val="9"/>
              <w:rPr>
                <w:rFonts w:ascii="Times New Roman"/>
                <w:sz w:val="22"/>
              </w:rPr>
            </w:pPr>
          </w:p>
        </w:tc>
        <w:tc>
          <w:tcPr>
            <w:tcW w:w="704" w:type="dxa"/>
          </w:tcPr>
          <w:p w14:paraId="47D0F8F9">
            <w:pPr>
              <w:pStyle w:val="9"/>
              <w:rPr>
                <w:rFonts w:ascii="Times New Roman"/>
                <w:sz w:val="22"/>
              </w:rPr>
            </w:pPr>
          </w:p>
        </w:tc>
        <w:tc>
          <w:tcPr>
            <w:tcW w:w="2612" w:type="dxa"/>
          </w:tcPr>
          <w:p w14:paraId="3B6F5438">
            <w:pPr>
              <w:pStyle w:val="9"/>
              <w:rPr>
                <w:rFonts w:ascii="Times New Roman"/>
                <w:sz w:val="22"/>
              </w:rPr>
            </w:pPr>
          </w:p>
        </w:tc>
      </w:tr>
      <w:tr w14:paraId="55241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0354EA2">
            <w:pPr>
              <w:rPr>
                <w:sz w:val="2"/>
                <w:szCs w:val="2"/>
              </w:rPr>
            </w:pPr>
          </w:p>
        </w:tc>
        <w:tc>
          <w:tcPr>
            <w:tcW w:w="1118" w:type="dxa"/>
            <w:vMerge w:val="continue"/>
            <w:tcBorders>
              <w:top w:val="nil"/>
            </w:tcBorders>
          </w:tcPr>
          <w:p w14:paraId="7689FEC7">
            <w:pPr>
              <w:rPr>
                <w:sz w:val="2"/>
                <w:szCs w:val="2"/>
              </w:rPr>
            </w:pPr>
          </w:p>
        </w:tc>
        <w:tc>
          <w:tcPr>
            <w:tcW w:w="1118" w:type="dxa"/>
          </w:tcPr>
          <w:p w14:paraId="24F544D6">
            <w:pPr>
              <w:pStyle w:val="9"/>
              <w:spacing w:before="11" w:line="269" w:lineRule="exact"/>
              <w:ind w:left="11" w:right="3"/>
              <w:jc w:val="center"/>
              <w:rPr>
                <w:sz w:val="22"/>
              </w:rPr>
            </w:pPr>
            <w:r>
              <w:rPr>
                <w:sz w:val="22"/>
              </w:rPr>
              <w:t>040106</w:t>
            </w:r>
          </w:p>
        </w:tc>
        <w:tc>
          <w:tcPr>
            <w:tcW w:w="1809" w:type="dxa"/>
          </w:tcPr>
          <w:p w14:paraId="7A4296D8">
            <w:pPr>
              <w:pStyle w:val="9"/>
              <w:spacing w:before="11" w:line="269" w:lineRule="exact"/>
              <w:ind w:left="108"/>
              <w:rPr>
                <w:sz w:val="22"/>
              </w:rPr>
            </w:pPr>
            <w:r>
              <w:rPr>
                <w:sz w:val="22"/>
              </w:rPr>
              <w:t>学前教育</w:t>
            </w:r>
          </w:p>
        </w:tc>
        <w:tc>
          <w:tcPr>
            <w:tcW w:w="790" w:type="dxa"/>
          </w:tcPr>
          <w:p w14:paraId="7CE279C4">
            <w:pPr>
              <w:pStyle w:val="9"/>
              <w:spacing w:before="11" w:line="269" w:lineRule="exact"/>
              <w:ind w:left="202"/>
              <w:rPr>
                <w:sz w:val="22"/>
              </w:rPr>
            </w:pPr>
            <w:r>
              <w:rPr>
                <w:sz w:val="22"/>
              </w:rPr>
              <w:t>2</w:t>
            </w:r>
            <w:r>
              <w:rPr>
                <w:spacing w:val="-28"/>
                <w:sz w:val="22"/>
              </w:rPr>
              <w:t xml:space="preserve"> 年</w:t>
            </w:r>
          </w:p>
        </w:tc>
        <w:tc>
          <w:tcPr>
            <w:tcW w:w="745" w:type="dxa"/>
          </w:tcPr>
          <w:p w14:paraId="696440FC">
            <w:pPr>
              <w:pStyle w:val="9"/>
              <w:spacing w:before="11" w:line="269" w:lineRule="exact"/>
              <w:ind w:left="10"/>
              <w:jc w:val="center"/>
              <w:rPr>
                <w:sz w:val="22"/>
              </w:rPr>
            </w:pPr>
            <w:r>
              <w:rPr>
                <w:w w:val="100"/>
                <w:sz w:val="22"/>
              </w:rPr>
              <w:t>是</w:t>
            </w:r>
          </w:p>
        </w:tc>
        <w:tc>
          <w:tcPr>
            <w:tcW w:w="704" w:type="dxa"/>
          </w:tcPr>
          <w:p w14:paraId="79939CDE">
            <w:pPr>
              <w:pStyle w:val="9"/>
              <w:rPr>
                <w:rFonts w:ascii="Times New Roman"/>
                <w:sz w:val="22"/>
              </w:rPr>
            </w:pPr>
          </w:p>
        </w:tc>
        <w:tc>
          <w:tcPr>
            <w:tcW w:w="2612" w:type="dxa"/>
          </w:tcPr>
          <w:p w14:paraId="1455BF3F">
            <w:pPr>
              <w:pStyle w:val="9"/>
              <w:rPr>
                <w:rFonts w:ascii="Times New Roman"/>
                <w:sz w:val="22"/>
              </w:rPr>
            </w:pPr>
          </w:p>
        </w:tc>
      </w:tr>
      <w:tr w14:paraId="00105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E6223BC">
            <w:pPr>
              <w:rPr>
                <w:sz w:val="2"/>
                <w:szCs w:val="2"/>
              </w:rPr>
            </w:pPr>
          </w:p>
        </w:tc>
        <w:tc>
          <w:tcPr>
            <w:tcW w:w="1118" w:type="dxa"/>
            <w:vMerge w:val="continue"/>
            <w:tcBorders>
              <w:top w:val="nil"/>
            </w:tcBorders>
          </w:tcPr>
          <w:p w14:paraId="7513681D">
            <w:pPr>
              <w:rPr>
                <w:sz w:val="2"/>
                <w:szCs w:val="2"/>
              </w:rPr>
            </w:pPr>
          </w:p>
        </w:tc>
        <w:tc>
          <w:tcPr>
            <w:tcW w:w="1118" w:type="dxa"/>
          </w:tcPr>
          <w:p w14:paraId="34D5589A">
            <w:pPr>
              <w:pStyle w:val="9"/>
              <w:spacing w:before="10" w:line="270" w:lineRule="exact"/>
              <w:ind w:left="11" w:right="3"/>
              <w:jc w:val="center"/>
              <w:rPr>
                <w:sz w:val="22"/>
              </w:rPr>
            </w:pPr>
            <w:r>
              <w:rPr>
                <w:sz w:val="22"/>
              </w:rPr>
              <w:t>040107</w:t>
            </w:r>
          </w:p>
        </w:tc>
        <w:tc>
          <w:tcPr>
            <w:tcW w:w="1809" w:type="dxa"/>
          </w:tcPr>
          <w:p w14:paraId="7BACFBC9">
            <w:pPr>
              <w:pStyle w:val="9"/>
              <w:spacing w:before="10" w:line="270" w:lineRule="exact"/>
              <w:ind w:left="108"/>
              <w:rPr>
                <w:sz w:val="22"/>
              </w:rPr>
            </w:pPr>
            <w:r>
              <w:rPr>
                <w:sz w:val="22"/>
              </w:rPr>
              <w:t>小学教育</w:t>
            </w:r>
          </w:p>
        </w:tc>
        <w:tc>
          <w:tcPr>
            <w:tcW w:w="790" w:type="dxa"/>
          </w:tcPr>
          <w:p w14:paraId="5BEB8BF7">
            <w:pPr>
              <w:pStyle w:val="9"/>
              <w:spacing w:before="10" w:line="270" w:lineRule="exact"/>
              <w:ind w:left="202"/>
              <w:rPr>
                <w:sz w:val="22"/>
              </w:rPr>
            </w:pPr>
            <w:r>
              <w:rPr>
                <w:sz w:val="22"/>
              </w:rPr>
              <w:t>2</w:t>
            </w:r>
            <w:r>
              <w:rPr>
                <w:spacing w:val="-28"/>
                <w:sz w:val="22"/>
              </w:rPr>
              <w:t xml:space="preserve"> 年</w:t>
            </w:r>
          </w:p>
        </w:tc>
        <w:tc>
          <w:tcPr>
            <w:tcW w:w="745" w:type="dxa"/>
          </w:tcPr>
          <w:p w14:paraId="2493CE88">
            <w:pPr>
              <w:pStyle w:val="9"/>
              <w:spacing w:before="10" w:line="270" w:lineRule="exact"/>
              <w:ind w:left="10"/>
              <w:jc w:val="center"/>
              <w:rPr>
                <w:sz w:val="22"/>
              </w:rPr>
            </w:pPr>
            <w:r>
              <w:rPr>
                <w:w w:val="100"/>
                <w:sz w:val="22"/>
              </w:rPr>
              <w:t>是</w:t>
            </w:r>
          </w:p>
        </w:tc>
        <w:tc>
          <w:tcPr>
            <w:tcW w:w="704" w:type="dxa"/>
          </w:tcPr>
          <w:p w14:paraId="5CE1E0D7">
            <w:pPr>
              <w:pStyle w:val="9"/>
              <w:rPr>
                <w:rFonts w:ascii="Times New Roman"/>
                <w:sz w:val="22"/>
              </w:rPr>
            </w:pPr>
          </w:p>
        </w:tc>
        <w:tc>
          <w:tcPr>
            <w:tcW w:w="2612" w:type="dxa"/>
          </w:tcPr>
          <w:p w14:paraId="4BBCE4BE">
            <w:pPr>
              <w:pStyle w:val="9"/>
              <w:rPr>
                <w:rFonts w:ascii="Times New Roman"/>
                <w:sz w:val="22"/>
              </w:rPr>
            </w:pPr>
          </w:p>
        </w:tc>
      </w:tr>
      <w:tr w14:paraId="6C966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8542C95">
            <w:pPr>
              <w:rPr>
                <w:sz w:val="2"/>
                <w:szCs w:val="2"/>
              </w:rPr>
            </w:pPr>
          </w:p>
        </w:tc>
        <w:tc>
          <w:tcPr>
            <w:tcW w:w="1118" w:type="dxa"/>
            <w:vMerge w:val="continue"/>
            <w:tcBorders>
              <w:top w:val="nil"/>
            </w:tcBorders>
          </w:tcPr>
          <w:p w14:paraId="465DF014">
            <w:pPr>
              <w:rPr>
                <w:sz w:val="2"/>
                <w:szCs w:val="2"/>
              </w:rPr>
            </w:pPr>
          </w:p>
        </w:tc>
        <w:tc>
          <w:tcPr>
            <w:tcW w:w="1118" w:type="dxa"/>
          </w:tcPr>
          <w:p w14:paraId="0BCC24ED">
            <w:pPr>
              <w:pStyle w:val="9"/>
              <w:spacing w:before="9" w:line="270" w:lineRule="exact"/>
              <w:ind w:left="11" w:right="3"/>
              <w:jc w:val="center"/>
              <w:rPr>
                <w:sz w:val="22"/>
              </w:rPr>
            </w:pPr>
            <w:r>
              <w:rPr>
                <w:sz w:val="22"/>
              </w:rPr>
              <w:t>040203</w:t>
            </w:r>
          </w:p>
        </w:tc>
        <w:tc>
          <w:tcPr>
            <w:tcW w:w="1809" w:type="dxa"/>
          </w:tcPr>
          <w:p w14:paraId="71F98CE0">
            <w:pPr>
              <w:pStyle w:val="9"/>
              <w:spacing w:before="9" w:line="270" w:lineRule="exact"/>
              <w:ind w:left="108" w:right="-15"/>
              <w:rPr>
                <w:sz w:val="22"/>
              </w:rPr>
            </w:pPr>
            <w:r>
              <w:rPr>
                <w:spacing w:val="-35"/>
                <w:sz w:val="22"/>
              </w:rPr>
              <w:t>社会体育指导与管理</w:t>
            </w:r>
          </w:p>
        </w:tc>
        <w:tc>
          <w:tcPr>
            <w:tcW w:w="790" w:type="dxa"/>
          </w:tcPr>
          <w:p w14:paraId="212635E8">
            <w:pPr>
              <w:pStyle w:val="9"/>
              <w:spacing w:before="9" w:line="270" w:lineRule="exact"/>
              <w:ind w:left="202"/>
              <w:rPr>
                <w:sz w:val="22"/>
              </w:rPr>
            </w:pPr>
            <w:r>
              <w:rPr>
                <w:sz w:val="22"/>
              </w:rPr>
              <w:t>2</w:t>
            </w:r>
            <w:r>
              <w:rPr>
                <w:spacing w:val="-28"/>
                <w:sz w:val="22"/>
              </w:rPr>
              <w:t xml:space="preserve"> 年</w:t>
            </w:r>
          </w:p>
        </w:tc>
        <w:tc>
          <w:tcPr>
            <w:tcW w:w="745" w:type="dxa"/>
          </w:tcPr>
          <w:p w14:paraId="24757AB0">
            <w:pPr>
              <w:pStyle w:val="9"/>
              <w:rPr>
                <w:rFonts w:ascii="Times New Roman"/>
                <w:sz w:val="22"/>
              </w:rPr>
            </w:pPr>
          </w:p>
        </w:tc>
        <w:tc>
          <w:tcPr>
            <w:tcW w:w="704" w:type="dxa"/>
          </w:tcPr>
          <w:p w14:paraId="7E0F74C3">
            <w:pPr>
              <w:pStyle w:val="9"/>
              <w:rPr>
                <w:rFonts w:ascii="Times New Roman"/>
                <w:sz w:val="22"/>
              </w:rPr>
            </w:pPr>
          </w:p>
        </w:tc>
        <w:tc>
          <w:tcPr>
            <w:tcW w:w="2612" w:type="dxa"/>
          </w:tcPr>
          <w:p w14:paraId="31599189">
            <w:pPr>
              <w:pStyle w:val="9"/>
              <w:rPr>
                <w:rFonts w:ascii="Times New Roman"/>
                <w:sz w:val="22"/>
              </w:rPr>
            </w:pPr>
          </w:p>
        </w:tc>
      </w:tr>
      <w:tr w14:paraId="3FCCD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93DA209">
            <w:pPr>
              <w:rPr>
                <w:sz w:val="2"/>
                <w:szCs w:val="2"/>
              </w:rPr>
            </w:pPr>
          </w:p>
        </w:tc>
        <w:tc>
          <w:tcPr>
            <w:tcW w:w="1118" w:type="dxa"/>
            <w:vMerge w:val="continue"/>
            <w:tcBorders>
              <w:top w:val="nil"/>
            </w:tcBorders>
          </w:tcPr>
          <w:p w14:paraId="5E370D41">
            <w:pPr>
              <w:rPr>
                <w:sz w:val="2"/>
                <w:szCs w:val="2"/>
              </w:rPr>
            </w:pPr>
          </w:p>
        </w:tc>
        <w:tc>
          <w:tcPr>
            <w:tcW w:w="1118" w:type="dxa"/>
          </w:tcPr>
          <w:p w14:paraId="382E98B8">
            <w:pPr>
              <w:pStyle w:val="9"/>
              <w:spacing w:before="11" w:line="269" w:lineRule="exact"/>
              <w:ind w:left="14" w:right="3"/>
              <w:jc w:val="center"/>
              <w:rPr>
                <w:sz w:val="22"/>
              </w:rPr>
            </w:pPr>
            <w:r>
              <w:rPr>
                <w:sz w:val="22"/>
              </w:rPr>
              <w:t>040206T</w:t>
            </w:r>
          </w:p>
        </w:tc>
        <w:tc>
          <w:tcPr>
            <w:tcW w:w="1809" w:type="dxa"/>
          </w:tcPr>
          <w:p w14:paraId="4E4AA116">
            <w:pPr>
              <w:pStyle w:val="9"/>
              <w:spacing w:before="11" w:line="269" w:lineRule="exact"/>
              <w:ind w:left="108"/>
              <w:rPr>
                <w:sz w:val="22"/>
              </w:rPr>
            </w:pPr>
            <w:r>
              <w:rPr>
                <w:sz w:val="22"/>
              </w:rPr>
              <w:t>运动康复</w:t>
            </w:r>
          </w:p>
        </w:tc>
        <w:tc>
          <w:tcPr>
            <w:tcW w:w="790" w:type="dxa"/>
          </w:tcPr>
          <w:p w14:paraId="71339B4C">
            <w:pPr>
              <w:pStyle w:val="9"/>
              <w:spacing w:before="11" w:line="269" w:lineRule="exact"/>
              <w:ind w:left="202"/>
              <w:rPr>
                <w:sz w:val="22"/>
              </w:rPr>
            </w:pPr>
            <w:r>
              <w:rPr>
                <w:sz w:val="22"/>
              </w:rPr>
              <w:t>2</w:t>
            </w:r>
            <w:r>
              <w:rPr>
                <w:spacing w:val="-28"/>
                <w:sz w:val="22"/>
              </w:rPr>
              <w:t xml:space="preserve"> 年</w:t>
            </w:r>
          </w:p>
        </w:tc>
        <w:tc>
          <w:tcPr>
            <w:tcW w:w="745" w:type="dxa"/>
          </w:tcPr>
          <w:p w14:paraId="5D33FFF7">
            <w:pPr>
              <w:pStyle w:val="9"/>
              <w:rPr>
                <w:rFonts w:ascii="Times New Roman"/>
                <w:sz w:val="22"/>
              </w:rPr>
            </w:pPr>
          </w:p>
        </w:tc>
        <w:tc>
          <w:tcPr>
            <w:tcW w:w="704" w:type="dxa"/>
          </w:tcPr>
          <w:p w14:paraId="4152AE64">
            <w:pPr>
              <w:pStyle w:val="9"/>
              <w:rPr>
                <w:rFonts w:ascii="Times New Roman"/>
                <w:sz w:val="22"/>
              </w:rPr>
            </w:pPr>
          </w:p>
        </w:tc>
        <w:tc>
          <w:tcPr>
            <w:tcW w:w="2612" w:type="dxa"/>
          </w:tcPr>
          <w:p w14:paraId="080984F6">
            <w:pPr>
              <w:pStyle w:val="9"/>
              <w:rPr>
                <w:rFonts w:ascii="Times New Roman"/>
                <w:sz w:val="22"/>
              </w:rPr>
            </w:pPr>
          </w:p>
        </w:tc>
      </w:tr>
      <w:tr w14:paraId="0B05F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0FC24291">
            <w:pPr>
              <w:rPr>
                <w:sz w:val="2"/>
                <w:szCs w:val="2"/>
              </w:rPr>
            </w:pPr>
          </w:p>
        </w:tc>
        <w:tc>
          <w:tcPr>
            <w:tcW w:w="1118" w:type="dxa"/>
            <w:vMerge w:val="continue"/>
            <w:tcBorders>
              <w:top w:val="nil"/>
            </w:tcBorders>
          </w:tcPr>
          <w:p w14:paraId="289753E1">
            <w:pPr>
              <w:rPr>
                <w:sz w:val="2"/>
                <w:szCs w:val="2"/>
              </w:rPr>
            </w:pPr>
          </w:p>
        </w:tc>
        <w:tc>
          <w:tcPr>
            <w:tcW w:w="1118" w:type="dxa"/>
          </w:tcPr>
          <w:p w14:paraId="5E614E28">
            <w:pPr>
              <w:pStyle w:val="9"/>
              <w:spacing w:before="11" w:line="269" w:lineRule="exact"/>
              <w:ind w:left="11" w:right="3"/>
              <w:jc w:val="center"/>
              <w:rPr>
                <w:sz w:val="22"/>
              </w:rPr>
            </w:pPr>
            <w:r>
              <w:rPr>
                <w:sz w:val="22"/>
              </w:rPr>
              <w:t>050201</w:t>
            </w:r>
          </w:p>
        </w:tc>
        <w:tc>
          <w:tcPr>
            <w:tcW w:w="1809" w:type="dxa"/>
          </w:tcPr>
          <w:p w14:paraId="0F38934C">
            <w:pPr>
              <w:pStyle w:val="9"/>
              <w:spacing w:before="11" w:line="269" w:lineRule="exact"/>
              <w:ind w:left="108"/>
              <w:rPr>
                <w:sz w:val="22"/>
              </w:rPr>
            </w:pPr>
            <w:r>
              <w:rPr>
                <w:sz w:val="22"/>
              </w:rPr>
              <w:t>英语</w:t>
            </w:r>
          </w:p>
        </w:tc>
        <w:tc>
          <w:tcPr>
            <w:tcW w:w="790" w:type="dxa"/>
          </w:tcPr>
          <w:p w14:paraId="322CE1A3">
            <w:pPr>
              <w:pStyle w:val="9"/>
              <w:spacing w:before="11" w:line="269" w:lineRule="exact"/>
              <w:ind w:left="202"/>
              <w:rPr>
                <w:sz w:val="22"/>
              </w:rPr>
            </w:pPr>
            <w:r>
              <w:rPr>
                <w:sz w:val="22"/>
              </w:rPr>
              <w:t>2</w:t>
            </w:r>
            <w:r>
              <w:rPr>
                <w:spacing w:val="-28"/>
                <w:sz w:val="22"/>
              </w:rPr>
              <w:t xml:space="preserve"> 年</w:t>
            </w:r>
          </w:p>
        </w:tc>
        <w:tc>
          <w:tcPr>
            <w:tcW w:w="745" w:type="dxa"/>
          </w:tcPr>
          <w:p w14:paraId="4F369927">
            <w:pPr>
              <w:pStyle w:val="9"/>
              <w:rPr>
                <w:rFonts w:ascii="Times New Roman"/>
                <w:sz w:val="22"/>
              </w:rPr>
            </w:pPr>
          </w:p>
        </w:tc>
        <w:tc>
          <w:tcPr>
            <w:tcW w:w="704" w:type="dxa"/>
          </w:tcPr>
          <w:p w14:paraId="18D0C9A7">
            <w:pPr>
              <w:pStyle w:val="9"/>
              <w:rPr>
                <w:rFonts w:ascii="Times New Roman"/>
                <w:sz w:val="22"/>
              </w:rPr>
            </w:pPr>
          </w:p>
        </w:tc>
        <w:tc>
          <w:tcPr>
            <w:tcW w:w="2612" w:type="dxa"/>
          </w:tcPr>
          <w:p w14:paraId="68C83130">
            <w:pPr>
              <w:pStyle w:val="9"/>
              <w:rPr>
                <w:rFonts w:ascii="Times New Roman"/>
                <w:sz w:val="22"/>
              </w:rPr>
            </w:pPr>
          </w:p>
        </w:tc>
      </w:tr>
      <w:tr w14:paraId="1D98B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AB0CF9C">
            <w:pPr>
              <w:rPr>
                <w:sz w:val="2"/>
                <w:szCs w:val="2"/>
              </w:rPr>
            </w:pPr>
          </w:p>
        </w:tc>
        <w:tc>
          <w:tcPr>
            <w:tcW w:w="1118" w:type="dxa"/>
            <w:vMerge w:val="continue"/>
            <w:tcBorders>
              <w:top w:val="nil"/>
            </w:tcBorders>
          </w:tcPr>
          <w:p w14:paraId="53BD5A77">
            <w:pPr>
              <w:rPr>
                <w:sz w:val="2"/>
                <w:szCs w:val="2"/>
              </w:rPr>
            </w:pPr>
          </w:p>
        </w:tc>
        <w:tc>
          <w:tcPr>
            <w:tcW w:w="1118" w:type="dxa"/>
          </w:tcPr>
          <w:p w14:paraId="36D6A70C">
            <w:pPr>
              <w:pStyle w:val="9"/>
              <w:spacing w:before="11" w:line="269" w:lineRule="exact"/>
              <w:ind w:left="11" w:right="3"/>
              <w:jc w:val="center"/>
              <w:rPr>
                <w:sz w:val="22"/>
              </w:rPr>
            </w:pPr>
            <w:r>
              <w:rPr>
                <w:sz w:val="22"/>
              </w:rPr>
              <w:t>050262</w:t>
            </w:r>
          </w:p>
        </w:tc>
        <w:tc>
          <w:tcPr>
            <w:tcW w:w="1809" w:type="dxa"/>
          </w:tcPr>
          <w:p w14:paraId="7916F74F">
            <w:pPr>
              <w:pStyle w:val="9"/>
              <w:spacing w:before="11" w:line="269" w:lineRule="exact"/>
              <w:ind w:left="108"/>
              <w:rPr>
                <w:sz w:val="22"/>
              </w:rPr>
            </w:pPr>
            <w:r>
              <w:rPr>
                <w:sz w:val="22"/>
              </w:rPr>
              <w:t>商务英语</w:t>
            </w:r>
          </w:p>
        </w:tc>
        <w:tc>
          <w:tcPr>
            <w:tcW w:w="790" w:type="dxa"/>
          </w:tcPr>
          <w:p w14:paraId="78A54659">
            <w:pPr>
              <w:pStyle w:val="9"/>
              <w:spacing w:before="11" w:line="269" w:lineRule="exact"/>
              <w:ind w:left="202"/>
              <w:rPr>
                <w:sz w:val="22"/>
              </w:rPr>
            </w:pPr>
            <w:r>
              <w:rPr>
                <w:sz w:val="22"/>
              </w:rPr>
              <w:t>2</w:t>
            </w:r>
            <w:r>
              <w:rPr>
                <w:spacing w:val="-28"/>
                <w:sz w:val="22"/>
              </w:rPr>
              <w:t xml:space="preserve"> 年</w:t>
            </w:r>
          </w:p>
        </w:tc>
        <w:tc>
          <w:tcPr>
            <w:tcW w:w="745" w:type="dxa"/>
          </w:tcPr>
          <w:p w14:paraId="04EDBA7B">
            <w:pPr>
              <w:pStyle w:val="9"/>
              <w:rPr>
                <w:rFonts w:ascii="Times New Roman"/>
                <w:sz w:val="22"/>
              </w:rPr>
            </w:pPr>
          </w:p>
        </w:tc>
        <w:tc>
          <w:tcPr>
            <w:tcW w:w="704" w:type="dxa"/>
          </w:tcPr>
          <w:p w14:paraId="67239015">
            <w:pPr>
              <w:pStyle w:val="9"/>
              <w:rPr>
                <w:rFonts w:ascii="Times New Roman"/>
                <w:sz w:val="22"/>
              </w:rPr>
            </w:pPr>
          </w:p>
        </w:tc>
        <w:tc>
          <w:tcPr>
            <w:tcW w:w="2612" w:type="dxa"/>
          </w:tcPr>
          <w:p w14:paraId="7791FC70">
            <w:pPr>
              <w:pStyle w:val="9"/>
              <w:rPr>
                <w:rFonts w:ascii="Times New Roman"/>
                <w:sz w:val="22"/>
              </w:rPr>
            </w:pPr>
          </w:p>
        </w:tc>
      </w:tr>
      <w:tr w14:paraId="4182B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706CDF0">
            <w:pPr>
              <w:rPr>
                <w:sz w:val="2"/>
                <w:szCs w:val="2"/>
              </w:rPr>
            </w:pPr>
          </w:p>
        </w:tc>
        <w:tc>
          <w:tcPr>
            <w:tcW w:w="1118" w:type="dxa"/>
            <w:vMerge w:val="continue"/>
            <w:tcBorders>
              <w:top w:val="nil"/>
            </w:tcBorders>
          </w:tcPr>
          <w:p w14:paraId="4C408EC3">
            <w:pPr>
              <w:rPr>
                <w:sz w:val="2"/>
                <w:szCs w:val="2"/>
              </w:rPr>
            </w:pPr>
          </w:p>
        </w:tc>
        <w:tc>
          <w:tcPr>
            <w:tcW w:w="1118" w:type="dxa"/>
          </w:tcPr>
          <w:p w14:paraId="0F381558">
            <w:pPr>
              <w:pStyle w:val="9"/>
              <w:spacing w:before="10" w:line="270" w:lineRule="exact"/>
              <w:ind w:left="11" w:right="3"/>
              <w:jc w:val="center"/>
              <w:rPr>
                <w:sz w:val="22"/>
              </w:rPr>
            </w:pPr>
            <w:r>
              <w:rPr>
                <w:sz w:val="22"/>
              </w:rPr>
              <w:t>050303</w:t>
            </w:r>
          </w:p>
        </w:tc>
        <w:tc>
          <w:tcPr>
            <w:tcW w:w="1809" w:type="dxa"/>
          </w:tcPr>
          <w:p w14:paraId="4B0D4F1B">
            <w:pPr>
              <w:pStyle w:val="9"/>
              <w:spacing w:before="10" w:line="270" w:lineRule="exact"/>
              <w:ind w:left="108"/>
              <w:rPr>
                <w:sz w:val="22"/>
              </w:rPr>
            </w:pPr>
            <w:r>
              <w:rPr>
                <w:sz w:val="22"/>
              </w:rPr>
              <w:t>广告学</w:t>
            </w:r>
          </w:p>
        </w:tc>
        <w:tc>
          <w:tcPr>
            <w:tcW w:w="790" w:type="dxa"/>
          </w:tcPr>
          <w:p w14:paraId="530345BE">
            <w:pPr>
              <w:pStyle w:val="9"/>
              <w:spacing w:before="10" w:line="270" w:lineRule="exact"/>
              <w:ind w:left="202"/>
              <w:rPr>
                <w:sz w:val="22"/>
              </w:rPr>
            </w:pPr>
            <w:r>
              <w:rPr>
                <w:sz w:val="22"/>
              </w:rPr>
              <w:t>2</w:t>
            </w:r>
            <w:r>
              <w:rPr>
                <w:spacing w:val="-28"/>
                <w:sz w:val="22"/>
              </w:rPr>
              <w:t xml:space="preserve"> 年</w:t>
            </w:r>
          </w:p>
        </w:tc>
        <w:tc>
          <w:tcPr>
            <w:tcW w:w="745" w:type="dxa"/>
          </w:tcPr>
          <w:p w14:paraId="2A40E9E0">
            <w:pPr>
              <w:pStyle w:val="9"/>
              <w:rPr>
                <w:rFonts w:ascii="Times New Roman"/>
                <w:sz w:val="22"/>
              </w:rPr>
            </w:pPr>
          </w:p>
        </w:tc>
        <w:tc>
          <w:tcPr>
            <w:tcW w:w="704" w:type="dxa"/>
          </w:tcPr>
          <w:p w14:paraId="040DF41B">
            <w:pPr>
              <w:pStyle w:val="9"/>
              <w:rPr>
                <w:rFonts w:ascii="Times New Roman"/>
                <w:sz w:val="22"/>
              </w:rPr>
            </w:pPr>
          </w:p>
        </w:tc>
        <w:tc>
          <w:tcPr>
            <w:tcW w:w="2612" w:type="dxa"/>
          </w:tcPr>
          <w:p w14:paraId="679FA598">
            <w:pPr>
              <w:pStyle w:val="9"/>
              <w:rPr>
                <w:rFonts w:ascii="Times New Roman"/>
                <w:sz w:val="22"/>
              </w:rPr>
            </w:pPr>
          </w:p>
        </w:tc>
      </w:tr>
      <w:tr w14:paraId="6DE1A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566CA39">
            <w:pPr>
              <w:rPr>
                <w:sz w:val="2"/>
                <w:szCs w:val="2"/>
              </w:rPr>
            </w:pPr>
          </w:p>
        </w:tc>
        <w:tc>
          <w:tcPr>
            <w:tcW w:w="1118" w:type="dxa"/>
            <w:vMerge w:val="continue"/>
            <w:tcBorders>
              <w:top w:val="nil"/>
            </w:tcBorders>
          </w:tcPr>
          <w:p w14:paraId="5B49568D">
            <w:pPr>
              <w:rPr>
                <w:sz w:val="2"/>
                <w:szCs w:val="2"/>
              </w:rPr>
            </w:pPr>
          </w:p>
        </w:tc>
        <w:tc>
          <w:tcPr>
            <w:tcW w:w="1118" w:type="dxa"/>
          </w:tcPr>
          <w:p w14:paraId="12E73273">
            <w:pPr>
              <w:pStyle w:val="9"/>
              <w:spacing w:before="9" w:line="270" w:lineRule="exact"/>
              <w:ind w:left="11" w:right="3"/>
              <w:jc w:val="center"/>
              <w:rPr>
                <w:sz w:val="22"/>
              </w:rPr>
            </w:pPr>
            <w:r>
              <w:rPr>
                <w:sz w:val="22"/>
              </w:rPr>
              <w:t>070504</w:t>
            </w:r>
          </w:p>
        </w:tc>
        <w:tc>
          <w:tcPr>
            <w:tcW w:w="1809" w:type="dxa"/>
          </w:tcPr>
          <w:p w14:paraId="13D7C9D0">
            <w:pPr>
              <w:pStyle w:val="9"/>
              <w:spacing w:before="9" w:line="270" w:lineRule="exact"/>
              <w:ind w:left="108"/>
              <w:rPr>
                <w:sz w:val="22"/>
              </w:rPr>
            </w:pPr>
            <w:r>
              <w:rPr>
                <w:sz w:val="22"/>
              </w:rPr>
              <w:t>地理信息科学</w:t>
            </w:r>
          </w:p>
        </w:tc>
        <w:tc>
          <w:tcPr>
            <w:tcW w:w="790" w:type="dxa"/>
          </w:tcPr>
          <w:p w14:paraId="24FC0558">
            <w:pPr>
              <w:pStyle w:val="9"/>
              <w:spacing w:before="9" w:line="270" w:lineRule="exact"/>
              <w:ind w:left="202"/>
              <w:rPr>
                <w:sz w:val="22"/>
              </w:rPr>
            </w:pPr>
            <w:r>
              <w:rPr>
                <w:sz w:val="22"/>
              </w:rPr>
              <w:t>2</w:t>
            </w:r>
            <w:r>
              <w:rPr>
                <w:spacing w:val="-28"/>
                <w:sz w:val="22"/>
              </w:rPr>
              <w:t xml:space="preserve"> 年</w:t>
            </w:r>
          </w:p>
        </w:tc>
        <w:tc>
          <w:tcPr>
            <w:tcW w:w="745" w:type="dxa"/>
          </w:tcPr>
          <w:p w14:paraId="5D1B6E1E">
            <w:pPr>
              <w:pStyle w:val="9"/>
              <w:rPr>
                <w:rFonts w:ascii="Times New Roman"/>
                <w:sz w:val="22"/>
              </w:rPr>
            </w:pPr>
          </w:p>
        </w:tc>
        <w:tc>
          <w:tcPr>
            <w:tcW w:w="704" w:type="dxa"/>
          </w:tcPr>
          <w:p w14:paraId="42E2480B">
            <w:pPr>
              <w:pStyle w:val="9"/>
              <w:rPr>
                <w:rFonts w:ascii="Times New Roman"/>
                <w:sz w:val="22"/>
              </w:rPr>
            </w:pPr>
          </w:p>
        </w:tc>
        <w:tc>
          <w:tcPr>
            <w:tcW w:w="2612" w:type="dxa"/>
          </w:tcPr>
          <w:p w14:paraId="1DB6336D">
            <w:pPr>
              <w:pStyle w:val="9"/>
              <w:rPr>
                <w:rFonts w:ascii="Times New Roman"/>
                <w:sz w:val="22"/>
              </w:rPr>
            </w:pPr>
          </w:p>
        </w:tc>
      </w:tr>
      <w:tr w14:paraId="2092D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continue"/>
            <w:tcBorders>
              <w:top w:val="nil"/>
            </w:tcBorders>
          </w:tcPr>
          <w:p w14:paraId="7763CE1D">
            <w:pPr>
              <w:rPr>
                <w:sz w:val="2"/>
                <w:szCs w:val="2"/>
              </w:rPr>
            </w:pPr>
          </w:p>
        </w:tc>
        <w:tc>
          <w:tcPr>
            <w:tcW w:w="1118" w:type="dxa"/>
            <w:vMerge w:val="continue"/>
            <w:tcBorders>
              <w:top w:val="nil"/>
            </w:tcBorders>
          </w:tcPr>
          <w:p w14:paraId="562E3D64">
            <w:pPr>
              <w:rPr>
                <w:sz w:val="2"/>
                <w:szCs w:val="2"/>
              </w:rPr>
            </w:pPr>
          </w:p>
        </w:tc>
        <w:tc>
          <w:tcPr>
            <w:tcW w:w="1118" w:type="dxa"/>
          </w:tcPr>
          <w:p w14:paraId="3C508B53">
            <w:pPr>
              <w:pStyle w:val="9"/>
              <w:spacing w:before="160"/>
              <w:ind w:left="11" w:right="3"/>
              <w:jc w:val="center"/>
              <w:rPr>
                <w:sz w:val="22"/>
              </w:rPr>
            </w:pPr>
            <w:r>
              <w:rPr>
                <w:sz w:val="22"/>
              </w:rPr>
              <w:t>080202</w:t>
            </w:r>
          </w:p>
        </w:tc>
        <w:tc>
          <w:tcPr>
            <w:tcW w:w="1809" w:type="dxa"/>
          </w:tcPr>
          <w:p w14:paraId="7ED0C6D5">
            <w:pPr>
              <w:pStyle w:val="9"/>
              <w:spacing w:before="9"/>
              <w:ind w:left="108"/>
              <w:rPr>
                <w:sz w:val="22"/>
              </w:rPr>
            </w:pPr>
            <w:r>
              <w:rPr>
                <w:sz w:val="22"/>
              </w:rPr>
              <w:t>机械设计制造及</w:t>
            </w:r>
          </w:p>
          <w:p w14:paraId="0490E178">
            <w:pPr>
              <w:pStyle w:val="9"/>
              <w:spacing w:before="18" w:line="270" w:lineRule="exact"/>
              <w:ind w:left="108"/>
              <w:rPr>
                <w:sz w:val="22"/>
              </w:rPr>
            </w:pPr>
            <w:r>
              <w:rPr>
                <w:sz w:val="22"/>
              </w:rPr>
              <w:t>其自动化</w:t>
            </w:r>
          </w:p>
        </w:tc>
        <w:tc>
          <w:tcPr>
            <w:tcW w:w="790" w:type="dxa"/>
          </w:tcPr>
          <w:p w14:paraId="0393EEB7">
            <w:pPr>
              <w:pStyle w:val="9"/>
              <w:spacing w:before="160"/>
              <w:ind w:left="202"/>
              <w:rPr>
                <w:sz w:val="22"/>
              </w:rPr>
            </w:pPr>
            <w:r>
              <w:rPr>
                <w:sz w:val="22"/>
              </w:rPr>
              <w:t>2</w:t>
            </w:r>
            <w:r>
              <w:rPr>
                <w:spacing w:val="-28"/>
                <w:sz w:val="22"/>
              </w:rPr>
              <w:t xml:space="preserve"> 年</w:t>
            </w:r>
          </w:p>
        </w:tc>
        <w:tc>
          <w:tcPr>
            <w:tcW w:w="745" w:type="dxa"/>
          </w:tcPr>
          <w:p w14:paraId="07727275">
            <w:pPr>
              <w:pStyle w:val="9"/>
              <w:rPr>
                <w:rFonts w:ascii="Times New Roman"/>
                <w:sz w:val="22"/>
              </w:rPr>
            </w:pPr>
          </w:p>
        </w:tc>
        <w:tc>
          <w:tcPr>
            <w:tcW w:w="704" w:type="dxa"/>
          </w:tcPr>
          <w:p w14:paraId="06977A6C">
            <w:pPr>
              <w:pStyle w:val="9"/>
              <w:rPr>
                <w:rFonts w:ascii="Times New Roman"/>
                <w:sz w:val="22"/>
              </w:rPr>
            </w:pPr>
          </w:p>
        </w:tc>
        <w:tc>
          <w:tcPr>
            <w:tcW w:w="2612" w:type="dxa"/>
          </w:tcPr>
          <w:p w14:paraId="67BA70F4">
            <w:pPr>
              <w:pStyle w:val="9"/>
              <w:rPr>
                <w:rFonts w:ascii="Times New Roman"/>
                <w:sz w:val="22"/>
              </w:rPr>
            </w:pPr>
          </w:p>
        </w:tc>
      </w:tr>
      <w:tr w14:paraId="3F6DB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6567ABC">
            <w:pPr>
              <w:rPr>
                <w:sz w:val="2"/>
                <w:szCs w:val="2"/>
              </w:rPr>
            </w:pPr>
          </w:p>
        </w:tc>
        <w:tc>
          <w:tcPr>
            <w:tcW w:w="1118" w:type="dxa"/>
            <w:vMerge w:val="continue"/>
            <w:tcBorders>
              <w:top w:val="nil"/>
            </w:tcBorders>
          </w:tcPr>
          <w:p w14:paraId="1CCB77CF">
            <w:pPr>
              <w:rPr>
                <w:sz w:val="2"/>
                <w:szCs w:val="2"/>
              </w:rPr>
            </w:pPr>
          </w:p>
        </w:tc>
        <w:tc>
          <w:tcPr>
            <w:tcW w:w="1118" w:type="dxa"/>
          </w:tcPr>
          <w:p w14:paraId="52776F37">
            <w:pPr>
              <w:pStyle w:val="9"/>
              <w:spacing w:before="11" w:line="269" w:lineRule="exact"/>
              <w:ind w:left="11" w:right="3"/>
              <w:jc w:val="center"/>
              <w:rPr>
                <w:sz w:val="22"/>
              </w:rPr>
            </w:pPr>
            <w:r>
              <w:rPr>
                <w:sz w:val="22"/>
              </w:rPr>
              <w:t>080204</w:t>
            </w:r>
          </w:p>
        </w:tc>
        <w:tc>
          <w:tcPr>
            <w:tcW w:w="1809" w:type="dxa"/>
          </w:tcPr>
          <w:p w14:paraId="513FED3E">
            <w:pPr>
              <w:pStyle w:val="9"/>
              <w:spacing w:before="11" w:line="269" w:lineRule="exact"/>
              <w:ind w:left="108"/>
              <w:rPr>
                <w:sz w:val="22"/>
              </w:rPr>
            </w:pPr>
            <w:r>
              <w:rPr>
                <w:sz w:val="22"/>
              </w:rPr>
              <w:t>机械电子工程</w:t>
            </w:r>
          </w:p>
        </w:tc>
        <w:tc>
          <w:tcPr>
            <w:tcW w:w="790" w:type="dxa"/>
          </w:tcPr>
          <w:p w14:paraId="34ED3DA2">
            <w:pPr>
              <w:pStyle w:val="9"/>
              <w:spacing w:before="11" w:line="269" w:lineRule="exact"/>
              <w:ind w:left="202"/>
              <w:rPr>
                <w:sz w:val="22"/>
              </w:rPr>
            </w:pPr>
            <w:r>
              <w:rPr>
                <w:sz w:val="22"/>
              </w:rPr>
              <w:t>2</w:t>
            </w:r>
            <w:r>
              <w:rPr>
                <w:spacing w:val="-28"/>
                <w:sz w:val="22"/>
              </w:rPr>
              <w:t xml:space="preserve"> 年</w:t>
            </w:r>
          </w:p>
        </w:tc>
        <w:tc>
          <w:tcPr>
            <w:tcW w:w="745" w:type="dxa"/>
          </w:tcPr>
          <w:p w14:paraId="3D9B4458">
            <w:pPr>
              <w:pStyle w:val="9"/>
              <w:rPr>
                <w:rFonts w:ascii="Times New Roman"/>
                <w:sz w:val="22"/>
              </w:rPr>
            </w:pPr>
          </w:p>
        </w:tc>
        <w:tc>
          <w:tcPr>
            <w:tcW w:w="704" w:type="dxa"/>
          </w:tcPr>
          <w:p w14:paraId="3DF26212">
            <w:pPr>
              <w:pStyle w:val="9"/>
              <w:rPr>
                <w:rFonts w:ascii="Times New Roman"/>
                <w:sz w:val="22"/>
              </w:rPr>
            </w:pPr>
          </w:p>
        </w:tc>
        <w:tc>
          <w:tcPr>
            <w:tcW w:w="2612" w:type="dxa"/>
          </w:tcPr>
          <w:p w14:paraId="22D126C4">
            <w:pPr>
              <w:pStyle w:val="9"/>
              <w:rPr>
                <w:rFonts w:ascii="Times New Roman"/>
                <w:sz w:val="22"/>
              </w:rPr>
            </w:pPr>
          </w:p>
        </w:tc>
      </w:tr>
      <w:tr w14:paraId="7771D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5EC4521A">
            <w:pPr>
              <w:rPr>
                <w:sz w:val="2"/>
                <w:szCs w:val="2"/>
              </w:rPr>
            </w:pPr>
          </w:p>
        </w:tc>
        <w:tc>
          <w:tcPr>
            <w:tcW w:w="1118" w:type="dxa"/>
            <w:vMerge w:val="continue"/>
            <w:tcBorders>
              <w:top w:val="nil"/>
            </w:tcBorders>
          </w:tcPr>
          <w:p w14:paraId="757638E2">
            <w:pPr>
              <w:rPr>
                <w:sz w:val="2"/>
                <w:szCs w:val="2"/>
              </w:rPr>
            </w:pPr>
          </w:p>
        </w:tc>
        <w:tc>
          <w:tcPr>
            <w:tcW w:w="1118" w:type="dxa"/>
          </w:tcPr>
          <w:p w14:paraId="4CE9AC89">
            <w:pPr>
              <w:pStyle w:val="9"/>
              <w:spacing w:before="11" w:line="269" w:lineRule="exact"/>
              <w:ind w:left="14" w:right="3"/>
              <w:jc w:val="center"/>
              <w:rPr>
                <w:sz w:val="22"/>
              </w:rPr>
            </w:pPr>
            <w:r>
              <w:rPr>
                <w:sz w:val="22"/>
              </w:rPr>
              <w:t>080410T</w:t>
            </w:r>
          </w:p>
        </w:tc>
        <w:tc>
          <w:tcPr>
            <w:tcW w:w="1809" w:type="dxa"/>
          </w:tcPr>
          <w:p w14:paraId="50282AE4">
            <w:pPr>
              <w:pStyle w:val="9"/>
              <w:spacing w:before="11" w:line="269" w:lineRule="exact"/>
              <w:ind w:left="108"/>
              <w:rPr>
                <w:sz w:val="22"/>
              </w:rPr>
            </w:pPr>
            <w:r>
              <w:rPr>
                <w:spacing w:val="-24"/>
                <w:sz w:val="22"/>
              </w:rPr>
              <w:t>宝石及材料工艺学</w:t>
            </w:r>
          </w:p>
        </w:tc>
        <w:tc>
          <w:tcPr>
            <w:tcW w:w="790" w:type="dxa"/>
          </w:tcPr>
          <w:p w14:paraId="1D0EE832">
            <w:pPr>
              <w:pStyle w:val="9"/>
              <w:spacing w:before="11" w:line="269" w:lineRule="exact"/>
              <w:ind w:left="202"/>
              <w:rPr>
                <w:sz w:val="22"/>
              </w:rPr>
            </w:pPr>
            <w:r>
              <w:rPr>
                <w:sz w:val="22"/>
              </w:rPr>
              <w:t>2</w:t>
            </w:r>
            <w:r>
              <w:rPr>
                <w:spacing w:val="-28"/>
                <w:sz w:val="22"/>
              </w:rPr>
              <w:t xml:space="preserve"> 年</w:t>
            </w:r>
          </w:p>
        </w:tc>
        <w:tc>
          <w:tcPr>
            <w:tcW w:w="745" w:type="dxa"/>
          </w:tcPr>
          <w:p w14:paraId="22D38F62">
            <w:pPr>
              <w:pStyle w:val="9"/>
              <w:rPr>
                <w:rFonts w:ascii="Times New Roman"/>
                <w:sz w:val="22"/>
              </w:rPr>
            </w:pPr>
          </w:p>
        </w:tc>
        <w:tc>
          <w:tcPr>
            <w:tcW w:w="704" w:type="dxa"/>
          </w:tcPr>
          <w:p w14:paraId="6486EC0B">
            <w:pPr>
              <w:pStyle w:val="9"/>
              <w:rPr>
                <w:rFonts w:ascii="Times New Roman"/>
                <w:sz w:val="22"/>
              </w:rPr>
            </w:pPr>
          </w:p>
        </w:tc>
        <w:tc>
          <w:tcPr>
            <w:tcW w:w="2612" w:type="dxa"/>
          </w:tcPr>
          <w:p w14:paraId="360E2D2C">
            <w:pPr>
              <w:pStyle w:val="9"/>
              <w:rPr>
                <w:rFonts w:ascii="Times New Roman"/>
                <w:sz w:val="22"/>
              </w:rPr>
            </w:pPr>
          </w:p>
        </w:tc>
      </w:tr>
      <w:tr w14:paraId="33B66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A402240">
            <w:pPr>
              <w:rPr>
                <w:sz w:val="2"/>
                <w:szCs w:val="2"/>
              </w:rPr>
            </w:pPr>
          </w:p>
        </w:tc>
        <w:tc>
          <w:tcPr>
            <w:tcW w:w="1118" w:type="dxa"/>
            <w:vMerge w:val="continue"/>
            <w:tcBorders>
              <w:top w:val="nil"/>
            </w:tcBorders>
          </w:tcPr>
          <w:p w14:paraId="1A855A5E">
            <w:pPr>
              <w:rPr>
                <w:sz w:val="2"/>
                <w:szCs w:val="2"/>
              </w:rPr>
            </w:pPr>
          </w:p>
        </w:tc>
        <w:tc>
          <w:tcPr>
            <w:tcW w:w="1118" w:type="dxa"/>
          </w:tcPr>
          <w:p w14:paraId="7620C2DC">
            <w:pPr>
              <w:pStyle w:val="9"/>
              <w:spacing w:before="11" w:line="269" w:lineRule="exact"/>
              <w:ind w:left="11" w:right="3"/>
              <w:jc w:val="center"/>
              <w:rPr>
                <w:sz w:val="22"/>
              </w:rPr>
            </w:pPr>
            <w:r>
              <w:rPr>
                <w:sz w:val="22"/>
              </w:rPr>
              <w:t>080601</w:t>
            </w:r>
          </w:p>
        </w:tc>
        <w:tc>
          <w:tcPr>
            <w:tcW w:w="1809" w:type="dxa"/>
          </w:tcPr>
          <w:p w14:paraId="52F7054F">
            <w:pPr>
              <w:pStyle w:val="9"/>
              <w:spacing w:before="11" w:line="269" w:lineRule="exact"/>
              <w:ind w:left="108"/>
              <w:rPr>
                <w:sz w:val="22"/>
              </w:rPr>
            </w:pPr>
            <w:r>
              <w:rPr>
                <w:spacing w:val="-38"/>
                <w:sz w:val="22"/>
              </w:rPr>
              <w:t>电气工程及其自动化</w:t>
            </w:r>
          </w:p>
        </w:tc>
        <w:tc>
          <w:tcPr>
            <w:tcW w:w="790" w:type="dxa"/>
          </w:tcPr>
          <w:p w14:paraId="3204F145">
            <w:pPr>
              <w:pStyle w:val="9"/>
              <w:spacing w:before="11" w:line="269" w:lineRule="exact"/>
              <w:ind w:left="202"/>
              <w:rPr>
                <w:sz w:val="22"/>
              </w:rPr>
            </w:pPr>
            <w:r>
              <w:rPr>
                <w:sz w:val="22"/>
              </w:rPr>
              <w:t>2</w:t>
            </w:r>
            <w:r>
              <w:rPr>
                <w:spacing w:val="-28"/>
                <w:sz w:val="22"/>
              </w:rPr>
              <w:t xml:space="preserve"> 年</w:t>
            </w:r>
          </w:p>
        </w:tc>
        <w:tc>
          <w:tcPr>
            <w:tcW w:w="745" w:type="dxa"/>
          </w:tcPr>
          <w:p w14:paraId="0BF9ABA7">
            <w:pPr>
              <w:pStyle w:val="9"/>
              <w:rPr>
                <w:rFonts w:ascii="Times New Roman"/>
                <w:sz w:val="22"/>
              </w:rPr>
            </w:pPr>
          </w:p>
        </w:tc>
        <w:tc>
          <w:tcPr>
            <w:tcW w:w="704" w:type="dxa"/>
          </w:tcPr>
          <w:p w14:paraId="6321E593">
            <w:pPr>
              <w:pStyle w:val="9"/>
              <w:rPr>
                <w:rFonts w:ascii="Times New Roman"/>
                <w:sz w:val="22"/>
              </w:rPr>
            </w:pPr>
          </w:p>
        </w:tc>
        <w:tc>
          <w:tcPr>
            <w:tcW w:w="2612" w:type="dxa"/>
          </w:tcPr>
          <w:p w14:paraId="08D038F7">
            <w:pPr>
              <w:pStyle w:val="9"/>
              <w:rPr>
                <w:rFonts w:ascii="Times New Roman"/>
                <w:sz w:val="22"/>
              </w:rPr>
            </w:pPr>
          </w:p>
        </w:tc>
      </w:tr>
      <w:tr w14:paraId="74894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5E10878">
            <w:pPr>
              <w:rPr>
                <w:sz w:val="2"/>
                <w:szCs w:val="2"/>
              </w:rPr>
            </w:pPr>
          </w:p>
        </w:tc>
        <w:tc>
          <w:tcPr>
            <w:tcW w:w="1118" w:type="dxa"/>
            <w:vMerge w:val="continue"/>
            <w:tcBorders>
              <w:top w:val="nil"/>
            </w:tcBorders>
          </w:tcPr>
          <w:p w14:paraId="3FCAF95B">
            <w:pPr>
              <w:rPr>
                <w:sz w:val="2"/>
                <w:szCs w:val="2"/>
              </w:rPr>
            </w:pPr>
          </w:p>
        </w:tc>
        <w:tc>
          <w:tcPr>
            <w:tcW w:w="1118" w:type="dxa"/>
          </w:tcPr>
          <w:p w14:paraId="34CB8F7D">
            <w:pPr>
              <w:pStyle w:val="9"/>
              <w:spacing w:before="10" w:line="270" w:lineRule="exact"/>
              <w:ind w:left="11" w:right="3"/>
              <w:jc w:val="center"/>
              <w:rPr>
                <w:sz w:val="22"/>
              </w:rPr>
            </w:pPr>
            <w:r>
              <w:rPr>
                <w:sz w:val="22"/>
              </w:rPr>
              <w:t>080701</w:t>
            </w:r>
          </w:p>
        </w:tc>
        <w:tc>
          <w:tcPr>
            <w:tcW w:w="1809" w:type="dxa"/>
          </w:tcPr>
          <w:p w14:paraId="6468DD6E">
            <w:pPr>
              <w:pStyle w:val="9"/>
              <w:spacing w:before="10" w:line="270" w:lineRule="exact"/>
              <w:ind w:left="108"/>
              <w:rPr>
                <w:sz w:val="22"/>
              </w:rPr>
            </w:pPr>
            <w:r>
              <w:rPr>
                <w:sz w:val="22"/>
              </w:rPr>
              <w:t>电子信息工程</w:t>
            </w:r>
          </w:p>
        </w:tc>
        <w:tc>
          <w:tcPr>
            <w:tcW w:w="790" w:type="dxa"/>
          </w:tcPr>
          <w:p w14:paraId="5172DE16">
            <w:pPr>
              <w:pStyle w:val="9"/>
              <w:spacing w:before="10" w:line="270" w:lineRule="exact"/>
              <w:ind w:left="202"/>
              <w:rPr>
                <w:sz w:val="22"/>
              </w:rPr>
            </w:pPr>
            <w:r>
              <w:rPr>
                <w:sz w:val="22"/>
              </w:rPr>
              <w:t>2</w:t>
            </w:r>
            <w:r>
              <w:rPr>
                <w:spacing w:val="-28"/>
                <w:sz w:val="22"/>
              </w:rPr>
              <w:t xml:space="preserve"> 年</w:t>
            </w:r>
          </w:p>
        </w:tc>
        <w:tc>
          <w:tcPr>
            <w:tcW w:w="745" w:type="dxa"/>
          </w:tcPr>
          <w:p w14:paraId="4F44838E">
            <w:pPr>
              <w:pStyle w:val="9"/>
              <w:rPr>
                <w:rFonts w:ascii="Times New Roman"/>
                <w:sz w:val="22"/>
              </w:rPr>
            </w:pPr>
          </w:p>
        </w:tc>
        <w:tc>
          <w:tcPr>
            <w:tcW w:w="704" w:type="dxa"/>
          </w:tcPr>
          <w:p w14:paraId="24E87B6D">
            <w:pPr>
              <w:pStyle w:val="9"/>
              <w:rPr>
                <w:rFonts w:ascii="Times New Roman"/>
                <w:sz w:val="22"/>
              </w:rPr>
            </w:pPr>
          </w:p>
        </w:tc>
        <w:tc>
          <w:tcPr>
            <w:tcW w:w="2612" w:type="dxa"/>
          </w:tcPr>
          <w:p w14:paraId="43FE72F0">
            <w:pPr>
              <w:pStyle w:val="9"/>
              <w:rPr>
                <w:rFonts w:ascii="Times New Roman"/>
                <w:sz w:val="22"/>
              </w:rPr>
            </w:pPr>
          </w:p>
        </w:tc>
      </w:tr>
      <w:tr w14:paraId="18F3A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CB08E83">
            <w:pPr>
              <w:rPr>
                <w:sz w:val="2"/>
                <w:szCs w:val="2"/>
              </w:rPr>
            </w:pPr>
          </w:p>
        </w:tc>
        <w:tc>
          <w:tcPr>
            <w:tcW w:w="1118" w:type="dxa"/>
            <w:vMerge w:val="continue"/>
            <w:tcBorders>
              <w:top w:val="nil"/>
            </w:tcBorders>
          </w:tcPr>
          <w:p w14:paraId="4E6366FF">
            <w:pPr>
              <w:rPr>
                <w:sz w:val="2"/>
                <w:szCs w:val="2"/>
              </w:rPr>
            </w:pPr>
          </w:p>
        </w:tc>
        <w:tc>
          <w:tcPr>
            <w:tcW w:w="1118" w:type="dxa"/>
          </w:tcPr>
          <w:p w14:paraId="7730EFDE">
            <w:pPr>
              <w:pStyle w:val="9"/>
              <w:spacing w:before="9" w:line="270" w:lineRule="exact"/>
              <w:ind w:left="11" w:right="3"/>
              <w:jc w:val="center"/>
              <w:rPr>
                <w:sz w:val="22"/>
              </w:rPr>
            </w:pPr>
            <w:r>
              <w:rPr>
                <w:sz w:val="22"/>
              </w:rPr>
              <w:t>080901</w:t>
            </w:r>
          </w:p>
        </w:tc>
        <w:tc>
          <w:tcPr>
            <w:tcW w:w="1809" w:type="dxa"/>
          </w:tcPr>
          <w:p w14:paraId="5E17ABEE">
            <w:pPr>
              <w:pStyle w:val="9"/>
              <w:spacing w:before="9" w:line="270" w:lineRule="exact"/>
              <w:ind w:left="108"/>
              <w:rPr>
                <w:sz w:val="22"/>
              </w:rPr>
            </w:pPr>
            <w:r>
              <w:rPr>
                <w:spacing w:val="-24"/>
                <w:sz w:val="22"/>
              </w:rPr>
              <w:t>计算机科学与技术</w:t>
            </w:r>
          </w:p>
        </w:tc>
        <w:tc>
          <w:tcPr>
            <w:tcW w:w="790" w:type="dxa"/>
          </w:tcPr>
          <w:p w14:paraId="45DE3B26">
            <w:pPr>
              <w:pStyle w:val="9"/>
              <w:spacing w:before="9" w:line="270" w:lineRule="exact"/>
              <w:ind w:left="202"/>
              <w:rPr>
                <w:sz w:val="22"/>
              </w:rPr>
            </w:pPr>
            <w:r>
              <w:rPr>
                <w:sz w:val="22"/>
              </w:rPr>
              <w:t>2</w:t>
            </w:r>
            <w:r>
              <w:rPr>
                <w:spacing w:val="-28"/>
                <w:sz w:val="22"/>
              </w:rPr>
              <w:t xml:space="preserve"> 年</w:t>
            </w:r>
          </w:p>
        </w:tc>
        <w:tc>
          <w:tcPr>
            <w:tcW w:w="745" w:type="dxa"/>
          </w:tcPr>
          <w:p w14:paraId="7858F045">
            <w:pPr>
              <w:pStyle w:val="9"/>
              <w:rPr>
                <w:rFonts w:ascii="Times New Roman"/>
                <w:sz w:val="22"/>
              </w:rPr>
            </w:pPr>
          </w:p>
        </w:tc>
        <w:tc>
          <w:tcPr>
            <w:tcW w:w="704" w:type="dxa"/>
          </w:tcPr>
          <w:p w14:paraId="70475307">
            <w:pPr>
              <w:pStyle w:val="9"/>
              <w:rPr>
                <w:rFonts w:ascii="Times New Roman"/>
                <w:sz w:val="22"/>
              </w:rPr>
            </w:pPr>
          </w:p>
        </w:tc>
        <w:tc>
          <w:tcPr>
            <w:tcW w:w="2612" w:type="dxa"/>
          </w:tcPr>
          <w:p w14:paraId="244634F0">
            <w:pPr>
              <w:pStyle w:val="9"/>
              <w:rPr>
                <w:rFonts w:ascii="Times New Roman"/>
                <w:sz w:val="22"/>
              </w:rPr>
            </w:pPr>
          </w:p>
        </w:tc>
      </w:tr>
      <w:tr w14:paraId="6C8D8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01C10E1">
            <w:pPr>
              <w:rPr>
                <w:sz w:val="2"/>
                <w:szCs w:val="2"/>
              </w:rPr>
            </w:pPr>
          </w:p>
        </w:tc>
        <w:tc>
          <w:tcPr>
            <w:tcW w:w="1118" w:type="dxa"/>
            <w:vMerge w:val="continue"/>
            <w:tcBorders>
              <w:top w:val="nil"/>
            </w:tcBorders>
          </w:tcPr>
          <w:p w14:paraId="2F70F9DE">
            <w:pPr>
              <w:rPr>
                <w:sz w:val="2"/>
                <w:szCs w:val="2"/>
              </w:rPr>
            </w:pPr>
          </w:p>
        </w:tc>
        <w:tc>
          <w:tcPr>
            <w:tcW w:w="1118" w:type="dxa"/>
          </w:tcPr>
          <w:p w14:paraId="71B9FF67">
            <w:pPr>
              <w:pStyle w:val="9"/>
              <w:spacing w:before="9" w:line="270" w:lineRule="exact"/>
              <w:ind w:left="11" w:right="3"/>
              <w:jc w:val="center"/>
              <w:rPr>
                <w:sz w:val="22"/>
              </w:rPr>
            </w:pPr>
            <w:r>
              <w:rPr>
                <w:sz w:val="22"/>
              </w:rPr>
              <w:t>080902</w:t>
            </w:r>
          </w:p>
        </w:tc>
        <w:tc>
          <w:tcPr>
            <w:tcW w:w="1809" w:type="dxa"/>
          </w:tcPr>
          <w:p w14:paraId="17EA0FCD">
            <w:pPr>
              <w:pStyle w:val="9"/>
              <w:spacing w:before="9" w:line="270" w:lineRule="exact"/>
              <w:ind w:left="108"/>
              <w:rPr>
                <w:sz w:val="22"/>
              </w:rPr>
            </w:pPr>
            <w:r>
              <w:rPr>
                <w:sz w:val="22"/>
              </w:rPr>
              <w:t>软件工程</w:t>
            </w:r>
          </w:p>
        </w:tc>
        <w:tc>
          <w:tcPr>
            <w:tcW w:w="790" w:type="dxa"/>
          </w:tcPr>
          <w:p w14:paraId="34B42275">
            <w:pPr>
              <w:pStyle w:val="9"/>
              <w:spacing w:before="9" w:line="270" w:lineRule="exact"/>
              <w:ind w:left="202"/>
              <w:rPr>
                <w:sz w:val="22"/>
              </w:rPr>
            </w:pPr>
            <w:r>
              <w:rPr>
                <w:sz w:val="22"/>
              </w:rPr>
              <w:t>2</w:t>
            </w:r>
            <w:r>
              <w:rPr>
                <w:spacing w:val="-28"/>
                <w:sz w:val="22"/>
              </w:rPr>
              <w:t xml:space="preserve"> 年</w:t>
            </w:r>
          </w:p>
        </w:tc>
        <w:tc>
          <w:tcPr>
            <w:tcW w:w="745" w:type="dxa"/>
          </w:tcPr>
          <w:p w14:paraId="3D8288B1">
            <w:pPr>
              <w:pStyle w:val="9"/>
              <w:rPr>
                <w:rFonts w:ascii="Times New Roman"/>
                <w:sz w:val="22"/>
              </w:rPr>
            </w:pPr>
          </w:p>
        </w:tc>
        <w:tc>
          <w:tcPr>
            <w:tcW w:w="704" w:type="dxa"/>
          </w:tcPr>
          <w:p w14:paraId="74FFE7BE">
            <w:pPr>
              <w:pStyle w:val="9"/>
              <w:rPr>
                <w:rFonts w:ascii="Times New Roman"/>
                <w:sz w:val="22"/>
              </w:rPr>
            </w:pPr>
          </w:p>
        </w:tc>
        <w:tc>
          <w:tcPr>
            <w:tcW w:w="2612" w:type="dxa"/>
          </w:tcPr>
          <w:p w14:paraId="6A284065">
            <w:pPr>
              <w:pStyle w:val="9"/>
              <w:rPr>
                <w:rFonts w:ascii="Times New Roman"/>
                <w:sz w:val="22"/>
              </w:rPr>
            </w:pPr>
          </w:p>
        </w:tc>
      </w:tr>
      <w:tr w14:paraId="73722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1D069CB2">
            <w:pPr>
              <w:rPr>
                <w:sz w:val="2"/>
                <w:szCs w:val="2"/>
              </w:rPr>
            </w:pPr>
          </w:p>
        </w:tc>
        <w:tc>
          <w:tcPr>
            <w:tcW w:w="1118" w:type="dxa"/>
            <w:vMerge w:val="continue"/>
            <w:tcBorders>
              <w:top w:val="nil"/>
            </w:tcBorders>
          </w:tcPr>
          <w:p w14:paraId="06A1600C">
            <w:pPr>
              <w:rPr>
                <w:sz w:val="2"/>
                <w:szCs w:val="2"/>
              </w:rPr>
            </w:pPr>
          </w:p>
        </w:tc>
        <w:tc>
          <w:tcPr>
            <w:tcW w:w="1118" w:type="dxa"/>
          </w:tcPr>
          <w:p w14:paraId="3DC76607">
            <w:pPr>
              <w:pStyle w:val="9"/>
              <w:spacing w:before="11" w:line="268" w:lineRule="exact"/>
              <w:ind w:left="11" w:right="3"/>
              <w:jc w:val="center"/>
              <w:rPr>
                <w:sz w:val="22"/>
              </w:rPr>
            </w:pPr>
            <w:r>
              <w:rPr>
                <w:sz w:val="22"/>
              </w:rPr>
              <w:t>080903</w:t>
            </w:r>
          </w:p>
        </w:tc>
        <w:tc>
          <w:tcPr>
            <w:tcW w:w="1809" w:type="dxa"/>
          </w:tcPr>
          <w:p w14:paraId="60467595">
            <w:pPr>
              <w:pStyle w:val="9"/>
              <w:spacing w:before="11" w:line="268" w:lineRule="exact"/>
              <w:ind w:left="108"/>
              <w:rPr>
                <w:sz w:val="22"/>
              </w:rPr>
            </w:pPr>
            <w:r>
              <w:rPr>
                <w:sz w:val="22"/>
              </w:rPr>
              <w:t>网络工程</w:t>
            </w:r>
          </w:p>
        </w:tc>
        <w:tc>
          <w:tcPr>
            <w:tcW w:w="790" w:type="dxa"/>
          </w:tcPr>
          <w:p w14:paraId="08C3BB17">
            <w:pPr>
              <w:pStyle w:val="9"/>
              <w:spacing w:before="11" w:line="268" w:lineRule="exact"/>
              <w:ind w:left="202"/>
              <w:rPr>
                <w:sz w:val="22"/>
              </w:rPr>
            </w:pPr>
            <w:r>
              <w:rPr>
                <w:sz w:val="22"/>
              </w:rPr>
              <w:t>2</w:t>
            </w:r>
            <w:r>
              <w:rPr>
                <w:spacing w:val="-28"/>
                <w:sz w:val="22"/>
              </w:rPr>
              <w:t xml:space="preserve"> 年</w:t>
            </w:r>
          </w:p>
        </w:tc>
        <w:tc>
          <w:tcPr>
            <w:tcW w:w="745" w:type="dxa"/>
          </w:tcPr>
          <w:p w14:paraId="187BA58B">
            <w:pPr>
              <w:pStyle w:val="9"/>
              <w:rPr>
                <w:rFonts w:ascii="Times New Roman"/>
                <w:sz w:val="22"/>
              </w:rPr>
            </w:pPr>
          </w:p>
        </w:tc>
        <w:tc>
          <w:tcPr>
            <w:tcW w:w="704" w:type="dxa"/>
          </w:tcPr>
          <w:p w14:paraId="7E100EB9">
            <w:pPr>
              <w:pStyle w:val="9"/>
              <w:rPr>
                <w:rFonts w:ascii="Times New Roman"/>
                <w:sz w:val="22"/>
              </w:rPr>
            </w:pPr>
          </w:p>
        </w:tc>
        <w:tc>
          <w:tcPr>
            <w:tcW w:w="2612" w:type="dxa"/>
          </w:tcPr>
          <w:p w14:paraId="527465C4">
            <w:pPr>
              <w:pStyle w:val="9"/>
              <w:rPr>
                <w:rFonts w:ascii="Times New Roman"/>
                <w:sz w:val="22"/>
              </w:rPr>
            </w:pPr>
          </w:p>
        </w:tc>
      </w:tr>
      <w:tr w14:paraId="6EB05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58F04A2">
            <w:pPr>
              <w:rPr>
                <w:sz w:val="2"/>
                <w:szCs w:val="2"/>
              </w:rPr>
            </w:pPr>
          </w:p>
        </w:tc>
        <w:tc>
          <w:tcPr>
            <w:tcW w:w="1118" w:type="dxa"/>
            <w:vMerge w:val="continue"/>
            <w:tcBorders>
              <w:top w:val="nil"/>
            </w:tcBorders>
          </w:tcPr>
          <w:p w14:paraId="20A50537">
            <w:pPr>
              <w:rPr>
                <w:sz w:val="2"/>
                <w:szCs w:val="2"/>
              </w:rPr>
            </w:pPr>
          </w:p>
        </w:tc>
        <w:tc>
          <w:tcPr>
            <w:tcW w:w="1118" w:type="dxa"/>
          </w:tcPr>
          <w:p w14:paraId="0014480F">
            <w:pPr>
              <w:pStyle w:val="9"/>
              <w:spacing w:before="11" w:line="269" w:lineRule="exact"/>
              <w:ind w:left="11" w:right="3"/>
              <w:jc w:val="center"/>
              <w:rPr>
                <w:sz w:val="22"/>
              </w:rPr>
            </w:pPr>
            <w:r>
              <w:rPr>
                <w:sz w:val="22"/>
              </w:rPr>
              <w:t>080905</w:t>
            </w:r>
          </w:p>
        </w:tc>
        <w:tc>
          <w:tcPr>
            <w:tcW w:w="1809" w:type="dxa"/>
          </w:tcPr>
          <w:p w14:paraId="18FE40CB">
            <w:pPr>
              <w:pStyle w:val="9"/>
              <w:spacing w:before="11" w:line="269" w:lineRule="exact"/>
              <w:ind w:left="108"/>
              <w:rPr>
                <w:sz w:val="22"/>
              </w:rPr>
            </w:pPr>
            <w:r>
              <w:rPr>
                <w:sz w:val="22"/>
              </w:rPr>
              <w:t>物联网工程</w:t>
            </w:r>
          </w:p>
        </w:tc>
        <w:tc>
          <w:tcPr>
            <w:tcW w:w="790" w:type="dxa"/>
          </w:tcPr>
          <w:p w14:paraId="1EA695A5">
            <w:pPr>
              <w:pStyle w:val="9"/>
              <w:spacing w:before="11" w:line="269" w:lineRule="exact"/>
              <w:ind w:left="202"/>
              <w:rPr>
                <w:sz w:val="22"/>
              </w:rPr>
            </w:pPr>
            <w:r>
              <w:rPr>
                <w:sz w:val="22"/>
              </w:rPr>
              <w:t>2</w:t>
            </w:r>
            <w:r>
              <w:rPr>
                <w:spacing w:val="-28"/>
                <w:sz w:val="22"/>
              </w:rPr>
              <w:t xml:space="preserve"> 年</w:t>
            </w:r>
          </w:p>
        </w:tc>
        <w:tc>
          <w:tcPr>
            <w:tcW w:w="745" w:type="dxa"/>
          </w:tcPr>
          <w:p w14:paraId="631B9762">
            <w:pPr>
              <w:pStyle w:val="9"/>
              <w:rPr>
                <w:rFonts w:ascii="Times New Roman"/>
                <w:sz w:val="22"/>
              </w:rPr>
            </w:pPr>
          </w:p>
        </w:tc>
        <w:tc>
          <w:tcPr>
            <w:tcW w:w="704" w:type="dxa"/>
          </w:tcPr>
          <w:p w14:paraId="199EFE01">
            <w:pPr>
              <w:pStyle w:val="9"/>
              <w:rPr>
                <w:rFonts w:ascii="Times New Roman"/>
                <w:sz w:val="22"/>
              </w:rPr>
            </w:pPr>
          </w:p>
        </w:tc>
        <w:tc>
          <w:tcPr>
            <w:tcW w:w="2612" w:type="dxa"/>
          </w:tcPr>
          <w:p w14:paraId="7995B9D9">
            <w:pPr>
              <w:pStyle w:val="9"/>
              <w:rPr>
                <w:rFonts w:ascii="Times New Roman"/>
                <w:sz w:val="22"/>
              </w:rPr>
            </w:pPr>
          </w:p>
        </w:tc>
      </w:tr>
      <w:tr w14:paraId="4B6BD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continue"/>
            <w:tcBorders>
              <w:top w:val="nil"/>
            </w:tcBorders>
          </w:tcPr>
          <w:p w14:paraId="50014DE5">
            <w:pPr>
              <w:rPr>
                <w:sz w:val="2"/>
                <w:szCs w:val="2"/>
              </w:rPr>
            </w:pPr>
          </w:p>
        </w:tc>
        <w:tc>
          <w:tcPr>
            <w:tcW w:w="1118" w:type="dxa"/>
            <w:vMerge w:val="continue"/>
            <w:tcBorders>
              <w:top w:val="nil"/>
            </w:tcBorders>
          </w:tcPr>
          <w:p w14:paraId="070ABD5A">
            <w:pPr>
              <w:rPr>
                <w:sz w:val="2"/>
                <w:szCs w:val="2"/>
              </w:rPr>
            </w:pPr>
          </w:p>
        </w:tc>
        <w:tc>
          <w:tcPr>
            <w:tcW w:w="1118" w:type="dxa"/>
          </w:tcPr>
          <w:p w14:paraId="2EDE6A97">
            <w:pPr>
              <w:pStyle w:val="9"/>
              <w:spacing w:before="160"/>
              <w:ind w:left="14" w:right="3"/>
              <w:jc w:val="center"/>
              <w:rPr>
                <w:sz w:val="22"/>
              </w:rPr>
            </w:pPr>
            <w:r>
              <w:rPr>
                <w:sz w:val="22"/>
              </w:rPr>
              <w:t>080910T</w:t>
            </w:r>
          </w:p>
        </w:tc>
        <w:tc>
          <w:tcPr>
            <w:tcW w:w="1809" w:type="dxa"/>
          </w:tcPr>
          <w:p w14:paraId="44992F26">
            <w:pPr>
              <w:pStyle w:val="9"/>
              <w:spacing w:before="11"/>
              <w:ind w:left="108"/>
              <w:rPr>
                <w:sz w:val="22"/>
              </w:rPr>
            </w:pPr>
            <w:r>
              <w:rPr>
                <w:sz w:val="22"/>
              </w:rPr>
              <w:t>数据科学与大数</w:t>
            </w:r>
          </w:p>
          <w:p w14:paraId="19705147">
            <w:pPr>
              <w:pStyle w:val="9"/>
              <w:spacing w:before="18" w:line="269" w:lineRule="exact"/>
              <w:ind w:left="108"/>
              <w:rPr>
                <w:sz w:val="22"/>
              </w:rPr>
            </w:pPr>
            <w:r>
              <w:rPr>
                <w:sz w:val="22"/>
              </w:rPr>
              <w:t>据技术</w:t>
            </w:r>
          </w:p>
        </w:tc>
        <w:tc>
          <w:tcPr>
            <w:tcW w:w="790" w:type="dxa"/>
          </w:tcPr>
          <w:p w14:paraId="2B9BEE5C">
            <w:pPr>
              <w:pStyle w:val="9"/>
              <w:spacing w:before="160"/>
              <w:ind w:left="202"/>
              <w:rPr>
                <w:sz w:val="22"/>
              </w:rPr>
            </w:pPr>
            <w:r>
              <w:rPr>
                <w:sz w:val="22"/>
              </w:rPr>
              <w:t>2</w:t>
            </w:r>
            <w:r>
              <w:rPr>
                <w:spacing w:val="-28"/>
                <w:sz w:val="22"/>
              </w:rPr>
              <w:t xml:space="preserve"> 年</w:t>
            </w:r>
          </w:p>
        </w:tc>
        <w:tc>
          <w:tcPr>
            <w:tcW w:w="745" w:type="dxa"/>
          </w:tcPr>
          <w:p w14:paraId="3336B571">
            <w:pPr>
              <w:pStyle w:val="9"/>
              <w:rPr>
                <w:rFonts w:ascii="Times New Roman"/>
                <w:sz w:val="22"/>
              </w:rPr>
            </w:pPr>
          </w:p>
        </w:tc>
        <w:tc>
          <w:tcPr>
            <w:tcW w:w="704" w:type="dxa"/>
          </w:tcPr>
          <w:p w14:paraId="4DE23056">
            <w:pPr>
              <w:pStyle w:val="9"/>
              <w:rPr>
                <w:rFonts w:ascii="Times New Roman"/>
                <w:sz w:val="22"/>
              </w:rPr>
            </w:pPr>
          </w:p>
        </w:tc>
        <w:tc>
          <w:tcPr>
            <w:tcW w:w="2612" w:type="dxa"/>
          </w:tcPr>
          <w:p w14:paraId="3ED2C194">
            <w:pPr>
              <w:pStyle w:val="9"/>
              <w:rPr>
                <w:rFonts w:ascii="Times New Roman"/>
                <w:sz w:val="22"/>
              </w:rPr>
            </w:pPr>
          </w:p>
        </w:tc>
      </w:tr>
      <w:tr w14:paraId="74101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9CC2844">
            <w:pPr>
              <w:rPr>
                <w:sz w:val="2"/>
                <w:szCs w:val="2"/>
              </w:rPr>
            </w:pPr>
          </w:p>
        </w:tc>
        <w:tc>
          <w:tcPr>
            <w:tcW w:w="1118" w:type="dxa"/>
            <w:vMerge w:val="continue"/>
            <w:tcBorders>
              <w:top w:val="nil"/>
            </w:tcBorders>
          </w:tcPr>
          <w:p w14:paraId="44486A7C">
            <w:pPr>
              <w:rPr>
                <w:sz w:val="2"/>
                <w:szCs w:val="2"/>
              </w:rPr>
            </w:pPr>
          </w:p>
        </w:tc>
        <w:tc>
          <w:tcPr>
            <w:tcW w:w="1118" w:type="dxa"/>
          </w:tcPr>
          <w:p w14:paraId="5A3E7CB9">
            <w:pPr>
              <w:pStyle w:val="9"/>
              <w:spacing w:before="10" w:line="270" w:lineRule="exact"/>
              <w:ind w:left="11" w:right="3"/>
              <w:jc w:val="center"/>
              <w:rPr>
                <w:sz w:val="22"/>
              </w:rPr>
            </w:pPr>
            <w:r>
              <w:rPr>
                <w:sz w:val="22"/>
              </w:rPr>
              <w:t>081001</w:t>
            </w:r>
          </w:p>
        </w:tc>
        <w:tc>
          <w:tcPr>
            <w:tcW w:w="1809" w:type="dxa"/>
          </w:tcPr>
          <w:p w14:paraId="667FB6BF">
            <w:pPr>
              <w:pStyle w:val="9"/>
              <w:spacing w:before="10" w:line="270" w:lineRule="exact"/>
              <w:ind w:left="108"/>
              <w:rPr>
                <w:sz w:val="22"/>
              </w:rPr>
            </w:pPr>
            <w:r>
              <w:rPr>
                <w:sz w:val="22"/>
              </w:rPr>
              <w:t>土木工程</w:t>
            </w:r>
          </w:p>
        </w:tc>
        <w:tc>
          <w:tcPr>
            <w:tcW w:w="790" w:type="dxa"/>
          </w:tcPr>
          <w:p w14:paraId="5837837B">
            <w:pPr>
              <w:pStyle w:val="9"/>
              <w:spacing w:before="10" w:line="270" w:lineRule="exact"/>
              <w:ind w:left="202"/>
              <w:rPr>
                <w:sz w:val="22"/>
              </w:rPr>
            </w:pPr>
            <w:r>
              <w:rPr>
                <w:sz w:val="22"/>
              </w:rPr>
              <w:t>2</w:t>
            </w:r>
            <w:r>
              <w:rPr>
                <w:spacing w:val="-28"/>
                <w:sz w:val="22"/>
              </w:rPr>
              <w:t xml:space="preserve"> 年</w:t>
            </w:r>
          </w:p>
        </w:tc>
        <w:tc>
          <w:tcPr>
            <w:tcW w:w="745" w:type="dxa"/>
          </w:tcPr>
          <w:p w14:paraId="5523EFAA">
            <w:pPr>
              <w:pStyle w:val="9"/>
              <w:rPr>
                <w:rFonts w:ascii="Times New Roman"/>
                <w:sz w:val="22"/>
              </w:rPr>
            </w:pPr>
          </w:p>
        </w:tc>
        <w:tc>
          <w:tcPr>
            <w:tcW w:w="704" w:type="dxa"/>
          </w:tcPr>
          <w:p w14:paraId="435C7354">
            <w:pPr>
              <w:pStyle w:val="9"/>
              <w:rPr>
                <w:rFonts w:ascii="Times New Roman"/>
                <w:sz w:val="22"/>
              </w:rPr>
            </w:pPr>
          </w:p>
        </w:tc>
        <w:tc>
          <w:tcPr>
            <w:tcW w:w="2612" w:type="dxa"/>
          </w:tcPr>
          <w:p w14:paraId="4039C01F">
            <w:pPr>
              <w:pStyle w:val="9"/>
              <w:rPr>
                <w:rFonts w:ascii="Times New Roman"/>
                <w:sz w:val="22"/>
              </w:rPr>
            </w:pPr>
          </w:p>
        </w:tc>
      </w:tr>
      <w:tr w14:paraId="4B9DA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00B2F51">
            <w:pPr>
              <w:rPr>
                <w:sz w:val="2"/>
                <w:szCs w:val="2"/>
              </w:rPr>
            </w:pPr>
          </w:p>
        </w:tc>
        <w:tc>
          <w:tcPr>
            <w:tcW w:w="1118" w:type="dxa"/>
            <w:vMerge w:val="continue"/>
            <w:tcBorders>
              <w:top w:val="nil"/>
            </w:tcBorders>
          </w:tcPr>
          <w:p w14:paraId="016E1B3A">
            <w:pPr>
              <w:rPr>
                <w:sz w:val="2"/>
                <w:szCs w:val="2"/>
              </w:rPr>
            </w:pPr>
          </w:p>
        </w:tc>
        <w:tc>
          <w:tcPr>
            <w:tcW w:w="1118" w:type="dxa"/>
          </w:tcPr>
          <w:p w14:paraId="515F4A8D">
            <w:pPr>
              <w:pStyle w:val="9"/>
              <w:spacing w:before="9" w:line="270" w:lineRule="exact"/>
              <w:ind w:left="11" w:right="3"/>
              <w:jc w:val="center"/>
              <w:rPr>
                <w:sz w:val="22"/>
              </w:rPr>
            </w:pPr>
            <w:r>
              <w:rPr>
                <w:sz w:val="22"/>
              </w:rPr>
              <w:t>120105</w:t>
            </w:r>
          </w:p>
        </w:tc>
        <w:tc>
          <w:tcPr>
            <w:tcW w:w="1809" w:type="dxa"/>
          </w:tcPr>
          <w:p w14:paraId="075A5831">
            <w:pPr>
              <w:pStyle w:val="9"/>
              <w:spacing w:before="9" w:line="270" w:lineRule="exact"/>
              <w:ind w:left="108"/>
              <w:rPr>
                <w:sz w:val="22"/>
              </w:rPr>
            </w:pPr>
            <w:r>
              <w:rPr>
                <w:sz w:val="22"/>
              </w:rPr>
              <w:t>工程造价</w:t>
            </w:r>
          </w:p>
        </w:tc>
        <w:tc>
          <w:tcPr>
            <w:tcW w:w="790" w:type="dxa"/>
          </w:tcPr>
          <w:p w14:paraId="33DD2BBC">
            <w:pPr>
              <w:pStyle w:val="9"/>
              <w:spacing w:before="9" w:line="270" w:lineRule="exact"/>
              <w:ind w:left="202"/>
              <w:rPr>
                <w:sz w:val="22"/>
              </w:rPr>
            </w:pPr>
            <w:r>
              <w:rPr>
                <w:sz w:val="22"/>
              </w:rPr>
              <w:t>2</w:t>
            </w:r>
            <w:r>
              <w:rPr>
                <w:spacing w:val="-28"/>
                <w:sz w:val="22"/>
              </w:rPr>
              <w:t xml:space="preserve"> 年</w:t>
            </w:r>
          </w:p>
        </w:tc>
        <w:tc>
          <w:tcPr>
            <w:tcW w:w="745" w:type="dxa"/>
          </w:tcPr>
          <w:p w14:paraId="07E880B5">
            <w:pPr>
              <w:pStyle w:val="9"/>
              <w:rPr>
                <w:rFonts w:ascii="Times New Roman"/>
                <w:sz w:val="22"/>
              </w:rPr>
            </w:pPr>
          </w:p>
        </w:tc>
        <w:tc>
          <w:tcPr>
            <w:tcW w:w="704" w:type="dxa"/>
          </w:tcPr>
          <w:p w14:paraId="0D174376">
            <w:pPr>
              <w:pStyle w:val="9"/>
              <w:rPr>
                <w:rFonts w:ascii="Times New Roman"/>
                <w:sz w:val="22"/>
              </w:rPr>
            </w:pPr>
          </w:p>
        </w:tc>
        <w:tc>
          <w:tcPr>
            <w:tcW w:w="2612" w:type="dxa"/>
          </w:tcPr>
          <w:p w14:paraId="71F9E62E">
            <w:pPr>
              <w:pStyle w:val="9"/>
              <w:rPr>
                <w:rFonts w:ascii="Times New Roman"/>
                <w:sz w:val="22"/>
              </w:rPr>
            </w:pPr>
          </w:p>
        </w:tc>
      </w:tr>
      <w:tr w14:paraId="6323A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AC35489">
            <w:pPr>
              <w:rPr>
                <w:sz w:val="2"/>
                <w:szCs w:val="2"/>
              </w:rPr>
            </w:pPr>
          </w:p>
        </w:tc>
        <w:tc>
          <w:tcPr>
            <w:tcW w:w="1118" w:type="dxa"/>
            <w:vMerge w:val="continue"/>
            <w:tcBorders>
              <w:top w:val="nil"/>
            </w:tcBorders>
          </w:tcPr>
          <w:p w14:paraId="45788848">
            <w:pPr>
              <w:rPr>
                <w:sz w:val="2"/>
                <w:szCs w:val="2"/>
              </w:rPr>
            </w:pPr>
          </w:p>
        </w:tc>
        <w:tc>
          <w:tcPr>
            <w:tcW w:w="1118" w:type="dxa"/>
          </w:tcPr>
          <w:p w14:paraId="6AC8AC4C">
            <w:pPr>
              <w:pStyle w:val="9"/>
              <w:spacing w:before="9" w:line="270" w:lineRule="exact"/>
              <w:ind w:left="14" w:right="3"/>
              <w:jc w:val="center"/>
              <w:rPr>
                <w:sz w:val="22"/>
              </w:rPr>
            </w:pPr>
            <w:r>
              <w:rPr>
                <w:sz w:val="22"/>
              </w:rPr>
              <w:t>120201K</w:t>
            </w:r>
          </w:p>
        </w:tc>
        <w:tc>
          <w:tcPr>
            <w:tcW w:w="1809" w:type="dxa"/>
          </w:tcPr>
          <w:p w14:paraId="762E18AD">
            <w:pPr>
              <w:pStyle w:val="9"/>
              <w:spacing w:before="9" w:line="270" w:lineRule="exact"/>
              <w:ind w:left="108"/>
              <w:rPr>
                <w:sz w:val="22"/>
              </w:rPr>
            </w:pPr>
            <w:r>
              <w:rPr>
                <w:sz w:val="22"/>
              </w:rPr>
              <w:t>工商管理</w:t>
            </w:r>
          </w:p>
        </w:tc>
        <w:tc>
          <w:tcPr>
            <w:tcW w:w="790" w:type="dxa"/>
          </w:tcPr>
          <w:p w14:paraId="13997D7A">
            <w:pPr>
              <w:pStyle w:val="9"/>
              <w:spacing w:before="9" w:line="270" w:lineRule="exact"/>
              <w:ind w:left="202"/>
              <w:rPr>
                <w:sz w:val="22"/>
              </w:rPr>
            </w:pPr>
            <w:r>
              <w:rPr>
                <w:sz w:val="22"/>
              </w:rPr>
              <w:t>2</w:t>
            </w:r>
            <w:r>
              <w:rPr>
                <w:spacing w:val="-28"/>
                <w:sz w:val="22"/>
              </w:rPr>
              <w:t xml:space="preserve"> 年</w:t>
            </w:r>
          </w:p>
        </w:tc>
        <w:tc>
          <w:tcPr>
            <w:tcW w:w="745" w:type="dxa"/>
          </w:tcPr>
          <w:p w14:paraId="6C6C8022">
            <w:pPr>
              <w:pStyle w:val="9"/>
              <w:rPr>
                <w:rFonts w:ascii="Times New Roman"/>
                <w:sz w:val="22"/>
              </w:rPr>
            </w:pPr>
          </w:p>
        </w:tc>
        <w:tc>
          <w:tcPr>
            <w:tcW w:w="704" w:type="dxa"/>
          </w:tcPr>
          <w:p w14:paraId="4CD767AB">
            <w:pPr>
              <w:pStyle w:val="9"/>
              <w:rPr>
                <w:rFonts w:ascii="Times New Roman"/>
                <w:sz w:val="22"/>
              </w:rPr>
            </w:pPr>
          </w:p>
        </w:tc>
        <w:tc>
          <w:tcPr>
            <w:tcW w:w="2612" w:type="dxa"/>
          </w:tcPr>
          <w:p w14:paraId="437A3FEA">
            <w:pPr>
              <w:pStyle w:val="9"/>
              <w:rPr>
                <w:rFonts w:ascii="Times New Roman"/>
                <w:sz w:val="22"/>
              </w:rPr>
            </w:pPr>
          </w:p>
        </w:tc>
      </w:tr>
      <w:tr w14:paraId="17077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77A58A25">
            <w:pPr>
              <w:rPr>
                <w:sz w:val="2"/>
                <w:szCs w:val="2"/>
              </w:rPr>
            </w:pPr>
          </w:p>
        </w:tc>
        <w:tc>
          <w:tcPr>
            <w:tcW w:w="1118" w:type="dxa"/>
            <w:vMerge w:val="continue"/>
            <w:tcBorders>
              <w:top w:val="nil"/>
            </w:tcBorders>
          </w:tcPr>
          <w:p w14:paraId="74189EA6">
            <w:pPr>
              <w:rPr>
                <w:sz w:val="2"/>
                <w:szCs w:val="2"/>
              </w:rPr>
            </w:pPr>
          </w:p>
        </w:tc>
        <w:tc>
          <w:tcPr>
            <w:tcW w:w="1118" w:type="dxa"/>
          </w:tcPr>
          <w:p w14:paraId="709CE791">
            <w:pPr>
              <w:pStyle w:val="9"/>
              <w:spacing w:before="11" w:line="268" w:lineRule="exact"/>
              <w:ind w:left="11" w:right="3"/>
              <w:jc w:val="center"/>
              <w:rPr>
                <w:sz w:val="22"/>
              </w:rPr>
            </w:pPr>
            <w:r>
              <w:rPr>
                <w:sz w:val="22"/>
              </w:rPr>
              <w:t>120202</w:t>
            </w:r>
          </w:p>
        </w:tc>
        <w:tc>
          <w:tcPr>
            <w:tcW w:w="1809" w:type="dxa"/>
          </w:tcPr>
          <w:p w14:paraId="28CAF8DB">
            <w:pPr>
              <w:pStyle w:val="9"/>
              <w:spacing w:before="11" w:line="268" w:lineRule="exact"/>
              <w:ind w:left="108"/>
              <w:rPr>
                <w:sz w:val="22"/>
              </w:rPr>
            </w:pPr>
            <w:r>
              <w:rPr>
                <w:sz w:val="22"/>
              </w:rPr>
              <w:t>市场营销</w:t>
            </w:r>
          </w:p>
        </w:tc>
        <w:tc>
          <w:tcPr>
            <w:tcW w:w="790" w:type="dxa"/>
          </w:tcPr>
          <w:p w14:paraId="5445381A">
            <w:pPr>
              <w:pStyle w:val="9"/>
              <w:spacing w:before="11" w:line="268" w:lineRule="exact"/>
              <w:ind w:left="202"/>
              <w:rPr>
                <w:sz w:val="22"/>
              </w:rPr>
            </w:pPr>
            <w:r>
              <w:rPr>
                <w:sz w:val="22"/>
              </w:rPr>
              <w:t>2</w:t>
            </w:r>
            <w:r>
              <w:rPr>
                <w:spacing w:val="-28"/>
                <w:sz w:val="22"/>
              </w:rPr>
              <w:t xml:space="preserve"> 年</w:t>
            </w:r>
          </w:p>
        </w:tc>
        <w:tc>
          <w:tcPr>
            <w:tcW w:w="745" w:type="dxa"/>
          </w:tcPr>
          <w:p w14:paraId="05418DBB">
            <w:pPr>
              <w:pStyle w:val="9"/>
              <w:rPr>
                <w:rFonts w:ascii="Times New Roman"/>
                <w:sz w:val="22"/>
              </w:rPr>
            </w:pPr>
          </w:p>
        </w:tc>
        <w:tc>
          <w:tcPr>
            <w:tcW w:w="704" w:type="dxa"/>
          </w:tcPr>
          <w:p w14:paraId="4ADA3053">
            <w:pPr>
              <w:pStyle w:val="9"/>
              <w:rPr>
                <w:rFonts w:ascii="Times New Roman"/>
                <w:sz w:val="22"/>
              </w:rPr>
            </w:pPr>
          </w:p>
        </w:tc>
        <w:tc>
          <w:tcPr>
            <w:tcW w:w="2612" w:type="dxa"/>
          </w:tcPr>
          <w:p w14:paraId="51CFBBAF">
            <w:pPr>
              <w:pStyle w:val="9"/>
              <w:rPr>
                <w:rFonts w:ascii="Times New Roman"/>
                <w:sz w:val="22"/>
              </w:rPr>
            </w:pPr>
          </w:p>
        </w:tc>
      </w:tr>
      <w:tr w14:paraId="2B7DB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6E49085">
            <w:pPr>
              <w:rPr>
                <w:sz w:val="2"/>
                <w:szCs w:val="2"/>
              </w:rPr>
            </w:pPr>
          </w:p>
        </w:tc>
        <w:tc>
          <w:tcPr>
            <w:tcW w:w="1118" w:type="dxa"/>
            <w:vMerge w:val="continue"/>
            <w:tcBorders>
              <w:top w:val="nil"/>
            </w:tcBorders>
          </w:tcPr>
          <w:p w14:paraId="21EBF175">
            <w:pPr>
              <w:rPr>
                <w:sz w:val="2"/>
                <w:szCs w:val="2"/>
              </w:rPr>
            </w:pPr>
          </w:p>
        </w:tc>
        <w:tc>
          <w:tcPr>
            <w:tcW w:w="1118" w:type="dxa"/>
          </w:tcPr>
          <w:p w14:paraId="64806D58">
            <w:pPr>
              <w:pStyle w:val="9"/>
              <w:spacing w:before="11" w:line="269" w:lineRule="exact"/>
              <w:ind w:left="14" w:right="3"/>
              <w:jc w:val="center"/>
              <w:rPr>
                <w:sz w:val="22"/>
              </w:rPr>
            </w:pPr>
            <w:r>
              <w:rPr>
                <w:sz w:val="22"/>
              </w:rPr>
              <w:t>120203K</w:t>
            </w:r>
          </w:p>
        </w:tc>
        <w:tc>
          <w:tcPr>
            <w:tcW w:w="1809" w:type="dxa"/>
          </w:tcPr>
          <w:p w14:paraId="7950B049">
            <w:pPr>
              <w:pStyle w:val="9"/>
              <w:spacing w:before="11" w:line="269" w:lineRule="exact"/>
              <w:ind w:left="108"/>
              <w:rPr>
                <w:sz w:val="22"/>
              </w:rPr>
            </w:pPr>
            <w:r>
              <w:rPr>
                <w:sz w:val="22"/>
              </w:rPr>
              <w:t>会计学</w:t>
            </w:r>
          </w:p>
        </w:tc>
        <w:tc>
          <w:tcPr>
            <w:tcW w:w="790" w:type="dxa"/>
          </w:tcPr>
          <w:p w14:paraId="7B263ABF">
            <w:pPr>
              <w:pStyle w:val="9"/>
              <w:spacing w:before="11" w:line="269" w:lineRule="exact"/>
              <w:ind w:left="202"/>
              <w:rPr>
                <w:sz w:val="22"/>
              </w:rPr>
            </w:pPr>
            <w:r>
              <w:rPr>
                <w:sz w:val="22"/>
              </w:rPr>
              <w:t>2</w:t>
            </w:r>
            <w:r>
              <w:rPr>
                <w:spacing w:val="-28"/>
                <w:sz w:val="22"/>
              </w:rPr>
              <w:t xml:space="preserve"> 年</w:t>
            </w:r>
          </w:p>
        </w:tc>
        <w:tc>
          <w:tcPr>
            <w:tcW w:w="745" w:type="dxa"/>
          </w:tcPr>
          <w:p w14:paraId="66B55A96">
            <w:pPr>
              <w:pStyle w:val="9"/>
              <w:rPr>
                <w:rFonts w:ascii="Times New Roman"/>
                <w:sz w:val="22"/>
              </w:rPr>
            </w:pPr>
          </w:p>
        </w:tc>
        <w:tc>
          <w:tcPr>
            <w:tcW w:w="704" w:type="dxa"/>
          </w:tcPr>
          <w:p w14:paraId="3852FF07">
            <w:pPr>
              <w:pStyle w:val="9"/>
              <w:rPr>
                <w:rFonts w:ascii="Times New Roman"/>
                <w:sz w:val="22"/>
              </w:rPr>
            </w:pPr>
          </w:p>
        </w:tc>
        <w:tc>
          <w:tcPr>
            <w:tcW w:w="2612" w:type="dxa"/>
          </w:tcPr>
          <w:p w14:paraId="3B012ABB">
            <w:pPr>
              <w:pStyle w:val="9"/>
              <w:rPr>
                <w:rFonts w:ascii="Times New Roman"/>
                <w:sz w:val="22"/>
              </w:rPr>
            </w:pPr>
          </w:p>
        </w:tc>
      </w:tr>
      <w:tr w14:paraId="509ED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488C7A9">
            <w:pPr>
              <w:rPr>
                <w:sz w:val="2"/>
                <w:szCs w:val="2"/>
              </w:rPr>
            </w:pPr>
          </w:p>
        </w:tc>
        <w:tc>
          <w:tcPr>
            <w:tcW w:w="1118" w:type="dxa"/>
            <w:vMerge w:val="continue"/>
            <w:tcBorders>
              <w:top w:val="nil"/>
            </w:tcBorders>
          </w:tcPr>
          <w:p w14:paraId="527A597C">
            <w:pPr>
              <w:rPr>
                <w:sz w:val="2"/>
                <w:szCs w:val="2"/>
              </w:rPr>
            </w:pPr>
          </w:p>
        </w:tc>
        <w:tc>
          <w:tcPr>
            <w:tcW w:w="1118" w:type="dxa"/>
          </w:tcPr>
          <w:p w14:paraId="5DAD228E">
            <w:pPr>
              <w:pStyle w:val="9"/>
              <w:spacing w:before="11" w:line="269" w:lineRule="exact"/>
              <w:ind w:left="11" w:right="3"/>
              <w:jc w:val="center"/>
              <w:rPr>
                <w:sz w:val="22"/>
              </w:rPr>
            </w:pPr>
            <w:r>
              <w:rPr>
                <w:sz w:val="22"/>
              </w:rPr>
              <w:t>120204</w:t>
            </w:r>
          </w:p>
        </w:tc>
        <w:tc>
          <w:tcPr>
            <w:tcW w:w="1809" w:type="dxa"/>
          </w:tcPr>
          <w:p w14:paraId="200CB7DF">
            <w:pPr>
              <w:pStyle w:val="9"/>
              <w:spacing w:before="11" w:line="269" w:lineRule="exact"/>
              <w:ind w:left="108"/>
              <w:rPr>
                <w:sz w:val="22"/>
              </w:rPr>
            </w:pPr>
            <w:r>
              <w:rPr>
                <w:sz w:val="22"/>
              </w:rPr>
              <w:t>财务管理</w:t>
            </w:r>
          </w:p>
        </w:tc>
        <w:tc>
          <w:tcPr>
            <w:tcW w:w="790" w:type="dxa"/>
          </w:tcPr>
          <w:p w14:paraId="60B670BD">
            <w:pPr>
              <w:pStyle w:val="9"/>
              <w:spacing w:before="11" w:line="269" w:lineRule="exact"/>
              <w:ind w:left="202"/>
              <w:rPr>
                <w:sz w:val="22"/>
              </w:rPr>
            </w:pPr>
            <w:r>
              <w:rPr>
                <w:sz w:val="22"/>
              </w:rPr>
              <w:t>2</w:t>
            </w:r>
            <w:r>
              <w:rPr>
                <w:spacing w:val="-28"/>
                <w:sz w:val="22"/>
              </w:rPr>
              <w:t xml:space="preserve"> 年</w:t>
            </w:r>
          </w:p>
        </w:tc>
        <w:tc>
          <w:tcPr>
            <w:tcW w:w="745" w:type="dxa"/>
          </w:tcPr>
          <w:p w14:paraId="02107AAC">
            <w:pPr>
              <w:pStyle w:val="9"/>
              <w:rPr>
                <w:rFonts w:ascii="Times New Roman"/>
                <w:sz w:val="22"/>
              </w:rPr>
            </w:pPr>
          </w:p>
        </w:tc>
        <w:tc>
          <w:tcPr>
            <w:tcW w:w="704" w:type="dxa"/>
          </w:tcPr>
          <w:p w14:paraId="6C9DD47F">
            <w:pPr>
              <w:pStyle w:val="9"/>
              <w:rPr>
                <w:rFonts w:ascii="Times New Roman"/>
                <w:sz w:val="22"/>
              </w:rPr>
            </w:pPr>
          </w:p>
        </w:tc>
        <w:tc>
          <w:tcPr>
            <w:tcW w:w="2612" w:type="dxa"/>
          </w:tcPr>
          <w:p w14:paraId="3054EDF4">
            <w:pPr>
              <w:pStyle w:val="9"/>
              <w:rPr>
                <w:rFonts w:ascii="Times New Roman"/>
                <w:sz w:val="22"/>
              </w:rPr>
            </w:pPr>
          </w:p>
        </w:tc>
      </w:tr>
      <w:tr w14:paraId="79B4E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2207FDE">
            <w:pPr>
              <w:rPr>
                <w:sz w:val="2"/>
                <w:szCs w:val="2"/>
              </w:rPr>
            </w:pPr>
          </w:p>
        </w:tc>
        <w:tc>
          <w:tcPr>
            <w:tcW w:w="1118" w:type="dxa"/>
            <w:vMerge w:val="continue"/>
            <w:tcBorders>
              <w:top w:val="nil"/>
            </w:tcBorders>
          </w:tcPr>
          <w:p w14:paraId="3F115AF7">
            <w:pPr>
              <w:rPr>
                <w:sz w:val="2"/>
                <w:szCs w:val="2"/>
              </w:rPr>
            </w:pPr>
          </w:p>
        </w:tc>
        <w:tc>
          <w:tcPr>
            <w:tcW w:w="1118" w:type="dxa"/>
          </w:tcPr>
          <w:p w14:paraId="397C41DB">
            <w:pPr>
              <w:pStyle w:val="9"/>
              <w:spacing w:before="10" w:line="270" w:lineRule="exact"/>
              <w:ind w:left="11" w:right="3"/>
              <w:jc w:val="center"/>
              <w:rPr>
                <w:sz w:val="22"/>
              </w:rPr>
            </w:pPr>
            <w:r>
              <w:rPr>
                <w:sz w:val="22"/>
              </w:rPr>
              <w:t>120206</w:t>
            </w:r>
          </w:p>
        </w:tc>
        <w:tc>
          <w:tcPr>
            <w:tcW w:w="1809" w:type="dxa"/>
          </w:tcPr>
          <w:p w14:paraId="630A7669">
            <w:pPr>
              <w:pStyle w:val="9"/>
              <w:spacing w:before="10" w:line="270" w:lineRule="exact"/>
              <w:ind w:left="108"/>
              <w:rPr>
                <w:sz w:val="22"/>
              </w:rPr>
            </w:pPr>
            <w:r>
              <w:rPr>
                <w:sz w:val="22"/>
              </w:rPr>
              <w:t>人力资源管理</w:t>
            </w:r>
          </w:p>
        </w:tc>
        <w:tc>
          <w:tcPr>
            <w:tcW w:w="790" w:type="dxa"/>
          </w:tcPr>
          <w:p w14:paraId="5807440C">
            <w:pPr>
              <w:pStyle w:val="9"/>
              <w:spacing w:before="10" w:line="270" w:lineRule="exact"/>
              <w:ind w:left="202"/>
              <w:rPr>
                <w:sz w:val="22"/>
              </w:rPr>
            </w:pPr>
            <w:r>
              <w:rPr>
                <w:sz w:val="22"/>
              </w:rPr>
              <w:t>2</w:t>
            </w:r>
            <w:r>
              <w:rPr>
                <w:spacing w:val="-28"/>
                <w:sz w:val="22"/>
              </w:rPr>
              <w:t xml:space="preserve"> 年</w:t>
            </w:r>
          </w:p>
        </w:tc>
        <w:tc>
          <w:tcPr>
            <w:tcW w:w="745" w:type="dxa"/>
          </w:tcPr>
          <w:p w14:paraId="154CE9CD">
            <w:pPr>
              <w:pStyle w:val="9"/>
              <w:rPr>
                <w:rFonts w:ascii="Times New Roman"/>
                <w:sz w:val="22"/>
              </w:rPr>
            </w:pPr>
          </w:p>
        </w:tc>
        <w:tc>
          <w:tcPr>
            <w:tcW w:w="704" w:type="dxa"/>
          </w:tcPr>
          <w:p w14:paraId="5ECF6C65">
            <w:pPr>
              <w:pStyle w:val="9"/>
              <w:rPr>
                <w:rFonts w:ascii="Times New Roman"/>
                <w:sz w:val="22"/>
              </w:rPr>
            </w:pPr>
          </w:p>
        </w:tc>
        <w:tc>
          <w:tcPr>
            <w:tcW w:w="2612" w:type="dxa"/>
          </w:tcPr>
          <w:p w14:paraId="4CA75F8B">
            <w:pPr>
              <w:pStyle w:val="9"/>
              <w:rPr>
                <w:rFonts w:ascii="Times New Roman"/>
                <w:sz w:val="22"/>
              </w:rPr>
            </w:pPr>
          </w:p>
        </w:tc>
      </w:tr>
      <w:tr w14:paraId="454E4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6E4703D">
            <w:pPr>
              <w:rPr>
                <w:sz w:val="2"/>
                <w:szCs w:val="2"/>
              </w:rPr>
            </w:pPr>
          </w:p>
        </w:tc>
        <w:tc>
          <w:tcPr>
            <w:tcW w:w="1118" w:type="dxa"/>
            <w:vMerge w:val="continue"/>
            <w:tcBorders>
              <w:top w:val="nil"/>
            </w:tcBorders>
          </w:tcPr>
          <w:p w14:paraId="7D47C25B">
            <w:pPr>
              <w:rPr>
                <w:sz w:val="2"/>
                <w:szCs w:val="2"/>
              </w:rPr>
            </w:pPr>
          </w:p>
        </w:tc>
        <w:tc>
          <w:tcPr>
            <w:tcW w:w="1118" w:type="dxa"/>
          </w:tcPr>
          <w:p w14:paraId="26BCB38E">
            <w:pPr>
              <w:pStyle w:val="9"/>
              <w:spacing w:before="9" w:line="270" w:lineRule="exact"/>
              <w:ind w:left="11" w:right="3"/>
              <w:jc w:val="center"/>
              <w:rPr>
                <w:sz w:val="22"/>
              </w:rPr>
            </w:pPr>
            <w:r>
              <w:rPr>
                <w:sz w:val="22"/>
              </w:rPr>
              <w:t>120207</w:t>
            </w:r>
          </w:p>
        </w:tc>
        <w:tc>
          <w:tcPr>
            <w:tcW w:w="1809" w:type="dxa"/>
          </w:tcPr>
          <w:p w14:paraId="34087A89">
            <w:pPr>
              <w:pStyle w:val="9"/>
              <w:spacing w:before="9" w:line="270" w:lineRule="exact"/>
              <w:ind w:left="108"/>
              <w:rPr>
                <w:sz w:val="22"/>
              </w:rPr>
            </w:pPr>
            <w:r>
              <w:rPr>
                <w:sz w:val="22"/>
              </w:rPr>
              <w:t>审计学</w:t>
            </w:r>
          </w:p>
        </w:tc>
        <w:tc>
          <w:tcPr>
            <w:tcW w:w="790" w:type="dxa"/>
          </w:tcPr>
          <w:p w14:paraId="015C7A4C">
            <w:pPr>
              <w:pStyle w:val="9"/>
              <w:spacing w:before="9" w:line="270" w:lineRule="exact"/>
              <w:ind w:left="202"/>
              <w:rPr>
                <w:sz w:val="22"/>
              </w:rPr>
            </w:pPr>
            <w:r>
              <w:rPr>
                <w:sz w:val="22"/>
              </w:rPr>
              <w:t>2</w:t>
            </w:r>
            <w:r>
              <w:rPr>
                <w:spacing w:val="-28"/>
                <w:sz w:val="22"/>
              </w:rPr>
              <w:t xml:space="preserve"> 年</w:t>
            </w:r>
          </w:p>
        </w:tc>
        <w:tc>
          <w:tcPr>
            <w:tcW w:w="745" w:type="dxa"/>
          </w:tcPr>
          <w:p w14:paraId="4F907805">
            <w:pPr>
              <w:pStyle w:val="9"/>
              <w:rPr>
                <w:rFonts w:ascii="Times New Roman"/>
                <w:sz w:val="22"/>
              </w:rPr>
            </w:pPr>
          </w:p>
        </w:tc>
        <w:tc>
          <w:tcPr>
            <w:tcW w:w="704" w:type="dxa"/>
          </w:tcPr>
          <w:p w14:paraId="2394C8FA">
            <w:pPr>
              <w:pStyle w:val="9"/>
              <w:rPr>
                <w:rFonts w:ascii="Times New Roman"/>
                <w:sz w:val="22"/>
              </w:rPr>
            </w:pPr>
          </w:p>
        </w:tc>
        <w:tc>
          <w:tcPr>
            <w:tcW w:w="2612" w:type="dxa"/>
          </w:tcPr>
          <w:p w14:paraId="5416696C">
            <w:pPr>
              <w:pStyle w:val="9"/>
              <w:rPr>
                <w:rFonts w:ascii="Times New Roman"/>
                <w:sz w:val="22"/>
              </w:rPr>
            </w:pPr>
          </w:p>
        </w:tc>
      </w:tr>
      <w:tr w14:paraId="0B6CD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7BBCC183">
            <w:pPr>
              <w:rPr>
                <w:sz w:val="2"/>
                <w:szCs w:val="2"/>
              </w:rPr>
            </w:pPr>
          </w:p>
        </w:tc>
        <w:tc>
          <w:tcPr>
            <w:tcW w:w="1118" w:type="dxa"/>
            <w:vMerge w:val="continue"/>
            <w:tcBorders>
              <w:top w:val="nil"/>
            </w:tcBorders>
          </w:tcPr>
          <w:p w14:paraId="1330A808">
            <w:pPr>
              <w:rPr>
                <w:sz w:val="2"/>
                <w:szCs w:val="2"/>
              </w:rPr>
            </w:pPr>
          </w:p>
        </w:tc>
        <w:tc>
          <w:tcPr>
            <w:tcW w:w="1118" w:type="dxa"/>
          </w:tcPr>
          <w:p w14:paraId="509D3210">
            <w:pPr>
              <w:pStyle w:val="9"/>
              <w:spacing w:before="9" w:line="270" w:lineRule="exact"/>
              <w:ind w:left="11" w:right="3"/>
              <w:jc w:val="center"/>
              <w:rPr>
                <w:sz w:val="22"/>
              </w:rPr>
            </w:pPr>
            <w:r>
              <w:rPr>
                <w:sz w:val="22"/>
              </w:rPr>
              <w:t>120601</w:t>
            </w:r>
          </w:p>
        </w:tc>
        <w:tc>
          <w:tcPr>
            <w:tcW w:w="1809" w:type="dxa"/>
          </w:tcPr>
          <w:p w14:paraId="67D9D32B">
            <w:pPr>
              <w:pStyle w:val="9"/>
              <w:spacing w:before="9" w:line="270" w:lineRule="exact"/>
              <w:ind w:left="108"/>
              <w:rPr>
                <w:sz w:val="22"/>
              </w:rPr>
            </w:pPr>
            <w:r>
              <w:rPr>
                <w:sz w:val="22"/>
              </w:rPr>
              <w:t>物流管理</w:t>
            </w:r>
          </w:p>
        </w:tc>
        <w:tc>
          <w:tcPr>
            <w:tcW w:w="790" w:type="dxa"/>
          </w:tcPr>
          <w:p w14:paraId="3DAB5D9B">
            <w:pPr>
              <w:pStyle w:val="9"/>
              <w:spacing w:before="9" w:line="270" w:lineRule="exact"/>
              <w:ind w:left="202"/>
              <w:rPr>
                <w:sz w:val="22"/>
              </w:rPr>
            </w:pPr>
            <w:r>
              <w:rPr>
                <w:sz w:val="22"/>
              </w:rPr>
              <w:t>2</w:t>
            </w:r>
            <w:r>
              <w:rPr>
                <w:spacing w:val="-28"/>
                <w:sz w:val="22"/>
              </w:rPr>
              <w:t xml:space="preserve"> 年</w:t>
            </w:r>
          </w:p>
        </w:tc>
        <w:tc>
          <w:tcPr>
            <w:tcW w:w="745" w:type="dxa"/>
          </w:tcPr>
          <w:p w14:paraId="15CB5BE7">
            <w:pPr>
              <w:pStyle w:val="9"/>
              <w:rPr>
                <w:rFonts w:ascii="Times New Roman"/>
                <w:sz w:val="22"/>
              </w:rPr>
            </w:pPr>
          </w:p>
        </w:tc>
        <w:tc>
          <w:tcPr>
            <w:tcW w:w="704" w:type="dxa"/>
          </w:tcPr>
          <w:p w14:paraId="280E4941">
            <w:pPr>
              <w:pStyle w:val="9"/>
              <w:rPr>
                <w:rFonts w:ascii="Times New Roman"/>
                <w:sz w:val="22"/>
              </w:rPr>
            </w:pPr>
          </w:p>
        </w:tc>
        <w:tc>
          <w:tcPr>
            <w:tcW w:w="2612" w:type="dxa"/>
          </w:tcPr>
          <w:p w14:paraId="65CDE8D0">
            <w:pPr>
              <w:pStyle w:val="9"/>
              <w:rPr>
                <w:rFonts w:ascii="Times New Roman"/>
                <w:sz w:val="22"/>
              </w:rPr>
            </w:pPr>
          </w:p>
        </w:tc>
      </w:tr>
      <w:tr w14:paraId="53375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DCCB974">
            <w:pPr>
              <w:rPr>
                <w:sz w:val="2"/>
                <w:szCs w:val="2"/>
              </w:rPr>
            </w:pPr>
          </w:p>
        </w:tc>
        <w:tc>
          <w:tcPr>
            <w:tcW w:w="1118" w:type="dxa"/>
            <w:vMerge w:val="continue"/>
            <w:tcBorders>
              <w:top w:val="nil"/>
            </w:tcBorders>
          </w:tcPr>
          <w:p w14:paraId="62344101">
            <w:pPr>
              <w:rPr>
                <w:sz w:val="2"/>
                <w:szCs w:val="2"/>
              </w:rPr>
            </w:pPr>
          </w:p>
        </w:tc>
        <w:tc>
          <w:tcPr>
            <w:tcW w:w="1118" w:type="dxa"/>
          </w:tcPr>
          <w:p w14:paraId="795A7E7D">
            <w:pPr>
              <w:pStyle w:val="9"/>
              <w:spacing w:before="12" w:line="268" w:lineRule="exact"/>
              <w:ind w:left="11" w:right="3"/>
              <w:jc w:val="center"/>
              <w:rPr>
                <w:sz w:val="22"/>
              </w:rPr>
            </w:pPr>
            <w:r>
              <w:rPr>
                <w:sz w:val="22"/>
              </w:rPr>
              <w:t>120801</w:t>
            </w:r>
          </w:p>
        </w:tc>
        <w:tc>
          <w:tcPr>
            <w:tcW w:w="1809" w:type="dxa"/>
          </w:tcPr>
          <w:p w14:paraId="6899FA98">
            <w:pPr>
              <w:pStyle w:val="9"/>
              <w:spacing w:before="12" w:line="268" w:lineRule="exact"/>
              <w:ind w:left="108"/>
              <w:rPr>
                <w:sz w:val="22"/>
              </w:rPr>
            </w:pPr>
            <w:r>
              <w:rPr>
                <w:sz w:val="22"/>
              </w:rPr>
              <w:t>电子商务</w:t>
            </w:r>
          </w:p>
        </w:tc>
        <w:tc>
          <w:tcPr>
            <w:tcW w:w="790" w:type="dxa"/>
          </w:tcPr>
          <w:p w14:paraId="21B782E3">
            <w:pPr>
              <w:pStyle w:val="9"/>
              <w:spacing w:before="12" w:line="268" w:lineRule="exact"/>
              <w:ind w:left="202"/>
              <w:rPr>
                <w:sz w:val="22"/>
              </w:rPr>
            </w:pPr>
            <w:r>
              <w:rPr>
                <w:sz w:val="22"/>
              </w:rPr>
              <w:t>2</w:t>
            </w:r>
            <w:r>
              <w:rPr>
                <w:spacing w:val="-28"/>
                <w:sz w:val="22"/>
              </w:rPr>
              <w:t xml:space="preserve"> 年</w:t>
            </w:r>
          </w:p>
        </w:tc>
        <w:tc>
          <w:tcPr>
            <w:tcW w:w="745" w:type="dxa"/>
          </w:tcPr>
          <w:p w14:paraId="1619A289">
            <w:pPr>
              <w:pStyle w:val="9"/>
              <w:rPr>
                <w:rFonts w:ascii="Times New Roman"/>
                <w:sz w:val="22"/>
              </w:rPr>
            </w:pPr>
          </w:p>
        </w:tc>
        <w:tc>
          <w:tcPr>
            <w:tcW w:w="704" w:type="dxa"/>
          </w:tcPr>
          <w:p w14:paraId="30F2F2A2">
            <w:pPr>
              <w:pStyle w:val="9"/>
              <w:rPr>
                <w:rFonts w:ascii="Times New Roman"/>
                <w:sz w:val="22"/>
              </w:rPr>
            </w:pPr>
          </w:p>
        </w:tc>
        <w:tc>
          <w:tcPr>
            <w:tcW w:w="2612" w:type="dxa"/>
          </w:tcPr>
          <w:p w14:paraId="78DC180A">
            <w:pPr>
              <w:pStyle w:val="9"/>
              <w:rPr>
                <w:rFonts w:ascii="Times New Roman"/>
                <w:sz w:val="22"/>
              </w:rPr>
            </w:pPr>
          </w:p>
        </w:tc>
      </w:tr>
      <w:tr w14:paraId="45A98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856" w:type="dxa"/>
            <w:vMerge w:val="continue"/>
            <w:tcBorders>
              <w:top w:val="nil"/>
            </w:tcBorders>
          </w:tcPr>
          <w:p w14:paraId="3E9235E2">
            <w:pPr>
              <w:rPr>
                <w:sz w:val="2"/>
                <w:szCs w:val="2"/>
              </w:rPr>
            </w:pPr>
          </w:p>
        </w:tc>
        <w:tc>
          <w:tcPr>
            <w:tcW w:w="1118" w:type="dxa"/>
            <w:vMerge w:val="continue"/>
            <w:tcBorders>
              <w:top w:val="nil"/>
            </w:tcBorders>
          </w:tcPr>
          <w:p w14:paraId="6CC2249C">
            <w:pPr>
              <w:rPr>
                <w:sz w:val="2"/>
                <w:szCs w:val="2"/>
              </w:rPr>
            </w:pPr>
          </w:p>
        </w:tc>
        <w:tc>
          <w:tcPr>
            <w:tcW w:w="1118" w:type="dxa"/>
          </w:tcPr>
          <w:p w14:paraId="1B77FA6C">
            <w:pPr>
              <w:pStyle w:val="9"/>
              <w:spacing w:before="11" w:line="269" w:lineRule="exact"/>
              <w:ind w:left="14" w:right="3"/>
              <w:jc w:val="center"/>
              <w:rPr>
                <w:sz w:val="22"/>
              </w:rPr>
            </w:pPr>
            <w:r>
              <w:rPr>
                <w:sz w:val="22"/>
              </w:rPr>
              <w:t>120901K</w:t>
            </w:r>
          </w:p>
        </w:tc>
        <w:tc>
          <w:tcPr>
            <w:tcW w:w="1809" w:type="dxa"/>
          </w:tcPr>
          <w:p w14:paraId="46C6509A">
            <w:pPr>
              <w:pStyle w:val="9"/>
              <w:spacing w:before="11" w:line="269" w:lineRule="exact"/>
              <w:ind w:left="108"/>
              <w:rPr>
                <w:sz w:val="22"/>
              </w:rPr>
            </w:pPr>
            <w:r>
              <w:rPr>
                <w:sz w:val="22"/>
              </w:rPr>
              <w:t>旅游管理</w:t>
            </w:r>
          </w:p>
        </w:tc>
        <w:tc>
          <w:tcPr>
            <w:tcW w:w="790" w:type="dxa"/>
          </w:tcPr>
          <w:p w14:paraId="23985941">
            <w:pPr>
              <w:pStyle w:val="9"/>
              <w:spacing w:before="11" w:line="269" w:lineRule="exact"/>
              <w:ind w:left="202"/>
              <w:rPr>
                <w:sz w:val="22"/>
              </w:rPr>
            </w:pPr>
            <w:r>
              <w:rPr>
                <w:sz w:val="22"/>
              </w:rPr>
              <w:t>2</w:t>
            </w:r>
            <w:r>
              <w:rPr>
                <w:spacing w:val="-28"/>
                <w:sz w:val="22"/>
              </w:rPr>
              <w:t xml:space="preserve"> 年</w:t>
            </w:r>
          </w:p>
        </w:tc>
        <w:tc>
          <w:tcPr>
            <w:tcW w:w="745" w:type="dxa"/>
          </w:tcPr>
          <w:p w14:paraId="22D2BE75">
            <w:pPr>
              <w:pStyle w:val="9"/>
              <w:rPr>
                <w:rFonts w:ascii="Times New Roman"/>
                <w:sz w:val="22"/>
              </w:rPr>
            </w:pPr>
          </w:p>
        </w:tc>
        <w:tc>
          <w:tcPr>
            <w:tcW w:w="704" w:type="dxa"/>
          </w:tcPr>
          <w:p w14:paraId="7F056B5F">
            <w:pPr>
              <w:pStyle w:val="9"/>
              <w:rPr>
                <w:rFonts w:ascii="Times New Roman"/>
                <w:sz w:val="22"/>
              </w:rPr>
            </w:pPr>
          </w:p>
        </w:tc>
        <w:tc>
          <w:tcPr>
            <w:tcW w:w="2612" w:type="dxa"/>
          </w:tcPr>
          <w:p w14:paraId="790FA083">
            <w:pPr>
              <w:pStyle w:val="9"/>
              <w:rPr>
                <w:rFonts w:ascii="Times New Roman"/>
                <w:sz w:val="22"/>
              </w:rPr>
            </w:pPr>
          </w:p>
        </w:tc>
      </w:tr>
      <w:tr w14:paraId="7491D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2B5621C">
            <w:pPr>
              <w:rPr>
                <w:sz w:val="2"/>
                <w:szCs w:val="2"/>
              </w:rPr>
            </w:pPr>
          </w:p>
        </w:tc>
        <w:tc>
          <w:tcPr>
            <w:tcW w:w="1118" w:type="dxa"/>
            <w:vMerge w:val="continue"/>
            <w:tcBorders>
              <w:top w:val="nil"/>
            </w:tcBorders>
          </w:tcPr>
          <w:p w14:paraId="47E6CD82">
            <w:pPr>
              <w:rPr>
                <w:sz w:val="2"/>
                <w:szCs w:val="2"/>
              </w:rPr>
            </w:pPr>
          </w:p>
        </w:tc>
        <w:tc>
          <w:tcPr>
            <w:tcW w:w="1118" w:type="dxa"/>
          </w:tcPr>
          <w:p w14:paraId="0E0B818B">
            <w:pPr>
              <w:pStyle w:val="9"/>
              <w:spacing w:before="11" w:line="269" w:lineRule="exact"/>
              <w:ind w:left="11" w:right="3"/>
              <w:jc w:val="center"/>
              <w:rPr>
                <w:sz w:val="22"/>
              </w:rPr>
            </w:pPr>
            <w:r>
              <w:rPr>
                <w:sz w:val="22"/>
              </w:rPr>
              <w:t>130201</w:t>
            </w:r>
          </w:p>
        </w:tc>
        <w:tc>
          <w:tcPr>
            <w:tcW w:w="1809" w:type="dxa"/>
          </w:tcPr>
          <w:p w14:paraId="5A5CED4B">
            <w:pPr>
              <w:pStyle w:val="9"/>
              <w:spacing w:before="11" w:line="269" w:lineRule="exact"/>
              <w:ind w:left="108"/>
              <w:rPr>
                <w:sz w:val="22"/>
              </w:rPr>
            </w:pPr>
            <w:r>
              <w:rPr>
                <w:sz w:val="22"/>
              </w:rPr>
              <w:t>音乐表演</w:t>
            </w:r>
          </w:p>
        </w:tc>
        <w:tc>
          <w:tcPr>
            <w:tcW w:w="790" w:type="dxa"/>
          </w:tcPr>
          <w:p w14:paraId="6A025A33">
            <w:pPr>
              <w:pStyle w:val="9"/>
              <w:spacing w:before="11" w:line="269" w:lineRule="exact"/>
              <w:ind w:left="202"/>
              <w:rPr>
                <w:sz w:val="22"/>
              </w:rPr>
            </w:pPr>
            <w:r>
              <w:rPr>
                <w:sz w:val="22"/>
              </w:rPr>
              <w:t>2</w:t>
            </w:r>
            <w:r>
              <w:rPr>
                <w:spacing w:val="-28"/>
                <w:sz w:val="22"/>
              </w:rPr>
              <w:t xml:space="preserve"> 年</w:t>
            </w:r>
          </w:p>
        </w:tc>
        <w:tc>
          <w:tcPr>
            <w:tcW w:w="745" w:type="dxa"/>
          </w:tcPr>
          <w:p w14:paraId="2CE10E9A">
            <w:pPr>
              <w:pStyle w:val="9"/>
              <w:rPr>
                <w:rFonts w:ascii="Times New Roman"/>
                <w:sz w:val="22"/>
              </w:rPr>
            </w:pPr>
          </w:p>
        </w:tc>
        <w:tc>
          <w:tcPr>
            <w:tcW w:w="704" w:type="dxa"/>
          </w:tcPr>
          <w:p w14:paraId="25B3D5B1">
            <w:pPr>
              <w:pStyle w:val="9"/>
              <w:spacing w:before="11" w:line="269" w:lineRule="exact"/>
              <w:ind w:left="10"/>
              <w:jc w:val="center"/>
              <w:rPr>
                <w:sz w:val="22"/>
              </w:rPr>
            </w:pPr>
            <w:r>
              <w:rPr>
                <w:w w:val="100"/>
                <w:sz w:val="22"/>
              </w:rPr>
              <w:t>是</w:t>
            </w:r>
          </w:p>
        </w:tc>
        <w:tc>
          <w:tcPr>
            <w:tcW w:w="2612" w:type="dxa"/>
          </w:tcPr>
          <w:p w14:paraId="1EEE82E8">
            <w:pPr>
              <w:pStyle w:val="9"/>
              <w:rPr>
                <w:rFonts w:ascii="Times New Roman"/>
                <w:sz w:val="22"/>
              </w:rPr>
            </w:pPr>
          </w:p>
        </w:tc>
      </w:tr>
      <w:tr w14:paraId="5230E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BE9A9D9">
            <w:pPr>
              <w:rPr>
                <w:sz w:val="2"/>
                <w:szCs w:val="2"/>
              </w:rPr>
            </w:pPr>
          </w:p>
        </w:tc>
        <w:tc>
          <w:tcPr>
            <w:tcW w:w="1118" w:type="dxa"/>
            <w:vMerge w:val="continue"/>
            <w:tcBorders>
              <w:top w:val="nil"/>
            </w:tcBorders>
          </w:tcPr>
          <w:p w14:paraId="73B8521E">
            <w:pPr>
              <w:rPr>
                <w:sz w:val="2"/>
                <w:szCs w:val="2"/>
              </w:rPr>
            </w:pPr>
          </w:p>
        </w:tc>
        <w:tc>
          <w:tcPr>
            <w:tcW w:w="1118" w:type="dxa"/>
          </w:tcPr>
          <w:p w14:paraId="5FE5971D">
            <w:pPr>
              <w:pStyle w:val="9"/>
              <w:spacing w:before="10" w:line="270" w:lineRule="exact"/>
              <w:ind w:left="11" w:right="3"/>
              <w:jc w:val="center"/>
              <w:rPr>
                <w:sz w:val="22"/>
              </w:rPr>
            </w:pPr>
            <w:r>
              <w:rPr>
                <w:sz w:val="22"/>
              </w:rPr>
              <w:t>130204</w:t>
            </w:r>
          </w:p>
        </w:tc>
        <w:tc>
          <w:tcPr>
            <w:tcW w:w="1809" w:type="dxa"/>
          </w:tcPr>
          <w:p w14:paraId="4220B2A4">
            <w:pPr>
              <w:pStyle w:val="9"/>
              <w:spacing w:before="10" w:line="270" w:lineRule="exact"/>
              <w:ind w:left="108"/>
              <w:rPr>
                <w:sz w:val="22"/>
              </w:rPr>
            </w:pPr>
            <w:r>
              <w:rPr>
                <w:sz w:val="22"/>
              </w:rPr>
              <w:t>舞蹈表演</w:t>
            </w:r>
          </w:p>
        </w:tc>
        <w:tc>
          <w:tcPr>
            <w:tcW w:w="790" w:type="dxa"/>
          </w:tcPr>
          <w:p w14:paraId="3BB3E741">
            <w:pPr>
              <w:pStyle w:val="9"/>
              <w:spacing w:before="10" w:line="270" w:lineRule="exact"/>
              <w:ind w:left="202"/>
              <w:rPr>
                <w:sz w:val="22"/>
              </w:rPr>
            </w:pPr>
            <w:r>
              <w:rPr>
                <w:sz w:val="22"/>
              </w:rPr>
              <w:t>2</w:t>
            </w:r>
            <w:r>
              <w:rPr>
                <w:spacing w:val="-28"/>
                <w:sz w:val="22"/>
              </w:rPr>
              <w:t xml:space="preserve"> 年</w:t>
            </w:r>
          </w:p>
        </w:tc>
        <w:tc>
          <w:tcPr>
            <w:tcW w:w="745" w:type="dxa"/>
          </w:tcPr>
          <w:p w14:paraId="355A8469">
            <w:pPr>
              <w:pStyle w:val="9"/>
              <w:rPr>
                <w:rFonts w:ascii="Times New Roman"/>
                <w:sz w:val="22"/>
              </w:rPr>
            </w:pPr>
          </w:p>
        </w:tc>
        <w:tc>
          <w:tcPr>
            <w:tcW w:w="704" w:type="dxa"/>
          </w:tcPr>
          <w:p w14:paraId="247124E6">
            <w:pPr>
              <w:pStyle w:val="9"/>
              <w:spacing w:before="10" w:line="270" w:lineRule="exact"/>
              <w:ind w:left="10"/>
              <w:jc w:val="center"/>
              <w:rPr>
                <w:sz w:val="22"/>
              </w:rPr>
            </w:pPr>
            <w:r>
              <w:rPr>
                <w:w w:val="100"/>
                <w:sz w:val="22"/>
              </w:rPr>
              <w:t>是</w:t>
            </w:r>
          </w:p>
        </w:tc>
        <w:tc>
          <w:tcPr>
            <w:tcW w:w="2612" w:type="dxa"/>
          </w:tcPr>
          <w:p w14:paraId="02B554F9">
            <w:pPr>
              <w:pStyle w:val="9"/>
              <w:rPr>
                <w:rFonts w:ascii="Times New Roman"/>
                <w:sz w:val="22"/>
              </w:rPr>
            </w:pPr>
          </w:p>
        </w:tc>
      </w:tr>
      <w:tr w14:paraId="4E043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811B449">
            <w:pPr>
              <w:rPr>
                <w:sz w:val="2"/>
                <w:szCs w:val="2"/>
              </w:rPr>
            </w:pPr>
          </w:p>
        </w:tc>
        <w:tc>
          <w:tcPr>
            <w:tcW w:w="1118" w:type="dxa"/>
            <w:vMerge w:val="continue"/>
            <w:tcBorders>
              <w:top w:val="nil"/>
            </w:tcBorders>
          </w:tcPr>
          <w:p w14:paraId="727C654F">
            <w:pPr>
              <w:rPr>
                <w:sz w:val="2"/>
                <w:szCs w:val="2"/>
              </w:rPr>
            </w:pPr>
          </w:p>
        </w:tc>
        <w:tc>
          <w:tcPr>
            <w:tcW w:w="1118" w:type="dxa"/>
          </w:tcPr>
          <w:p w14:paraId="219747D6">
            <w:pPr>
              <w:pStyle w:val="9"/>
              <w:spacing w:before="9" w:line="270" w:lineRule="exact"/>
              <w:ind w:left="11" w:right="3"/>
              <w:jc w:val="center"/>
              <w:rPr>
                <w:sz w:val="22"/>
              </w:rPr>
            </w:pPr>
            <w:r>
              <w:rPr>
                <w:sz w:val="22"/>
              </w:rPr>
              <w:t>130301</w:t>
            </w:r>
          </w:p>
        </w:tc>
        <w:tc>
          <w:tcPr>
            <w:tcW w:w="1809" w:type="dxa"/>
          </w:tcPr>
          <w:p w14:paraId="195B2B0D">
            <w:pPr>
              <w:pStyle w:val="9"/>
              <w:spacing w:before="9" w:line="270" w:lineRule="exact"/>
              <w:ind w:left="108"/>
              <w:rPr>
                <w:sz w:val="22"/>
              </w:rPr>
            </w:pPr>
            <w:r>
              <w:rPr>
                <w:sz w:val="22"/>
              </w:rPr>
              <w:t>表演</w:t>
            </w:r>
          </w:p>
        </w:tc>
        <w:tc>
          <w:tcPr>
            <w:tcW w:w="790" w:type="dxa"/>
          </w:tcPr>
          <w:p w14:paraId="67CC79E3">
            <w:pPr>
              <w:pStyle w:val="9"/>
              <w:spacing w:before="9" w:line="270" w:lineRule="exact"/>
              <w:ind w:left="202"/>
              <w:rPr>
                <w:sz w:val="22"/>
              </w:rPr>
            </w:pPr>
            <w:r>
              <w:rPr>
                <w:sz w:val="22"/>
              </w:rPr>
              <w:t>2</w:t>
            </w:r>
            <w:r>
              <w:rPr>
                <w:spacing w:val="-28"/>
                <w:sz w:val="22"/>
              </w:rPr>
              <w:t xml:space="preserve"> 年</w:t>
            </w:r>
          </w:p>
        </w:tc>
        <w:tc>
          <w:tcPr>
            <w:tcW w:w="745" w:type="dxa"/>
          </w:tcPr>
          <w:p w14:paraId="07539624">
            <w:pPr>
              <w:pStyle w:val="9"/>
              <w:rPr>
                <w:rFonts w:ascii="Times New Roman"/>
                <w:sz w:val="22"/>
              </w:rPr>
            </w:pPr>
          </w:p>
        </w:tc>
        <w:tc>
          <w:tcPr>
            <w:tcW w:w="704" w:type="dxa"/>
          </w:tcPr>
          <w:p w14:paraId="32E807A8">
            <w:pPr>
              <w:pStyle w:val="9"/>
              <w:spacing w:before="9" w:line="270" w:lineRule="exact"/>
              <w:ind w:left="10"/>
              <w:jc w:val="center"/>
              <w:rPr>
                <w:sz w:val="22"/>
              </w:rPr>
            </w:pPr>
            <w:r>
              <w:rPr>
                <w:w w:val="100"/>
                <w:sz w:val="22"/>
              </w:rPr>
              <w:t>是</w:t>
            </w:r>
          </w:p>
        </w:tc>
        <w:tc>
          <w:tcPr>
            <w:tcW w:w="2612" w:type="dxa"/>
          </w:tcPr>
          <w:p w14:paraId="70D6F002">
            <w:pPr>
              <w:pStyle w:val="9"/>
              <w:rPr>
                <w:rFonts w:ascii="Times New Roman"/>
                <w:sz w:val="22"/>
              </w:rPr>
            </w:pPr>
          </w:p>
        </w:tc>
      </w:tr>
      <w:tr w14:paraId="4BAE0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1E886588">
            <w:pPr>
              <w:rPr>
                <w:sz w:val="2"/>
                <w:szCs w:val="2"/>
              </w:rPr>
            </w:pPr>
          </w:p>
        </w:tc>
        <w:tc>
          <w:tcPr>
            <w:tcW w:w="1118" w:type="dxa"/>
            <w:vMerge w:val="continue"/>
            <w:tcBorders>
              <w:top w:val="nil"/>
            </w:tcBorders>
          </w:tcPr>
          <w:p w14:paraId="6278A86B">
            <w:pPr>
              <w:rPr>
                <w:sz w:val="2"/>
                <w:szCs w:val="2"/>
              </w:rPr>
            </w:pPr>
          </w:p>
        </w:tc>
        <w:tc>
          <w:tcPr>
            <w:tcW w:w="1118" w:type="dxa"/>
          </w:tcPr>
          <w:p w14:paraId="63FB5017">
            <w:pPr>
              <w:pStyle w:val="9"/>
              <w:spacing w:before="9" w:line="270" w:lineRule="exact"/>
              <w:ind w:left="11" w:right="3"/>
              <w:jc w:val="center"/>
              <w:rPr>
                <w:sz w:val="22"/>
              </w:rPr>
            </w:pPr>
            <w:r>
              <w:rPr>
                <w:sz w:val="22"/>
              </w:rPr>
              <w:t>130305</w:t>
            </w:r>
          </w:p>
        </w:tc>
        <w:tc>
          <w:tcPr>
            <w:tcW w:w="1809" w:type="dxa"/>
          </w:tcPr>
          <w:p w14:paraId="6DADD943">
            <w:pPr>
              <w:pStyle w:val="9"/>
              <w:spacing w:before="9" w:line="270" w:lineRule="exact"/>
              <w:ind w:left="108"/>
              <w:rPr>
                <w:sz w:val="22"/>
              </w:rPr>
            </w:pPr>
            <w:r>
              <w:rPr>
                <w:sz w:val="22"/>
              </w:rPr>
              <w:t>广播电视编导</w:t>
            </w:r>
          </w:p>
        </w:tc>
        <w:tc>
          <w:tcPr>
            <w:tcW w:w="790" w:type="dxa"/>
          </w:tcPr>
          <w:p w14:paraId="626C0BE5">
            <w:pPr>
              <w:pStyle w:val="9"/>
              <w:spacing w:before="9" w:line="270" w:lineRule="exact"/>
              <w:ind w:left="202"/>
              <w:rPr>
                <w:sz w:val="22"/>
              </w:rPr>
            </w:pPr>
            <w:r>
              <w:rPr>
                <w:sz w:val="22"/>
              </w:rPr>
              <w:t>2</w:t>
            </w:r>
            <w:r>
              <w:rPr>
                <w:spacing w:val="-28"/>
                <w:sz w:val="22"/>
              </w:rPr>
              <w:t xml:space="preserve"> 年</w:t>
            </w:r>
          </w:p>
        </w:tc>
        <w:tc>
          <w:tcPr>
            <w:tcW w:w="745" w:type="dxa"/>
          </w:tcPr>
          <w:p w14:paraId="53D62F56">
            <w:pPr>
              <w:pStyle w:val="9"/>
              <w:rPr>
                <w:rFonts w:ascii="Times New Roman"/>
                <w:sz w:val="22"/>
              </w:rPr>
            </w:pPr>
          </w:p>
        </w:tc>
        <w:tc>
          <w:tcPr>
            <w:tcW w:w="704" w:type="dxa"/>
          </w:tcPr>
          <w:p w14:paraId="4407148F">
            <w:pPr>
              <w:pStyle w:val="9"/>
              <w:spacing w:before="9" w:line="270" w:lineRule="exact"/>
              <w:ind w:left="10"/>
              <w:jc w:val="center"/>
              <w:rPr>
                <w:sz w:val="22"/>
              </w:rPr>
            </w:pPr>
            <w:r>
              <w:rPr>
                <w:w w:val="100"/>
                <w:sz w:val="22"/>
              </w:rPr>
              <w:t>是</w:t>
            </w:r>
          </w:p>
        </w:tc>
        <w:tc>
          <w:tcPr>
            <w:tcW w:w="2612" w:type="dxa"/>
          </w:tcPr>
          <w:p w14:paraId="6103A64A">
            <w:pPr>
              <w:pStyle w:val="9"/>
              <w:rPr>
                <w:rFonts w:ascii="Times New Roman"/>
                <w:sz w:val="22"/>
              </w:rPr>
            </w:pPr>
          </w:p>
        </w:tc>
      </w:tr>
      <w:tr w14:paraId="1F998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9220F1C">
            <w:pPr>
              <w:rPr>
                <w:sz w:val="2"/>
                <w:szCs w:val="2"/>
              </w:rPr>
            </w:pPr>
          </w:p>
        </w:tc>
        <w:tc>
          <w:tcPr>
            <w:tcW w:w="1118" w:type="dxa"/>
            <w:vMerge w:val="continue"/>
            <w:tcBorders>
              <w:top w:val="nil"/>
            </w:tcBorders>
          </w:tcPr>
          <w:p w14:paraId="3C2D42C0">
            <w:pPr>
              <w:rPr>
                <w:sz w:val="2"/>
                <w:szCs w:val="2"/>
              </w:rPr>
            </w:pPr>
          </w:p>
        </w:tc>
        <w:tc>
          <w:tcPr>
            <w:tcW w:w="1118" w:type="dxa"/>
          </w:tcPr>
          <w:p w14:paraId="5611B0B0">
            <w:pPr>
              <w:pStyle w:val="9"/>
              <w:spacing w:before="12" w:line="268" w:lineRule="exact"/>
              <w:ind w:left="11" w:right="3"/>
              <w:jc w:val="center"/>
              <w:rPr>
                <w:sz w:val="22"/>
              </w:rPr>
            </w:pPr>
            <w:r>
              <w:rPr>
                <w:sz w:val="22"/>
              </w:rPr>
              <w:t>130309</w:t>
            </w:r>
          </w:p>
        </w:tc>
        <w:tc>
          <w:tcPr>
            <w:tcW w:w="1809" w:type="dxa"/>
          </w:tcPr>
          <w:p w14:paraId="5F866CB1">
            <w:pPr>
              <w:pStyle w:val="9"/>
              <w:spacing w:before="12" w:line="268" w:lineRule="exact"/>
              <w:ind w:left="108"/>
              <w:rPr>
                <w:sz w:val="22"/>
              </w:rPr>
            </w:pPr>
            <w:r>
              <w:rPr>
                <w:sz w:val="22"/>
              </w:rPr>
              <w:t>播音与主持艺术</w:t>
            </w:r>
          </w:p>
        </w:tc>
        <w:tc>
          <w:tcPr>
            <w:tcW w:w="790" w:type="dxa"/>
          </w:tcPr>
          <w:p w14:paraId="43CE45FB">
            <w:pPr>
              <w:pStyle w:val="9"/>
              <w:spacing w:before="12" w:line="268" w:lineRule="exact"/>
              <w:ind w:left="202"/>
              <w:rPr>
                <w:sz w:val="22"/>
              </w:rPr>
            </w:pPr>
            <w:r>
              <w:rPr>
                <w:sz w:val="22"/>
              </w:rPr>
              <w:t>2</w:t>
            </w:r>
            <w:r>
              <w:rPr>
                <w:spacing w:val="-28"/>
                <w:sz w:val="22"/>
              </w:rPr>
              <w:t xml:space="preserve"> 年</w:t>
            </w:r>
          </w:p>
        </w:tc>
        <w:tc>
          <w:tcPr>
            <w:tcW w:w="745" w:type="dxa"/>
          </w:tcPr>
          <w:p w14:paraId="28A142E0">
            <w:pPr>
              <w:pStyle w:val="9"/>
              <w:rPr>
                <w:rFonts w:ascii="Times New Roman"/>
                <w:sz w:val="22"/>
              </w:rPr>
            </w:pPr>
          </w:p>
        </w:tc>
        <w:tc>
          <w:tcPr>
            <w:tcW w:w="704" w:type="dxa"/>
          </w:tcPr>
          <w:p w14:paraId="754C07EB">
            <w:pPr>
              <w:pStyle w:val="9"/>
              <w:spacing w:before="12" w:line="268" w:lineRule="exact"/>
              <w:ind w:left="10"/>
              <w:jc w:val="center"/>
              <w:rPr>
                <w:sz w:val="22"/>
              </w:rPr>
            </w:pPr>
            <w:r>
              <w:rPr>
                <w:w w:val="100"/>
                <w:sz w:val="22"/>
              </w:rPr>
              <w:t>是</w:t>
            </w:r>
          </w:p>
        </w:tc>
        <w:tc>
          <w:tcPr>
            <w:tcW w:w="2612" w:type="dxa"/>
          </w:tcPr>
          <w:p w14:paraId="1E0F97F3">
            <w:pPr>
              <w:pStyle w:val="9"/>
              <w:rPr>
                <w:rFonts w:ascii="Times New Roman"/>
                <w:sz w:val="22"/>
              </w:rPr>
            </w:pPr>
          </w:p>
        </w:tc>
      </w:tr>
      <w:tr w14:paraId="1EF840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856" w:type="dxa"/>
            <w:vMerge w:val="continue"/>
            <w:tcBorders>
              <w:top w:val="nil"/>
            </w:tcBorders>
          </w:tcPr>
          <w:p w14:paraId="58118BC8">
            <w:pPr>
              <w:rPr>
                <w:sz w:val="2"/>
                <w:szCs w:val="2"/>
              </w:rPr>
            </w:pPr>
          </w:p>
        </w:tc>
        <w:tc>
          <w:tcPr>
            <w:tcW w:w="1118" w:type="dxa"/>
            <w:vMerge w:val="continue"/>
            <w:tcBorders>
              <w:top w:val="nil"/>
            </w:tcBorders>
          </w:tcPr>
          <w:p w14:paraId="4E52B7E6">
            <w:pPr>
              <w:rPr>
                <w:sz w:val="2"/>
                <w:szCs w:val="2"/>
              </w:rPr>
            </w:pPr>
          </w:p>
        </w:tc>
        <w:tc>
          <w:tcPr>
            <w:tcW w:w="1118" w:type="dxa"/>
          </w:tcPr>
          <w:p w14:paraId="6018DAE3">
            <w:pPr>
              <w:pStyle w:val="9"/>
              <w:spacing w:before="11" w:line="266" w:lineRule="exact"/>
              <w:ind w:left="11" w:right="3"/>
              <w:jc w:val="center"/>
              <w:rPr>
                <w:sz w:val="22"/>
              </w:rPr>
            </w:pPr>
            <w:r>
              <w:rPr>
                <w:sz w:val="22"/>
              </w:rPr>
              <w:t>130502</w:t>
            </w:r>
          </w:p>
        </w:tc>
        <w:tc>
          <w:tcPr>
            <w:tcW w:w="1809" w:type="dxa"/>
          </w:tcPr>
          <w:p w14:paraId="2376B74C">
            <w:pPr>
              <w:pStyle w:val="9"/>
              <w:spacing w:before="11" w:line="266" w:lineRule="exact"/>
              <w:ind w:left="108"/>
              <w:rPr>
                <w:sz w:val="22"/>
              </w:rPr>
            </w:pPr>
            <w:r>
              <w:rPr>
                <w:sz w:val="22"/>
              </w:rPr>
              <w:t>视觉传达设计</w:t>
            </w:r>
          </w:p>
        </w:tc>
        <w:tc>
          <w:tcPr>
            <w:tcW w:w="790" w:type="dxa"/>
          </w:tcPr>
          <w:p w14:paraId="218DCE76">
            <w:pPr>
              <w:pStyle w:val="9"/>
              <w:spacing w:before="11" w:line="266" w:lineRule="exact"/>
              <w:ind w:left="202"/>
              <w:rPr>
                <w:sz w:val="22"/>
              </w:rPr>
            </w:pPr>
            <w:r>
              <w:rPr>
                <w:sz w:val="22"/>
              </w:rPr>
              <w:t>2</w:t>
            </w:r>
            <w:r>
              <w:rPr>
                <w:spacing w:val="-28"/>
                <w:sz w:val="22"/>
              </w:rPr>
              <w:t xml:space="preserve"> 年</w:t>
            </w:r>
          </w:p>
        </w:tc>
        <w:tc>
          <w:tcPr>
            <w:tcW w:w="745" w:type="dxa"/>
          </w:tcPr>
          <w:p w14:paraId="0FCE9B45">
            <w:pPr>
              <w:pStyle w:val="9"/>
              <w:rPr>
                <w:rFonts w:ascii="Times New Roman"/>
                <w:sz w:val="22"/>
              </w:rPr>
            </w:pPr>
          </w:p>
        </w:tc>
        <w:tc>
          <w:tcPr>
            <w:tcW w:w="704" w:type="dxa"/>
          </w:tcPr>
          <w:p w14:paraId="5F214D08">
            <w:pPr>
              <w:pStyle w:val="9"/>
              <w:spacing w:before="11" w:line="266" w:lineRule="exact"/>
              <w:ind w:left="10"/>
              <w:jc w:val="center"/>
              <w:rPr>
                <w:sz w:val="22"/>
              </w:rPr>
            </w:pPr>
            <w:r>
              <w:rPr>
                <w:w w:val="100"/>
                <w:sz w:val="22"/>
              </w:rPr>
              <w:t>是</w:t>
            </w:r>
          </w:p>
        </w:tc>
        <w:tc>
          <w:tcPr>
            <w:tcW w:w="2612" w:type="dxa"/>
          </w:tcPr>
          <w:p w14:paraId="56BC4509">
            <w:pPr>
              <w:pStyle w:val="9"/>
              <w:rPr>
                <w:rFonts w:ascii="Times New Roman"/>
                <w:sz w:val="22"/>
              </w:rPr>
            </w:pPr>
          </w:p>
        </w:tc>
      </w:tr>
    </w:tbl>
    <w:p w14:paraId="31989EBC">
      <w:pPr>
        <w:spacing w:after="0"/>
        <w:rPr>
          <w:rFonts w:ascii="Times New Roman"/>
          <w:sz w:val="22"/>
        </w:rPr>
        <w:sectPr>
          <w:pgSz w:w="11910" w:h="16840"/>
          <w:pgMar w:top="1580" w:right="880" w:bottom="1960" w:left="1040" w:header="0" w:footer="1771" w:gutter="0"/>
          <w:cols w:space="720" w:num="1"/>
        </w:sectPr>
      </w:pPr>
    </w:p>
    <w:p w14:paraId="5F9ABECE">
      <w:pPr>
        <w:pStyle w:val="3"/>
        <w:spacing w:before="7"/>
        <w:rPr>
          <w:sz w:val="3"/>
        </w:rPr>
      </w:pPr>
    </w:p>
    <w:tbl>
      <w:tblPr>
        <w:tblStyle w:val="5"/>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118"/>
        <w:gridCol w:w="1118"/>
        <w:gridCol w:w="1809"/>
        <w:gridCol w:w="790"/>
        <w:gridCol w:w="745"/>
        <w:gridCol w:w="704"/>
        <w:gridCol w:w="2612"/>
      </w:tblGrid>
      <w:tr w14:paraId="3622D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tcPr>
          <w:p w14:paraId="752A94F8">
            <w:pPr>
              <w:pStyle w:val="9"/>
              <w:spacing w:before="11"/>
              <w:ind w:left="207"/>
              <w:rPr>
                <w:sz w:val="22"/>
              </w:rPr>
            </w:pPr>
            <w:r>
              <w:rPr>
                <w:sz w:val="22"/>
              </w:rPr>
              <w:t>院校</w:t>
            </w:r>
          </w:p>
          <w:p w14:paraId="6A176A6A">
            <w:pPr>
              <w:pStyle w:val="9"/>
              <w:spacing w:before="18" w:line="269" w:lineRule="exact"/>
              <w:ind w:left="207"/>
              <w:rPr>
                <w:sz w:val="22"/>
              </w:rPr>
            </w:pPr>
            <w:r>
              <w:rPr>
                <w:sz w:val="22"/>
              </w:rPr>
              <w:t>代码</w:t>
            </w:r>
          </w:p>
        </w:tc>
        <w:tc>
          <w:tcPr>
            <w:tcW w:w="1118" w:type="dxa"/>
          </w:tcPr>
          <w:p w14:paraId="16B1FDCE">
            <w:pPr>
              <w:pStyle w:val="9"/>
              <w:spacing w:before="160"/>
              <w:ind w:left="119"/>
              <w:rPr>
                <w:sz w:val="22"/>
              </w:rPr>
            </w:pPr>
            <w:r>
              <w:rPr>
                <w:sz w:val="22"/>
              </w:rPr>
              <w:t>学校名称</w:t>
            </w:r>
          </w:p>
        </w:tc>
        <w:tc>
          <w:tcPr>
            <w:tcW w:w="1118" w:type="dxa"/>
          </w:tcPr>
          <w:p w14:paraId="5D7B96B1">
            <w:pPr>
              <w:pStyle w:val="9"/>
              <w:spacing w:before="160"/>
              <w:ind w:left="15" w:right="3"/>
              <w:jc w:val="center"/>
              <w:rPr>
                <w:sz w:val="22"/>
              </w:rPr>
            </w:pPr>
            <w:r>
              <w:rPr>
                <w:sz w:val="22"/>
              </w:rPr>
              <w:t>专业代码</w:t>
            </w:r>
          </w:p>
        </w:tc>
        <w:tc>
          <w:tcPr>
            <w:tcW w:w="1809" w:type="dxa"/>
          </w:tcPr>
          <w:p w14:paraId="02305B34">
            <w:pPr>
              <w:pStyle w:val="9"/>
              <w:spacing w:before="160"/>
              <w:ind w:left="463"/>
              <w:rPr>
                <w:sz w:val="22"/>
              </w:rPr>
            </w:pPr>
            <w:r>
              <w:rPr>
                <w:sz w:val="22"/>
              </w:rPr>
              <w:t>专业名称</w:t>
            </w:r>
          </w:p>
        </w:tc>
        <w:tc>
          <w:tcPr>
            <w:tcW w:w="790" w:type="dxa"/>
          </w:tcPr>
          <w:p w14:paraId="12BEFCB5">
            <w:pPr>
              <w:pStyle w:val="9"/>
              <w:spacing w:before="160"/>
              <w:ind w:left="176"/>
              <w:rPr>
                <w:sz w:val="22"/>
              </w:rPr>
            </w:pPr>
            <w:r>
              <w:rPr>
                <w:sz w:val="22"/>
              </w:rPr>
              <w:t>学制</w:t>
            </w:r>
          </w:p>
        </w:tc>
        <w:tc>
          <w:tcPr>
            <w:tcW w:w="745" w:type="dxa"/>
          </w:tcPr>
          <w:p w14:paraId="6E22D408">
            <w:pPr>
              <w:pStyle w:val="9"/>
              <w:spacing w:before="160"/>
              <w:ind w:left="151"/>
              <w:rPr>
                <w:sz w:val="22"/>
              </w:rPr>
            </w:pPr>
            <w:r>
              <w:rPr>
                <w:sz w:val="22"/>
              </w:rPr>
              <w:t>师范</w:t>
            </w:r>
          </w:p>
        </w:tc>
        <w:tc>
          <w:tcPr>
            <w:tcW w:w="704" w:type="dxa"/>
          </w:tcPr>
          <w:p w14:paraId="46B7FF6D">
            <w:pPr>
              <w:pStyle w:val="9"/>
              <w:spacing w:before="160"/>
              <w:ind w:left="112" w:right="102"/>
              <w:jc w:val="center"/>
              <w:rPr>
                <w:sz w:val="22"/>
              </w:rPr>
            </w:pPr>
            <w:r>
              <w:rPr>
                <w:sz w:val="22"/>
              </w:rPr>
              <w:t>艺术</w:t>
            </w:r>
          </w:p>
        </w:tc>
        <w:tc>
          <w:tcPr>
            <w:tcW w:w="2612" w:type="dxa"/>
          </w:tcPr>
          <w:p w14:paraId="1AF29BDC">
            <w:pPr>
              <w:pStyle w:val="9"/>
              <w:spacing w:before="160"/>
              <w:ind w:left="73" w:right="67"/>
              <w:jc w:val="center"/>
              <w:rPr>
                <w:sz w:val="22"/>
              </w:rPr>
            </w:pPr>
            <w:r>
              <w:rPr>
                <w:sz w:val="22"/>
              </w:rPr>
              <w:t>备注</w:t>
            </w:r>
          </w:p>
        </w:tc>
      </w:tr>
      <w:tr w14:paraId="72518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restart"/>
          </w:tcPr>
          <w:p w14:paraId="2E7C544A">
            <w:pPr>
              <w:pStyle w:val="9"/>
              <w:rPr>
                <w:rFonts w:ascii="Times New Roman"/>
                <w:sz w:val="22"/>
              </w:rPr>
            </w:pPr>
          </w:p>
        </w:tc>
        <w:tc>
          <w:tcPr>
            <w:tcW w:w="1118" w:type="dxa"/>
            <w:vMerge w:val="restart"/>
          </w:tcPr>
          <w:p w14:paraId="0712805A">
            <w:pPr>
              <w:pStyle w:val="9"/>
              <w:rPr>
                <w:rFonts w:ascii="Times New Roman"/>
                <w:sz w:val="22"/>
              </w:rPr>
            </w:pPr>
          </w:p>
        </w:tc>
        <w:tc>
          <w:tcPr>
            <w:tcW w:w="1118" w:type="dxa"/>
          </w:tcPr>
          <w:p w14:paraId="1C19A374">
            <w:pPr>
              <w:pStyle w:val="9"/>
              <w:spacing w:before="11" w:line="269" w:lineRule="exact"/>
              <w:ind w:left="11" w:right="3"/>
              <w:jc w:val="center"/>
              <w:rPr>
                <w:sz w:val="22"/>
              </w:rPr>
            </w:pPr>
            <w:r>
              <w:rPr>
                <w:sz w:val="22"/>
              </w:rPr>
              <w:t>130503</w:t>
            </w:r>
          </w:p>
        </w:tc>
        <w:tc>
          <w:tcPr>
            <w:tcW w:w="1809" w:type="dxa"/>
          </w:tcPr>
          <w:p w14:paraId="23C6ADDA">
            <w:pPr>
              <w:pStyle w:val="9"/>
              <w:spacing w:before="11" w:line="269" w:lineRule="exact"/>
              <w:ind w:left="108"/>
              <w:rPr>
                <w:sz w:val="22"/>
              </w:rPr>
            </w:pPr>
            <w:r>
              <w:rPr>
                <w:sz w:val="22"/>
              </w:rPr>
              <w:t>环境设计</w:t>
            </w:r>
          </w:p>
        </w:tc>
        <w:tc>
          <w:tcPr>
            <w:tcW w:w="790" w:type="dxa"/>
          </w:tcPr>
          <w:p w14:paraId="01DDE58C">
            <w:pPr>
              <w:pStyle w:val="9"/>
              <w:spacing w:before="11" w:line="269" w:lineRule="exact"/>
              <w:ind w:left="202"/>
              <w:rPr>
                <w:sz w:val="22"/>
              </w:rPr>
            </w:pPr>
            <w:r>
              <w:rPr>
                <w:sz w:val="22"/>
              </w:rPr>
              <w:t>2</w:t>
            </w:r>
            <w:r>
              <w:rPr>
                <w:spacing w:val="-28"/>
                <w:sz w:val="22"/>
              </w:rPr>
              <w:t xml:space="preserve"> 年</w:t>
            </w:r>
          </w:p>
        </w:tc>
        <w:tc>
          <w:tcPr>
            <w:tcW w:w="745" w:type="dxa"/>
          </w:tcPr>
          <w:p w14:paraId="6EEB743C">
            <w:pPr>
              <w:pStyle w:val="9"/>
              <w:rPr>
                <w:rFonts w:ascii="Times New Roman"/>
                <w:sz w:val="22"/>
              </w:rPr>
            </w:pPr>
          </w:p>
        </w:tc>
        <w:tc>
          <w:tcPr>
            <w:tcW w:w="704" w:type="dxa"/>
          </w:tcPr>
          <w:p w14:paraId="093AC4A6">
            <w:pPr>
              <w:pStyle w:val="9"/>
              <w:spacing w:before="11" w:line="269" w:lineRule="exact"/>
              <w:ind w:left="10"/>
              <w:jc w:val="center"/>
              <w:rPr>
                <w:sz w:val="22"/>
              </w:rPr>
            </w:pPr>
            <w:r>
              <w:rPr>
                <w:w w:val="100"/>
                <w:sz w:val="22"/>
              </w:rPr>
              <w:t>是</w:t>
            </w:r>
          </w:p>
        </w:tc>
        <w:tc>
          <w:tcPr>
            <w:tcW w:w="2612" w:type="dxa"/>
          </w:tcPr>
          <w:p w14:paraId="6ACA7429">
            <w:pPr>
              <w:pStyle w:val="9"/>
              <w:rPr>
                <w:rFonts w:ascii="Times New Roman"/>
                <w:sz w:val="22"/>
              </w:rPr>
            </w:pPr>
          </w:p>
        </w:tc>
      </w:tr>
      <w:tr w14:paraId="78B4C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04E2DBE1">
            <w:pPr>
              <w:rPr>
                <w:sz w:val="2"/>
                <w:szCs w:val="2"/>
              </w:rPr>
            </w:pPr>
          </w:p>
        </w:tc>
        <w:tc>
          <w:tcPr>
            <w:tcW w:w="1118" w:type="dxa"/>
            <w:vMerge w:val="continue"/>
            <w:tcBorders>
              <w:top w:val="nil"/>
            </w:tcBorders>
          </w:tcPr>
          <w:p w14:paraId="3CCC7B5F">
            <w:pPr>
              <w:rPr>
                <w:sz w:val="2"/>
                <w:szCs w:val="2"/>
              </w:rPr>
            </w:pPr>
          </w:p>
        </w:tc>
        <w:tc>
          <w:tcPr>
            <w:tcW w:w="1118" w:type="dxa"/>
          </w:tcPr>
          <w:p w14:paraId="0F90A9B5">
            <w:pPr>
              <w:pStyle w:val="9"/>
              <w:spacing w:before="10" w:line="269" w:lineRule="exact"/>
              <w:ind w:left="11" w:right="3"/>
              <w:jc w:val="center"/>
              <w:rPr>
                <w:sz w:val="22"/>
              </w:rPr>
            </w:pPr>
            <w:r>
              <w:rPr>
                <w:sz w:val="22"/>
              </w:rPr>
              <w:t>130504</w:t>
            </w:r>
          </w:p>
        </w:tc>
        <w:tc>
          <w:tcPr>
            <w:tcW w:w="1809" w:type="dxa"/>
          </w:tcPr>
          <w:p w14:paraId="7CDF824B">
            <w:pPr>
              <w:pStyle w:val="9"/>
              <w:spacing w:before="10" w:line="269" w:lineRule="exact"/>
              <w:ind w:left="108"/>
              <w:rPr>
                <w:sz w:val="22"/>
              </w:rPr>
            </w:pPr>
            <w:r>
              <w:rPr>
                <w:sz w:val="22"/>
              </w:rPr>
              <w:t>产品设计</w:t>
            </w:r>
          </w:p>
        </w:tc>
        <w:tc>
          <w:tcPr>
            <w:tcW w:w="790" w:type="dxa"/>
          </w:tcPr>
          <w:p w14:paraId="4A226383">
            <w:pPr>
              <w:pStyle w:val="9"/>
              <w:spacing w:before="10" w:line="269" w:lineRule="exact"/>
              <w:ind w:left="202"/>
              <w:rPr>
                <w:sz w:val="22"/>
              </w:rPr>
            </w:pPr>
            <w:r>
              <w:rPr>
                <w:sz w:val="22"/>
              </w:rPr>
              <w:t>2</w:t>
            </w:r>
            <w:r>
              <w:rPr>
                <w:spacing w:val="-28"/>
                <w:sz w:val="22"/>
              </w:rPr>
              <w:t xml:space="preserve"> 年</w:t>
            </w:r>
          </w:p>
        </w:tc>
        <w:tc>
          <w:tcPr>
            <w:tcW w:w="745" w:type="dxa"/>
          </w:tcPr>
          <w:p w14:paraId="72FA7EF0">
            <w:pPr>
              <w:pStyle w:val="9"/>
              <w:rPr>
                <w:rFonts w:ascii="Times New Roman"/>
                <w:sz w:val="22"/>
              </w:rPr>
            </w:pPr>
          </w:p>
        </w:tc>
        <w:tc>
          <w:tcPr>
            <w:tcW w:w="704" w:type="dxa"/>
          </w:tcPr>
          <w:p w14:paraId="03385657">
            <w:pPr>
              <w:pStyle w:val="9"/>
              <w:spacing w:before="10" w:line="269" w:lineRule="exact"/>
              <w:ind w:left="10"/>
              <w:jc w:val="center"/>
              <w:rPr>
                <w:sz w:val="22"/>
              </w:rPr>
            </w:pPr>
            <w:r>
              <w:rPr>
                <w:w w:val="100"/>
                <w:sz w:val="22"/>
              </w:rPr>
              <w:t>是</w:t>
            </w:r>
          </w:p>
        </w:tc>
        <w:tc>
          <w:tcPr>
            <w:tcW w:w="2612" w:type="dxa"/>
          </w:tcPr>
          <w:p w14:paraId="279E7BED">
            <w:pPr>
              <w:pStyle w:val="9"/>
              <w:rPr>
                <w:rFonts w:ascii="Times New Roman"/>
                <w:sz w:val="22"/>
              </w:rPr>
            </w:pPr>
          </w:p>
        </w:tc>
      </w:tr>
      <w:tr w14:paraId="3D53C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BF58D17">
            <w:pPr>
              <w:rPr>
                <w:sz w:val="2"/>
                <w:szCs w:val="2"/>
              </w:rPr>
            </w:pPr>
          </w:p>
        </w:tc>
        <w:tc>
          <w:tcPr>
            <w:tcW w:w="1118" w:type="dxa"/>
            <w:vMerge w:val="continue"/>
            <w:tcBorders>
              <w:top w:val="nil"/>
            </w:tcBorders>
          </w:tcPr>
          <w:p w14:paraId="0C3045C9">
            <w:pPr>
              <w:rPr>
                <w:sz w:val="2"/>
                <w:szCs w:val="2"/>
              </w:rPr>
            </w:pPr>
          </w:p>
        </w:tc>
        <w:tc>
          <w:tcPr>
            <w:tcW w:w="1118" w:type="dxa"/>
          </w:tcPr>
          <w:p w14:paraId="451041B6">
            <w:pPr>
              <w:pStyle w:val="9"/>
              <w:spacing w:before="11" w:line="269" w:lineRule="exact"/>
              <w:ind w:left="11" w:right="3"/>
              <w:jc w:val="center"/>
              <w:rPr>
                <w:sz w:val="22"/>
              </w:rPr>
            </w:pPr>
            <w:r>
              <w:rPr>
                <w:sz w:val="22"/>
              </w:rPr>
              <w:t>130505</w:t>
            </w:r>
          </w:p>
        </w:tc>
        <w:tc>
          <w:tcPr>
            <w:tcW w:w="1809" w:type="dxa"/>
          </w:tcPr>
          <w:p w14:paraId="37A973B5">
            <w:pPr>
              <w:pStyle w:val="9"/>
              <w:spacing w:before="11" w:line="269" w:lineRule="exact"/>
              <w:ind w:left="108"/>
              <w:rPr>
                <w:sz w:val="22"/>
              </w:rPr>
            </w:pPr>
            <w:r>
              <w:rPr>
                <w:sz w:val="22"/>
              </w:rPr>
              <w:t>服装与服饰设计</w:t>
            </w:r>
          </w:p>
        </w:tc>
        <w:tc>
          <w:tcPr>
            <w:tcW w:w="790" w:type="dxa"/>
          </w:tcPr>
          <w:p w14:paraId="3C671C00">
            <w:pPr>
              <w:pStyle w:val="9"/>
              <w:spacing w:before="11" w:line="269" w:lineRule="exact"/>
              <w:ind w:left="202"/>
              <w:rPr>
                <w:sz w:val="22"/>
              </w:rPr>
            </w:pPr>
            <w:r>
              <w:rPr>
                <w:sz w:val="22"/>
              </w:rPr>
              <w:t>2</w:t>
            </w:r>
            <w:r>
              <w:rPr>
                <w:spacing w:val="-28"/>
                <w:sz w:val="22"/>
              </w:rPr>
              <w:t xml:space="preserve"> 年</w:t>
            </w:r>
          </w:p>
        </w:tc>
        <w:tc>
          <w:tcPr>
            <w:tcW w:w="745" w:type="dxa"/>
          </w:tcPr>
          <w:p w14:paraId="75624473">
            <w:pPr>
              <w:pStyle w:val="9"/>
              <w:rPr>
                <w:rFonts w:ascii="Times New Roman"/>
                <w:sz w:val="22"/>
              </w:rPr>
            </w:pPr>
          </w:p>
        </w:tc>
        <w:tc>
          <w:tcPr>
            <w:tcW w:w="704" w:type="dxa"/>
          </w:tcPr>
          <w:p w14:paraId="17C7A77A">
            <w:pPr>
              <w:pStyle w:val="9"/>
              <w:spacing w:before="11" w:line="269" w:lineRule="exact"/>
              <w:ind w:left="10"/>
              <w:jc w:val="center"/>
              <w:rPr>
                <w:sz w:val="22"/>
              </w:rPr>
            </w:pPr>
            <w:r>
              <w:rPr>
                <w:w w:val="100"/>
                <w:sz w:val="22"/>
              </w:rPr>
              <w:t>是</w:t>
            </w:r>
          </w:p>
        </w:tc>
        <w:tc>
          <w:tcPr>
            <w:tcW w:w="2612" w:type="dxa"/>
          </w:tcPr>
          <w:p w14:paraId="2DCE71AF">
            <w:pPr>
              <w:pStyle w:val="9"/>
              <w:rPr>
                <w:rFonts w:ascii="Times New Roman"/>
                <w:sz w:val="22"/>
              </w:rPr>
            </w:pPr>
          </w:p>
        </w:tc>
      </w:tr>
      <w:tr w14:paraId="1DED8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restart"/>
          </w:tcPr>
          <w:p w14:paraId="1CD9B3D4">
            <w:pPr>
              <w:pStyle w:val="9"/>
              <w:rPr>
                <w:sz w:val="34"/>
              </w:rPr>
            </w:pPr>
          </w:p>
          <w:p w14:paraId="5A32F0E1">
            <w:pPr>
              <w:pStyle w:val="9"/>
              <w:spacing w:before="5"/>
              <w:rPr>
                <w:sz w:val="39"/>
              </w:rPr>
            </w:pPr>
          </w:p>
          <w:p w14:paraId="5DC7196C">
            <w:pPr>
              <w:pStyle w:val="9"/>
              <w:spacing w:before="1"/>
              <w:ind w:left="152"/>
              <w:rPr>
                <w:sz w:val="22"/>
              </w:rPr>
            </w:pPr>
            <w:r>
              <w:rPr>
                <w:sz w:val="22"/>
              </w:rPr>
              <w:t>14654</w:t>
            </w:r>
          </w:p>
        </w:tc>
        <w:tc>
          <w:tcPr>
            <w:tcW w:w="1118" w:type="dxa"/>
            <w:vMerge w:val="restart"/>
          </w:tcPr>
          <w:p w14:paraId="14932543">
            <w:pPr>
              <w:pStyle w:val="9"/>
              <w:rPr>
                <w:sz w:val="24"/>
              </w:rPr>
            </w:pPr>
          </w:p>
          <w:p w14:paraId="08926035">
            <w:pPr>
              <w:pStyle w:val="9"/>
              <w:rPr>
                <w:sz w:val="24"/>
              </w:rPr>
            </w:pPr>
          </w:p>
          <w:p w14:paraId="78284560">
            <w:pPr>
              <w:pStyle w:val="9"/>
              <w:spacing w:before="174" w:line="256" w:lineRule="auto"/>
              <w:ind w:left="230" w:right="105" w:hanging="111"/>
              <w:rPr>
                <w:sz w:val="22"/>
              </w:rPr>
            </w:pPr>
            <w:r>
              <w:rPr>
                <w:spacing w:val="-1"/>
                <w:sz w:val="22"/>
              </w:rPr>
              <w:t>郑州西亚</w:t>
            </w:r>
            <w:r>
              <w:rPr>
                <w:sz w:val="22"/>
              </w:rPr>
              <w:t>斯学院</w:t>
            </w:r>
          </w:p>
        </w:tc>
        <w:tc>
          <w:tcPr>
            <w:tcW w:w="1118" w:type="dxa"/>
          </w:tcPr>
          <w:p w14:paraId="671DD4D1">
            <w:pPr>
              <w:pStyle w:val="9"/>
              <w:spacing w:before="10" w:line="270" w:lineRule="exact"/>
              <w:ind w:left="14" w:right="3"/>
              <w:jc w:val="center"/>
              <w:rPr>
                <w:sz w:val="22"/>
              </w:rPr>
            </w:pPr>
            <w:r>
              <w:rPr>
                <w:sz w:val="22"/>
              </w:rPr>
              <w:t>030101K</w:t>
            </w:r>
          </w:p>
        </w:tc>
        <w:tc>
          <w:tcPr>
            <w:tcW w:w="1809" w:type="dxa"/>
          </w:tcPr>
          <w:p w14:paraId="6D1B8634">
            <w:pPr>
              <w:pStyle w:val="9"/>
              <w:spacing w:before="10" w:line="270" w:lineRule="exact"/>
              <w:ind w:left="108"/>
              <w:rPr>
                <w:sz w:val="22"/>
              </w:rPr>
            </w:pPr>
            <w:r>
              <w:rPr>
                <w:sz w:val="22"/>
              </w:rPr>
              <w:t>法学</w:t>
            </w:r>
          </w:p>
        </w:tc>
        <w:tc>
          <w:tcPr>
            <w:tcW w:w="790" w:type="dxa"/>
          </w:tcPr>
          <w:p w14:paraId="26C06345">
            <w:pPr>
              <w:pStyle w:val="9"/>
              <w:spacing w:before="10" w:line="270" w:lineRule="exact"/>
              <w:ind w:left="202"/>
              <w:rPr>
                <w:sz w:val="22"/>
              </w:rPr>
            </w:pPr>
            <w:r>
              <w:rPr>
                <w:sz w:val="22"/>
              </w:rPr>
              <w:t>2</w:t>
            </w:r>
            <w:r>
              <w:rPr>
                <w:spacing w:val="-28"/>
                <w:sz w:val="22"/>
              </w:rPr>
              <w:t xml:space="preserve"> 年</w:t>
            </w:r>
          </w:p>
        </w:tc>
        <w:tc>
          <w:tcPr>
            <w:tcW w:w="745" w:type="dxa"/>
          </w:tcPr>
          <w:p w14:paraId="6062A869">
            <w:pPr>
              <w:pStyle w:val="9"/>
              <w:rPr>
                <w:rFonts w:ascii="Times New Roman"/>
                <w:sz w:val="22"/>
              </w:rPr>
            </w:pPr>
          </w:p>
        </w:tc>
        <w:tc>
          <w:tcPr>
            <w:tcW w:w="704" w:type="dxa"/>
          </w:tcPr>
          <w:p w14:paraId="599E6A52">
            <w:pPr>
              <w:pStyle w:val="9"/>
              <w:rPr>
                <w:rFonts w:ascii="Times New Roman"/>
                <w:sz w:val="22"/>
              </w:rPr>
            </w:pPr>
          </w:p>
        </w:tc>
        <w:tc>
          <w:tcPr>
            <w:tcW w:w="2612" w:type="dxa"/>
          </w:tcPr>
          <w:p w14:paraId="47156AA5">
            <w:pPr>
              <w:pStyle w:val="9"/>
              <w:rPr>
                <w:rFonts w:ascii="Times New Roman"/>
                <w:sz w:val="22"/>
              </w:rPr>
            </w:pPr>
          </w:p>
        </w:tc>
      </w:tr>
      <w:tr w14:paraId="6BBE5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BD085D5">
            <w:pPr>
              <w:rPr>
                <w:sz w:val="2"/>
                <w:szCs w:val="2"/>
              </w:rPr>
            </w:pPr>
          </w:p>
        </w:tc>
        <w:tc>
          <w:tcPr>
            <w:tcW w:w="1118" w:type="dxa"/>
            <w:vMerge w:val="continue"/>
            <w:tcBorders>
              <w:top w:val="nil"/>
            </w:tcBorders>
          </w:tcPr>
          <w:p w14:paraId="59632D84">
            <w:pPr>
              <w:rPr>
                <w:sz w:val="2"/>
                <w:szCs w:val="2"/>
              </w:rPr>
            </w:pPr>
          </w:p>
        </w:tc>
        <w:tc>
          <w:tcPr>
            <w:tcW w:w="1118" w:type="dxa"/>
          </w:tcPr>
          <w:p w14:paraId="15E16AD6">
            <w:pPr>
              <w:pStyle w:val="9"/>
              <w:spacing w:before="9" w:line="270" w:lineRule="exact"/>
              <w:ind w:left="11" w:right="3"/>
              <w:jc w:val="center"/>
              <w:rPr>
                <w:sz w:val="22"/>
              </w:rPr>
            </w:pPr>
            <w:r>
              <w:rPr>
                <w:sz w:val="22"/>
              </w:rPr>
              <w:t>050201</w:t>
            </w:r>
          </w:p>
        </w:tc>
        <w:tc>
          <w:tcPr>
            <w:tcW w:w="1809" w:type="dxa"/>
          </w:tcPr>
          <w:p w14:paraId="34640DEA">
            <w:pPr>
              <w:pStyle w:val="9"/>
              <w:spacing w:before="9" w:line="270" w:lineRule="exact"/>
              <w:ind w:left="108"/>
              <w:rPr>
                <w:sz w:val="22"/>
              </w:rPr>
            </w:pPr>
            <w:r>
              <w:rPr>
                <w:sz w:val="22"/>
              </w:rPr>
              <w:t>英语</w:t>
            </w:r>
          </w:p>
        </w:tc>
        <w:tc>
          <w:tcPr>
            <w:tcW w:w="790" w:type="dxa"/>
          </w:tcPr>
          <w:p w14:paraId="02A34D48">
            <w:pPr>
              <w:pStyle w:val="9"/>
              <w:spacing w:before="9" w:line="270" w:lineRule="exact"/>
              <w:ind w:left="202"/>
              <w:rPr>
                <w:sz w:val="22"/>
              </w:rPr>
            </w:pPr>
            <w:r>
              <w:rPr>
                <w:sz w:val="22"/>
              </w:rPr>
              <w:t>2</w:t>
            </w:r>
            <w:r>
              <w:rPr>
                <w:spacing w:val="-28"/>
                <w:sz w:val="22"/>
              </w:rPr>
              <w:t xml:space="preserve"> 年</w:t>
            </w:r>
          </w:p>
        </w:tc>
        <w:tc>
          <w:tcPr>
            <w:tcW w:w="745" w:type="dxa"/>
          </w:tcPr>
          <w:p w14:paraId="6712CD15">
            <w:pPr>
              <w:pStyle w:val="9"/>
              <w:rPr>
                <w:rFonts w:ascii="Times New Roman"/>
                <w:sz w:val="22"/>
              </w:rPr>
            </w:pPr>
          </w:p>
        </w:tc>
        <w:tc>
          <w:tcPr>
            <w:tcW w:w="704" w:type="dxa"/>
          </w:tcPr>
          <w:p w14:paraId="48110B4F">
            <w:pPr>
              <w:pStyle w:val="9"/>
              <w:rPr>
                <w:rFonts w:ascii="Times New Roman"/>
                <w:sz w:val="22"/>
              </w:rPr>
            </w:pPr>
          </w:p>
        </w:tc>
        <w:tc>
          <w:tcPr>
            <w:tcW w:w="2612" w:type="dxa"/>
          </w:tcPr>
          <w:p w14:paraId="170EB252">
            <w:pPr>
              <w:pStyle w:val="9"/>
              <w:rPr>
                <w:rFonts w:ascii="Times New Roman"/>
                <w:sz w:val="22"/>
              </w:rPr>
            </w:pPr>
          </w:p>
        </w:tc>
      </w:tr>
      <w:tr w14:paraId="06222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AF8D9EC">
            <w:pPr>
              <w:rPr>
                <w:sz w:val="2"/>
                <w:szCs w:val="2"/>
              </w:rPr>
            </w:pPr>
          </w:p>
        </w:tc>
        <w:tc>
          <w:tcPr>
            <w:tcW w:w="1118" w:type="dxa"/>
            <w:vMerge w:val="continue"/>
            <w:tcBorders>
              <w:top w:val="nil"/>
            </w:tcBorders>
          </w:tcPr>
          <w:p w14:paraId="327C3E8B">
            <w:pPr>
              <w:rPr>
                <w:sz w:val="2"/>
                <w:szCs w:val="2"/>
              </w:rPr>
            </w:pPr>
          </w:p>
        </w:tc>
        <w:tc>
          <w:tcPr>
            <w:tcW w:w="1118" w:type="dxa"/>
          </w:tcPr>
          <w:p w14:paraId="796AEB1F">
            <w:pPr>
              <w:pStyle w:val="9"/>
              <w:spacing w:before="11" w:line="269" w:lineRule="exact"/>
              <w:ind w:left="11" w:right="3"/>
              <w:jc w:val="center"/>
              <w:rPr>
                <w:sz w:val="22"/>
              </w:rPr>
            </w:pPr>
            <w:r>
              <w:rPr>
                <w:sz w:val="22"/>
              </w:rPr>
              <w:t>080901</w:t>
            </w:r>
          </w:p>
        </w:tc>
        <w:tc>
          <w:tcPr>
            <w:tcW w:w="1809" w:type="dxa"/>
          </w:tcPr>
          <w:p w14:paraId="0410B78A">
            <w:pPr>
              <w:pStyle w:val="9"/>
              <w:spacing w:before="11" w:line="269" w:lineRule="exact"/>
              <w:ind w:left="108"/>
              <w:rPr>
                <w:sz w:val="22"/>
              </w:rPr>
            </w:pPr>
            <w:r>
              <w:rPr>
                <w:spacing w:val="-37"/>
                <w:sz w:val="22"/>
              </w:rPr>
              <w:t>计算机科学与技术</w:t>
            </w:r>
          </w:p>
        </w:tc>
        <w:tc>
          <w:tcPr>
            <w:tcW w:w="790" w:type="dxa"/>
          </w:tcPr>
          <w:p w14:paraId="2F1C329D">
            <w:pPr>
              <w:pStyle w:val="9"/>
              <w:spacing w:before="11" w:line="269" w:lineRule="exact"/>
              <w:ind w:left="202"/>
              <w:rPr>
                <w:sz w:val="22"/>
              </w:rPr>
            </w:pPr>
            <w:r>
              <w:rPr>
                <w:sz w:val="22"/>
              </w:rPr>
              <w:t>2</w:t>
            </w:r>
            <w:r>
              <w:rPr>
                <w:spacing w:val="-28"/>
                <w:sz w:val="22"/>
              </w:rPr>
              <w:t xml:space="preserve"> 年</w:t>
            </w:r>
          </w:p>
        </w:tc>
        <w:tc>
          <w:tcPr>
            <w:tcW w:w="745" w:type="dxa"/>
          </w:tcPr>
          <w:p w14:paraId="4D9E7A83">
            <w:pPr>
              <w:pStyle w:val="9"/>
              <w:rPr>
                <w:rFonts w:ascii="Times New Roman"/>
                <w:sz w:val="22"/>
              </w:rPr>
            </w:pPr>
          </w:p>
        </w:tc>
        <w:tc>
          <w:tcPr>
            <w:tcW w:w="704" w:type="dxa"/>
          </w:tcPr>
          <w:p w14:paraId="43AA1B34">
            <w:pPr>
              <w:pStyle w:val="9"/>
              <w:rPr>
                <w:rFonts w:ascii="Times New Roman"/>
                <w:sz w:val="22"/>
              </w:rPr>
            </w:pPr>
          </w:p>
        </w:tc>
        <w:tc>
          <w:tcPr>
            <w:tcW w:w="2612" w:type="dxa"/>
          </w:tcPr>
          <w:p w14:paraId="56A80E9C">
            <w:pPr>
              <w:pStyle w:val="9"/>
              <w:rPr>
                <w:rFonts w:ascii="Times New Roman"/>
                <w:sz w:val="22"/>
              </w:rPr>
            </w:pPr>
          </w:p>
        </w:tc>
      </w:tr>
      <w:tr w14:paraId="1DA52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29E238B1">
            <w:pPr>
              <w:rPr>
                <w:sz w:val="2"/>
                <w:szCs w:val="2"/>
              </w:rPr>
            </w:pPr>
          </w:p>
        </w:tc>
        <w:tc>
          <w:tcPr>
            <w:tcW w:w="1118" w:type="dxa"/>
            <w:vMerge w:val="continue"/>
            <w:tcBorders>
              <w:top w:val="nil"/>
            </w:tcBorders>
          </w:tcPr>
          <w:p w14:paraId="476C5560">
            <w:pPr>
              <w:rPr>
                <w:sz w:val="2"/>
                <w:szCs w:val="2"/>
              </w:rPr>
            </w:pPr>
          </w:p>
        </w:tc>
        <w:tc>
          <w:tcPr>
            <w:tcW w:w="1118" w:type="dxa"/>
          </w:tcPr>
          <w:p w14:paraId="27919C0F">
            <w:pPr>
              <w:pStyle w:val="9"/>
              <w:spacing w:before="11" w:line="269" w:lineRule="exact"/>
              <w:ind w:left="14" w:right="3"/>
              <w:jc w:val="center"/>
              <w:rPr>
                <w:sz w:val="22"/>
              </w:rPr>
            </w:pPr>
            <w:r>
              <w:rPr>
                <w:sz w:val="22"/>
              </w:rPr>
              <w:t>101101K</w:t>
            </w:r>
          </w:p>
        </w:tc>
        <w:tc>
          <w:tcPr>
            <w:tcW w:w="1809" w:type="dxa"/>
          </w:tcPr>
          <w:p w14:paraId="3901F92A">
            <w:pPr>
              <w:pStyle w:val="9"/>
              <w:spacing w:before="11" w:line="269" w:lineRule="exact"/>
              <w:ind w:left="108"/>
              <w:rPr>
                <w:sz w:val="22"/>
              </w:rPr>
            </w:pPr>
            <w:r>
              <w:rPr>
                <w:sz w:val="22"/>
              </w:rPr>
              <w:t>护理学</w:t>
            </w:r>
          </w:p>
        </w:tc>
        <w:tc>
          <w:tcPr>
            <w:tcW w:w="790" w:type="dxa"/>
          </w:tcPr>
          <w:p w14:paraId="468185B2">
            <w:pPr>
              <w:pStyle w:val="9"/>
              <w:spacing w:before="11" w:line="269" w:lineRule="exact"/>
              <w:ind w:left="202"/>
              <w:rPr>
                <w:sz w:val="22"/>
              </w:rPr>
            </w:pPr>
            <w:r>
              <w:rPr>
                <w:sz w:val="22"/>
              </w:rPr>
              <w:t>2</w:t>
            </w:r>
            <w:r>
              <w:rPr>
                <w:spacing w:val="-28"/>
                <w:sz w:val="22"/>
              </w:rPr>
              <w:t xml:space="preserve"> 年</w:t>
            </w:r>
          </w:p>
        </w:tc>
        <w:tc>
          <w:tcPr>
            <w:tcW w:w="745" w:type="dxa"/>
          </w:tcPr>
          <w:p w14:paraId="76D2A6EE">
            <w:pPr>
              <w:pStyle w:val="9"/>
              <w:rPr>
                <w:rFonts w:ascii="Times New Roman"/>
                <w:sz w:val="22"/>
              </w:rPr>
            </w:pPr>
          </w:p>
        </w:tc>
        <w:tc>
          <w:tcPr>
            <w:tcW w:w="704" w:type="dxa"/>
          </w:tcPr>
          <w:p w14:paraId="10A9212A">
            <w:pPr>
              <w:pStyle w:val="9"/>
              <w:rPr>
                <w:rFonts w:ascii="Times New Roman"/>
                <w:sz w:val="22"/>
              </w:rPr>
            </w:pPr>
          </w:p>
        </w:tc>
        <w:tc>
          <w:tcPr>
            <w:tcW w:w="2612" w:type="dxa"/>
          </w:tcPr>
          <w:p w14:paraId="1C0E0072">
            <w:pPr>
              <w:pStyle w:val="9"/>
              <w:rPr>
                <w:rFonts w:ascii="Times New Roman"/>
                <w:sz w:val="22"/>
              </w:rPr>
            </w:pPr>
          </w:p>
        </w:tc>
      </w:tr>
      <w:tr w14:paraId="38224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A1780B9">
            <w:pPr>
              <w:rPr>
                <w:sz w:val="2"/>
                <w:szCs w:val="2"/>
              </w:rPr>
            </w:pPr>
          </w:p>
        </w:tc>
        <w:tc>
          <w:tcPr>
            <w:tcW w:w="1118" w:type="dxa"/>
            <w:vMerge w:val="continue"/>
            <w:tcBorders>
              <w:top w:val="nil"/>
            </w:tcBorders>
          </w:tcPr>
          <w:p w14:paraId="2C148173">
            <w:pPr>
              <w:rPr>
                <w:sz w:val="2"/>
                <w:szCs w:val="2"/>
              </w:rPr>
            </w:pPr>
          </w:p>
        </w:tc>
        <w:tc>
          <w:tcPr>
            <w:tcW w:w="1118" w:type="dxa"/>
          </w:tcPr>
          <w:p w14:paraId="0EA5FCA3">
            <w:pPr>
              <w:pStyle w:val="9"/>
              <w:spacing w:before="11" w:line="269" w:lineRule="exact"/>
              <w:ind w:left="14" w:right="3"/>
              <w:jc w:val="center"/>
              <w:rPr>
                <w:sz w:val="22"/>
              </w:rPr>
            </w:pPr>
            <w:r>
              <w:rPr>
                <w:sz w:val="22"/>
              </w:rPr>
              <w:t>120201K</w:t>
            </w:r>
          </w:p>
        </w:tc>
        <w:tc>
          <w:tcPr>
            <w:tcW w:w="1809" w:type="dxa"/>
          </w:tcPr>
          <w:p w14:paraId="570D91D2">
            <w:pPr>
              <w:pStyle w:val="9"/>
              <w:spacing w:before="11" w:line="269" w:lineRule="exact"/>
              <w:ind w:left="108"/>
              <w:rPr>
                <w:sz w:val="22"/>
              </w:rPr>
            </w:pPr>
            <w:r>
              <w:rPr>
                <w:sz w:val="22"/>
              </w:rPr>
              <w:t>工商管理</w:t>
            </w:r>
          </w:p>
        </w:tc>
        <w:tc>
          <w:tcPr>
            <w:tcW w:w="790" w:type="dxa"/>
          </w:tcPr>
          <w:p w14:paraId="56B643A2">
            <w:pPr>
              <w:pStyle w:val="9"/>
              <w:spacing w:before="11" w:line="269" w:lineRule="exact"/>
              <w:ind w:left="202"/>
              <w:rPr>
                <w:sz w:val="22"/>
              </w:rPr>
            </w:pPr>
            <w:r>
              <w:rPr>
                <w:sz w:val="22"/>
              </w:rPr>
              <w:t>2</w:t>
            </w:r>
            <w:r>
              <w:rPr>
                <w:spacing w:val="-28"/>
                <w:sz w:val="22"/>
              </w:rPr>
              <w:t xml:space="preserve"> 年</w:t>
            </w:r>
          </w:p>
        </w:tc>
        <w:tc>
          <w:tcPr>
            <w:tcW w:w="745" w:type="dxa"/>
          </w:tcPr>
          <w:p w14:paraId="5C954EDE">
            <w:pPr>
              <w:pStyle w:val="9"/>
              <w:rPr>
                <w:rFonts w:ascii="Times New Roman"/>
                <w:sz w:val="22"/>
              </w:rPr>
            </w:pPr>
          </w:p>
        </w:tc>
        <w:tc>
          <w:tcPr>
            <w:tcW w:w="704" w:type="dxa"/>
          </w:tcPr>
          <w:p w14:paraId="559569F4">
            <w:pPr>
              <w:pStyle w:val="9"/>
              <w:rPr>
                <w:rFonts w:ascii="Times New Roman"/>
                <w:sz w:val="22"/>
              </w:rPr>
            </w:pPr>
          </w:p>
        </w:tc>
        <w:tc>
          <w:tcPr>
            <w:tcW w:w="2612" w:type="dxa"/>
          </w:tcPr>
          <w:p w14:paraId="6D3C5D13">
            <w:pPr>
              <w:pStyle w:val="9"/>
              <w:rPr>
                <w:rFonts w:ascii="Times New Roman"/>
                <w:sz w:val="22"/>
              </w:rPr>
            </w:pPr>
          </w:p>
        </w:tc>
      </w:tr>
      <w:tr w14:paraId="77C88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6241A2A">
            <w:pPr>
              <w:rPr>
                <w:sz w:val="2"/>
                <w:szCs w:val="2"/>
              </w:rPr>
            </w:pPr>
          </w:p>
        </w:tc>
        <w:tc>
          <w:tcPr>
            <w:tcW w:w="1118" w:type="dxa"/>
            <w:vMerge w:val="continue"/>
            <w:tcBorders>
              <w:top w:val="nil"/>
            </w:tcBorders>
          </w:tcPr>
          <w:p w14:paraId="0CB46962">
            <w:pPr>
              <w:rPr>
                <w:sz w:val="2"/>
                <w:szCs w:val="2"/>
              </w:rPr>
            </w:pPr>
          </w:p>
        </w:tc>
        <w:tc>
          <w:tcPr>
            <w:tcW w:w="1118" w:type="dxa"/>
          </w:tcPr>
          <w:p w14:paraId="6CB43D67">
            <w:pPr>
              <w:pStyle w:val="9"/>
              <w:spacing w:before="10" w:line="270" w:lineRule="exact"/>
              <w:ind w:left="14" w:right="3"/>
              <w:jc w:val="center"/>
              <w:rPr>
                <w:sz w:val="22"/>
              </w:rPr>
            </w:pPr>
            <w:r>
              <w:rPr>
                <w:sz w:val="22"/>
              </w:rPr>
              <w:t>120203K</w:t>
            </w:r>
          </w:p>
        </w:tc>
        <w:tc>
          <w:tcPr>
            <w:tcW w:w="1809" w:type="dxa"/>
          </w:tcPr>
          <w:p w14:paraId="35E50B07">
            <w:pPr>
              <w:pStyle w:val="9"/>
              <w:spacing w:before="10" w:line="270" w:lineRule="exact"/>
              <w:ind w:left="108"/>
              <w:rPr>
                <w:sz w:val="22"/>
              </w:rPr>
            </w:pPr>
            <w:r>
              <w:rPr>
                <w:sz w:val="22"/>
              </w:rPr>
              <w:t>会计学</w:t>
            </w:r>
          </w:p>
        </w:tc>
        <w:tc>
          <w:tcPr>
            <w:tcW w:w="790" w:type="dxa"/>
          </w:tcPr>
          <w:p w14:paraId="34833041">
            <w:pPr>
              <w:pStyle w:val="9"/>
              <w:spacing w:before="10" w:line="270" w:lineRule="exact"/>
              <w:ind w:left="202"/>
              <w:rPr>
                <w:sz w:val="22"/>
              </w:rPr>
            </w:pPr>
            <w:r>
              <w:rPr>
                <w:sz w:val="22"/>
              </w:rPr>
              <w:t>2</w:t>
            </w:r>
            <w:r>
              <w:rPr>
                <w:spacing w:val="-28"/>
                <w:sz w:val="22"/>
              </w:rPr>
              <w:t xml:space="preserve"> 年</w:t>
            </w:r>
          </w:p>
        </w:tc>
        <w:tc>
          <w:tcPr>
            <w:tcW w:w="745" w:type="dxa"/>
          </w:tcPr>
          <w:p w14:paraId="1E38CE65">
            <w:pPr>
              <w:pStyle w:val="9"/>
              <w:rPr>
                <w:rFonts w:ascii="Times New Roman"/>
                <w:sz w:val="22"/>
              </w:rPr>
            </w:pPr>
          </w:p>
        </w:tc>
        <w:tc>
          <w:tcPr>
            <w:tcW w:w="704" w:type="dxa"/>
          </w:tcPr>
          <w:p w14:paraId="711CF49F">
            <w:pPr>
              <w:pStyle w:val="9"/>
              <w:rPr>
                <w:rFonts w:ascii="Times New Roman"/>
                <w:sz w:val="22"/>
              </w:rPr>
            </w:pPr>
          </w:p>
        </w:tc>
        <w:tc>
          <w:tcPr>
            <w:tcW w:w="2612" w:type="dxa"/>
          </w:tcPr>
          <w:p w14:paraId="701B0647">
            <w:pPr>
              <w:pStyle w:val="9"/>
              <w:rPr>
                <w:rFonts w:ascii="Times New Roman"/>
                <w:sz w:val="22"/>
              </w:rPr>
            </w:pPr>
          </w:p>
        </w:tc>
      </w:tr>
      <w:tr w14:paraId="33167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C0DB977">
            <w:pPr>
              <w:rPr>
                <w:sz w:val="2"/>
                <w:szCs w:val="2"/>
              </w:rPr>
            </w:pPr>
          </w:p>
        </w:tc>
        <w:tc>
          <w:tcPr>
            <w:tcW w:w="1118" w:type="dxa"/>
            <w:vMerge w:val="continue"/>
            <w:tcBorders>
              <w:top w:val="nil"/>
            </w:tcBorders>
          </w:tcPr>
          <w:p w14:paraId="1AAD4775">
            <w:pPr>
              <w:rPr>
                <w:sz w:val="2"/>
                <w:szCs w:val="2"/>
              </w:rPr>
            </w:pPr>
          </w:p>
        </w:tc>
        <w:tc>
          <w:tcPr>
            <w:tcW w:w="1118" w:type="dxa"/>
          </w:tcPr>
          <w:p w14:paraId="36D50DB3">
            <w:pPr>
              <w:pStyle w:val="9"/>
              <w:spacing w:before="9" w:line="270" w:lineRule="exact"/>
              <w:ind w:left="11" w:right="3"/>
              <w:jc w:val="center"/>
              <w:rPr>
                <w:sz w:val="22"/>
              </w:rPr>
            </w:pPr>
            <w:r>
              <w:rPr>
                <w:sz w:val="22"/>
              </w:rPr>
              <w:t>130201</w:t>
            </w:r>
          </w:p>
        </w:tc>
        <w:tc>
          <w:tcPr>
            <w:tcW w:w="1809" w:type="dxa"/>
          </w:tcPr>
          <w:p w14:paraId="3E3F70AE">
            <w:pPr>
              <w:pStyle w:val="9"/>
              <w:spacing w:before="9" w:line="270" w:lineRule="exact"/>
              <w:ind w:left="108"/>
              <w:rPr>
                <w:sz w:val="22"/>
              </w:rPr>
            </w:pPr>
            <w:r>
              <w:rPr>
                <w:sz w:val="22"/>
              </w:rPr>
              <w:t>音乐表演</w:t>
            </w:r>
          </w:p>
        </w:tc>
        <w:tc>
          <w:tcPr>
            <w:tcW w:w="790" w:type="dxa"/>
          </w:tcPr>
          <w:p w14:paraId="4757B979">
            <w:pPr>
              <w:pStyle w:val="9"/>
              <w:spacing w:before="9" w:line="270" w:lineRule="exact"/>
              <w:ind w:left="202"/>
              <w:rPr>
                <w:sz w:val="22"/>
              </w:rPr>
            </w:pPr>
            <w:r>
              <w:rPr>
                <w:sz w:val="22"/>
              </w:rPr>
              <w:t>2</w:t>
            </w:r>
            <w:r>
              <w:rPr>
                <w:spacing w:val="-28"/>
                <w:sz w:val="22"/>
              </w:rPr>
              <w:t xml:space="preserve"> 年</w:t>
            </w:r>
          </w:p>
        </w:tc>
        <w:tc>
          <w:tcPr>
            <w:tcW w:w="745" w:type="dxa"/>
          </w:tcPr>
          <w:p w14:paraId="12FAE236">
            <w:pPr>
              <w:pStyle w:val="9"/>
              <w:rPr>
                <w:rFonts w:ascii="Times New Roman"/>
                <w:sz w:val="22"/>
              </w:rPr>
            </w:pPr>
          </w:p>
        </w:tc>
        <w:tc>
          <w:tcPr>
            <w:tcW w:w="704" w:type="dxa"/>
          </w:tcPr>
          <w:p w14:paraId="26EE458B">
            <w:pPr>
              <w:pStyle w:val="9"/>
              <w:spacing w:before="9" w:line="270" w:lineRule="exact"/>
              <w:ind w:left="10"/>
              <w:jc w:val="center"/>
              <w:rPr>
                <w:sz w:val="22"/>
              </w:rPr>
            </w:pPr>
            <w:r>
              <w:rPr>
                <w:w w:val="100"/>
                <w:sz w:val="22"/>
              </w:rPr>
              <w:t>是</w:t>
            </w:r>
          </w:p>
        </w:tc>
        <w:tc>
          <w:tcPr>
            <w:tcW w:w="2612" w:type="dxa"/>
          </w:tcPr>
          <w:p w14:paraId="1DB408AE">
            <w:pPr>
              <w:pStyle w:val="9"/>
              <w:rPr>
                <w:rFonts w:ascii="Times New Roman"/>
                <w:sz w:val="22"/>
              </w:rPr>
            </w:pPr>
          </w:p>
        </w:tc>
      </w:tr>
      <w:tr w14:paraId="37889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restart"/>
          </w:tcPr>
          <w:p w14:paraId="79CA640E">
            <w:pPr>
              <w:pStyle w:val="9"/>
              <w:rPr>
                <w:sz w:val="34"/>
              </w:rPr>
            </w:pPr>
          </w:p>
          <w:p w14:paraId="2666432E">
            <w:pPr>
              <w:pStyle w:val="9"/>
              <w:rPr>
                <w:sz w:val="34"/>
              </w:rPr>
            </w:pPr>
          </w:p>
          <w:p w14:paraId="1CFD0684">
            <w:pPr>
              <w:pStyle w:val="9"/>
              <w:rPr>
                <w:sz w:val="34"/>
              </w:rPr>
            </w:pPr>
          </w:p>
          <w:p w14:paraId="7587D432">
            <w:pPr>
              <w:pStyle w:val="9"/>
              <w:rPr>
                <w:sz w:val="34"/>
              </w:rPr>
            </w:pPr>
          </w:p>
          <w:p w14:paraId="44F9E619">
            <w:pPr>
              <w:pStyle w:val="9"/>
              <w:rPr>
                <w:sz w:val="34"/>
              </w:rPr>
            </w:pPr>
          </w:p>
          <w:p w14:paraId="50BF4488">
            <w:pPr>
              <w:pStyle w:val="9"/>
              <w:rPr>
                <w:sz w:val="34"/>
              </w:rPr>
            </w:pPr>
          </w:p>
          <w:p w14:paraId="37549B8E">
            <w:pPr>
              <w:pStyle w:val="9"/>
              <w:rPr>
                <w:sz w:val="34"/>
              </w:rPr>
            </w:pPr>
          </w:p>
          <w:p w14:paraId="2706BE32">
            <w:pPr>
              <w:pStyle w:val="9"/>
              <w:rPr>
                <w:sz w:val="34"/>
              </w:rPr>
            </w:pPr>
          </w:p>
          <w:p w14:paraId="1D34C539">
            <w:pPr>
              <w:pStyle w:val="9"/>
              <w:spacing w:before="6"/>
              <w:rPr>
                <w:sz w:val="30"/>
              </w:rPr>
            </w:pPr>
          </w:p>
          <w:p w14:paraId="0D191873">
            <w:pPr>
              <w:pStyle w:val="9"/>
              <w:ind w:left="152"/>
              <w:rPr>
                <w:sz w:val="22"/>
              </w:rPr>
            </w:pPr>
            <w:r>
              <w:rPr>
                <w:sz w:val="22"/>
              </w:rPr>
              <w:t>13508</w:t>
            </w:r>
          </w:p>
        </w:tc>
        <w:tc>
          <w:tcPr>
            <w:tcW w:w="1118" w:type="dxa"/>
            <w:vMerge w:val="restart"/>
          </w:tcPr>
          <w:p w14:paraId="6FF655DB">
            <w:pPr>
              <w:pStyle w:val="9"/>
              <w:rPr>
                <w:sz w:val="24"/>
              </w:rPr>
            </w:pPr>
          </w:p>
          <w:p w14:paraId="134899B8">
            <w:pPr>
              <w:pStyle w:val="9"/>
              <w:rPr>
                <w:sz w:val="24"/>
              </w:rPr>
            </w:pPr>
          </w:p>
          <w:p w14:paraId="1DC68E12">
            <w:pPr>
              <w:pStyle w:val="9"/>
              <w:rPr>
                <w:sz w:val="24"/>
              </w:rPr>
            </w:pPr>
          </w:p>
          <w:p w14:paraId="587E8BFC">
            <w:pPr>
              <w:pStyle w:val="9"/>
              <w:rPr>
                <w:sz w:val="24"/>
              </w:rPr>
            </w:pPr>
          </w:p>
          <w:p w14:paraId="4ADF84CA">
            <w:pPr>
              <w:pStyle w:val="9"/>
              <w:rPr>
                <w:sz w:val="24"/>
              </w:rPr>
            </w:pPr>
          </w:p>
          <w:p w14:paraId="5F1991B4">
            <w:pPr>
              <w:pStyle w:val="9"/>
              <w:rPr>
                <w:sz w:val="24"/>
              </w:rPr>
            </w:pPr>
          </w:p>
          <w:p w14:paraId="7DE218E7">
            <w:pPr>
              <w:pStyle w:val="9"/>
              <w:rPr>
                <w:sz w:val="24"/>
              </w:rPr>
            </w:pPr>
          </w:p>
          <w:p w14:paraId="481E6207">
            <w:pPr>
              <w:pStyle w:val="9"/>
              <w:rPr>
                <w:sz w:val="24"/>
              </w:rPr>
            </w:pPr>
          </w:p>
          <w:p w14:paraId="10008602">
            <w:pPr>
              <w:pStyle w:val="9"/>
              <w:rPr>
                <w:sz w:val="24"/>
              </w:rPr>
            </w:pPr>
          </w:p>
          <w:p w14:paraId="34BBC1EB">
            <w:pPr>
              <w:pStyle w:val="9"/>
              <w:rPr>
                <w:sz w:val="24"/>
              </w:rPr>
            </w:pPr>
          </w:p>
          <w:p w14:paraId="3158CEA1">
            <w:pPr>
              <w:pStyle w:val="9"/>
              <w:rPr>
                <w:sz w:val="24"/>
              </w:rPr>
            </w:pPr>
          </w:p>
          <w:p w14:paraId="6CA3B794">
            <w:pPr>
              <w:pStyle w:val="9"/>
              <w:spacing w:before="9"/>
              <w:rPr>
                <w:sz w:val="26"/>
              </w:rPr>
            </w:pPr>
          </w:p>
          <w:p w14:paraId="5A2BF5E2">
            <w:pPr>
              <w:pStyle w:val="9"/>
              <w:spacing w:line="254" w:lineRule="auto"/>
              <w:ind w:left="337" w:right="105" w:hanging="219"/>
              <w:rPr>
                <w:sz w:val="22"/>
              </w:rPr>
            </w:pPr>
            <w:r>
              <w:rPr>
                <w:spacing w:val="-1"/>
                <w:sz w:val="22"/>
              </w:rPr>
              <w:t>郑州经贸</w:t>
            </w:r>
            <w:r>
              <w:rPr>
                <w:sz w:val="22"/>
              </w:rPr>
              <w:t>学院</w:t>
            </w:r>
          </w:p>
        </w:tc>
        <w:tc>
          <w:tcPr>
            <w:tcW w:w="1118" w:type="dxa"/>
          </w:tcPr>
          <w:p w14:paraId="3CE2A782">
            <w:pPr>
              <w:pStyle w:val="9"/>
              <w:spacing w:before="9" w:line="270" w:lineRule="exact"/>
              <w:ind w:left="14" w:right="3"/>
              <w:jc w:val="center"/>
              <w:rPr>
                <w:sz w:val="22"/>
              </w:rPr>
            </w:pPr>
            <w:r>
              <w:rPr>
                <w:sz w:val="22"/>
              </w:rPr>
              <w:t>030101K</w:t>
            </w:r>
          </w:p>
        </w:tc>
        <w:tc>
          <w:tcPr>
            <w:tcW w:w="1809" w:type="dxa"/>
          </w:tcPr>
          <w:p w14:paraId="30257204">
            <w:pPr>
              <w:pStyle w:val="9"/>
              <w:spacing w:before="9" w:line="270" w:lineRule="exact"/>
              <w:ind w:left="108"/>
              <w:rPr>
                <w:sz w:val="22"/>
              </w:rPr>
            </w:pPr>
            <w:r>
              <w:rPr>
                <w:sz w:val="22"/>
              </w:rPr>
              <w:t>法学</w:t>
            </w:r>
          </w:p>
        </w:tc>
        <w:tc>
          <w:tcPr>
            <w:tcW w:w="790" w:type="dxa"/>
          </w:tcPr>
          <w:p w14:paraId="08D604D6">
            <w:pPr>
              <w:pStyle w:val="9"/>
              <w:spacing w:before="9" w:line="270" w:lineRule="exact"/>
              <w:ind w:left="202"/>
              <w:rPr>
                <w:sz w:val="22"/>
              </w:rPr>
            </w:pPr>
            <w:r>
              <w:rPr>
                <w:sz w:val="22"/>
              </w:rPr>
              <w:t>2</w:t>
            </w:r>
            <w:r>
              <w:rPr>
                <w:spacing w:val="-28"/>
                <w:sz w:val="22"/>
              </w:rPr>
              <w:t xml:space="preserve"> 年</w:t>
            </w:r>
          </w:p>
        </w:tc>
        <w:tc>
          <w:tcPr>
            <w:tcW w:w="745" w:type="dxa"/>
          </w:tcPr>
          <w:p w14:paraId="1163E648">
            <w:pPr>
              <w:pStyle w:val="9"/>
              <w:rPr>
                <w:rFonts w:ascii="Times New Roman"/>
                <w:sz w:val="22"/>
              </w:rPr>
            </w:pPr>
          </w:p>
        </w:tc>
        <w:tc>
          <w:tcPr>
            <w:tcW w:w="704" w:type="dxa"/>
          </w:tcPr>
          <w:p w14:paraId="2BAACC36">
            <w:pPr>
              <w:pStyle w:val="9"/>
              <w:rPr>
                <w:rFonts w:ascii="Times New Roman"/>
                <w:sz w:val="22"/>
              </w:rPr>
            </w:pPr>
          </w:p>
        </w:tc>
        <w:tc>
          <w:tcPr>
            <w:tcW w:w="2612" w:type="dxa"/>
          </w:tcPr>
          <w:p w14:paraId="35BA5E4D">
            <w:pPr>
              <w:pStyle w:val="9"/>
              <w:rPr>
                <w:rFonts w:ascii="Times New Roman"/>
                <w:sz w:val="22"/>
              </w:rPr>
            </w:pPr>
          </w:p>
        </w:tc>
      </w:tr>
      <w:tr w14:paraId="1A10F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59457E7C">
            <w:pPr>
              <w:rPr>
                <w:sz w:val="2"/>
                <w:szCs w:val="2"/>
              </w:rPr>
            </w:pPr>
          </w:p>
        </w:tc>
        <w:tc>
          <w:tcPr>
            <w:tcW w:w="1118" w:type="dxa"/>
            <w:vMerge w:val="continue"/>
            <w:tcBorders>
              <w:top w:val="nil"/>
            </w:tcBorders>
          </w:tcPr>
          <w:p w14:paraId="1204F375">
            <w:pPr>
              <w:rPr>
                <w:sz w:val="2"/>
                <w:szCs w:val="2"/>
              </w:rPr>
            </w:pPr>
          </w:p>
        </w:tc>
        <w:tc>
          <w:tcPr>
            <w:tcW w:w="1118" w:type="dxa"/>
          </w:tcPr>
          <w:p w14:paraId="73168595">
            <w:pPr>
              <w:pStyle w:val="9"/>
              <w:spacing w:before="11" w:line="268" w:lineRule="exact"/>
              <w:ind w:left="11" w:right="3"/>
              <w:jc w:val="center"/>
              <w:rPr>
                <w:sz w:val="22"/>
              </w:rPr>
            </w:pPr>
            <w:r>
              <w:rPr>
                <w:sz w:val="22"/>
              </w:rPr>
              <w:t>050201</w:t>
            </w:r>
          </w:p>
        </w:tc>
        <w:tc>
          <w:tcPr>
            <w:tcW w:w="1809" w:type="dxa"/>
          </w:tcPr>
          <w:p w14:paraId="1CB88CF8">
            <w:pPr>
              <w:pStyle w:val="9"/>
              <w:spacing w:before="11" w:line="268" w:lineRule="exact"/>
              <w:ind w:left="108"/>
              <w:rPr>
                <w:sz w:val="22"/>
              </w:rPr>
            </w:pPr>
            <w:r>
              <w:rPr>
                <w:sz w:val="22"/>
              </w:rPr>
              <w:t>英语</w:t>
            </w:r>
          </w:p>
        </w:tc>
        <w:tc>
          <w:tcPr>
            <w:tcW w:w="790" w:type="dxa"/>
          </w:tcPr>
          <w:p w14:paraId="21329994">
            <w:pPr>
              <w:pStyle w:val="9"/>
              <w:spacing w:before="11" w:line="268" w:lineRule="exact"/>
              <w:ind w:left="202"/>
              <w:rPr>
                <w:sz w:val="22"/>
              </w:rPr>
            </w:pPr>
            <w:r>
              <w:rPr>
                <w:sz w:val="22"/>
              </w:rPr>
              <w:t>2</w:t>
            </w:r>
            <w:r>
              <w:rPr>
                <w:spacing w:val="-28"/>
                <w:sz w:val="22"/>
              </w:rPr>
              <w:t xml:space="preserve"> 年</w:t>
            </w:r>
          </w:p>
        </w:tc>
        <w:tc>
          <w:tcPr>
            <w:tcW w:w="745" w:type="dxa"/>
          </w:tcPr>
          <w:p w14:paraId="35C4888F">
            <w:pPr>
              <w:pStyle w:val="9"/>
              <w:rPr>
                <w:rFonts w:ascii="Times New Roman"/>
                <w:sz w:val="22"/>
              </w:rPr>
            </w:pPr>
          </w:p>
        </w:tc>
        <w:tc>
          <w:tcPr>
            <w:tcW w:w="704" w:type="dxa"/>
          </w:tcPr>
          <w:p w14:paraId="0735F6BB">
            <w:pPr>
              <w:pStyle w:val="9"/>
              <w:rPr>
                <w:rFonts w:ascii="Times New Roman"/>
                <w:sz w:val="22"/>
              </w:rPr>
            </w:pPr>
          </w:p>
        </w:tc>
        <w:tc>
          <w:tcPr>
            <w:tcW w:w="2612" w:type="dxa"/>
          </w:tcPr>
          <w:p w14:paraId="66143DB4">
            <w:pPr>
              <w:pStyle w:val="9"/>
              <w:rPr>
                <w:rFonts w:ascii="Times New Roman"/>
                <w:sz w:val="22"/>
              </w:rPr>
            </w:pPr>
          </w:p>
        </w:tc>
      </w:tr>
      <w:tr w14:paraId="6319D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continue"/>
            <w:tcBorders>
              <w:top w:val="nil"/>
            </w:tcBorders>
          </w:tcPr>
          <w:p w14:paraId="4B3B7E94">
            <w:pPr>
              <w:rPr>
                <w:sz w:val="2"/>
                <w:szCs w:val="2"/>
              </w:rPr>
            </w:pPr>
          </w:p>
        </w:tc>
        <w:tc>
          <w:tcPr>
            <w:tcW w:w="1118" w:type="dxa"/>
            <w:vMerge w:val="continue"/>
            <w:tcBorders>
              <w:top w:val="nil"/>
            </w:tcBorders>
          </w:tcPr>
          <w:p w14:paraId="14DB6439">
            <w:pPr>
              <w:rPr>
                <w:sz w:val="2"/>
                <w:szCs w:val="2"/>
              </w:rPr>
            </w:pPr>
          </w:p>
        </w:tc>
        <w:tc>
          <w:tcPr>
            <w:tcW w:w="1118" w:type="dxa"/>
          </w:tcPr>
          <w:p w14:paraId="5E3C806E">
            <w:pPr>
              <w:pStyle w:val="9"/>
              <w:spacing w:before="160"/>
              <w:ind w:left="11" w:right="3"/>
              <w:jc w:val="center"/>
              <w:rPr>
                <w:sz w:val="22"/>
              </w:rPr>
            </w:pPr>
            <w:r>
              <w:rPr>
                <w:sz w:val="22"/>
              </w:rPr>
              <w:t>080202</w:t>
            </w:r>
          </w:p>
        </w:tc>
        <w:tc>
          <w:tcPr>
            <w:tcW w:w="1809" w:type="dxa"/>
          </w:tcPr>
          <w:p w14:paraId="2B068F19">
            <w:pPr>
              <w:pStyle w:val="9"/>
              <w:spacing w:before="11"/>
              <w:ind w:left="108"/>
              <w:rPr>
                <w:sz w:val="22"/>
              </w:rPr>
            </w:pPr>
            <w:r>
              <w:rPr>
                <w:sz w:val="22"/>
              </w:rPr>
              <w:t>机械设计制造及</w:t>
            </w:r>
          </w:p>
          <w:p w14:paraId="7F11168B">
            <w:pPr>
              <w:pStyle w:val="9"/>
              <w:spacing w:before="18" w:line="269" w:lineRule="exact"/>
              <w:ind w:left="108"/>
              <w:rPr>
                <w:sz w:val="22"/>
              </w:rPr>
            </w:pPr>
            <w:r>
              <w:rPr>
                <w:sz w:val="22"/>
              </w:rPr>
              <w:t>其自动化</w:t>
            </w:r>
          </w:p>
        </w:tc>
        <w:tc>
          <w:tcPr>
            <w:tcW w:w="790" w:type="dxa"/>
          </w:tcPr>
          <w:p w14:paraId="2028C88A">
            <w:pPr>
              <w:pStyle w:val="9"/>
              <w:spacing w:before="160"/>
              <w:ind w:left="202"/>
              <w:rPr>
                <w:sz w:val="22"/>
              </w:rPr>
            </w:pPr>
            <w:r>
              <w:rPr>
                <w:sz w:val="22"/>
              </w:rPr>
              <w:t>2</w:t>
            </w:r>
            <w:r>
              <w:rPr>
                <w:spacing w:val="-28"/>
                <w:sz w:val="22"/>
              </w:rPr>
              <w:t xml:space="preserve"> 年</w:t>
            </w:r>
          </w:p>
        </w:tc>
        <w:tc>
          <w:tcPr>
            <w:tcW w:w="745" w:type="dxa"/>
          </w:tcPr>
          <w:p w14:paraId="20DB607B">
            <w:pPr>
              <w:pStyle w:val="9"/>
              <w:rPr>
                <w:rFonts w:ascii="Times New Roman"/>
                <w:sz w:val="22"/>
              </w:rPr>
            </w:pPr>
          </w:p>
        </w:tc>
        <w:tc>
          <w:tcPr>
            <w:tcW w:w="704" w:type="dxa"/>
          </w:tcPr>
          <w:p w14:paraId="43F1D279">
            <w:pPr>
              <w:pStyle w:val="9"/>
              <w:rPr>
                <w:rFonts w:ascii="Times New Roman"/>
                <w:sz w:val="22"/>
              </w:rPr>
            </w:pPr>
          </w:p>
        </w:tc>
        <w:tc>
          <w:tcPr>
            <w:tcW w:w="2612" w:type="dxa"/>
          </w:tcPr>
          <w:p w14:paraId="68EC96A5">
            <w:pPr>
              <w:pStyle w:val="9"/>
              <w:rPr>
                <w:rFonts w:ascii="Times New Roman"/>
                <w:sz w:val="22"/>
              </w:rPr>
            </w:pPr>
          </w:p>
        </w:tc>
      </w:tr>
      <w:tr w14:paraId="3FD4C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30D83DE">
            <w:pPr>
              <w:rPr>
                <w:sz w:val="2"/>
                <w:szCs w:val="2"/>
              </w:rPr>
            </w:pPr>
          </w:p>
        </w:tc>
        <w:tc>
          <w:tcPr>
            <w:tcW w:w="1118" w:type="dxa"/>
            <w:vMerge w:val="continue"/>
            <w:tcBorders>
              <w:top w:val="nil"/>
            </w:tcBorders>
          </w:tcPr>
          <w:p w14:paraId="192ADB30">
            <w:pPr>
              <w:rPr>
                <w:sz w:val="2"/>
                <w:szCs w:val="2"/>
              </w:rPr>
            </w:pPr>
          </w:p>
        </w:tc>
        <w:tc>
          <w:tcPr>
            <w:tcW w:w="1118" w:type="dxa"/>
          </w:tcPr>
          <w:p w14:paraId="0F9F8A55">
            <w:pPr>
              <w:pStyle w:val="9"/>
              <w:spacing w:before="11" w:line="269" w:lineRule="exact"/>
              <w:ind w:left="11" w:right="3"/>
              <w:jc w:val="center"/>
              <w:rPr>
                <w:sz w:val="22"/>
              </w:rPr>
            </w:pPr>
            <w:r>
              <w:rPr>
                <w:sz w:val="22"/>
              </w:rPr>
              <w:t>080204</w:t>
            </w:r>
          </w:p>
        </w:tc>
        <w:tc>
          <w:tcPr>
            <w:tcW w:w="1809" w:type="dxa"/>
          </w:tcPr>
          <w:p w14:paraId="2771B0F5">
            <w:pPr>
              <w:pStyle w:val="9"/>
              <w:spacing w:before="11" w:line="269" w:lineRule="exact"/>
              <w:ind w:left="108"/>
              <w:rPr>
                <w:sz w:val="22"/>
              </w:rPr>
            </w:pPr>
            <w:r>
              <w:rPr>
                <w:sz w:val="22"/>
              </w:rPr>
              <w:t>机械电子工程</w:t>
            </w:r>
          </w:p>
        </w:tc>
        <w:tc>
          <w:tcPr>
            <w:tcW w:w="790" w:type="dxa"/>
          </w:tcPr>
          <w:p w14:paraId="1ECD10A3">
            <w:pPr>
              <w:pStyle w:val="9"/>
              <w:spacing w:before="11" w:line="269" w:lineRule="exact"/>
              <w:ind w:left="202"/>
              <w:rPr>
                <w:sz w:val="22"/>
              </w:rPr>
            </w:pPr>
            <w:r>
              <w:rPr>
                <w:sz w:val="22"/>
              </w:rPr>
              <w:t>2</w:t>
            </w:r>
            <w:r>
              <w:rPr>
                <w:spacing w:val="-28"/>
                <w:sz w:val="22"/>
              </w:rPr>
              <w:t xml:space="preserve"> 年</w:t>
            </w:r>
          </w:p>
        </w:tc>
        <w:tc>
          <w:tcPr>
            <w:tcW w:w="745" w:type="dxa"/>
          </w:tcPr>
          <w:p w14:paraId="62126C67">
            <w:pPr>
              <w:pStyle w:val="9"/>
              <w:rPr>
                <w:rFonts w:ascii="Times New Roman"/>
                <w:sz w:val="22"/>
              </w:rPr>
            </w:pPr>
          </w:p>
        </w:tc>
        <w:tc>
          <w:tcPr>
            <w:tcW w:w="704" w:type="dxa"/>
          </w:tcPr>
          <w:p w14:paraId="008C8823">
            <w:pPr>
              <w:pStyle w:val="9"/>
              <w:rPr>
                <w:rFonts w:ascii="Times New Roman"/>
                <w:sz w:val="22"/>
              </w:rPr>
            </w:pPr>
          </w:p>
        </w:tc>
        <w:tc>
          <w:tcPr>
            <w:tcW w:w="2612" w:type="dxa"/>
          </w:tcPr>
          <w:p w14:paraId="50425D02">
            <w:pPr>
              <w:pStyle w:val="9"/>
              <w:rPr>
                <w:rFonts w:ascii="Times New Roman"/>
                <w:sz w:val="22"/>
              </w:rPr>
            </w:pPr>
          </w:p>
        </w:tc>
      </w:tr>
      <w:tr w14:paraId="1566D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06ED7BC">
            <w:pPr>
              <w:rPr>
                <w:sz w:val="2"/>
                <w:szCs w:val="2"/>
              </w:rPr>
            </w:pPr>
          </w:p>
        </w:tc>
        <w:tc>
          <w:tcPr>
            <w:tcW w:w="1118" w:type="dxa"/>
            <w:vMerge w:val="continue"/>
            <w:tcBorders>
              <w:top w:val="nil"/>
            </w:tcBorders>
          </w:tcPr>
          <w:p w14:paraId="39F14ACB">
            <w:pPr>
              <w:rPr>
                <w:sz w:val="2"/>
                <w:szCs w:val="2"/>
              </w:rPr>
            </w:pPr>
          </w:p>
        </w:tc>
        <w:tc>
          <w:tcPr>
            <w:tcW w:w="1118" w:type="dxa"/>
          </w:tcPr>
          <w:p w14:paraId="4E633CEA">
            <w:pPr>
              <w:pStyle w:val="9"/>
              <w:spacing w:before="10" w:line="270" w:lineRule="exact"/>
              <w:ind w:left="11" w:right="3"/>
              <w:jc w:val="center"/>
              <w:rPr>
                <w:sz w:val="22"/>
              </w:rPr>
            </w:pPr>
            <w:r>
              <w:rPr>
                <w:sz w:val="22"/>
              </w:rPr>
              <w:t>080601</w:t>
            </w:r>
          </w:p>
        </w:tc>
        <w:tc>
          <w:tcPr>
            <w:tcW w:w="1809" w:type="dxa"/>
          </w:tcPr>
          <w:p w14:paraId="4A7CC8B0">
            <w:pPr>
              <w:pStyle w:val="9"/>
              <w:spacing w:before="10" w:line="270" w:lineRule="exact"/>
              <w:ind w:left="108"/>
              <w:rPr>
                <w:sz w:val="22"/>
              </w:rPr>
            </w:pPr>
            <w:r>
              <w:rPr>
                <w:spacing w:val="-46"/>
                <w:sz w:val="22"/>
              </w:rPr>
              <w:t>电气工程及其自动化</w:t>
            </w:r>
          </w:p>
        </w:tc>
        <w:tc>
          <w:tcPr>
            <w:tcW w:w="790" w:type="dxa"/>
          </w:tcPr>
          <w:p w14:paraId="54E1A598">
            <w:pPr>
              <w:pStyle w:val="9"/>
              <w:spacing w:before="10" w:line="270" w:lineRule="exact"/>
              <w:ind w:left="202"/>
              <w:rPr>
                <w:sz w:val="22"/>
              </w:rPr>
            </w:pPr>
            <w:r>
              <w:rPr>
                <w:sz w:val="22"/>
              </w:rPr>
              <w:t>2</w:t>
            </w:r>
            <w:r>
              <w:rPr>
                <w:spacing w:val="-28"/>
                <w:sz w:val="22"/>
              </w:rPr>
              <w:t xml:space="preserve"> 年</w:t>
            </w:r>
          </w:p>
        </w:tc>
        <w:tc>
          <w:tcPr>
            <w:tcW w:w="745" w:type="dxa"/>
          </w:tcPr>
          <w:p w14:paraId="1290A47D">
            <w:pPr>
              <w:pStyle w:val="9"/>
              <w:rPr>
                <w:rFonts w:ascii="Times New Roman"/>
                <w:sz w:val="22"/>
              </w:rPr>
            </w:pPr>
          </w:p>
        </w:tc>
        <w:tc>
          <w:tcPr>
            <w:tcW w:w="704" w:type="dxa"/>
          </w:tcPr>
          <w:p w14:paraId="269D068E">
            <w:pPr>
              <w:pStyle w:val="9"/>
              <w:rPr>
                <w:rFonts w:ascii="Times New Roman"/>
                <w:sz w:val="22"/>
              </w:rPr>
            </w:pPr>
          </w:p>
        </w:tc>
        <w:tc>
          <w:tcPr>
            <w:tcW w:w="2612" w:type="dxa"/>
          </w:tcPr>
          <w:p w14:paraId="19C8BA15">
            <w:pPr>
              <w:pStyle w:val="9"/>
              <w:rPr>
                <w:rFonts w:ascii="Times New Roman"/>
                <w:sz w:val="22"/>
              </w:rPr>
            </w:pPr>
          </w:p>
        </w:tc>
      </w:tr>
      <w:tr w14:paraId="77573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7A20D36">
            <w:pPr>
              <w:rPr>
                <w:sz w:val="2"/>
                <w:szCs w:val="2"/>
              </w:rPr>
            </w:pPr>
          </w:p>
        </w:tc>
        <w:tc>
          <w:tcPr>
            <w:tcW w:w="1118" w:type="dxa"/>
            <w:vMerge w:val="continue"/>
            <w:tcBorders>
              <w:top w:val="nil"/>
            </w:tcBorders>
          </w:tcPr>
          <w:p w14:paraId="1298F261">
            <w:pPr>
              <w:rPr>
                <w:sz w:val="2"/>
                <w:szCs w:val="2"/>
              </w:rPr>
            </w:pPr>
          </w:p>
        </w:tc>
        <w:tc>
          <w:tcPr>
            <w:tcW w:w="1118" w:type="dxa"/>
          </w:tcPr>
          <w:p w14:paraId="4813F44F">
            <w:pPr>
              <w:pStyle w:val="9"/>
              <w:spacing w:before="9" w:line="270" w:lineRule="exact"/>
              <w:ind w:left="11" w:right="3"/>
              <w:jc w:val="center"/>
              <w:rPr>
                <w:sz w:val="22"/>
              </w:rPr>
            </w:pPr>
            <w:r>
              <w:rPr>
                <w:sz w:val="22"/>
              </w:rPr>
              <w:t>080801</w:t>
            </w:r>
          </w:p>
        </w:tc>
        <w:tc>
          <w:tcPr>
            <w:tcW w:w="1809" w:type="dxa"/>
          </w:tcPr>
          <w:p w14:paraId="011F194C">
            <w:pPr>
              <w:pStyle w:val="9"/>
              <w:spacing w:before="9" w:line="270" w:lineRule="exact"/>
              <w:ind w:left="108"/>
              <w:rPr>
                <w:sz w:val="22"/>
              </w:rPr>
            </w:pPr>
            <w:r>
              <w:rPr>
                <w:sz w:val="22"/>
              </w:rPr>
              <w:t>自动化</w:t>
            </w:r>
          </w:p>
        </w:tc>
        <w:tc>
          <w:tcPr>
            <w:tcW w:w="790" w:type="dxa"/>
          </w:tcPr>
          <w:p w14:paraId="1B89B705">
            <w:pPr>
              <w:pStyle w:val="9"/>
              <w:spacing w:before="9" w:line="270" w:lineRule="exact"/>
              <w:ind w:left="202"/>
              <w:rPr>
                <w:sz w:val="22"/>
              </w:rPr>
            </w:pPr>
            <w:r>
              <w:rPr>
                <w:sz w:val="22"/>
              </w:rPr>
              <w:t>2</w:t>
            </w:r>
            <w:r>
              <w:rPr>
                <w:spacing w:val="-28"/>
                <w:sz w:val="22"/>
              </w:rPr>
              <w:t xml:space="preserve"> 年</w:t>
            </w:r>
          </w:p>
        </w:tc>
        <w:tc>
          <w:tcPr>
            <w:tcW w:w="745" w:type="dxa"/>
          </w:tcPr>
          <w:p w14:paraId="613E5AAC">
            <w:pPr>
              <w:pStyle w:val="9"/>
              <w:rPr>
                <w:rFonts w:ascii="Times New Roman"/>
                <w:sz w:val="22"/>
              </w:rPr>
            </w:pPr>
          </w:p>
        </w:tc>
        <w:tc>
          <w:tcPr>
            <w:tcW w:w="704" w:type="dxa"/>
          </w:tcPr>
          <w:p w14:paraId="2F078E87">
            <w:pPr>
              <w:pStyle w:val="9"/>
              <w:rPr>
                <w:rFonts w:ascii="Times New Roman"/>
                <w:sz w:val="22"/>
              </w:rPr>
            </w:pPr>
          </w:p>
        </w:tc>
        <w:tc>
          <w:tcPr>
            <w:tcW w:w="2612" w:type="dxa"/>
          </w:tcPr>
          <w:p w14:paraId="0590435D">
            <w:pPr>
              <w:pStyle w:val="9"/>
              <w:rPr>
                <w:rFonts w:ascii="Times New Roman"/>
                <w:sz w:val="22"/>
              </w:rPr>
            </w:pPr>
          </w:p>
        </w:tc>
      </w:tr>
      <w:tr w14:paraId="11011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0F6BEB0">
            <w:pPr>
              <w:rPr>
                <w:sz w:val="2"/>
                <w:szCs w:val="2"/>
              </w:rPr>
            </w:pPr>
          </w:p>
        </w:tc>
        <w:tc>
          <w:tcPr>
            <w:tcW w:w="1118" w:type="dxa"/>
            <w:vMerge w:val="continue"/>
            <w:tcBorders>
              <w:top w:val="nil"/>
            </w:tcBorders>
          </w:tcPr>
          <w:p w14:paraId="4D7CB637">
            <w:pPr>
              <w:rPr>
                <w:sz w:val="2"/>
                <w:szCs w:val="2"/>
              </w:rPr>
            </w:pPr>
          </w:p>
        </w:tc>
        <w:tc>
          <w:tcPr>
            <w:tcW w:w="1118" w:type="dxa"/>
          </w:tcPr>
          <w:p w14:paraId="2B26F33D">
            <w:pPr>
              <w:pStyle w:val="9"/>
              <w:spacing w:before="9" w:line="270" w:lineRule="exact"/>
              <w:ind w:left="11" w:right="3"/>
              <w:jc w:val="center"/>
              <w:rPr>
                <w:sz w:val="22"/>
              </w:rPr>
            </w:pPr>
            <w:r>
              <w:rPr>
                <w:sz w:val="22"/>
              </w:rPr>
              <w:t>080901</w:t>
            </w:r>
          </w:p>
        </w:tc>
        <w:tc>
          <w:tcPr>
            <w:tcW w:w="1809" w:type="dxa"/>
          </w:tcPr>
          <w:p w14:paraId="1B1D7786">
            <w:pPr>
              <w:pStyle w:val="9"/>
              <w:spacing w:before="9" w:line="270" w:lineRule="exact"/>
              <w:ind w:left="108"/>
              <w:rPr>
                <w:sz w:val="22"/>
              </w:rPr>
            </w:pPr>
            <w:r>
              <w:rPr>
                <w:spacing w:val="-34"/>
                <w:sz w:val="22"/>
              </w:rPr>
              <w:t>计算机科学与技术</w:t>
            </w:r>
          </w:p>
        </w:tc>
        <w:tc>
          <w:tcPr>
            <w:tcW w:w="790" w:type="dxa"/>
          </w:tcPr>
          <w:p w14:paraId="164B0052">
            <w:pPr>
              <w:pStyle w:val="9"/>
              <w:spacing w:before="9" w:line="270" w:lineRule="exact"/>
              <w:ind w:left="202"/>
              <w:rPr>
                <w:sz w:val="22"/>
              </w:rPr>
            </w:pPr>
            <w:r>
              <w:rPr>
                <w:sz w:val="22"/>
              </w:rPr>
              <w:t>2</w:t>
            </w:r>
            <w:r>
              <w:rPr>
                <w:spacing w:val="-28"/>
                <w:sz w:val="22"/>
              </w:rPr>
              <w:t xml:space="preserve"> 年</w:t>
            </w:r>
          </w:p>
        </w:tc>
        <w:tc>
          <w:tcPr>
            <w:tcW w:w="745" w:type="dxa"/>
          </w:tcPr>
          <w:p w14:paraId="7465A5AC">
            <w:pPr>
              <w:pStyle w:val="9"/>
              <w:rPr>
                <w:rFonts w:ascii="Times New Roman"/>
                <w:sz w:val="22"/>
              </w:rPr>
            </w:pPr>
          </w:p>
        </w:tc>
        <w:tc>
          <w:tcPr>
            <w:tcW w:w="704" w:type="dxa"/>
          </w:tcPr>
          <w:p w14:paraId="5566FD93">
            <w:pPr>
              <w:pStyle w:val="9"/>
              <w:rPr>
                <w:rFonts w:ascii="Times New Roman"/>
                <w:sz w:val="22"/>
              </w:rPr>
            </w:pPr>
          </w:p>
        </w:tc>
        <w:tc>
          <w:tcPr>
            <w:tcW w:w="2612" w:type="dxa"/>
          </w:tcPr>
          <w:p w14:paraId="50903699">
            <w:pPr>
              <w:pStyle w:val="9"/>
              <w:rPr>
                <w:rFonts w:ascii="Times New Roman"/>
                <w:sz w:val="22"/>
              </w:rPr>
            </w:pPr>
          </w:p>
        </w:tc>
      </w:tr>
      <w:tr w14:paraId="1E4AD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60F861D2">
            <w:pPr>
              <w:rPr>
                <w:sz w:val="2"/>
                <w:szCs w:val="2"/>
              </w:rPr>
            </w:pPr>
          </w:p>
        </w:tc>
        <w:tc>
          <w:tcPr>
            <w:tcW w:w="1118" w:type="dxa"/>
            <w:vMerge w:val="continue"/>
            <w:tcBorders>
              <w:top w:val="nil"/>
            </w:tcBorders>
          </w:tcPr>
          <w:p w14:paraId="42EBFE70">
            <w:pPr>
              <w:rPr>
                <w:sz w:val="2"/>
                <w:szCs w:val="2"/>
              </w:rPr>
            </w:pPr>
          </w:p>
        </w:tc>
        <w:tc>
          <w:tcPr>
            <w:tcW w:w="1118" w:type="dxa"/>
          </w:tcPr>
          <w:p w14:paraId="16004DA3">
            <w:pPr>
              <w:pStyle w:val="9"/>
              <w:spacing w:before="11" w:line="268" w:lineRule="exact"/>
              <w:ind w:left="11" w:right="3"/>
              <w:jc w:val="center"/>
              <w:rPr>
                <w:sz w:val="22"/>
              </w:rPr>
            </w:pPr>
            <w:r>
              <w:rPr>
                <w:sz w:val="22"/>
              </w:rPr>
              <w:t>080903</w:t>
            </w:r>
          </w:p>
        </w:tc>
        <w:tc>
          <w:tcPr>
            <w:tcW w:w="1809" w:type="dxa"/>
          </w:tcPr>
          <w:p w14:paraId="2E938877">
            <w:pPr>
              <w:pStyle w:val="9"/>
              <w:spacing w:before="11" w:line="268" w:lineRule="exact"/>
              <w:ind w:left="108"/>
              <w:rPr>
                <w:sz w:val="22"/>
              </w:rPr>
            </w:pPr>
            <w:r>
              <w:rPr>
                <w:sz w:val="22"/>
              </w:rPr>
              <w:t>网络工程</w:t>
            </w:r>
          </w:p>
        </w:tc>
        <w:tc>
          <w:tcPr>
            <w:tcW w:w="790" w:type="dxa"/>
          </w:tcPr>
          <w:p w14:paraId="37AC3E23">
            <w:pPr>
              <w:pStyle w:val="9"/>
              <w:spacing w:before="11" w:line="268" w:lineRule="exact"/>
              <w:ind w:left="202"/>
              <w:rPr>
                <w:sz w:val="22"/>
              </w:rPr>
            </w:pPr>
            <w:r>
              <w:rPr>
                <w:sz w:val="22"/>
              </w:rPr>
              <w:t>2</w:t>
            </w:r>
            <w:r>
              <w:rPr>
                <w:spacing w:val="-28"/>
                <w:sz w:val="22"/>
              </w:rPr>
              <w:t xml:space="preserve"> 年</w:t>
            </w:r>
          </w:p>
        </w:tc>
        <w:tc>
          <w:tcPr>
            <w:tcW w:w="745" w:type="dxa"/>
          </w:tcPr>
          <w:p w14:paraId="05A962FC">
            <w:pPr>
              <w:pStyle w:val="9"/>
              <w:rPr>
                <w:rFonts w:ascii="Times New Roman"/>
                <w:sz w:val="22"/>
              </w:rPr>
            </w:pPr>
          </w:p>
        </w:tc>
        <w:tc>
          <w:tcPr>
            <w:tcW w:w="704" w:type="dxa"/>
          </w:tcPr>
          <w:p w14:paraId="53DB1595">
            <w:pPr>
              <w:pStyle w:val="9"/>
              <w:rPr>
                <w:rFonts w:ascii="Times New Roman"/>
                <w:sz w:val="22"/>
              </w:rPr>
            </w:pPr>
          </w:p>
        </w:tc>
        <w:tc>
          <w:tcPr>
            <w:tcW w:w="2612" w:type="dxa"/>
          </w:tcPr>
          <w:p w14:paraId="3E924D02">
            <w:pPr>
              <w:pStyle w:val="9"/>
              <w:rPr>
                <w:rFonts w:ascii="Times New Roman"/>
                <w:sz w:val="22"/>
              </w:rPr>
            </w:pPr>
          </w:p>
        </w:tc>
      </w:tr>
      <w:tr w14:paraId="08809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7174305">
            <w:pPr>
              <w:rPr>
                <w:sz w:val="2"/>
                <w:szCs w:val="2"/>
              </w:rPr>
            </w:pPr>
          </w:p>
        </w:tc>
        <w:tc>
          <w:tcPr>
            <w:tcW w:w="1118" w:type="dxa"/>
            <w:vMerge w:val="continue"/>
            <w:tcBorders>
              <w:top w:val="nil"/>
            </w:tcBorders>
          </w:tcPr>
          <w:p w14:paraId="3C3A72B9">
            <w:pPr>
              <w:rPr>
                <w:sz w:val="2"/>
                <w:szCs w:val="2"/>
              </w:rPr>
            </w:pPr>
          </w:p>
        </w:tc>
        <w:tc>
          <w:tcPr>
            <w:tcW w:w="1118" w:type="dxa"/>
          </w:tcPr>
          <w:p w14:paraId="4EF2981B">
            <w:pPr>
              <w:pStyle w:val="9"/>
              <w:spacing w:before="11" w:line="269" w:lineRule="exact"/>
              <w:ind w:left="11" w:right="3"/>
              <w:jc w:val="center"/>
              <w:rPr>
                <w:sz w:val="22"/>
              </w:rPr>
            </w:pPr>
            <w:r>
              <w:rPr>
                <w:sz w:val="22"/>
              </w:rPr>
              <w:t>080906</w:t>
            </w:r>
          </w:p>
        </w:tc>
        <w:tc>
          <w:tcPr>
            <w:tcW w:w="1809" w:type="dxa"/>
          </w:tcPr>
          <w:p w14:paraId="2A2A0455">
            <w:pPr>
              <w:pStyle w:val="9"/>
              <w:spacing w:before="11" w:line="269" w:lineRule="exact"/>
              <w:ind w:left="108"/>
              <w:rPr>
                <w:sz w:val="22"/>
              </w:rPr>
            </w:pPr>
            <w:r>
              <w:rPr>
                <w:sz w:val="22"/>
              </w:rPr>
              <w:t>数字媒体技术</w:t>
            </w:r>
          </w:p>
        </w:tc>
        <w:tc>
          <w:tcPr>
            <w:tcW w:w="790" w:type="dxa"/>
          </w:tcPr>
          <w:p w14:paraId="58865D2D">
            <w:pPr>
              <w:pStyle w:val="9"/>
              <w:spacing w:before="11" w:line="269" w:lineRule="exact"/>
              <w:ind w:left="202"/>
              <w:rPr>
                <w:sz w:val="22"/>
              </w:rPr>
            </w:pPr>
            <w:r>
              <w:rPr>
                <w:sz w:val="22"/>
              </w:rPr>
              <w:t>2</w:t>
            </w:r>
            <w:r>
              <w:rPr>
                <w:spacing w:val="-28"/>
                <w:sz w:val="22"/>
              </w:rPr>
              <w:t xml:space="preserve"> 年</w:t>
            </w:r>
          </w:p>
        </w:tc>
        <w:tc>
          <w:tcPr>
            <w:tcW w:w="745" w:type="dxa"/>
          </w:tcPr>
          <w:p w14:paraId="09306C14">
            <w:pPr>
              <w:pStyle w:val="9"/>
              <w:rPr>
                <w:rFonts w:ascii="Times New Roman"/>
                <w:sz w:val="22"/>
              </w:rPr>
            </w:pPr>
          </w:p>
        </w:tc>
        <w:tc>
          <w:tcPr>
            <w:tcW w:w="704" w:type="dxa"/>
          </w:tcPr>
          <w:p w14:paraId="461C5496">
            <w:pPr>
              <w:pStyle w:val="9"/>
              <w:rPr>
                <w:rFonts w:ascii="Times New Roman"/>
                <w:sz w:val="22"/>
              </w:rPr>
            </w:pPr>
          </w:p>
        </w:tc>
        <w:tc>
          <w:tcPr>
            <w:tcW w:w="2612" w:type="dxa"/>
          </w:tcPr>
          <w:p w14:paraId="1ECAA601">
            <w:pPr>
              <w:pStyle w:val="9"/>
              <w:rPr>
                <w:rFonts w:ascii="Times New Roman"/>
                <w:sz w:val="22"/>
              </w:rPr>
            </w:pPr>
          </w:p>
        </w:tc>
      </w:tr>
      <w:tr w14:paraId="0FCF3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continue"/>
            <w:tcBorders>
              <w:top w:val="nil"/>
            </w:tcBorders>
          </w:tcPr>
          <w:p w14:paraId="6ADC30C6">
            <w:pPr>
              <w:rPr>
                <w:sz w:val="2"/>
                <w:szCs w:val="2"/>
              </w:rPr>
            </w:pPr>
          </w:p>
        </w:tc>
        <w:tc>
          <w:tcPr>
            <w:tcW w:w="1118" w:type="dxa"/>
            <w:vMerge w:val="continue"/>
            <w:tcBorders>
              <w:top w:val="nil"/>
            </w:tcBorders>
          </w:tcPr>
          <w:p w14:paraId="55245290">
            <w:pPr>
              <w:rPr>
                <w:sz w:val="2"/>
                <w:szCs w:val="2"/>
              </w:rPr>
            </w:pPr>
          </w:p>
        </w:tc>
        <w:tc>
          <w:tcPr>
            <w:tcW w:w="1118" w:type="dxa"/>
          </w:tcPr>
          <w:p w14:paraId="02C569C3">
            <w:pPr>
              <w:pStyle w:val="9"/>
              <w:spacing w:before="160"/>
              <w:ind w:left="14" w:right="3"/>
              <w:jc w:val="center"/>
              <w:rPr>
                <w:sz w:val="22"/>
              </w:rPr>
            </w:pPr>
            <w:r>
              <w:rPr>
                <w:sz w:val="22"/>
              </w:rPr>
              <w:t>080910T</w:t>
            </w:r>
          </w:p>
        </w:tc>
        <w:tc>
          <w:tcPr>
            <w:tcW w:w="1809" w:type="dxa"/>
          </w:tcPr>
          <w:p w14:paraId="3175EF01">
            <w:pPr>
              <w:pStyle w:val="9"/>
              <w:spacing w:before="11"/>
              <w:ind w:left="108"/>
              <w:rPr>
                <w:sz w:val="22"/>
              </w:rPr>
            </w:pPr>
            <w:r>
              <w:rPr>
                <w:sz w:val="22"/>
              </w:rPr>
              <w:t>数据科学与大数</w:t>
            </w:r>
          </w:p>
          <w:p w14:paraId="283DDF27">
            <w:pPr>
              <w:pStyle w:val="9"/>
              <w:spacing w:before="18" w:line="269" w:lineRule="exact"/>
              <w:ind w:left="108"/>
              <w:rPr>
                <w:sz w:val="22"/>
              </w:rPr>
            </w:pPr>
            <w:r>
              <w:rPr>
                <w:sz w:val="22"/>
              </w:rPr>
              <w:t>据技术</w:t>
            </w:r>
          </w:p>
        </w:tc>
        <w:tc>
          <w:tcPr>
            <w:tcW w:w="790" w:type="dxa"/>
          </w:tcPr>
          <w:p w14:paraId="79251237">
            <w:pPr>
              <w:pStyle w:val="9"/>
              <w:spacing w:before="160"/>
              <w:ind w:left="202"/>
              <w:rPr>
                <w:sz w:val="22"/>
              </w:rPr>
            </w:pPr>
            <w:r>
              <w:rPr>
                <w:sz w:val="22"/>
              </w:rPr>
              <w:t>2</w:t>
            </w:r>
            <w:r>
              <w:rPr>
                <w:spacing w:val="-28"/>
                <w:sz w:val="22"/>
              </w:rPr>
              <w:t xml:space="preserve"> 年</w:t>
            </w:r>
          </w:p>
        </w:tc>
        <w:tc>
          <w:tcPr>
            <w:tcW w:w="745" w:type="dxa"/>
          </w:tcPr>
          <w:p w14:paraId="728DBB90">
            <w:pPr>
              <w:pStyle w:val="9"/>
              <w:rPr>
                <w:rFonts w:ascii="Times New Roman"/>
                <w:sz w:val="22"/>
              </w:rPr>
            </w:pPr>
          </w:p>
        </w:tc>
        <w:tc>
          <w:tcPr>
            <w:tcW w:w="704" w:type="dxa"/>
          </w:tcPr>
          <w:p w14:paraId="0EF3EC06">
            <w:pPr>
              <w:pStyle w:val="9"/>
              <w:rPr>
                <w:rFonts w:ascii="Times New Roman"/>
                <w:sz w:val="22"/>
              </w:rPr>
            </w:pPr>
          </w:p>
        </w:tc>
        <w:tc>
          <w:tcPr>
            <w:tcW w:w="2612" w:type="dxa"/>
          </w:tcPr>
          <w:p w14:paraId="25DDB22F">
            <w:pPr>
              <w:pStyle w:val="9"/>
              <w:rPr>
                <w:rFonts w:ascii="Times New Roman"/>
                <w:sz w:val="22"/>
              </w:rPr>
            </w:pPr>
          </w:p>
        </w:tc>
      </w:tr>
      <w:tr w14:paraId="13351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B5C2483">
            <w:pPr>
              <w:rPr>
                <w:sz w:val="2"/>
                <w:szCs w:val="2"/>
              </w:rPr>
            </w:pPr>
          </w:p>
        </w:tc>
        <w:tc>
          <w:tcPr>
            <w:tcW w:w="1118" w:type="dxa"/>
            <w:vMerge w:val="continue"/>
            <w:tcBorders>
              <w:top w:val="nil"/>
            </w:tcBorders>
          </w:tcPr>
          <w:p w14:paraId="5E654268">
            <w:pPr>
              <w:rPr>
                <w:sz w:val="2"/>
                <w:szCs w:val="2"/>
              </w:rPr>
            </w:pPr>
          </w:p>
        </w:tc>
        <w:tc>
          <w:tcPr>
            <w:tcW w:w="1118" w:type="dxa"/>
          </w:tcPr>
          <w:p w14:paraId="6F8482B3">
            <w:pPr>
              <w:pStyle w:val="9"/>
              <w:spacing w:before="10" w:line="270" w:lineRule="exact"/>
              <w:ind w:left="11" w:right="3"/>
              <w:jc w:val="center"/>
              <w:rPr>
                <w:sz w:val="22"/>
              </w:rPr>
            </w:pPr>
            <w:r>
              <w:rPr>
                <w:sz w:val="22"/>
              </w:rPr>
              <w:t>081001</w:t>
            </w:r>
          </w:p>
        </w:tc>
        <w:tc>
          <w:tcPr>
            <w:tcW w:w="1809" w:type="dxa"/>
          </w:tcPr>
          <w:p w14:paraId="5A5F9E42">
            <w:pPr>
              <w:pStyle w:val="9"/>
              <w:spacing w:before="10" w:line="270" w:lineRule="exact"/>
              <w:ind w:left="108"/>
              <w:rPr>
                <w:sz w:val="22"/>
              </w:rPr>
            </w:pPr>
            <w:r>
              <w:rPr>
                <w:sz w:val="22"/>
              </w:rPr>
              <w:t>土木工程</w:t>
            </w:r>
          </w:p>
        </w:tc>
        <w:tc>
          <w:tcPr>
            <w:tcW w:w="790" w:type="dxa"/>
          </w:tcPr>
          <w:p w14:paraId="473B3820">
            <w:pPr>
              <w:pStyle w:val="9"/>
              <w:spacing w:before="10" w:line="270" w:lineRule="exact"/>
              <w:ind w:left="202"/>
              <w:rPr>
                <w:sz w:val="22"/>
              </w:rPr>
            </w:pPr>
            <w:r>
              <w:rPr>
                <w:sz w:val="22"/>
              </w:rPr>
              <w:t>2</w:t>
            </w:r>
            <w:r>
              <w:rPr>
                <w:spacing w:val="-28"/>
                <w:sz w:val="22"/>
              </w:rPr>
              <w:t xml:space="preserve"> 年</w:t>
            </w:r>
          </w:p>
        </w:tc>
        <w:tc>
          <w:tcPr>
            <w:tcW w:w="745" w:type="dxa"/>
          </w:tcPr>
          <w:p w14:paraId="11F88A08">
            <w:pPr>
              <w:pStyle w:val="9"/>
              <w:rPr>
                <w:rFonts w:ascii="Times New Roman"/>
                <w:sz w:val="22"/>
              </w:rPr>
            </w:pPr>
          </w:p>
        </w:tc>
        <w:tc>
          <w:tcPr>
            <w:tcW w:w="704" w:type="dxa"/>
          </w:tcPr>
          <w:p w14:paraId="133ECFC6">
            <w:pPr>
              <w:pStyle w:val="9"/>
              <w:rPr>
                <w:rFonts w:ascii="Times New Roman"/>
                <w:sz w:val="22"/>
              </w:rPr>
            </w:pPr>
          </w:p>
        </w:tc>
        <w:tc>
          <w:tcPr>
            <w:tcW w:w="2612" w:type="dxa"/>
          </w:tcPr>
          <w:p w14:paraId="6A6153D4">
            <w:pPr>
              <w:pStyle w:val="9"/>
              <w:rPr>
                <w:rFonts w:ascii="Times New Roman"/>
                <w:sz w:val="22"/>
              </w:rPr>
            </w:pPr>
          </w:p>
        </w:tc>
      </w:tr>
      <w:tr w14:paraId="2130C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5106C9F">
            <w:pPr>
              <w:rPr>
                <w:sz w:val="2"/>
                <w:szCs w:val="2"/>
              </w:rPr>
            </w:pPr>
          </w:p>
        </w:tc>
        <w:tc>
          <w:tcPr>
            <w:tcW w:w="1118" w:type="dxa"/>
            <w:vMerge w:val="continue"/>
            <w:tcBorders>
              <w:top w:val="nil"/>
            </w:tcBorders>
          </w:tcPr>
          <w:p w14:paraId="7A178DE8">
            <w:pPr>
              <w:rPr>
                <w:sz w:val="2"/>
                <w:szCs w:val="2"/>
              </w:rPr>
            </w:pPr>
          </w:p>
        </w:tc>
        <w:tc>
          <w:tcPr>
            <w:tcW w:w="1118" w:type="dxa"/>
          </w:tcPr>
          <w:p w14:paraId="626858E4">
            <w:pPr>
              <w:pStyle w:val="9"/>
              <w:spacing w:before="9" w:line="270" w:lineRule="exact"/>
              <w:ind w:left="11" w:right="3"/>
              <w:jc w:val="center"/>
              <w:rPr>
                <w:sz w:val="22"/>
              </w:rPr>
            </w:pPr>
            <w:r>
              <w:rPr>
                <w:sz w:val="22"/>
              </w:rPr>
              <w:t>120102</w:t>
            </w:r>
          </w:p>
        </w:tc>
        <w:tc>
          <w:tcPr>
            <w:tcW w:w="1809" w:type="dxa"/>
          </w:tcPr>
          <w:p w14:paraId="0DF27310">
            <w:pPr>
              <w:pStyle w:val="9"/>
              <w:spacing w:before="9" w:line="270" w:lineRule="exact"/>
              <w:ind w:left="108"/>
              <w:rPr>
                <w:sz w:val="22"/>
              </w:rPr>
            </w:pPr>
            <w:r>
              <w:rPr>
                <w:spacing w:val="-46"/>
                <w:sz w:val="22"/>
              </w:rPr>
              <w:t>信息管理与信息系统</w:t>
            </w:r>
          </w:p>
        </w:tc>
        <w:tc>
          <w:tcPr>
            <w:tcW w:w="790" w:type="dxa"/>
          </w:tcPr>
          <w:p w14:paraId="5CC6122F">
            <w:pPr>
              <w:pStyle w:val="9"/>
              <w:spacing w:before="9" w:line="270" w:lineRule="exact"/>
              <w:ind w:left="202"/>
              <w:rPr>
                <w:sz w:val="22"/>
              </w:rPr>
            </w:pPr>
            <w:r>
              <w:rPr>
                <w:sz w:val="22"/>
              </w:rPr>
              <w:t>2</w:t>
            </w:r>
            <w:r>
              <w:rPr>
                <w:spacing w:val="-28"/>
                <w:sz w:val="22"/>
              </w:rPr>
              <w:t xml:space="preserve"> 年</w:t>
            </w:r>
          </w:p>
        </w:tc>
        <w:tc>
          <w:tcPr>
            <w:tcW w:w="745" w:type="dxa"/>
          </w:tcPr>
          <w:p w14:paraId="05FF6BFB">
            <w:pPr>
              <w:pStyle w:val="9"/>
              <w:rPr>
                <w:rFonts w:ascii="Times New Roman"/>
                <w:sz w:val="22"/>
              </w:rPr>
            </w:pPr>
          </w:p>
        </w:tc>
        <w:tc>
          <w:tcPr>
            <w:tcW w:w="704" w:type="dxa"/>
          </w:tcPr>
          <w:p w14:paraId="3AB5F69E">
            <w:pPr>
              <w:pStyle w:val="9"/>
              <w:rPr>
                <w:rFonts w:ascii="Times New Roman"/>
                <w:sz w:val="22"/>
              </w:rPr>
            </w:pPr>
          </w:p>
        </w:tc>
        <w:tc>
          <w:tcPr>
            <w:tcW w:w="2612" w:type="dxa"/>
          </w:tcPr>
          <w:p w14:paraId="2F7F2B06">
            <w:pPr>
              <w:pStyle w:val="9"/>
              <w:rPr>
                <w:rFonts w:ascii="Times New Roman"/>
                <w:sz w:val="22"/>
              </w:rPr>
            </w:pPr>
          </w:p>
        </w:tc>
      </w:tr>
      <w:tr w14:paraId="447AA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9F8D88A">
            <w:pPr>
              <w:rPr>
                <w:sz w:val="2"/>
                <w:szCs w:val="2"/>
              </w:rPr>
            </w:pPr>
          </w:p>
        </w:tc>
        <w:tc>
          <w:tcPr>
            <w:tcW w:w="1118" w:type="dxa"/>
            <w:vMerge w:val="continue"/>
            <w:tcBorders>
              <w:top w:val="nil"/>
            </w:tcBorders>
          </w:tcPr>
          <w:p w14:paraId="18B4A311">
            <w:pPr>
              <w:rPr>
                <w:sz w:val="2"/>
                <w:szCs w:val="2"/>
              </w:rPr>
            </w:pPr>
          </w:p>
        </w:tc>
        <w:tc>
          <w:tcPr>
            <w:tcW w:w="1118" w:type="dxa"/>
          </w:tcPr>
          <w:p w14:paraId="6AB533BE">
            <w:pPr>
              <w:pStyle w:val="9"/>
              <w:spacing w:before="9" w:line="270" w:lineRule="exact"/>
              <w:ind w:left="11" w:right="3"/>
              <w:jc w:val="center"/>
              <w:rPr>
                <w:sz w:val="22"/>
              </w:rPr>
            </w:pPr>
            <w:r>
              <w:rPr>
                <w:sz w:val="22"/>
              </w:rPr>
              <w:t>120105</w:t>
            </w:r>
          </w:p>
        </w:tc>
        <w:tc>
          <w:tcPr>
            <w:tcW w:w="1809" w:type="dxa"/>
          </w:tcPr>
          <w:p w14:paraId="3B3A3274">
            <w:pPr>
              <w:pStyle w:val="9"/>
              <w:spacing w:before="9" w:line="270" w:lineRule="exact"/>
              <w:ind w:left="108"/>
              <w:rPr>
                <w:sz w:val="22"/>
              </w:rPr>
            </w:pPr>
            <w:r>
              <w:rPr>
                <w:spacing w:val="-14"/>
                <w:sz w:val="22"/>
              </w:rPr>
              <w:t>工程造价</w:t>
            </w:r>
          </w:p>
        </w:tc>
        <w:tc>
          <w:tcPr>
            <w:tcW w:w="790" w:type="dxa"/>
          </w:tcPr>
          <w:p w14:paraId="769A68ED">
            <w:pPr>
              <w:pStyle w:val="9"/>
              <w:spacing w:before="9" w:line="270" w:lineRule="exact"/>
              <w:ind w:left="202"/>
              <w:rPr>
                <w:sz w:val="22"/>
              </w:rPr>
            </w:pPr>
            <w:r>
              <w:rPr>
                <w:sz w:val="22"/>
              </w:rPr>
              <w:t>2</w:t>
            </w:r>
            <w:r>
              <w:rPr>
                <w:spacing w:val="-28"/>
                <w:sz w:val="22"/>
              </w:rPr>
              <w:t xml:space="preserve"> 年</w:t>
            </w:r>
          </w:p>
        </w:tc>
        <w:tc>
          <w:tcPr>
            <w:tcW w:w="745" w:type="dxa"/>
          </w:tcPr>
          <w:p w14:paraId="28D7F008">
            <w:pPr>
              <w:pStyle w:val="9"/>
              <w:rPr>
                <w:rFonts w:ascii="Times New Roman"/>
                <w:sz w:val="22"/>
              </w:rPr>
            </w:pPr>
          </w:p>
        </w:tc>
        <w:tc>
          <w:tcPr>
            <w:tcW w:w="704" w:type="dxa"/>
          </w:tcPr>
          <w:p w14:paraId="45F0044B">
            <w:pPr>
              <w:pStyle w:val="9"/>
              <w:rPr>
                <w:rFonts w:ascii="Times New Roman"/>
                <w:sz w:val="22"/>
              </w:rPr>
            </w:pPr>
          </w:p>
        </w:tc>
        <w:tc>
          <w:tcPr>
            <w:tcW w:w="2612" w:type="dxa"/>
          </w:tcPr>
          <w:p w14:paraId="40F301AF">
            <w:pPr>
              <w:pStyle w:val="9"/>
              <w:rPr>
                <w:rFonts w:ascii="Times New Roman"/>
                <w:sz w:val="22"/>
              </w:rPr>
            </w:pPr>
          </w:p>
        </w:tc>
      </w:tr>
      <w:tr w14:paraId="4BA60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0B3AD613">
            <w:pPr>
              <w:rPr>
                <w:sz w:val="2"/>
                <w:szCs w:val="2"/>
              </w:rPr>
            </w:pPr>
          </w:p>
        </w:tc>
        <w:tc>
          <w:tcPr>
            <w:tcW w:w="1118" w:type="dxa"/>
            <w:vMerge w:val="continue"/>
            <w:tcBorders>
              <w:top w:val="nil"/>
            </w:tcBorders>
          </w:tcPr>
          <w:p w14:paraId="0DD5EB52">
            <w:pPr>
              <w:rPr>
                <w:sz w:val="2"/>
                <w:szCs w:val="2"/>
              </w:rPr>
            </w:pPr>
          </w:p>
        </w:tc>
        <w:tc>
          <w:tcPr>
            <w:tcW w:w="1118" w:type="dxa"/>
          </w:tcPr>
          <w:p w14:paraId="3ABD75D5">
            <w:pPr>
              <w:pStyle w:val="9"/>
              <w:spacing w:before="11" w:line="268" w:lineRule="exact"/>
              <w:ind w:left="14" w:right="3"/>
              <w:jc w:val="center"/>
              <w:rPr>
                <w:sz w:val="22"/>
              </w:rPr>
            </w:pPr>
            <w:r>
              <w:rPr>
                <w:sz w:val="22"/>
              </w:rPr>
              <w:t>120201K</w:t>
            </w:r>
          </w:p>
        </w:tc>
        <w:tc>
          <w:tcPr>
            <w:tcW w:w="1809" w:type="dxa"/>
          </w:tcPr>
          <w:p w14:paraId="790FC624">
            <w:pPr>
              <w:pStyle w:val="9"/>
              <w:spacing w:before="11" w:line="268" w:lineRule="exact"/>
              <w:ind w:left="108"/>
              <w:rPr>
                <w:sz w:val="22"/>
              </w:rPr>
            </w:pPr>
            <w:r>
              <w:rPr>
                <w:sz w:val="22"/>
              </w:rPr>
              <w:t>工商管理</w:t>
            </w:r>
          </w:p>
        </w:tc>
        <w:tc>
          <w:tcPr>
            <w:tcW w:w="790" w:type="dxa"/>
          </w:tcPr>
          <w:p w14:paraId="655743B2">
            <w:pPr>
              <w:pStyle w:val="9"/>
              <w:spacing w:before="11" w:line="268" w:lineRule="exact"/>
              <w:ind w:left="202"/>
              <w:rPr>
                <w:sz w:val="22"/>
              </w:rPr>
            </w:pPr>
            <w:r>
              <w:rPr>
                <w:sz w:val="22"/>
              </w:rPr>
              <w:t>2</w:t>
            </w:r>
            <w:r>
              <w:rPr>
                <w:spacing w:val="-28"/>
                <w:sz w:val="22"/>
              </w:rPr>
              <w:t xml:space="preserve"> 年</w:t>
            </w:r>
          </w:p>
        </w:tc>
        <w:tc>
          <w:tcPr>
            <w:tcW w:w="745" w:type="dxa"/>
          </w:tcPr>
          <w:p w14:paraId="3245AF1E">
            <w:pPr>
              <w:pStyle w:val="9"/>
              <w:rPr>
                <w:rFonts w:ascii="Times New Roman"/>
                <w:sz w:val="22"/>
              </w:rPr>
            </w:pPr>
          </w:p>
        </w:tc>
        <w:tc>
          <w:tcPr>
            <w:tcW w:w="704" w:type="dxa"/>
          </w:tcPr>
          <w:p w14:paraId="7B200D4F">
            <w:pPr>
              <w:pStyle w:val="9"/>
              <w:rPr>
                <w:rFonts w:ascii="Times New Roman"/>
                <w:sz w:val="22"/>
              </w:rPr>
            </w:pPr>
          </w:p>
        </w:tc>
        <w:tc>
          <w:tcPr>
            <w:tcW w:w="2612" w:type="dxa"/>
          </w:tcPr>
          <w:p w14:paraId="7AA1ADFD">
            <w:pPr>
              <w:pStyle w:val="9"/>
              <w:rPr>
                <w:rFonts w:ascii="Times New Roman"/>
                <w:sz w:val="22"/>
              </w:rPr>
            </w:pPr>
          </w:p>
        </w:tc>
      </w:tr>
      <w:tr w14:paraId="23400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D046644">
            <w:pPr>
              <w:rPr>
                <w:sz w:val="2"/>
                <w:szCs w:val="2"/>
              </w:rPr>
            </w:pPr>
          </w:p>
        </w:tc>
        <w:tc>
          <w:tcPr>
            <w:tcW w:w="1118" w:type="dxa"/>
            <w:vMerge w:val="continue"/>
            <w:tcBorders>
              <w:top w:val="nil"/>
            </w:tcBorders>
          </w:tcPr>
          <w:p w14:paraId="0B08D7A7">
            <w:pPr>
              <w:rPr>
                <w:sz w:val="2"/>
                <w:szCs w:val="2"/>
              </w:rPr>
            </w:pPr>
          </w:p>
        </w:tc>
        <w:tc>
          <w:tcPr>
            <w:tcW w:w="1118" w:type="dxa"/>
          </w:tcPr>
          <w:p w14:paraId="5A237B5B">
            <w:pPr>
              <w:pStyle w:val="9"/>
              <w:spacing w:before="11" w:line="269" w:lineRule="exact"/>
              <w:ind w:left="11" w:right="3"/>
              <w:jc w:val="center"/>
              <w:rPr>
                <w:sz w:val="22"/>
              </w:rPr>
            </w:pPr>
            <w:r>
              <w:rPr>
                <w:sz w:val="22"/>
              </w:rPr>
              <w:t>120202</w:t>
            </w:r>
          </w:p>
        </w:tc>
        <w:tc>
          <w:tcPr>
            <w:tcW w:w="1809" w:type="dxa"/>
          </w:tcPr>
          <w:p w14:paraId="53E8E851">
            <w:pPr>
              <w:pStyle w:val="9"/>
              <w:spacing w:before="11" w:line="269" w:lineRule="exact"/>
              <w:ind w:left="108"/>
              <w:rPr>
                <w:sz w:val="22"/>
              </w:rPr>
            </w:pPr>
            <w:r>
              <w:rPr>
                <w:sz w:val="22"/>
              </w:rPr>
              <w:t>市场营销</w:t>
            </w:r>
          </w:p>
        </w:tc>
        <w:tc>
          <w:tcPr>
            <w:tcW w:w="790" w:type="dxa"/>
          </w:tcPr>
          <w:p w14:paraId="6E0BC0E8">
            <w:pPr>
              <w:pStyle w:val="9"/>
              <w:spacing w:before="11" w:line="269" w:lineRule="exact"/>
              <w:ind w:left="202"/>
              <w:rPr>
                <w:sz w:val="22"/>
              </w:rPr>
            </w:pPr>
            <w:r>
              <w:rPr>
                <w:sz w:val="22"/>
              </w:rPr>
              <w:t>2</w:t>
            </w:r>
            <w:r>
              <w:rPr>
                <w:spacing w:val="-28"/>
                <w:sz w:val="22"/>
              </w:rPr>
              <w:t xml:space="preserve"> 年</w:t>
            </w:r>
          </w:p>
        </w:tc>
        <w:tc>
          <w:tcPr>
            <w:tcW w:w="745" w:type="dxa"/>
          </w:tcPr>
          <w:p w14:paraId="53D4055B">
            <w:pPr>
              <w:pStyle w:val="9"/>
              <w:rPr>
                <w:rFonts w:ascii="Times New Roman"/>
                <w:sz w:val="22"/>
              </w:rPr>
            </w:pPr>
          </w:p>
        </w:tc>
        <w:tc>
          <w:tcPr>
            <w:tcW w:w="704" w:type="dxa"/>
          </w:tcPr>
          <w:p w14:paraId="424A7929">
            <w:pPr>
              <w:pStyle w:val="9"/>
              <w:rPr>
                <w:rFonts w:ascii="Times New Roman"/>
                <w:sz w:val="22"/>
              </w:rPr>
            </w:pPr>
          </w:p>
        </w:tc>
        <w:tc>
          <w:tcPr>
            <w:tcW w:w="2612" w:type="dxa"/>
          </w:tcPr>
          <w:p w14:paraId="636F668A">
            <w:pPr>
              <w:pStyle w:val="9"/>
              <w:rPr>
                <w:rFonts w:ascii="Times New Roman"/>
                <w:sz w:val="22"/>
              </w:rPr>
            </w:pPr>
          </w:p>
        </w:tc>
      </w:tr>
      <w:tr w14:paraId="4A510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3648C99">
            <w:pPr>
              <w:rPr>
                <w:sz w:val="2"/>
                <w:szCs w:val="2"/>
              </w:rPr>
            </w:pPr>
          </w:p>
        </w:tc>
        <w:tc>
          <w:tcPr>
            <w:tcW w:w="1118" w:type="dxa"/>
            <w:vMerge w:val="continue"/>
            <w:tcBorders>
              <w:top w:val="nil"/>
            </w:tcBorders>
          </w:tcPr>
          <w:p w14:paraId="038A920A">
            <w:pPr>
              <w:rPr>
                <w:sz w:val="2"/>
                <w:szCs w:val="2"/>
              </w:rPr>
            </w:pPr>
          </w:p>
        </w:tc>
        <w:tc>
          <w:tcPr>
            <w:tcW w:w="1118" w:type="dxa"/>
          </w:tcPr>
          <w:p w14:paraId="62A9BCA8">
            <w:pPr>
              <w:pStyle w:val="9"/>
              <w:spacing w:before="11" w:line="269" w:lineRule="exact"/>
              <w:ind w:left="14" w:right="3"/>
              <w:jc w:val="center"/>
              <w:rPr>
                <w:sz w:val="22"/>
              </w:rPr>
            </w:pPr>
            <w:r>
              <w:rPr>
                <w:sz w:val="22"/>
              </w:rPr>
              <w:t>120203K</w:t>
            </w:r>
          </w:p>
        </w:tc>
        <w:tc>
          <w:tcPr>
            <w:tcW w:w="1809" w:type="dxa"/>
          </w:tcPr>
          <w:p w14:paraId="707CC396">
            <w:pPr>
              <w:pStyle w:val="9"/>
              <w:spacing w:before="11" w:line="269" w:lineRule="exact"/>
              <w:ind w:left="108"/>
              <w:rPr>
                <w:sz w:val="22"/>
              </w:rPr>
            </w:pPr>
            <w:r>
              <w:rPr>
                <w:sz w:val="22"/>
              </w:rPr>
              <w:t>会计学</w:t>
            </w:r>
          </w:p>
        </w:tc>
        <w:tc>
          <w:tcPr>
            <w:tcW w:w="790" w:type="dxa"/>
          </w:tcPr>
          <w:p w14:paraId="3D2478B9">
            <w:pPr>
              <w:pStyle w:val="9"/>
              <w:spacing w:before="11" w:line="269" w:lineRule="exact"/>
              <w:ind w:left="202"/>
              <w:rPr>
                <w:sz w:val="22"/>
              </w:rPr>
            </w:pPr>
            <w:r>
              <w:rPr>
                <w:sz w:val="22"/>
              </w:rPr>
              <w:t>2</w:t>
            </w:r>
            <w:r>
              <w:rPr>
                <w:spacing w:val="-28"/>
                <w:sz w:val="22"/>
              </w:rPr>
              <w:t xml:space="preserve"> 年</w:t>
            </w:r>
          </w:p>
        </w:tc>
        <w:tc>
          <w:tcPr>
            <w:tcW w:w="745" w:type="dxa"/>
          </w:tcPr>
          <w:p w14:paraId="39E8176A">
            <w:pPr>
              <w:pStyle w:val="9"/>
              <w:rPr>
                <w:rFonts w:ascii="Times New Roman"/>
                <w:sz w:val="22"/>
              </w:rPr>
            </w:pPr>
          </w:p>
        </w:tc>
        <w:tc>
          <w:tcPr>
            <w:tcW w:w="704" w:type="dxa"/>
          </w:tcPr>
          <w:p w14:paraId="71211A7B">
            <w:pPr>
              <w:pStyle w:val="9"/>
              <w:rPr>
                <w:rFonts w:ascii="Times New Roman"/>
                <w:sz w:val="22"/>
              </w:rPr>
            </w:pPr>
          </w:p>
        </w:tc>
        <w:tc>
          <w:tcPr>
            <w:tcW w:w="2612" w:type="dxa"/>
          </w:tcPr>
          <w:p w14:paraId="0EC6319A">
            <w:pPr>
              <w:pStyle w:val="9"/>
              <w:rPr>
                <w:rFonts w:ascii="Times New Roman"/>
                <w:sz w:val="22"/>
              </w:rPr>
            </w:pPr>
          </w:p>
        </w:tc>
      </w:tr>
      <w:tr w14:paraId="40708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C315421">
            <w:pPr>
              <w:rPr>
                <w:sz w:val="2"/>
                <w:szCs w:val="2"/>
              </w:rPr>
            </w:pPr>
          </w:p>
        </w:tc>
        <w:tc>
          <w:tcPr>
            <w:tcW w:w="1118" w:type="dxa"/>
            <w:vMerge w:val="continue"/>
            <w:tcBorders>
              <w:top w:val="nil"/>
            </w:tcBorders>
          </w:tcPr>
          <w:p w14:paraId="25F0801C">
            <w:pPr>
              <w:rPr>
                <w:sz w:val="2"/>
                <w:szCs w:val="2"/>
              </w:rPr>
            </w:pPr>
          </w:p>
        </w:tc>
        <w:tc>
          <w:tcPr>
            <w:tcW w:w="1118" w:type="dxa"/>
          </w:tcPr>
          <w:p w14:paraId="4D1918D6">
            <w:pPr>
              <w:pStyle w:val="9"/>
              <w:spacing w:before="10" w:line="270" w:lineRule="exact"/>
              <w:ind w:left="11" w:right="3"/>
              <w:jc w:val="center"/>
              <w:rPr>
                <w:sz w:val="22"/>
              </w:rPr>
            </w:pPr>
            <w:r>
              <w:rPr>
                <w:sz w:val="22"/>
              </w:rPr>
              <w:t>120204</w:t>
            </w:r>
          </w:p>
        </w:tc>
        <w:tc>
          <w:tcPr>
            <w:tcW w:w="1809" w:type="dxa"/>
          </w:tcPr>
          <w:p w14:paraId="13B60676">
            <w:pPr>
              <w:pStyle w:val="9"/>
              <w:spacing w:before="10" w:line="270" w:lineRule="exact"/>
              <w:ind w:left="108"/>
              <w:rPr>
                <w:sz w:val="22"/>
              </w:rPr>
            </w:pPr>
            <w:r>
              <w:rPr>
                <w:sz w:val="22"/>
              </w:rPr>
              <w:t>财务管理</w:t>
            </w:r>
          </w:p>
        </w:tc>
        <w:tc>
          <w:tcPr>
            <w:tcW w:w="790" w:type="dxa"/>
          </w:tcPr>
          <w:p w14:paraId="29453B47">
            <w:pPr>
              <w:pStyle w:val="9"/>
              <w:spacing w:before="10" w:line="270" w:lineRule="exact"/>
              <w:ind w:left="202"/>
              <w:rPr>
                <w:sz w:val="22"/>
              </w:rPr>
            </w:pPr>
            <w:r>
              <w:rPr>
                <w:sz w:val="22"/>
              </w:rPr>
              <w:t>2</w:t>
            </w:r>
            <w:r>
              <w:rPr>
                <w:spacing w:val="-28"/>
                <w:sz w:val="22"/>
              </w:rPr>
              <w:t xml:space="preserve"> 年</w:t>
            </w:r>
          </w:p>
        </w:tc>
        <w:tc>
          <w:tcPr>
            <w:tcW w:w="745" w:type="dxa"/>
          </w:tcPr>
          <w:p w14:paraId="27202E34">
            <w:pPr>
              <w:pStyle w:val="9"/>
              <w:rPr>
                <w:rFonts w:ascii="Times New Roman"/>
                <w:sz w:val="22"/>
              </w:rPr>
            </w:pPr>
          </w:p>
        </w:tc>
        <w:tc>
          <w:tcPr>
            <w:tcW w:w="704" w:type="dxa"/>
          </w:tcPr>
          <w:p w14:paraId="122F7C04">
            <w:pPr>
              <w:pStyle w:val="9"/>
              <w:rPr>
                <w:rFonts w:ascii="Times New Roman"/>
                <w:sz w:val="22"/>
              </w:rPr>
            </w:pPr>
          </w:p>
        </w:tc>
        <w:tc>
          <w:tcPr>
            <w:tcW w:w="2612" w:type="dxa"/>
          </w:tcPr>
          <w:p w14:paraId="344822E8">
            <w:pPr>
              <w:pStyle w:val="9"/>
              <w:rPr>
                <w:rFonts w:ascii="Times New Roman"/>
                <w:sz w:val="22"/>
              </w:rPr>
            </w:pPr>
          </w:p>
        </w:tc>
      </w:tr>
      <w:tr w14:paraId="29372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3AADBDD">
            <w:pPr>
              <w:rPr>
                <w:sz w:val="2"/>
                <w:szCs w:val="2"/>
              </w:rPr>
            </w:pPr>
          </w:p>
        </w:tc>
        <w:tc>
          <w:tcPr>
            <w:tcW w:w="1118" w:type="dxa"/>
            <w:vMerge w:val="continue"/>
            <w:tcBorders>
              <w:top w:val="nil"/>
            </w:tcBorders>
          </w:tcPr>
          <w:p w14:paraId="14D2D809">
            <w:pPr>
              <w:rPr>
                <w:sz w:val="2"/>
                <w:szCs w:val="2"/>
              </w:rPr>
            </w:pPr>
          </w:p>
        </w:tc>
        <w:tc>
          <w:tcPr>
            <w:tcW w:w="1118" w:type="dxa"/>
          </w:tcPr>
          <w:p w14:paraId="5424871D">
            <w:pPr>
              <w:pStyle w:val="9"/>
              <w:spacing w:before="9" w:line="270" w:lineRule="exact"/>
              <w:ind w:left="11" w:right="3"/>
              <w:jc w:val="center"/>
              <w:rPr>
                <w:sz w:val="22"/>
              </w:rPr>
            </w:pPr>
            <w:r>
              <w:rPr>
                <w:sz w:val="22"/>
              </w:rPr>
              <w:t>120601</w:t>
            </w:r>
          </w:p>
        </w:tc>
        <w:tc>
          <w:tcPr>
            <w:tcW w:w="1809" w:type="dxa"/>
          </w:tcPr>
          <w:p w14:paraId="3CD19BB8">
            <w:pPr>
              <w:pStyle w:val="9"/>
              <w:spacing w:before="9" w:line="270" w:lineRule="exact"/>
              <w:ind w:left="108"/>
              <w:rPr>
                <w:sz w:val="22"/>
              </w:rPr>
            </w:pPr>
            <w:r>
              <w:rPr>
                <w:sz w:val="22"/>
              </w:rPr>
              <w:t>物流管理</w:t>
            </w:r>
          </w:p>
        </w:tc>
        <w:tc>
          <w:tcPr>
            <w:tcW w:w="790" w:type="dxa"/>
          </w:tcPr>
          <w:p w14:paraId="5456884E">
            <w:pPr>
              <w:pStyle w:val="9"/>
              <w:spacing w:before="9" w:line="270" w:lineRule="exact"/>
              <w:ind w:left="202"/>
              <w:rPr>
                <w:sz w:val="22"/>
              </w:rPr>
            </w:pPr>
            <w:r>
              <w:rPr>
                <w:sz w:val="22"/>
              </w:rPr>
              <w:t>2</w:t>
            </w:r>
            <w:r>
              <w:rPr>
                <w:spacing w:val="-28"/>
                <w:sz w:val="22"/>
              </w:rPr>
              <w:t xml:space="preserve"> 年</w:t>
            </w:r>
          </w:p>
        </w:tc>
        <w:tc>
          <w:tcPr>
            <w:tcW w:w="745" w:type="dxa"/>
          </w:tcPr>
          <w:p w14:paraId="4DCD4FC5">
            <w:pPr>
              <w:pStyle w:val="9"/>
              <w:rPr>
                <w:rFonts w:ascii="Times New Roman"/>
                <w:sz w:val="22"/>
              </w:rPr>
            </w:pPr>
          </w:p>
        </w:tc>
        <w:tc>
          <w:tcPr>
            <w:tcW w:w="704" w:type="dxa"/>
          </w:tcPr>
          <w:p w14:paraId="760D38FD">
            <w:pPr>
              <w:pStyle w:val="9"/>
              <w:rPr>
                <w:rFonts w:ascii="Times New Roman"/>
                <w:sz w:val="22"/>
              </w:rPr>
            </w:pPr>
          </w:p>
        </w:tc>
        <w:tc>
          <w:tcPr>
            <w:tcW w:w="2612" w:type="dxa"/>
          </w:tcPr>
          <w:p w14:paraId="6554AC15">
            <w:pPr>
              <w:pStyle w:val="9"/>
              <w:rPr>
                <w:rFonts w:ascii="Times New Roman"/>
                <w:sz w:val="22"/>
              </w:rPr>
            </w:pPr>
          </w:p>
        </w:tc>
      </w:tr>
      <w:tr w14:paraId="50452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40539FAF">
            <w:pPr>
              <w:rPr>
                <w:sz w:val="2"/>
                <w:szCs w:val="2"/>
              </w:rPr>
            </w:pPr>
          </w:p>
        </w:tc>
        <w:tc>
          <w:tcPr>
            <w:tcW w:w="1118" w:type="dxa"/>
            <w:vMerge w:val="continue"/>
            <w:tcBorders>
              <w:top w:val="nil"/>
            </w:tcBorders>
          </w:tcPr>
          <w:p w14:paraId="7022DF9B">
            <w:pPr>
              <w:rPr>
                <w:sz w:val="2"/>
                <w:szCs w:val="2"/>
              </w:rPr>
            </w:pPr>
          </w:p>
        </w:tc>
        <w:tc>
          <w:tcPr>
            <w:tcW w:w="1118" w:type="dxa"/>
          </w:tcPr>
          <w:p w14:paraId="4C419AB4">
            <w:pPr>
              <w:pStyle w:val="9"/>
              <w:spacing w:before="9" w:line="270" w:lineRule="exact"/>
              <w:ind w:left="11" w:right="3"/>
              <w:jc w:val="center"/>
              <w:rPr>
                <w:sz w:val="22"/>
              </w:rPr>
            </w:pPr>
            <w:r>
              <w:rPr>
                <w:sz w:val="22"/>
              </w:rPr>
              <w:t>120801</w:t>
            </w:r>
          </w:p>
        </w:tc>
        <w:tc>
          <w:tcPr>
            <w:tcW w:w="1809" w:type="dxa"/>
          </w:tcPr>
          <w:p w14:paraId="42821353">
            <w:pPr>
              <w:pStyle w:val="9"/>
              <w:spacing w:before="9" w:line="270" w:lineRule="exact"/>
              <w:ind w:left="108"/>
              <w:rPr>
                <w:sz w:val="22"/>
              </w:rPr>
            </w:pPr>
            <w:r>
              <w:rPr>
                <w:sz w:val="22"/>
              </w:rPr>
              <w:t>电子商务</w:t>
            </w:r>
          </w:p>
        </w:tc>
        <w:tc>
          <w:tcPr>
            <w:tcW w:w="790" w:type="dxa"/>
          </w:tcPr>
          <w:p w14:paraId="468724AC">
            <w:pPr>
              <w:pStyle w:val="9"/>
              <w:spacing w:before="9" w:line="270" w:lineRule="exact"/>
              <w:ind w:left="202"/>
              <w:rPr>
                <w:sz w:val="22"/>
              </w:rPr>
            </w:pPr>
            <w:r>
              <w:rPr>
                <w:sz w:val="22"/>
              </w:rPr>
              <w:t>2</w:t>
            </w:r>
            <w:r>
              <w:rPr>
                <w:spacing w:val="-28"/>
                <w:sz w:val="22"/>
              </w:rPr>
              <w:t xml:space="preserve"> 年</w:t>
            </w:r>
          </w:p>
        </w:tc>
        <w:tc>
          <w:tcPr>
            <w:tcW w:w="745" w:type="dxa"/>
          </w:tcPr>
          <w:p w14:paraId="57E220D5">
            <w:pPr>
              <w:pStyle w:val="9"/>
              <w:rPr>
                <w:rFonts w:ascii="Times New Roman"/>
                <w:sz w:val="22"/>
              </w:rPr>
            </w:pPr>
          </w:p>
        </w:tc>
        <w:tc>
          <w:tcPr>
            <w:tcW w:w="704" w:type="dxa"/>
          </w:tcPr>
          <w:p w14:paraId="2579A322">
            <w:pPr>
              <w:pStyle w:val="9"/>
              <w:rPr>
                <w:rFonts w:ascii="Times New Roman"/>
                <w:sz w:val="22"/>
              </w:rPr>
            </w:pPr>
          </w:p>
        </w:tc>
        <w:tc>
          <w:tcPr>
            <w:tcW w:w="2612" w:type="dxa"/>
          </w:tcPr>
          <w:p w14:paraId="0955C154">
            <w:pPr>
              <w:pStyle w:val="9"/>
              <w:rPr>
                <w:rFonts w:ascii="Times New Roman"/>
                <w:sz w:val="22"/>
              </w:rPr>
            </w:pPr>
          </w:p>
        </w:tc>
      </w:tr>
      <w:tr w14:paraId="56896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F3EEE5F">
            <w:pPr>
              <w:rPr>
                <w:sz w:val="2"/>
                <w:szCs w:val="2"/>
              </w:rPr>
            </w:pPr>
          </w:p>
        </w:tc>
        <w:tc>
          <w:tcPr>
            <w:tcW w:w="1118" w:type="dxa"/>
            <w:vMerge w:val="continue"/>
            <w:tcBorders>
              <w:top w:val="nil"/>
            </w:tcBorders>
          </w:tcPr>
          <w:p w14:paraId="1E5D8A17">
            <w:pPr>
              <w:rPr>
                <w:sz w:val="2"/>
                <w:szCs w:val="2"/>
              </w:rPr>
            </w:pPr>
          </w:p>
        </w:tc>
        <w:tc>
          <w:tcPr>
            <w:tcW w:w="1118" w:type="dxa"/>
          </w:tcPr>
          <w:p w14:paraId="0DC1069A">
            <w:pPr>
              <w:pStyle w:val="9"/>
              <w:spacing w:before="12" w:line="268" w:lineRule="exact"/>
              <w:ind w:left="11" w:right="3"/>
              <w:jc w:val="center"/>
              <w:rPr>
                <w:sz w:val="22"/>
              </w:rPr>
            </w:pPr>
            <w:r>
              <w:rPr>
                <w:sz w:val="22"/>
              </w:rPr>
              <w:t>130305</w:t>
            </w:r>
          </w:p>
        </w:tc>
        <w:tc>
          <w:tcPr>
            <w:tcW w:w="1809" w:type="dxa"/>
          </w:tcPr>
          <w:p w14:paraId="0EBF1160">
            <w:pPr>
              <w:pStyle w:val="9"/>
              <w:spacing w:before="12" w:line="268" w:lineRule="exact"/>
              <w:ind w:left="108"/>
              <w:rPr>
                <w:sz w:val="22"/>
              </w:rPr>
            </w:pPr>
            <w:r>
              <w:rPr>
                <w:sz w:val="22"/>
              </w:rPr>
              <w:t>广播电视编导</w:t>
            </w:r>
          </w:p>
        </w:tc>
        <w:tc>
          <w:tcPr>
            <w:tcW w:w="790" w:type="dxa"/>
          </w:tcPr>
          <w:p w14:paraId="20F0C082">
            <w:pPr>
              <w:pStyle w:val="9"/>
              <w:spacing w:before="12" w:line="268" w:lineRule="exact"/>
              <w:ind w:left="202"/>
              <w:rPr>
                <w:sz w:val="22"/>
              </w:rPr>
            </w:pPr>
            <w:r>
              <w:rPr>
                <w:sz w:val="22"/>
              </w:rPr>
              <w:t>2</w:t>
            </w:r>
            <w:r>
              <w:rPr>
                <w:spacing w:val="-28"/>
                <w:sz w:val="22"/>
              </w:rPr>
              <w:t xml:space="preserve"> 年</w:t>
            </w:r>
          </w:p>
        </w:tc>
        <w:tc>
          <w:tcPr>
            <w:tcW w:w="745" w:type="dxa"/>
          </w:tcPr>
          <w:p w14:paraId="5FEB4CA5">
            <w:pPr>
              <w:pStyle w:val="9"/>
              <w:rPr>
                <w:rFonts w:ascii="Times New Roman"/>
                <w:sz w:val="22"/>
              </w:rPr>
            </w:pPr>
          </w:p>
        </w:tc>
        <w:tc>
          <w:tcPr>
            <w:tcW w:w="704" w:type="dxa"/>
          </w:tcPr>
          <w:p w14:paraId="536527C0">
            <w:pPr>
              <w:pStyle w:val="9"/>
              <w:spacing w:before="12" w:line="268" w:lineRule="exact"/>
              <w:ind w:left="10"/>
              <w:jc w:val="center"/>
              <w:rPr>
                <w:sz w:val="22"/>
              </w:rPr>
            </w:pPr>
            <w:r>
              <w:rPr>
                <w:w w:val="100"/>
                <w:sz w:val="22"/>
              </w:rPr>
              <w:t>是</w:t>
            </w:r>
          </w:p>
        </w:tc>
        <w:tc>
          <w:tcPr>
            <w:tcW w:w="2612" w:type="dxa"/>
          </w:tcPr>
          <w:p w14:paraId="665C7FB3">
            <w:pPr>
              <w:pStyle w:val="9"/>
              <w:rPr>
                <w:rFonts w:ascii="Times New Roman"/>
                <w:sz w:val="22"/>
              </w:rPr>
            </w:pPr>
          </w:p>
        </w:tc>
      </w:tr>
      <w:tr w14:paraId="1C9C8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D7783B4">
            <w:pPr>
              <w:rPr>
                <w:sz w:val="2"/>
                <w:szCs w:val="2"/>
              </w:rPr>
            </w:pPr>
          </w:p>
        </w:tc>
        <w:tc>
          <w:tcPr>
            <w:tcW w:w="1118" w:type="dxa"/>
            <w:vMerge w:val="continue"/>
            <w:tcBorders>
              <w:top w:val="nil"/>
            </w:tcBorders>
          </w:tcPr>
          <w:p w14:paraId="3734E7B6">
            <w:pPr>
              <w:rPr>
                <w:sz w:val="2"/>
                <w:szCs w:val="2"/>
              </w:rPr>
            </w:pPr>
          </w:p>
        </w:tc>
        <w:tc>
          <w:tcPr>
            <w:tcW w:w="1118" w:type="dxa"/>
          </w:tcPr>
          <w:p w14:paraId="749700D6">
            <w:pPr>
              <w:pStyle w:val="9"/>
              <w:spacing w:before="11" w:line="269" w:lineRule="exact"/>
              <w:ind w:left="11" w:right="3"/>
              <w:jc w:val="center"/>
              <w:rPr>
                <w:sz w:val="22"/>
              </w:rPr>
            </w:pPr>
            <w:r>
              <w:rPr>
                <w:sz w:val="22"/>
              </w:rPr>
              <w:t>130309</w:t>
            </w:r>
          </w:p>
        </w:tc>
        <w:tc>
          <w:tcPr>
            <w:tcW w:w="1809" w:type="dxa"/>
          </w:tcPr>
          <w:p w14:paraId="0F13DEBE">
            <w:pPr>
              <w:pStyle w:val="9"/>
              <w:spacing w:before="11" w:line="269" w:lineRule="exact"/>
              <w:ind w:left="108"/>
              <w:rPr>
                <w:sz w:val="22"/>
              </w:rPr>
            </w:pPr>
            <w:r>
              <w:rPr>
                <w:sz w:val="22"/>
              </w:rPr>
              <w:t>播音与主持艺术</w:t>
            </w:r>
          </w:p>
        </w:tc>
        <w:tc>
          <w:tcPr>
            <w:tcW w:w="790" w:type="dxa"/>
          </w:tcPr>
          <w:p w14:paraId="4E24F6D6">
            <w:pPr>
              <w:pStyle w:val="9"/>
              <w:spacing w:before="11" w:line="269" w:lineRule="exact"/>
              <w:ind w:left="202"/>
              <w:rPr>
                <w:sz w:val="22"/>
              </w:rPr>
            </w:pPr>
            <w:r>
              <w:rPr>
                <w:sz w:val="22"/>
              </w:rPr>
              <w:t>2</w:t>
            </w:r>
            <w:r>
              <w:rPr>
                <w:spacing w:val="-28"/>
                <w:sz w:val="22"/>
              </w:rPr>
              <w:t xml:space="preserve"> 年</w:t>
            </w:r>
          </w:p>
        </w:tc>
        <w:tc>
          <w:tcPr>
            <w:tcW w:w="745" w:type="dxa"/>
          </w:tcPr>
          <w:p w14:paraId="465C1C90">
            <w:pPr>
              <w:pStyle w:val="9"/>
              <w:rPr>
                <w:rFonts w:ascii="Times New Roman"/>
                <w:sz w:val="22"/>
              </w:rPr>
            </w:pPr>
          </w:p>
        </w:tc>
        <w:tc>
          <w:tcPr>
            <w:tcW w:w="704" w:type="dxa"/>
          </w:tcPr>
          <w:p w14:paraId="16E4EE98">
            <w:pPr>
              <w:pStyle w:val="9"/>
              <w:spacing w:before="11" w:line="269" w:lineRule="exact"/>
              <w:ind w:left="10"/>
              <w:jc w:val="center"/>
              <w:rPr>
                <w:sz w:val="22"/>
              </w:rPr>
            </w:pPr>
            <w:r>
              <w:rPr>
                <w:w w:val="100"/>
                <w:sz w:val="22"/>
              </w:rPr>
              <w:t>是</w:t>
            </w:r>
          </w:p>
        </w:tc>
        <w:tc>
          <w:tcPr>
            <w:tcW w:w="2612" w:type="dxa"/>
          </w:tcPr>
          <w:p w14:paraId="388835B9">
            <w:pPr>
              <w:pStyle w:val="9"/>
              <w:rPr>
                <w:rFonts w:ascii="Times New Roman"/>
                <w:sz w:val="22"/>
              </w:rPr>
            </w:pPr>
          </w:p>
        </w:tc>
      </w:tr>
      <w:tr w14:paraId="7CBD6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010586B">
            <w:pPr>
              <w:rPr>
                <w:sz w:val="2"/>
                <w:szCs w:val="2"/>
              </w:rPr>
            </w:pPr>
          </w:p>
        </w:tc>
        <w:tc>
          <w:tcPr>
            <w:tcW w:w="1118" w:type="dxa"/>
            <w:vMerge w:val="continue"/>
            <w:tcBorders>
              <w:top w:val="nil"/>
            </w:tcBorders>
          </w:tcPr>
          <w:p w14:paraId="4B7D586B">
            <w:pPr>
              <w:rPr>
                <w:sz w:val="2"/>
                <w:szCs w:val="2"/>
              </w:rPr>
            </w:pPr>
          </w:p>
        </w:tc>
        <w:tc>
          <w:tcPr>
            <w:tcW w:w="1118" w:type="dxa"/>
          </w:tcPr>
          <w:p w14:paraId="388BF8F4">
            <w:pPr>
              <w:pStyle w:val="9"/>
              <w:spacing w:before="11" w:line="269" w:lineRule="exact"/>
              <w:ind w:left="11" w:right="3"/>
              <w:jc w:val="center"/>
              <w:rPr>
                <w:sz w:val="22"/>
              </w:rPr>
            </w:pPr>
            <w:r>
              <w:rPr>
                <w:sz w:val="22"/>
              </w:rPr>
              <w:t>130502</w:t>
            </w:r>
          </w:p>
        </w:tc>
        <w:tc>
          <w:tcPr>
            <w:tcW w:w="1809" w:type="dxa"/>
          </w:tcPr>
          <w:p w14:paraId="498C99E3">
            <w:pPr>
              <w:pStyle w:val="9"/>
              <w:spacing w:before="11" w:line="269" w:lineRule="exact"/>
              <w:ind w:left="108"/>
              <w:rPr>
                <w:sz w:val="22"/>
              </w:rPr>
            </w:pPr>
            <w:r>
              <w:rPr>
                <w:sz w:val="22"/>
              </w:rPr>
              <w:t>视觉传达设计</w:t>
            </w:r>
          </w:p>
        </w:tc>
        <w:tc>
          <w:tcPr>
            <w:tcW w:w="790" w:type="dxa"/>
          </w:tcPr>
          <w:p w14:paraId="51B2ED02">
            <w:pPr>
              <w:pStyle w:val="9"/>
              <w:spacing w:before="11" w:line="269" w:lineRule="exact"/>
              <w:ind w:left="202"/>
              <w:rPr>
                <w:sz w:val="22"/>
              </w:rPr>
            </w:pPr>
            <w:r>
              <w:rPr>
                <w:sz w:val="22"/>
              </w:rPr>
              <w:t>2</w:t>
            </w:r>
            <w:r>
              <w:rPr>
                <w:spacing w:val="-28"/>
                <w:sz w:val="22"/>
              </w:rPr>
              <w:t xml:space="preserve"> 年</w:t>
            </w:r>
          </w:p>
        </w:tc>
        <w:tc>
          <w:tcPr>
            <w:tcW w:w="745" w:type="dxa"/>
          </w:tcPr>
          <w:p w14:paraId="06D70889">
            <w:pPr>
              <w:pStyle w:val="9"/>
              <w:rPr>
                <w:rFonts w:ascii="Times New Roman"/>
                <w:sz w:val="22"/>
              </w:rPr>
            </w:pPr>
          </w:p>
        </w:tc>
        <w:tc>
          <w:tcPr>
            <w:tcW w:w="704" w:type="dxa"/>
          </w:tcPr>
          <w:p w14:paraId="6BD8D9CA">
            <w:pPr>
              <w:pStyle w:val="9"/>
              <w:spacing w:before="11" w:line="269" w:lineRule="exact"/>
              <w:ind w:left="10"/>
              <w:jc w:val="center"/>
              <w:rPr>
                <w:sz w:val="22"/>
              </w:rPr>
            </w:pPr>
            <w:r>
              <w:rPr>
                <w:w w:val="100"/>
                <w:sz w:val="22"/>
              </w:rPr>
              <w:t>是</w:t>
            </w:r>
          </w:p>
        </w:tc>
        <w:tc>
          <w:tcPr>
            <w:tcW w:w="2612" w:type="dxa"/>
          </w:tcPr>
          <w:p w14:paraId="572EACEC">
            <w:pPr>
              <w:pStyle w:val="9"/>
              <w:rPr>
                <w:rFonts w:ascii="Times New Roman"/>
                <w:sz w:val="22"/>
              </w:rPr>
            </w:pPr>
          </w:p>
        </w:tc>
      </w:tr>
      <w:tr w14:paraId="559AA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FA099D1">
            <w:pPr>
              <w:rPr>
                <w:sz w:val="2"/>
                <w:szCs w:val="2"/>
              </w:rPr>
            </w:pPr>
          </w:p>
        </w:tc>
        <w:tc>
          <w:tcPr>
            <w:tcW w:w="1118" w:type="dxa"/>
            <w:vMerge w:val="continue"/>
            <w:tcBorders>
              <w:top w:val="nil"/>
            </w:tcBorders>
          </w:tcPr>
          <w:p w14:paraId="40DF7374">
            <w:pPr>
              <w:rPr>
                <w:sz w:val="2"/>
                <w:szCs w:val="2"/>
              </w:rPr>
            </w:pPr>
          </w:p>
        </w:tc>
        <w:tc>
          <w:tcPr>
            <w:tcW w:w="1118" w:type="dxa"/>
          </w:tcPr>
          <w:p w14:paraId="77EA4EE2">
            <w:pPr>
              <w:pStyle w:val="9"/>
              <w:spacing w:before="10" w:line="270" w:lineRule="exact"/>
              <w:ind w:left="11" w:right="3"/>
              <w:jc w:val="center"/>
              <w:rPr>
                <w:sz w:val="22"/>
              </w:rPr>
            </w:pPr>
            <w:r>
              <w:rPr>
                <w:sz w:val="22"/>
              </w:rPr>
              <w:t>130503</w:t>
            </w:r>
          </w:p>
        </w:tc>
        <w:tc>
          <w:tcPr>
            <w:tcW w:w="1809" w:type="dxa"/>
          </w:tcPr>
          <w:p w14:paraId="176C8389">
            <w:pPr>
              <w:pStyle w:val="9"/>
              <w:spacing w:before="10" w:line="270" w:lineRule="exact"/>
              <w:ind w:left="108"/>
              <w:rPr>
                <w:sz w:val="22"/>
              </w:rPr>
            </w:pPr>
            <w:r>
              <w:rPr>
                <w:sz w:val="22"/>
              </w:rPr>
              <w:t>环境设计</w:t>
            </w:r>
          </w:p>
        </w:tc>
        <w:tc>
          <w:tcPr>
            <w:tcW w:w="790" w:type="dxa"/>
          </w:tcPr>
          <w:p w14:paraId="68DADE98">
            <w:pPr>
              <w:pStyle w:val="9"/>
              <w:spacing w:before="10" w:line="270" w:lineRule="exact"/>
              <w:ind w:left="202"/>
              <w:rPr>
                <w:sz w:val="22"/>
              </w:rPr>
            </w:pPr>
            <w:r>
              <w:rPr>
                <w:sz w:val="22"/>
              </w:rPr>
              <w:t>2</w:t>
            </w:r>
            <w:r>
              <w:rPr>
                <w:spacing w:val="-28"/>
                <w:sz w:val="22"/>
              </w:rPr>
              <w:t xml:space="preserve"> 年</w:t>
            </w:r>
          </w:p>
        </w:tc>
        <w:tc>
          <w:tcPr>
            <w:tcW w:w="745" w:type="dxa"/>
          </w:tcPr>
          <w:p w14:paraId="45226B2A">
            <w:pPr>
              <w:pStyle w:val="9"/>
              <w:rPr>
                <w:rFonts w:ascii="Times New Roman"/>
                <w:sz w:val="22"/>
              </w:rPr>
            </w:pPr>
          </w:p>
        </w:tc>
        <w:tc>
          <w:tcPr>
            <w:tcW w:w="704" w:type="dxa"/>
          </w:tcPr>
          <w:p w14:paraId="6603C7E9">
            <w:pPr>
              <w:pStyle w:val="9"/>
              <w:spacing w:before="10" w:line="270" w:lineRule="exact"/>
              <w:ind w:left="10"/>
              <w:jc w:val="center"/>
              <w:rPr>
                <w:sz w:val="22"/>
              </w:rPr>
            </w:pPr>
            <w:r>
              <w:rPr>
                <w:w w:val="100"/>
                <w:sz w:val="22"/>
              </w:rPr>
              <w:t>是</w:t>
            </w:r>
          </w:p>
        </w:tc>
        <w:tc>
          <w:tcPr>
            <w:tcW w:w="2612" w:type="dxa"/>
          </w:tcPr>
          <w:p w14:paraId="520CA9B7">
            <w:pPr>
              <w:pStyle w:val="9"/>
              <w:rPr>
                <w:rFonts w:ascii="Times New Roman"/>
                <w:sz w:val="22"/>
              </w:rPr>
            </w:pPr>
          </w:p>
        </w:tc>
      </w:tr>
      <w:tr w14:paraId="2873F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DE978A5">
            <w:pPr>
              <w:rPr>
                <w:sz w:val="2"/>
                <w:szCs w:val="2"/>
              </w:rPr>
            </w:pPr>
          </w:p>
        </w:tc>
        <w:tc>
          <w:tcPr>
            <w:tcW w:w="1118" w:type="dxa"/>
            <w:vMerge w:val="continue"/>
            <w:tcBorders>
              <w:top w:val="nil"/>
            </w:tcBorders>
          </w:tcPr>
          <w:p w14:paraId="4F867358">
            <w:pPr>
              <w:rPr>
                <w:sz w:val="2"/>
                <w:szCs w:val="2"/>
              </w:rPr>
            </w:pPr>
          </w:p>
        </w:tc>
        <w:tc>
          <w:tcPr>
            <w:tcW w:w="1118" w:type="dxa"/>
          </w:tcPr>
          <w:p w14:paraId="65DC737D">
            <w:pPr>
              <w:pStyle w:val="9"/>
              <w:spacing w:before="9" w:line="270" w:lineRule="exact"/>
              <w:ind w:left="11" w:right="3"/>
              <w:jc w:val="center"/>
              <w:rPr>
                <w:sz w:val="22"/>
              </w:rPr>
            </w:pPr>
            <w:r>
              <w:rPr>
                <w:sz w:val="22"/>
              </w:rPr>
              <w:t>130505</w:t>
            </w:r>
          </w:p>
        </w:tc>
        <w:tc>
          <w:tcPr>
            <w:tcW w:w="1809" w:type="dxa"/>
          </w:tcPr>
          <w:p w14:paraId="36E0ADB0">
            <w:pPr>
              <w:pStyle w:val="9"/>
              <w:spacing w:before="9" w:line="270" w:lineRule="exact"/>
              <w:ind w:left="108"/>
              <w:rPr>
                <w:sz w:val="22"/>
              </w:rPr>
            </w:pPr>
            <w:r>
              <w:rPr>
                <w:sz w:val="22"/>
              </w:rPr>
              <w:t>服装与服饰设计</w:t>
            </w:r>
          </w:p>
        </w:tc>
        <w:tc>
          <w:tcPr>
            <w:tcW w:w="790" w:type="dxa"/>
          </w:tcPr>
          <w:p w14:paraId="299774BD">
            <w:pPr>
              <w:pStyle w:val="9"/>
              <w:spacing w:before="9" w:line="270" w:lineRule="exact"/>
              <w:ind w:left="202"/>
              <w:rPr>
                <w:sz w:val="22"/>
              </w:rPr>
            </w:pPr>
            <w:r>
              <w:rPr>
                <w:sz w:val="22"/>
              </w:rPr>
              <w:t>2</w:t>
            </w:r>
            <w:r>
              <w:rPr>
                <w:spacing w:val="-28"/>
                <w:sz w:val="22"/>
              </w:rPr>
              <w:t xml:space="preserve"> 年</w:t>
            </w:r>
          </w:p>
        </w:tc>
        <w:tc>
          <w:tcPr>
            <w:tcW w:w="745" w:type="dxa"/>
          </w:tcPr>
          <w:p w14:paraId="38FFB630">
            <w:pPr>
              <w:pStyle w:val="9"/>
              <w:rPr>
                <w:rFonts w:ascii="Times New Roman"/>
                <w:sz w:val="22"/>
              </w:rPr>
            </w:pPr>
          </w:p>
        </w:tc>
        <w:tc>
          <w:tcPr>
            <w:tcW w:w="704" w:type="dxa"/>
          </w:tcPr>
          <w:p w14:paraId="0D283D6F">
            <w:pPr>
              <w:pStyle w:val="9"/>
              <w:spacing w:before="9" w:line="270" w:lineRule="exact"/>
              <w:ind w:left="10"/>
              <w:jc w:val="center"/>
              <w:rPr>
                <w:sz w:val="22"/>
              </w:rPr>
            </w:pPr>
            <w:r>
              <w:rPr>
                <w:w w:val="100"/>
                <w:sz w:val="22"/>
              </w:rPr>
              <w:t>是</w:t>
            </w:r>
          </w:p>
        </w:tc>
        <w:tc>
          <w:tcPr>
            <w:tcW w:w="2612" w:type="dxa"/>
          </w:tcPr>
          <w:p w14:paraId="041C02BD">
            <w:pPr>
              <w:pStyle w:val="9"/>
              <w:rPr>
                <w:rFonts w:ascii="Times New Roman"/>
                <w:sz w:val="22"/>
              </w:rPr>
            </w:pPr>
          </w:p>
        </w:tc>
      </w:tr>
      <w:tr w14:paraId="60B25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restart"/>
          </w:tcPr>
          <w:p w14:paraId="795FF7F3">
            <w:pPr>
              <w:pStyle w:val="9"/>
              <w:spacing w:before="1"/>
              <w:rPr>
                <w:sz w:val="25"/>
              </w:rPr>
            </w:pPr>
          </w:p>
          <w:p w14:paraId="14433A70">
            <w:pPr>
              <w:pStyle w:val="9"/>
              <w:ind w:left="152"/>
              <w:rPr>
                <w:sz w:val="22"/>
              </w:rPr>
            </w:pPr>
            <w:r>
              <w:rPr>
                <w:sz w:val="22"/>
              </w:rPr>
              <w:t>13501</w:t>
            </w:r>
          </w:p>
        </w:tc>
        <w:tc>
          <w:tcPr>
            <w:tcW w:w="1118" w:type="dxa"/>
            <w:vMerge w:val="restart"/>
          </w:tcPr>
          <w:p w14:paraId="668A2982">
            <w:pPr>
              <w:pStyle w:val="9"/>
              <w:spacing w:before="21"/>
              <w:ind w:left="119"/>
              <w:rPr>
                <w:sz w:val="22"/>
              </w:rPr>
            </w:pPr>
            <w:r>
              <w:rPr>
                <w:sz w:val="22"/>
              </w:rPr>
              <w:t>河南开封</w:t>
            </w:r>
          </w:p>
          <w:p w14:paraId="5A8C6BE4">
            <w:pPr>
              <w:pStyle w:val="9"/>
              <w:spacing w:line="300" w:lineRule="atLeast"/>
              <w:ind w:left="337" w:right="105" w:hanging="219"/>
              <w:rPr>
                <w:sz w:val="22"/>
              </w:rPr>
            </w:pPr>
            <w:r>
              <w:rPr>
                <w:spacing w:val="-1"/>
                <w:sz w:val="22"/>
              </w:rPr>
              <w:t>科技传媒</w:t>
            </w:r>
            <w:r>
              <w:rPr>
                <w:sz w:val="22"/>
              </w:rPr>
              <w:t>学院</w:t>
            </w:r>
          </w:p>
        </w:tc>
        <w:tc>
          <w:tcPr>
            <w:tcW w:w="1118" w:type="dxa"/>
          </w:tcPr>
          <w:p w14:paraId="77871936">
            <w:pPr>
              <w:pStyle w:val="9"/>
              <w:spacing w:before="9" w:line="270" w:lineRule="exact"/>
              <w:ind w:left="14" w:right="3"/>
              <w:jc w:val="center"/>
              <w:rPr>
                <w:sz w:val="22"/>
              </w:rPr>
            </w:pPr>
            <w:r>
              <w:rPr>
                <w:sz w:val="22"/>
              </w:rPr>
              <w:t>020301K</w:t>
            </w:r>
          </w:p>
        </w:tc>
        <w:tc>
          <w:tcPr>
            <w:tcW w:w="1809" w:type="dxa"/>
          </w:tcPr>
          <w:p w14:paraId="1804A4B1">
            <w:pPr>
              <w:pStyle w:val="9"/>
              <w:spacing w:before="9" w:line="270" w:lineRule="exact"/>
              <w:ind w:left="108"/>
              <w:rPr>
                <w:sz w:val="22"/>
              </w:rPr>
            </w:pPr>
            <w:r>
              <w:rPr>
                <w:sz w:val="22"/>
              </w:rPr>
              <w:t>金融学</w:t>
            </w:r>
          </w:p>
        </w:tc>
        <w:tc>
          <w:tcPr>
            <w:tcW w:w="790" w:type="dxa"/>
          </w:tcPr>
          <w:p w14:paraId="52714AE6">
            <w:pPr>
              <w:pStyle w:val="9"/>
              <w:spacing w:before="9" w:line="270" w:lineRule="exact"/>
              <w:ind w:left="202"/>
              <w:rPr>
                <w:sz w:val="22"/>
              </w:rPr>
            </w:pPr>
            <w:r>
              <w:rPr>
                <w:sz w:val="22"/>
              </w:rPr>
              <w:t>2</w:t>
            </w:r>
            <w:r>
              <w:rPr>
                <w:spacing w:val="-28"/>
                <w:sz w:val="22"/>
              </w:rPr>
              <w:t xml:space="preserve"> 年</w:t>
            </w:r>
          </w:p>
        </w:tc>
        <w:tc>
          <w:tcPr>
            <w:tcW w:w="745" w:type="dxa"/>
          </w:tcPr>
          <w:p w14:paraId="2FF67706">
            <w:pPr>
              <w:pStyle w:val="9"/>
              <w:rPr>
                <w:rFonts w:ascii="Times New Roman"/>
                <w:sz w:val="22"/>
              </w:rPr>
            </w:pPr>
          </w:p>
        </w:tc>
        <w:tc>
          <w:tcPr>
            <w:tcW w:w="704" w:type="dxa"/>
          </w:tcPr>
          <w:p w14:paraId="21AC6DDB">
            <w:pPr>
              <w:pStyle w:val="9"/>
              <w:rPr>
                <w:rFonts w:ascii="Times New Roman"/>
                <w:sz w:val="22"/>
              </w:rPr>
            </w:pPr>
          </w:p>
        </w:tc>
        <w:tc>
          <w:tcPr>
            <w:tcW w:w="2612" w:type="dxa"/>
          </w:tcPr>
          <w:p w14:paraId="1A8181EE">
            <w:pPr>
              <w:pStyle w:val="9"/>
              <w:rPr>
                <w:rFonts w:ascii="Times New Roman"/>
                <w:sz w:val="22"/>
              </w:rPr>
            </w:pPr>
          </w:p>
        </w:tc>
      </w:tr>
      <w:tr w14:paraId="5D72F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C4A830A">
            <w:pPr>
              <w:rPr>
                <w:sz w:val="2"/>
                <w:szCs w:val="2"/>
              </w:rPr>
            </w:pPr>
          </w:p>
        </w:tc>
        <w:tc>
          <w:tcPr>
            <w:tcW w:w="1118" w:type="dxa"/>
            <w:vMerge w:val="continue"/>
            <w:tcBorders>
              <w:top w:val="nil"/>
            </w:tcBorders>
          </w:tcPr>
          <w:p w14:paraId="51E839C8">
            <w:pPr>
              <w:rPr>
                <w:sz w:val="2"/>
                <w:szCs w:val="2"/>
              </w:rPr>
            </w:pPr>
          </w:p>
        </w:tc>
        <w:tc>
          <w:tcPr>
            <w:tcW w:w="1118" w:type="dxa"/>
          </w:tcPr>
          <w:p w14:paraId="11A3D794">
            <w:pPr>
              <w:pStyle w:val="9"/>
              <w:spacing w:before="12" w:line="268" w:lineRule="exact"/>
              <w:ind w:left="11" w:right="3"/>
              <w:jc w:val="center"/>
              <w:rPr>
                <w:sz w:val="22"/>
              </w:rPr>
            </w:pPr>
            <w:r>
              <w:rPr>
                <w:sz w:val="22"/>
              </w:rPr>
              <w:t>020401</w:t>
            </w:r>
          </w:p>
        </w:tc>
        <w:tc>
          <w:tcPr>
            <w:tcW w:w="1809" w:type="dxa"/>
          </w:tcPr>
          <w:p w14:paraId="47EB9030">
            <w:pPr>
              <w:pStyle w:val="9"/>
              <w:spacing w:before="12" w:line="268" w:lineRule="exact"/>
              <w:ind w:left="108"/>
              <w:rPr>
                <w:sz w:val="22"/>
              </w:rPr>
            </w:pPr>
            <w:r>
              <w:rPr>
                <w:sz w:val="22"/>
              </w:rPr>
              <w:t>国际经济与贸易</w:t>
            </w:r>
          </w:p>
        </w:tc>
        <w:tc>
          <w:tcPr>
            <w:tcW w:w="790" w:type="dxa"/>
          </w:tcPr>
          <w:p w14:paraId="05772D0F">
            <w:pPr>
              <w:pStyle w:val="9"/>
              <w:spacing w:before="12" w:line="268" w:lineRule="exact"/>
              <w:ind w:left="202"/>
              <w:rPr>
                <w:sz w:val="22"/>
              </w:rPr>
            </w:pPr>
            <w:r>
              <w:rPr>
                <w:sz w:val="22"/>
              </w:rPr>
              <w:t>2</w:t>
            </w:r>
            <w:r>
              <w:rPr>
                <w:spacing w:val="-28"/>
                <w:sz w:val="22"/>
              </w:rPr>
              <w:t xml:space="preserve"> 年</w:t>
            </w:r>
          </w:p>
        </w:tc>
        <w:tc>
          <w:tcPr>
            <w:tcW w:w="745" w:type="dxa"/>
          </w:tcPr>
          <w:p w14:paraId="110DF822">
            <w:pPr>
              <w:pStyle w:val="9"/>
              <w:rPr>
                <w:rFonts w:ascii="Times New Roman"/>
                <w:sz w:val="22"/>
              </w:rPr>
            </w:pPr>
          </w:p>
        </w:tc>
        <w:tc>
          <w:tcPr>
            <w:tcW w:w="704" w:type="dxa"/>
          </w:tcPr>
          <w:p w14:paraId="189651EA">
            <w:pPr>
              <w:pStyle w:val="9"/>
              <w:rPr>
                <w:rFonts w:ascii="Times New Roman"/>
                <w:sz w:val="22"/>
              </w:rPr>
            </w:pPr>
          </w:p>
        </w:tc>
        <w:tc>
          <w:tcPr>
            <w:tcW w:w="2612" w:type="dxa"/>
          </w:tcPr>
          <w:p w14:paraId="50FC6CC1">
            <w:pPr>
              <w:pStyle w:val="9"/>
              <w:rPr>
                <w:rFonts w:ascii="Times New Roman"/>
                <w:sz w:val="22"/>
              </w:rPr>
            </w:pPr>
          </w:p>
        </w:tc>
      </w:tr>
      <w:tr w14:paraId="0235B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856" w:type="dxa"/>
            <w:vMerge w:val="continue"/>
            <w:tcBorders>
              <w:top w:val="nil"/>
            </w:tcBorders>
          </w:tcPr>
          <w:p w14:paraId="3D2DB896">
            <w:pPr>
              <w:rPr>
                <w:sz w:val="2"/>
                <w:szCs w:val="2"/>
              </w:rPr>
            </w:pPr>
          </w:p>
        </w:tc>
        <w:tc>
          <w:tcPr>
            <w:tcW w:w="1118" w:type="dxa"/>
            <w:vMerge w:val="continue"/>
            <w:tcBorders>
              <w:top w:val="nil"/>
            </w:tcBorders>
          </w:tcPr>
          <w:p w14:paraId="1EED8640">
            <w:pPr>
              <w:rPr>
                <w:sz w:val="2"/>
                <w:szCs w:val="2"/>
              </w:rPr>
            </w:pPr>
          </w:p>
        </w:tc>
        <w:tc>
          <w:tcPr>
            <w:tcW w:w="1118" w:type="dxa"/>
          </w:tcPr>
          <w:p w14:paraId="2CD9325B">
            <w:pPr>
              <w:pStyle w:val="9"/>
              <w:spacing w:before="11" w:line="266" w:lineRule="exact"/>
              <w:ind w:left="14" w:right="3"/>
              <w:jc w:val="center"/>
              <w:rPr>
                <w:sz w:val="22"/>
              </w:rPr>
            </w:pPr>
            <w:r>
              <w:rPr>
                <w:sz w:val="22"/>
              </w:rPr>
              <w:t>030101K</w:t>
            </w:r>
          </w:p>
        </w:tc>
        <w:tc>
          <w:tcPr>
            <w:tcW w:w="1809" w:type="dxa"/>
          </w:tcPr>
          <w:p w14:paraId="6B0FA84C">
            <w:pPr>
              <w:pStyle w:val="9"/>
              <w:spacing w:before="11" w:line="266" w:lineRule="exact"/>
              <w:ind w:left="108"/>
              <w:rPr>
                <w:sz w:val="22"/>
              </w:rPr>
            </w:pPr>
            <w:r>
              <w:rPr>
                <w:sz w:val="22"/>
              </w:rPr>
              <w:t>法学</w:t>
            </w:r>
          </w:p>
        </w:tc>
        <w:tc>
          <w:tcPr>
            <w:tcW w:w="790" w:type="dxa"/>
          </w:tcPr>
          <w:p w14:paraId="4644619C">
            <w:pPr>
              <w:pStyle w:val="9"/>
              <w:spacing w:before="11" w:line="266" w:lineRule="exact"/>
              <w:ind w:left="202"/>
              <w:rPr>
                <w:sz w:val="22"/>
              </w:rPr>
            </w:pPr>
            <w:r>
              <w:rPr>
                <w:sz w:val="22"/>
              </w:rPr>
              <w:t>2</w:t>
            </w:r>
            <w:r>
              <w:rPr>
                <w:spacing w:val="-28"/>
                <w:sz w:val="22"/>
              </w:rPr>
              <w:t xml:space="preserve"> 年</w:t>
            </w:r>
          </w:p>
        </w:tc>
        <w:tc>
          <w:tcPr>
            <w:tcW w:w="745" w:type="dxa"/>
          </w:tcPr>
          <w:p w14:paraId="13B6A266">
            <w:pPr>
              <w:pStyle w:val="9"/>
              <w:rPr>
                <w:rFonts w:ascii="Times New Roman"/>
                <w:sz w:val="22"/>
              </w:rPr>
            </w:pPr>
          </w:p>
        </w:tc>
        <w:tc>
          <w:tcPr>
            <w:tcW w:w="704" w:type="dxa"/>
          </w:tcPr>
          <w:p w14:paraId="77779E63">
            <w:pPr>
              <w:pStyle w:val="9"/>
              <w:rPr>
                <w:rFonts w:ascii="Times New Roman"/>
                <w:sz w:val="22"/>
              </w:rPr>
            </w:pPr>
          </w:p>
        </w:tc>
        <w:tc>
          <w:tcPr>
            <w:tcW w:w="2612" w:type="dxa"/>
          </w:tcPr>
          <w:p w14:paraId="43BDD048">
            <w:pPr>
              <w:pStyle w:val="9"/>
              <w:rPr>
                <w:rFonts w:ascii="Times New Roman"/>
                <w:sz w:val="22"/>
              </w:rPr>
            </w:pPr>
          </w:p>
        </w:tc>
      </w:tr>
    </w:tbl>
    <w:p w14:paraId="4CC09065">
      <w:pPr>
        <w:spacing w:after="0"/>
        <w:rPr>
          <w:rFonts w:ascii="Times New Roman"/>
          <w:sz w:val="22"/>
        </w:rPr>
        <w:sectPr>
          <w:pgSz w:w="11910" w:h="16840"/>
          <w:pgMar w:top="1580" w:right="880" w:bottom="1960" w:left="1040" w:header="0" w:footer="1771" w:gutter="0"/>
          <w:cols w:space="720" w:num="1"/>
        </w:sectPr>
      </w:pPr>
    </w:p>
    <w:p w14:paraId="626F5CB1">
      <w:pPr>
        <w:pStyle w:val="3"/>
        <w:spacing w:before="7"/>
        <w:rPr>
          <w:sz w:val="3"/>
        </w:rPr>
      </w:pPr>
    </w:p>
    <w:tbl>
      <w:tblPr>
        <w:tblStyle w:val="5"/>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118"/>
        <w:gridCol w:w="1118"/>
        <w:gridCol w:w="1809"/>
        <w:gridCol w:w="790"/>
        <w:gridCol w:w="745"/>
        <w:gridCol w:w="704"/>
        <w:gridCol w:w="2612"/>
      </w:tblGrid>
      <w:tr w14:paraId="26C8B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tcPr>
          <w:p w14:paraId="4B1AA0C8">
            <w:pPr>
              <w:pStyle w:val="9"/>
              <w:spacing w:before="11"/>
              <w:ind w:left="207"/>
              <w:rPr>
                <w:sz w:val="22"/>
              </w:rPr>
            </w:pPr>
            <w:r>
              <w:rPr>
                <w:sz w:val="22"/>
              </w:rPr>
              <w:t>院校</w:t>
            </w:r>
          </w:p>
          <w:p w14:paraId="757AA605">
            <w:pPr>
              <w:pStyle w:val="9"/>
              <w:spacing w:before="18" w:line="269" w:lineRule="exact"/>
              <w:ind w:left="207"/>
              <w:rPr>
                <w:sz w:val="22"/>
              </w:rPr>
            </w:pPr>
            <w:r>
              <w:rPr>
                <w:sz w:val="22"/>
              </w:rPr>
              <w:t>代码</w:t>
            </w:r>
          </w:p>
        </w:tc>
        <w:tc>
          <w:tcPr>
            <w:tcW w:w="1118" w:type="dxa"/>
          </w:tcPr>
          <w:p w14:paraId="7A547595">
            <w:pPr>
              <w:pStyle w:val="9"/>
              <w:spacing w:before="160"/>
              <w:ind w:left="119"/>
              <w:rPr>
                <w:sz w:val="22"/>
              </w:rPr>
            </w:pPr>
            <w:r>
              <w:rPr>
                <w:sz w:val="22"/>
              </w:rPr>
              <w:t>学校名称</w:t>
            </w:r>
          </w:p>
        </w:tc>
        <w:tc>
          <w:tcPr>
            <w:tcW w:w="1118" w:type="dxa"/>
          </w:tcPr>
          <w:p w14:paraId="1EFB7F17">
            <w:pPr>
              <w:pStyle w:val="9"/>
              <w:spacing w:before="160"/>
              <w:ind w:left="15" w:right="3"/>
              <w:jc w:val="center"/>
              <w:rPr>
                <w:sz w:val="22"/>
              </w:rPr>
            </w:pPr>
            <w:r>
              <w:rPr>
                <w:sz w:val="22"/>
              </w:rPr>
              <w:t>专业代码</w:t>
            </w:r>
          </w:p>
        </w:tc>
        <w:tc>
          <w:tcPr>
            <w:tcW w:w="1809" w:type="dxa"/>
          </w:tcPr>
          <w:p w14:paraId="6F9D5844">
            <w:pPr>
              <w:pStyle w:val="9"/>
              <w:spacing w:before="160"/>
              <w:ind w:left="463"/>
              <w:rPr>
                <w:sz w:val="22"/>
              </w:rPr>
            </w:pPr>
            <w:r>
              <w:rPr>
                <w:sz w:val="22"/>
              </w:rPr>
              <w:t>专业名称</w:t>
            </w:r>
          </w:p>
        </w:tc>
        <w:tc>
          <w:tcPr>
            <w:tcW w:w="790" w:type="dxa"/>
          </w:tcPr>
          <w:p w14:paraId="43B5C578">
            <w:pPr>
              <w:pStyle w:val="9"/>
              <w:spacing w:before="160"/>
              <w:ind w:left="176"/>
              <w:rPr>
                <w:sz w:val="22"/>
              </w:rPr>
            </w:pPr>
            <w:r>
              <w:rPr>
                <w:sz w:val="22"/>
              </w:rPr>
              <w:t>学制</w:t>
            </w:r>
          </w:p>
        </w:tc>
        <w:tc>
          <w:tcPr>
            <w:tcW w:w="745" w:type="dxa"/>
          </w:tcPr>
          <w:p w14:paraId="1747A9A1">
            <w:pPr>
              <w:pStyle w:val="9"/>
              <w:spacing w:before="160"/>
              <w:ind w:left="132" w:right="123"/>
              <w:jc w:val="center"/>
              <w:rPr>
                <w:sz w:val="22"/>
              </w:rPr>
            </w:pPr>
            <w:r>
              <w:rPr>
                <w:sz w:val="22"/>
              </w:rPr>
              <w:t>师范</w:t>
            </w:r>
          </w:p>
        </w:tc>
        <w:tc>
          <w:tcPr>
            <w:tcW w:w="704" w:type="dxa"/>
          </w:tcPr>
          <w:p w14:paraId="0972601D">
            <w:pPr>
              <w:pStyle w:val="9"/>
              <w:spacing w:before="160"/>
              <w:ind w:left="112" w:right="102"/>
              <w:jc w:val="center"/>
              <w:rPr>
                <w:sz w:val="22"/>
              </w:rPr>
            </w:pPr>
            <w:r>
              <w:rPr>
                <w:sz w:val="22"/>
              </w:rPr>
              <w:t>艺术</w:t>
            </w:r>
          </w:p>
        </w:tc>
        <w:tc>
          <w:tcPr>
            <w:tcW w:w="2612" w:type="dxa"/>
          </w:tcPr>
          <w:p w14:paraId="517A2882">
            <w:pPr>
              <w:pStyle w:val="9"/>
              <w:spacing w:before="160"/>
              <w:ind w:left="73" w:right="67"/>
              <w:jc w:val="center"/>
              <w:rPr>
                <w:sz w:val="22"/>
              </w:rPr>
            </w:pPr>
            <w:r>
              <w:rPr>
                <w:sz w:val="22"/>
              </w:rPr>
              <w:t>备注</w:t>
            </w:r>
          </w:p>
        </w:tc>
      </w:tr>
      <w:tr w14:paraId="447F8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restart"/>
          </w:tcPr>
          <w:p w14:paraId="243C9234">
            <w:pPr>
              <w:pStyle w:val="9"/>
              <w:rPr>
                <w:rFonts w:ascii="Times New Roman"/>
                <w:sz w:val="22"/>
              </w:rPr>
            </w:pPr>
          </w:p>
        </w:tc>
        <w:tc>
          <w:tcPr>
            <w:tcW w:w="1118" w:type="dxa"/>
            <w:vMerge w:val="restart"/>
          </w:tcPr>
          <w:p w14:paraId="11CCDCCC">
            <w:pPr>
              <w:pStyle w:val="9"/>
              <w:rPr>
                <w:rFonts w:ascii="Times New Roman"/>
                <w:sz w:val="22"/>
              </w:rPr>
            </w:pPr>
          </w:p>
        </w:tc>
        <w:tc>
          <w:tcPr>
            <w:tcW w:w="1118" w:type="dxa"/>
          </w:tcPr>
          <w:p w14:paraId="61E0C118">
            <w:pPr>
              <w:pStyle w:val="9"/>
              <w:spacing w:before="11" w:line="269" w:lineRule="exact"/>
              <w:ind w:left="11" w:right="3"/>
              <w:jc w:val="center"/>
              <w:rPr>
                <w:sz w:val="22"/>
              </w:rPr>
            </w:pPr>
            <w:r>
              <w:rPr>
                <w:sz w:val="22"/>
              </w:rPr>
              <w:t>040106</w:t>
            </w:r>
          </w:p>
        </w:tc>
        <w:tc>
          <w:tcPr>
            <w:tcW w:w="1809" w:type="dxa"/>
          </w:tcPr>
          <w:p w14:paraId="6DCACAD7">
            <w:pPr>
              <w:pStyle w:val="9"/>
              <w:spacing w:before="11" w:line="269" w:lineRule="exact"/>
              <w:ind w:left="108"/>
              <w:rPr>
                <w:sz w:val="22"/>
              </w:rPr>
            </w:pPr>
            <w:r>
              <w:rPr>
                <w:sz w:val="22"/>
              </w:rPr>
              <w:t>学前教育</w:t>
            </w:r>
          </w:p>
        </w:tc>
        <w:tc>
          <w:tcPr>
            <w:tcW w:w="790" w:type="dxa"/>
          </w:tcPr>
          <w:p w14:paraId="2CC0B16E">
            <w:pPr>
              <w:pStyle w:val="9"/>
              <w:spacing w:before="11" w:line="269" w:lineRule="exact"/>
              <w:ind w:left="202"/>
              <w:rPr>
                <w:sz w:val="22"/>
              </w:rPr>
            </w:pPr>
            <w:r>
              <w:rPr>
                <w:sz w:val="22"/>
              </w:rPr>
              <w:t>2</w:t>
            </w:r>
            <w:r>
              <w:rPr>
                <w:spacing w:val="-28"/>
                <w:sz w:val="22"/>
              </w:rPr>
              <w:t xml:space="preserve"> 年</w:t>
            </w:r>
          </w:p>
        </w:tc>
        <w:tc>
          <w:tcPr>
            <w:tcW w:w="745" w:type="dxa"/>
          </w:tcPr>
          <w:p w14:paraId="3DCFC339">
            <w:pPr>
              <w:pStyle w:val="9"/>
              <w:spacing w:before="11" w:line="269" w:lineRule="exact"/>
              <w:ind w:left="10"/>
              <w:jc w:val="center"/>
              <w:rPr>
                <w:sz w:val="22"/>
              </w:rPr>
            </w:pPr>
            <w:r>
              <w:rPr>
                <w:w w:val="100"/>
                <w:sz w:val="22"/>
              </w:rPr>
              <w:t>是</w:t>
            </w:r>
          </w:p>
        </w:tc>
        <w:tc>
          <w:tcPr>
            <w:tcW w:w="704" w:type="dxa"/>
          </w:tcPr>
          <w:p w14:paraId="5E1E44E9">
            <w:pPr>
              <w:pStyle w:val="9"/>
              <w:rPr>
                <w:rFonts w:ascii="Times New Roman"/>
                <w:sz w:val="22"/>
              </w:rPr>
            </w:pPr>
          </w:p>
        </w:tc>
        <w:tc>
          <w:tcPr>
            <w:tcW w:w="2612" w:type="dxa"/>
          </w:tcPr>
          <w:p w14:paraId="5FC51FBF">
            <w:pPr>
              <w:pStyle w:val="9"/>
              <w:rPr>
                <w:rFonts w:ascii="Times New Roman"/>
                <w:sz w:val="22"/>
              </w:rPr>
            </w:pPr>
          </w:p>
        </w:tc>
      </w:tr>
      <w:tr w14:paraId="22095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15208618">
            <w:pPr>
              <w:rPr>
                <w:sz w:val="2"/>
                <w:szCs w:val="2"/>
              </w:rPr>
            </w:pPr>
          </w:p>
        </w:tc>
        <w:tc>
          <w:tcPr>
            <w:tcW w:w="1118" w:type="dxa"/>
            <w:vMerge w:val="continue"/>
            <w:tcBorders>
              <w:top w:val="nil"/>
            </w:tcBorders>
          </w:tcPr>
          <w:p w14:paraId="5813D149">
            <w:pPr>
              <w:rPr>
                <w:sz w:val="2"/>
                <w:szCs w:val="2"/>
              </w:rPr>
            </w:pPr>
          </w:p>
        </w:tc>
        <w:tc>
          <w:tcPr>
            <w:tcW w:w="1118" w:type="dxa"/>
          </w:tcPr>
          <w:p w14:paraId="6489BF56">
            <w:pPr>
              <w:pStyle w:val="9"/>
              <w:spacing w:before="10" w:line="269" w:lineRule="exact"/>
              <w:ind w:left="11" w:right="3"/>
              <w:jc w:val="center"/>
              <w:rPr>
                <w:sz w:val="22"/>
              </w:rPr>
            </w:pPr>
            <w:r>
              <w:rPr>
                <w:sz w:val="22"/>
              </w:rPr>
              <w:t>040201</w:t>
            </w:r>
          </w:p>
        </w:tc>
        <w:tc>
          <w:tcPr>
            <w:tcW w:w="1809" w:type="dxa"/>
          </w:tcPr>
          <w:p w14:paraId="1ED31341">
            <w:pPr>
              <w:pStyle w:val="9"/>
              <w:spacing w:before="10" w:line="269" w:lineRule="exact"/>
              <w:ind w:left="108"/>
              <w:rPr>
                <w:sz w:val="22"/>
              </w:rPr>
            </w:pPr>
            <w:r>
              <w:rPr>
                <w:sz w:val="22"/>
              </w:rPr>
              <w:t>体育教育</w:t>
            </w:r>
          </w:p>
        </w:tc>
        <w:tc>
          <w:tcPr>
            <w:tcW w:w="790" w:type="dxa"/>
          </w:tcPr>
          <w:p w14:paraId="05254DC5">
            <w:pPr>
              <w:pStyle w:val="9"/>
              <w:spacing w:before="10" w:line="269" w:lineRule="exact"/>
              <w:ind w:left="202"/>
              <w:rPr>
                <w:sz w:val="22"/>
              </w:rPr>
            </w:pPr>
            <w:r>
              <w:rPr>
                <w:sz w:val="22"/>
              </w:rPr>
              <w:t>2</w:t>
            </w:r>
            <w:r>
              <w:rPr>
                <w:spacing w:val="-28"/>
                <w:sz w:val="22"/>
              </w:rPr>
              <w:t xml:space="preserve"> 年</w:t>
            </w:r>
          </w:p>
        </w:tc>
        <w:tc>
          <w:tcPr>
            <w:tcW w:w="745" w:type="dxa"/>
          </w:tcPr>
          <w:p w14:paraId="314B8BF8">
            <w:pPr>
              <w:pStyle w:val="9"/>
              <w:spacing w:before="10" w:line="269" w:lineRule="exact"/>
              <w:ind w:left="10"/>
              <w:jc w:val="center"/>
              <w:rPr>
                <w:sz w:val="22"/>
              </w:rPr>
            </w:pPr>
            <w:r>
              <w:rPr>
                <w:w w:val="100"/>
                <w:sz w:val="22"/>
              </w:rPr>
              <w:t>是</w:t>
            </w:r>
          </w:p>
        </w:tc>
        <w:tc>
          <w:tcPr>
            <w:tcW w:w="704" w:type="dxa"/>
          </w:tcPr>
          <w:p w14:paraId="64462E00">
            <w:pPr>
              <w:pStyle w:val="9"/>
              <w:rPr>
                <w:rFonts w:ascii="Times New Roman"/>
                <w:sz w:val="22"/>
              </w:rPr>
            </w:pPr>
          </w:p>
        </w:tc>
        <w:tc>
          <w:tcPr>
            <w:tcW w:w="2612" w:type="dxa"/>
          </w:tcPr>
          <w:p w14:paraId="18AE6ED6">
            <w:pPr>
              <w:pStyle w:val="9"/>
              <w:rPr>
                <w:rFonts w:ascii="Times New Roman"/>
                <w:sz w:val="22"/>
              </w:rPr>
            </w:pPr>
          </w:p>
        </w:tc>
      </w:tr>
      <w:tr w14:paraId="7BA0C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3A01020">
            <w:pPr>
              <w:rPr>
                <w:sz w:val="2"/>
                <w:szCs w:val="2"/>
              </w:rPr>
            </w:pPr>
          </w:p>
        </w:tc>
        <w:tc>
          <w:tcPr>
            <w:tcW w:w="1118" w:type="dxa"/>
            <w:vMerge w:val="continue"/>
            <w:tcBorders>
              <w:top w:val="nil"/>
            </w:tcBorders>
          </w:tcPr>
          <w:p w14:paraId="3B1F8757">
            <w:pPr>
              <w:rPr>
                <w:sz w:val="2"/>
                <w:szCs w:val="2"/>
              </w:rPr>
            </w:pPr>
          </w:p>
        </w:tc>
        <w:tc>
          <w:tcPr>
            <w:tcW w:w="1118" w:type="dxa"/>
          </w:tcPr>
          <w:p w14:paraId="69F3B916">
            <w:pPr>
              <w:pStyle w:val="9"/>
              <w:spacing w:before="11" w:line="269" w:lineRule="exact"/>
              <w:ind w:left="11" w:right="3"/>
              <w:jc w:val="center"/>
              <w:rPr>
                <w:sz w:val="22"/>
              </w:rPr>
            </w:pPr>
            <w:r>
              <w:rPr>
                <w:sz w:val="22"/>
              </w:rPr>
              <w:t>050101</w:t>
            </w:r>
          </w:p>
        </w:tc>
        <w:tc>
          <w:tcPr>
            <w:tcW w:w="1809" w:type="dxa"/>
          </w:tcPr>
          <w:p w14:paraId="7B43A191">
            <w:pPr>
              <w:pStyle w:val="9"/>
              <w:spacing w:before="11" w:line="269" w:lineRule="exact"/>
              <w:ind w:left="108"/>
              <w:rPr>
                <w:sz w:val="22"/>
              </w:rPr>
            </w:pPr>
            <w:r>
              <w:rPr>
                <w:sz w:val="22"/>
              </w:rPr>
              <w:t>汉语言文学</w:t>
            </w:r>
          </w:p>
        </w:tc>
        <w:tc>
          <w:tcPr>
            <w:tcW w:w="790" w:type="dxa"/>
          </w:tcPr>
          <w:p w14:paraId="66B31260">
            <w:pPr>
              <w:pStyle w:val="9"/>
              <w:spacing w:before="11" w:line="269" w:lineRule="exact"/>
              <w:ind w:left="202"/>
              <w:rPr>
                <w:sz w:val="22"/>
              </w:rPr>
            </w:pPr>
            <w:r>
              <w:rPr>
                <w:sz w:val="22"/>
              </w:rPr>
              <w:t>2</w:t>
            </w:r>
            <w:r>
              <w:rPr>
                <w:spacing w:val="-28"/>
                <w:sz w:val="22"/>
              </w:rPr>
              <w:t xml:space="preserve"> 年</w:t>
            </w:r>
          </w:p>
        </w:tc>
        <w:tc>
          <w:tcPr>
            <w:tcW w:w="745" w:type="dxa"/>
          </w:tcPr>
          <w:p w14:paraId="3CC19AA6">
            <w:pPr>
              <w:pStyle w:val="9"/>
              <w:spacing w:before="11" w:line="269" w:lineRule="exact"/>
              <w:ind w:left="10"/>
              <w:jc w:val="center"/>
              <w:rPr>
                <w:sz w:val="22"/>
              </w:rPr>
            </w:pPr>
            <w:r>
              <w:rPr>
                <w:w w:val="100"/>
                <w:sz w:val="22"/>
              </w:rPr>
              <w:t>是</w:t>
            </w:r>
          </w:p>
        </w:tc>
        <w:tc>
          <w:tcPr>
            <w:tcW w:w="704" w:type="dxa"/>
          </w:tcPr>
          <w:p w14:paraId="6B57E59F">
            <w:pPr>
              <w:pStyle w:val="9"/>
              <w:rPr>
                <w:rFonts w:ascii="Times New Roman"/>
                <w:sz w:val="22"/>
              </w:rPr>
            </w:pPr>
          </w:p>
        </w:tc>
        <w:tc>
          <w:tcPr>
            <w:tcW w:w="2612" w:type="dxa"/>
          </w:tcPr>
          <w:p w14:paraId="2A629160">
            <w:pPr>
              <w:pStyle w:val="9"/>
              <w:rPr>
                <w:rFonts w:ascii="Times New Roman"/>
                <w:sz w:val="22"/>
              </w:rPr>
            </w:pPr>
          </w:p>
        </w:tc>
      </w:tr>
      <w:tr w14:paraId="46BFD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28FFC67">
            <w:pPr>
              <w:rPr>
                <w:sz w:val="2"/>
                <w:szCs w:val="2"/>
              </w:rPr>
            </w:pPr>
          </w:p>
        </w:tc>
        <w:tc>
          <w:tcPr>
            <w:tcW w:w="1118" w:type="dxa"/>
            <w:vMerge w:val="continue"/>
            <w:tcBorders>
              <w:top w:val="nil"/>
            </w:tcBorders>
          </w:tcPr>
          <w:p w14:paraId="39F977FA">
            <w:pPr>
              <w:rPr>
                <w:sz w:val="2"/>
                <w:szCs w:val="2"/>
              </w:rPr>
            </w:pPr>
          </w:p>
        </w:tc>
        <w:tc>
          <w:tcPr>
            <w:tcW w:w="1118" w:type="dxa"/>
          </w:tcPr>
          <w:p w14:paraId="6688DA1C">
            <w:pPr>
              <w:pStyle w:val="9"/>
              <w:spacing w:before="10" w:line="270" w:lineRule="exact"/>
              <w:ind w:left="11" w:right="3"/>
              <w:jc w:val="center"/>
              <w:rPr>
                <w:sz w:val="22"/>
              </w:rPr>
            </w:pPr>
            <w:r>
              <w:rPr>
                <w:sz w:val="22"/>
              </w:rPr>
              <w:t>050201</w:t>
            </w:r>
          </w:p>
        </w:tc>
        <w:tc>
          <w:tcPr>
            <w:tcW w:w="1809" w:type="dxa"/>
          </w:tcPr>
          <w:p w14:paraId="0E7931BC">
            <w:pPr>
              <w:pStyle w:val="9"/>
              <w:spacing w:before="10" w:line="270" w:lineRule="exact"/>
              <w:ind w:left="108"/>
              <w:rPr>
                <w:sz w:val="22"/>
              </w:rPr>
            </w:pPr>
            <w:r>
              <w:rPr>
                <w:sz w:val="22"/>
              </w:rPr>
              <w:t>英语</w:t>
            </w:r>
          </w:p>
        </w:tc>
        <w:tc>
          <w:tcPr>
            <w:tcW w:w="790" w:type="dxa"/>
          </w:tcPr>
          <w:p w14:paraId="2EAB9DF4">
            <w:pPr>
              <w:pStyle w:val="9"/>
              <w:spacing w:before="10" w:line="270" w:lineRule="exact"/>
              <w:ind w:left="202"/>
              <w:rPr>
                <w:sz w:val="22"/>
              </w:rPr>
            </w:pPr>
            <w:r>
              <w:rPr>
                <w:sz w:val="22"/>
              </w:rPr>
              <w:t>2</w:t>
            </w:r>
            <w:r>
              <w:rPr>
                <w:spacing w:val="-28"/>
                <w:sz w:val="22"/>
              </w:rPr>
              <w:t xml:space="preserve"> 年</w:t>
            </w:r>
          </w:p>
        </w:tc>
        <w:tc>
          <w:tcPr>
            <w:tcW w:w="745" w:type="dxa"/>
          </w:tcPr>
          <w:p w14:paraId="26E2F56F">
            <w:pPr>
              <w:pStyle w:val="9"/>
              <w:spacing w:before="10" w:line="270" w:lineRule="exact"/>
              <w:ind w:left="10"/>
              <w:jc w:val="center"/>
              <w:rPr>
                <w:sz w:val="22"/>
              </w:rPr>
            </w:pPr>
            <w:r>
              <w:rPr>
                <w:w w:val="100"/>
                <w:sz w:val="22"/>
              </w:rPr>
              <w:t>是</w:t>
            </w:r>
          </w:p>
        </w:tc>
        <w:tc>
          <w:tcPr>
            <w:tcW w:w="704" w:type="dxa"/>
          </w:tcPr>
          <w:p w14:paraId="35CF08BB">
            <w:pPr>
              <w:pStyle w:val="9"/>
              <w:rPr>
                <w:rFonts w:ascii="Times New Roman"/>
                <w:sz w:val="22"/>
              </w:rPr>
            </w:pPr>
          </w:p>
        </w:tc>
        <w:tc>
          <w:tcPr>
            <w:tcW w:w="2612" w:type="dxa"/>
          </w:tcPr>
          <w:p w14:paraId="209EED44">
            <w:pPr>
              <w:pStyle w:val="9"/>
              <w:rPr>
                <w:rFonts w:ascii="Times New Roman"/>
                <w:sz w:val="22"/>
              </w:rPr>
            </w:pPr>
          </w:p>
        </w:tc>
      </w:tr>
      <w:tr w14:paraId="2E5F7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05C3DF6">
            <w:pPr>
              <w:rPr>
                <w:sz w:val="2"/>
                <w:szCs w:val="2"/>
              </w:rPr>
            </w:pPr>
          </w:p>
        </w:tc>
        <w:tc>
          <w:tcPr>
            <w:tcW w:w="1118" w:type="dxa"/>
            <w:vMerge w:val="continue"/>
            <w:tcBorders>
              <w:top w:val="nil"/>
            </w:tcBorders>
          </w:tcPr>
          <w:p w14:paraId="51411F1F">
            <w:pPr>
              <w:rPr>
                <w:sz w:val="2"/>
                <w:szCs w:val="2"/>
              </w:rPr>
            </w:pPr>
          </w:p>
        </w:tc>
        <w:tc>
          <w:tcPr>
            <w:tcW w:w="1118" w:type="dxa"/>
          </w:tcPr>
          <w:p w14:paraId="013C823C">
            <w:pPr>
              <w:pStyle w:val="9"/>
              <w:spacing w:before="9" w:line="270" w:lineRule="exact"/>
              <w:ind w:left="11" w:right="3"/>
              <w:jc w:val="center"/>
              <w:rPr>
                <w:sz w:val="22"/>
              </w:rPr>
            </w:pPr>
            <w:r>
              <w:rPr>
                <w:sz w:val="22"/>
              </w:rPr>
              <w:t>050262</w:t>
            </w:r>
          </w:p>
        </w:tc>
        <w:tc>
          <w:tcPr>
            <w:tcW w:w="1809" w:type="dxa"/>
          </w:tcPr>
          <w:p w14:paraId="18311FCA">
            <w:pPr>
              <w:pStyle w:val="9"/>
              <w:spacing w:before="9" w:line="270" w:lineRule="exact"/>
              <w:ind w:left="108"/>
              <w:rPr>
                <w:sz w:val="22"/>
              </w:rPr>
            </w:pPr>
            <w:r>
              <w:rPr>
                <w:sz w:val="22"/>
              </w:rPr>
              <w:t>商务英语</w:t>
            </w:r>
          </w:p>
        </w:tc>
        <w:tc>
          <w:tcPr>
            <w:tcW w:w="790" w:type="dxa"/>
          </w:tcPr>
          <w:p w14:paraId="1D4B6854">
            <w:pPr>
              <w:pStyle w:val="9"/>
              <w:spacing w:before="9" w:line="270" w:lineRule="exact"/>
              <w:ind w:left="202"/>
              <w:rPr>
                <w:sz w:val="22"/>
              </w:rPr>
            </w:pPr>
            <w:r>
              <w:rPr>
                <w:sz w:val="22"/>
              </w:rPr>
              <w:t>2</w:t>
            </w:r>
            <w:r>
              <w:rPr>
                <w:spacing w:val="-28"/>
                <w:sz w:val="22"/>
              </w:rPr>
              <w:t xml:space="preserve"> 年</w:t>
            </w:r>
          </w:p>
        </w:tc>
        <w:tc>
          <w:tcPr>
            <w:tcW w:w="745" w:type="dxa"/>
          </w:tcPr>
          <w:p w14:paraId="2FD12714">
            <w:pPr>
              <w:pStyle w:val="9"/>
              <w:rPr>
                <w:rFonts w:ascii="Times New Roman"/>
                <w:sz w:val="22"/>
              </w:rPr>
            </w:pPr>
          </w:p>
        </w:tc>
        <w:tc>
          <w:tcPr>
            <w:tcW w:w="704" w:type="dxa"/>
          </w:tcPr>
          <w:p w14:paraId="3A8F10D1">
            <w:pPr>
              <w:pStyle w:val="9"/>
              <w:rPr>
                <w:rFonts w:ascii="Times New Roman"/>
                <w:sz w:val="22"/>
              </w:rPr>
            </w:pPr>
          </w:p>
        </w:tc>
        <w:tc>
          <w:tcPr>
            <w:tcW w:w="2612" w:type="dxa"/>
          </w:tcPr>
          <w:p w14:paraId="487B8CCD">
            <w:pPr>
              <w:pStyle w:val="9"/>
              <w:rPr>
                <w:rFonts w:ascii="Times New Roman"/>
                <w:sz w:val="22"/>
              </w:rPr>
            </w:pPr>
          </w:p>
        </w:tc>
      </w:tr>
      <w:tr w14:paraId="6FA37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17AA910">
            <w:pPr>
              <w:rPr>
                <w:sz w:val="2"/>
                <w:szCs w:val="2"/>
              </w:rPr>
            </w:pPr>
          </w:p>
        </w:tc>
        <w:tc>
          <w:tcPr>
            <w:tcW w:w="1118" w:type="dxa"/>
            <w:vMerge w:val="continue"/>
            <w:tcBorders>
              <w:top w:val="nil"/>
            </w:tcBorders>
          </w:tcPr>
          <w:p w14:paraId="11C52872">
            <w:pPr>
              <w:rPr>
                <w:sz w:val="2"/>
                <w:szCs w:val="2"/>
              </w:rPr>
            </w:pPr>
          </w:p>
        </w:tc>
        <w:tc>
          <w:tcPr>
            <w:tcW w:w="1118" w:type="dxa"/>
          </w:tcPr>
          <w:p w14:paraId="59EA9F98">
            <w:pPr>
              <w:pStyle w:val="9"/>
              <w:spacing w:before="11" w:line="269" w:lineRule="exact"/>
              <w:ind w:left="11" w:right="3"/>
              <w:jc w:val="center"/>
              <w:rPr>
                <w:sz w:val="22"/>
              </w:rPr>
            </w:pPr>
            <w:r>
              <w:rPr>
                <w:sz w:val="22"/>
              </w:rPr>
              <w:t>050301</w:t>
            </w:r>
          </w:p>
        </w:tc>
        <w:tc>
          <w:tcPr>
            <w:tcW w:w="1809" w:type="dxa"/>
          </w:tcPr>
          <w:p w14:paraId="3DA6AE41">
            <w:pPr>
              <w:pStyle w:val="9"/>
              <w:spacing w:before="11" w:line="269" w:lineRule="exact"/>
              <w:ind w:left="108"/>
              <w:rPr>
                <w:sz w:val="22"/>
              </w:rPr>
            </w:pPr>
            <w:r>
              <w:rPr>
                <w:sz w:val="22"/>
              </w:rPr>
              <w:t>新闻学</w:t>
            </w:r>
          </w:p>
        </w:tc>
        <w:tc>
          <w:tcPr>
            <w:tcW w:w="790" w:type="dxa"/>
          </w:tcPr>
          <w:p w14:paraId="732A98F0">
            <w:pPr>
              <w:pStyle w:val="9"/>
              <w:spacing w:before="11" w:line="269" w:lineRule="exact"/>
              <w:ind w:left="202"/>
              <w:rPr>
                <w:sz w:val="22"/>
              </w:rPr>
            </w:pPr>
            <w:r>
              <w:rPr>
                <w:sz w:val="22"/>
              </w:rPr>
              <w:t>2</w:t>
            </w:r>
            <w:r>
              <w:rPr>
                <w:spacing w:val="-28"/>
                <w:sz w:val="22"/>
              </w:rPr>
              <w:t xml:space="preserve"> 年</w:t>
            </w:r>
          </w:p>
        </w:tc>
        <w:tc>
          <w:tcPr>
            <w:tcW w:w="745" w:type="dxa"/>
          </w:tcPr>
          <w:p w14:paraId="5B78C9C4">
            <w:pPr>
              <w:pStyle w:val="9"/>
              <w:rPr>
                <w:rFonts w:ascii="Times New Roman"/>
                <w:sz w:val="22"/>
              </w:rPr>
            </w:pPr>
          </w:p>
        </w:tc>
        <w:tc>
          <w:tcPr>
            <w:tcW w:w="704" w:type="dxa"/>
          </w:tcPr>
          <w:p w14:paraId="3AD00C17">
            <w:pPr>
              <w:pStyle w:val="9"/>
              <w:rPr>
                <w:rFonts w:ascii="Times New Roman"/>
                <w:sz w:val="22"/>
              </w:rPr>
            </w:pPr>
          </w:p>
        </w:tc>
        <w:tc>
          <w:tcPr>
            <w:tcW w:w="2612" w:type="dxa"/>
          </w:tcPr>
          <w:p w14:paraId="0E9900F7">
            <w:pPr>
              <w:pStyle w:val="9"/>
              <w:rPr>
                <w:rFonts w:ascii="Times New Roman"/>
                <w:sz w:val="22"/>
              </w:rPr>
            </w:pPr>
          </w:p>
        </w:tc>
      </w:tr>
      <w:tr w14:paraId="18332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48E7C391">
            <w:pPr>
              <w:rPr>
                <w:sz w:val="2"/>
                <w:szCs w:val="2"/>
              </w:rPr>
            </w:pPr>
          </w:p>
        </w:tc>
        <w:tc>
          <w:tcPr>
            <w:tcW w:w="1118" w:type="dxa"/>
            <w:vMerge w:val="continue"/>
            <w:tcBorders>
              <w:top w:val="nil"/>
            </w:tcBorders>
          </w:tcPr>
          <w:p w14:paraId="0BA18687">
            <w:pPr>
              <w:rPr>
                <w:sz w:val="2"/>
                <w:szCs w:val="2"/>
              </w:rPr>
            </w:pPr>
          </w:p>
        </w:tc>
        <w:tc>
          <w:tcPr>
            <w:tcW w:w="1118" w:type="dxa"/>
          </w:tcPr>
          <w:p w14:paraId="2C6789F6">
            <w:pPr>
              <w:pStyle w:val="9"/>
              <w:spacing w:before="11" w:line="269" w:lineRule="exact"/>
              <w:ind w:left="14" w:right="3"/>
              <w:jc w:val="center"/>
              <w:rPr>
                <w:sz w:val="22"/>
              </w:rPr>
            </w:pPr>
            <w:r>
              <w:rPr>
                <w:sz w:val="22"/>
              </w:rPr>
              <w:t>050306T</w:t>
            </w:r>
          </w:p>
        </w:tc>
        <w:tc>
          <w:tcPr>
            <w:tcW w:w="1809" w:type="dxa"/>
          </w:tcPr>
          <w:p w14:paraId="411243E4">
            <w:pPr>
              <w:pStyle w:val="9"/>
              <w:spacing w:before="11" w:line="269" w:lineRule="exact"/>
              <w:ind w:left="108"/>
              <w:rPr>
                <w:sz w:val="22"/>
              </w:rPr>
            </w:pPr>
            <w:r>
              <w:rPr>
                <w:sz w:val="22"/>
              </w:rPr>
              <w:t>网络与新媒体</w:t>
            </w:r>
          </w:p>
        </w:tc>
        <w:tc>
          <w:tcPr>
            <w:tcW w:w="790" w:type="dxa"/>
          </w:tcPr>
          <w:p w14:paraId="4F106091">
            <w:pPr>
              <w:pStyle w:val="9"/>
              <w:spacing w:before="11" w:line="269" w:lineRule="exact"/>
              <w:ind w:left="202"/>
              <w:rPr>
                <w:sz w:val="22"/>
              </w:rPr>
            </w:pPr>
            <w:r>
              <w:rPr>
                <w:sz w:val="22"/>
              </w:rPr>
              <w:t>2</w:t>
            </w:r>
            <w:r>
              <w:rPr>
                <w:spacing w:val="-28"/>
                <w:sz w:val="22"/>
              </w:rPr>
              <w:t xml:space="preserve"> 年</w:t>
            </w:r>
          </w:p>
        </w:tc>
        <w:tc>
          <w:tcPr>
            <w:tcW w:w="745" w:type="dxa"/>
          </w:tcPr>
          <w:p w14:paraId="23F8D3FA">
            <w:pPr>
              <w:pStyle w:val="9"/>
              <w:rPr>
                <w:rFonts w:ascii="Times New Roman"/>
                <w:sz w:val="22"/>
              </w:rPr>
            </w:pPr>
          </w:p>
        </w:tc>
        <w:tc>
          <w:tcPr>
            <w:tcW w:w="704" w:type="dxa"/>
          </w:tcPr>
          <w:p w14:paraId="5E351631">
            <w:pPr>
              <w:pStyle w:val="9"/>
              <w:rPr>
                <w:rFonts w:ascii="Times New Roman"/>
                <w:sz w:val="22"/>
              </w:rPr>
            </w:pPr>
          </w:p>
        </w:tc>
        <w:tc>
          <w:tcPr>
            <w:tcW w:w="2612" w:type="dxa"/>
          </w:tcPr>
          <w:p w14:paraId="6B126CAA">
            <w:pPr>
              <w:pStyle w:val="9"/>
              <w:rPr>
                <w:rFonts w:ascii="Times New Roman"/>
                <w:sz w:val="22"/>
              </w:rPr>
            </w:pPr>
          </w:p>
        </w:tc>
      </w:tr>
      <w:tr w14:paraId="617D6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8859A41">
            <w:pPr>
              <w:rPr>
                <w:sz w:val="2"/>
                <w:szCs w:val="2"/>
              </w:rPr>
            </w:pPr>
          </w:p>
        </w:tc>
        <w:tc>
          <w:tcPr>
            <w:tcW w:w="1118" w:type="dxa"/>
            <w:vMerge w:val="continue"/>
            <w:tcBorders>
              <w:top w:val="nil"/>
            </w:tcBorders>
          </w:tcPr>
          <w:p w14:paraId="164CEA05">
            <w:pPr>
              <w:rPr>
                <w:sz w:val="2"/>
                <w:szCs w:val="2"/>
              </w:rPr>
            </w:pPr>
          </w:p>
        </w:tc>
        <w:tc>
          <w:tcPr>
            <w:tcW w:w="1118" w:type="dxa"/>
          </w:tcPr>
          <w:p w14:paraId="0D7636E6">
            <w:pPr>
              <w:pStyle w:val="9"/>
              <w:spacing w:before="11" w:line="269" w:lineRule="exact"/>
              <w:ind w:left="11" w:right="3"/>
              <w:jc w:val="center"/>
              <w:rPr>
                <w:sz w:val="22"/>
              </w:rPr>
            </w:pPr>
            <w:r>
              <w:rPr>
                <w:sz w:val="22"/>
              </w:rPr>
              <w:t>070101</w:t>
            </w:r>
          </w:p>
        </w:tc>
        <w:tc>
          <w:tcPr>
            <w:tcW w:w="1809" w:type="dxa"/>
          </w:tcPr>
          <w:p w14:paraId="657A4923">
            <w:pPr>
              <w:pStyle w:val="9"/>
              <w:spacing w:before="11" w:line="269" w:lineRule="exact"/>
              <w:ind w:left="108"/>
              <w:rPr>
                <w:sz w:val="22"/>
              </w:rPr>
            </w:pPr>
            <w:r>
              <w:rPr>
                <w:sz w:val="22"/>
              </w:rPr>
              <w:t>数学与应用数学</w:t>
            </w:r>
          </w:p>
        </w:tc>
        <w:tc>
          <w:tcPr>
            <w:tcW w:w="790" w:type="dxa"/>
          </w:tcPr>
          <w:p w14:paraId="208E99E5">
            <w:pPr>
              <w:pStyle w:val="9"/>
              <w:spacing w:before="11" w:line="269" w:lineRule="exact"/>
              <w:ind w:left="202"/>
              <w:rPr>
                <w:sz w:val="22"/>
              </w:rPr>
            </w:pPr>
            <w:r>
              <w:rPr>
                <w:sz w:val="22"/>
              </w:rPr>
              <w:t>2</w:t>
            </w:r>
            <w:r>
              <w:rPr>
                <w:spacing w:val="-28"/>
                <w:sz w:val="22"/>
              </w:rPr>
              <w:t xml:space="preserve"> 年</w:t>
            </w:r>
          </w:p>
        </w:tc>
        <w:tc>
          <w:tcPr>
            <w:tcW w:w="745" w:type="dxa"/>
          </w:tcPr>
          <w:p w14:paraId="29646E5B">
            <w:pPr>
              <w:pStyle w:val="9"/>
              <w:spacing w:before="11" w:line="269" w:lineRule="exact"/>
              <w:ind w:left="10"/>
              <w:jc w:val="center"/>
              <w:rPr>
                <w:sz w:val="22"/>
              </w:rPr>
            </w:pPr>
            <w:r>
              <w:rPr>
                <w:w w:val="100"/>
                <w:sz w:val="22"/>
              </w:rPr>
              <w:t>是</w:t>
            </w:r>
          </w:p>
        </w:tc>
        <w:tc>
          <w:tcPr>
            <w:tcW w:w="704" w:type="dxa"/>
          </w:tcPr>
          <w:p w14:paraId="52923537">
            <w:pPr>
              <w:pStyle w:val="9"/>
              <w:rPr>
                <w:rFonts w:ascii="Times New Roman"/>
                <w:sz w:val="22"/>
              </w:rPr>
            </w:pPr>
          </w:p>
        </w:tc>
        <w:tc>
          <w:tcPr>
            <w:tcW w:w="2612" w:type="dxa"/>
          </w:tcPr>
          <w:p w14:paraId="1788F922">
            <w:pPr>
              <w:pStyle w:val="9"/>
              <w:rPr>
                <w:rFonts w:ascii="Times New Roman"/>
                <w:sz w:val="22"/>
              </w:rPr>
            </w:pPr>
          </w:p>
        </w:tc>
      </w:tr>
      <w:tr w14:paraId="2BD1D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30B1153">
            <w:pPr>
              <w:rPr>
                <w:sz w:val="2"/>
                <w:szCs w:val="2"/>
              </w:rPr>
            </w:pPr>
          </w:p>
        </w:tc>
        <w:tc>
          <w:tcPr>
            <w:tcW w:w="1118" w:type="dxa"/>
            <w:vMerge w:val="continue"/>
            <w:tcBorders>
              <w:top w:val="nil"/>
            </w:tcBorders>
          </w:tcPr>
          <w:p w14:paraId="388AA34F">
            <w:pPr>
              <w:rPr>
                <w:sz w:val="2"/>
                <w:szCs w:val="2"/>
              </w:rPr>
            </w:pPr>
          </w:p>
        </w:tc>
        <w:tc>
          <w:tcPr>
            <w:tcW w:w="1118" w:type="dxa"/>
          </w:tcPr>
          <w:p w14:paraId="462BF9CC">
            <w:pPr>
              <w:pStyle w:val="9"/>
              <w:spacing w:before="10" w:line="270" w:lineRule="exact"/>
              <w:ind w:left="11" w:right="3"/>
              <w:jc w:val="center"/>
              <w:rPr>
                <w:sz w:val="22"/>
              </w:rPr>
            </w:pPr>
            <w:r>
              <w:rPr>
                <w:sz w:val="22"/>
              </w:rPr>
              <w:t>080901</w:t>
            </w:r>
          </w:p>
        </w:tc>
        <w:tc>
          <w:tcPr>
            <w:tcW w:w="1809" w:type="dxa"/>
          </w:tcPr>
          <w:p w14:paraId="3420A048">
            <w:pPr>
              <w:pStyle w:val="9"/>
              <w:spacing w:before="10" w:line="270" w:lineRule="exact"/>
              <w:ind w:left="108"/>
              <w:rPr>
                <w:sz w:val="22"/>
              </w:rPr>
            </w:pPr>
            <w:r>
              <w:rPr>
                <w:spacing w:val="-38"/>
                <w:sz w:val="22"/>
              </w:rPr>
              <w:t>计算机科学与技术</w:t>
            </w:r>
          </w:p>
        </w:tc>
        <w:tc>
          <w:tcPr>
            <w:tcW w:w="790" w:type="dxa"/>
          </w:tcPr>
          <w:p w14:paraId="576F2FB3">
            <w:pPr>
              <w:pStyle w:val="9"/>
              <w:spacing w:before="10" w:line="270" w:lineRule="exact"/>
              <w:ind w:left="202"/>
              <w:rPr>
                <w:sz w:val="22"/>
              </w:rPr>
            </w:pPr>
            <w:r>
              <w:rPr>
                <w:sz w:val="22"/>
              </w:rPr>
              <w:t>2</w:t>
            </w:r>
            <w:r>
              <w:rPr>
                <w:spacing w:val="-28"/>
                <w:sz w:val="22"/>
              </w:rPr>
              <w:t xml:space="preserve"> 年</w:t>
            </w:r>
          </w:p>
        </w:tc>
        <w:tc>
          <w:tcPr>
            <w:tcW w:w="745" w:type="dxa"/>
          </w:tcPr>
          <w:p w14:paraId="4CC948E6">
            <w:pPr>
              <w:pStyle w:val="9"/>
              <w:rPr>
                <w:rFonts w:ascii="Times New Roman"/>
                <w:sz w:val="22"/>
              </w:rPr>
            </w:pPr>
          </w:p>
        </w:tc>
        <w:tc>
          <w:tcPr>
            <w:tcW w:w="704" w:type="dxa"/>
          </w:tcPr>
          <w:p w14:paraId="37EEC36D">
            <w:pPr>
              <w:pStyle w:val="9"/>
              <w:rPr>
                <w:rFonts w:ascii="Times New Roman"/>
                <w:sz w:val="22"/>
              </w:rPr>
            </w:pPr>
          </w:p>
        </w:tc>
        <w:tc>
          <w:tcPr>
            <w:tcW w:w="2612" w:type="dxa"/>
          </w:tcPr>
          <w:p w14:paraId="17F8D8A2">
            <w:pPr>
              <w:pStyle w:val="9"/>
              <w:rPr>
                <w:rFonts w:ascii="Times New Roman"/>
                <w:sz w:val="22"/>
              </w:rPr>
            </w:pPr>
          </w:p>
        </w:tc>
      </w:tr>
      <w:tr w14:paraId="2AC4F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12F5EB2">
            <w:pPr>
              <w:rPr>
                <w:sz w:val="2"/>
                <w:szCs w:val="2"/>
              </w:rPr>
            </w:pPr>
          </w:p>
        </w:tc>
        <w:tc>
          <w:tcPr>
            <w:tcW w:w="1118" w:type="dxa"/>
            <w:vMerge w:val="continue"/>
            <w:tcBorders>
              <w:top w:val="nil"/>
            </w:tcBorders>
          </w:tcPr>
          <w:p w14:paraId="3B2DEF05">
            <w:pPr>
              <w:rPr>
                <w:sz w:val="2"/>
                <w:szCs w:val="2"/>
              </w:rPr>
            </w:pPr>
          </w:p>
        </w:tc>
        <w:tc>
          <w:tcPr>
            <w:tcW w:w="1118" w:type="dxa"/>
          </w:tcPr>
          <w:p w14:paraId="755361C2">
            <w:pPr>
              <w:pStyle w:val="9"/>
              <w:spacing w:before="9" w:line="270" w:lineRule="exact"/>
              <w:ind w:left="11" w:right="3"/>
              <w:jc w:val="center"/>
              <w:rPr>
                <w:sz w:val="22"/>
              </w:rPr>
            </w:pPr>
            <w:r>
              <w:rPr>
                <w:sz w:val="22"/>
              </w:rPr>
              <w:t>080902</w:t>
            </w:r>
          </w:p>
        </w:tc>
        <w:tc>
          <w:tcPr>
            <w:tcW w:w="1809" w:type="dxa"/>
          </w:tcPr>
          <w:p w14:paraId="41456653">
            <w:pPr>
              <w:pStyle w:val="9"/>
              <w:spacing w:before="9" w:line="270" w:lineRule="exact"/>
              <w:ind w:left="108"/>
              <w:rPr>
                <w:sz w:val="22"/>
              </w:rPr>
            </w:pPr>
            <w:r>
              <w:rPr>
                <w:sz w:val="22"/>
              </w:rPr>
              <w:t>软件工程</w:t>
            </w:r>
          </w:p>
        </w:tc>
        <w:tc>
          <w:tcPr>
            <w:tcW w:w="790" w:type="dxa"/>
          </w:tcPr>
          <w:p w14:paraId="0F9C88CF">
            <w:pPr>
              <w:pStyle w:val="9"/>
              <w:spacing w:before="9" w:line="270" w:lineRule="exact"/>
              <w:ind w:left="202"/>
              <w:rPr>
                <w:sz w:val="22"/>
              </w:rPr>
            </w:pPr>
            <w:r>
              <w:rPr>
                <w:sz w:val="22"/>
              </w:rPr>
              <w:t>2</w:t>
            </w:r>
            <w:r>
              <w:rPr>
                <w:spacing w:val="-28"/>
                <w:sz w:val="22"/>
              </w:rPr>
              <w:t xml:space="preserve"> 年</w:t>
            </w:r>
          </w:p>
        </w:tc>
        <w:tc>
          <w:tcPr>
            <w:tcW w:w="745" w:type="dxa"/>
          </w:tcPr>
          <w:p w14:paraId="698C8457">
            <w:pPr>
              <w:pStyle w:val="9"/>
              <w:rPr>
                <w:rFonts w:ascii="Times New Roman"/>
                <w:sz w:val="22"/>
              </w:rPr>
            </w:pPr>
          </w:p>
        </w:tc>
        <w:tc>
          <w:tcPr>
            <w:tcW w:w="704" w:type="dxa"/>
          </w:tcPr>
          <w:p w14:paraId="14878B46">
            <w:pPr>
              <w:pStyle w:val="9"/>
              <w:rPr>
                <w:rFonts w:ascii="Times New Roman"/>
                <w:sz w:val="22"/>
              </w:rPr>
            </w:pPr>
          </w:p>
        </w:tc>
        <w:tc>
          <w:tcPr>
            <w:tcW w:w="2612" w:type="dxa"/>
          </w:tcPr>
          <w:p w14:paraId="58A2678D">
            <w:pPr>
              <w:pStyle w:val="9"/>
              <w:rPr>
                <w:rFonts w:ascii="Times New Roman"/>
                <w:sz w:val="22"/>
              </w:rPr>
            </w:pPr>
          </w:p>
        </w:tc>
      </w:tr>
      <w:tr w14:paraId="789DA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A85B55E">
            <w:pPr>
              <w:rPr>
                <w:sz w:val="2"/>
                <w:szCs w:val="2"/>
              </w:rPr>
            </w:pPr>
          </w:p>
        </w:tc>
        <w:tc>
          <w:tcPr>
            <w:tcW w:w="1118" w:type="dxa"/>
            <w:vMerge w:val="continue"/>
            <w:tcBorders>
              <w:top w:val="nil"/>
            </w:tcBorders>
          </w:tcPr>
          <w:p w14:paraId="4A8F915B">
            <w:pPr>
              <w:rPr>
                <w:sz w:val="2"/>
                <w:szCs w:val="2"/>
              </w:rPr>
            </w:pPr>
          </w:p>
        </w:tc>
        <w:tc>
          <w:tcPr>
            <w:tcW w:w="1118" w:type="dxa"/>
          </w:tcPr>
          <w:p w14:paraId="06CC8B50">
            <w:pPr>
              <w:pStyle w:val="9"/>
              <w:spacing w:before="9" w:line="270" w:lineRule="exact"/>
              <w:ind w:left="11" w:right="3"/>
              <w:jc w:val="center"/>
              <w:rPr>
                <w:sz w:val="22"/>
              </w:rPr>
            </w:pPr>
            <w:r>
              <w:rPr>
                <w:sz w:val="22"/>
              </w:rPr>
              <w:t>080903</w:t>
            </w:r>
          </w:p>
        </w:tc>
        <w:tc>
          <w:tcPr>
            <w:tcW w:w="1809" w:type="dxa"/>
          </w:tcPr>
          <w:p w14:paraId="27E3E81C">
            <w:pPr>
              <w:pStyle w:val="9"/>
              <w:spacing w:before="9" w:line="270" w:lineRule="exact"/>
              <w:ind w:left="108"/>
              <w:rPr>
                <w:sz w:val="22"/>
              </w:rPr>
            </w:pPr>
            <w:r>
              <w:rPr>
                <w:sz w:val="22"/>
              </w:rPr>
              <w:t>网络工程</w:t>
            </w:r>
          </w:p>
        </w:tc>
        <w:tc>
          <w:tcPr>
            <w:tcW w:w="790" w:type="dxa"/>
          </w:tcPr>
          <w:p w14:paraId="35CA3EC4">
            <w:pPr>
              <w:pStyle w:val="9"/>
              <w:spacing w:before="9" w:line="270" w:lineRule="exact"/>
              <w:ind w:left="202"/>
              <w:rPr>
                <w:sz w:val="22"/>
              </w:rPr>
            </w:pPr>
            <w:r>
              <w:rPr>
                <w:sz w:val="22"/>
              </w:rPr>
              <w:t>2</w:t>
            </w:r>
            <w:r>
              <w:rPr>
                <w:spacing w:val="-28"/>
                <w:sz w:val="22"/>
              </w:rPr>
              <w:t xml:space="preserve"> 年</w:t>
            </w:r>
          </w:p>
        </w:tc>
        <w:tc>
          <w:tcPr>
            <w:tcW w:w="745" w:type="dxa"/>
          </w:tcPr>
          <w:p w14:paraId="1597F346">
            <w:pPr>
              <w:pStyle w:val="9"/>
              <w:rPr>
                <w:rFonts w:ascii="Times New Roman"/>
                <w:sz w:val="22"/>
              </w:rPr>
            </w:pPr>
          </w:p>
        </w:tc>
        <w:tc>
          <w:tcPr>
            <w:tcW w:w="704" w:type="dxa"/>
          </w:tcPr>
          <w:p w14:paraId="2F635F01">
            <w:pPr>
              <w:pStyle w:val="9"/>
              <w:rPr>
                <w:rFonts w:ascii="Times New Roman"/>
                <w:sz w:val="22"/>
              </w:rPr>
            </w:pPr>
          </w:p>
        </w:tc>
        <w:tc>
          <w:tcPr>
            <w:tcW w:w="2612" w:type="dxa"/>
          </w:tcPr>
          <w:p w14:paraId="5F095ED1">
            <w:pPr>
              <w:pStyle w:val="9"/>
              <w:rPr>
                <w:rFonts w:ascii="Times New Roman"/>
                <w:sz w:val="22"/>
              </w:rPr>
            </w:pPr>
          </w:p>
        </w:tc>
      </w:tr>
      <w:tr w14:paraId="7B3D4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continue"/>
            <w:tcBorders>
              <w:top w:val="nil"/>
            </w:tcBorders>
          </w:tcPr>
          <w:p w14:paraId="6616846E">
            <w:pPr>
              <w:rPr>
                <w:sz w:val="2"/>
                <w:szCs w:val="2"/>
              </w:rPr>
            </w:pPr>
          </w:p>
        </w:tc>
        <w:tc>
          <w:tcPr>
            <w:tcW w:w="1118" w:type="dxa"/>
            <w:vMerge w:val="continue"/>
            <w:tcBorders>
              <w:top w:val="nil"/>
            </w:tcBorders>
          </w:tcPr>
          <w:p w14:paraId="02820866">
            <w:pPr>
              <w:rPr>
                <w:sz w:val="2"/>
                <w:szCs w:val="2"/>
              </w:rPr>
            </w:pPr>
          </w:p>
        </w:tc>
        <w:tc>
          <w:tcPr>
            <w:tcW w:w="1118" w:type="dxa"/>
          </w:tcPr>
          <w:p w14:paraId="77CEB84B">
            <w:pPr>
              <w:pStyle w:val="9"/>
              <w:spacing w:before="160"/>
              <w:ind w:left="14" w:right="3"/>
              <w:jc w:val="center"/>
              <w:rPr>
                <w:sz w:val="22"/>
              </w:rPr>
            </w:pPr>
            <w:r>
              <w:rPr>
                <w:sz w:val="22"/>
              </w:rPr>
              <w:t>080910T</w:t>
            </w:r>
          </w:p>
        </w:tc>
        <w:tc>
          <w:tcPr>
            <w:tcW w:w="1809" w:type="dxa"/>
          </w:tcPr>
          <w:p w14:paraId="3AF3D5DE">
            <w:pPr>
              <w:pStyle w:val="9"/>
              <w:spacing w:before="11"/>
              <w:ind w:left="108"/>
              <w:rPr>
                <w:sz w:val="22"/>
              </w:rPr>
            </w:pPr>
            <w:r>
              <w:rPr>
                <w:sz w:val="22"/>
              </w:rPr>
              <w:t>数据科学与大数</w:t>
            </w:r>
          </w:p>
          <w:p w14:paraId="226598F7">
            <w:pPr>
              <w:pStyle w:val="9"/>
              <w:spacing w:before="18" w:line="269" w:lineRule="exact"/>
              <w:ind w:left="108"/>
              <w:rPr>
                <w:sz w:val="22"/>
              </w:rPr>
            </w:pPr>
            <w:r>
              <w:rPr>
                <w:sz w:val="22"/>
              </w:rPr>
              <w:t>据技术</w:t>
            </w:r>
          </w:p>
        </w:tc>
        <w:tc>
          <w:tcPr>
            <w:tcW w:w="790" w:type="dxa"/>
          </w:tcPr>
          <w:p w14:paraId="0BDACD50">
            <w:pPr>
              <w:pStyle w:val="9"/>
              <w:spacing w:before="160"/>
              <w:ind w:left="202"/>
              <w:rPr>
                <w:sz w:val="22"/>
              </w:rPr>
            </w:pPr>
            <w:r>
              <w:rPr>
                <w:sz w:val="22"/>
              </w:rPr>
              <w:t>2</w:t>
            </w:r>
            <w:r>
              <w:rPr>
                <w:spacing w:val="-28"/>
                <w:sz w:val="22"/>
              </w:rPr>
              <w:t xml:space="preserve"> 年</w:t>
            </w:r>
          </w:p>
        </w:tc>
        <w:tc>
          <w:tcPr>
            <w:tcW w:w="745" w:type="dxa"/>
          </w:tcPr>
          <w:p w14:paraId="7AA1EFD4">
            <w:pPr>
              <w:pStyle w:val="9"/>
              <w:rPr>
                <w:rFonts w:ascii="Times New Roman"/>
                <w:sz w:val="22"/>
              </w:rPr>
            </w:pPr>
          </w:p>
        </w:tc>
        <w:tc>
          <w:tcPr>
            <w:tcW w:w="704" w:type="dxa"/>
          </w:tcPr>
          <w:p w14:paraId="344721D8">
            <w:pPr>
              <w:pStyle w:val="9"/>
              <w:rPr>
                <w:rFonts w:ascii="Times New Roman"/>
                <w:sz w:val="22"/>
              </w:rPr>
            </w:pPr>
          </w:p>
        </w:tc>
        <w:tc>
          <w:tcPr>
            <w:tcW w:w="2612" w:type="dxa"/>
          </w:tcPr>
          <w:p w14:paraId="2151D718">
            <w:pPr>
              <w:pStyle w:val="9"/>
              <w:rPr>
                <w:rFonts w:ascii="Times New Roman"/>
                <w:sz w:val="22"/>
              </w:rPr>
            </w:pPr>
          </w:p>
        </w:tc>
      </w:tr>
      <w:tr w14:paraId="461EE5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2D4C4544">
            <w:pPr>
              <w:rPr>
                <w:sz w:val="2"/>
                <w:szCs w:val="2"/>
              </w:rPr>
            </w:pPr>
          </w:p>
        </w:tc>
        <w:tc>
          <w:tcPr>
            <w:tcW w:w="1118" w:type="dxa"/>
            <w:vMerge w:val="continue"/>
            <w:tcBorders>
              <w:top w:val="nil"/>
            </w:tcBorders>
          </w:tcPr>
          <w:p w14:paraId="1C8D4E02">
            <w:pPr>
              <w:rPr>
                <w:sz w:val="2"/>
                <w:szCs w:val="2"/>
              </w:rPr>
            </w:pPr>
          </w:p>
        </w:tc>
        <w:tc>
          <w:tcPr>
            <w:tcW w:w="1118" w:type="dxa"/>
          </w:tcPr>
          <w:p w14:paraId="11EB4021">
            <w:pPr>
              <w:pStyle w:val="9"/>
              <w:spacing w:before="11" w:line="269" w:lineRule="exact"/>
              <w:ind w:left="14" w:right="3"/>
              <w:jc w:val="center"/>
              <w:rPr>
                <w:sz w:val="22"/>
              </w:rPr>
            </w:pPr>
            <w:r>
              <w:rPr>
                <w:sz w:val="22"/>
              </w:rPr>
              <w:t>101101K</w:t>
            </w:r>
          </w:p>
        </w:tc>
        <w:tc>
          <w:tcPr>
            <w:tcW w:w="1809" w:type="dxa"/>
          </w:tcPr>
          <w:p w14:paraId="330FCD11">
            <w:pPr>
              <w:pStyle w:val="9"/>
              <w:spacing w:before="11" w:line="269" w:lineRule="exact"/>
              <w:ind w:left="108"/>
              <w:rPr>
                <w:sz w:val="22"/>
              </w:rPr>
            </w:pPr>
            <w:r>
              <w:rPr>
                <w:sz w:val="22"/>
              </w:rPr>
              <w:t>护理学</w:t>
            </w:r>
          </w:p>
        </w:tc>
        <w:tc>
          <w:tcPr>
            <w:tcW w:w="790" w:type="dxa"/>
          </w:tcPr>
          <w:p w14:paraId="714478B2">
            <w:pPr>
              <w:pStyle w:val="9"/>
              <w:spacing w:before="11" w:line="269" w:lineRule="exact"/>
              <w:ind w:left="202"/>
              <w:rPr>
                <w:sz w:val="22"/>
              </w:rPr>
            </w:pPr>
            <w:r>
              <w:rPr>
                <w:sz w:val="22"/>
              </w:rPr>
              <w:t>2</w:t>
            </w:r>
            <w:r>
              <w:rPr>
                <w:spacing w:val="-28"/>
                <w:sz w:val="22"/>
              </w:rPr>
              <w:t xml:space="preserve"> 年</w:t>
            </w:r>
          </w:p>
        </w:tc>
        <w:tc>
          <w:tcPr>
            <w:tcW w:w="745" w:type="dxa"/>
          </w:tcPr>
          <w:p w14:paraId="75423C55">
            <w:pPr>
              <w:pStyle w:val="9"/>
              <w:rPr>
                <w:rFonts w:ascii="Times New Roman"/>
                <w:sz w:val="22"/>
              </w:rPr>
            </w:pPr>
          </w:p>
        </w:tc>
        <w:tc>
          <w:tcPr>
            <w:tcW w:w="704" w:type="dxa"/>
          </w:tcPr>
          <w:p w14:paraId="18989A4A">
            <w:pPr>
              <w:pStyle w:val="9"/>
              <w:rPr>
                <w:rFonts w:ascii="Times New Roman"/>
                <w:sz w:val="22"/>
              </w:rPr>
            </w:pPr>
          </w:p>
        </w:tc>
        <w:tc>
          <w:tcPr>
            <w:tcW w:w="2612" w:type="dxa"/>
          </w:tcPr>
          <w:p w14:paraId="2B3BCBD5">
            <w:pPr>
              <w:pStyle w:val="9"/>
              <w:rPr>
                <w:rFonts w:ascii="Times New Roman"/>
                <w:sz w:val="22"/>
              </w:rPr>
            </w:pPr>
          </w:p>
        </w:tc>
      </w:tr>
      <w:tr w14:paraId="690D2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48907D1">
            <w:pPr>
              <w:rPr>
                <w:sz w:val="2"/>
                <w:szCs w:val="2"/>
              </w:rPr>
            </w:pPr>
          </w:p>
        </w:tc>
        <w:tc>
          <w:tcPr>
            <w:tcW w:w="1118" w:type="dxa"/>
            <w:vMerge w:val="continue"/>
            <w:tcBorders>
              <w:top w:val="nil"/>
            </w:tcBorders>
          </w:tcPr>
          <w:p w14:paraId="7173DEE5">
            <w:pPr>
              <w:rPr>
                <w:sz w:val="2"/>
                <w:szCs w:val="2"/>
              </w:rPr>
            </w:pPr>
          </w:p>
        </w:tc>
        <w:tc>
          <w:tcPr>
            <w:tcW w:w="1118" w:type="dxa"/>
          </w:tcPr>
          <w:p w14:paraId="4F7AB524">
            <w:pPr>
              <w:pStyle w:val="9"/>
              <w:spacing w:before="11" w:line="269" w:lineRule="exact"/>
              <w:ind w:left="14" w:right="3"/>
              <w:jc w:val="center"/>
              <w:rPr>
                <w:sz w:val="22"/>
              </w:rPr>
            </w:pPr>
            <w:r>
              <w:rPr>
                <w:sz w:val="22"/>
              </w:rPr>
              <w:t>120203K</w:t>
            </w:r>
          </w:p>
        </w:tc>
        <w:tc>
          <w:tcPr>
            <w:tcW w:w="1809" w:type="dxa"/>
          </w:tcPr>
          <w:p w14:paraId="67FAD62B">
            <w:pPr>
              <w:pStyle w:val="9"/>
              <w:spacing w:before="11" w:line="269" w:lineRule="exact"/>
              <w:ind w:left="108"/>
              <w:rPr>
                <w:sz w:val="22"/>
              </w:rPr>
            </w:pPr>
            <w:r>
              <w:rPr>
                <w:sz w:val="22"/>
              </w:rPr>
              <w:t>会计学</w:t>
            </w:r>
          </w:p>
        </w:tc>
        <w:tc>
          <w:tcPr>
            <w:tcW w:w="790" w:type="dxa"/>
          </w:tcPr>
          <w:p w14:paraId="28DDB31F">
            <w:pPr>
              <w:pStyle w:val="9"/>
              <w:spacing w:before="11" w:line="269" w:lineRule="exact"/>
              <w:ind w:left="202"/>
              <w:rPr>
                <w:sz w:val="22"/>
              </w:rPr>
            </w:pPr>
            <w:r>
              <w:rPr>
                <w:sz w:val="22"/>
              </w:rPr>
              <w:t>2</w:t>
            </w:r>
            <w:r>
              <w:rPr>
                <w:spacing w:val="-28"/>
                <w:sz w:val="22"/>
              </w:rPr>
              <w:t xml:space="preserve"> 年</w:t>
            </w:r>
          </w:p>
        </w:tc>
        <w:tc>
          <w:tcPr>
            <w:tcW w:w="745" w:type="dxa"/>
          </w:tcPr>
          <w:p w14:paraId="499F257B">
            <w:pPr>
              <w:pStyle w:val="9"/>
              <w:rPr>
                <w:rFonts w:ascii="Times New Roman"/>
                <w:sz w:val="22"/>
              </w:rPr>
            </w:pPr>
          </w:p>
        </w:tc>
        <w:tc>
          <w:tcPr>
            <w:tcW w:w="704" w:type="dxa"/>
          </w:tcPr>
          <w:p w14:paraId="62AC5581">
            <w:pPr>
              <w:pStyle w:val="9"/>
              <w:rPr>
                <w:rFonts w:ascii="Times New Roman"/>
                <w:sz w:val="22"/>
              </w:rPr>
            </w:pPr>
          </w:p>
        </w:tc>
        <w:tc>
          <w:tcPr>
            <w:tcW w:w="2612" w:type="dxa"/>
          </w:tcPr>
          <w:p w14:paraId="295E947A">
            <w:pPr>
              <w:pStyle w:val="9"/>
              <w:rPr>
                <w:rFonts w:ascii="Times New Roman"/>
                <w:sz w:val="22"/>
              </w:rPr>
            </w:pPr>
          </w:p>
        </w:tc>
      </w:tr>
      <w:tr w14:paraId="055B7F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4A666EB">
            <w:pPr>
              <w:rPr>
                <w:sz w:val="2"/>
                <w:szCs w:val="2"/>
              </w:rPr>
            </w:pPr>
          </w:p>
        </w:tc>
        <w:tc>
          <w:tcPr>
            <w:tcW w:w="1118" w:type="dxa"/>
            <w:vMerge w:val="continue"/>
            <w:tcBorders>
              <w:top w:val="nil"/>
            </w:tcBorders>
          </w:tcPr>
          <w:p w14:paraId="562BD3EE">
            <w:pPr>
              <w:rPr>
                <w:sz w:val="2"/>
                <w:szCs w:val="2"/>
              </w:rPr>
            </w:pPr>
          </w:p>
        </w:tc>
        <w:tc>
          <w:tcPr>
            <w:tcW w:w="1118" w:type="dxa"/>
          </w:tcPr>
          <w:p w14:paraId="6DFB0D0B">
            <w:pPr>
              <w:pStyle w:val="9"/>
              <w:spacing w:before="10" w:line="270" w:lineRule="exact"/>
              <w:ind w:left="11" w:right="3"/>
              <w:jc w:val="center"/>
              <w:rPr>
                <w:sz w:val="22"/>
              </w:rPr>
            </w:pPr>
            <w:r>
              <w:rPr>
                <w:sz w:val="22"/>
              </w:rPr>
              <w:t>120204</w:t>
            </w:r>
          </w:p>
        </w:tc>
        <w:tc>
          <w:tcPr>
            <w:tcW w:w="1809" w:type="dxa"/>
          </w:tcPr>
          <w:p w14:paraId="626CD185">
            <w:pPr>
              <w:pStyle w:val="9"/>
              <w:spacing w:before="10" w:line="270" w:lineRule="exact"/>
              <w:ind w:left="108"/>
              <w:rPr>
                <w:sz w:val="22"/>
              </w:rPr>
            </w:pPr>
            <w:r>
              <w:rPr>
                <w:sz w:val="22"/>
              </w:rPr>
              <w:t>财务管理</w:t>
            </w:r>
          </w:p>
        </w:tc>
        <w:tc>
          <w:tcPr>
            <w:tcW w:w="790" w:type="dxa"/>
          </w:tcPr>
          <w:p w14:paraId="0D0A9635">
            <w:pPr>
              <w:pStyle w:val="9"/>
              <w:spacing w:before="10" w:line="270" w:lineRule="exact"/>
              <w:ind w:left="202"/>
              <w:rPr>
                <w:sz w:val="22"/>
              </w:rPr>
            </w:pPr>
            <w:r>
              <w:rPr>
                <w:sz w:val="22"/>
              </w:rPr>
              <w:t>2</w:t>
            </w:r>
            <w:r>
              <w:rPr>
                <w:spacing w:val="-28"/>
                <w:sz w:val="22"/>
              </w:rPr>
              <w:t xml:space="preserve"> 年</w:t>
            </w:r>
          </w:p>
        </w:tc>
        <w:tc>
          <w:tcPr>
            <w:tcW w:w="745" w:type="dxa"/>
          </w:tcPr>
          <w:p w14:paraId="09A3C12C">
            <w:pPr>
              <w:pStyle w:val="9"/>
              <w:rPr>
                <w:rFonts w:ascii="Times New Roman"/>
                <w:sz w:val="22"/>
              </w:rPr>
            </w:pPr>
          </w:p>
        </w:tc>
        <w:tc>
          <w:tcPr>
            <w:tcW w:w="704" w:type="dxa"/>
          </w:tcPr>
          <w:p w14:paraId="01A2A064">
            <w:pPr>
              <w:pStyle w:val="9"/>
              <w:rPr>
                <w:rFonts w:ascii="Times New Roman"/>
                <w:sz w:val="22"/>
              </w:rPr>
            </w:pPr>
          </w:p>
        </w:tc>
        <w:tc>
          <w:tcPr>
            <w:tcW w:w="2612" w:type="dxa"/>
          </w:tcPr>
          <w:p w14:paraId="17EAF949">
            <w:pPr>
              <w:pStyle w:val="9"/>
              <w:rPr>
                <w:rFonts w:ascii="Times New Roman"/>
                <w:sz w:val="22"/>
              </w:rPr>
            </w:pPr>
          </w:p>
        </w:tc>
      </w:tr>
      <w:tr w14:paraId="68879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0FA5CC6">
            <w:pPr>
              <w:rPr>
                <w:sz w:val="2"/>
                <w:szCs w:val="2"/>
              </w:rPr>
            </w:pPr>
          </w:p>
        </w:tc>
        <w:tc>
          <w:tcPr>
            <w:tcW w:w="1118" w:type="dxa"/>
            <w:vMerge w:val="continue"/>
            <w:tcBorders>
              <w:top w:val="nil"/>
            </w:tcBorders>
          </w:tcPr>
          <w:p w14:paraId="2A4A6FF1">
            <w:pPr>
              <w:rPr>
                <w:sz w:val="2"/>
                <w:szCs w:val="2"/>
              </w:rPr>
            </w:pPr>
          </w:p>
        </w:tc>
        <w:tc>
          <w:tcPr>
            <w:tcW w:w="1118" w:type="dxa"/>
          </w:tcPr>
          <w:p w14:paraId="5841F98B">
            <w:pPr>
              <w:pStyle w:val="9"/>
              <w:spacing w:before="9" w:line="270" w:lineRule="exact"/>
              <w:ind w:left="11" w:right="3"/>
              <w:jc w:val="center"/>
              <w:rPr>
                <w:sz w:val="22"/>
              </w:rPr>
            </w:pPr>
            <w:r>
              <w:rPr>
                <w:sz w:val="22"/>
              </w:rPr>
              <w:t>120206</w:t>
            </w:r>
          </w:p>
        </w:tc>
        <w:tc>
          <w:tcPr>
            <w:tcW w:w="1809" w:type="dxa"/>
          </w:tcPr>
          <w:p w14:paraId="7172C038">
            <w:pPr>
              <w:pStyle w:val="9"/>
              <w:spacing w:before="9" w:line="270" w:lineRule="exact"/>
              <w:ind w:left="108"/>
              <w:rPr>
                <w:sz w:val="22"/>
              </w:rPr>
            </w:pPr>
            <w:r>
              <w:rPr>
                <w:sz w:val="22"/>
              </w:rPr>
              <w:t>人力资源管理</w:t>
            </w:r>
          </w:p>
        </w:tc>
        <w:tc>
          <w:tcPr>
            <w:tcW w:w="790" w:type="dxa"/>
          </w:tcPr>
          <w:p w14:paraId="099E7516">
            <w:pPr>
              <w:pStyle w:val="9"/>
              <w:spacing w:before="9" w:line="270" w:lineRule="exact"/>
              <w:ind w:left="202"/>
              <w:rPr>
                <w:sz w:val="22"/>
              </w:rPr>
            </w:pPr>
            <w:r>
              <w:rPr>
                <w:sz w:val="22"/>
              </w:rPr>
              <w:t>2</w:t>
            </w:r>
            <w:r>
              <w:rPr>
                <w:spacing w:val="-28"/>
                <w:sz w:val="22"/>
              </w:rPr>
              <w:t xml:space="preserve"> 年</w:t>
            </w:r>
          </w:p>
        </w:tc>
        <w:tc>
          <w:tcPr>
            <w:tcW w:w="745" w:type="dxa"/>
          </w:tcPr>
          <w:p w14:paraId="3DF0100D">
            <w:pPr>
              <w:pStyle w:val="9"/>
              <w:rPr>
                <w:rFonts w:ascii="Times New Roman"/>
                <w:sz w:val="22"/>
              </w:rPr>
            </w:pPr>
          </w:p>
        </w:tc>
        <w:tc>
          <w:tcPr>
            <w:tcW w:w="704" w:type="dxa"/>
          </w:tcPr>
          <w:p w14:paraId="5BB9ADA8">
            <w:pPr>
              <w:pStyle w:val="9"/>
              <w:rPr>
                <w:rFonts w:ascii="Times New Roman"/>
                <w:sz w:val="22"/>
              </w:rPr>
            </w:pPr>
          </w:p>
        </w:tc>
        <w:tc>
          <w:tcPr>
            <w:tcW w:w="2612" w:type="dxa"/>
          </w:tcPr>
          <w:p w14:paraId="4C62A433">
            <w:pPr>
              <w:pStyle w:val="9"/>
              <w:rPr>
                <w:rFonts w:ascii="Times New Roman"/>
                <w:sz w:val="22"/>
              </w:rPr>
            </w:pPr>
          </w:p>
        </w:tc>
      </w:tr>
      <w:tr w14:paraId="780BA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184BDE5">
            <w:pPr>
              <w:rPr>
                <w:sz w:val="2"/>
                <w:szCs w:val="2"/>
              </w:rPr>
            </w:pPr>
          </w:p>
        </w:tc>
        <w:tc>
          <w:tcPr>
            <w:tcW w:w="1118" w:type="dxa"/>
            <w:vMerge w:val="continue"/>
            <w:tcBorders>
              <w:top w:val="nil"/>
            </w:tcBorders>
          </w:tcPr>
          <w:p w14:paraId="2EA655A3">
            <w:pPr>
              <w:rPr>
                <w:sz w:val="2"/>
                <w:szCs w:val="2"/>
              </w:rPr>
            </w:pPr>
          </w:p>
        </w:tc>
        <w:tc>
          <w:tcPr>
            <w:tcW w:w="1118" w:type="dxa"/>
          </w:tcPr>
          <w:p w14:paraId="1CF2CFBB">
            <w:pPr>
              <w:pStyle w:val="9"/>
              <w:spacing w:before="9" w:line="270" w:lineRule="exact"/>
              <w:ind w:left="11" w:right="3"/>
              <w:jc w:val="center"/>
              <w:rPr>
                <w:sz w:val="22"/>
              </w:rPr>
            </w:pPr>
            <w:r>
              <w:rPr>
                <w:sz w:val="22"/>
              </w:rPr>
              <w:t>120207</w:t>
            </w:r>
          </w:p>
        </w:tc>
        <w:tc>
          <w:tcPr>
            <w:tcW w:w="1809" w:type="dxa"/>
          </w:tcPr>
          <w:p w14:paraId="7CAD415D">
            <w:pPr>
              <w:pStyle w:val="9"/>
              <w:spacing w:before="9" w:line="270" w:lineRule="exact"/>
              <w:ind w:left="108"/>
              <w:rPr>
                <w:sz w:val="22"/>
              </w:rPr>
            </w:pPr>
            <w:r>
              <w:rPr>
                <w:sz w:val="22"/>
              </w:rPr>
              <w:t>审计学</w:t>
            </w:r>
          </w:p>
        </w:tc>
        <w:tc>
          <w:tcPr>
            <w:tcW w:w="790" w:type="dxa"/>
          </w:tcPr>
          <w:p w14:paraId="6A76DBB9">
            <w:pPr>
              <w:pStyle w:val="9"/>
              <w:spacing w:before="9" w:line="270" w:lineRule="exact"/>
              <w:ind w:left="202"/>
              <w:rPr>
                <w:sz w:val="22"/>
              </w:rPr>
            </w:pPr>
            <w:r>
              <w:rPr>
                <w:sz w:val="22"/>
              </w:rPr>
              <w:t>2</w:t>
            </w:r>
            <w:r>
              <w:rPr>
                <w:spacing w:val="-28"/>
                <w:sz w:val="22"/>
              </w:rPr>
              <w:t xml:space="preserve"> 年</w:t>
            </w:r>
          </w:p>
        </w:tc>
        <w:tc>
          <w:tcPr>
            <w:tcW w:w="745" w:type="dxa"/>
          </w:tcPr>
          <w:p w14:paraId="61FBD95B">
            <w:pPr>
              <w:pStyle w:val="9"/>
              <w:rPr>
                <w:rFonts w:ascii="Times New Roman"/>
                <w:sz w:val="22"/>
              </w:rPr>
            </w:pPr>
          </w:p>
        </w:tc>
        <w:tc>
          <w:tcPr>
            <w:tcW w:w="704" w:type="dxa"/>
          </w:tcPr>
          <w:p w14:paraId="447DF459">
            <w:pPr>
              <w:pStyle w:val="9"/>
              <w:rPr>
                <w:rFonts w:ascii="Times New Roman"/>
                <w:sz w:val="22"/>
              </w:rPr>
            </w:pPr>
          </w:p>
        </w:tc>
        <w:tc>
          <w:tcPr>
            <w:tcW w:w="2612" w:type="dxa"/>
          </w:tcPr>
          <w:p w14:paraId="222272B9">
            <w:pPr>
              <w:pStyle w:val="9"/>
              <w:rPr>
                <w:rFonts w:ascii="Times New Roman"/>
                <w:sz w:val="22"/>
              </w:rPr>
            </w:pPr>
          </w:p>
        </w:tc>
      </w:tr>
      <w:tr w14:paraId="57C33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24DA4582">
            <w:pPr>
              <w:rPr>
                <w:sz w:val="2"/>
                <w:szCs w:val="2"/>
              </w:rPr>
            </w:pPr>
          </w:p>
        </w:tc>
        <w:tc>
          <w:tcPr>
            <w:tcW w:w="1118" w:type="dxa"/>
            <w:vMerge w:val="continue"/>
            <w:tcBorders>
              <w:top w:val="nil"/>
            </w:tcBorders>
          </w:tcPr>
          <w:p w14:paraId="1D962D44">
            <w:pPr>
              <w:rPr>
                <w:sz w:val="2"/>
                <w:szCs w:val="2"/>
              </w:rPr>
            </w:pPr>
          </w:p>
        </w:tc>
        <w:tc>
          <w:tcPr>
            <w:tcW w:w="1118" w:type="dxa"/>
          </w:tcPr>
          <w:p w14:paraId="372132BB">
            <w:pPr>
              <w:pStyle w:val="9"/>
              <w:spacing w:before="11" w:line="268" w:lineRule="exact"/>
              <w:ind w:left="14" w:right="3"/>
              <w:jc w:val="center"/>
              <w:rPr>
                <w:sz w:val="22"/>
              </w:rPr>
            </w:pPr>
            <w:r>
              <w:rPr>
                <w:sz w:val="22"/>
              </w:rPr>
              <w:t>120901K</w:t>
            </w:r>
          </w:p>
        </w:tc>
        <w:tc>
          <w:tcPr>
            <w:tcW w:w="1809" w:type="dxa"/>
          </w:tcPr>
          <w:p w14:paraId="5CD34A8A">
            <w:pPr>
              <w:pStyle w:val="9"/>
              <w:spacing w:before="11" w:line="268" w:lineRule="exact"/>
              <w:ind w:left="108"/>
              <w:rPr>
                <w:sz w:val="22"/>
              </w:rPr>
            </w:pPr>
            <w:r>
              <w:rPr>
                <w:sz w:val="22"/>
              </w:rPr>
              <w:t>旅游管理</w:t>
            </w:r>
          </w:p>
        </w:tc>
        <w:tc>
          <w:tcPr>
            <w:tcW w:w="790" w:type="dxa"/>
          </w:tcPr>
          <w:p w14:paraId="3ECCA7A2">
            <w:pPr>
              <w:pStyle w:val="9"/>
              <w:spacing w:before="11" w:line="268" w:lineRule="exact"/>
              <w:ind w:left="202"/>
              <w:rPr>
                <w:sz w:val="22"/>
              </w:rPr>
            </w:pPr>
            <w:r>
              <w:rPr>
                <w:sz w:val="22"/>
              </w:rPr>
              <w:t>2</w:t>
            </w:r>
            <w:r>
              <w:rPr>
                <w:spacing w:val="-28"/>
                <w:sz w:val="22"/>
              </w:rPr>
              <w:t xml:space="preserve"> 年</w:t>
            </w:r>
          </w:p>
        </w:tc>
        <w:tc>
          <w:tcPr>
            <w:tcW w:w="745" w:type="dxa"/>
          </w:tcPr>
          <w:p w14:paraId="433B7A3B">
            <w:pPr>
              <w:pStyle w:val="9"/>
              <w:rPr>
                <w:rFonts w:ascii="Times New Roman"/>
                <w:sz w:val="22"/>
              </w:rPr>
            </w:pPr>
          </w:p>
        </w:tc>
        <w:tc>
          <w:tcPr>
            <w:tcW w:w="704" w:type="dxa"/>
          </w:tcPr>
          <w:p w14:paraId="1EFA66B8">
            <w:pPr>
              <w:pStyle w:val="9"/>
              <w:rPr>
                <w:rFonts w:ascii="Times New Roman"/>
                <w:sz w:val="22"/>
              </w:rPr>
            </w:pPr>
          </w:p>
        </w:tc>
        <w:tc>
          <w:tcPr>
            <w:tcW w:w="2612" w:type="dxa"/>
          </w:tcPr>
          <w:p w14:paraId="6E4D52EA">
            <w:pPr>
              <w:pStyle w:val="9"/>
              <w:rPr>
                <w:rFonts w:ascii="Times New Roman"/>
                <w:sz w:val="22"/>
              </w:rPr>
            </w:pPr>
          </w:p>
        </w:tc>
      </w:tr>
      <w:tr w14:paraId="1549D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AF61CFB">
            <w:pPr>
              <w:rPr>
                <w:sz w:val="2"/>
                <w:szCs w:val="2"/>
              </w:rPr>
            </w:pPr>
          </w:p>
        </w:tc>
        <w:tc>
          <w:tcPr>
            <w:tcW w:w="1118" w:type="dxa"/>
            <w:vMerge w:val="continue"/>
            <w:tcBorders>
              <w:top w:val="nil"/>
            </w:tcBorders>
          </w:tcPr>
          <w:p w14:paraId="1EED3E1C">
            <w:pPr>
              <w:rPr>
                <w:sz w:val="2"/>
                <w:szCs w:val="2"/>
              </w:rPr>
            </w:pPr>
          </w:p>
        </w:tc>
        <w:tc>
          <w:tcPr>
            <w:tcW w:w="1118" w:type="dxa"/>
          </w:tcPr>
          <w:p w14:paraId="169829B1">
            <w:pPr>
              <w:pStyle w:val="9"/>
              <w:spacing w:before="11" w:line="269" w:lineRule="exact"/>
              <w:ind w:left="11" w:right="3"/>
              <w:jc w:val="center"/>
              <w:rPr>
                <w:sz w:val="22"/>
              </w:rPr>
            </w:pPr>
            <w:r>
              <w:rPr>
                <w:sz w:val="22"/>
              </w:rPr>
              <w:t>130305</w:t>
            </w:r>
          </w:p>
        </w:tc>
        <w:tc>
          <w:tcPr>
            <w:tcW w:w="1809" w:type="dxa"/>
          </w:tcPr>
          <w:p w14:paraId="581C272C">
            <w:pPr>
              <w:pStyle w:val="9"/>
              <w:spacing w:before="11" w:line="269" w:lineRule="exact"/>
              <w:ind w:left="108"/>
              <w:rPr>
                <w:sz w:val="22"/>
              </w:rPr>
            </w:pPr>
            <w:r>
              <w:rPr>
                <w:sz w:val="22"/>
              </w:rPr>
              <w:t>广播电视编导</w:t>
            </w:r>
          </w:p>
        </w:tc>
        <w:tc>
          <w:tcPr>
            <w:tcW w:w="790" w:type="dxa"/>
          </w:tcPr>
          <w:p w14:paraId="39554EEC">
            <w:pPr>
              <w:pStyle w:val="9"/>
              <w:spacing w:before="11" w:line="269" w:lineRule="exact"/>
              <w:ind w:left="202"/>
              <w:rPr>
                <w:sz w:val="22"/>
              </w:rPr>
            </w:pPr>
            <w:r>
              <w:rPr>
                <w:sz w:val="22"/>
              </w:rPr>
              <w:t>2</w:t>
            </w:r>
            <w:r>
              <w:rPr>
                <w:spacing w:val="-28"/>
                <w:sz w:val="22"/>
              </w:rPr>
              <w:t xml:space="preserve"> 年</w:t>
            </w:r>
          </w:p>
        </w:tc>
        <w:tc>
          <w:tcPr>
            <w:tcW w:w="745" w:type="dxa"/>
          </w:tcPr>
          <w:p w14:paraId="5D3617C2">
            <w:pPr>
              <w:pStyle w:val="9"/>
              <w:rPr>
                <w:rFonts w:ascii="Times New Roman"/>
                <w:sz w:val="22"/>
              </w:rPr>
            </w:pPr>
          </w:p>
        </w:tc>
        <w:tc>
          <w:tcPr>
            <w:tcW w:w="704" w:type="dxa"/>
          </w:tcPr>
          <w:p w14:paraId="558F0968">
            <w:pPr>
              <w:pStyle w:val="9"/>
              <w:spacing w:before="11" w:line="269" w:lineRule="exact"/>
              <w:ind w:left="10"/>
              <w:jc w:val="center"/>
              <w:rPr>
                <w:sz w:val="22"/>
              </w:rPr>
            </w:pPr>
            <w:r>
              <w:rPr>
                <w:w w:val="100"/>
                <w:sz w:val="22"/>
              </w:rPr>
              <w:t>是</w:t>
            </w:r>
          </w:p>
        </w:tc>
        <w:tc>
          <w:tcPr>
            <w:tcW w:w="2612" w:type="dxa"/>
          </w:tcPr>
          <w:p w14:paraId="53956759">
            <w:pPr>
              <w:pStyle w:val="9"/>
              <w:rPr>
                <w:rFonts w:ascii="Times New Roman"/>
                <w:sz w:val="22"/>
              </w:rPr>
            </w:pPr>
          </w:p>
        </w:tc>
      </w:tr>
      <w:tr w14:paraId="25E1C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856" w:type="dxa"/>
            <w:vMerge w:val="continue"/>
            <w:tcBorders>
              <w:top w:val="nil"/>
            </w:tcBorders>
          </w:tcPr>
          <w:p w14:paraId="31478DF9">
            <w:pPr>
              <w:rPr>
                <w:sz w:val="2"/>
                <w:szCs w:val="2"/>
              </w:rPr>
            </w:pPr>
          </w:p>
        </w:tc>
        <w:tc>
          <w:tcPr>
            <w:tcW w:w="1118" w:type="dxa"/>
            <w:vMerge w:val="continue"/>
            <w:tcBorders>
              <w:top w:val="nil"/>
            </w:tcBorders>
          </w:tcPr>
          <w:p w14:paraId="6CC58A6C">
            <w:pPr>
              <w:rPr>
                <w:sz w:val="2"/>
                <w:szCs w:val="2"/>
              </w:rPr>
            </w:pPr>
          </w:p>
        </w:tc>
        <w:tc>
          <w:tcPr>
            <w:tcW w:w="1118" w:type="dxa"/>
          </w:tcPr>
          <w:p w14:paraId="3AD9AEC3">
            <w:pPr>
              <w:pStyle w:val="9"/>
              <w:spacing w:before="11" w:line="269" w:lineRule="exact"/>
              <w:ind w:left="11" w:right="3"/>
              <w:jc w:val="center"/>
              <w:rPr>
                <w:sz w:val="22"/>
              </w:rPr>
            </w:pPr>
            <w:r>
              <w:rPr>
                <w:sz w:val="22"/>
              </w:rPr>
              <w:t>130309</w:t>
            </w:r>
          </w:p>
        </w:tc>
        <w:tc>
          <w:tcPr>
            <w:tcW w:w="1809" w:type="dxa"/>
          </w:tcPr>
          <w:p w14:paraId="3C83D66C">
            <w:pPr>
              <w:pStyle w:val="9"/>
              <w:spacing w:before="11" w:line="269" w:lineRule="exact"/>
              <w:ind w:left="108"/>
              <w:rPr>
                <w:sz w:val="22"/>
              </w:rPr>
            </w:pPr>
            <w:r>
              <w:rPr>
                <w:sz w:val="22"/>
              </w:rPr>
              <w:t>播音与主持艺术</w:t>
            </w:r>
          </w:p>
        </w:tc>
        <w:tc>
          <w:tcPr>
            <w:tcW w:w="790" w:type="dxa"/>
          </w:tcPr>
          <w:p w14:paraId="35D4A045">
            <w:pPr>
              <w:pStyle w:val="9"/>
              <w:spacing w:before="11" w:line="269" w:lineRule="exact"/>
              <w:ind w:left="202"/>
              <w:rPr>
                <w:sz w:val="22"/>
              </w:rPr>
            </w:pPr>
            <w:r>
              <w:rPr>
                <w:sz w:val="22"/>
              </w:rPr>
              <w:t>2</w:t>
            </w:r>
            <w:r>
              <w:rPr>
                <w:spacing w:val="-28"/>
                <w:sz w:val="22"/>
              </w:rPr>
              <w:t xml:space="preserve"> 年</w:t>
            </w:r>
          </w:p>
        </w:tc>
        <w:tc>
          <w:tcPr>
            <w:tcW w:w="745" w:type="dxa"/>
          </w:tcPr>
          <w:p w14:paraId="64838848">
            <w:pPr>
              <w:pStyle w:val="9"/>
              <w:rPr>
                <w:rFonts w:ascii="Times New Roman"/>
                <w:sz w:val="22"/>
              </w:rPr>
            </w:pPr>
          </w:p>
        </w:tc>
        <w:tc>
          <w:tcPr>
            <w:tcW w:w="704" w:type="dxa"/>
          </w:tcPr>
          <w:p w14:paraId="0B402F99">
            <w:pPr>
              <w:pStyle w:val="9"/>
              <w:spacing w:before="11" w:line="269" w:lineRule="exact"/>
              <w:ind w:left="10"/>
              <w:jc w:val="center"/>
              <w:rPr>
                <w:sz w:val="22"/>
              </w:rPr>
            </w:pPr>
            <w:r>
              <w:rPr>
                <w:w w:val="100"/>
                <w:sz w:val="22"/>
              </w:rPr>
              <w:t>是</w:t>
            </w:r>
          </w:p>
        </w:tc>
        <w:tc>
          <w:tcPr>
            <w:tcW w:w="2612" w:type="dxa"/>
          </w:tcPr>
          <w:p w14:paraId="577200A8">
            <w:pPr>
              <w:pStyle w:val="9"/>
              <w:rPr>
                <w:rFonts w:ascii="Times New Roman"/>
                <w:sz w:val="22"/>
              </w:rPr>
            </w:pPr>
          </w:p>
        </w:tc>
      </w:tr>
      <w:tr w14:paraId="519E5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F353DCD">
            <w:pPr>
              <w:rPr>
                <w:sz w:val="2"/>
                <w:szCs w:val="2"/>
              </w:rPr>
            </w:pPr>
          </w:p>
        </w:tc>
        <w:tc>
          <w:tcPr>
            <w:tcW w:w="1118" w:type="dxa"/>
            <w:vMerge w:val="continue"/>
            <w:tcBorders>
              <w:top w:val="nil"/>
            </w:tcBorders>
          </w:tcPr>
          <w:p w14:paraId="0A6E7F0C">
            <w:pPr>
              <w:rPr>
                <w:sz w:val="2"/>
                <w:szCs w:val="2"/>
              </w:rPr>
            </w:pPr>
          </w:p>
        </w:tc>
        <w:tc>
          <w:tcPr>
            <w:tcW w:w="1118" w:type="dxa"/>
          </w:tcPr>
          <w:p w14:paraId="7252D092">
            <w:pPr>
              <w:pStyle w:val="9"/>
              <w:spacing w:before="10" w:line="270" w:lineRule="exact"/>
              <w:ind w:left="11" w:right="3"/>
              <w:jc w:val="center"/>
              <w:rPr>
                <w:sz w:val="22"/>
              </w:rPr>
            </w:pPr>
            <w:r>
              <w:rPr>
                <w:sz w:val="22"/>
              </w:rPr>
              <w:t>130310</w:t>
            </w:r>
          </w:p>
        </w:tc>
        <w:tc>
          <w:tcPr>
            <w:tcW w:w="1809" w:type="dxa"/>
          </w:tcPr>
          <w:p w14:paraId="13CCDAA7">
            <w:pPr>
              <w:pStyle w:val="9"/>
              <w:spacing w:before="10" w:line="270" w:lineRule="exact"/>
              <w:ind w:left="108"/>
              <w:rPr>
                <w:sz w:val="22"/>
              </w:rPr>
            </w:pPr>
            <w:r>
              <w:rPr>
                <w:sz w:val="22"/>
              </w:rPr>
              <w:t>动画</w:t>
            </w:r>
          </w:p>
        </w:tc>
        <w:tc>
          <w:tcPr>
            <w:tcW w:w="790" w:type="dxa"/>
          </w:tcPr>
          <w:p w14:paraId="43531363">
            <w:pPr>
              <w:pStyle w:val="9"/>
              <w:spacing w:before="10" w:line="270" w:lineRule="exact"/>
              <w:ind w:left="202"/>
              <w:rPr>
                <w:sz w:val="22"/>
              </w:rPr>
            </w:pPr>
            <w:r>
              <w:rPr>
                <w:sz w:val="22"/>
              </w:rPr>
              <w:t>2</w:t>
            </w:r>
            <w:r>
              <w:rPr>
                <w:spacing w:val="-28"/>
                <w:sz w:val="22"/>
              </w:rPr>
              <w:t xml:space="preserve"> 年</w:t>
            </w:r>
          </w:p>
        </w:tc>
        <w:tc>
          <w:tcPr>
            <w:tcW w:w="745" w:type="dxa"/>
          </w:tcPr>
          <w:p w14:paraId="7F0FBA45">
            <w:pPr>
              <w:pStyle w:val="9"/>
              <w:rPr>
                <w:rFonts w:ascii="Times New Roman"/>
                <w:sz w:val="22"/>
              </w:rPr>
            </w:pPr>
          </w:p>
        </w:tc>
        <w:tc>
          <w:tcPr>
            <w:tcW w:w="704" w:type="dxa"/>
          </w:tcPr>
          <w:p w14:paraId="221EA3CA">
            <w:pPr>
              <w:pStyle w:val="9"/>
              <w:spacing w:before="10" w:line="270" w:lineRule="exact"/>
              <w:ind w:left="10"/>
              <w:jc w:val="center"/>
              <w:rPr>
                <w:sz w:val="22"/>
              </w:rPr>
            </w:pPr>
            <w:r>
              <w:rPr>
                <w:w w:val="100"/>
                <w:sz w:val="22"/>
              </w:rPr>
              <w:t>是</w:t>
            </w:r>
          </w:p>
        </w:tc>
        <w:tc>
          <w:tcPr>
            <w:tcW w:w="2612" w:type="dxa"/>
          </w:tcPr>
          <w:p w14:paraId="272A8DCF">
            <w:pPr>
              <w:pStyle w:val="9"/>
              <w:rPr>
                <w:rFonts w:ascii="Times New Roman"/>
                <w:sz w:val="22"/>
              </w:rPr>
            </w:pPr>
          </w:p>
        </w:tc>
      </w:tr>
      <w:tr w14:paraId="364A8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9BC8812">
            <w:pPr>
              <w:rPr>
                <w:sz w:val="2"/>
                <w:szCs w:val="2"/>
              </w:rPr>
            </w:pPr>
          </w:p>
        </w:tc>
        <w:tc>
          <w:tcPr>
            <w:tcW w:w="1118" w:type="dxa"/>
            <w:vMerge w:val="continue"/>
            <w:tcBorders>
              <w:top w:val="nil"/>
            </w:tcBorders>
          </w:tcPr>
          <w:p w14:paraId="5F3910EA">
            <w:pPr>
              <w:rPr>
                <w:sz w:val="2"/>
                <w:szCs w:val="2"/>
              </w:rPr>
            </w:pPr>
          </w:p>
        </w:tc>
        <w:tc>
          <w:tcPr>
            <w:tcW w:w="1118" w:type="dxa"/>
          </w:tcPr>
          <w:p w14:paraId="69BD5F64">
            <w:pPr>
              <w:pStyle w:val="9"/>
              <w:spacing w:before="9" w:line="270" w:lineRule="exact"/>
              <w:ind w:left="11" w:right="3"/>
              <w:jc w:val="center"/>
              <w:rPr>
                <w:sz w:val="22"/>
              </w:rPr>
            </w:pPr>
            <w:r>
              <w:rPr>
                <w:sz w:val="22"/>
              </w:rPr>
              <w:t>130502</w:t>
            </w:r>
          </w:p>
        </w:tc>
        <w:tc>
          <w:tcPr>
            <w:tcW w:w="1809" w:type="dxa"/>
          </w:tcPr>
          <w:p w14:paraId="3F12D79C">
            <w:pPr>
              <w:pStyle w:val="9"/>
              <w:spacing w:before="9" w:line="270" w:lineRule="exact"/>
              <w:ind w:left="108"/>
              <w:rPr>
                <w:sz w:val="22"/>
              </w:rPr>
            </w:pPr>
            <w:r>
              <w:rPr>
                <w:sz w:val="22"/>
              </w:rPr>
              <w:t>视觉传达设计</w:t>
            </w:r>
          </w:p>
        </w:tc>
        <w:tc>
          <w:tcPr>
            <w:tcW w:w="790" w:type="dxa"/>
          </w:tcPr>
          <w:p w14:paraId="3413393E">
            <w:pPr>
              <w:pStyle w:val="9"/>
              <w:spacing w:before="9" w:line="270" w:lineRule="exact"/>
              <w:ind w:left="202"/>
              <w:rPr>
                <w:sz w:val="22"/>
              </w:rPr>
            </w:pPr>
            <w:r>
              <w:rPr>
                <w:sz w:val="22"/>
              </w:rPr>
              <w:t>2</w:t>
            </w:r>
            <w:r>
              <w:rPr>
                <w:spacing w:val="-28"/>
                <w:sz w:val="22"/>
              </w:rPr>
              <w:t xml:space="preserve"> 年</w:t>
            </w:r>
          </w:p>
        </w:tc>
        <w:tc>
          <w:tcPr>
            <w:tcW w:w="745" w:type="dxa"/>
          </w:tcPr>
          <w:p w14:paraId="017F068C">
            <w:pPr>
              <w:pStyle w:val="9"/>
              <w:rPr>
                <w:rFonts w:ascii="Times New Roman"/>
                <w:sz w:val="22"/>
              </w:rPr>
            </w:pPr>
          </w:p>
        </w:tc>
        <w:tc>
          <w:tcPr>
            <w:tcW w:w="704" w:type="dxa"/>
          </w:tcPr>
          <w:p w14:paraId="5BB59150">
            <w:pPr>
              <w:pStyle w:val="9"/>
              <w:spacing w:before="9" w:line="270" w:lineRule="exact"/>
              <w:ind w:left="10"/>
              <w:jc w:val="center"/>
              <w:rPr>
                <w:sz w:val="22"/>
              </w:rPr>
            </w:pPr>
            <w:r>
              <w:rPr>
                <w:w w:val="100"/>
                <w:sz w:val="22"/>
              </w:rPr>
              <w:t>是</w:t>
            </w:r>
          </w:p>
        </w:tc>
        <w:tc>
          <w:tcPr>
            <w:tcW w:w="2612" w:type="dxa"/>
          </w:tcPr>
          <w:p w14:paraId="5EBFE11E">
            <w:pPr>
              <w:pStyle w:val="9"/>
              <w:rPr>
                <w:rFonts w:ascii="Times New Roman"/>
                <w:sz w:val="22"/>
              </w:rPr>
            </w:pPr>
          </w:p>
        </w:tc>
      </w:tr>
      <w:tr w14:paraId="2B4CC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4F021D27">
            <w:pPr>
              <w:rPr>
                <w:sz w:val="2"/>
                <w:szCs w:val="2"/>
              </w:rPr>
            </w:pPr>
          </w:p>
        </w:tc>
        <w:tc>
          <w:tcPr>
            <w:tcW w:w="1118" w:type="dxa"/>
            <w:vMerge w:val="continue"/>
            <w:tcBorders>
              <w:top w:val="nil"/>
            </w:tcBorders>
          </w:tcPr>
          <w:p w14:paraId="3BD4452F">
            <w:pPr>
              <w:rPr>
                <w:sz w:val="2"/>
                <w:szCs w:val="2"/>
              </w:rPr>
            </w:pPr>
          </w:p>
        </w:tc>
        <w:tc>
          <w:tcPr>
            <w:tcW w:w="1118" w:type="dxa"/>
          </w:tcPr>
          <w:p w14:paraId="7148D1D5">
            <w:pPr>
              <w:pStyle w:val="9"/>
              <w:spacing w:before="9" w:line="270" w:lineRule="exact"/>
              <w:ind w:left="11" w:right="3"/>
              <w:jc w:val="center"/>
              <w:rPr>
                <w:sz w:val="22"/>
              </w:rPr>
            </w:pPr>
            <w:r>
              <w:rPr>
                <w:sz w:val="22"/>
              </w:rPr>
              <w:t>130503</w:t>
            </w:r>
          </w:p>
        </w:tc>
        <w:tc>
          <w:tcPr>
            <w:tcW w:w="1809" w:type="dxa"/>
          </w:tcPr>
          <w:p w14:paraId="39A7C77E">
            <w:pPr>
              <w:pStyle w:val="9"/>
              <w:spacing w:before="9" w:line="270" w:lineRule="exact"/>
              <w:ind w:left="108"/>
              <w:rPr>
                <w:sz w:val="22"/>
              </w:rPr>
            </w:pPr>
            <w:r>
              <w:rPr>
                <w:sz w:val="22"/>
              </w:rPr>
              <w:t>环境设计</w:t>
            </w:r>
          </w:p>
        </w:tc>
        <w:tc>
          <w:tcPr>
            <w:tcW w:w="790" w:type="dxa"/>
          </w:tcPr>
          <w:p w14:paraId="19E498D1">
            <w:pPr>
              <w:pStyle w:val="9"/>
              <w:spacing w:before="9" w:line="270" w:lineRule="exact"/>
              <w:ind w:left="202"/>
              <w:rPr>
                <w:sz w:val="22"/>
              </w:rPr>
            </w:pPr>
            <w:r>
              <w:rPr>
                <w:sz w:val="22"/>
              </w:rPr>
              <w:t>2</w:t>
            </w:r>
            <w:r>
              <w:rPr>
                <w:spacing w:val="-28"/>
                <w:sz w:val="22"/>
              </w:rPr>
              <w:t xml:space="preserve"> 年</w:t>
            </w:r>
          </w:p>
        </w:tc>
        <w:tc>
          <w:tcPr>
            <w:tcW w:w="745" w:type="dxa"/>
          </w:tcPr>
          <w:p w14:paraId="0B4384EF">
            <w:pPr>
              <w:pStyle w:val="9"/>
              <w:rPr>
                <w:rFonts w:ascii="Times New Roman"/>
                <w:sz w:val="22"/>
              </w:rPr>
            </w:pPr>
          </w:p>
        </w:tc>
        <w:tc>
          <w:tcPr>
            <w:tcW w:w="704" w:type="dxa"/>
          </w:tcPr>
          <w:p w14:paraId="4E93F14C">
            <w:pPr>
              <w:pStyle w:val="9"/>
              <w:spacing w:before="9" w:line="270" w:lineRule="exact"/>
              <w:ind w:left="10"/>
              <w:jc w:val="center"/>
              <w:rPr>
                <w:sz w:val="22"/>
              </w:rPr>
            </w:pPr>
            <w:r>
              <w:rPr>
                <w:w w:val="100"/>
                <w:sz w:val="22"/>
              </w:rPr>
              <w:t>是</w:t>
            </w:r>
          </w:p>
        </w:tc>
        <w:tc>
          <w:tcPr>
            <w:tcW w:w="2612" w:type="dxa"/>
          </w:tcPr>
          <w:p w14:paraId="570D8B41">
            <w:pPr>
              <w:pStyle w:val="9"/>
              <w:rPr>
                <w:rFonts w:ascii="Times New Roman"/>
                <w:sz w:val="22"/>
              </w:rPr>
            </w:pPr>
          </w:p>
        </w:tc>
      </w:tr>
      <w:tr w14:paraId="78BB8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restart"/>
          </w:tcPr>
          <w:p w14:paraId="477FA958">
            <w:pPr>
              <w:pStyle w:val="9"/>
              <w:rPr>
                <w:sz w:val="34"/>
              </w:rPr>
            </w:pPr>
          </w:p>
          <w:p w14:paraId="360679D6">
            <w:pPr>
              <w:pStyle w:val="9"/>
              <w:rPr>
                <w:sz w:val="34"/>
              </w:rPr>
            </w:pPr>
          </w:p>
          <w:p w14:paraId="69567E36">
            <w:pPr>
              <w:pStyle w:val="9"/>
              <w:rPr>
                <w:sz w:val="34"/>
              </w:rPr>
            </w:pPr>
          </w:p>
          <w:p w14:paraId="35028342">
            <w:pPr>
              <w:pStyle w:val="9"/>
              <w:rPr>
                <w:sz w:val="34"/>
              </w:rPr>
            </w:pPr>
          </w:p>
          <w:p w14:paraId="2D6122E0">
            <w:pPr>
              <w:pStyle w:val="9"/>
              <w:spacing w:before="11"/>
              <w:rPr>
                <w:sz w:val="33"/>
              </w:rPr>
            </w:pPr>
          </w:p>
          <w:p w14:paraId="28ECDF9C">
            <w:pPr>
              <w:pStyle w:val="9"/>
              <w:ind w:left="152"/>
              <w:rPr>
                <w:sz w:val="22"/>
              </w:rPr>
            </w:pPr>
            <w:r>
              <w:rPr>
                <w:sz w:val="22"/>
              </w:rPr>
              <w:t>13502</w:t>
            </w:r>
          </w:p>
        </w:tc>
        <w:tc>
          <w:tcPr>
            <w:tcW w:w="1118" w:type="dxa"/>
            <w:vMerge w:val="restart"/>
          </w:tcPr>
          <w:p w14:paraId="6136AC94">
            <w:pPr>
              <w:pStyle w:val="9"/>
              <w:rPr>
                <w:sz w:val="24"/>
              </w:rPr>
            </w:pPr>
          </w:p>
          <w:p w14:paraId="4766F1D3">
            <w:pPr>
              <w:pStyle w:val="9"/>
              <w:rPr>
                <w:sz w:val="24"/>
              </w:rPr>
            </w:pPr>
          </w:p>
          <w:p w14:paraId="02BB36FE">
            <w:pPr>
              <w:pStyle w:val="9"/>
              <w:rPr>
                <w:sz w:val="24"/>
              </w:rPr>
            </w:pPr>
          </w:p>
          <w:p w14:paraId="2D5FA437">
            <w:pPr>
              <w:pStyle w:val="9"/>
              <w:rPr>
                <w:sz w:val="24"/>
              </w:rPr>
            </w:pPr>
          </w:p>
          <w:p w14:paraId="7F4BF75D">
            <w:pPr>
              <w:pStyle w:val="9"/>
              <w:rPr>
                <w:sz w:val="24"/>
              </w:rPr>
            </w:pPr>
          </w:p>
          <w:p w14:paraId="02FBD33C">
            <w:pPr>
              <w:pStyle w:val="9"/>
              <w:rPr>
                <w:sz w:val="24"/>
              </w:rPr>
            </w:pPr>
          </w:p>
          <w:p w14:paraId="0F4354CE">
            <w:pPr>
              <w:pStyle w:val="9"/>
              <w:spacing w:before="180" w:line="254" w:lineRule="auto"/>
              <w:ind w:left="337" w:right="105" w:hanging="219"/>
              <w:rPr>
                <w:sz w:val="22"/>
              </w:rPr>
            </w:pPr>
            <w:r>
              <w:rPr>
                <w:spacing w:val="-1"/>
                <w:sz w:val="22"/>
              </w:rPr>
              <w:t>中原科技</w:t>
            </w:r>
            <w:r>
              <w:rPr>
                <w:sz w:val="22"/>
              </w:rPr>
              <w:t>学院</w:t>
            </w:r>
          </w:p>
        </w:tc>
        <w:tc>
          <w:tcPr>
            <w:tcW w:w="1118" w:type="dxa"/>
          </w:tcPr>
          <w:p w14:paraId="41B08CA0">
            <w:pPr>
              <w:pStyle w:val="9"/>
              <w:spacing w:before="12" w:line="268" w:lineRule="exact"/>
              <w:ind w:left="11" w:right="3"/>
              <w:jc w:val="center"/>
              <w:rPr>
                <w:sz w:val="22"/>
              </w:rPr>
            </w:pPr>
            <w:r>
              <w:rPr>
                <w:sz w:val="22"/>
              </w:rPr>
              <w:t>020302</w:t>
            </w:r>
          </w:p>
        </w:tc>
        <w:tc>
          <w:tcPr>
            <w:tcW w:w="1809" w:type="dxa"/>
          </w:tcPr>
          <w:p w14:paraId="383CC4EE">
            <w:pPr>
              <w:pStyle w:val="9"/>
              <w:spacing w:before="12" w:line="268" w:lineRule="exact"/>
              <w:ind w:left="108"/>
              <w:rPr>
                <w:sz w:val="22"/>
              </w:rPr>
            </w:pPr>
            <w:r>
              <w:rPr>
                <w:sz w:val="22"/>
              </w:rPr>
              <w:t>金融工程</w:t>
            </w:r>
          </w:p>
        </w:tc>
        <w:tc>
          <w:tcPr>
            <w:tcW w:w="790" w:type="dxa"/>
          </w:tcPr>
          <w:p w14:paraId="1F7A6B70">
            <w:pPr>
              <w:pStyle w:val="9"/>
              <w:spacing w:before="12" w:line="268" w:lineRule="exact"/>
              <w:ind w:left="202"/>
              <w:rPr>
                <w:sz w:val="22"/>
              </w:rPr>
            </w:pPr>
            <w:r>
              <w:rPr>
                <w:sz w:val="22"/>
              </w:rPr>
              <w:t>2</w:t>
            </w:r>
            <w:r>
              <w:rPr>
                <w:spacing w:val="-28"/>
                <w:sz w:val="22"/>
              </w:rPr>
              <w:t xml:space="preserve"> 年</w:t>
            </w:r>
          </w:p>
        </w:tc>
        <w:tc>
          <w:tcPr>
            <w:tcW w:w="745" w:type="dxa"/>
          </w:tcPr>
          <w:p w14:paraId="6243CB1F">
            <w:pPr>
              <w:pStyle w:val="9"/>
              <w:rPr>
                <w:rFonts w:ascii="Times New Roman"/>
                <w:sz w:val="22"/>
              </w:rPr>
            </w:pPr>
          </w:p>
        </w:tc>
        <w:tc>
          <w:tcPr>
            <w:tcW w:w="704" w:type="dxa"/>
          </w:tcPr>
          <w:p w14:paraId="58DEFCC1">
            <w:pPr>
              <w:pStyle w:val="9"/>
              <w:rPr>
                <w:rFonts w:ascii="Times New Roman"/>
                <w:sz w:val="22"/>
              </w:rPr>
            </w:pPr>
          </w:p>
        </w:tc>
        <w:tc>
          <w:tcPr>
            <w:tcW w:w="2612" w:type="dxa"/>
          </w:tcPr>
          <w:p w14:paraId="6E392735">
            <w:pPr>
              <w:pStyle w:val="9"/>
              <w:rPr>
                <w:rFonts w:ascii="Times New Roman"/>
                <w:sz w:val="22"/>
              </w:rPr>
            </w:pPr>
          </w:p>
        </w:tc>
      </w:tr>
      <w:tr w14:paraId="78A4B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811EB3E">
            <w:pPr>
              <w:rPr>
                <w:sz w:val="2"/>
                <w:szCs w:val="2"/>
              </w:rPr>
            </w:pPr>
          </w:p>
        </w:tc>
        <w:tc>
          <w:tcPr>
            <w:tcW w:w="1118" w:type="dxa"/>
            <w:vMerge w:val="continue"/>
            <w:tcBorders>
              <w:top w:val="nil"/>
            </w:tcBorders>
          </w:tcPr>
          <w:p w14:paraId="35083D2D">
            <w:pPr>
              <w:rPr>
                <w:sz w:val="2"/>
                <w:szCs w:val="2"/>
              </w:rPr>
            </w:pPr>
          </w:p>
        </w:tc>
        <w:tc>
          <w:tcPr>
            <w:tcW w:w="1118" w:type="dxa"/>
          </w:tcPr>
          <w:p w14:paraId="0E80F10B">
            <w:pPr>
              <w:pStyle w:val="9"/>
              <w:spacing w:before="11" w:line="269" w:lineRule="exact"/>
              <w:ind w:left="11" w:right="3"/>
              <w:jc w:val="center"/>
              <w:rPr>
                <w:sz w:val="22"/>
              </w:rPr>
            </w:pPr>
            <w:r>
              <w:rPr>
                <w:sz w:val="22"/>
              </w:rPr>
              <w:t>020401</w:t>
            </w:r>
          </w:p>
        </w:tc>
        <w:tc>
          <w:tcPr>
            <w:tcW w:w="1809" w:type="dxa"/>
          </w:tcPr>
          <w:p w14:paraId="6A899B66">
            <w:pPr>
              <w:pStyle w:val="9"/>
              <w:spacing w:before="11" w:line="269" w:lineRule="exact"/>
              <w:ind w:left="108"/>
              <w:rPr>
                <w:sz w:val="22"/>
              </w:rPr>
            </w:pPr>
            <w:r>
              <w:rPr>
                <w:sz w:val="22"/>
              </w:rPr>
              <w:t>国际经济与贸易</w:t>
            </w:r>
          </w:p>
        </w:tc>
        <w:tc>
          <w:tcPr>
            <w:tcW w:w="790" w:type="dxa"/>
          </w:tcPr>
          <w:p w14:paraId="50F8C093">
            <w:pPr>
              <w:pStyle w:val="9"/>
              <w:spacing w:before="11" w:line="269" w:lineRule="exact"/>
              <w:ind w:left="202"/>
              <w:rPr>
                <w:sz w:val="22"/>
              </w:rPr>
            </w:pPr>
            <w:r>
              <w:rPr>
                <w:sz w:val="22"/>
              </w:rPr>
              <w:t>2</w:t>
            </w:r>
            <w:r>
              <w:rPr>
                <w:spacing w:val="-28"/>
                <w:sz w:val="22"/>
              </w:rPr>
              <w:t xml:space="preserve"> 年</w:t>
            </w:r>
          </w:p>
        </w:tc>
        <w:tc>
          <w:tcPr>
            <w:tcW w:w="745" w:type="dxa"/>
          </w:tcPr>
          <w:p w14:paraId="7AD07370">
            <w:pPr>
              <w:pStyle w:val="9"/>
              <w:rPr>
                <w:rFonts w:ascii="Times New Roman"/>
                <w:sz w:val="22"/>
              </w:rPr>
            </w:pPr>
          </w:p>
        </w:tc>
        <w:tc>
          <w:tcPr>
            <w:tcW w:w="704" w:type="dxa"/>
          </w:tcPr>
          <w:p w14:paraId="227D9BBF">
            <w:pPr>
              <w:pStyle w:val="9"/>
              <w:rPr>
                <w:rFonts w:ascii="Times New Roman"/>
                <w:sz w:val="22"/>
              </w:rPr>
            </w:pPr>
          </w:p>
        </w:tc>
        <w:tc>
          <w:tcPr>
            <w:tcW w:w="2612" w:type="dxa"/>
          </w:tcPr>
          <w:p w14:paraId="07458728">
            <w:pPr>
              <w:pStyle w:val="9"/>
              <w:rPr>
                <w:rFonts w:ascii="Times New Roman"/>
                <w:sz w:val="22"/>
              </w:rPr>
            </w:pPr>
          </w:p>
        </w:tc>
      </w:tr>
      <w:tr w14:paraId="1878D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D01CA54">
            <w:pPr>
              <w:rPr>
                <w:sz w:val="2"/>
                <w:szCs w:val="2"/>
              </w:rPr>
            </w:pPr>
          </w:p>
        </w:tc>
        <w:tc>
          <w:tcPr>
            <w:tcW w:w="1118" w:type="dxa"/>
            <w:vMerge w:val="continue"/>
            <w:tcBorders>
              <w:top w:val="nil"/>
            </w:tcBorders>
          </w:tcPr>
          <w:p w14:paraId="249CC3CB">
            <w:pPr>
              <w:rPr>
                <w:sz w:val="2"/>
                <w:szCs w:val="2"/>
              </w:rPr>
            </w:pPr>
          </w:p>
        </w:tc>
        <w:tc>
          <w:tcPr>
            <w:tcW w:w="1118" w:type="dxa"/>
          </w:tcPr>
          <w:p w14:paraId="05C9E19D">
            <w:pPr>
              <w:pStyle w:val="9"/>
              <w:spacing w:before="11" w:line="269" w:lineRule="exact"/>
              <w:ind w:left="11" w:right="3"/>
              <w:jc w:val="center"/>
              <w:rPr>
                <w:sz w:val="22"/>
              </w:rPr>
            </w:pPr>
            <w:r>
              <w:rPr>
                <w:sz w:val="22"/>
              </w:rPr>
              <w:t>040106</w:t>
            </w:r>
          </w:p>
        </w:tc>
        <w:tc>
          <w:tcPr>
            <w:tcW w:w="1809" w:type="dxa"/>
          </w:tcPr>
          <w:p w14:paraId="633EBAF9">
            <w:pPr>
              <w:pStyle w:val="9"/>
              <w:spacing w:before="11" w:line="269" w:lineRule="exact"/>
              <w:ind w:left="108"/>
              <w:rPr>
                <w:sz w:val="22"/>
              </w:rPr>
            </w:pPr>
            <w:r>
              <w:rPr>
                <w:sz w:val="22"/>
              </w:rPr>
              <w:t>学前教育</w:t>
            </w:r>
          </w:p>
        </w:tc>
        <w:tc>
          <w:tcPr>
            <w:tcW w:w="790" w:type="dxa"/>
          </w:tcPr>
          <w:p w14:paraId="11969F8B">
            <w:pPr>
              <w:pStyle w:val="9"/>
              <w:spacing w:before="11" w:line="269" w:lineRule="exact"/>
              <w:ind w:left="202"/>
              <w:rPr>
                <w:sz w:val="22"/>
              </w:rPr>
            </w:pPr>
            <w:r>
              <w:rPr>
                <w:sz w:val="22"/>
              </w:rPr>
              <w:t>2</w:t>
            </w:r>
            <w:r>
              <w:rPr>
                <w:spacing w:val="-28"/>
                <w:sz w:val="22"/>
              </w:rPr>
              <w:t xml:space="preserve"> 年</w:t>
            </w:r>
          </w:p>
        </w:tc>
        <w:tc>
          <w:tcPr>
            <w:tcW w:w="745" w:type="dxa"/>
          </w:tcPr>
          <w:p w14:paraId="29B036F5">
            <w:pPr>
              <w:pStyle w:val="9"/>
              <w:spacing w:before="11" w:line="269" w:lineRule="exact"/>
              <w:ind w:left="10"/>
              <w:jc w:val="center"/>
              <w:rPr>
                <w:sz w:val="22"/>
              </w:rPr>
            </w:pPr>
            <w:r>
              <w:rPr>
                <w:w w:val="100"/>
                <w:sz w:val="22"/>
              </w:rPr>
              <w:t>是</w:t>
            </w:r>
          </w:p>
        </w:tc>
        <w:tc>
          <w:tcPr>
            <w:tcW w:w="704" w:type="dxa"/>
          </w:tcPr>
          <w:p w14:paraId="3F195441">
            <w:pPr>
              <w:pStyle w:val="9"/>
              <w:rPr>
                <w:rFonts w:ascii="Times New Roman"/>
                <w:sz w:val="22"/>
              </w:rPr>
            </w:pPr>
          </w:p>
        </w:tc>
        <w:tc>
          <w:tcPr>
            <w:tcW w:w="2612" w:type="dxa"/>
          </w:tcPr>
          <w:p w14:paraId="58277355">
            <w:pPr>
              <w:pStyle w:val="9"/>
              <w:rPr>
                <w:rFonts w:ascii="Times New Roman"/>
                <w:sz w:val="22"/>
              </w:rPr>
            </w:pPr>
          </w:p>
        </w:tc>
      </w:tr>
      <w:tr w14:paraId="7639A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58B4714">
            <w:pPr>
              <w:rPr>
                <w:sz w:val="2"/>
                <w:szCs w:val="2"/>
              </w:rPr>
            </w:pPr>
          </w:p>
        </w:tc>
        <w:tc>
          <w:tcPr>
            <w:tcW w:w="1118" w:type="dxa"/>
            <w:vMerge w:val="continue"/>
            <w:tcBorders>
              <w:top w:val="nil"/>
            </w:tcBorders>
          </w:tcPr>
          <w:p w14:paraId="3FEE2FCA">
            <w:pPr>
              <w:rPr>
                <w:sz w:val="2"/>
                <w:szCs w:val="2"/>
              </w:rPr>
            </w:pPr>
          </w:p>
        </w:tc>
        <w:tc>
          <w:tcPr>
            <w:tcW w:w="1118" w:type="dxa"/>
          </w:tcPr>
          <w:p w14:paraId="1137DE66">
            <w:pPr>
              <w:pStyle w:val="9"/>
              <w:spacing w:before="10" w:line="270" w:lineRule="exact"/>
              <w:ind w:left="11" w:right="3"/>
              <w:jc w:val="center"/>
              <w:rPr>
                <w:sz w:val="22"/>
              </w:rPr>
            </w:pPr>
            <w:r>
              <w:rPr>
                <w:sz w:val="22"/>
              </w:rPr>
              <w:t>040107</w:t>
            </w:r>
          </w:p>
        </w:tc>
        <w:tc>
          <w:tcPr>
            <w:tcW w:w="1809" w:type="dxa"/>
          </w:tcPr>
          <w:p w14:paraId="7ADC6E9E">
            <w:pPr>
              <w:pStyle w:val="9"/>
              <w:spacing w:before="10" w:line="270" w:lineRule="exact"/>
              <w:ind w:left="108"/>
              <w:rPr>
                <w:sz w:val="22"/>
              </w:rPr>
            </w:pPr>
            <w:r>
              <w:rPr>
                <w:sz w:val="22"/>
              </w:rPr>
              <w:t>小学教育</w:t>
            </w:r>
          </w:p>
        </w:tc>
        <w:tc>
          <w:tcPr>
            <w:tcW w:w="790" w:type="dxa"/>
          </w:tcPr>
          <w:p w14:paraId="6C3CD04B">
            <w:pPr>
              <w:pStyle w:val="9"/>
              <w:spacing w:before="10" w:line="270" w:lineRule="exact"/>
              <w:ind w:left="202"/>
              <w:rPr>
                <w:sz w:val="22"/>
              </w:rPr>
            </w:pPr>
            <w:r>
              <w:rPr>
                <w:sz w:val="22"/>
              </w:rPr>
              <w:t>2</w:t>
            </w:r>
            <w:r>
              <w:rPr>
                <w:spacing w:val="-28"/>
                <w:sz w:val="22"/>
              </w:rPr>
              <w:t xml:space="preserve"> 年</w:t>
            </w:r>
          </w:p>
        </w:tc>
        <w:tc>
          <w:tcPr>
            <w:tcW w:w="745" w:type="dxa"/>
          </w:tcPr>
          <w:p w14:paraId="224277A8">
            <w:pPr>
              <w:pStyle w:val="9"/>
              <w:spacing w:before="10" w:line="270" w:lineRule="exact"/>
              <w:ind w:left="10"/>
              <w:jc w:val="center"/>
              <w:rPr>
                <w:sz w:val="22"/>
              </w:rPr>
            </w:pPr>
            <w:r>
              <w:rPr>
                <w:w w:val="100"/>
                <w:sz w:val="22"/>
              </w:rPr>
              <w:t>是</w:t>
            </w:r>
          </w:p>
        </w:tc>
        <w:tc>
          <w:tcPr>
            <w:tcW w:w="704" w:type="dxa"/>
          </w:tcPr>
          <w:p w14:paraId="4921E147">
            <w:pPr>
              <w:pStyle w:val="9"/>
              <w:rPr>
                <w:rFonts w:ascii="Times New Roman"/>
                <w:sz w:val="22"/>
              </w:rPr>
            </w:pPr>
          </w:p>
        </w:tc>
        <w:tc>
          <w:tcPr>
            <w:tcW w:w="2612" w:type="dxa"/>
          </w:tcPr>
          <w:p w14:paraId="1995D9BF">
            <w:pPr>
              <w:pStyle w:val="9"/>
              <w:rPr>
                <w:rFonts w:ascii="Times New Roman"/>
                <w:sz w:val="22"/>
              </w:rPr>
            </w:pPr>
          </w:p>
        </w:tc>
      </w:tr>
      <w:tr w14:paraId="20023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1CAE7D8">
            <w:pPr>
              <w:rPr>
                <w:sz w:val="2"/>
                <w:szCs w:val="2"/>
              </w:rPr>
            </w:pPr>
          </w:p>
        </w:tc>
        <w:tc>
          <w:tcPr>
            <w:tcW w:w="1118" w:type="dxa"/>
            <w:vMerge w:val="continue"/>
            <w:tcBorders>
              <w:top w:val="nil"/>
            </w:tcBorders>
          </w:tcPr>
          <w:p w14:paraId="2267DCCE">
            <w:pPr>
              <w:rPr>
                <w:sz w:val="2"/>
                <w:szCs w:val="2"/>
              </w:rPr>
            </w:pPr>
          </w:p>
        </w:tc>
        <w:tc>
          <w:tcPr>
            <w:tcW w:w="1118" w:type="dxa"/>
          </w:tcPr>
          <w:p w14:paraId="655C13E5">
            <w:pPr>
              <w:pStyle w:val="9"/>
              <w:spacing w:before="9" w:line="270" w:lineRule="exact"/>
              <w:ind w:left="11" w:right="3"/>
              <w:jc w:val="center"/>
              <w:rPr>
                <w:sz w:val="22"/>
              </w:rPr>
            </w:pPr>
            <w:r>
              <w:rPr>
                <w:sz w:val="22"/>
              </w:rPr>
              <w:t>050101</w:t>
            </w:r>
          </w:p>
        </w:tc>
        <w:tc>
          <w:tcPr>
            <w:tcW w:w="1809" w:type="dxa"/>
          </w:tcPr>
          <w:p w14:paraId="0443242E">
            <w:pPr>
              <w:pStyle w:val="9"/>
              <w:spacing w:before="9" w:line="270" w:lineRule="exact"/>
              <w:ind w:left="108"/>
              <w:rPr>
                <w:sz w:val="22"/>
              </w:rPr>
            </w:pPr>
            <w:r>
              <w:rPr>
                <w:sz w:val="22"/>
              </w:rPr>
              <w:t>汉语言文学</w:t>
            </w:r>
          </w:p>
        </w:tc>
        <w:tc>
          <w:tcPr>
            <w:tcW w:w="790" w:type="dxa"/>
          </w:tcPr>
          <w:p w14:paraId="7403DB46">
            <w:pPr>
              <w:pStyle w:val="9"/>
              <w:spacing w:before="9" w:line="270" w:lineRule="exact"/>
              <w:ind w:left="202"/>
              <w:rPr>
                <w:sz w:val="22"/>
              </w:rPr>
            </w:pPr>
            <w:r>
              <w:rPr>
                <w:sz w:val="22"/>
              </w:rPr>
              <w:t>2</w:t>
            </w:r>
            <w:r>
              <w:rPr>
                <w:spacing w:val="-28"/>
                <w:sz w:val="22"/>
              </w:rPr>
              <w:t xml:space="preserve"> 年</w:t>
            </w:r>
          </w:p>
        </w:tc>
        <w:tc>
          <w:tcPr>
            <w:tcW w:w="745" w:type="dxa"/>
          </w:tcPr>
          <w:p w14:paraId="324307C2">
            <w:pPr>
              <w:pStyle w:val="9"/>
              <w:spacing w:before="9" w:line="270" w:lineRule="exact"/>
              <w:ind w:left="10"/>
              <w:jc w:val="center"/>
              <w:rPr>
                <w:sz w:val="22"/>
              </w:rPr>
            </w:pPr>
            <w:r>
              <w:rPr>
                <w:w w:val="100"/>
                <w:sz w:val="22"/>
              </w:rPr>
              <w:t>是</w:t>
            </w:r>
          </w:p>
        </w:tc>
        <w:tc>
          <w:tcPr>
            <w:tcW w:w="704" w:type="dxa"/>
          </w:tcPr>
          <w:p w14:paraId="4CF03F1A">
            <w:pPr>
              <w:pStyle w:val="9"/>
              <w:rPr>
                <w:rFonts w:ascii="Times New Roman"/>
                <w:sz w:val="22"/>
              </w:rPr>
            </w:pPr>
          </w:p>
        </w:tc>
        <w:tc>
          <w:tcPr>
            <w:tcW w:w="2612" w:type="dxa"/>
          </w:tcPr>
          <w:p w14:paraId="485CACFA">
            <w:pPr>
              <w:pStyle w:val="9"/>
              <w:rPr>
                <w:rFonts w:ascii="Times New Roman"/>
                <w:sz w:val="22"/>
              </w:rPr>
            </w:pPr>
          </w:p>
        </w:tc>
      </w:tr>
      <w:tr w14:paraId="0826E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726B598E">
            <w:pPr>
              <w:rPr>
                <w:sz w:val="2"/>
                <w:szCs w:val="2"/>
              </w:rPr>
            </w:pPr>
          </w:p>
        </w:tc>
        <w:tc>
          <w:tcPr>
            <w:tcW w:w="1118" w:type="dxa"/>
            <w:vMerge w:val="continue"/>
            <w:tcBorders>
              <w:top w:val="nil"/>
            </w:tcBorders>
          </w:tcPr>
          <w:p w14:paraId="74E0C0BB">
            <w:pPr>
              <w:rPr>
                <w:sz w:val="2"/>
                <w:szCs w:val="2"/>
              </w:rPr>
            </w:pPr>
          </w:p>
        </w:tc>
        <w:tc>
          <w:tcPr>
            <w:tcW w:w="1118" w:type="dxa"/>
          </w:tcPr>
          <w:p w14:paraId="06633891">
            <w:pPr>
              <w:pStyle w:val="9"/>
              <w:spacing w:before="9" w:line="270" w:lineRule="exact"/>
              <w:ind w:left="11" w:right="3"/>
              <w:jc w:val="center"/>
              <w:rPr>
                <w:sz w:val="22"/>
              </w:rPr>
            </w:pPr>
            <w:r>
              <w:rPr>
                <w:sz w:val="22"/>
              </w:rPr>
              <w:t>050103</w:t>
            </w:r>
          </w:p>
        </w:tc>
        <w:tc>
          <w:tcPr>
            <w:tcW w:w="1809" w:type="dxa"/>
          </w:tcPr>
          <w:p w14:paraId="14BFE891">
            <w:pPr>
              <w:pStyle w:val="9"/>
              <w:spacing w:before="9" w:line="270" w:lineRule="exact"/>
              <w:ind w:left="108"/>
              <w:rPr>
                <w:sz w:val="22"/>
              </w:rPr>
            </w:pPr>
            <w:r>
              <w:rPr>
                <w:sz w:val="22"/>
              </w:rPr>
              <w:t>汉语国际教育</w:t>
            </w:r>
          </w:p>
        </w:tc>
        <w:tc>
          <w:tcPr>
            <w:tcW w:w="790" w:type="dxa"/>
          </w:tcPr>
          <w:p w14:paraId="0870F90E">
            <w:pPr>
              <w:pStyle w:val="9"/>
              <w:spacing w:before="9" w:line="270" w:lineRule="exact"/>
              <w:ind w:left="202"/>
              <w:rPr>
                <w:sz w:val="22"/>
              </w:rPr>
            </w:pPr>
            <w:r>
              <w:rPr>
                <w:sz w:val="22"/>
              </w:rPr>
              <w:t>2</w:t>
            </w:r>
            <w:r>
              <w:rPr>
                <w:spacing w:val="-28"/>
                <w:sz w:val="22"/>
              </w:rPr>
              <w:t xml:space="preserve"> 年</w:t>
            </w:r>
          </w:p>
        </w:tc>
        <w:tc>
          <w:tcPr>
            <w:tcW w:w="745" w:type="dxa"/>
          </w:tcPr>
          <w:p w14:paraId="5F69C3E0">
            <w:pPr>
              <w:pStyle w:val="9"/>
              <w:spacing w:before="9" w:line="270" w:lineRule="exact"/>
              <w:ind w:left="10"/>
              <w:jc w:val="center"/>
              <w:rPr>
                <w:sz w:val="22"/>
              </w:rPr>
            </w:pPr>
            <w:r>
              <w:rPr>
                <w:w w:val="100"/>
                <w:sz w:val="22"/>
              </w:rPr>
              <w:t>是</w:t>
            </w:r>
          </w:p>
        </w:tc>
        <w:tc>
          <w:tcPr>
            <w:tcW w:w="704" w:type="dxa"/>
          </w:tcPr>
          <w:p w14:paraId="077046E4">
            <w:pPr>
              <w:pStyle w:val="9"/>
              <w:rPr>
                <w:rFonts w:ascii="Times New Roman"/>
                <w:sz w:val="22"/>
              </w:rPr>
            </w:pPr>
          </w:p>
        </w:tc>
        <w:tc>
          <w:tcPr>
            <w:tcW w:w="2612" w:type="dxa"/>
          </w:tcPr>
          <w:p w14:paraId="3470CDF7">
            <w:pPr>
              <w:pStyle w:val="9"/>
              <w:rPr>
                <w:rFonts w:ascii="Times New Roman"/>
                <w:sz w:val="22"/>
              </w:rPr>
            </w:pPr>
          </w:p>
        </w:tc>
      </w:tr>
      <w:tr w14:paraId="6953E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1B8F5ED">
            <w:pPr>
              <w:rPr>
                <w:sz w:val="2"/>
                <w:szCs w:val="2"/>
              </w:rPr>
            </w:pPr>
          </w:p>
        </w:tc>
        <w:tc>
          <w:tcPr>
            <w:tcW w:w="1118" w:type="dxa"/>
            <w:vMerge w:val="continue"/>
            <w:tcBorders>
              <w:top w:val="nil"/>
            </w:tcBorders>
          </w:tcPr>
          <w:p w14:paraId="5733C617">
            <w:pPr>
              <w:rPr>
                <w:sz w:val="2"/>
                <w:szCs w:val="2"/>
              </w:rPr>
            </w:pPr>
          </w:p>
        </w:tc>
        <w:tc>
          <w:tcPr>
            <w:tcW w:w="1118" w:type="dxa"/>
          </w:tcPr>
          <w:p w14:paraId="0C56E4E1">
            <w:pPr>
              <w:pStyle w:val="9"/>
              <w:spacing w:before="12" w:line="268" w:lineRule="exact"/>
              <w:ind w:left="11" w:right="3"/>
              <w:jc w:val="center"/>
              <w:rPr>
                <w:sz w:val="22"/>
              </w:rPr>
            </w:pPr>
            <w:r>
              <w:rPr>
                <w:sz w:val="22"/>
              </w:rPr>
              <w:t>050201</w:t>
            </w:r>
          </w:p>
        </w:tc>
        <w:tc>
          <w:tcPr>
            <w:tcW w:w="1809" w:type="dxa"/>
          </w:tcPr>
          <w:p w14:paraId="13C0BD87">
            <w:pPr>
              <w:pStyle w:val="9"/>
              <w:spacing w:before="12" w:line="268" w:lineRule="exact"/>
              <w:ind w:left="108"/>
              <w:rPr>
                <w:sz w:val="22"/>
              </w:rPr>
            </w:pPr>
            <w:r>
              <w:rPr>
                <w:sz w:val="22"/>
              </w:rPr>
              <w:t>英语</w:t>
            </w:r>
          </w:p>
        </w:tc>
        <w:tc>
          <w:tcPr>
            <w:tcW w:w="790" w:type="dxa"/>
          </w:tcPr>
          <w:p w14:paraId="56576CBF">
            <w:pPr>
              <w:pStyle w:val="9"/>
              <w:spacing w:before="12" w:line="268" w:lineRule="exact"/>
              <w:ind w:left="202"/>
              <w:rPr>
                <w:sz w:val="22"/>
              </w:rPr>
            </w:pPr>
            <w:r>
              <w:rPr>
                <w:sz w:val="22"/>
              </w:rPr>
              <w:t>2</w:t>
            </w:r>
            <w:r>
              <w:rPr>
                <w:spacing w:val="-28"/>
                <w:sz w:val="22"/>
              </w:rPr>
              <w:t xml:space="preserve"> 年</w:t>
            </w:r>
          </w:p>
        </w:tc>
        <w:tc>
          <w:tcPr>
            <w:tcW w:w="745" w:type="dxa"/>
          </w:tcPr>
          <w:p w14:paraId="07C38C00">
            <w:pPr>
              <w:pStyle w:val="9"/>
              <w:spacing w:before="12" w:line="268" w:lineRule="exact"/>
              <w:ind w:left="10"/>
              <w:jc w:val="center"/>
              <w:rPr>
                <w:sz w:val="22"/>
              </w:rPr>
            </w:pPr>
            <w:r>
              <w:rPr>
                <w:w w:val="100"/>
                <w:sz w:val="22"/>
              </w:rPr>
              <w:t>是</w:t>
            </w:r>
          </w:p>
        </w:tc>
        <w:tc>
          <w:tcPr>
            <w:tcW w:w="704" w:type="dxa"/>
          </w:tcPr>
          <w:p w14:paraId="2E26293A">
            <w:pPr>
              <w:pStyle w:val="9"/>
              <w:rPr>
                <w:rFonts w:ascii="Times New Roman"/>
                <w:sz w:val="22"/>
              </w:rPr>
            </w:pPr>
          </w:p>
        </w:tc>
        <w:tc>
          <w:tcPr>
            <w:tcW w:w="2612" w:type="dxa"/>
          </w:tcPr>
          <w:p w14:paraId="38B02808">
            <w:pPr>
              <w:pStyle w:val="9"/>
              <w:rPr>
                <w:rFonts w:ascii="Times New Roman"/>
                <w:sz w:val="22"/>
              </w:rPr>
            </w:pPr>
          </w:p>
        </w:tc>
      </w:tr>
      <w:tr w14:paraId="17C8C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307A138">
            <w:pPr>
              <w:rPr>
                <w:sz w:val="2"/>
                <w:szCs w:val="2"/>
              </w:rPr>
            </w:pPr>
          </w:p>
        </w:tc>
        <w:tc>
          <w:tcPr>
            <w:tcW w:w="1118" w:type="dxa"/>
            <w:vMerge w:val="continue"/>
            <w:tcBorders>
              <w:top w:val="nil"/>
            </w:tcBorders>
          </w:tcPr>
          <w:p w14:paraId="7AF81424">
            <w:pPr>
              <w:rPr>
                <w:sz w:val="2"/>
                <w:szCs w:val="2"/>
              </w:rPr>
            </w:pPr>
          </w:p>
        </w:tc>
        <w:tc>
          <w:tcPr>
            <w:tcW w:w="1118" w:type="dxa"/>
          </w:tcPr>
          <w:p w14:paraId="44219AB6">
            <w:pPr>
              <w:pStyle w:val="9"/>
              <w:spacing w:before="11" w:line="269" w:lineRule="exact"/>
              <w:ind w:left="11" w:right="3"/>
              <w:jc w:val="center"/>
              <w:rPr>
                <w:sz w:val="22"/>
              </w:rPr>
            </w:pPr>
            <w:r>
              <w:rPr>
                <w:sz w:val="22"/>
              </w:rPr>
              <w:t>050207</w:t>
            </w:r>
          </w:p>
        </w:tc>
        <w:tc>
          <w:tcPr>
            <w:tcW w:w="1809" w:type="dxa"/>
          </w:tcPr>
          <w:p w14:paraId="405F73D8">
            <w:pPr>
              <w:pStyle w:val="9"/>
              <w:spacing w:before="11" w:line="269" w:lineRule="exact"/>
              <w:ind w:left="108"/>
              <w:rPr>
                <w:sz w:val="22"/>
              </w:rPr>
            </w:pPr>
            <w:r>
              <w:rPr>
                <w:sz w:val="22"/>
              </w:rPr>
              <w:t>日语</w:t>
            </w:r>
          </w:p>
        </w:tc>
        <w:tc>
          <w:tcPr>
            <w:tcW w:w="790" w:type="dxa"/>
          </w:tcPr>
          <w:p w14:paraId="6955D36A">
            <w:pPr>
              <w:pStyle w:val="9"/>
              <w:spacing w:before="11" w:line="269" w:lineRule="exact"/>
              <w:ind w:left="202"/>
              <w:rPr>
                <w:sz w:val="22"/>
              </w:rPr>
            </w:pPr>
            <w:r>
              <w:rPr>
                <w:sz w:val="22"/>
              </w:rPr>
              <w:t>2</w:t>
            </w:r>
            <w:r>
              <w:rPr>
                <w:spacing w:val="-28"/>
                <w:sz w:val="22"/>
              </w:rPr>
              <w:t xml:space="preserve"> 年</w:t>
            </w:r>
          </w:p>
        </w:tc>
        <w:tc>
          <w:tcPr>
            <w:tcW w:w="745" w:type="dxa"/>
          </w:tcPr>
          <w:p w14:paraId="204787A6">
            <w:pPr>
              <w:pStyle w:val="9"/>
              <w:spacing w:before="11" w:line="269" w:lineRule="exact"/>
              <w:ind w:left="10"/>
              <w:jc w:val="center"/>
              <w:rPr>
                <w:sz w:val="22"/>
              </w:rPr>
            </w:pPr>
            <w:r>
              <w:rPr>
                <w:w w:val="100"/>
                <w:sz w:val="22"/>
              </w:rPr>
              <w:t>是</w:t>
            </w:r>
          </w:p>
        </w:tc>
        <w:tc>
          <w:tcPr>
            <w:tcW w:w="704" w:type="dxa"/>
          </w:tcPr>
          <w:p w14:paraId="2BE4631F">
            <w:pPr>
              <w:pStyle w:val="9"/>
              <w:rPr>
                <w:rFonts w:ascii="Times New Roman"/>
                <w:sz w:val="22"/>
              </w:rPr>
            </w:pPr>
          </w:p>
        </w:tc>
        <w:tc>
          <w:tcPr>
            <w:tcW w:w="2612" w:type="dxa"/>
          </w:tcPr>
          <w:p w14:paraId="58C360F8">
            <w:pPr>
              <w:pStyle w:val="9"/>
              <w:rPr>
                <w:rFonts w:ascii="Times New Roman"/>
                <w:sz w:val="22"/>
              </w:rPr>
            </w:pPr>
          </w:p>
        </w:tc>
      </w:tr>
      <w:tr w14:paraId="464D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267FE08">
            <w:pPr>
              <w:rPr>
                <w:sz w:val="2"/>
                <w:szCs w:val="2"/>
              </w:rPr>
            </w:pPr>
          </w:p>
        </w:tc>
        <w:tc>
          <w:tcPr>
            <w:tcW w:w="1118" w:type="dxa"/>
            <w:vMerge w:val="continue"/>
            <w:tcBorders>
              <w:top w:val="nil"/>
            </w:tcBorders>
          </w:tcPr>
          <w:p w14:paraId="197A265F">
            <w:pPr>
              <w:rPr>
                <w:sz w:val="2"/>
                <w:szCs w:val="2"/>
              </w:rPr>
            </w:pPr>
          </w:p>
        </w:tc>
        <w:tc>
          <w:tcPr>
            <w:tcW w:w="1118" w:type="dxa"/>
          </w:tcPr>
          <w:p w14:paraId="6077203C">
            <w:pPr>
              <w:pStyle w:val="9"/>
              <w:spacing w:before="11" w:line="269" w:lineRule="exact"/>
              <w:ind w:left="11" w:right="3"/>
              <w:jc w:val="center"/>
              <w:rPr>
                <w:sz w:val="22"/>
              </w:rPr>
            </w:pPr>
            <w:r>
              <w:rPr>
                <w:sz w:val="22"/>
              </w:rPr>
              <w:t>050262</w:t>
            </w:r>
          </w:p>
        </w:tc>
        <w:tc>
          <w:tcPr>
            <w:tcW w:w="1809" w:type="dxa"/>
          </w:tcPr>
          <w:p w14:paraId="150A5AB5">
            <w:pPr>
              <w:pStyle w:val="9"/>
              <w:spacing w:before="11" w:line="269" w:lineRule="exact"/>
              <w:ind w:left="108"/>
              <w:rPr>
                <w:sz w:val="22"/>
              </w:rPr>
            </w:pPr>
            <w:r>
              <w:rPr>
                <w:sz w:val="22"/>
              </w:rPr>
              <w:t>商务英语</w:t>
            </w:r>
          </w:p>
        </w:tc>
        <w:tc>
          <w:tcPr>
            <w:tcW w:w="790" w:type="dxa"/>
          </w:tcPr>
          <w:p w14:paraId="49FF8410">
            <w:pPr>
              <w:pStyle w:val="9"/>
              <w:spacing w:before="11" w:line="269" w:lineRule="exact"/>
              <w:ind w:left="202"/>
              <w:rPr>
                <w:sz w:val="22"/>
              </w:rPr>
            </w:pPr>
            <w:r>
              <w:rPr>
                <w:sz w:val="22"/>
              </w:rPr>
              <w:t>2</w:t>
            </w:r>
            <w:r>
              <w:rPr>
                <w:spacing w:val="-28"/>
                <w:sz w:val="22"/>
              </w:rPr>
              <w:t xml:space="preserve"> 年</w:t>
            </w:r>
          </w:p>
        </w:tc>
        <w:tc>
          <w:tcPr>
            <w:tcW w:w="745" w:type="dxa"/>
          </w:tcPr>
          <w:p w14:paraId="0964C19C">
            <w:pPr>
              <w:pStyle w:val="9"/>
              <w:rPr>
                <w:rFonts w:ascii="Times New Roman"/>
                <w:sz w:val="22"/>
              </w:rPr>
            </w:pPr>
          </w:p>
        </w:tc>
        <w:tc>
          <w:tcPr>
            <w:tcW w:w="704" w:type="dxa"/>
          </w:tcPr>
          <w:p w14:paraId="610D166F">
            <w:pPr>
              <w:pStyle w:val="9"/>
              <w:rPr>
                <w:rFonts w:ascii="Times New Roman"/>
                <w:sz w:val="22"/>
              </w:rPr>
            </w:pPr>
          </w:p>
        </w:tc>
        <w:tc>
          <w:tcPr>
            <w:tcW w:w="2612" w:type="dxa"/>
          </w:tcPr>
          <w:p w14:paraId="38EC008D">
            <w:pPr>
              <w:pStyle w:val="9"/>
              <w:rPr>
                <w:rFonts w:ascii="Times New Roman"/>
                <w:sz w:val="22"/>
              </w:rPr>
            </w:pPr>
          </w:p>
        </w:tc>
      </w:tr>
      <w:tr w14:paraId="4DFB9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E0F130F">
            <w:pPr>
              <w:rPr>
                <w:sz w:val="2"/>
                <w:szCs w:val="2"/>
              </w:rPr>
            </w:pPr>
          </w:p>
        </w:tc>
        <w:tc>
          <w:tcPr>
            <w:tcW w:w="1118" w:type="dxa"/>
            <w:vMerge w:val="continue"/>
            <w:tcBorders>
              <w:top w:val="nil"/>
            </w:tcBorders>
          </w:tcPr>
          <w:p w14:paraId="272C34D9">
            <w:pPr>
              <w:rPr>
                <w:sz w:val="2"/>
                <w:szCs w:val="2"/>
              </w:rPr>
            </w:pPr>
          </w:p>
        </w:tc>
        <w:tc>
          <w:tcPr>
            <w:tcW w:w="1118" w:type="dxa"/>
          </w:tcPr>
          <w:p w14:paraId="3F588529">
            <w:pPr>
              <w:pStyle w:val="9"/>
              <w:spacing w:before="10" w:line="270" w:lineRule="exact"/>
              <w:ind w:left="11" w:right="3"/>
              <w:jc w:val="center"/>
              <w:rPr>
                <w:sz w:val="22"/>
              </w:rPr>
            </w:pPr>
            <w:r>
              <w:rPr>
                <w:sz w:val="22"/>
              </w:rPr>
              <w:t>050302</w:t>
            </w:r>
          </w:p>
        </w:tc>
        <w:tc>
          <w:tcPr>
            <w:tcW w:w="1809" w:type="dxa"/>
          </w:tcPr>
          <w:p w14:paraId="1F99781E">
            <w:pPr>
              <w:pStyle w:val="9"/>
              <w:spacing w:before="10" w:line="270" w:lineRule="exact"/>
              <w:ind w:left="108"/>
              <w:rPr>
                <w:sz w:val="22"/>
              </w:rPr>
            </w:pPr>
            <w:r>
              <w:rPr>
                <w:sz w:val="22"/>
              </w:rPr>
              <w:t>广播电视学</w:t>
            </w:r>
          </w:p>
        </w:tc>
        <w:tc>
          <w:tcPr>
            <w:tcW w:w="790" w:type="dxa"/>
          </w:tcPr>
          <w:p w14:paraId="25C4D6F2">
            <w:pPr>
              <w:pStyle w:val="9"/>
              <w:spacing w:before="10" w:line="270" w:lineRule="exact"/>
              <w:ind w:left="202"/>
              <w:rPr>
                <w:sz w:val="22"/>
              </w:rPr>
            </w:pPr>
            <w:r>
              <w:rPr>
                <w:sz w:val="22"/>
              </w:rPr>
              <w:t>2</w:t>
            </w:r>
            <w:r>
              <w:rPr>
                <w:spacing w:val="-28"/>
                <w:sz w:val="22"/>
              </w:rPr>
              <w:t xml:space="preserve"> 年</w:t>
            </w:r>
          </w:p>
        </w:tc>
        <w:tc>
          <w:tcPr>
            <w:tcW w:w="745" w:type="dxa"/>
          </w:tcPr>
          <w:p w14:paraId="729E0FF3">
            <w:pPr>
              <w:pStyle w:val="9"/>
              <w:rPr>
                <w:rFonts w:ascii="Times New Roman"/>
                <w:sz w:val="22"/>
              </w:rPr>
            </w:pPr>
          </w:p>
        </w:tc>
        <w:tc>
          <w:tcPr>
            <w:tcW w:w="704" w:type="dxa"/>
          </w:tcPr>
          <w:p w14:paraId="62DDD603">
            <w:pPr>
              <w:pStyle w:val="9"/>
              <w:rPr>
                <w:rFonts w:ascii="Times New Roman"/>
                <w:sz w:val="22"/>
              </w:rPr>
            </w:pPr>
          </w:p>
        </w:tc>
        <w:tc>
          <w:tcPr>
            <w:tcW w:w="2612" w:type="dxa"/>
          </w:tcPr>
          <w:p w14:paraId="0183D571">
            <w:pPr>
              <w:pStyle w:val="9"/>
              <w:rPr>
                <w:rFonts w:ascii="Times New Roman"/>
                <w:sz w:val="22"/>
              </w:rPr>
            </w:pPr>
          </w:p>
        </w:tc>
      </w:tr>
      <w:tr w14:paraId="2F065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40AF8BEB">
            <w:pPr>
              <w:rPr>
                <w:sz w:val="2"/>
                <w:szCs w:val="2"/>
              </w:rPr>
            </w:pPr>
          </w:p>
        </w:tc>
        <w:tc>
          <w:tcPr>
            <w:tcW w:w="1118" w:type="dxa"/>
            <w:vMerge w:val="continue"/>
            <w:tcBorders>
              <w:top w:val="nil"/>
            </w:tcBorders>
          </w:tcPr>
          <w:p w14:paraId="4E1F70EC">
            <w:pPr>
              <w:rPr>
                <w:sz w:val="2"/>
                <w:szCs w:val="2"/>
              </w:rPr>
            </w:pPr>
          </w:p>
        </w:tc>
        <w:tc>
          <w:tcPr>
            <w:tcW w:w="1118" w:type="dxa"/>
          </w:tcPr>
          <w:p w14:paraId="791155BC">
            <w:pPr>
              <w:pStyle w:val="9"/>
              <w:spacing w:before="9" w:line="270" w:lineRule="exact"/>
              <w:ind w:left="14" w:right="3"/>
              <w:jc w:val="center"/>
              <w:rPr>
                <w:sz w:val="22"/>
              </w:rPr>
            </w:pPr>
            <w:r>
              <w:rPr>
                <w:sz w:val="22"/>
              </w:rPr>
              <w:t>050306T</w:t>
            </w:r>
          </w:p>
        </w:tc>
        <w:tc>
          <w:tcPr>
            <w:tcW w:w="1809" w:type="dxa"/>
          </w:tcPr>
          <w:p w14:paraId="78B0F15E">
            <w:pPr>
              <w:pStyle w:val="9"/>
              <w:spacing w:before="9" w:line="270" w:lineRule="exact"/>
              <w:ind w:left="108"/>
              <w:rPr>
                <w:sz w:val="22"/>
              </w:rPr>
            </w:pPr>
            <w:r>
              <w:rPr>
                <w:sz w:val="22"/>
              </w:rPr>
              <w:t>网络与新媒体</w:t>
            </w:r>
          </w:p>
        </w:tc>
        <w:tc>
          <w:tcPr>
            <w:tcW w:w="790" w:type="dxa"/>
          </w:tcPr>
          <w:p w14:paraId="17B9ACA2">
            <w:pPr>
              <w:pStyle w:val="9"/>
              <w:spacing w:before="9" w:line="270" w:lineRule="exact"/>
              <w:ind w:left="202"/>
              <w:rPr>
                <w:sz w:val="22"/>
              </w:rPr>
            </w:pPr>
            <w:r>
              <w:rPr>
                <w:sz w:val="22"/>
              </w:rPr>
              <w:t>2</w:t>
            </w:r>
            <w:r>
              <w:rPr>
                <w:spacing w:val="-28"/>
                <w:sz w:val="22"/>
              </w:rPr>
              <w:t xml:space="preserve"> 年</w:t>
            </w:r>
          </w:p>
        </w:tc>
        <w:tc>
          <w:tcPr>
            <w:tcW w:w="745" w:type="dxa"/>
          </w:tcPr>
          <w:p w14:paraId="308F96E3">
            <w:pPr>
              <w:pStyle w:val="9"/>
              <w:rPr>
                <w:rFonts w:ascii="Times New Roman"/>
                <w:sz w:val="22"/>
              </w:rPr>
            </w:pPr>
          </w:p>
        </w:tc>
        <w:tc>
          <w:tcPr>
            <w:tcW w:w="704" w:type="dxa"/>
          </w:tcPr>
          <w:p w14:paraId="0E833516">
            <w:pPr>
              <w:pStyle w:val="9"/>
              <w:rPr>
                <w:rFonts w:ascii="Times New Roman"/>
                <w:sz w:val="22"/>
              </w:rPr>
            </w:pPr>
          </w:p>
        </w:tc>
        <w:tc>
          <w:tcPr>
            <w:tcW w:w="2612" w:type="dxa"/>
          </w:tcPr>
          <w:p w14:paraId="65ECD354">
            <w:pPr>
              <w:pStyle w:val="9"/>
              <w:rPr>
                <w:rFonts w:ascii="Times New Roman"/>
                <w:sz w:val="22"/>
              </w:rPr>
            </w:pPr>
          </w:p>
        </w:tc>
      </w:tr>
      <w:tr w14:paraId="15F32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2EE5980">
            <w:pPr>
              <w:rPr>
                <w:sz w:val="2"/>
                <w:szCs w:val="2"/>
              </w:rPr>
            </w:pPr>
          </w:p>
        </w:tc>
        <w:tc>
          <w:tcPr>
            <w:tcW w:w="1118" w:type="dxa"/>
            <w:vMerge w:val="continue"/>
            <w:tcBorders>
              <w:top w:val="nil"/>
            </w:tcBorders>
          </w:tcPr>
          <w:p w14:paraId="2675F3F0">
            <w:pPr>
              <w:rPr>
                <w:sz w:val="2"/>
                <w:szCs w:val="2"/>
              </w:rPr>
            </w:pPr>
          </w:p>
        </w:tc>
        <w:tc>
          <w:tcPr>
            <w:tcW w:w="1118" w:type="dxa"/>
          </w:tcPr>
          <w:p w14:paraId="47F19408">
            <w:pPr>
              <w:pStyle w:val="9"/>
              <w:spacing w:before="9" w:line="270" w:lineRule="exact"/>
              <w:ind w:left="11" w:right="3"/>
              <w:jc w:val="center"/>
              <w:rPr>
                <w:sz w:val="22"/>
              </w:rPr>
            </w:pPr>
            <w:r>
              <w:rPr>
                <w:sz w:val="22"/>
              </w:rPr>
              <w:t>071101</w:t>
            </w:r>
          </w:p>
        </w:tc>
        <w:tc>
          <w:tcPr>
            <w:tcW w:w="1809" w:type="dxa"/>
          </w:tcPr>
          <w:p w14:paraId="1DEAC4CE">
            <w:pPr>
              <w:pStyle w:val="9"/>
              <w:spacing w:before="9" w:line="270" w:lineRule="exact"/>
              <w:ind w:left="108"/>
              <w:rPr>
                <w:sz w:val="22"/>
              </w:rPr>
            </w:pPr>
            <w:r>
              <w:rPr>
                <w:sz w:val="22"/>
              </w:rPr>
              <w:t>心理学</w:t>
            </w:r>
          </w:p>
        </w:tc>
        <w:tc>
          <w:tcPr>
            <w:tcW w:w="790" w:type="dxa"/>
          </w:tcPr>
          <w:p w14:paraId="4CF5CCB2">
            <w:pPr>
              <w:pStyle w:val="9"/>
              <w:spacing w:before="9" w:line="270" w:lineRule="exact"/>
              <w:ind w:left="202"/>
              <w:rPr>
                <w:sz w:val="22"/>
              </w:rPr>
            </w:pPr>
            <w:r>
              <w:rPr>
                <w:sz w:val="22"/>
              </w:rPr>
              <w:t>2</w:t>
            </w:r>
            <w:r>
              <w:rPr>
                <w:spacing w:val="-28"/>
                <w:sz w:val="22"/>
              </w:rPr>
              <w:t xml:space="preserve"> 年</w:t>
            </w:r>
          </w:p>
        </w:tc>
        <w:tc>
          <w:tcPr>
            <w:tcW w:w="745" w:type="dxa"/>
          </w:tcPr>
          <w:p w14:paraId="03DFAE7C">
            <w:pPr>
              <w:pStyle w:val="9"/>
              <w:spacing w:before="9" w:line="270" w:lineRule="exact"/>
              <w:ind w:left="10"/>
              <w:jc w:val="center"/>
              <w:rPr>
                <w:sz w:val="22"/>
              </w:rPr>
            </w:pPr>
            <w:r>
              <w:rPr>
                <w:w w:val="100"/>
                <w:sz w:val="22"/>
              </w:rPr>
              <w:t>是</w:t>
            </w:r>
          </w:p>
        </w:tc>
        <w:tc>
          <w:tcPr>
            <w:tcW w:w="704" w:type="dxa"/>
          </w:tcPr>
          <w:p w14:paraId="6F407396">
            <w:pPr>
              <w:pStyle w:val="9"/>
              <w:rPr>
                <w:rFonts w:ascii="Times New Roman"/>
                <w:sz w:val="22"/>
              </w:rPr>
            </w:pPr>
          </w:p>
        </w:tc>
        <w:tc>
          <w:tcPr>
            <w:tcW w:w="2612" w:type="dxa"/>
          </w:tcPr>
          <w:p w14:paraId="3484763A">
            <w:pPr>
              <w:pStyle w:val="9"/>
              <w:rPr>
                <w:rFonts w:ascii="Times New Roman"/>
                <w:sz w:val="22"/>
              </w:rPr>
            </w:pPr>
          </w:p>
        </w:tc>
      </w:tr>
      <w:tr w14:paraId="3C6B0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continue"/>
            <w:tcBorders>
              <w:top w:val="nil"/>
            </w:tcBorders>
          </w:tcPr>
          <w:p w14:paraId="7025053E">
            <w:pPr>
              <w:rPr>
                <w:sz w:val="2"/>
                <w:szCs w:val="2"/>
              </w:rPr>
            </w:pPr>
          </w:p>
        </w:tc>
        <w:tc>
          <w:tcPr>
            <w:tcW w:w="1118" w:type="dxa"/>
            <w:vMerge w:val="continue"/>
            <w:tcBorders>
              <w:top w:val="nil"/>
            </w:tcBorders>
          </w:tcPr>
          <w:p w14:paraId="105068B5">
            <w:pPr>
              <w:rPr>
                <w:sz w:val="2"/>
                <w:szCs w:val="2"/>
              </w:rPr>
            </w:pPr>
          </w:p>
        </w:tc>
        <w:tc>
          <w:tcPr>
            <w:tcW w:w="1118" w:type="dxa"/>
          </w:tcPr>
          <w:p w14:paraId="010155DC">
            <w:pPr>
              <w:pStyle w:val="9"/>
              <w:spacing w:before="160"/>
              <w:ind w:left="11" w:right="3"/>
              <w:jc w:val="center"/>
              <w:rPr>
                <w:sz w:val="22"/>
              </w:rPr>
            </w:pPr>
            <w:r>
              <w:rPr>
                <w:sz w:val="22"/>
              </w:rPr>
              <w:t>080202</w:t>
            </w:r>
          </w:p>
        </w:tc>
        <w:tc>
          <w:tcPr>
            <w:tcW w:w="1809" w:type="dxa"/>
          </w:tcPr>
          <w:p w14:paraId="33859514">
            <w:pPr>
              <w:pStyle w:val="9"/>
              <w:spacing w:before="11"/>
              <w:ind w:left="108"/>
              <w:rPr>
                <w:sz w:val="22"/>
              </w:rPr>
            </w:pPr>
            <w:r>
              <w:rPr>
                <w:sz w:val="22"/>
              </w:rPr>
              <w:t>机械设计制造及</w:t>
            </w:r>
          </w:p>
          <w:p w14:paraId="5609AD54">
            <w:pPr>
              <w:pStyle w:val="9"/>
              <w:spacing w:before="19" w:line="268" w:lineRule="exact"/>
              <w:ind w:left="108"/>
              <w:rPr>
                <w:sz w:val="22"/>
              </w:rPr>
            </w:pPr>
            <w:r>
              <w:rPr>
                <w:sz w:val="22"/>
              </w:rPr>
              <w:t>其自动化</w:t>
            </w:r>
          </w:p>
        </w:tc>
        <w:tc>
          <w:tcPr>
            <w:tcW w:w="790" w:type="dxa"/>
          </w:tcPr>
          <w:p w14:paraId="5DED879A">
            <w:pPr>
              <w:pStyle w:val="9"/>
              <w:spacing w:before="160"/>
              <w:ind w:left="202"/>
              <w:rPr>
                <w:sz w:val="22"/>
              </w:rPr>
            </w:pPr>
            <w:r>
              <w:rPr>
                <w:sz w:val="22"/>
              </w:rPr>
              <w:t>2</w:t>
            </w:r>
            <w:r>
              <w:rPr>
                <w:spacing w:val="-28"/>
                <w:sz w:val="22"/>
              </w:rPr>
              <w:t xml:space="preserve"> 年</w:t>
            </w:r>
          </w:p>
        </w:tc>
        <w:tc>
          <w:tcPr>
            <w:tcW w:w="745" w:type="dxa"/>
          </w:tcPr>
          <w:p w14:paraId="2BA5EE94">
            <w:pPr>
              <w:pStyle w:val="9"/>
              <w:rPr>
                <w:rFonts w:ascii="Times New Roman"/>
                <w:sz w:val="22"/>
              </w:rPr>
            </w:pPr>
          </w:p>
        </w:tc>
        <w:tc>
          <w:tcPr>
            <w:tcW w:w="704" w:type="dxa"/>
          </w:tcPr>
          <w:p w14:paraId="06F8D857">
            <w:pPr>
              <w:pStyle w:val="9"/>
              <w:rPr>
                <w:rFonts w:ascii="Times New Roman"/>
                <w:sz w:val="22"/>
              </w:rPr>
            </w:pPr>
          </w:p>
        </w:tc>
        <w:tc>
          <w:tcPr>
            <w:tcW w:w="2612" w:type="dxa"/>
          </w:tcPr>
          <w:p w14:paraId="63D3671F">
            <w:pPr>
              <w:pStyle w:val="9"/>
              <w:rPr>
                <w:rFonts w:ascii="Times New Roman"/>
                <w:sz w:val="22"/>
              </w:rPr>
            </w:pPr>
          </w:p>
        </w:tc>
      </w:tr>
      <w:tr w14:paraId="2DBEE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856" w:type="dxa"/>
            <w:vMerge w:val="continue"/>
            <w:tcBorders>
              <w:top w:val="nil"/>
            </w:tcBorders>
          </w:tcPr>
          <w:p w14:paraId="3B453066">
            <w:pPr>
              <w:rPr>
                <w:sz w:val="2"/>
                <w:szCs w:val="2"/>
              </w:rPr>
            </w:pPr>
          </w:p>
        </w:tc>
        <w:tc>
          <w:tcPr>
            <w:tcW w:w="1118" w:type="dxa"/>
            <w:vMerge w:val="continue"/>
            <w:tcBorders>
              <w:top w:val="nil"/>
            </w:tcBorders>
          </w:tcPr>
          <w:p w14:paraId="0C0A81EE">
            <w:pPr>
              <w:rPr>
                <w:sz w:val="2"/>
                <w:szCs w:val="2"/>
              </w:rPr>
            </w:pPr>
          </w:p>
        </w:tc>
        <w:tc>
          <w:tcPr>
            <w:tcW w:w="1118" w:type="dxa"/>
          </w:tcPr>
          <w:p w14:paraId="69797306">
            <w:pPr>
              <w:pStyle w:val="9"/>
              <w:spacing w:before="11" w:line="266" w:lineRule="exact"/>
              <w:ind w:left="11" w:right="3"/>
              <w:jc w:val="center"/>
              <w:rPr>
                <w:sz w:val="22"/>
              </w:rPr>
            </w:pPr>
            <w:r>
              <w:rPr>
                <w:sz w:val="22"/>
              </w:rPr>
              <w:t>080203</w:t>
            </w:r>
          </w:p>
        </w:tc>
        <w:tc>
          <w:tcPr>
            <w:tcW w:w="1809" w:type="dxa"/>
          </w:tcPr>
          <w:p w14:paraId="21928432">
            <w:pPr>
              <w:pStyle w:val="9"/>
              <w:spacing w:before="11" w:line="266" w:lineRule="exact"/>
              <w:ind w:left="108"/>
              <w:rPr>
                <w:sz w:val="22"/>
              </w:rPr>
            </w:pPr>
            <w:r>
              <w:rPr>
                <w:spacing w:val="-46"/>
                <w:sz w:val="22"/>
              </w:rPr>
              <w:t>材料成型及控制工程</w:t>
            </w:r>
          </w:p>
        </w:tc>
        <w:tc>
          <w:tcPr>
            <w:tcW w:w="790" w:type="dxa"/>
          </w:tcPr>
          <w:p w14:paraId="0DA78F3C">
            <w:pPr>
              <w:pStyle w:val="9"/>
              <w:spacing w:before="11" w:line="266" w:lineRule="exact"/>
              <w:ind w:left="202"/>
              <w:rPr>
                <w:sz w:val="22"/>
              </w:rPr>
            </w:pPr>
            <w:r>
              <w:rPr>
                <w:sz w:val="22"/>
              </w:rPr>
              <w:t>2</w:t>
            </w:r>
            <w:r>
              <w:rPr>
                <w:spacing w:val="-28"/>
                <w:sz w:val="22"/>
              </w:rPr>
              <w:t xml:space="preserve"> 年</w:t>
            </w:r>
          </w:p>
        </w:tc>
        <w:tc>
          <w:tcPr>
            <w:tcW w:w="745" w:type="dxa"/>
          </w:tcPr>
          <w:p w14:paraId="3F489300">
            <w:pPr>
              <w:pStyle w:val="9"/>
              <w:rPr>
                <w:rFonts w:ascii="Times New Roman"/>
                <w:sz w:val="22"/>
              </w:rPr>
            </w:pPr>
          </w:p>
        </w:tc>
        <w:tc>
          <w:tcPr>
            <w:tcW w:w="704" w:type="dxa"/>
          </w:tcPr>
          <w:p w14:paraId="2EC02E4E">
            <w:pPr>
              <w:pStyle w:val="9"/>
              <w:rPr>
                <w:rFonts w:ascii="Times New Roman"/>
                <w:sz w:val="22"/>
              </w:rPr>
            </w:pPr>
          </w:p>
        </w:tc>
        <w:tc>
          <w:tcPr>
            <w:tcW w:w="2612" w:type="dxa"/>
          </w:tcPr>
          <w:p w14:paraId="205FC286">
            <w:pPr>
              <w:pStyle w:val="9"/>
              <w:rPr>
                <w:rFonts w:ascii="Times New Roman"/>
                <w:sz w:val="22"/>
              </w:rPr>
            </w:pPr>
          </w:p>
        </w:tc>
      </w:tr>
    </w:tbl>
    <w:p w14:paraId="7C70299E">
      <w:pPr>
        <w:spacing w:after="0"/>
        <w:rPr>
          <w:rFonts w:ascii="Times New Roman"/>
          <w:sz w:val="22"/>
        </w:rPr>
        <w:sectPr>
          <w:pgSz w:w="11910" w:h="16840"/>
          <w:pgMar w:top="1580" w:right="880" w:bottom="1960" w:left="1040" w:header="0" w:footer="1771" w:gutter="0"/>
          <w:cols w:space="720" w:num="1"/>
        </w:sectPr>
      </w:pPr>
    </w:p>
    <w:p w14:paraId="15C54FB7">
      <w:pPr>
        <w:pStyle w:val="3"/>
        <w:spacing w:before="7"/>
        <w:rPr>
          <w:sz w:val="3"/>
        </w:rPr>
      </w:pPr>
    </w:p>
    <w:tbl>
      <w:tblPr>
        <w:tblStyle w:val="5"/>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118"/>
        <w:gridCol w:w="1118"/>
        <w:gridCol w:w="1809"/>
        <w:gridCol w:w="790"/>
        <w:gridCol w:w="745"/>
        <w:gridCol w:w="704"/>
        <w:gridCol w:w="2612"/>
      </w:tblGrid>
      <w:tr w14:paraId="328F3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tcPr>
          <w:p w14:paraId="5145E9A9">
            <w:pPr>
              <w:pStyle w:val="9"/>
              <w:spacing w:before="11"/>
              <w:ind w:left="207"/>
              <w:rPr>
                <w:sz w:val="22"/>
              </w:rPr>
            </w:pPr>
            <w:r>
              <w:rPr>
                <w:sz w:val="22"/>
              </w:rPr>
              <w:t>院校</w:t>
            </w:r>
          </w:p>
          <w:p w14:paraId="4D55A118">
            <w:pPr>
              <w:pStyle w:val="9"/>
              <w:spacing w:before="18" w:line="269" w:lineRule="exact"/>
              <w:ind w:left="207"/>
              <w:rPr>
                <w:sz w:val="22"/>
              </w:rPr>
            </w:pPr>
            <w:r>
              <w:rPr>
                <w:sz w:val="22"/>
              </w:rPr>
              <w:t>代码</w:t>
            </w:r>
          </w:p>
        </w:tc>
        <w:tc>
          <w:tcPr>
            <w:tcW w:w="1118" w:type="dxa"/>
          </w:tcPr>
          <w:p w14:paraId="43121F37">
            <w:pPr>
              <w:pStyle w:val="9"/>
              <w:spacing w:before="160"/>
              <w:ind w:left="119"/>
              <w:rPr>
                <w:sz w:val="22"/>
              </w:rPr>
            </w:pPr>
            <w:r>
              <w:rPr>
                <w:sz w:val="22"/>
              </w:rPr>
              <w:t>学校名称</w:t>
            </w:r>
          </w:p>
        </w:tc>
        <w:tc>
          <w:tcPr>
            <w:tcW w:w="1118" w:type="dxa"/>
          </w:tcPr>
          <w:p w14:paraId="5407E79F">
            <w:pPr>
              <w:pStyle w:val="9"/>
              <w:spacing w:before="160"/>
              <w:ind w:left="15" w:right="3"/>
              <w:jc w:val="center"/>
              <w:rPr>
                <w:sz w:val="22"/>
              </w:rPr>
            </w:pPr>
            <w:r>
              <w:rPr>
                <w:sz w:val="22"/>
              </w:rPr>
              <w:t>专业代码</w:t>
            </w:r>
          </w:p>
        </w:tc>
        <w:tc>
          <w:tcPr>
            <w:tcW w:w="1809" w:type="dxa"/>
          </w:tcPr>
          <w:p w14:paraId="35708E8A">
            <w:pPr>
              <w:pStyle w:val="9"/>
              <w:spacing w:before="160"/>
              <w:ind w:left="463"/>
              <w:rPr>
                <w:sz w:val="22"/>
              </w:rPr>
            </w:pPr>
            <w:r>
              <w:rPr>
                <w:sz w:val="22"/>
              </w:rPr>
              <w:t>专业名称</w:t>
            </w:r>
          </w:p>
        </w:tc>
        <w:tc>
          <w:tcPr>
            <w:tcW w:w="790" w:type="dxa"/>
          </w:tcPr>
          <w:p w14:paraId="37D4AF01">
            <w:pPr>
              <w:pStyle w:val="9"/>
              <w:spacing w:before="160"/>
              <w:ind w:left="176"/>
              <w:rPr>
                <w:sz w:val="22"/>
              </w:rPr>
            </w:pPr>
            <w:r>
              <w:rPr>
                <w:sz w:val="22"/>
              </w:rPr>
              <w:t>学制</w:t>
            </w:r>
          </w:p>
        </w:tc>
        <w:tc>
          <w:tcPr>
            <w:tcW w:w="745" w:type="dxa"/>
          </w:tcPr>
          <w:p w14:paraId="223972A4">
            <w:pPr>
              <w:pStyle w:val="9"/>
              <w:spacing w:before="160"/>
              <w:ind w:left="132" w:right="123"/>
              <w:jc w:val="center"/>
              <w:rPr>
                <w:sz w:val="22"/>
              </w:rPr>
            </w:pPr>
            <w:r>
              <w:rPr>
                <w:sz w:val="22"/>
              </w:rPr>
              <w:t>师范</w:t>
            </w:r>
          </w:p>
        </w:tc>
        <w:tc>
          <w:tcPr>
            <w:tcW w:w="704" w:type="dxa"/>
          </w:tcPr>
          <w:p w14:paraId="5BCA9BB9">
            <w:pPr>
              <w:pStyle w:val="9"/>
              <w:spacing w:before="160"/>
              <w:ind w:left="112" w:right="102"/>
              <w:jc w:val="center"/>
              <w:rPr>
                <w:sz w:val="22"/>
              </w:rPr>
            </w:pPr>
            <w:r>
              <w:rPr>
                <w:sz w:val="22"/>
              </w:rPr>
              <w:t>艺术</w:t>
            </w:r>
          </w:p>
        </w:tc>
        <w:tc>
          <w:tcPr>
            <w:tcW w:w="2612" w:type="dxa"/>
          </w:tcPr>
          <w:p w14:paraId="416693AC">
            <w:pPr>
              <w:pStyle w:val="9"/>
              <w:spacing w:before="160"/>
              <w:ind w:left="73" w:right="67"/>
              <w:jc w:val="center"/>
              <w:rPr>
                <w:sz w:val="22"/>
              </w:rPr>
            </w:pPr>
            <w:r>
              <w:rPr>
                <w:sz w:val="22"/>
              </w:rPr>
              <w:t>备注</w:t>
            </w:r>
          </w:p>
        </w:tc>
      </w:tr>
      <w:tr w14:paraId="7DFA5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restart"/>
          </w:tcPr>
          <w:p w14:paraId="3E336A0E">
            <w:pPr>
              <w:pStyle w:val="9"/>
              <w:rPr>
                <w:rFonts w:ascii="Times New Roman"/>
                <w:sz w:val="22"/>
              </w:rPr>
            </w:pPr>
          </w:p>
        </w:tc>
        <w:tc>
          <w:tcPr>
            <w:tcW w:w="1118" w:type="dxa"/>
            <w:vMerge w:val="restart"/>
          </w:tcPr>
          <w:p w14:paraId="31DF900D">
            <w:pPr>
              <w:pStyle w:val="9"/>
              <w:rPr>
                <w:rFonts w:ascii="Times New Roman"/>
                <w:sz w:val="22"/>
              </w:rPr>
            </w:pPr>
          </w:p>
        </w:tc>
        <w:tc>
          <w:tcPr>
            <w:tcW w:w="1118" w:type="dxa"/>
          </w:tcPr>
          <w:p w14:paraId="070C483F">
            <w:pPr>
              <w:pStyle w:val="9"/>
              <w:spacing w:before="11" w:line="269" w:lineRule="exact"/>
              <w:ind w:left="11" w:right="3"/>
              <w:jc w:val="center"/>
              <w:rPr>
                <w:sz w:val="22"/>
              </w:rPr>
            </w:pPr>
            <w:r>
              <w:rPr>
                <w:sz w:val="22"/>
              </w:rPr>
              <w:t>080204</w:t>
            </w:r>
          </w:p>
        </w:tc>
        <w:tc>
          <w:tcPr>
            <w:tcW w:w="1809" w:type="dxa"/>
          </w:tcPr>
          <w:p w14:paraId="582B5C23">
            <w:pPr>
              <w:pStyle w:val="9"/>
              <w:spacing w:before="11" w:line="269" w:lineRule="exact"/>
              <w:ind w:left="108"/>
              <w:rPr>
                <w:sz w:val="22"/>
              </w:rPr>
            </w:pPr>
            <w:r>
              <w:rPr>
                <w:sz w:val="22"/>
              </w:rPr>
              <w:t>机械电子工程</w:t>
            </w:r>
          </w:p>
        </w:tc>
        <w:tc>
          <w:tcPr>
            <w:tcW w:w="790" w:type="dxa"/>
          </w:tcPr>
          <w:p w14:paraId="0C2F31FF">
            <w:pPr>
              <w:pStyle w:val="9"/>
              <w:spacing w:before="11" w:line="269" w:lineRule="exact"/>
              <w:ind w:left="202"/>
              <w:rPr>
                <w:sz w:val="22"/>
              </w:rPr>
            </w:pPr>
            <w:r>
              <w:rPr>
                <w:sz w:val="22"/>
              </w:rPr>
              <w:t>2</w:t>
            </w:r>
            <w:r>
              <w:rPr>
                <w:spacing w:val="-28"/>
                <w:sz w:val="22"/>
              </w:rPr>
              <w:t xml:space="preserve"> 年</w:t>
            </w:r>
          </w:p>
        </w:tc>
        <w:tc>
          <w:tcPr>
            <w:tcW w:w="745" w:type="dxa"/>
          </w:tcPr>
          <w:p w14:paraId="51A21F9C">
            <w:pPr>
              <w:pStyle w:val="9"/>
              <w:rPr>
                <w:rFonts w:ascii="Times New Roman"/>
                <w:sz w:val="22"/>
              </w:rPr>
            </w:pPr>
          </w:p>
        </w:tc>
        <w:tc>
          <w:tcPr>
            <w:tcW w:w="704" w:type="dxa"/>
          </w:tcPr>
          <w:p w14:paraId="60D494FC">
            <w:pPr>
              <w:pStyle w:val="9"/>
              <w:rPr>
                <w:rFonts w:ascii="Times New Roman"/>
                <w:sz w:val="22"/>
              </w:rPr>
            </w:pPr>
          </w:p>
        </w:tc>
        <w:tc>
          <w:tcPr>
            <w:tcW w:w="2612" w:type="dxa"/>
          </w:tcPr>
          <w:p w14:paraId="79809DD8">
            <w:pPr>
              <w:pStyle w:val="9"/>
              <w:rPr>
                <w:rFonts w:ascii="Times New Roman"/>
                <w:sz w:val="22"/>
              </w:rPr>
            </w:pPr>
          </w:p>
        </w:tc>
      </w:tr>
      <w:tr w14:paraId="17905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4E7FC2AA">
            <w:pPr>
              <w:rPr>
                <w:sz w:val="2"/>
                <w:szCs w:val="2"/>
              </w:rPr>
            </w:pPr>
          </w:p>
        </w:tc>
        <w:tc>
          <w:tcPr>
            <w:tcW w:w="1118" w:type="dxa"/>
            <w:vMerge w:val="continue"/>
            <w:tcBorders>
              <w:top w:val="nil"/>
            </w:tcBorders>
          </w:tcPr>
          <w:p w14:paraId="19C76C91">
            <w:pPr>
              <w:rPr>
                <w:sz w:val="2"/>
                <w:szCs w:val="2"/>
              </w:rPr>
            </w:pPr>
          </w:p>
        </w:tc>
        <w:tc>
          <w:tcPr>
            <w:tcW w:w="1118" w:type="dxa"/>
          </w:tcPr>
          <w:p w14:paraId="3B66664F">
            <w:pPr>
              <w:pStyle w:val="9"/>
              <w:spacing w:before="10" w:line="269" w:lineRule="exact"/>
              <w:ind w:left="11" w:right="3"/>
              <w:jc w:val="center"/>
              <w:rPr>
                <w:sz w:val="22"/>
              </w:rPr>
            </w:pPr>
            <w:r>
              <w:rPr>
                <w:sz w:val="22"/>
              </w:rPr>
              <w:t>080205</w:t>
            </w:r>
          </w:p>
        </w:tc>
        <w:tc>
          <w:tcPr>
            <w:tcW w:w="1809" w:type="dxa"/>
          </w:tcPr>
          <w:p w14:paraId="619DF84B">
            <w:pPr>
              <w:pStyle w:val="9"/>
              <w:spacing w:before="10" w:line="269" w:lineRule="exact"/>
              <w:ind w:left="108"/>
              <w:rPr>
                <w:sz w:val="22"/>
              </w:rPr>
            </w:pPr>
            <w:r>
              <w:rPr>
                <w:sz w:val="22"/>
              </w:rPr>
              <w:t>工业设计</w:t>
            </w:r>
          </w:p>
        </w:tc>
        <w:tc>
          <w:tcPr>
            <w:tcW w:w="790" w:type="dxa"/>
          </w:tcPr>
          <w:p w14:paraId="38C4E086">
            <w:pPr>
              <w:pStyle w:val="9"/>
              <w:spacing w:before="10" w:line="269" w:lineRule="exact"/>
              <w:ind w:left="202"/>
              <w:rPr>
                <w:sz w:val="22"/>
              </w:rPr>
            </w:pPr>
            <w:r>
              <w:rPr>
                <w:sz w:val="22"/>
              </w:rPr>
              <w:t>2</w:t>
            </w:r>
            <w:r>
              <w:rPr>
                <w:spacing w:val="-28"/>
                <w:sz w:val="22"/>
              </w:rPr>
              <w:t xml:space="preserve"> 年</w:t>
            </w:r>
          </w:p>
        </w:tc>
        <w:tc>
          <w:tcPr>
            <w:tcW w:w="745" w:type="dxa"/>
          </w:tcPr>
          <w:p w14:paraId="55413E84">
            <w:pPr>
              <w:pStyle w:val="9"/>
              <w:rPr>
                <w:rFonts w:ascii="Times New Roman"/>
                <w:sz w:val="22"/>
              </w:rPr>
            </w:pPr>
          </w:p>
        </w:tc>
        <w:tc>
          <w:tcPr>
            <w:tcW w:w="704" w:type="dxa"/>
          </w:tcPr>
          <w:p w14:paraId="3A6974E4">
            <w:pPr>
              <w:pStyle w:val="9"/>
              <w:rPr>
                <w:rFonts w:ascii="Times New Roman"/>
                <w:sz w:val="22"/>
              </w:rPr>
            </w:pPr>
          </w:p>
        </w:tc>
        <w:tc>
          <w:tcPr>
            <w:tcW w:w="2612" w:type="dxa"/>
          </w:tcPr>
          <w:p w14:paraId="4E7179E5">
            <w:pPr>
              <w:pStyle w:val="9"/>
              <w:rPr>
                <w:rFonts w:ascii="Times New Roman"/>
                <w:sz w:val="22"/>
              </w:rPr>
            </w:pPr>
          </w:p>
        </w:tc>
      </w:tr>
      <w:tr w14:paraId="3CE6B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4BEC2C0">
            <w:pPr>
              <w:rPr>
                <w:sz w:val="2"/>
                <w:szCs w:val="2"/>
              </w:rPr>
            </w:pPr>
          </w:p>
        </w:tc>
        <w:tc>
          <w:tcPr>
            <w:tcW w:w="1118" w:type="dxa"/>
            <w:vMerge w:val="continue"/>
            <w:tcBorders>
              <w:top w:val="nil"/>
            </w:tcBorders>
          </w:tcPr>
          <w:p w14:paraId="1DE1F6F9">
            <w:pPr>
              <w:rPr>
                <w:sz w:val="2"/>
                <w:szCs w:val="2"/>
              </w:rPr>
            </w:pPr>
          </w:p>
        </w:tc>
        <w:tc>
          <w:tcPr>
            <w:tcW w:w="1118" w:type="dxa"/>
          </w:tcPr>
          <w:p w14:paraId="7588DAA5">
            <w:pPr>
              <w:pStyle w:val="9"/>
              <w:spacing w:before="11" w:line="269" w:lineRule="exact"/>
              <w:ind w:left="14" w:right="3"/>
              <w:jc w:val="center"/>
              <w:rPr>
                <w:sz w:val="22"/>
              </w:rPr>
            </w:pPr>
            <w:r>
              <w:rPr>
                <w:sz w:val="22"/>
              </w:rPr>
              <w:t>080213T</w:t>
            </w:r>
          </w:p>
        </w:tc>
        <w:tc>
          <w:tcPr>
            <w:tcW w:w="1809" w:type="dxa"/>
          </w:tcPr>
          <w:p w14:paraId="0C2F341C">
            <w:pPr>
              <w:pStyle w:val="9"/>
              <w:spacing w:before="11" w:line="269" w:lineRule="exact"/>
              <w:ind w:left="108"/>
              <w:rPr>
                <w:sz w:val="22"/>
              </w:rPr>
            </w:pPr>
            <w:r>
              <w:rPr>
                <w:sz w:val="22"/>
              </w:rPr>
              <w:t>智能制造工程</w:t>
            </w:r>
          </w:p>
        </w:tc>
        <w:tc>
          <w:tcPr>
            <w:tcW w:w="790" w:type="dxa"/>
          </w:tcPr>
          <w:p w14:paraId="097CA918">
            <w:pPr>
              <w:pStyle w:val="9"/>
              <w:spacing w:before="11" w:line="269" w:lineRule="exact"/>
              <w:ind w:left="202"/>
              <w:rPr>
                <w:sz w:val="22"/>
              </w:rPr>
            </w:pPr>
            <w:r>
              <w:rPr>
                <w:sz w:val="22"/>
              </w:rPr>
              <w:t>2</w:t>
            </w:r>
            <w:r>
              <w:rPr>
                <w:spacing w:val="-28"/>
                <w:sz w:val="22"/>
              </w:rPr>
              <w:t xml:space="preserve"> 年</w:t>
            </w:r>
          </w:p>
        </w:tc>
        <w:tc>
          <w:tcPr>
            <w:tcW w:w="745" w:type="dxa"/>
          </w:tcPr>
          <w:p w14:paraId="42BAFD2E">
            <w:pPr>
              <w:pStyle w:val="9"/>
              <w:rPr>
                <w:rFonts w:ascii="Times New Roman"/>
                <w:sz w:val="22"/>
              </w:rPr>
            </w:pPr>
          </w:p>
        </w:tc>
        <w:tc>
          <w:tcPr>
            <w:tcW w:w="704" w:type="dxa"/>
          </w:tcPr>
          <w:p w14:paraId="12A6C39E">
            <w:pPr>
              <w:pStyle w:val="9"/>
              <w:rPr>
                <w:rFonts w:ascii="Times New Roman"/>
                <w:sz w:val="22"/>
              </w:rPr>
            </w:pPr>
          </w:p>
        </w:tc>
        <w:tc>
          <w:tcPr>
            <w:tcW w:w="2612" w:type="dxa"/>
          </w:tcPr>
          <w:p w14:paraId="14E2FA59">
            <w:pPr>
              <w:pStyle w:val="9"/>
              <w:rPr>
                <w:rFonts w:ascii="Times New Roman"/>
                <w:sz w:val="22"/>
              </w:rPr>
            </w:pPr>
          </w:p>
        </w:tc>
      </w:tr>
      <w:tr w14:paraId="11D26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39F8E1F">
            <w:pPr>
              <w:rPr>
                <w:sz w:val="2"/>
                <w:szCs w:val="2"/>
              </w:rPr>
            </w:pPr>
          </w:p>
        </w:tc>
        <w:tc>
          <w:tcPr>
            <w:tcW w:w="1118" w:type="dxa"/>
            <w:vMerge w:val="continue"/>
            <w:tcBorders>
              <w:top w:val="nil"/>
            </w:tcBorders>
          </w:tcPr>
          <w:p w14:paraId="1C3EBFDB">
            <w:pPr>
              <w:rPr>
                <w:sz w:val="2"/>
                <w:szCs w:val="2"/>
              </w:rPr>
            </w:pPr>
          </w:p>
        </w:tc>
        <w:tc>
          <w:tcPr>
            <w:tcW w:w="1118" w:type="dxa"/>
          </w:tcPr>
          <w:p w14:paraId="0EF97B8C">
            <w:pPr>
              <w:pStyle w:val="9"/>
              <w:spacing w:before="10" w:line="270" w:lineRule="exact"/>
              <w:ind w:left="14" w:right="3"/>
              <w:jc w:val="center"/>
              <w:rPr>
                <w:sz w:val="22"/>
              </w:rPr>
            </w:pPr>
            <w:r>
              <w:rPr>
                <w:sz w:val="22"/>
              </w:rPr>
              <w:t>080717T</w:t>
            </w:r>
          </w:p>
        </w:tc>
        <w:tc>
          <w:tcPr>
            <w:tcW w:w="1809" w:type="dxa"/>
          </w:tcPr>
          <w:p w14:paraId="56C2994C">
            <w:pPr>
              <w:pStyle w:val="9"/>
              <w:spacing w:before="10" w:line="270" w:lineRule="exact"/>
              <w:ind w:left="108"/>
              <w:rPr>
                <w:sz w:val="22"/>
              </w:rPr>
            </w:pPr>
            <w:r>
              <w:rPr>
                <w:sz w:val="22"/>
              </w:rPr>
              <w:t>人工智能</w:t>
            </w:r>
          </w:p>
        </w:tc>
        <w:tc>
          <w:tcPr>
            <w:tcW w:w="790" w:type="dxa"/>
          </w:tcPr>
          <w:p w14:paraId="2CB7D446">
            <w:pPr>
              <w:pStyle w:val="9"/>
              <w:spacing w:before="10" w:line="270" w:lineRule="exact"/>
              <w:ind w:left="202"/>
              <w:rPr>
                <w:sz w:val="22"/>
              </w:rPr>
            </w:pPr>
            <w:r>
              <w:rPr>
                <w:sz w:val="22"/>
              </w:rPr>
              <w:t>2</w:t>
            </w:r>
            <w:r>
              <w:rPr>
                <w:spacing w:val="-28"/>
                <w:sz w:val="22"/>
              </w:rPr>
              <w:t xml:space="preserve"> 年</w:t>
            </w:r>
          </w:p>
        </w:tc>
        <w:tc>
          <w:tcPr>
            <w:tcW w:w="745" w:type="dxa"/>
          </w:tcPr>
          <w:p w14:paraId="3DE4ED01">
            <w:pPr>
              <w:pStyle w:val="9"/>
              <w:rPr>
                <w:rFonts w:ascii="Times New Roman"/>
                <w:sz w:val="22"/>
              </w:rPr>
            </w:pPr>
          </w:p>
        </w:tc>
        <w:tc>
          <w:tcPr>
            <w:tcW w:w="704" w:type="dxa"/>
          </w:tcPr>
          <w:p w14:paraId="0B5ABF2D">
            <w:pPr>
              <w:pStyle w:val="9"/>
              <w:rPr>
                <w:rFonts w:ascii="Times New Roman"/>
                <w:sz w:val="22"/>
              </w:rPr>
            </w:pPr>
          </w:p>
        </w:tc>
        <w:tc>
          <w:tcPr>
            <w:tcW w:w="2612" w:type="dxa"/>
          </w:tcPr>
          <w:p w14:paraId="08E3B224">
            <w:pPr>
              <w:pStyle w:val="9"/>
              <w:rPr>
                <w:rFonts w:ascii="Times New Roman"/>
                <w:sz w:val="22"/>
              </w:rPr>
            </w:pPr>
          </w:p>
        </w:tc>
      </w:tr>
      <w:tr w14:paraId="64104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continue"/>
            <w:tcBorders>
              <w:top w:val="nil"/>
            </w:tcBorders>
          </w:tcPr>
          <w:p w14:paraId="6AA877AB">
            <w:pPr>
              <w:rPr>
                <w:sz w:val="2"/>
                <w:szCs w:val="2"/>
              </w:rPr>
            </w:pPr>
          </w:p>
        </w:tc>
        <w:tc>
          <w:tcPr>
            <w:tcW w:w="1118" w:type="dxa"/>
            <w:vMerge w:val="continue"/>
            <w:tcBorders>
              <w:top w:val="nil"/>
            </w:tcBorders>
          </w:tcPr>
          <w:p w14:paraId="57C4C7A1">
            <w:pPr>
              <w:rPr>
                <w:sz w:val="2"/>
                <w:szCs w:val="2"/>
              </w:rPr>
            </w:pPr>
          </w:p>
        </w:tc>
        <w:tc>
          <w:tcPr>
            <w:tcW w:w="1118" w:type="dxa"/>
          </w:tcPr>
          <w:p w14:paraId="28972215">
            <w:pPr>
              <w:pStyle w:val="9"/>
              <w:spacing w:before="160"/>
              <w:ind w:left="11" w:right="3"/>
              <w:jc w:val="center"/>
              <w:rPr>
                <w:sz w:val="22"/>
              </w:rPr>
            </w:pPr>
            <w:r>
              <w:rPr>
                <w:sz w:val="22"/>
              </w:rPr>
              <w:t>080901</w:t>
            </w:r>
          </w:p>
        </w:tc>
        <w:tc>
          <w:tcPr>
            <w:tcW w:w="1809" w:type="dxa"/>
          </w:tcPr>
          <w:p w14:paraId="0C6B4B64">
            <w:pPr>
              <w:pStyle w:val="9"/>
              <w:spacing w:before="9"/>
              <w:ind w:left="108"/>
              <w:rPr>
                <w:sz w:val="22"/>
              </w:rPr>
            </w:pPr>
            <w:r>
              <w:rPr>
                <w:sz w:val="22"/>
              </w:rPr>
              <w:t>计算机科学与技</w:t>
            </w:r>
          </w:p>
          <w:p w14:paraId="6E9E4AC0">
            <w:pPr>
              <w:pStyle w:val="9"/>
              <w:spacing w:before="18" w:line="270" w:lineRule="exact"/>
              <w:ind w:left="108"/>
              <w:rPr>
                <w:sz w:val="22"/>
              </w:rPr>
            </w:pPr>
            <w:r>
              <w:rPr>
                <w:w w:val="100"/>
                <w:sz w:val="22"/>
              </w:rPr>
              <w:t>术</w:t>
            </w:r>
          </w:p>
        </w:tc>
        <w:tc>
          <w:tcPr>
            <w:tcW w:w="790" w:type="dxa"/>
          </w:tcPr>
          <w:p w14:paraId="3B128994">
            <w:pPr>
              <w:pStyle w:val="9"/>
              <w:spacing w:before="160"/>
              <w:ind w:left="202"/>
              <w:rPr>
                <w:sz w:val="22"/>
              </w:rPr>
            </w:pPr>
            <w:r>
              <w:rPr>
                <w:sz w:val="22"/>
              </w:rPr>
              <w:t>2</w:t>
            </w:r>
            <w:r>
              <w:rPr>
                <w:spacing w:val="-28"/>
                <w:sz w:val="22"/>
              </w:rPr>
              <w:t xml:space="preserve"> 年</w:t>
            </w:r>
          </w:p>
        </w:tc>
        <w:tc>
          <w:tcPr>
            <w:tcW w:w="745" w:type="dxa"/>
          </w:tcPr>
          <w:p w14:paraId="6081FA72">
            <w:pPr>
              <w:pStyle w:val="9"/>
              <w:rPr>
                <w:rFonts w:ascii="Times New Roman"/>
                <w:sz w:val="22"/>
              </w:rPr>
            </w:pPr>
          </w:p>
        </w:tc>
        <w:tc>
          <w:tcPr>
            <w:tcW w:w="704" w:type="dxa"/>
          </w:tcPr>
          <w:p w14:paraId="5B5DC7B2">
            <w:pPr>
              <w:pStyle w:val="9"/>
              <w:rPr>
                <w:rFonts w:ascii="Times New Roman"/>
                <w:sz w:val="22"/>
              </w:rPr>
            </w:pPr>
          </w:p>
        </w:tc>
        <w:tc>
          <w:tcPr>
            <w:tcW w:w="2612" w:type="dxa"/>
          </w:tcPr>
          <w:p w14:paraId="0955B87F">
            <w:pPr>
              <w:pStyle w:val="9"/>
              <w:rPr>
                <w:rFonts w:ascii="Times New Roman"/>
                <w:sz w:val="22"/>
              </w:rPr>
            </w:pPr>
          </w:p>
        </w:tc>
      </w:tr>
      <w:tr w14:paraId="6CCD0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5CE371C">
            <w:pPr>
              <w:rPr>
                <w:sz w:val="2"/>
                <w:szCs w:val="2"/>
              </w:rPr>
            </w:pPr>
          </w:p>
        </w:tc>
        <w:tc>
          <w:tcPr>
            <w:tcW w:w="1118" w:type="dxa"/>
            <w:vMerge w:val="continue"/>
            <w:tcBorders>
              <w:top w:val="nil"/>
            </w:tcBorders>
          </w:tcPr>
          <w:p w14:paraId="22ABC50D">
            <w:pPr>
              <w:rPr>
                <w:sz w:val="2"/>
                <w:szCs w:val="2"/>
              </w:rPr>
            </w:pPr>
          </w:p>
        </w:tc>
        <w:tc>
          <w:tcPr>
            <w:tcW w:w="1118" w:type="dxa"/>
          </w:tcPr>
          <w:p w14:paraId="2F7D5301">
            <w:pPr>
              <w:pStyle w:val="9"/>
              <w:spacing w:before="11" w:line="269" w:lineRule="exact"/>
              <w:ind w:left="11" w:right="3"/>
              <w:jc w:val="center"/>
              <w:rPr>
                <w:sz w:val="22"/>
              </w:rPr>
            </w:pPr>
            <w:r>
              <w:rPr>
                <w:sz w:val="22"/>
              </w:rPr>
              <w:t>080905</w:t>
            </w:r>
          </w:p>
        </w:tc>
        <w:tc>
          <w:tcPr>
            <w:tcW w:w="1809" w:type="dxa"/>
          </w:tcPr>
          <w:p w14:paraId="3FD15E0D">
            <w:pPr>
              <w:pStyle w:val="9"/>
              <w:spacing w:before="11" w:line="269" w:lineRule="exact"/>
              <w:ind w:left="108"/>
              <w:rPr>
                <w:sz w:val="22"/>
              </w:rPr>
            </w:pPr>
            <w:r>
              <w:rPr>
                <w:sz w:val="22"/>
              </w:rPr>
              <w:t>物联网工程</w:t>
            </w:r>
          </w:p>
        </w:tc>
        <w:tc>
          <w:tcPr>
            <w:tcW w:w="790" w:type="dxa"/>
          </w:tcPr>
          <w:p w14:paraId="56287132">
            <w:pPr>
              <w:pStyle w:val="9"/>
              <w:spacing w:before="11" w:line="269" w:lineRule="exact"/>
              <w:ind w:left="202"/>
              <w:rPr>
                <w:sz w:val="22"/>
              </w:rPr>
            </w:pPr>
            <w:r>
              <w:rPr>
                <w:sz w:val="22"/>
              </w:rPr>
              <w:t>2</w:t>
            </w:r>
            <w:r>
              <w:rPr>
                <w:spacing w:val="-28"/>
                <w:sz w:val="22"/>
              </w:rPr>
              <w:t xml:space="preserve"> 年</w:t>
            </w:r>
          </w:p>
        </w:tc>
        <w:tc>
          <w:tcPr>
            <w:tcW w:w="745" w:type="dxa"/>
          </w:tcPr>
          <w:p w14:paraId="297162F4">
            <w:pPr>
              <w:pStyle w:val="9"/>
              <w:rPr>
                <w:rFonts w:ascii="Times New Roman"/>
                <w:sz w:val="22"/>
              </w:rPr>
            </w:pPr>
          </w:p>
        </w:tc>
        <w:tc>
          <w:tcPr>
            <w:tcW w:w="704" w:type="dxa"/>
          </w:tcPr>
          <w:p w14:paraId="2358ED59">
            <w:pPr>
              <w:pStyle w:val="9"/>
              <w:rPr>
                <w:rFonts w:ascii="Times New Roman"/>
                <w:sz w:val="22"/>
              </w:rPr>
            </w:pPr>
          </w:p>
        </w:tc>
        <w:tc>
          <w:tcPr>
            <w:tcW w:w="2612" w:type="dxa"/>
          </w:tcPr>
          <w:p w14:paraId="789F7124">
            <w:pPr>
              <w:pStyle w:val="9"/>
              <w:rPr>
                <w:rFonts w:ascii="Times New Roman"/>
                <w:sz w:val="22"/>
              </w:rPr>
            </w:pPr>
          </w:p>
        </w:tc>
      </w:tr>
      <w:tr w14:paraId="6328E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continue"/>
            <w:tcBorders>
              <w:top w:val="nil"/>
            </w:tcBorders>
          </w:tcPr>
          <w:p w14:paraId="31F8D14B">
            <w:pPr>
              <w:rPr>
                <w:sz w:val="2"/>
                <w:szCs w:val="2"/>
              </w:rPr>
            </w:pPr>
          </w:p>
        </w:tc>
        <w:tc>
          <w:tcPr>
            <w:tcW w:w="1118" w:type="dxa"/>
            <w:vMerge w:val="continue"/>
            <w:tcBorders>
              <w:top w:val="nil"/>
            </w:tcBorders>
          </w:tcPr>
          <w:p w14:paraId="53AE1635">
            <w:pPr>
              <w:rPr>
                <w:sz w:val="2"/>
                <w:szCs w:val="2"/>
              </w:rPr>
            </w:pPr>
          </w:p>
        </w:tc>
        <w:tc>
          <w:tcPr>
            <w:tcW w:w="1118" w:type="dxa"/>
          </w:tcPr>
          <w:p w14:paraId="53F9AAAB">
            <w:pPr>
              <w:pStyle w:val="9"/>
              <w:spacing w:before="160"/>
              <w:ind w:left="14" w:right="3"/>
              <w:jc w:val="center"/>
              <w:rPr>
                <w:sz w:val="22"/>
              </w:rPr>
            </w:pPr>
            <w:r>
              <w:rPr>
                <w:sz w:val="22"/>
              </w:rPr>
              <w:t>080910T</w:t>
            </w:r>
          </w:p>
        </w:tc>
        <w:tc>
          <w:tcPr>
            <w:tcW w:w="1809" w:type="dxa"/>
          </w:tcPr>
          <w:p w14:paraId="6D96A846">
            <w:pPr>
              <w:pStyle w:val="9"/>
              <w:spacing w:before="11"/>
              <w:ind w:left="108"/>
              <w:rPr>
                <w:sz w:val="22"/>
              </w:rPr>
            </w:pPr>
            <w:r>
              <w:rPr>
                <w:sz w:val="22"/>
              </w:rPr>
              <w:t>数据科学与大数</w:t>
            </w:r>
          </w:p>
          <w:p w14:paraId="4C3B34FB">
            <w:pPr>
              <w:pStyle w:val="9"/>
              <w:spacing w:before="18" w:line="269" w:lineRule="exact"/>
              <w:ind w:left="108"/>
              <w:rPr>
                <w:sz w:val="22"/>
              </w:rPr>
            </w:pPr>
            <w:r>
              <w:rPr>
                <w:sz w:val="22"/>
              </w:rPr>
              <w:t>据技术</w:t>
            </w:r>
          </w:p>
        </w:tc>
        <w:tc>
          <w:tcPr>
            <w:tcW w:w="790" w:type="dxa"/>
          </w:tcPr>
          <w:p w14:paraId="51F4A05E">
            <w:pPr>
              <w:pStyle w:val="9"/>
              <w:spacing w:before="160"/>
              <w:ind w:left="202"/>
              <w:rPr>
                <w:sz w:val="22"/>
              </w:rPr>
            </w:pPr>
            <w:r>
              <w:rPr>
                <w:sz w:val="22"/>
              </w:rPr>
              <w:t>2</w:t>
            </w:r>
            <w:r>
              <w:rPr>
                <w:spacing w:val="-28"/>
                <w:sz w:val="22"/>
              </w:rPr>
              <w:t xml:space="preserve"> 年</w:t>
            </w:r>
          </w:p>
        </w:tc>
        <w:tc>
          <w:tcPr>
            <w:tcW w:w="745" w:type="dxa"/>
          </w:tcPr>
          <w:p w14:paraId="70D221D3">
            <w:pPr>
              <w:pStyle w:val="9"/>
              <w:rPr>
                <w:rFonts w:ascii="Times New Roman"/>
                <w:sz w:val="22"/>
              </w:rPr>
            </w:pPr>
          </w:p>
        </w:tc>
        <w:tc>
          <w:tcPr>
            <w:tcW w:w="704" w:type="dxa"/>
          </w:tcPr>
          <w:p w14:paraId="7D156F47">
            <w:pPr>
              <w:pStyle w:val="9"/>
              <w:rPr>
                <w:rFonts w:ascii="Times New Roman"/>
                <w:sz w:val="22"/>
              </w:rPr>
            </w:pPr>
          </w:p>
        </w:tc>
        <w:tc>
          <w:tcPr>
            <w:tcW w:w="2612" w:type="dxa"/>
          </w:tcPr>
          <w:p w14:paraId="319E5FE2">
            <w:pPr>
              <w:pStyle w:val="9"/>
              <w:rPr>
                <w:rFonts w:ascii="Times New Roman"/>
                <w:sz w:val="22"/>
              </w:rPr>
            </w:pPr>
          </w:p>
        </w:tc>
      </w:tr>
      <w:tr w14:paraId="4609F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E1F617D">
            <w:pPr>
              <w:rPr>
                <w:sz w:val="2"/>
                <w:szCs w:val="2"/>
              </w:rPr>
            </w:pPr>
          </w:p>
        </w:tc>
        <w:tc>
          <w:tcPr>
            <w:tcW w:w="1118" w:type="dxa"/>
            <w:vMerge w:val="continue"/>
            <w:tcBorders>
              <w:top w:val="nil"/>
            </w:tcBorders>
          </w:tcPr>
          <w:p w14:paraId="7DAABC9E">
            <w:pPr>
              <w:rPr>
                <w:sz w:val="2"/>
                <w:szCs w:val="2"/>
              </w:rPr>
            </w:pPr>
          </w:p>
        </w:tc>
        <w:tc>
          <w:tcPr>
            <w:tcW w:w="1118" w:type="dxa"/>
          </w:tcPr>
          <w:p w14:paraId="4678F3DE">
            <w:pPr>
              <w:pStyle w:val="9"/>
              <w:spacing w:before="11" w:line="269" w:lineRule="exact"/>
              <w:ind w:left="11" w:right="3"/>
              <w:jc w:val="center"/>
              <w:rPr>
                <w:sz w:val="22"/>
              </w:rPr>
            </w:pPr>
            <w:r>
              <w:rPr>
                <w:sz w:val="22"/>
              </w:rPr>
              <w:t>081001</w:t>
            </w:r>
          </w:p>
        </w:tc>
        <w:tc>
          <w:tcPr>
            <w:tcW w:w="1809" w:type="dxa"/>
          </w:tcPr>
          <w:p w14:paraId="37B5BF9F">
            <w:pPr>
              <w:pStyle w:val="9"/>
              <w:spacing w:before="11" w:line="269" w:lineRule="exact"/>
              <w:ind w:left="108"/>
              <w:rPr>
                <w:sz w:val="22"/>
              </w:rPr>
            </w:pPr>
            <w:r>
              <w:rPr>
                <w:sz w:val="22"/>
              </w:rPr>
              <w:t>土木工程</w:t>
            </w:r>
          </w:p>
        </w:tc>
        <w:tc>
          <w:tcPr>
            <w:tcW w:w="790" w:type="dxa"/>
          </w:tcPr>
          <w:p w14:paraId="4BFD3162">
            <w:pPr>
              <w:pStyle w:val="9"/>
              <w:spacing w:before="11" w:line="269" w:lineRule="exact"/>
              <w:ind w:left="202"/>
              <w:rPr>
                <w:sz w:val="22"/>
              </w:rPr>
            </w:pPr>
            <w:r>
              <w:rPr>
                <w:sz w:val="22"/>
              </w:rPr>
              <w:t>2</w:t>
            </w:r>
            <w:r>
              <w:rPr>
                <w:spacing w:val="-28"/>
                <w:sz w:val="22"/>
              </w:rPr>
              <w:t xml:space="preserve"> 年</w:t>
            </w:r>
          </w:p>
        </w:tc>
        <w:tc>
          <w:tcPr>
            <w:tcW w:w="745" w:type="dxa"/>
          </w:tcPr>
          <w:p w14:paraId="6F599B96">
            <w:pPr>
              <w:pStyle w:val="9"/>
              <w:rPr>
                <w:rFonts w:ascii="Times New Roman"/>
                <w:sz w:val="22"/>
              </w:rPr>
            </w:pPr>
          </w:p>
        </w:tc>
        <w:tc>
          <w:tcPr>
            <w:tcW w:w="704" w:type="dxa"/>
          </w:tcPr>
          <w:p w14:paraId="2231E1F8">
            <w:pPr>
              <w:pStyle w:val="9"/>
              <w:rPr>
                <w:rFonts w:ascii="Times New Roman"/>
                <w:sz w:val="22"/>
              </w:rPr>
            </w:pPr>
          </w:p>
        </w:tc>
        <w:tc>
          <w:tcPr>
            <w:tcW w:w="2612" w:type="dxa"/>
          </w:tcPr>
          <w:p w14:paraId="346468F4">
            <w:pPr>
              <w:pStyle w:val="9"/>
              <w:rPr>
                <w:rFonts w:ascii="Times New Roman"/>
                <w:sz w:val="22"/>
              </w:rPr>
            </w:pPr>
          </w:p>
        </w:tc>
      </w:tr>
      <w:tr w14:paraId="0A211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5724F5F6">
            <w:pPr>
              <w:rPr>
                <w:sz w:val="2"/>
                <w:szCs w:val="2"/>
              </w:rPr>
            </w:pPr>
          </w:p>
        </w:tc>
        <w:tc>
          <w:tcPr>
            <w:tcW w:w="1118" w:type="dxa"/>
            <w:vMerge w:val="continue"/>
            <w:tcBorders>
              <w:top w:val="nil"/>
            </w:tcBorders>
          </w:tcPr>
          <w:p w14:paraId="214A614D">
            <w:pPr>
              <w:rPr>
                <w:sz w:val="2"/>
                <w:szCs w:val="2"/>
              </w:rPr>
            </w:pPr>
          </w:p>
        </w:tc>
        <w:tc>
          <w:tcPr>
            <w:tcW w:w="1118" w:type="dxa"/>
          </w:tcPr>
          <w:p w14:paraId="0E627ACF">
            <w:pPr>
              <w:pStyle w:val="9"/>
              <w:spacing w:before="10" w:line="269" w:lineRule="exact"/>
              <w:ind w:left="14" w:right="3"/>
              <w:jc w:val="center"/>
              <w:rPr>
                <w:sz w:val="22"/>
              </w:rPr>
            </w:pPr>
            <w:r>
              <w:rPr>
                <w:sz w:val="22"/>
              </w:rPr>
              <w:t>081005T</w:t>
            </w:r>
          </w:p>
        </w:tc>
        <w:tc>
          <w:tcPr>
            <w:tcW w:w="1809" w:type="dxa"/>
          </w:tcPr>
          <w:p w14:paraId="31057A05">
            <w:pPr>
              <w:pStyle w:val="9"/>
              <w:spacing w:before="10" w:line="269" w:lineRule="exact"/>
              <w:ind w:left="108"/>
              <w:rPr>
                <w:sz w:val="22"/>
              </w:rPr>
            </w:pPr>
            <w:r>
              <w:rPr>
                <w:spacing w:val="-37"/>
                <w:sz w:val="22"/>
              </w:rPr>
              <w:t>城市地下空间工程</w:t>
            </w:r>
          </w:p>
        </w:tc>
        <w:tc>
          <w:tcPr>
            <w:tcW w:w="790" w:type="dxa"/>
          </w:tcPr>
          <w:p w14:paraId="1525346F">
            <w:pPr>
              <w:pStyle w:val="9"/>
              <w:spacing w:before="10" w:line="269" w:lineRule="exact"/>
              <w:ind w:left="202"/>
              <w:rPr>
                <w:sz w:val="22"/>
              </w:rPr>
            </w:pPr>
            <w:r>
              <w:rPr>
                <w:sz w:val="22"/>
              </w:rPr>
              <w:t>2</w:t>
            </w:r>
            <w:r>
              <w:rPr>
                <w:spacing w:val="-28"/>
                <w:sz w:val="22"/>
              </w:rPr>
              <w:t xml:space="preserve"> 年</w:t>
            </w:r>
          </w:p>
        </w:tc>
        <w:tc>
          <w:tcPr>
            <w:tcW w:w="745" w:type="dxa"/>
          </w:tcPr>
          <w:p w14:paraId="1B0EDA7A">
            <w:pPr>
              <w:pStyle w:val="9"/>
              <w:rPr>
                <w:rFonts w:ascii="Times New Roman"/>
                <w:sz w:val="22"/>
              </w:rPr>
            </w:pPr>
          </w:p>
        </w:tc>
        <w:tc>
          <w:tcPr>
            <w:tcW w:w="704" w:type="dxa"/>
          </w:tcPr>
          <w:p w14:paraId="03F4BFFF">
            <w:pPr>
              <w:pStyle w:val="9"/>
              <w:rPr>
                <w:rFonts w:ascii="Times New Roman"/>
                <w:sz w:val="22"/>
              </w:rPr>
            </w:pPr>
          </w:p>
        </w:tc>
        <w:tc>
          <w:tcPr>
            <w:tcW w:w="2612" w:type="dxa"/>
          </w:tcPr>
          <w:p w14:paraId="5224D60F">
            <w:pPr>
              <w:pStyle w:val="9"/>
              <w:rPr>
                <w:rFonts w:ascii="Times New Roman"/>
                <w:sz w:val="22"/>
              </w:rPr>
            </w:pPr>
          </w:p>
        </w:tc>
      </w:tr>
      <w:tr w14:paraId="7255A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3E6DE51">
            <w:pPr>
              <w:rPr>
                <w:sz w:val="2"/>
                <w:szCs w:val="2"/>
              </w:rPr>
            </w:pPr>
          </w:p>
        </w:tc>
        <w:tc>
          <w:tcPr>
            <w:tcW w:w="1118" w:type="dxa"/>
            <w:vMerge w:val="continue"/>
            <w:tcBorders>
              <w:top w:val="nil"/>
            </w:tcBorders>
          </w:tcPr>
          <w:p w14:paraId="38FF6137">
            <w:pPr>
              <w:rPr>
                <w:sz w:val="2"/>
                <w:szCs w:val="2"/>
              </w:rPr>
            </w:pPr>
          </w:p>
        </w:tc>
        <w:tc>
          <w:tcPr>
            <w:tcW w:w="1118" w:type="dxa"/>
          </w:tcPr>
          <w:p w14:paraId="6D10A2FF">
            <w:pPr>
              <w:pStyle w:val="9"/>
              <w:spacing w:before="10" w:line="270" w:lineRule="exact"/>
              <w:ind w:left="14" w:right="3"/>
              <w:jc w:val="center"/>
              <w:rPr>
                <w:sz w:val="22"/>
              </w:rPr>
            </w:pPr>
            <w:r>
              <w:rPr>
                <w:sz w:val="22"/>
              </w:rPr>
              <w:t>081006T</w:t>
            </w:r>
          </w:p>
        </w:tc>
        <w:tc>
          <w:tcPr>
            <w:tcW w:w="1809" w:type="dxa"/>
          </w:tcPr>
          <w:p w14:paraId="7D72F9F9">
            <w:pPr>
              <w:pStyle w:val="9"/>
              <w:spacing w:before="10" w:line="270" w:lineRule="exact"/>
              <w:ind w:left="108"/>
              <w:rPr>
                <w:sz w:val="22"/>
              </w:rPr>
            </w:pPr>
            <w:r>
              <w:rPr>
                <w:spacing w:val="-38"/>
                <w:sz w:val="22"/>
              </w:rPr>
              <w:t>道路桥梁与渡河工程</w:t>
            </w:r>
          </w:p>
        </w:tc>
        <w:tc>
          <w:tcPr>
            <w:tcW w:w="790" w:type="dxa"/>
          </w:tcPr>
          <w:p w14:paraId="75306714">
            <w:pPr>
              <w:pStyle w:val="9"/>
              <w:spacing w:before="10" w:line="270" w:lineRule="exact"/>
              <w:ind w:left="202"/>
              <w:rPr>
                <w:sz w:val="22"/>
              </w:rPr>
            </w:pPr>
            <w:r>
              <w:rPr>
                <w:sz w:val="22"/>
              </w:rPr>
              <w:t>2</w:t>
            </w:r>
            <w:r>
              <w:rPr>
                <w:spacing w:val="-28"/>
                <w:sz w:val="22"/>
              </w:rPr>
              <w:t xml:space="preserve"> 年</w:t>
            </w:r>
          </w:p>
        </w:tc>
        <w:tc>
          <w:tcPr>
            <w:tcW w:w="745" w:type="dxa"/>
          </w:tcPr>
          <w:p w14:paraId="328416E1">
            <w:pPr>
              <w:pStyle w:val="9"/>
              <w:rPr>
                <w:rFonts w:ascii="Times New Roman"/>
                <w:sz w:val="22"/>
              </w:rPr>
            </w:pPr>
          </w:p>
        </w:tc>
        <w:tc>
          <w:tcPr>
            <w:tcW w:w="704" w:type="dxa"/>
          </w:tcPr>
          <w:p w14:paraId="6054B9E9">
            <w:pPr>
              <w:pStyle w:val="9"/>
              <w:rPr>
                <w:rFonts w:ascii="Times New Roman"/>
                <w:sz w:val="22"/>
              </w:rPr>
            </w:pPr>
          </w:p>
        </w:tc>
        <w:tc>
          <w:tcPr>
            <w:tcW w:w="2612" w:type="dxa"/>
          </w:tcPr>
          <w:p w14:paraId="797F167F">
            <w:pPr>
              <w:pStyle w:val="9"/>
              <w:rPr>
                <w:rFonts w:ascii="Times New Roman"/>
                <w:sz w:val="22"/>
              </w:rPr>
            </w:pPr>
          </w:p>
        </w:tc>
      </w:tr>
      <w:tr w14:paraId="0A1CD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6579CA3">
            <w:pPr>
              <w:rPr>
                <w:sz w:val="2"/>
                <w:szCs w:val="2"/>
              </w:rPr>
            </w:pPr>
          </w:p>
        </w:tc>
        <w:tc>
          <w:tcPr>
            <w:tcW w:w="1118" w:type="dxa"/>
            <w:vMerge w:val="continue"/>
            <w:tcBorders>
              <w:top w:val="nil"/>
            </w:tcBorders>
          </w:tcPr>
          <w:p w14:paraId="6FBB3774">
            <w:pPr>
              <w:rPr>
                <w:sz w:val="2"/>
                <w:szCs w:val="2"/>
              </w:rPr>
            </w:pPr>
          </w:p>
        </w:tc>
        <w:tc>
          <w:tcPr>
            <w:tcW w:w="1118" w:type="dxa"/>
          </w:tcPr>
          <w:p w14:paraId="72CFAE50">
            <w:pPr>
              <w:pStyle w:val="9"/>
              <w:spacing w:before="9" w:line="270" w:lineRule="exact"/>
              <w:ind w:left="11" w:right="3"/>
              <w:jc w:val="center"/>
              <w:rPr>
                <w:sz w:val="22"/>
              </w:rPr>
            </w:pPr>
            <w:r>
              <w:rPr>
                <w:sz w:val="22"/>
              </w:rPr>
              <w:t>082801</w:t>
            </w:r>
          </w:p>
        </w:tc>
        <w:tc>
          <w:tcPr>
            <w:tcW w:w="1809" w:type="dxa"/>
          </w:tcPr>
          <w:p w14:paraId="2DBF2ADA">
            <w:pPr>
              <w:pStyle w:val="9"/>
              <w:spacing w:before="9" w:line="270" w:lineRule="exact"/>
              <w:ind w:left="108"/>
              <w:rPr>
                <w:sz w:val="22"/>
              </w:rPr>
            </w:pPr>
            <w:r>
              <w:rPr>
                <w:sz w:val="22"/>
              </w:rPr>
              <w:t>建筑学</w:t>
            </w:r>
          </w:p>
        </w:tc>
        <w:tc>
          <w:tcPr>
            <w:tcW w:w="790" w:type="dxa"/>
          </w:tcPr>
          <w:p w14:paraId="7987307D">
            <w:pPr>
              <w:pStyle w:val="9"/>
              <w:spacing w:before="9" w:line="270" w:lineRule="exact"/>
              <w:ind w:left="202"/>
              <w:rPr>
                <w:sz w:val="22"/>
              </w:rPr>
            </w:pPr>
            <w:r>
              <w:rPr>
                <w:sz w:val="22"/>
              </w:rPr>
              <w:t>3</w:t>
            </w:r>
            <w:r>
              <w:rPr>
                <w:spacing w:val="-28"/>
                <w:sz w:val="22"/>
              </w:rPr>
              <w:t xml:space="preserve"> 年</w:t>
            </w:r>
          </w:p>
        </w:tc>
        <w:tc>
          <w:tcPr>
            <w:tcW w:w="745" w:type="dxa"/>
          </w:tcPr>
          <w:p w14:paraId="40DB56AD">
            <w:pPr>
              <w:pStyle w:val="9"/>
              <w:rPr>
                <w:rFonts w:ascii="Times New Roman"/>
                <w:sz w:val="22"/>
              </w:rPr>
            </w:pPr>
          </w:p>
        </w:tc>
        <w:tc>
          <w:tcPr>
            <w:tcW w:w="704" w:type="dxa"/>
          </w:tcPr>
          <w:p w14:paraId="7C79E1DD">
            <w:pPr>
              <w:pStyle w:val="9"/>
              <w:rPr>
                <w:rFonts w:ascii="Times New Roman"/>
                <w:sz w:val="22"/>
              </w:rPr>
            </w:pPr>
          </w:p>
        </w:tc>
        <w:tc>
          <w:tcPr>
            <w:tcW w:w="2612" w:type="dxa"/>
          </w:tcPr>
          <w:p w14:paraId="426B6B4C">
            <w:pPr>
              <w:pStyle w:val="9"/>
              <w:rPr>
                <w:rFonts w:ascii="Times New Roman"/>
                <w:sz w:val="22"/>
              </w:rPr>
            </w:pPr>
          </w:p>
        </w:tc>
      </w:tr>
      <w:tr w14:paraId="622FE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4E35775">
            <w:pPr>
              <w:rPr>
                <w:sz w:val="2"/>
                <w:szCs w:val="2"/>
              </w:rPr>
            </w:pPr>
          </w:p>
        </w:tc>
        <w:tc>
          <w:tcPr>
            <w:tcW w:w="1118" w:type="dxa"/>
            <w:vMerge w:val="continue"/>
            <w:tcBorders>
              <w:top w:val="nil"/>
            </w:tcBorders>
          </w:tcPr>
          <w:p w14:paraId="1B318358">
            <w:pPr>
              <w:rPr>
                <w:sz w:val="2"/>
                <w:szCs w:val="2"/>
              </w:rPr>
            </w:pPr>
          </w:p>
        </w:tc>
        <w:tc>
          <w:tcPr>
            <w:tcW w:w="1118" w:type="dxa"/>
          </w:tcPr>
          <w:p w14:paraId="72DA9F26">
            <w:pPr>
              <w:pStyle w:val="9"/>
              <w:spacing w:before="11" w:line="269" w:lineRule="exact"/>
              <w:ind w:left="11" w:right="3"/>
              <w:jc w:val="center"/>
              <w:rPr>
                <w:sz w:val="22"/>
              </w:rPr>
            </w:pPr>
            <w:r>
              <w:rPr>
                <w:sz w:val="22"/>
              </w:rPr>
              <w:t>120105</w:t>
            </w:r>
          </w:p>
        </w:tc>
        <w:tc>
          <w:tcPr>
            <w:tcW w:w="1809" w:type="dxa"/>
          </w:tcPr>
          <w:p w14:paraId="53512930">
            <w:pPr>
              <w:pStyle w:val="9"/>
              <w:spacing w:before="11" w:line="269" w:lineRule="exact"/>
              <w:ind w:left="108"/>
              <w:rPr>
                <w:sz w:val="22"/>
              </w:rPr>
            </w:pPr>
            <w:r>
              <w:rPr>
                <w:sz w:val="22"/>
              </w:rPr>
              <w:t>工程造价</w:t>
            </w:r>
          </w:p>
        </w:tc>
        <w:tc>
          <w:tcPr>
            <w:tcW w:w="790" w:type="dxa"/>
          </w:tcPr>
          <w:p w14:paraId="4CB313CD">
            <w:pPr>
              <w:pStyle w:val="9"/>
              <w:spacing w:before="11" w:line="269" w:lineRule="exact"/>
              <w:ind w:left="202"/>
              <w:rPr>
                <w:sz w:val="22"/>
              </w:rPr>
            </w:pPr>
            <w:r>
              <w:rPr>
                <w:sz w:val="22"/>
              </w:rPr>
              <w:t>2</w:t>
            </w:r>
            <w:r>
              <w:rPr>
                <w:spacing w:val="-28"/>
                <w:sz w:val="22"/>
              </w:rPr>
              <w:t xml:space="preserve"> 年</w:t>
            </w:r>
          </w:p>
        </w:tc>
        <w:tc>
          <w:tcPr>
            <w:tcW w:w="745" w:type="dxa"/>
          </w:tcPr>
          <w:p w14:paraId="71702218">
            <w:pPr>
              <w:pStyle w:val="9"/>
              <w:rPr>
                <w:rFonts w:ascii="Times New Roman"/>
                <w:sz w:val="22"/>
              </w:rPr>
            </w:pPr>
          </w:p>
        </w:tc>
        <w:tc>
          <w:tcPr>
            <w:tcW w:w="704" w:type="dxa"/>
          </w:tcPr>
          <w:p w14:paraId="47DF1865">
            <w:pPr>
              <w:pStyle w:val="9"/>
              <w:rPr>
                <w:rFonts w:ascii="Times New Roman"/>
                <w:sz w:val="22"/>
              </w:rPr>
            </w:pPr>
          </w:p>
        </w:tc>
        <w:tc>
          <w:tcPr>
            <w:tcW w:w="2612" w:type="dxa"/>
          </w:tcPr>
          <w:p w14:paraId="57A53178">
            <w:pPr>
              <w:pStyle w:val="9"/>
              <w:rPr>
                <w:rFonts w:ascii="Times New Roman"/>
                <w:sz w:val="22"/>
              </w:rPr>
            </w:pPr>
          </w:p>
        </w:tc>
      </w:tr>
      <w:tr w14:paraId="785C4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9938E46">
            <w:pPr>
              <w:rPr>
                <w:sz w:val="2"/>
                <w:szCs w:val="2"/>
              </w:rPr>
            </w:pPr>
          </w:p>
        </w:tc>
        <w:tc>
          <w:tcPr>
            <w:tcW w:w="1118" w:type="dxa"/>
            <w:vMerge w:val="continue"/>
            <w:tcBorders>
              <w:top w:val="nil"/>
            </w:tcBorders>
          </w:tcPr>
          <w:p w14:paraId="13F95E17">
            <w:pPr>
              <w:rPr>
                <w:sz w:val="2"/>
                <w:szCs w:val="2"/>
              </w:rPr>
            </w:pPr>
          </w:p>
        </w:tc>
        <w:tc>
          <w:tcPr>
            <w:tcW w:w="1118" w:type="dxa"/>
          </w:tcPr>
          <w:p w14:paraId="608F7F6C">
            <w:pPr>
              <w:pStyle w:val="9"/>
              <w:spacing w:before="11" w:line="269" w:lineRule="exact"/>
              <w:ind w:left="14" w:right="3"/>
              <w:jc w:val="center"/>
              <w:rPr>
                <w:sz w:val="22"/>
              </w:rPr>
            </w:pPr>
            <w:r>
              <w:rPr>
                <w:sz w:val="22"/>
              </w:rPr>
              <w:t>120201K</w:t>
            </w:r>
          </w:p>
        </w:tc>
        <w:tc>
          <w:tcPr>
            <w:tcW w:w="1809" w:type="dxa"/>
          </w:tcPr>
          <w:p w14:paraId="6DC2003A">
            <w:pPr>
              <w:pStyle w:val="9"/>
              <w:spacing w:before="11" w:line="269" w:lineRule="exact"/>
              <w:ind w:left="108"/>
              <w:rPr>
                <w:sz w:val="22"/>
              </w:rPr>
            </w:pPr>
            <w:r>
              <w:rPr>
                <w:sz w:val="22"/>
              </w:rPr>
              <w:t>工商管理</w:t>
            </w:r>
          </w:p>
        </w:tc>
        <w:tc>
          <w:tcPr>
            <w:tcW w:w="790" w:type="dxa"/>
          </w:tcPr>
          <w:p w14:paraId="34F78248">
            <w:pPr>
              <w:pStyle w:val="9"/>
              <w:spacing w:before="11" w:line="269" w:lineRule="exact"/>
              <w:ind w:left="202"/>
              <w:rPr>
                <w:sz w:val="22"/>
              </w:rPr>
            </w:pPr>
            <w:r>
              <w:rPr>
                <w:sz w:val="22"/>
              </w:rPr>
              <w:t>2</w:t>
            </w:r>
            <w:r>
              <w:rPr>
                <w:spacing w:val="-28"/>
                <w:sz w:val="22"/>
              </w:rPr>
              <w:t xml:space="preserve"> 年</w:t>
            </w:r>
          </w:p>
        </w:tc>
        <w:tc>
          <w:tcPr>
            <w:tcW w:w="745" w:type="dxa"/>
          </w:tcPr>
          <w:p w14:paraId="2509B122">
            <w:pPr>
              <w:pStyle w:val="9"/>
              <w:rPr>
                <w:rFonts w:ascii="Times New Roman"/>
                <w:sz w:val="22"/>
              </w:rPr>
            </w:pPr>
          </w:p>
        </w:tc>
        <w:tc>
          <w:tcPr>
            <w:tcW w:w="704" w:type="dxa"/>
          </w:tcPr>
          <w:p w14:paraId="5E0AACFC">
            <w:pPr>
              <w:pStyle w:val="9"/>
              <w:rPr>
                <w:rFonts w:ascii="Times New Roman"/>
                <w:sz w:val="22"/>
              </w:rPr>
            </w:pPr>
          </w:p>
        </w:tc>
        <w:tc>
          <w:tcPr>
            <w:tcW w:w="2612" w:type="dxa"/>
          </w:tcPr>
          <w:p w14:paraId="0E2134FD">
            <w:pPr>
              <w:pStyle w:val="9"/>
              <w:rPr>
                <w:rFonts w:ascii="Times New Roman"/>
                <w:sz w:val="22"/>
              </w:rPr>
            </w:pPr>
          </w:p>
        </w:tc>
      </w:tr>
      <w:tr w14:paraId="10613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27B4FCAC">
            <w:pPr>
              <w:rPr>
                <w:sz w:val="2"/>
                <w:szCs w:val="2"/>
              </w:rPr>
            </w:pPr>
          </w:p>
        </w:tc>
        <w:tc>
          <w:tcPr>
            <w:tcW w:w="1118" w:type="dxa"/>
            <w:vMerge w:val="continue"/>
            <w:tcBorders>
              <w:top w:val="nil"/>
            </w:tcBorders>
          </w:tcPr>
          <w:p w14:paraId="0330A80F">
            <w:pPr>
              <w:rPr>
                <w:sz w:val="2"/>
                <w:szCs w:val="2"/>
              </w:rPr>
            </w:pPr>
          </w:p>
        </w:tc>
        <w:tc>
          <w:tcPr>
            <w:tcW w:w="1118" w:type="dxa"/>
          </w:tcPr>
          <w:p w14:paraId="711E3ADE">
            <w:pPr>
              <w:pStyle w:val="9"/>
              <w:spacing w:before="10" w:line="269" w:lineRule="exact"/>
              <w:ind w:left="11" w:right="3"/>
              <w:jc w:val="center"/>
              <w:rPr>
                <w:sz w:val="22"/>
              </w:rPr>
            </w:pPr>
            <w:r>
              <w:rPr>
                <w:sz w:val="22"/>
              </w:rPr>
              <w:t>120202</w:t>
            </w:r>
          </w:p>
        </w:tc>
        <w:tc>
          <w:tcPr>
            <w:tcW w:w="1809" w:type="dxa"/>
          </w:tcPr>
          <w:p w14:paraId="263DDECD">
            <w:pPr>
              <w:pStyle w:val="9"/>
              <w:spacing w:before="10" w:line="269" w:lineRule="exact"/>
              <w:ind w:left="108"/>
              <w:rPr>
                <w:sz w:val="22"/>
              </w:rPr>
            </w:pPr>
            <w:r>
              <w:rPr>
                <w:sz w:val="22"/>
              </w:rPr>
              <w:t>市场营销</w:t>
            </w:r>
          </w:p>
        </w:tc>
        <w:tc>
          <w:tcPr>
            <w:tcW w:w="790" w:type="dxa"/>
          </w:tcPr>
          <w:p w14:paraId="23064F5F">
            <w:pPr>
              <w:pStyle w:val="9"/>
              <w:spacing w:before="10" w:line="269" w:lineRule="exact"/>
              <w:ind w:left="202"/>
              <w:rPr>
                <w:sz w:val="22"/>
              </w:rPr>
            </w:pPr>
            <w:r>
              <w:rPr>
                <w:sz w:val="22"/>
              </w:rPr>
              <w:t>2</w:t>
            </w:r>
            <w:r>
              <w:rPr>
                <w:spacing w:val="-28"/>
                <w:sz w:val="22"/>
              </w:rPr>
              <w:t xml:space="preserve"> 年</w:t>
            </w:r>
          </w:p>
        </w:tc>
        <w:tc>
          <w:tcPr>
            <w:tcW w:w="745" w:type="dxa"/>
          </w:tcPr>
          <w:p w14:paraId="6D49506F">
            <w:pPr>
              <w:pStyle w:val="9"/>
              <w:rPr>
                <w:rFonts w:ascii="Times New Roman"/>
                <w:sz w:val="22"/>
              </w:rPr>
            </w:pPr>
          </w:p>
        </w:tc>
        <w:tc>
          <w:tcPr>
            <w:tcW w:w="704" w:type="dxa"/>
          </w:tcPr>
          <w:p w14:paraId="202B1815">
            <w:pPr>
              <w:pStyle w:val="9"/>
              <w:rPr>
                <w:rFonts w:ascii="Times New Roman"/>
                <w:sz w:val="22"/>
              </w:rPr>
            </w:pPr>
          </w:p>
        </w:tc>
        <w:tc>
          <w:tcPr>
            <w:tcW w:w="2612" w:type="dxa"/>
          </w:tcPr>
          <w:p w14:paraId="0EF93CD5">
            <w:pPr>
              <w:pStyle w:val="9"/>
              <w:rPr>
                <w:rFonts w:ascii="Times New Roman"/>
                <w:sz w:val="22"/>
              </w:rPr>
            </w:pPr>
          </w:p>
        </w:tc>
      </w:tr>
      <w:tr w14:paraId="3BA79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F38E2AB">
            <w:pPr>
              <w:rPr>
                <w:sz w:val="2"/>
                <w:szCs w:val="2"/>
              </w:rPr>
            </w:pPr>
          </w:p>
        </w:tc>
        <w:tc>
          <w:tcPr>
            <w:tcW w:w="1118" w:type="dxa"/>
            <w:vMerge w:val="continue"/>
            <w:tcBorders>
              <w:top w:val="nil"/>
            </w:tcBorders>
          </w:tcPr>
          <w:p w14:paraId="69CF8C69">
            <w:pPr>
              <w:rPr>
                <w:sz w:val="2"/>
                <w:szCs w:val="2"/>
              </w:rPr>
            </w:pPr>
          </w:p>
        </w:tc>
        <w:tc>
          <w:tcPr>
            <w:tcW w:w="1118" w:type="dxa"/>
          </w:tcPr>
          <w:p w14:paraId="6B556A49">
            <w:pPr>
              <w:pStyle w:val="9"/>
              <w:spacing w:before="11" w:line="269" w:lineRule="exact"/>
              <w:ind w:left="11" w:right="3"/>
              <w:jc w:val="center"/>
              <w:rPr>
                <w:sz w:val="22"/>
              </w:rPr>
            </w:pPr>
            <w:r>
              <w:rPr>
                <w:sz w:val="22"/>
              </w:rPr>
              <w:t>120204</w:t>
            </w:r>
          </w:p>
        </w:tc>
        <w:tc>
          <w:tcPr>
            <w:tcW w:w="1809" w:type="dxa"/>
          </w:tcPr>
          <w:p w14:paraId="464EA917">
            <w:pPr>
              <w:pStyle w:val="9"/>
              <w:spacing w:before="11" w:line="269" w:lineRule="exact"/>
              <w:ind w:left="108"/>
              <w:rPr>
                <w:sz w:val="22"/>
              </w:rPr>
            </w:pPr>
            <w:r>
              <w:rPr>
                <w:sz w:val="22"/>
              </w:rPr>
              <w:t>财务管理</w:t>
            </w:r>
          </w:p>
        </w:tc>
        <w:tc>
          <w:tcPr>
            <w:tcW w:w="790" w:type="dxa"/>
          </w:tcPr>
          <w:p w14:paraId="50D467DB">
            <w:pPr>
              <w:pStyle w:val="9"/>
              <w:spacing w:before="11" w:line="269" w:lineRule="exact"/>
              <w:ind w:left="202"/>
              <w:rPr>
                <w:sz w:val="22"/>
              </w:rPr>
            </w:pPr>
            <w:r>
              <w:rPr>
                <w:sz w:val="22"/>
              </w:rPr>
              <w:t>2</w:t>
            </w:r>
            <w:r>
              <w:rPr>
                <w:spacing w:val="-28"/>
                <w:sz w:val="22"/>
              </w:rPr>
              <w:t xml:space="preserve"> 年</w:t>
            </w:r>
          </w:p>
        </w:tc>
        <w:tc>
          <w:tcPr>
            <w:tcW w:w="745" w:type="dxa"/>
          </w:tcPr>
          <w:p w14:paraId="2FFCCF7D">
            <w:pPr>
              <w:pStyle w:val="9"/>
              <w:rPr>
                <w:rFonts w:ascii="Times New Roman"/>
                <w:sz w:val="22"/>
              </w:rPr>
            </w:pPr>
          </w:p>
        </w:tc>
        <w:tc>
          <w:tcPr>
            <w:tcW w:w="704" w:type="dxa"/>
          </w:tcPr>
          <w:p w14:paraId="5AD42EEC">
            <w:pPr>
              <w:pStyle w:val="9"/>
              <w:rPr>
                <w:rFonts w:ascii="Times New Roman"/>
                <w:sz w:val="22"/>
              </w:rPr>
            </w:pPr>
          </w:p>
        </w:tc>
        <w:tc>
          <w:tcPr>
            <w:tcW w:w="2612" w:type="dxa"/>
          </w:tcPr>
          <w:p w14:paraId="34479382">
            <w:pPr>
              <w:pStyle w:val="9"/>
              <w:rPr>
                <w:rFonts w:ascii="Times New Roman"/>
                <w:sz w:val="22"/>
              </w:rPr>
            </w:pPr>
          </w:p>
        </w:tc>
      </w:tr>
      <w:tr w14:paraId="68E7B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C83A8CB">
            <w:pPr>
              <w:rPr>
                <w:sz w:val="2"/>
                <w:szCs w:val="2"/>
              </w:rPr>
            </w:pPr>
          </w:p>
        </w:tc>
        <w:tc>
          <w:tcPr>
            <w:tcW w:w="1118" w:type="dxa"/>
            <w:vMerge w:val="continue"/>
            <w:tcBorders>
              <w:top w:val="nil"/>
            </w:tcBorders>
          </w:tcPr>
          <w:p w14:paraId="05F6CA76">
            <w:pPr>
              <w:rPr>
                <w:sz w:val="2"/>
                <w:szCs w:val="2"/>
              </w:rPr>
            </w:pPr>
          </w:p>
        </w:tc>
        <w:tc>
          <w:tcPr>
            <w:tcW w:w="1118" w:type="dxa"/>
          </w:tcPr>
          <w:p w14:paraId="10E5A638">
            <w:pPr>
              <w:pStyle w:val="9"/>
              <w:spacing w:before="10" w:line="270" w:lineRule="exact"/>
              <w:ind w:left="11" w:right="3"/>
              <w:jc w:val="center"/>
              <w:rPr>
                <w:sz w:val="22"/>
              </w:rPr>
            </w:pPr>
            <w:r>
              <w:rPr>
                <w:sz w:val="22"/>
              </w:rPr>
              <w:t>120205</w:t>
            </w:r>
          </w:p>
        </w:tc>
        <w:tc>
          <w:tcPr>
            <w:tcW w:w="1809" w:type="dxa"/>
          </w:tcPr>
          <w:p w14:paraId="5D1CEE83">
            <w:pPr>
              <w:pStyle w:val="9"/>
              <w:spacing w:before="10" w:line="270" w:lineRule="exact"/>
              <w:ind w:left="108"/>
              <w:rPr>
                <w:sz w:val="22"/>
              </w:rPr>
            </w:pPr>
            <w:r>
              <w:rPr>
                <w:sz w:val="22"/>
              </w:rPr>
              <w:t>国际商务</w:t>
            </w:r>
          </w:p>
        </w:tc>
        <w:tc>
          <w:tcPr>
            <w:tcW w:w="790" w:type="dxa"/>
          </w:tcPr>
          <w:p w14:paraId="7EA01D9C">
            <w:pPr>
              <w:pStyle w:val="9"/>
              <w:spacing w:before="10" w:line="270" w:lineRule="exact"/>
              <w:ind w:left="202"/>
              <w:rPr>
                <w:sz w:val="22"/>
              </w:rPr>
            </w:pPr>
            <w:r>
              <w:rPr>
                <w:sz w:val="22"/>
              </w:rPr>
              <w:t>2</w:t>
            </w:r>
            <w:r>
              <w:rPr>
                <w:spacing w:val="-28"/>
                <w:sz w:val="22"/>
              </w:rPr>
              <w:t xml:space="preserve"> 年</w:t>
            </w:r>
          </w:p>
        </w:tc>
        <w:tc>
          <w:tcPr>
            <w:tcW w:w="745" w:type="dxa"/>
          </w:tcPr>
          <w:p w14:paraId="311A22F2">
            <w:pPr>
              <w:pStyle w:val="9"/>
              <w:rPr>
                <w:rFonts w:ascii="Times New Roman"/>
                <w:sz w:val="22"/>
              </w:rPr>
            </w:pPr>
          </w:p>
        </w:tc>
        <w:tc>
          <w:tcPr>
            <w:tcW w:w="704" w:type="dxa"/>
          </w:tcPr>
          <w:p w14:paraId="0CD94F16">
            <w:pPr>
              <w:pStyle w:val="9"/>
              <w:rPr>
                <w:rFonts w:ascii="Times New Roman"/>
                <w:sz w:val="22"/>
              </w:rPr>
            </w:pPr>
          </w:p>
        </w:tc>
        <w:tc>
          <w:tcPr>
            <w:tcW w:w="2612" w:type="dxa"/>
          </w:tcPr>
          <w:p w14:paraId="7B2B7528">
            <w:pPr>
              <w:pStyle w:val="9"/>
              <w:rPr>
                <w:rFonts w:ascii="Times New Roman"/>
                <w:sz w:val="22"/>
              </w:rPr>
            </w:pPr>
          </w:p>
        </w:tc>
      </w:tr>
      <w:tr w14:paraId="6C111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D497FEB">
            <w:pPr>
              <w:rPr>
                <w:sz w:val="2"/>
                <w:szCs w:val="2"/>
              </w:rPr>
            </w:pPr>
          </w:p>
        </w:tc>
        <w:tc>
          <w:tcPr>
            <w:tcW w:w="1118" w:type="dxa"/>
            <w:vMerge w:val="continue"/>
            <w:tcBorders>
              <w:top w:val="nil"/>
            </w:tcBorders>
          </w:tcPr>
          <w:p w14:paraId="6867DC49">
            <w:pPr>
              <w:rPr>
                <w:sz w:val="2"/>
                <w:szCs w:val="2"/>
              </w:rPr>
            </w:pPr>
          </w:p>
        </w:tc>
        <w:tc>
          <w:tcPr>
            <w:tcW w:w="1118" w:type="dxa"/>
          </w:tcPr>
          <w:p w14:paraId="73E29537">
            <w:pPr>
              <w:pStyle w:val="9"/>
              <w:spacing w:before="9" w:line="270" w:lineRule="exact"/>
              <w:ind w:left="11" w:right="3"/>
              <w:jc w:val="center"/>
              <w:rPr>
                <w:sz w:val="22"/>
              </w:rPr>
            </w:pPr>
            <w:r>
              <w:rPr>
                <w:sz w:val="22"/>
              </w:rPr>
              <w:t>120206</w:t>
            </w:r>
          </w:p>
        </w:tc>
        <w:tc>
          <w:tcPr>
            <w:tcW w:w="1809" w:type="dxa"/>
          </w:tcPr>
          <w:p w14:paraId="6F019052">
            <w:pPr>
              <w:pStyle w:val="9"/>
              <w:spacing w:before="9" w:line="270" w:lineRule="exact"/>
              <w:ind w:left="108"/>
              <w:rPr>
                <w:sz w:val="22"/>
              </w:rPr>
            </w:pPr>
            <w:r>
              <w:rPr>
                <w:sz w:val="22"/>
              </w:rPr>
              <w:t>人力资源管理</w:t>
            </w:r>
          </w:p>
        </w:tc>
        <w:tc>
          <w:tcPr>
            <w:tcW w:w="790" w:type="dxa"/>
          </w:tcPr>
          <w:p w14:paraId="55988232">
            <w:pPr>
              <w:pStyle w:val="9"/>
              <w:spacing w:before="9" w:line="270" w:lineRule="exact"/>
              <w:ind w:left="202"/>
              <w:rPr>
                <w:sz w:val="22"/>
              </w:rPr>
            </w:pPr>
            <w:r>
              <w:rPr>
                <w:sz w:val="22"/>
              </w:rPr>
              <w:t>2</w:t>
            </w:r>
            <w:r>
              <w:rPr>
                <w:spacing w:val="-28"/>
                <w:sz w:val="22"/>
              </w:rPr>
              <w:t xml:space="preserve"> 年</w:t>
            </w:r>
          </w:p>
        </w:tc>
        <w:tc>
          <w:tcPr>
            <w:tcW w:w="745" w:type="dxa"/>
          </w:tcPr>
          <w:p w14:paraId="0D41F6B5">
            <w:pPr>
              <w:pStyle w:val="9"/>
              <w:rPr>
                <w:rFonts w:ascii="Times New Roman"/>
                <w:sz w:val="22"/>
              </w:rPr>
            </w:pPr>
          </w:p>
        </w:tc>
        <w:tc>
          <w:tcPr>
            <w:tcW w:w="704" w:type="dxa"/>
          </w:tcPr>
          <w:p w14:paraId="32AD3F22">
            <w:pPr>
              <w:pStyle w:val="9"/>
              <w:rPr>
                <w:rFonts w:ascii="Times New Roman"/>
                <w:sz w:val="22"/>
              </w:rPr>
            </w:pPr>
          </w:p>
        </w:tc>
        <w:tc>
          <w:tcPr>
            <w:tcW w:w="2612" w:type="dxa"/>
          </w:tcPr>
          <w:p w14:paraId="4ED2ED3E">
            <w:pPr>
              <w:pStyle w:val="9"/>
              <w:rPr>
                <w:rFonts w:ascii="Times New Roman"/>
                <w:sz w:val="22"/>
              </w:rPr>
            </w:pPr>
          </w:p>
        </w:tc>
      </w:tr>
      <w:tr w14:paraId="386C7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6127C9D">
            <w:pPr>
              <w:rPr>
                <w:sz w:val="2"/>
                <w:szCs w:val="2"/>
              </w:rPr>
            </w:pPr>
          </w:p>
        </w:tc>
        <w:tc>
          <w:tcPr>
            <w:tcW w:w="1118" w:type="dxa"/>
            <w:vMerge w:val="continue"/>
            <w:tcBorders>
              <w:top w:val="nil"/>
            </w:tcBorders>
          </w:tcPr>
          <w:p w14:paraId="0A087A05">
            <w:pPr>
              <w:rPr>
                <w:sz w:val="2"/>
                <w:szCs w:val="2"/>
              </w:rPr>
            </w:pPr>
          </w:p>
        </w:tc>
        <w:tc>
          <w:tcPr>
            <w:tcW w:w="1118" w:type="dxa"/>
          </w:tcPr>
          <w:p w14:paraId="1470AA68">
            <w:pPr>
              <w:pStyle w:val="9"/>
              <w:spacing w:before="11" w:line="269" w:lineRule="exact"/>
              <w:ind w:left="11" w:right="3"/>
              <w:jc w:val="center"/>
              <w:rPr>
                <w:sz w:val="22"/>
              </w:rPr>
            </w:pPr>
            <w:r>
              <w:rPr>
                <w:sz w:val="22"/>
              </w:rPr>
              <w:t>120208</w:t>
            </w:r>
          </w:p>
        </w:tc>
        <w:tc>
          <w:tcPr>
            <w:tcW w:w="1809" w:type="dxa"/>
          </w:tcPr>
          <w:p w14:paraId="71F2BC6C">
            <w:pPr>
              <w:pStyle w:val="9"/>
              <w:spacing w:before="11" w:line="269" w:lineRule="exact"/>
              <w:ind w:left="108"/>
              <w:rPr>
                <w:sz w:val="22"/>
              </w:rPr>
            </w:pPr>
            <w:r>
              <w:rPr>
                <w:sz w:val="22"/>
              </w:rPr>
              <w:t>资产评估</w:t>
            </w:r>
          </w:p>
        </w:tc>
        <w:tc>
          <w:tcPr>
            <w:tcW w:w="790" w:type="dxa"/>
          </w:tcPr>
          <w:p w14:paraId="032CF909">
            <w:pPr>
              <w:pStyle w:val="9"/>
              <w:spacing w:before="11" w:line="269" w:lineRule="exact"/>
              <w:ind w:left="202"/>
              <w:rPr>
                <w:sz w:val="22"/>
              </w:rPr>
            </w:pPr>
            <w:r>
              <w:rPr>
                <w:sz w:val="22"/>
              </w:rPr>
              <w:t>2</w:t>
            </w:r>
            <w:r>
              <w:rPr>
                <w:spacing w:val="-28"/>
                <w:sz w:val="22"/>
              </w:rPr>
              <w:t xml:space="preserve"> 年</w:t>
            </w:r>
          </w:p>
        </w:tc>
        <w:tc>
          <w:tcPr>
            <w:tcW w:w="745" w:type="dxa"/>
          </w:tcPr>
          <w:p w14:paraId="70F6AD65">
            <w:pPr>
              <w:pStyle w:val="9"/>
              <w:rPr>
                <w:rFonts w:ascii="Times New Roman"/>
                <w:sz w:val="22"/>
              </w:rPr>
            </w:pPr>
          </w:p>
        </w:tc>
        <w:tc>
          <w:tcPr>
            <w:tcW w:w="704" w:type="dxa"/>
          </w:tcPr>
          <w:p w14:paraId="6D8A8767">
            <w:pPr>
              <w:pStyle w:val="9"/>
              <w:rPr>
                <w:rFonts w:ascii="Times New Roman"/>
                <w:sz w:val="22"/>
              </w:rPr>
            </w:pPr>
          </w:p>
        </w:tc>
        <w:tc>
          <w:tcPr>
            <w:tcW w:w="2612" w:type="dxa"/>
          </w:tcPr>
          <w:p w14:paraId="11CF89E4">
            <w:pPr>
              <w:pStyle w:val="9"/>
              <w:rPr>
                <w:rFonts w:ascii="Times New Roman"/>
                <w:sz w:val="22"/>
              </w:rPr>
            </w:pPr>
          </w:p>
        </w:tc>
      </w:tr>
      <w:tr w14:paraId="4AD90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7CCD18B3">
            <w:pPr>
              <w:rPr>
                <w:sz w:val="2"/>
                <w:szCs w:val="2"/>
              </w:rPr>
            </w:pPr>
          </w:p>
        </w:tc>
        <w:tc>
          <w:tcPr>
            <w:tcW w:w="1118" w:type="dxa"/>
            <w:vMerge w:val="continue"/>
            <w:tcBorders>
              <w:top w:val="nil"/>
            </w:tcBorders>
          </w:tcPr>
          <w:p w14:paraId="5CD6DD9C">
            <w:pPr>
              <w:rPr>
                <w:sz w:val="2"/>
                <w:szCs w:val="2"/>
              </w:rPr>
            </w:pPr>
          </w:p>
        </w:tc>
        <w:tc>
          <w:tcPr>
            <w:tcW w:w="1118" w:type="dxa"/>
          </w:tcPr>
          <w:p w14:paraId="59CBBC82">
            <w:pPr>
              <w:pStyle w:val="9"/>
              <w:spacing w:before="11" w:line="269" w:lineRule="exact"/>
              <w:ind w:left="14" w:right="3"/>
              <w:jc w:val="center"/>
              <w:rPr>
                <w:sz w:val="22"/>
              </w:rPr>
            </w:pPr>
            <w:r>
              <w:rPr>
                <w:sz w:val="22"/>
              </w:rPr>
              <w:t>120213T</w:t>
            </w:r>
          </w:p>
        </w:tc>
        <w:tc>
          <w:tcPr>
            <w:tcW w:w="1809" w:type="dxa"/>
          </w:tcPr>
          <w:p w14:paraId="6A42D084">
            <w:pPr>
              <w:pStyle w:val="9"/>
              <w:spacing w:before="11" w:line="269" w:lineRule="exact"/>
              <w:ind w:left="108"/>
              <w:rPr>
                <w:sz w:val="22"/>
              </w:rPr>
            </w:pPr>
            <w:r>
              <w:rPr>
                <w:sz w:val="22"/>
              </w:rPr>
              <w:t>财务会计教育</w:t>
            </w:r>
          </w:p>
        </w:tc>
        <w:tc>
          <w:tcPr>
            <w:tcW w:w="790" w:type="dxa"/>
          </w:tcPr>
          <w:p w14:paraId="1D0F4F50">
            <w:pPr>
              <w:pStyle w:val="9"/>
              <w:spacing w:before="11" w:line="269" w:lineRule="exact"/>
              <w:ind w:left="202"/>
              <w:rPr>
                <w:sz w:val="22"/>
              </w:rPr>
            </w:pPr>
            <w:r>
              <w:rPr>
                <w:sz w:val="22"/>
              </w:rPr>
              <w:t>2</w:t>
            </w:r>
            <w:r>
              <w:rPr>
                <w:spacing w:val="-28"/>
                <w:sz w:val="22"/>
              </w:rPr>
              <w:t xml:space="preserve"> 年</w:t>
            </w:r>
          </w:p>
        </w:tc>
        <w:tc>
          <w:tcPr>
            <w:tcW w:w="745" w:type="dxa"/>
          </w:tcPr>
          <w:p w14:paraId="08965127">
            <w:pPr>
              <w:pStyle w:val="9"/>
              <w:spacing w:before="11" w:line="269" w:lineRule="exact"/>
              <w:ind w:left="10"/>
              <w:jc w:val="center"/>
              <w:rPr>
                <w:sz w:val="22"/>
              </w:rPr>
            </w:pPr>
            <w:r>
              <w:rPr>
                <w:w w:val="100"/>
                <w:sz w:val="22"/>
              </w:rPr>
              <w:t>是</w:t>
            </w:r>
          </w:p>
        </w:tc>
        <w:tc>
          <w:tcPr>
            <w:tcW w:w="704" w:type="dxa"/>
          </w:tcPr>
          <w:p w14:paraId="3C86C90E">
            <w:pPr>
              <w:pStyle w:val="9"/>
              <w:rPr>
                <w:rFonts w:ascii="Times New Roman"/>
                <w:sz w:val="22"/>
              </w:rPr>
            </w:pPr>
          </w:p>
        </w:tc>
        <w:tc>
          <w:tcPr>
            <w:tcW w:w="2612" w:type="dxa"/>
          </w:tcPr>
          <w:p w14:paraId="32F259F8">
            <w:pPr>
              <w:pStyle w:val="9"/>
              <w:rPr>
                <w:rFonts w:ascii="Times New Roman"/>
                <w:sz w:val="22"/>
              </w:rPr>
            </w:pPr>
          </w:p>
        </w:tc>
      </w:tr>
      <w:tr w14:paraId="16BD6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A1BEC9E">
            <w:pPr>
              <w:rPr>
                <w:sz w:val="2"/>
                <w:szCs w:val="2"/>
              </w:rPr>
            </w:pPr>
          </w:p>
        </w:tc>
        <w:tc>
          <w:tcPr>
            <w:tcW w:w="1118" w:type="dxa"/>
            <w:vMerge w:val="continue"/>
            <w:tcBorders>
              <w:top w:val="nil"/>
            </w:tcBorders>
          </w:tcPr>
          <w:p w14:paraId="58DC107E">
            <w:pPr>
              <w:rPr>
                <w:sz w:val="2"/>
                <w:szCs w:val="2"/>
              </w:rPr>
            </w:pPr>
          </w:p>
        </w:tc>
        <w:tc>
          <w:tcPr>
            <w:tcW w:w="1118" w:type="dxa"/>
          </w:tcPr>
          <w:p w14:paraId="207ACF44">
            <w:pPr>
              <w:pStyle w:val="9"/>
              <w:spacing w:before="11" w:line="269" w:lineRule="exact"/>
              <w:ind w:left="11" w:right="3"/>
              <w:jc w:val="center"/>
              <w:rPr>
                <w:sz w:val="22"/>
              </w:rPr>
            </w:pPr>
            <w:r>
              <w:rPr>
                <w:sz w:val="22"/>
              </w:rPr>
              <w:t>120601</w:t>
            </w:r>
          </w:p>
        </w:tc>
        <w:tc>
          <w:tcPr>
            <w:tcW w:w="1809" w:type="dxa"/>
          </w:tcPr>
          <w:p w14:paraId="7FAB5D11">
            <w:pPr>
              <w:pStyle w:val="9"/>
              <w:spacing w:before="11" w:line="269" w:lineRule="exact"/>
              <w:ind w:left="108"/>
              <w:rPr>
                <w:sz w:val="22"/>
              </w:rPr>
            </w:pPr>
            <w:r>
              <w:rPr>
                <w:sz w:val="22"/>
              </w:rPr>
              <w:t>物流管理</w:t>
            </w:r>
          </w:p>
        </w:tc>
        <w:tc>
          <w:tcPr>
            <w:tcW w:w="790" w:type="dxa"/>
          </w:tcPr>
          <w:p w14:paraId="2ABDFD0D">
            <w:pPr>
              <w:pStyle w:val="9"/>
              <w:spacing w:before="11" w:line="269" w:lineRule="exact"/>
              <w:ind w:left="202"/>
              <w:rPr>
                <w:sz w:val="22"/>
              </w:rPr>
            </w:pPr>
            <w:r>
              <w:rPr>
                <w:sz w:val="22"/>
              </w:rPr>
              <w:t>2</w:t>
            </w:r>
            <w:r>
              <w:rPr>
                <w:spacing w:val="-28"/>
                <w:sz w:val="22"/>
              </w:rPr>
              <w:t xml:space="preserve"> 年</w:t>
            </w:r>
          </w:p>
        </w:tc>
        <w:tc>
          <w:tcPr>
            <w:tcW w:w="745" w:type="dxa"/>
          </w:tcPr>
          <w:p w14:paraId="1A9739FD">
            <w:pPr>
              <w:pStyle w:val="9"/>
              <w:rPr>
                <w:rFonts w:ascii="Times New Roman"/>
                <w:sz w:val="22"/>
              </w:rPr>
            </w:pPr>
          </w:p>
        </w:tc>
        <w:tc>
          <w:tcPr>
            <w:tcW w:w="704" w:type="dxa"/>
          </w:tcPr>
          <w:p w14:paraId="50B2AE45">
            <w:pPr>
              <w:pStyle w:val="9"/>
              <w:rPr>
                <w:rFonts w:ascii="Times New Roman"/>
                <w:sz w:val="22"/>
              </w:rPr>
            </w:pPr>
          </w:p>
        </w:tc>
        <w:tc>
          <w:tcPr>
            <w:tcW w:w="2612" w:type="dxa"/>
          </w:tcPr>
          <w:p w14:paraId="502B1D94">
            <w:pPr>
              <w:pStyle w:val="9"/>
              <w:rPr>
                <w:rFonts w:ascii="Times New Roman"/>
                <w:sz w:val="22"/>
              </w:rPr>
            </w:pPr>
          </w:p>
        </w:tc>
      </w:tr>
      <w:tr w14:paraId="659C3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9F9DD55">
            <w:pPr>
              <w:rPr>
                <w:sz w:val="2"/>
                <w:szCs w:val="2"/>
              </w:rPr>
            </w:pPr>
          </w:p>
        </w:tc>
        <w:tc>
          <w:tcPr>
            <w:tcW w:w="1118" w:type="dxa"/>
            <w:vMerge w:val="continue"/>
            <w:tcBorders>
              <w:top w:val="nil"/>
            </w:tcBorders>
          </w:tcPr>
          <w:p w14:paraId="6344A447">
            <w:pPr>
              <w:rPr>
                <w:sz w:val="2"/>
                <w:szCs w:val="2"/>
              </w:rPr>
            </w:pPr>
          </w:p>
        </w:tc>
        <w:tc>
          <w:tcPr>
            <w:tcW w:w="1118" w:type="dxa"/>
          </w:tcPr>
          <w:p w14:paraId="23A5871D">
            <w:pPr>
              <w:pStyle w:val="9"/>
              <w:spacing w:before="10" w:line="270" w:lineRule="exact"/>
              <w:ind w:left="14" w:right="3"/>
              <w:jc w:val="center"/>
              <w:rPr>
                <w:sz w:val="22"/>
              </w:rPr>
            </w:pPr>
            <w:r>
              <w:rPr>
                <w:sz w:val="22"/>
              </w:rPr>
              <w:t>120803T</w:t>
            </w:r>
          </w:p>
        </w:tc>
        <w:tc>
          <w:tcPr>
            <w:tcW w:w="1809" w:type="dxa"/>
          </w:tcPr>
          <w:p w14:paraId="72D45DA7">
            <w:pPr>
              <w:pStyle w:val="9"/>
              <w:spacing w:before="10" w:line="270" w:lineRule="exact"/>
              <w:ind w:left="108"/>
              <w:rPr>
                <w:sz w:val="22"/>
              </w:rPr>
            </w:pPr>
            <w:r>
              <w:rPr>
                <w:sz w:val="22"/>
              </w:rPr>
              <w:t>跨境电子商务</w:t>
            </w:r>
          </w:p>
        </w:tc>
        <w:tc>
          <w:tcPr>
            <w:tcW w:w="790" w:type="dxa"/>
          </w:tcPr>
          <w:p w14:paraId="2F047817">
            <w:pPr>
              <w:pStyle w:val="9"/>
              <w:spacing w:before="10" w:line="270" w:lineRule="exact"/>
              <w:ind w:left="202"/>
              <w:rPr>
                <w:sz w:val="22"/>
              </w:rPr>
            </w:pPr>
            <w:r>
              <w:rPr>
                <w:sz w:val="22"/>
              </w:rPr>
              <w:t>2</w:t>
            </w:r>
            <w:r>
              <w:rPr>
                <w:spacing w:val="-28"/>
                <w:sz w:val="22"/>
              </w:rPr>
              <w:t xml:space="preserve"> 年</w:t>
            </w:r>
          </w:p>
        </w:tc>
        <w:tc>
          <w:tcPr>
            <w:tcW w:w="745" w:type="dxa"/>
          </w:tcPr>
          <w:p w14:paraId="2780ED9B">
            <w:pPr>
              <w:pStyle w:val="9"/>
              <w:rPr>
                <w:rFonts w:ascii="Times New Roman"/>
                <w:sz w:val="22"/>
              </w:rPr>
            </w:pPr>
          </w:p>
        </w:tc>
        <w:tc>
          <w:tcPr>
            <w:tcW w:w="704" w:type="dxa"/>
          </w:tcPr>
          <w:p w14:paraId="0F3DA8DE">
            <w:pPr>
              <w:pStyle w:val="9"/>
              <w:rPr>
                <w:rFonts w:ascii="Times New Roman"/>
                <w:sz w:val="22"/>
              </w:rPr>
            </w:pPr>
          </w:p>
        </w:tc>
        <w:tc>
          <w:tcPr>
            <w:tcW w:w="2612" w:type="dxa"/>
          </w:tcPr>
          <w:p w14:paraId="61EBCE14">
            <w:pPr>
              <w:pStyle w:val="9"/>
              <w:rPr>
                <w:rFonts w:ascii="Times New Roman"/>
                <w:sz w:val="22"/>
              </w:rPr>
            </w:pPr>
          </w:p>
        </w:tc>
      </w:tr>
      <w:tr w14:paraId="39975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385C39C">
            <w:pPr>
              <w:rPr>
                <w:sz w:val="2"/>
                <w:szCs w:val="2"/>
              </w:rPr>
            </w:pPr>
          </w:p>
        </w:tc>
        <w:tc>
          <w:tcPr>
            <w:tcW w:w="1118" w:type="dxa"/>
            <w:vMerge w:val="continue"/>
            <w:tcBorders>
              <w:top w:val="nil"/>
            </w:tcBorders>
          </w:tcPr>
          <w:p w14:paraId="3660F971">
            <w:pPr>
              <w:rPr>
                <w:sz w:val="2"/>
                <w:szCs w:val="2"/>
              </w:rPr>
            </w:pPr>
          </w:p>
        </w:tc>
        <w:tc>
          <w:tcPr>
            <w:tcW w:w="1118" w:type="dxa"/>
          </w:tcPr>
          <w:p w14:paraId="5ECDF404">
            <w:pPr>
              <w:pStyle w:val="9"/>
              <w:spacing w:before="9" w:line="270" w:lineRule="exact"/>
              <w:ind w:left="14" w:right="3"/>
              <w:jc w:val="center"/>
              <w:rPr>
                <w:sz w:val="22"/>
              </w:rPr>
            </w:pPr>
            <w:r>
              <w:rPr>
                <w:sz w:val="22"/>
              </w:rPr>
              <w:t>120901K</w:t>
            </w:r>
          </w:p>
        </w:tc>
        <w:tc>
          <w:tcPr>
            <w:tcW w:w="1809" w:type="dxa"/>
          </w:tcPr>
          <w:p w14:paraId="237251FA">
            <w:pPr>
              <w:pStyle w:val="9"/>
              <w:spacing w:before="9" w:line="270" w:lineRule="exact"/>
              <w:ind w:left="108"/>
              <w:rPr>
                <w:sz w:val="22"/>
              </w:rPr>
            </w:pPr>
            <w:r>
              <w:rPr>
                <w:sz w:val="22"/>
              </w:rPr>
              <w:t>旅游管理</w:t>
            </w:r>
          </w:p>
        </w:tc>
        <w:tc>
          <w:tcPr>
            <w:tcW w:w="790" w:type="dxa"/>
          </w:tcPr>
          <w:p w14:paraId="23363C4F">
            <w:pPr>
              <w:pStyle w:val="9"/>
              <w:spacing w:before="9" w:line="270" w:lineRule="exact"/>
              <w:ind w:left="202"/>
              <w:rPr>
                <w:sz w:val="22"/>
              </w:rPr>
            </w:pPr>
            <w:r>
              <w:rPr>
                <w:sz w:val="22"/>
              </w:rPr>
              <w:t>2</w:t>
            </w:r>
            <w:r>
              <w:rPr>
                <w:spacing w:val="-28"/>
                <w:sz w:val="22"/>
              </w:rPr>
              <w:t xml:space="preserve"> 年</w:t>
            </w:r>
          </w:p>
        </w:tc>
        <w:tc>
          <w:tcPr>
            <w:tcW w:w="745" w:type="dxa"/>
          </w:tcPr>
          <w:p w14:paraId="1CE432A5">
            <w:pPr>
              <w:pStyle w:val="9"/>
              <w:rPr>
                <w:rFonts w:ascii="Times New Roman"/>
                <w:sz w:val="22"/>
              </w:rPr>
            </w:pPr>
          </w:p>
        </w:tc>
        <w:tc>
          <w:tcPr>
            <w:tcW w:w="704" w:type="dxa"/>
          </w:tcPr>
          <w:p w14:paraId="3AB31AB4">
            <w:pPr>
              <w:pStyle w:val="9"/>
              <w:rPr>
                <w:rFonts w:ascii="Times New Roman"/>
                <w:sz w:val="22"/>
              </w:rPr>
            </w:pPr>
          </w:p>
        </w:tc>
        <w:tc>
          <w:tcPr>
            <w:tcW w:w="2612" w:type="dxa"/>
          </w:tcPr>
          <w:p w14:paraId="5CDB8F82">
            <w:pPr>
              <w:pStyle w:val="9"/>
              <w:rPr>
                <w:rFonts w:ascii="Times New Roman"/>
                <w:sz w:val="22"/>
              </w:rPr>
            </w:pPr>
          </w:p>
        </w:tc>
      </w:tr>
      <w:tr w14:paraId="246664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EC022B9">
            <w:pPr>
              <w:rPr>
                <w:sz w:val="2"/>
                <w:szCs w:val="2"/>
              </w:rPr>
            </w:pPr>
          </w:p>
        </w:tc>
        <w:tc>
          <w:tcPr>
            <w:tcW w:w="1118" w:type="dxa"/>
            <w:vMerge w:val="continue"/>
            <w:tcBorders>
              <w:top w:val="nil"/>
            </w:tcBorders>
          </w:tcPr>
          <w:p w14:paraId="3FCD4A92">
            <w:pPr>
              <w:rPr>
                <w:sz w:val="2"/>
                <w:szCs w:val="2"/>
              </w:rPr>
            </w:pPr>
          </w:p>
        </w:tc>
        <w:tc>
          <w:tcPr>
            <w:tcW w:w="1118" w:type="dxa"/>
          </w:tcPr>
          <w:p w14:paraId="0CF69187">
            <w:pPr>
              <w:pStyle w:val="9"/>
              <w:spacing w:before="9" w:line="270" w:lineRule="exact"/>
              <w:ind w:left="11" w:right="3"/>
              <w:jc w:val="center"/>
              <w:rPr>
                <w:sz w:val="22"/>
              </w:rPr>
            </w:pPr>
            <w:r>
              <w:rPr>
                <w:sz w:val="22"/>
              </w:rPr>
              <w:t>120902</w:t>
            </w:r>
          </w:p>
        </w:tc>
        <w:tc>
          <w:tcPr>
            <w:tcW w:w="1809" w:type="dxa"/>
          </w:tcPr>
          <w:p w14:paraId="398D41C1">
            <w:pPr>
              <w:pStyle w:val="9"/>
              <w:spacing w:before="9" w:line="270" w:lineRule="exact"/>
              <w:ind w:left="108"/>
              <w:rPr>
                <w:sz w:val="22"/>
              </w:rPr>
            </w:pPr>
            <w:r>
              <w:rPr>
                <w:sz w:val="22"/>
              </w:rPr>
              <w:t>酒店管理</w:t>
            </w:r>
          </w:p>
        </w:tc>
        <w:tc>
          <w:tcPr>
            <w:tcW w:w="790" w:type="dxa"/>
          </w:tcPr>
          <w:p w14:paraId="50854D78">
            <w:pPr>
              <w:pStyle w:val="9"/>
              <w:spacing w:before="9" w:line="270" w:lineRule="exact"/>
              <w:ind w:left="202"/>
              <w:rPr>
                <w:sz w:val="22"/>
              </w:rPr>
            </w:pPr>
            <w:r>
              <w:rPr>
                <w:sz w:val="22"/>
              </w:rPr>
              <w:t>2</w:t>
            </w:r>
            <w:r>
              <w:rPr>
                <w:spacing w:val="-28"/>
                <w:sz w:val="22"/>
              </w:rPr>
              <w:t xml:space="preserve"> 年</w:t>
            </w:r>
          </w:p>
        </w:tc>
        <w:tc>
          <w:tcPr>
            <w:tcW w:w="745" w:type="dxa"/>
          </w:tcPr>
          <w:p w14:paraId="1C7A3E0F">
            <w:pPr>
              <w:pStyle w:val="9"/>
              <w:rPr>
                <w:rFonts w:ascii="Times New Roman"/>
                <w:sz w:val="22"/>
              </w:rPr>
            </w:pPr>
          </w:p>
        </w:tc>
        <w:tc>
          <w:tcPr>
            <w:tcW w:w="704" w:type="dxa"/>
          </w:tcPr>
          <w:p w14:paraId="6C76CACB">
            <w:pPr>
              <w:pStyle w:val="9"/>
              <w:rPr>
                <w:rFonts w:ascii="Times New Roman"/>
                <w:sz w:val="22"/>
              </w:rPr>
            </w:pPr>
          </w:p>
        </w:tc>
        <w:tc>
          <w:tcPr>
            <w:tcW w:w="2612" w:type="dxa"/>
          </w:tcPr>
          <w:p w14:paraId="733046BD">
            <w:pPr>
              <w:pStyle w:val="9"/>
              <w:rPr>
                <w:rFonts w:ascii="Times New Roman"/>
                <w:sz w:val="22"/>
              </w:rPr>
            </w:pPr>
          </w:p>
        </w:tc>
      </w:tr>
      <w:tr w14:paraId="12610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1051E39C">
            <w:pPr>
              <w:rPr>
                <w:sz w:val="2"/>
                <w:szCs w:val="2"/>
              </w:rPr>
            </w:pPr>
          </w:p>
        </w:tc>
        <w:tc>
          <w:tcPr>
            <w:tcW w:w="1118" w:type="dxa"/>
            <w:vMerge w:val="continue"/>
            <w:tcBorders>
              <w:top w:val="nil"/>
            </w:tcBorders>
          </w:tcPr>
          <w:p w14:paraId="0343469F">
            <w:pPr>
              <w:rPr>
                <w:sz w:val="2"/>
                <w:szCs w:val="2"/>
              </w:rPr>
            </w:pPr>
          </w:p>
        </w:tc>
        <w:tc>
          <w:tcPr>
            <w:tcW w:w="1118" w:type="dxa"/>
          </w:tcPr>
          <w:p w14:paraId="7F940FA9">
            <w:pPr>
              <w:pStyle w:val="9"/>
              <w:spacing w:before="11" w:line="268" w:lineRule="exact"/>
              <w:ind w:left="11" w:right="3"/>
              <w:jc w:val="center"/>
              <w:rPr>
                <w:sz w:val="22"/>
              </w:rPr>
            </w:pPr>
            <w:r>
              <w:rPr>
                <w:sz w:val="22"/>
              </w:rPr>
              <w:t>120903</w:t>
            </w:r>
          </w:p>
        </w:tc>
        <w:tc>
          <w:tcPr>
            <w:tcW w:w="1809" w:type="dxa"/>
          </w:tcPr>
          <w:p w14:paraId="016CC89A">
            <w:pPr>
              <w:pStyle w:val="9"/>
              <w:spacing w:before="11" w:line="268" w:lineRule="exact"/>
              <w:ind w:left="108"/>
              <w:rPr>
                <w:sz w:val="22"/>
              </w:rPr>
            </w:pPr>
            <w:r>
              <w:rPr>
                <w:sz w:val="22"/>
              </w:rPr>
              <w:t>会展经济与管理</w:t>
            </w:r>
          </w:p>
        </w:tc>
        <w:tc>
          <w:tcPr>
            <w:tcW w:w="790" w:type="dxa"/>
          </w:tcPr>
          <w:p w14:paraId="18F48103">
            <w:pPr>
              <w:pStyle w:val="9"/>
              <w:spacing w:before="11" w:line="268" w:lineRule="exact"/>
              <w:ind w:left="202"/>
              <w:rPr>
                <w:sz w:val="22"/>
              </w:rPr>
            </w:pPr>
            <w:r>
              <w:rPr>
                <w:sz w:val="22"/>
              </w:rPr>
              <w:t>2</w:t>
            </w:r>
            <w:r>
              <w:rPr>
                <w:spacing w:val="-28"/>
                <w:sz w:val="22"/>
              </w:rPr>
              <w:t xml:space="preserve"> 年</w:t>
            </w:r>
          </w:p>
        </w:tc>
        <w:tc>
          <w:tcPr>
            <w:tcW w:w="745" w:type="dxa"/>
          </w:tcPr>
          <w:p w14:paraId="4ED99DF1">
            <w:pPr>
              <w:pStyle w:val="9"/>
              <w:rPr>
                <w:rFonts w:ascii="Times New Roman"/>
                <w:sz w:val="22"/>
              </w:rPr>
            </w:pPr>
          </w:p>
        </w:tc>
        <w:tc>
          <w:tcPr>
            <w:tcW w:w="704" w:type="dxa"/>
          </w:tcPr>
          <w:p w14:paraId="5A3634F3">
            <w:pPr>
              <w:pStyle w:val="9"/>
              <w:rPr>
                <w:rFonts w:ascii="Times New Roman"/>
                <w:sz w:val="22"/>
              </w:rPr>
            </w:pPr>
          </w:p>
        </w:tc>
        <w:tc>
          <w:tcPr>
            <w:tcW w:w="2612" w:type="dxa"/>
          </w:tcPr>
          <w:p w14:paraId="6123C007">
            <w:pPr>
              <w:pStyle w:val="9"/>
              <w:rPr>
                <w:rFonts w:ascii="Times New Roman"/>
                <w:sz w:val="22"/>
              </w:rPr>
            </w:pPr>
          </w:p>
        </w:tc>
      </w:tr>
      <w:tr w14:paraId="4FEDB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C143111">
            <w:pPr>
              <w:rPr>
                <w:sz w:val="2"/>
                <w:szCs w:val="2"/>
              </w:rPr>
            </w:pPr>
          </w:p>
        </w:tc>
        <w:tc>
          <w:tcPr>
            <w:tcW w:w="1118" w:type="dxa"/>
            <w:vMerge w:val="continue"/>
            <w:tcBorders>
              <w:top w:val="nil"/>
            </w:tcBorders>
          </w:tcPr>
          <w:p w14:paraId="229F4283">
            <w:pPr>
              <w:rPr>
                <w:sz w:val="2"/>
                <w:szCs w:val="2"/>
              </w:rPr>
            </w:pPr>
          </w:p>
        </w:tc>
        <w:tc>
          <w:tcPr>
            <w:tcW w:w="1118" w:type="dxa"/>
          </w:tcPr>
          <w:p w14:paraId="58D39664">
            <w:pPr>
              <w:pStyle w:val="9"/>
              <w:spacing w:before="11" w:line="269" w:lineRule="exact"/>
              <w:ind w:left="11" w:right="3"/>
              <w:jc w:val="center"/>
              <w:rPr>
                <w:sz w:val="22"/>
              </w:rPr>
            </w:pPr>
            <w:r>
              <w:rPr>
                <w:sz w:val="22"/>
              </w:rPr>
              <w:t>130202</w:t>
            </w:r>
          </w:p>
        </w:tc>
        <w:tc>
          <w:tcPr>
            <w:tcW w:w="1809" w:type="dxa"/>
          </w:tcPr>
          <w:p w14:paraId="64929C82">
            <w:pPr>
              <w:pStyle w:val="9"/>
              <w:spacing w:before="11" w:line="269" w:lineRule="exact"/>
              <w:ind w:left="108"/>
              <w:rPr>
                <w:sz w:val="22"/>
              </w:rPr>
            </w:pPr>
            <w:r>
              <w:rPr>
                <w:sz w:val="22"/>
              </w:rPr>
              <w:t>音乐学</w:t>
            </w:r>
          </w:p>
        </w:tc>
        <w:tc>
          <w:tcPr>
            <w:tcW w:w="790" w:type="dxa"/>
          </w:tcPr>
          <w:p w14:paraId="670765A1">
            <w:pPr>
              <w:pStyle w:val="9"/>
              <w:spacing w:before="11" w:line="269" w:lineRule="exact"/>
              <w:ind w:left="202"/>
              <w:rPr>
                <w:sz w:val="22"/>
              </w:rPr>
            </w:pPr>
            <w:r>
              <w:rPr>
                <w:sz w:val="22"/>
              </w:rPr>
              <w:t>2</w:t>
            </w:r>
            <w:r>
              <w:rPr>
                <w:spacing w:val="-28"/>
                <w:sz w:val="22"/>
              </w:rPr>
              <w:t xml:space="preserve"> 年</w:t>
            </w:r>
          </w:p>
        </w:tc>
        <w:tc>
          <w:tcPr>
            <w:tcW w:w="745" w:type="dxa"/>
          </w:tcPr>
          <w:p w14:paraId="4C440468">
            <w:pPr>
              <w:pStyle w:val="9"/>
              <w:spacing w:before="11" w:line="269" w:lineRule="exact"/>
              <w:ind w:left="10"/>
              <w:jc w:val="center"/>
              <w:rPr>
                <w:sz w:val="22"/>
              </w:rPr>
            </w:pPr>
            <w:r>
              <w:rPr>
                <w:w w:val="100"/>
                <w:sz w:val="22"/>
              </w:rPr>
              <w:t>是</w:t>
            </w:r>
          </w:p>
        </w:tc>
        <w:tc>
          <w:tcPr>
            <w:tcW w:w="704" w:type="dxa"/>
          </w:tcPr>
          <w:p w14:paraId="1832C38F">
            <w:pPr>
              <w:pStyle w:val="9"/>
              <w:spacing w:before="11" w:line="269" w:lineRule="exact"/>
              <w:ind w:left="10"/>
              <w:jc w:val="center"/>
              <w:rPr>
                <w:sz w:val="22"/>
              </w:rPr>
            </w:pPr>
            <w:r>
              <w:rPr>
                <w:w w:val="100"/>
                <w:sz w:val="22"/>
              </w:rPr>
              <w:t>是</w:t>
            </w:r>
          </w:p>
        </w:tc>
        <w:tc>
          <w:tcPr>
            <w:tcW w:w="2612" w:type="dxa"/>
          </w:tcPr>
          <w:p w14:paraId="6557DFC0">
            <w:pPr>
              <w:pStyle w:val="9"/>
              <w:rPr>
                <w:rFonts w:ascii="Times New Roman"/>
                <w:sz w:val="22"/>
              </w:rPr>
            </w:pPr>
          </w:p>
        </w:tc>
      </w:tr>
      <w:tr w14:paraId="79FD4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1F43A62">
            <w:pPr>
              <w:rPr>
                <w:sz w:val="2"/>
                <w:szCs w:val="2"/>
              </w:rPr>
            </w:pPr>
          </w:p>
        </w:tc>
        <w:tc>
          <w:tcPr>
            <w:tcW w:w="1118" w:type="dxa"/>
            <w:vMerge w:val="continue"/>
            <w:tcBorders>
              <w:top w:val="nil"/>
            </w:tcBorders>
          </w:tcPr>
          <w:p w14:paraId="6DACFFA1">
            <w:pPr>
              <w:rPr>
                <w:sz w:val="2"/>
                <w:szCs w:val="2"/>
              </w:rPr>
            </w:pPr>
          </w:p>
        </w:tc>
        <w:tc>
          <w:tcPr>
            <w:tcW w:w="1118" w:type="dxa"/>
          </w:tcPr>
          <w:p w14:paraId="19689DAF">
            <w:pPr>
              <w:pStyle w:val="9"/>
              <w:spacing w:before="11" w:line="269" w:lineRule="exact"/>
              <w:ind w:left="11" w:right="3"/>
              <w:jc w:val="center"/>
              <w:rPr>
                <w:sz w:val="22"/>
              </w:rPr>
            </w:pPr>
            <w:r>
              <w:rPr>
                <w:sz w:val="22"/>
              </w:rPr>
              <w:t>130305</w:t>
            </w:r>
          </w:p>
        </w:tc>
        <w:tc>
          <w:tcPr>
            <w:tcW w:w="1809" w:type="dxa"/>
          </w:tcPr>
          <w:p w14:paraId="7C80F437">
            <w:pPr>
              <w:pStyle w:val="9"/>
              <w:spacing w:before="11" w:line="269" w:lineRule="exact"/>
              <w:ind w:left="108"/>
              <w:rPr>
                <w:sz w:val="22"/>
              </w:rPr>
            </w:pPr>
            <w:r>
              <w:rPr>
                <w:sz w:val="22"/>
              </w:rPr>
              <w:t>广播电视编导</w:t>
            </w:r>
          </w:p>
        </w:tc>
        <w:tc>
          <w:tcPr>
            <w:tcW w:w="790" w:type="dxa"/>
          </w:tcPr>
          <w:p w14:paraId="66ABAB3B">
            <w:pPr>
              <w:pStyle w:val="9"/>
              <w:spacing w:before="11" w:line="269" w:lineRule="exact"/>
              <w:ind w:left="202"/>
              <w:rPr>
                <w:sz w:val="22"/>
              </w:rPr>
            </w:pPr>
            <w:r>
              <w:rPr>
                <w:sz w:val="22"/>
              </w:rPr>
              <w:t>2</w:t>
            </w:r>
            <w:r>
              <w:rPr>
                <w:spacing w:val="-28"/>
                <w:sz w:val="22"/>
              </w:rPr>
              <w:t xml:space="preserve"> 年</w:t>
            </w:r>
          </w:p>
        </w:tc>
        <w:tc>
          <w:tcPr>
            <w:tcW w:w="745" w:type="dxa"/>
          </w:tcPr>
          <w:p w14:paraId="099222BE">
            <w:pPr>
              <w:pStyle w:val="9"/>
              <w:rPr>
                <w:rFonts w:ascii="Times New Roman"/>
                <w:sz w:val="22"/>
              </w:rPr>
            </w:pPr>
          </w:p>
        </w:tc>
        <w:tc>
          <w:tcPr>
            <w:tcW w:w="704" w:type="dxa"/>
          </w:tcPr>
          <w:p w14:paraId="3914CCD9">
            <w:pPr>
              <w:pStyle w:val="9"/>
              <w:spacing w:before="11" w:line="269" w:lineRule="exact"/>
              <w:ind w:left="10"/>
              <w:jc w:val="center"/>
              <w:rPr>
                <w:sz w:val="22"/>
              </w:rPr>
            </w:pPr>
            <w:r>
              <w:rPr>
                <w:w w:val="100"/>
                <w:sz w:val="22"/>
              </w:rPr>
              <w:t>是</w:t>
            </w:r>
          </w:p>
        </w:tc>
        <w:tc>
          <w:tcPr>
            <w:tcW w:w="2612" w:type="dxa"/>
          </w:tcPr>
          <w:p w14:paraId="5702BF9B">
            <w:pPr>
              <w:pStyle w:val="9"/>
              <w:rPr>
                <w:rFonts w:ascii="Times New Roman"/>
                <w:sz w:val="22"/>
              </w:rPr>
            </w:pPr>
          </w:p>
        </w:tc>
      </w:tr>
      <w:tr w14:paraId="04DE4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D28F1DF">
            <w:pPr>
              <w:rPr>
                <w:sz w:val="2"/>
                <w:szCs w:val="2"/>
              </w:rPr>
            </w:pPr>
          </w:p>
        </w:tc>
        <w:tc>
          <w:tcPr>
            <w:tcW w:w="1118" w:type="dxa"/>
            <w:vMerge w:val="continue"/>
            <w:tcBorders>
              <w:top w:val="nil"/>
            </w:tcBorders>
          </w:tcPr>
          <w:p w14:paraId="202DBF42">
            <w:pPr>
              <w:rPr>
                <w:sz w:val="2"/>
                <w:szCs w:val="2"/>
              </w:rPr>
            </w:pPr>
          </w:p>
        </w:tc>
        <w:tc>
          <w:tcPr>
            <w:tcW w:w="1118" w:type="dxa"/>
          </w:tcPr>
          <w:p w14:paraId="0788C359">
            <w:pPr>
              <w:pStyle w:val="9"/>
              <w:spacing w:before="10" w:line="270" w:lineRule="exact"/>
              <w:ind w:left="11" w:right="3"/>
              <w:jc w:val="center"/>
              <w:rPr>
                <w:sz w:val="22"/>
              </w:rPr>
            </w:pPr>
            <w:r>
              <w:rPr>
                <w:sz w:val="22"/>
              </w:rPr>
              <w:t>130401</w:t>
            </w:r>
          </w:p>
        </w:tc>
        <w:tc>
          <w:tcPr>
            <w:tcW w:w="1809" w:type="dxa"/>
          </w:tcPr>
          <w:p w14:paraId="476E406D">
            <w:pPr>
              <w:pStyle w:val="9"/>
              <w:spacing w:before="10" w:line="270" w:lineRule="exact"/>
              <w:ind w:left="108"/>
              <w:rPr>
                <w:sz w:val="22"/>
              </w:rPr>
            </w:pPr>
            <w:r>
              <w:rPr>
                <w:sz w:val="22"/>
              </w:rPr>
              <w:t>美术学</w:t>
            </w:r>
          </w:p>
        </w:tc>
        <w:tc>
          <w:tcPr>
            <w:tcW w:w="790" w:type="dxa"/>
          </w:tcPr>
          <w:p w14:paraId="3A48D259">
            <w:pPr>
              <w:pStyle w:val="9"/>
              <w:spacing w:before="10" w:line="270" w:lineRule="exact"/>
              <w:ind w:left="202"/>
              <w:rPr>
                <w:sz w:val="22"/>
              </w:rPr>
            </w:pPr>
            <w:r>
              <w:rPr>
                <w:sz w:val="22"/>
              </w:rPr>
              <w:t>2</w:t>
            </w:r>
            <w:r>
              <w:rPr>
                <w:spacing w:val="-28"/>
                <w:sz w:val="22"/>
              </w:rPr>
              <w:t xml:space="preserve"> 年</w:t>
            </w:r>
          </w:p>
        </w:tc>
        <w:tc>
          <w:tcPr>
            <w:tcW w:w="745" w:type="dxa"/>
          </w:tcPr>
          <w:p w14:paraId="58472EF2">
            <w:pPr>
              <w:pStyle w:val="9"/>
              <w:rPr>
                <w:rFonts w:ascii="Times New Roman"/>
                <w:sz w:val="22"/>
              </w:rPr>
            </w:pPr>
          </w:p>
        </w:tc>
        <w:tc>
          <w:tcPr>
            <w:tcW w:w="704" w:type="dxa"/>
          </w:tcPr>
          <w:p w14:paraId="75D8D202">
            <w:pPr>
              <w:pStyle w:val="9"/>
              <w:spacing w:before="10" w:line="270" w:lineRule="exact"/>
              <w:ind w:left="10"/>
              <w:jc w:val="center"/>
              <w:rPr>
                <w:sz w:val="22"/>
              </w:rPr>
            </w:pPr>
            <w:r>
              <w:rPr>
                <w:w w:val="100"/>
                <w:sz w:val="22"/>
              </w:rPr>
              <w:t>是</w:t>
            </w:r>
          </w:p>
        </w:tc>
        <w:tc>
          <w:tcPr>
            <w:tcW w:w="2612" w:type="dxa"/>
          </w:tcPr>
          <w:p w14:paraId="36B4B531">
            <w:pPr>
              <w:pStyle w:val="9"/>
              <w:rPr>
                <w:rFonts w:ascii="Times New Roman"/>
                <w:sz w:val="22"/>
              </w:rPr>
            </w:pPr>
          </w:p>
        </w:tc>
      </w:tr>
      <w:tr w14:paraId="3AE5E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DCDE1A8">
            <w:pPr>
              <w:rPr>
                <w:sz w:val="2"/>
                <w:szCs w:val="2"/>
              </w:rPr>
            </w:pPr>
          </w:p>
        </w:tc>
        <w:tc>
          <w:tcPr>
            <w:tcW w:w="1118" w:type="dxa"/>
            <w:vMerge w:val="continue"/>
            <w:tcBorders>
              <w:top w:val="nil"/>
            </w:tcBorders>
          </w:tcPr>
          <w:p w14:paraId="6F7C5917">
            <w:pPr>
              <w:rPr>
                <w:sz w:val="2"/>
                <w:szCs w:val="2"/>
              </w:rPr>
            </w:pPr>
          </w:p>
        </w:tc>
        <w:tc>
          <w:tcPr>
            <w:tcW w:w="1118" w:type="dxa"/>
          </w:tcPr>
          <w:p w14:paraId="0B45B357">
            <w:pPr>
              <w:pStyle w:val="9"/>
              <w:spacing w:before="9" w:line="270" w:lineRule="exact"/>
              <w:ind w:left="11" w:right="3"/>
              <w:jc w:val="center"/>
              <w:rPr>
                <w:sz w:val="22"/>
              </w:rPr>
            </w:pPr>
            <w:r>
              <w:rPr>
                <w:sz w:val="22"/>
              </w:rPr>
              <w:t>130502</w:t>
            </w:r>
          </w:p>
        </w:tc>
        <w:tc>
          <w:tcPr>
            <w:tcW w:w="1809" w:type="dxa"/>
          </w:tcPr>
          <w:p w14:paraId="30707260">
            <w:pPr>
              <w:pStyle w:val="9"/>
              <w:spacing w:before="9" w:line="270" w:lineRule="exact"/>
              <w:ind w:left="108"/>
              <w:rPr>
                <w:sz w:val="22"/>
              </w:rPr>
            </w:pPr>
            <w:r>
              <w:rPr>
                <w:sz w:val="22"/>
              </w:rPr>
              <w:t>视觉传达设计</w:t>
            </w:r>
          </w:p>
        </w:tc>
        <w:tc>
          <w:tcPr>
            <w:tcW w:w="790" w:type="dxa"/>
          </w:tcPr>
          <w:p w14:paraId="2B85C8B9">
            <w:pPr>
              <w:pStyle w:val="9"/>
              <w:spacing w:before="9" w:line="270" w:lineRule="exact"/>
              <w:ind w:left="202"/>
              <w:rPr>
                <w:sz w:val="22"/>
              </w:rPr>
            </w:pPr>
            <w:r>
              <w:rPr>
                <w:sz w:val="22"/>
              </w:rPr>
              <w:t>2</w:t>
            </w:r>
            <w:r>
              <w:rPr>
                <w:spacing w:val="-28"/>
                <w:sz w:val="22"/>
              </w:rPr>
              <w:t xml:space="preserve"> 年</w:t>
            </w:r>
          </w:p>
        </w:tc>
        <w:tc>
          <w:tcPr>
            <w:tcW w:w="745" w:type="dxa"/>
          </w:tcPr>
          <w:p w14:paraId="3FC3F213">
            <w:pPr>
              <w:pStyle w:val="9"/>
              <w:rPr>
                <w:rFonts w:ascii="Times New Roman"/>
                <w:sz w:val="22"/>
              </w:rPr>
            </w:pPr>
          </w:p>
        </w:tc>
        <w:tc>
          <w:tcPr>
            <w:tcW w:w="704" w:type="dxa"/>
          </w:tcPr>
          <w:p w14:paraId="022B1BA8">
            <w:pPr>
              <w:pStyle w:val="9"/>
              <w:spacing w:before="9" w:line="270" w:lineRule="exact"/>
              <w:ind w:left="10"/>
              <w:jc w:val="center"/>
              <w:rPr>
                <w:sz w:val="22"/>
              </w:rPr>
            </w:pPr>
            <w:r>
              <w:rPr>
                <w:w w:val="100"/>
                <w:sz w:val="22"/>
              </w:rPr>
              <w:t>是</w:t>
            </w:r>
          </w:p>
        </w:tc>
        <w:tc>
          <w:tcPr>
            <w:tcW w:w="2612" w:type="dxa"/>
          </w:tcPr>
          <w:p w14:paraId="307EF3D9">
            <w:pPr>
              <w:pStyle w:val="9"/>
              <w:rPr>
                <w:rFonts w:ascii="Times New Roman"/>
                <w:sz w:val="22"/>
              </w:rPr>
            </w:pPr>
          </w:p>
        </w:tc>
      </w:tr>
      <w:tr w14:paraId="79C86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0E053BE9">
            <w:pPr>
              <w:rPr>
                <w:sz w:val="2"/>
                <w:szCs w:val="2"/>
              </w:rPr>
            </w:pPr>
          </w:p>
        </w:tc>
        <w:tc>
          <w:tcPr>
            <w:tcW w:w="1118" w:type="dxa"/>
            <w:vMerge w:val="continue"/>
            <w:tcBorders>
              <w:top w:val="nil"/>
            </w:tcBorders>
          </w:tcPr>
          <w:p w14:paraId="3CE1F002">
            <w:pPr>
              <w:rPr>
                <w:sz w:val="2"/>
                <w:szCs w:val="2"/>
              </w:rPr>
            </w:pPr>
          </w:p>
        </w:tc>
        <w:tc>
          <w:tcPr>
            <w:tcW w:w="1118" w:type="dxa"/>
          </w:tcPr>
          <w:p w14:paraId="54E94521">
            <w:pPr>
              <w:pStyle w:val="9"/>
              <w:spacing w:before="9" w:line="270" w:lineRule="exact"/>
              <w:ind w:left="11" w:right="3"/>
              <w:jc w:val="center"/>
              <w:rPr>
                <w:sz w:val="22"/>
              </w:rPr>
            </w:pPr>
            <w:r>
              <w:rPr>
                <w:sz w:val="22"/>
              </w:rPr>
              <w:t>130504</w:t>
            </w:r>
          </w:p>
        </w:tc>
        <w:tc>
          <w:tcPr>
            <w:tcW w:w="1809" w:type="dxa"/>
          </w:tcPr>
          <w:p w14:paraId="154E0190">
            <w:pPr>
              <w:pStyle w:val="9"/>
              <w:spacing w:before="9" w:line="270" w:lineRule="exact"/>
              <w:ind w:left="108"/>
              <w:rPr>
                <w:sz w:val="22"/>
              </w:rPr>
            </w:pPr>
            <w:r>
              <w:rPr>
                <w:sz w:val="22"/>
              </w:rPr>
              <w:t>产品设计</w:t>
            </w:r>
          </w:p>
        </w:tc>
        <w:tc>
          <w:tcPr>
            <w:tcW w:w="790" w:type="dxa"/>
          </w:tcPr>
          <w:p w14:paraId="2AA0488C">
            <w:pPr>
              <w:pStyle w:val="9"/>
              <w:spacing w:before="9" w:line="270" w:lineRule="exact"/>
              <w:ind w:left="202"/>
              <w:rPr>
                <w:sz w:val="22"/>
              </w:rPr>
            </w:pPr>
            <w:r>
              <w:rPr>
                <w:sz w:val="22"/>
              </w:rPr>
              <w:t>2</w:t>
            </w:r>
            <w:r>
              <w:rPr>
                <w:spacing w:val="-28"/>
                <w:sz w:val="22"/>
              </w:rPr>
              <w:t xml:space="preserve"> 年</w:t>
            </w:r>
          </w:p>
        </w:tc>
        <w:tc>
          <w:tcPr>
            <w:tcW w:w="745" w:type="dxa"/>
          </w:tcPr>
          <w:p w14:paraId="79AA872B">
            <w:pPr>
              <w:pStyle w:val="9"/>
              <w:rPr>
                <w:rFonts w:ascii="Times New Roman"/>
                <w:sz w:val="22"/>
              </w:rPr>
            </w:pPr>
          </w:p>
        </w:tc>
        <w:tc>
          <w:tcPr>
            <w:tcW w:w="704" w:type="dxa"/>
          </w:tcPr>
          <w:p w14:paraId="776F169E">
            <w:pPr>
              <w:pStyle w:val="9"/>
              <w:spacing w:before="9" w:line="270" w:lineRule="exact"/>
              <w:ind w:left="10"/>
              <w:jc w:val="center"/>
              <w:rPr>
                <w:sz w:val="22"/>
              </w:rPr>
            </w:pPr>
            <w:r>
              <w:rPr>
                <w:w w:val="100"/>
                <w:sz w:val="22"/>
              </w:rPr>
              <w:t>是</w:t>
            </w:r>
          </w:p>
        </w:tc>
        <w:tc>
          <w:tcPr>
            <w:tcW w:w="2612" w:type="dxa"/>
          </w:tcPr>
          <w:p w14:paraId="287BB309">
            <w:pPr>
              <w:pStyle w:val="9"/>
              <w:rPr>
                <w:rFonts w:ascii="Times New Roman"/>
                <w:sz w:val="22"/>
              </w:rPr>
            </w:pPr>
          </w:p>
        </w:tc>
      </w:tr>
      <w:tr w14:paraId="36A10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restart"/>
          </w:tcPr>
          <w:p w14:paraId="01E6A40A">
            <w:pPr>
              <w:pStyle w:val="9"/>
              <w:rPr>
                <w:sz w:val="34"/>
              </w:rPr>
            </w:pPr>
          </w:p>
          <w:p w14:paraId="766F57C5">
            <w:pPr>
              <w:pStyle w:val="9"/>
              <w:rPr>
                <w:sz w:val="34"/>
              </w:rPr>
            </w:pPr>
          </w:p>
          <w:p w14:paraId="7C5AE949">
            <w:pPr>
              <w:pStyle w:val="9"/>
              <w:spacing w:before="225"/>
              <w:ind w:left="152"/>
              <w:rPr>
                <w:sz w:val="22"/>
              </w:rPr>
            </w:pPr>
            <w:r>
              <w:rPr>
                <w:sz w:val="22"/>
              </w:rPr>
              <w:t>13505</w:t>
            </w:r>
          </w:p>
        </w:tc>
        <w:tc>
          <w:tcPr>
            <w:tcW w:w="1118" w:type="dxa"/>
            <w:vMerge w:val="restart"/>
          </w:tcPr>
          <w:p w14:paraId="2E0E2201">
            <w:pPr>
              <w:pStyle w:val="9"/>
              <w:rPr>
                <w:sz w:val="24"/>
              </w:rPr>
            </w:pPr>
          </w:p>
          <w:p w14:paraId="0294DED8">
            <w:pPr>
              <w:pStyle w:val="9"/>
              <w:rPr>
                <w:sz w:val="24"/>
              </w:rPr>
            </w:pPr>
          </w:p>
          <w:p w14:paraId="05C7C76B">
            <w:pPr>
              <w:pStyle w:val="9"/>
              <w:spacing w:before="181" w:line="254" w:lineRule="auto"/>
              <w:ind w:left="119" w:right="105"/>
              <w:jc w:val="center"/>
              <w:rPr>
                <w:sz w:val="22"/>
              </w:rPr>
            </w:pPr>
            <w:r>
              <w:rPr>
                <w:spacing w:val="-1"/>
                <w:sz w:val="22"/>
              </w:rPr>
              <w:t>新乡医学院三全学</w:t>
            </w:r>
            <w:r>
              <w:rPr>
                <w:sz w:val="22"/>
              </w:rPr>
              <w:t>院</w:t>
            </w:r>
          </w:p>
        </w:tc>
        <w:tc>
          <w:tcPr>
            <w:tcW w:w="1118" w:type="dxa"/>
          </w:tcPr>
          <w:p w14:paraId="7F6DA18E">
            <w:pPr>
              <w:pStyle w:val="9"/>
              <w:spacing w:before="12" w:line="268" w:lineRule="exact"/>
              <w:ind w:left="11" w:right="3"/>
              <w:jc w:val="center"/>
              <w:rPr>
                <w:sz w:val="22"/>
              </w:rPr>
            </w:pPr>
            <w:r>
              <w:rPr>
                <w:sz w:val="22"/>
              </w:rPr>
              <w:t>050201</w:t>
            </w:r>
          </w:p>
        </w:tc>
        <w:tc>
          <w:tcPr>
            <w:tcW w:w="1809" w:type="dxa"/>
          </w:tcPr>
          <w:p w14:paraId="7074EE3A">
            <w:pPr>
              <w:pStyle w:val="9"/>
              <w:spacing w:before="12" w:line="268" w:lineRule="exact"/>
              <w:ind w:left="108"/>
              <w:rPr>
                <w:sz w:val="22"/>
              </w:rPr>
            </w:pPr>
            <w:r>
              <w:rPr>
                <w:sz w:val="22"/>
              </w:rPr>
              <w:t>英语</w:t>
            </w:r>
          </w:p>
        </w:tc>
        <w:tc>
          <w:tcPr>
            <w:tcW w:w="790" w:type="dxa"/>
          </w:tcPr>
          <w:p w14:paraId="626B6B2E">
            <w:pPr>
              <w:pStyle w:val="9"/>
              <w:spacing w:before="12" w:line="268" w:lineRule="exact"/>
              <w:ind w:left="202"/>
              <w:rPr>
                <w:sz w:val="22"/>
              </w:rPr>
            </w:pPr>
            <w:r>
              <w:rPr>
                <w:sz w:val="22"/>
              </w:rPr>
              <w:t>2</w:t>
            </w:r>
            <w:r>
              <w:rPr>
                <w:spacing w:val="-28"/>
                <w:sz w:val="22"/>
              </w:rPr>
              <w:t xml:space="preserve"> 年</w:t>
            </w:r>
          </w:p>
        </w:tc>
        <w:tc>
          <w:tcPr>
            <w:tcW w:w="745" w:type="dxa"/>
          </w:tcPr>
          <w:p w14:paraId="1BD467BD">
            <w:pPr>
              <w:pStyle w:val="9"/>
              <w:rPr>
                <w:rFonts w:ascii="Times New Roman"/>
                <w:sz w:val="22"/>
              </w:rPr>
            </w:pPr>
          </w:p>
        </w:tc>
        <w:tc>
          <w:tcPr>
            <w:tcW w:w="704" w:type="dxa"/>
          </w:tcPr>
          <w:p w14:paraId="2D75DCBF">
            <w:pPr>
              <w:pStyle w:val="9"/>
              <w:rPr>
                <w:rFonts w:ascii="Times New Roman"/>
                <w:sz w:val="22"/>
              </w:rPr>
            </w:pPr>
          </w:p>
        </w:tc>
        <w:tc>
          <w:tcPr>
            <w:tcW w:w="2612" w:type="dxa"/>
          </w:tcPr>
          <w:p w14:paraId="52961383">
            <w:pPr>
              <w:pStyle w:val="9"/>
              <w:rPr>
                <w:rFonts w:ascii="Times New Roman"/>
                <w:sz w:val="22"/>
              </w:rPr>
            </w:pPr>
          </w:p>
        </w:tc>
      </w:tr>
      <w:tr w14:paraId="399D8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A13BCED">
            <w:pPr>
              <w:rPr>
                <w:sz w:val="2"/>
                <w:szCs w:val="2"/>
              </w:rPr>
            </w:pPr>
          </w:p>
        </w:tc>
        <w:tc>
          <w:tcPr>
            <w:tcW w:w="1118" w:type="dxa"/>
            <w:vMerge w:val="continue"/>
            <w:tcBorders>
              <w:top w:val="nil"/>
            </w:tcBorders>
          </w:tcPr>
          <w:p w14:paraId="7E328272">
            <w:pPr>
              <w:rPr>
                <w:sz w:val="2"/>
                <w:szCs w:val="2"/>
              </w:rPr>
            </w:pPr>
          </w:p>
        </w:tc>
        <w:tc>
          <w:tcPr>
            <w:tcW w:w="1118" w:type="dxa"/>
          </w:tcPr>
          <w:p w14:paraId="32338D0F">
            <w:pPr>
              <w:pStyle w:val="9"/>
              <w:spacing w:before="11" w:line="269" w:lineRule="exact"/>
              <w:ind w:left="11" w:right="3"/>
              <w:jc w:val="center"/>
              <w:rPr>
                <w:sz w:val="22"/>
              </w:rPr>
            </w:pPr>
            <w:r>
              <w:rPr>
                <w:sz w:val="22"/>
              </w:rPr>
              <w:t>071002</w:t>
            </w:r>
          </w:p>
        </w:tc>
        <w:tc>
          <w:tcPr>
            <w:tcW w:w="1809" w:type="dxa"/>
          </w:tcPr>
          <w:p w14:paraId="22ACCB4A">
            <w:pPr>
              <w:pStyle w:val="9"/>
              <w:spacing w:before="11" w:line="269" w:lineRule="exact"/>
              <w:ind w:left="108"/>
              <w:rPr>
                <w:sz w:val="22"/>
              </w:rPr>
            </w:pPr>
            <w:r>
              <w:rPr>
                <w:sz w:val="22"/>
              </w:rPr>
              <w:t>生物技术</w:t>
            </w:r>
          </w:p>
        </w:tc>
        <w:tc>
          <w:tcPr>
            <w:tcW w:w="790" w:type="dxa"/>
          </w:tcPr>
          <w:p w14:paraId="3C2D263C">
            <w:pPr>
              <w:pStyle w:val="9"/>
              <w:spacing w:before="11" w:line="269" w:lineRule="exact"/>
              <w:ind w:left="202"/>
              <w:rPr>
                <w:sz w:val="22"/>
              </w:rPr>
            </w:pPr>
            <w:r>
              <w:rPr>
                <w:sz w:val="22"/>
              </w:rPr>
              <w:t>2</w:t>
            </w:r>
            <w:r>
              <w:rPr>
                <w:spacing w:val="-28"/>
                <w:sz w:val="22"/>
              </w:rPr>
              <w:t xml:space="preserve"> 年</w:t>
            </w:r>
          </w:p>
        </w:tc>
        <w:tc>
          <w:tcPr>
            <w:tcW w:w="745" w:type="dxa"/>
          </w:tcPr>
          <w:p w14:paraId="0A0DA937">
            <w:pPr>
              <w:pStyle w:val="9"/>
              <w:rPr>
                <w:rFonts w:ascii="Times New Roman"/>
                <w:sz w:val="22"/>
              </w:rPr>
            </w:pPr>
          </w:p>
        </w:tc>
        <w:tc>
          <w:tcPr>
            <w:tcW w:w="704" w:type="dxa"/>
          </w:tcPr>
          <w:p w14:paraId="418E44D5">
            <w:pPr>
              <w:pStyle w:val="9"/>
              <w:rPr>
                <w:rFonts w:ascii="Times New Roman"/>
                <w:sz w:val="22"/>
              </w:rPr>
            </w:pPr>
          </w:p>
        </w:tc>
        <w:tc>
          <w:tcPr>
            <w:tcW w:w="2612" w:type="dxa"/>
          </w:tcPr>
          <w:p w14:paraId="1F2F3160">
            <w:pPr>
              <w:pStyle w:val="9"/>
              <w:rPr>
                <w:rFonts w:ascii="Times New Roman"/>
                <w:sz w:val="22"/>
              </w:rPr>
            </w:pPr>
          </w:p>
        </w:tc>
      </w:tr>
      <w:tr w14:paraId="5F7BA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7BA3F3E">
            <w:pPr>
              <w:rPr>
                <w:sz w:val="2"/>
                <w:szCs w:val="2"/>
              </w:rPr>
            </w:pPr>
          </w:p>
        </w:tc>
        <w:tc>
          <w:tcPr>
            <w:tcW w:w="1118" w:type="dxa"/>
            <w:vMerge w:val="continue"/>
            <w:tcBorders>
              <w:top w:val="nil"/>
            </w:tcBorders>
          </w:tcPr>
          <w:p w14:paraId="0BE9B998">
            <w:pPr>
              <w:rPr>
                <w:sz w:val="2"/>
                <w:szCs w:val="2"/>
              </w:rPr>
            </w:pPr>
          </w:p>
        </w:tc>
        <w:tc>
          <w:tcPr>
            <w:tcW w:w="1118" w:type="dxa"/>
          </w:tcPr>
          <w:p w14:paraId="3B52F7C2">
            <w:pPr>
              <w:pStyle w:val="9"/>
              <w:spacing w:before="11" w:line="269" w:lineRule="exact"/>
              <w:ind w:left="14" w:right="3"/>
              <w:jc w:val="center"/>
              <w:rPr>
                <w:sz w:val="22"/>
              </w:rPr>
            </w:pPr>
            <w:r>
              <w:rPr>
                <w:sz w:val="22"/>
              </w:rPr>
              <w:t>082602T</w:t>
            </w:r>
          </w:p>
        </w:tc>
        <w:tc>
          <w:tcPr>
            <w:tcW w:w="1809" w:type="dxa"/>
          </w:tcPr>
          <w:p w14:paraId="633989E9">
            <w:pPr>
              <w:pStyle w:val="9"/>
              <w:spacing w:before="11" w:line="269" w:lineRule="exact"/>
              <w:ind w:left="108"/>
              <w:rPr>
                <w:sz w:val="22"/>
              </w:rPr>
            </w:pPr>
            <w:r>
              <w:rPr>
                <w:sz w:val="22"/>
              </w:rPr>
              <w:t>假肢矫形工程</w:t>
            </w:r>
          </w:p>
        </w:tc>
        <w:tc>
          <w:tcPr>
            <w:tcW w:w="790" w:type="dxa"/>
          </w:tcPr>
          <w:p w14:paraId="68CE2116">
            <w:pPr>
              <w:pStyle w:val="9"/>
              <w:spacing w:before="11" w:line="269" w:lineRule="exact"/>
              <w:ind w:left="202"/>
              <w:rPr>
                <w:sz w:val="22"/>
              </w:rPr>
            </w:pPr>
            <w:r>
              <w:rPr>
                <w:sz w:val="22"/>
              </w:rPr>
              <w:t>2</w:t>
            </w:r>
            <w:r>
              <w:rPr>
                <w:spacing w:val="-28"/>
                <w:sz w:val="22"/>
              </w:rPr>
              <w:t xml:space="preserve"> 年</w:t>
            </w:r>
          </w:p>
        </w:tc>
        <w:tc>
          <w:tcPr>
            <w:tcW w:w="745" w:type="dxa"/>
          </w:tcPr>
          <w:p w14:paraId="27AFE0FC">
            <w:pPr>
              <w:pStyle w:val="9"/>
              <w:rPr>
                <w:rFonts w:ascii="Times New Roman"/>
                <w:sz w:val="22"/>
              </w:rPr>
            </w:pPr>
          </w:p>
        </w:tc>
        <w:tc>
          <w:tcPr>
            <w:tcW w:w="704" w:type="dxa"/>
          </w:tcPr>
          <w:p w14:paraId="3E774455">
            <w:pPr>
              <w:pStyle w:val="9"/>
              <w:rPr>
                <w:rFonts w:ascii="Times New Roman"/>
                <w:sz w:val="22"/>
              </w:rPr>
            </w:pPr>
          </w:p>
        </w:tc>
        <w:tc>
          <w:tcPr>
            <w:tcW w:w="2612" w:type="dxa"/>
          </w:tcPr>
          <w:p w14:paraId="4A2B96F4">
            <w:pPr>
              <w:pStyle w:val="9"/>
              <w:rPr>
                <w:rFonts w:ascii="Times New Roman"/>
                <w:sz w:val="22"/>
              </w:rPr>
            </w:pPr>
          </w:p>
        </w:tc>
      </w:tr>
      <w:tr w14:paraId="244AD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8A9DD81">
            <w:pPr>
              <w:rPr>
                <w:sz w:val="2"/>
                <w:szCs w:val="2"/>
              </w:rPr>
            </w:pPr>
          </w:p>
        </w:tc>
        <w:tc>
          <w:tcPr>
            <w:tcW w:w="1118" w:type="dxa"/>
            <w:vMerge w:val="continue"/>
            <w:tcBorders>
              <w:top w:val="nil"/>
            </w:tcBorders>
          </w:tcPr>
          <w:p w14:paraId="2DB52EC0">
            <w:pPr>
              <w:rPr>
                <w:sz w:val="2"/>
                <w:szCs w:val="2"/>
              </w:rPr>
            </w:pPr>
          </w:p>
        </w:tc>
        <w:tc>
          <w:tcPr>
            <w:tcW w:w="1118" w:type="dxa"/>
          </w:tcPr>
          <w:p w14:paraId="33E32A4B">
            <w:pPr>
              <w:pStyle w:val="9"/>
              <w:spacing w:before="10" w:line="270" w:lineRule="exact"/>
              <w:ind w:left="14" w:right="3"/>
              <w:jc w:val="center"/>
              <w:rPr>
                <w:sz w:val="22"/>
              </w:rPr>
            </w:pPr>
            <w:r>
              <w:rPr>
                <w:sz w:val="22"/>
              </w:rPr>
              <w:t>100201K</w:t>
            </w:r>
          </w:p>
        </w:tc>
        <w:tc>
          <w:tcPr>
            <w:tcW w:w="1809" w:type="dxa"/>
          </w:tcPr>
          <w:p w14:paraId="43F6A7B5">
            <w:pPr>
              <w:pStyle w:val="9"/>
              <w:spacing w:before="10" w:line="270" w:lineRule="exact"/>
              <w:ind w:left="108"/>
              <w:rPr>
                <w:sz w:val="22"/>
              </w:rPr>
            </w:pPr>
            <w:r>
              <w:rPr>
                <w:sz w:val="22"/>
              </w:rPr>
              <w:t>临床医学</w:t>
            </w:r>
          </w:p>
        </w:tc>
        <w:tc>
          <w:tcPr>
            <w:tcW w:w="790" w:type="dxa"/>
          </w:tcPr>
          <w:p w14:paraId="6800E4F0">
            <w:pPr>
              <w:pStyle w:val="9"/>
              <w:spacing w:before="10" w:line="270" w:lineRule="exact"/>
              <w:ind w:left="202"/>
              <w:rPr>
                <w:sz w:val="22"/>
              </w:rPr>
            </w:pPr>
            <w:r>
              <w:rPr>
                <w:sz w:val="22"/>
              </w:rPr>
              <w:t>3</w:t>
            </w:r>
            <w:r>
              <w:rPr>
                <w:spacing w:val="-28"/>
                <w:sz w:val="22"/>
              </w:rPr>
              <w:t xml:space="preserve"> 年</w:t>
            </w:r>
          </w:p>
        </w:tc>
        <w:tc>
          <w:tcPr>
            <w:tcW w:w="745" w:type="dxa"/>
          </w:tcPr>
          <w:p w14:paraId="12971375">
            <w:pPr>
              <w:pStyle w:val="9"/>
              <w:rPr>
                <w:rFonts w:ascii="Times New Roman"/>
                <w:sz w:val="22"/>
              </w:rPr>
            </w:pPr>
          </w:p>
        </w:tc>
        <w:tc>
          <w:tcPr>
            <w:tcW w:w="704" w:type="dxa"/>
          </w:tcPr>
          <w:p w14:paraId="6D74F926">
            <w:pPr>
              <w:pStyle w:val="9"/>
              <w:rPr>
                <w:rFonts w:ascii="Times New Roman"/>
                <w:sz w:val="22"/>
              </w:rPr>
            </w:pPr>
          </w:p>
        </w:tc>
        <w:tc>
          <w:tcPr>
            <w:tcW w:w="2612" w:type="dxa"/>
          </w:tcPr>
          <w:p w14:paraId="40D4BDC8">
            <w:pPr>
              <w:pStyle w:val="9"/>
              <w:rPr>
                <w:rFonts w:ascii="Times New Roman"/>
                <w:sz w:val="22"/>
              </w:rPr>
            </w:pPr>
          </w:p>
        </w:tc>
      </w:tr>
      <w:tr w14:paraId="3CAFC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6DEAA1C">
            <w:pPr>
              <w:rPr>
                <w:sz w:val="2"/>
                <w:szCs w:val="2"/>
              </w:rPr>
            </w:pPr>
          </w:p>
        </w:tc>
        <w:tc>
          <w:tcPr>
            <w:tcW w:w="1118" w:type="dxa"/>
            <w:vMerge w:val="continue"/>
            <w:tcBorders>
              <w:top w:val="nil"/>
            </w:tcBorders>
          </w:tcPr>
          <w:p w14:paraId="74ABD7F5">
            <w:pPr>
              <w:rPr>
                <w:sz w:val="2"/>
                <w:szCs w:val="2"/>
              </w:rPr>
            </w:pPr>
          </w:p>
        </w:tc>
        <w:tc>
          <w:tcPr>
            <w:tcW w:w="1118" w:type="dxa"/>
          </w:tcPr>
          <w:p w14:paraId="0FF739A5">
            <w:pPr>
              <w:pStyle w:val="9"/>
              <w:spacing w:before="9" w:line="270" w:lineRule="exact"/>
              <w:ind w:left="11" w:right="3"/>
              <w:jc w:val="center"/>
              <w:rPr>
                <w:sz w:val="22"/>
              </w:rPr>
            </w:pPr>
            <w:r>
              <w:rPr>
                <w:sz w:val="22"/>
              </w:rPr>
              <w:t>100701</w:t>
            </w:r>
          </w:p>
        </w:tc>
        <w:tc>
          <w:tcPr>
            <w:tcW w:w="1809" w:type="dxa"/>
          </w:tcPr>
          <w:p w14:paraId="18569624">
            <w:pPr>
              <w:pStyle w:val="9"/>
              <w:spacing w:before="9" w:line="270" w:lineRule="exact"/>
              <w:ind w:left="108"/>
              <w:rPr>
                <w:sz w:val="22"/>
              </w:rPr>
            </w:pPr>
            <w:r>
              <w:rPr>
                <w:sz w:val="22"/>
              </w:rPr>
              <w:t>药学</w:t>
            </w:r>
          </w:p>
        </w:tc>
        <w:tc>
          <w:tcPr>
            <w:tcW w:w="790" w:type="dxa"/>
          </w:tcPr>
          <w:p w14:paraId="40D32D77">
            <w:pPr>
              <w:pStyle w:val="9"/>
              <w:spacing w:before="9" w:line="270" w:lineRule="exact"/>
              <w:ind w:left="202"/>
              <w:rPr>
                <w:sz w:val="22"/>
              </w:rPr>
            </w:pPr>
            <w:r>
              <w:rPr>
                <w:sz w:val="22"/>
              </w:rPr>
              <w:t>2</w:t>
            </w:r>
            <w:r>
              <w:rPr>
                <w:spacing w:val="-28"/>
                <w:sz w:val="22"/>
              </w:rPr>
              <w:t xml:space="preserve"> 年</w:t>
            </w:r>
          </w:p>
        </w:tc>
        <w:tc>
          <w:tcPr>
            <w:tcW w:w="745" w:type="dxa"/>
          </w:tcPr>
          <w:p w14:paraId="2630D768">
            <w:pPr>
              <w:pStyle w:val="9"/>
              <w:rPr>
                <w:rFonts w:ascii="Times New Roman"/>
                <w:sz w:val="22"/>
              </w:rPr>
            </w:pPr>
          </w:p>
        </w:tc>
        <w:tc>
          <w:tcPr>
            <w:tcW w:w="704" w:type="dxa"/>
          </w:tcPr>
          <w:p w14:paraId="50296C53">
            <w:pPr>
              <w:pStyle w:val="9"/>
              <w:rPr>
                <w:rFonts w:ascii="Times New Roman"/>
                <w:sz w:val="22"/>
              </w:rPr>
            </w:pPr>
          </w:p>
        </w:tc>
        <w:tc>
          <w:tcPr>
            <w:tcW w:w="2612" w:type="dxa"/>
          </w:tcPr>
          <w:p w14:paraId="2A863382">
            <w:pPr>
              <w:pStyle w:val="9"/>
              <w:rPr>
                <w:rFonts w:ascii="Times New Roman"/>
                <w:sz w:val="22"/>
              </w:rPr>
            </w:pPr>
          </w:p>
        </w:tc>
      </w:tr>
      <w:tr w14:paraId="5E297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6E5B6830">
            <w:pPr>
              <w:rPr>
                <w:sz w:val="2"/>
                <w:szCs w:val="2"/>
              </w:rPr>
            </w:pPr>
          </w:p>
        </w:tc>
        <w:tc>
          <w:tcPr>
            <w:tcW w:w="1118" w:type="dxa"/>
            <w:vMerge w:val="continue"/>
            <w:tcBorders>
              <w:top w:val="nil"/>
            </w:tcBorders>
          </w:tcPr>
          <w:p w14:paraId="64E4BC0D">
            <w:pPr>
              <w:rPr>
                <w:sz w:val="2"/>
                <w:szCs w:val="2"/>
              </w:rPr>
            </w:pPr>
          </w:p>
        </w:tc>
        <w:tc>
          <w:tcPr>
            <w:tcW w:w="1118" w:type="dxa"/>
          </w:tcPr>
          <w:p w14:paraId="0BC81A1E">
            <w:pPr>
              <w:pStyle w:val="9"/>
              <w:spacing w:before="9" w:line="270" w:lineRule="exact"/>
              <w:ind w:left="11" w:right="3"/>
              <w:jc w:val="center"/>
              <w:rPr>
                <w:sz w:val="22"/>
              </w:rPr>
            </w:pPr>
            <w:r>
              <w:rPr>
                <w:sz w:val="22"/>
              </w:rPr>
              <w:t>101001</w:t>
            </w:r>
          </w:p>
        </w:tc>
        <w:tc>
          <w:tcPr>
            <w:tcW w:w="1809" w:type="dxa"/>
          </w:tcPr>
          <w:p w14:paraId="3B124CBB">
            <w:pPr>
              <w:pStyle w:val="9"/>
              <w:spacing w:before="9" w:line="270" w:lineRule="exact"/>
              <w:ind w:left="108"/>
              <w:rPr>
                <w:sz w:val="22"/>
              </w:rPr>
            </w:pPr>
            <w:r>
              <w:rPr>
                <w:sz w:val="22"/>
              </w:rPr>
              <w:t>医学检验技术</w:t>
            </w:r>
          </w:p>
        </w:tc>
        <w:tc>
          <w:tcPr>
            <w:tcW w:w="790" w:type="dxa"/>
          </w:tcPr>
          <w:p w14:paraId="2B56E723">
            <w:pPr>
              <w:pStyle w:val="9"/>
              <w:spacing w:before="9" w:line="270" w:lineRule="exact"/>
              <w:ind w:left="202"/>
              <w:rPr>
                <w:sz w:val="22"/>
              </w:rPr>
            </w:pPr>
            <w:r>
              <w:rPr>
                <w:sz w:val="22"/>
              </w:rPr>
              <w:t>2</w:t>
            </w:r>
            <w:r>
              <w:rPr>
                <w:spacing w:val="-28"/>
                <w:sz w:val="22"/>
              </w:rPr>
              <w:t xml:space="preserve"> 年</w:t>
            </w:r>
          </w:p>
        </w:tc>
        <w:tc>
          <w:tcPr>
            <w:tcW w:w="745" w:type="dxa"/>
          </w:tcPr>
          <w:p w14:paraId="39FBDFD3">
            <w:pPr>
              <w:pStyle w:val="9"/>
              <w:rPr>
                <w:rFonts w:ascii="Times New Roman"/>
                <w:sz w:val="22"/>
              </w:rPr>
            </w:pPr>
          </w:p>
        </w:tc>
        <w:tc>
          <w:tcPr>
            <w:tcW w:w="704" w:type="dxa"/>
          </w:tcPr>
          <w:p w14:paraId="1F6AA6E2">
            <w:pPr>
              <w:pStyle w:val="9"/>
              <w:rPr>
                <w:rFonts w:ascii="Times New Roman"/>
                <w:sz w:val="22"/>
              </w:rPr>
            </w:pPr>
          </w:p>
        </w:tc>
        <w:tc>
          <w:tcPr>
            <w:tcW w:w="2612" w:type="dxa"/>
          </w:tcPr>
          <w:p w14:paraId="28D60CA3">
            <w:pPr>
              <w:pStyle w:val="9"/>
              <w:rPr>
                <w:rFonts w:ascii="Times New Roman"/>
                <w:sz w:val="22"/>
              </w:rPr>
            </w:pPr>
          </w:p>
        </w:tc>
      </w:tr>
      <w:tr w14:paraId="596D9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B9C5D99">
            <w:pPr>
              <w:rPr>
                <w:sz w:val="2"/>
                <w:szCs w:val="2"/>
              </w:rPr>
            </w:pPr>
          </w:p>
        </w:tc>
        <w:tc>
          <w:tcPr>
            <w:tcW w:w="1118" w:type="dxa"/>
            <w:vMerge w:val="continue"/>
            <w:tcBorders>
              <w:top w:val="nil"/>
            </w:tcBorders>
          </w:tcPr>
          <w:p w14:paraId="538AB7B7">
            <w:pPr>
              <w:rPr>
                <w:sz w:val="2"/>
                <w:szCs w:val="2"/>
              </w:rPr>
            </w:pPr>
          </w:p>
        </w:tc>
        <w:tc>
          <w:tcPr>
            <w:tcW w:w="1118" w:type="dxa"/>
          </w:tcPr>
          <w:p w14:paraId="10838E43">
            <w:pPr>
              <w:pStyle w:val="9"/>
              <w:spacing w:before="12" w:line="268" w:lineRule="exact"/>
              <w:ind w:left="11" w:right="3"/>
              <w:jc w:val="center"/>
              <w:rPr>
                <w:sz w:val="22"/>
              </w:rPr>
            </w:pPr>
            <w:r>
              <w:rPr>
                <w:sz w:val="22"/>
              </w:rPr>
              <w:t>101003</w:t>
            </w:r>
          </w:p>
        </w:tc>
        <w:tc>
          <w:tcPr>
            <w:tcW w:w="1809" w:type="dxa"/>
          </w:tcPr>
          <w:p w14:paraId="12449F97">
            <w:pPr>
              <w:pStyle w:val="9"/>
              <w:spacing w:before="12" w:line="268" w:lineRule="exact"/>
              <w:ind w:left="108"/>
              <w:rPr>
                <w:sz w:val="22"/>
              </w:rPr>
            </w:pPr>
            <w:r>
              <w:rPr>
                <w:sz w:val="22"/>
              </w:rPr>
              <w:t>医学影像技术</w:t>
            </w:r>
          </w:p>
        </w:tc>
        <w:tc>
          <w:tcPr>
            <w:tcW w:w="790" w:type="dxa"/>
          </w:tcPr>
          <w:p w14:paraId="2A0AC433">
            <w:pPr>
              <w:pStyle w:val="9"/>
              <w:spacing w:before="12" w:line="268" w:lineRule="exact"/>
              <w:ind w:left="202"/>
              <w:rPr>
                <w:sz w:val="22"/>
              </w:rPr>
            </w:pPr>
            <w:r>
              <w:rPr>
                <w:sz w:val="22"/>
              </w:rPr>
              <w:t>2</w:t>
            </w:r>
            <w:r>
              <w:rPr>
                <w:spacing w:val="-28"/>
                <w:sz w:val="22"/>
              </w:rPr>
              <w:t xml:space="preserve"> 年</w:t>
            </w:r>
          </w:p>
        </w:tc>
        <w:tc>
          <w:tcPr>
            <w:tcW w:w="745" w:type="dxa"/>
          </w:tcPr>
          <w:p w14:paraId="7D7AC13D">
            <w:pPr>
              <w:pStyle w:val="9"/>
              <w:rPr>
                <w:rFonts w:ascii="Times New Roman"/>
                <w:sz w:val="22"/>
              </w:rPr>
            </w:pPr>
          </w:p>
        </w:tc>
        <w:tc>
          <w:tcPr>
            <w:tcW w:w="704" w:type="dxa"/>
          </w:tcPr>
          <w:p w14:paraId="60BDD003">
            <w:pPr>
              <w:pStyle w:val="9"/>
              <w:rPr>
                <w:rFonts w:ascii="Times New Roman"/>
                <w:sz w:val="22"/>
              </w:rPr>
            </w:pPr>
          </w:p>
        </w:tc>
        <w:tc>
          <w:tcPr>
            <w:tcW w:w="2612" w:type="dxa"/>
          </w:tcPr>
          <w:p w14:paraId="52D0A51A">
            <w:pPr>
              <w:pStyle w:val="9"/>
              <w:rPr>
                <w:rFonts w:ascii="Times New Roman"/>
                <w:sz w:val="22"/>
              </w:rPr>
            </w:pPr>
          </w:p>
        </w:tc>
      </w:tr>
      <w:tr w14:paraId="6C221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856" w:type="dxa"/>
            <w:vMerge w:val="continue"/>
            <w:tcBorders>
              <w:top w:val="nil"/>
            </w:tcBorders>
          </w:tcPr>
          <w:p w14:paraId="1A3EE7F8">
            <w:pPr>
              <w:rPr>
                <w:sz w:val="2"/>
                <w:szCs w:val="2"/>
              </w:rPr>
            </w:pPr>
          </w:p>
        </w:tc>
        <w:tc>
          <w:tcPr>
            <w:tcW w:w="1118" w:type="dxa"/>
            <w:vMerge w:val="continue"/>
            <w:tcBorders>
              <w:top w:val="nil"/>
            </w:tcBorders>
          </w:tcPr>
          <w:p w14:paraId="5E3E30E6">
            <w:pPr>
              <w:rPr>
                <w:sz w:val="2"/>
                <w:szCs w:val="2"/>
              </w:rPr>
            </w:pPr>
          </w:p>
        </w:tc>
        <w:tc>
          <w:tcPr>
            <w:tcW w:w="1118" w:type="dxa"/>
          </w:tcPr>
          <w:p w14:paraId="529CF19B">
            <w:pPr>
              <w:pStyle w:val="9"/>
              <w:spacing w:before="11" w:line="266" w:lineRule="exact"/>
              <w:ind w:left="11" w:right="3"/>
              <w:jc w:val="center"/>
              <w:rPr>
                <w:sz w:val="22"/>
              </w:rPr>
            </w:pPr>
            <w:r>
              <w:rPr>
                <w:sz w:val="22"/>
              </w:rPr>
              <w:t>101004</w:t>
            </w:r>
          </w:p>
        </w:tc>
        <w:tc>
          <w:tcPr>
            <w:tcW w:w="1809" w:type="dxa"/>
          </w:tcPr>
          <w:p w14:paraId="490C7DF4">
            <w:pPr>
              <w:pStyle w:val="9"/>
              <w:spacing w:before="11" w:line="266" w:lineRule="exact"/>
              <w:ind w:left="108"/>
              <w:rPr>
                <w:sz w:val="22"/>
              </w:rPr>
            </w:pPr>
            <w:r>
              <w:rPr>
                <w:sz w:val="22"/>
              </w:rPr>
              <w:t>眼视光学</w:t>
            </w:r>
          </w:p>
        </w:tc>
        <w:tc>
          <w:tcPr>
            <w:tcW w:w="790" w:type="dxa"/>
          </w:tcPr>
          <w:p w14:paraId="379B2D39">
            <w:pPr>
              <w:pStyle w:val="9"/>
              <w:spacing w:before="11" w:line="266" w:lineRule="exact"/>
              <w:ind w:left="202"/>
              <w:rPr>
                <w:sz w:val="22"/>
              </w:rPr>
            </w:pPr>
            <w:r>
              <w:rPr>
                <w:sz w:val="22"/>
              </w:rPr>
              <w:t>2</w:t>
            </w:r>
            <w:r>
              <w:rPr>
                <w:spacing w:val="-28"/>
                <w:sz w:val="22"/>
              </w:rPr>
              <w:t xml:space="preserve"> 年</w:t>
            </w:r>
          </w:p>
        </w:tc>
        <w:tc>
          <w:tcPr>
            <w:tcW w:w="745" w:type="dxa"/>
          </w:tcPr>
          <w:p w14:paraId="44AA6C40">
            <w:pPr>
              <w:pStyle w:val="9"/>
              <w:rPr>
                <w:rFonts w:ascii="Times New Roman"/>
                <w:sz w:val="22"/>
              </w:rPr>
            </w:pPr>
          </w:p>
        </w:tc>
        <w:tc>
          <w:tcPr>
            <w:tcW w:w="704" w:type="dxa"/>
          </w:tcPr>
          <w:p w14:paraId="57120E3F">
            <w:pPr>
              <w:pStyle w:val="9"/>
              <w:rPr>
                <w:rFonts w:ascii="Times New Roman"/>
                <w:sz w:val="22"/>
              </w:rPr>
            </w:pPr>
          </w:p>
        </w:tc>
        <w:tc>
          <w:tcPr>
            <w:tcW w:w="2612" w:type="dxa"/>
          </w:tcPr>
          <w:p w14:paraId="399D0770">
            <w:pPr>
              <w:pStyle w:val="9"/>
              <w:rPr>
                <w:rFonts w:ascii="Times New Roman"/>
                <w:sz w:val="22"/>
              </w:rPr>
            </w:pPr>
          </w:p>
        </w:tc>
      </w:tr>
    </w:tbl>
    <w:p w14:paraId="0666A2C2">
      <w:pPr>
        <w:spacing w:after="0"/>
        <w:rPr>
          <w:rFonts w:ascii="Times New Roman"/>
          <w:sz w:val="22"/>
        </w:rPr>
        <w:sectPr>
          <w:pgSz w:w="11910" w:h="16840"/>
          <w:pgMar w:top="1580" w:right="880" w:bottom="1960" w:left="1040" w:header="0" w:footer="1771" w:gutter="0"/>
          <w:cols w:space="720" w:num="1"/>
        </w:sectPr>
      </w:pPr>
    </w:p>
    <w:p w14:paraId="62587842">
      <w:pPr>
        <w:pStyle w:val="3"/>
        <w:spacing w:before="7"/>
        <w:rPr>
          <w:sz w:val="3"/>
        </w:rPr>
      </w:pPr>
    </w:p>
    <w:tbl>
      <w:tblPr>
        <w:tblStyle w:val="5"/>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118"/>
        <w:gridCol w:w="1118"/>
        <w:gridCol w:w="1809"/>
        <w:gridCol w:w="790"/>
        <w:gridCol w:w="745"/>
        <w:gridCol w:w="704"/>
        <w:gridCol w:w="2612"/>
      </w:tblGrid>
      <w:tr w14:paraId="7E2CD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tcPr>
          <w:p w14:paraId="094D28FC">
            <w:pPr>
              <w:pStyle w:val="9"/>
              <w:spacing w:before="11"/>
              <w:ind w:left="207"/>
              <w:rPr>
                <w:sz w:val="22"/>
              </w:rPr>
            </w:pPr>
            <w:r>
              <w:rPr>
                <w:sz w:val="22"/>
              </w:rPr>
              <w:t>院校</w:t>
            </w:r>
          </w:p>
          <w:p w14:paraId="7AD2BA11">
            <w:pPr>
              <w:pStyle w:val="9"/>
              <w:spacing w:before="18" w:line="269" w:lineRule="exact"/>
              <w:ind w:left="207"/>
              <w:rPr>
                <w:sz w:val="22"/>
              </w:rPr>
            </w:pPr>
            <w:r>
              <w:rPr>
                <w:sz w:val="22"/>
              </w:rPr>
              <w:t>代码</w:t>
            </w:r>
          </w:p>
        </w:tc>
        <w:tc>
          <w:tcPr>
            <w:tcW w:w="1118" w:type="dxa"/>
          </w:tcPr>
          <w:p w14:paraId="151D1FCE">
            <w:pPr>
              <w:pStyle w:val="9"/>
              <w:spacing w:before="160"/>
              <w:ind w:left="119"/>
              <w:rPr>
                <w:sz w:val="22"/>
              </w:rPr>
            </w:pPr>
            <w:r>
              <w:rPr>
                <w:sz w:val="22"/>
              </w:rPr>
              <w:t>学校名称</w:t>
            </w:r>
          </w:p>
        </w:tc>
        <w:tc>
          <w:tcPr>
            <w:tcW w:w="1118" w:type="dxa"/>
          </w:tcPr>
          <w:p w14:paraId="2D22F447">
            <w:pPr>
              <w:pStyle w:val="9"/>
              <w:spacing w:before="160"/>
              <w:ind w:left="15" w:right="3"/>
              <w:jc w:val="center"/>
              <w:rPr>
                <w:sz w:val="22"/>
              </w:rPr>
            </w:pPr>
            <w:r>
              <w:rPr>
                <w:sz w:val="22"/>
              </w:rPr>
              <w:t>专业代码</w:t>
            </w:r>
          </w:p>
        </w:tc>
        <w:tc>
          <w:tcPr>
            <w:tcW w:w="1809" w:type="dxa"/>
          </w:tcPr>
          <w:p w14:paraId="27E84878">
            <w:pPr>
              <w:pStyle w:val="9"/>
              <w:spacing w:before="160"/>
              <w:ind w:left="463"/>
              <w:rPr>
                <w:sz w:val="22"/>
              </w:rPr>
            </w:pPr>
            <w:r>
              <w:rPr>
                <w:sz w:val="22"/>
              </w:rPr>
              <w:t>专业名称</w:t>
            </w:r>
          </w:p>
        </w:tc>
        <w:tc>
          <w:tcPr>
            <w:tcW w:w="790" w:type="dxa"/>
          </w:tcPr>
          <w:p w14:paraId="6F634180">
            <w:pPr>
              <w:pStyle w:val="9"/>
              <w:spacing w:before="160"/>
              <w:ind w:left="176"/>
              <w:rPr>
                <w:sz w:val="22"/>
              </w:rPr>
            </w:pPr>
            <w:r>
              <w:rPr>
                <w:sz w:val="22"/>
              </w:rPr>
              <w:t>学制</w:t>
            </w:r>
          </w:p>
        </w:tc>
        <w:tc>
          <w:tcPr>
            <w:tcW w:w="745" w:type="dxa"/>
          </w:tcPr>
          <w:p w14:paraId="116C4648">
            <w:pPr>
              <w:pStyle w:val="9"/>
              <w:spacing w:before="160"/>
              <w:ind w:left="132" w:right="123"/>
              <w:jc w:val="center"/>
              <w:rPr>
                <w:sz w:val="22"/>
              </w:rPr>
            </w:pPr>
            <w:r>
              <w:rPr>
                <w:sz w:val="22"/>
              </w:rPr>
              <w:t>师范</w:t>
            </w:r>
          </w:p>
        </w:tc>
        <w:tc>
          <w:tcPr>
            <w:tcW w:w="704" w:type="dxa"/>
          </w:tcPr>
          <w:p w14:paraId="2CA3EDE9">
            <w:pPr>
              <w:pStyle w:val="9"/>
              <w:spacing w:before="160"/>
              <w:ind w:left="112" w:right="102"/>
              <w:jc w:val="center"/>
              <w:rPr>
                <w:sz w:val="22"/>
              </w:rPr>
            </w:pPr>
            <w:r>
              <w:rPr>
                <w:sz w:val="22"/>
              </w:rPr>
              <w:t>艺术</w:t>
            </w:r>
          </w:p>
        </w:tc>
        <w:tc>
          <w:tcPr>
            <w:tcW w:w="2612" w:type="dxa"/>
          </w:tcPr>
          <w:p w14:paraId="595DF454">
            <w:pPr>
              <w:pStyle w:val="9"/>
              <w:spacing w:before="160"/>
              <w:ind w:left="73" w:right="67"/>
              <w:jc w:val="center"/>
              <w:rPr>
                <w:sz w:val="22"/>
              </w:rPr>
            </w:pPr>
            <w:r>
              <w:rPr>
                <w:sz w:val="22"/>
              </w:rPr>
              <w:t>备注</w:t>
            </w:r>
          </w:p>
        </w:tc>
      </w:tr>
      <w:tr w14:paraId="605F6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restart"/>
          </w:tcPr>
          <w:p w14:paraId="61C963A4">
            <w:pPr>
              <w:pStyle w:val="9"/>
              <w:rPr>
                <w:rFonts w:ascii="Times New Roman"/>
                <w:sz w:val="22"/>
              </w:rPr>
            </w:pPr>
          </w:p>
        </w:tc>
        <w:tc>
          <w:tcPr>
            <w:tcW w:w="1118" w:type="dxa"/>
            <w:vMerge w:val="restart"/>
          </w:tcPr>
          <w:p w14:paraId="7C51FB36">
            <w:pPr>
              <w:pStyle w:val="9"/>
              <w:rPr>
                <w:rFonts w:ascii="Times New Roman"/>
                <w:sz w:val="22"/>
              </w:rPr>
            </w:pPr>
          </w:p>
        </w:tc>
        <w:tc>
          <w:tcPr>
            <w:tcW w:w="1118" w:type="dxa"/>
          </w:tcPr>
          <w:p w14:paraId="7CBC7CD6">
            <w:pPr>
              <w:pStyle w:val="9"/>
              <w:spacing w:before="11" w:line="269" w:lineRule="exact"/>
              <w:ind w:left="11" w:right="3"/>
              <w:jc w:val="center"/>
              <w:rPr>
                <w:sz w:val="22"/>
              </w:rPr>
            </w:pPr>
            <w:r>
              <w:rPr>
                <w:sz w:val="22"/>
              </w:rPr>
              <w:t>101005</w:t>
            </w:r>
          </w:p>
        </w:tc>
        <w:tc>
          <w:tcPr>
            <w:tcW w:w="1809" w:type="dxa"/>
          </w:tcPr>
          <w:p w14:paraId="3C327419">
            <w:pPr>
              <w:pStyle w:val="9"/>
              <w:spacing w:before="11" w:line="269" w:lineRule="exact"/>
              <w:ind w:left="108"/>
              <w:rPr>
                <w:sz w:val="22"/>
              </w:rPr>
            </w:pPr>
            <w:r>
              <w:rPr>
                <w:sz w:val="22"/>
              </w:rPr>
              <w:t>康复治疗学</w:t>
            </w:r>
          </w:p>
        </w:tc>
        <w:tc>
          <w:tcPr>
            <w:tcW w:w="790" w:type="dxa"/>
          </w:tcPr>
          <w:p w14:paraId="49402E68">
            <w:pPr>
              <w:pStyle w:val="9"/>
              <w:spacing w:before="11" w:line="269" w:lineRule="exact"/>
              <w:ind w:left="202"/>
              <w:rPr>
                <w:sz w:val="22"/>
              </w:rPr>
            </w:pPr>
            <w:r>
              <w:rPr>
                <w:sz w:val="22"/>
              </w:rPr>
              <w:t>2</w:t>
            </w:r>
            <w:r>
              <w:rPr>
                <w:spacing w:val="-28"/>
                <w:sz w:val="22"/>
              </w:rPr>
              <w:t xml:space="preserve"> 年</w:t>
            </w:r>
          </w:p>
        </w:tc>
        <w:tc>
          <w:tcPr>
            <w:tcW w:w="745" w:type="dxa"/>
          </w:tcPr>
          <w:p w14:paraId="24E5D2CA">
            <w:pPr>
              <w:pStyle w:val="9"/>
              <w:rPr>
                <w:rFonts w:ascii="Times New Roman"/>
                <w:sz w:val="22"/>
              </w:rPr>
            </w:pPr>
          </w:p>
        </w:tc>
        <w:tc>
          <w:tcPr>
            <w:tcW w:w="704" w:type="dxa"/>
          </w:tcPr>
          <w:p w14:paraId="65124AB4">
            <w:pPr>
              <w:pStyle w:val="9"/>
              <w:rPr>
                <w:rFonts w:ascii="Times New Roman"/>
                <w:sz w:val="22"/>
              </w:rPr>
            </w:pPr>
          </w:p>
        </w:tc>
        <w:tc>
          <w:tcPr>
            <w:tcW w:w="2612" w:type="dxa"/>
          </w:tcPr>
          <w:p w14:paraId="117CE210">
            <w:pPr>
              <w:pStyle w:val="9"/>
              <w:rPr>
                <w:rFonts w:ascii="Times New Roman"/>
                <w:sz w:val="22"/>
              </w:rPr>
            </w:pPr>
          </w:p>
        </w:tc>
      </w:tr>
      <w:tr w14:paraId="4313F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47D5E7AD">
            <w:pPr>
              <w:rPr>
                <w:sz w:val="2"/>
                <w:szCs w:val="2"/>
              </w:rPr>
            </w:pPr>
          </w:p>
        </w:tc>
        <w:tc>
          <w:tcPr>
            <w:tcW w:w="1118" w:type="dxa"/>
            <w:vMerge w:val="continue"/>
            <w:tcBorders>
              <w:top w:val="nil"/>
            </w:tcBorders>
          </w:tcPr>
          <w:p w14:paraId="17EDFB26">
            <w:pPr>
              <w:rPr>
                <w:sz w:val="2"/>
                <w:szCs w:val="2"/>
              </w:rPr>
            </w:pPr>
          </w:p>
        </w:tc>
        <w:tc>
          <w:tcPr>
            <w:tcW w:w="1118" w:type="dxa"/>
          </w:tcPr>
          <w:p w14:paraId="7DD4CE73">
            <w:pPr>
              <w:pStyle w:val="9"/>
              <w:spacing w:before="10" w:line="269" w:lineRule="exact"/>
              <w:ind w:left="11" w:right="3"/>
              <w:jc w:val="center"/>
              <w:rPr>
                <w:sz w:val="22"/>
              </w:rPr>
            </w:pPr>
            <w:r>
              <w:rPr>
                <w:sz w:val="22"/>
              </w:rPr>
              <w:t>101006</w:t>
            </w:r>
          </w:p>
        </w:tc>
        <w:tc>
          <w:tcPr>
            <w:tcW w:w="1809" w:type="dxa"/>
          </w:tcPr>
          <w:p w14:paraId="3604F73F">
            <w:pPr>
              <w:pStyle w:val="9"/>
              <w:spacing w:before="10" w:line="269" w:lineRule="exact"/>
              <w:ind w:left="108"/>
              <w:rPr>
                <w:sz w:val="22"/>
              </w:rPr>
            </w:pPr>
            <w:r>
              <w:rPr>
                <w:sz w:val="22"/>
              </w:rPr>
              <w:t>口腔医学技术</w:t>
            </w:r>
          </w:p>
        </w:tc>
        <w:tc>
          <w:tcPr>
            <w:tcW w:w="790" w:type="dxa"/>
          </w:tcPr>
          <w:p w14:paraId="0BB2DBE1">
            <w:pPr>
              <w:pStyle w:val="9"/>
              <w:spacing w:before="10" w:line="269" w:lineRule="exact"/>
              <w:ind w:left="202"/>
              <w:rPr>
                <w:sz w:val="22"/>
              </w:rPr>
            </w:pPr>
            <w:r>
              <w:rPr>
                <w:sz w:val="22"/>
              </w:rPr>
              <w:t>2</w:t>
            </w:r>
            <w:r>
              <w:rPr>
                <w:spacing w:val="-28"/>
                <w:sz w:val="22"/>
              </w:rPr>
              <w:t xml:space="preserve"> 年</w:t>
            </w:r>
          </w:p>
        </w:tc>
        <w:tc>
          <w:tcPr>
            <w:tcW w:w="745" w:type="dxa"/>
          </w:tcPr>
          <w:p w14:paraId="1EFADADA">
            <w:pPr>
              <w:pStyle w:val="9"/>
              <w:rPr>
                <w:rFonts w:ascii="Times New Roman"/>
                <w:sz w:val="22"/>
              </w:rPr>
            </w:pPr>
          </w:p>
        </w:tc>
        <w:tc>
          <w:tcPr>
            <w:tcW w:w="704" w:type="dxa"/>
          </w:tcPr>
          <w:p w14:paraId="5D8C1C20">
            <w:pPr>
              <w:pStyle w:val="9"/>
              <w:rPr>
                <w:rFonts w:ascii="Times New Roman"/>
                <w:sz w:val="22"/>
              </w:rPr>
            </w:pPr>
          </w:p>
        </w:tc>
        <w:tc>
          <w:tcPr>
            <w:tcW w:w="2612" w:type="dxa"/>
          </w:tcPr>
          <w:p w14:paraId="4802D1C3">
            <w:pPr>
              <w:pStyle w:val="9"/>
              <w:rPr>
                <w:rFonts w:ascii="Times New Roman"/>
                <w:sz w:val="22"/>
              </w:rPr>
            </w:pPr>
          </w:p>
        </w:tc>
      </w:tr>
      <w:tr w14:paraId="337AE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4A1F54A">
            <w:pPr>
              <w:rPr>
                <w:sz w:val="2"/>
                <w:szCs w:val="2"/>
              </w:rPr>
            </w:pPr>
          </w:p>
        </w:tc>
        <w:tc>
          <w:tcPr>
            <w:tcW w:w="1118" w:type="dxa"/>
            <w:vMerge w:val="continue"/>
            <w:tcBorders>
              <w:top w:val="nil"/>
            </w:tcBorders>
          </w:tcPr>
          <w:p w14:paraId="5B11902A">
            <w:pPr>
              <w:rPr>
                <w:sz w:val="2"/>
                <w:szCs w:val="2"/>
              </w:rPr>
            </w:pPr>
          </w:p>
        </w:tc>
        <w:tc>
          <w:tcPr>
            <w:tcW w:w="1118" w:type="dxa"/>
          </w:tcPr>
          <w:p w14:paraId="14962042">
            <w:pPr>
              <w:pStyle w:val="9"/>
              <w:spacing w:before="11" w:line="269" w:lineRule="exact"/>
              <w:ind w:left="14" w:right="3"/>
              <w:jc w:val="center"/>
              <w:rPr>
                <w:sz w:val="22"/>
              </w:rPr>
            </w:pPr>
            <w:r>
              <w:rPr>
                <w:sz w:val="22"/>
              </w:rPr>
              <w:t>101011T</w:t>
            </w:r>
          </w:p>
        </w:tc>
        <w:tc>
          <w:tcPr>
            <w:tcW w:w="1809" w:type="dxa"/>
          </w:tcPr>
          <w:p w14:paraId="19FD381B">
            <w:pPr>
              <w:pStyle w:val="9"/>
              <w:spacing w:before="11" w:line="269" w:lineRule="exact"/>
              <w:ind w:left="108"/>
              <w:rPr>
                <w:sz w:val="22"/>
              </w:rPr>
            </w:pPr>
            <w:r>
              <w:rPr>
                <w:sz w:val="22"/>
              </w:rPr>
              <w:t>智能医学工程</w:t>
            </w:r>
          </w:p>
        </w:tc>
        <w:tc>
          <w:tcPr>
            <w:tcW w:w="790" w:type="dxa"/>
          </w:tcPr>
          <w:p w14:paraId="2307E376">
            <w:pPr>
              <w:pStyle w:val="9"/>
              <w:spacing w:before="11" w:line="269" w:lineRule="exact"/>
              <w:ind w:left="202"/>
              <w:rPr>
                <w:sz w:val="22"/>
              </w:rPr>
            </w:pPr>
            <w:r>
              <w:rPr>
                <w:sz w:val="22"/>
              </w:rPr>
              <w:t>2</w:t>
            </w:r>
            <w:r>
              <w:rPr>
                <w:spacing w:val="-28"/>
                <w:sz w:val="22"/>
              </w:rPr>
              <w:t xml:space="preserve"> 年</w:t>
            </w:r>
          </w:p>
        </w:tc>
        <w:tc>
          <w:tcPr>
            <w:tcW w:w="745" w:type="dxa"/>
          </w:tcPr>
          <w:p w14:paraId="3DF67027">
            <w:pPr>
              <w:pStyle w:val="9"/>
              <w:rPr>
                <w:rFonts w:ascii="Times New Roman"/>
                <w:sz w:val="22"/>
              </w:rPr>
            </w:pPr>
          </w:p>
        </w:tc>
        <w:tc>
          <w:tcPr>
            <w:tcW w:w="704" w:type="dxa"/>
          </w:tcPr>
          <w:p w14:paraId="11D0AD8E">
            <w:pPr>
              <w:pStyle w:val="9"/>
              <w:rPr>
                <w:rFonts w:ascii="Times New Roman"/>
                <w:sz w:val="22"/>
              </w:rPr>
            </w:pPr>
          </w:p>
        </w:tc>
        <w:tc>
          <w:tcPr>
            <w:tcW w:w="2612" w:type="dxa"/>
          </w:tcPr>
          <w:p w14:paraId="45C8D913">
            <w:pPr>
              <w:pStyle w:val="9"/>
              <w:rPr>
                <w:rFonts w:ascii="Times New Roman"/>
                <w:sz w:val="22"/>
              </w:rPr>
            </w:pPr>
          </w:p>
        </w:tc>
      </w:tr>
      <w:tr w14:paraId="46ECE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406FFE5">
            <w:pPr>
              <w:rPr>
                <w:sz w:val="2"/>
                <w:szCs w:val="2"/>
              </w:rPr>
            </w:pPr>
          </w:p>
        </w:tc>
        <w:tc>
          <w:tcPr>
            <w:tcW w:w="1118" w:type="dxa"/>
            <w:vMerge w:val="continue"/>
            <w:tcBorders>
              <w:top w:val="nil"/>
            </w:tcBorders>
          </w:tcPr>
          <w:p w14:paraId="6EE33D5B">
            <w:pPr>
              <w:rPr>
                <w:sz w:val="2"/>
                <w:szCs w:val="2"/>
              </w:rPr>
            </w:pPr>
          </w:p>
        </w:tc>
        <w:tc>
          <w:tcPr>
            <w:tcW w:w="1118" w:type="dxa"/>
          </w:tcPr>
          <w:p w14:paraId="1026855D">
            <w:pPr>
              <w:pStyle w:val="9"/>
              <w:spacing w:before="10" w:line="270" w:lineRule="exact"/>
              <w:ind w:left="14" w:right="3"/>
              <w:jc w:val="center"/>
              <w:rPr>
                <w:sz w:val="22"/>
              </w:rPr>
            </w:pPr>
            <w:r>
              <w:rPr>
                <w:sz w:val="22"/>
              </w:rPr>
              <w:t>101101K</w:t>
            </w:r>
          </w:p>
        </w:tc>
        <w:tc>
          <w:tcPr>
            <w:tcW w:w="1809" w:type="dxa"/>
          </w:tcPr>
          <w:p w14:paraId="6568F215">
            <w:pPr>
              <w:pStyle w:val="9"/>
              <w:spacing w:before="10" w:line="270" w:lineRule="exact"/>
              <w:ind w:left="108"/>
              <w:rPr>
                <w:sz w:val="22"/>
              </w:rPr>
            </w:pPr>
            <w:r>
              <w:rPr>
                <w:sz w:val="22"/>
              </w:rPr>
              <w:t>护理学</w:t>
            </w:r>
          </w:p>
        </w:tc>
        <w:tc>
          <w:tcPr>
            <w:tcW w:w="790" w:type="dxa"/>
          </w:tcPr>
          <w:p w14:paraId="31205BC6">
            <w:pPr>
              <w:pStyle w:val="9"/>
              <w:spacing w:before="10" w:line="270" w:lineRule="exact"/>
              <w:ind w:left="202"/>
              <w:rPr>
                <w:sz w:val="22"/>
              </w:rPr>
            </w:pPr>
            <w:r>
              <w:rPr>
                <w:sz w:val="22"/>
              </w:rPr>
              <w:t>2</w:t>
            </w:r>
            <w:r>
              <w:rPr>
                <w:spacing w:val="-28"/>
                <w:sz w:val="22"/>
              </w:rPr>
              <w:t xml:space="preserve"> 年</w:t>
            </w:r>
          </w:p>
        </w:tc>
        <w:tc>
          <w:tcPr>
            <w:tcW w:w="745" w:type="dxa"/>
          </w:tcPr>
          <w:p w14:paraId="0A63AEC8">
            <w:pPr>
              <w:pStyle w:val="9"/>
              <w:rPr>
                <w:rFonts w:ascii="Times New Roman"/>
                <w:sz w:val="22"/>
              </w:rPr>
            </w:pPr>
          </w:p>
        </w:tc>
        <w:tc>
          <w:tcPr>
            <w:tcW w:w="704" w:type="dxa"/>
          </w:tcPr>
          <w:p w14:paraId="2EEDD700">
            <w:pPr>
              <w:pStyle w:val="9"/>
              <w:rPr>
                <w:rFonts w:ascii="Times New Roman"/>
                <w:sz w:val="22"/>
              </w:rPr>
            </w:pPr>
          </w:p>
        </w:tc>
        <w:tc>
          <w:tcPr>
            <w:tcW w:w="2612" w:type="dxa"/>
          </w:tcPr>
          <w:p w14:paraId="43B722FA">
            <w:pPr>
              <w:pStyle w:val="9"/>
              <w:rPr>
                <w:rFonts w:ascii="Times New Roman"/>
                <w:sz w:val="22"/>
              </w:rPr>
            </w:pPr>
          </w:p>
        </w:tc>
      </w:tr>
      <w:tr w14:paraId="1D07C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F718A4E">
            <w:pPr>
              <w:rPr>
                <w:sz w:val="2"/>
                <w:szCs w:val="2"/>
              </w:rPr>
            </w:pPr>
          </w:p>
        </w:tc>
        <w:tc>
          <w:tcPr>
            <w:tcW w:w="1118" w:type="dxa"/>
            <w:vMerge w:val="continue"/>
            <w:tcBorders>
              <w:top w:val="nil"/>
            </w:tcBorders>
          </w:tcPr>
          <w:p w14:paraId="22A968F6">
            <w:pPr>
              <w:rPr>
                <w:sz w:val="2"/>
                <w:szCs w:val="2"/>
              </w:rPr>
            </w:pPr>
          </w:p>
        </w:tc>
        <w:tc>
          <w:tcPr>
            <w:tcW w:w="1118" w:type="dxa"/>
          </w:tcPr>
          <w:p w14:paraId="5CC3A294">
            <w:pPr>
              <w:pStyle w:val="9"/>
              <w:spacing w:before="9" w:line="270" w:lineRule="exact"/>
              <w:ind w:left="11" w:right="3"/>
              <w:jc w:val="center"/>
              <w:rPr>
                <w:sz w:val="22"/>
              </w:rPr>
            </w:pPr>
            <w:r>
              <w:rPr>
                <w:sz w:val="22"/>
              </w:rPr>
              <w:t>120202</w:t>
            </w:r>
          </w:p>
        </w:tc>
        <w:tc>
          <w:tcPr>
            <w:tcW w:w="1809" w:type="dxa"/>
          </w:tcPr>
          <w:p w14:paraId="3FE71980">
            <w:pPr>
              <w:pStyle w:val="9"/>
              <w:spacing w:before="9" w:line="270" w:lineRule="exact"/>
              <w:ind w:left="108"/>
              <w:rPr>
                <w:sz w:val="22"/>
              </w:rPr>
            </w:pPr>
            <w:r>
              <w:rPr>
                <w:sz w:val="22"/>
              </w:rPr>
              <w:t>市场营销</w:t>
            </w:r>
          </w:p>
        </w:tc>
        <w:tc>
          <w:tcPr>
            <w:tcW w:w="790" w:type="dxa"/>
          </w:tcPr>
          <w:p w14:paraId="508E9BF3">
            <w:pPr>
              <w:pStyle w:val="9"/>
              <w:spacing w:before="9" w:line="270" w:lineRule="exact"/>
              <w:ind w:left="202"/>
              <w:rPr>
                <w:sz w:val="22"/>
              </w:rPr>
            </w:pPr>
            <w:r>
              <w:rPr>
                <w:sz w:val="22"/>
              </w:rPr>
              <w:t>2</w:t>
            </w:r>
            <w:r>
              <w:rPr>
                <w:spacing w:val="-28"/>
                <w:sz w:val="22"/>
              </w:rPr>
              <w:t xml:space="preserve"> 年</w:t>
            </w:r>
          </w:p>
        </w:tc>
        <w:tc>
          <w:tcPr>
            <w:tcW w:w="745" w:type="dxa"/>
          </w:tcPr>
          <w:p w14:paraId="3A52C96A">
            <w:pPr>
              <w:pStyle w:val="9"/>
              <w:rPr>
                <w:rFonts w:ascii="Times New Roman"/>
                <w:sz w:val="22"/>
              </w:rPr>
            </w:pPr>
          </w:p>
        </w:tc>
        <w:tc>
          <w:tcPr>
            <w:tcW w:w="704" w:type="dxa"/>
          </w:tcPr>
          <w:p w14:paraId="18AA0992">
            <w:pPr>
              <w:pStyle w:val="9"/>
              <w:rPr>
                <w:rFonts w:ascii="Times New Roman"/>
                <w:sz w:val="22"/>
              </w:rPr>
            </w:pPr>
          </w:p>
        </w:tc>
        <w:tc>
          <w:tcPr>
            <w:tcW w:w="2612" w:type="dxa"/>
          </w:tcPr>
          <w:p w14:paraId="322B3788">
            <w:pPr>
              <w:pStyle w:val="9"/>
              <w:rPr>
                <w:rFonts w:ascii="Times New Roman"/>
                <w:sz w:val="22"/>
              </w:rPr>
            </w:pPr>
          </w:p>
        </w:tc>
      </w:tr>
      <w:tr w14:paraId="2AAE6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0D7C502">
            <w:pPr>
              <w:rPr>
                <w:sz w:val="2"/>
                <w:szCs w:val="2"/>
              </w:rPr>
            </w:pPr>
          </w:p>
        </w:tc>
        <w:tc>
          <w:tcPr>
            <w:tcW w:w="1118" w:type="dxa"/>
            <w:vMerge w:val="continue"/>
            <w:tcBorders>
              <w:top w:val="nil"/>
            </w:tcBorders>
          </w:tcPr>
          <w:p w14:paraId="267932E8">
            <w:pPr>
              <w:rPr>
                <w:sz w:val="2"/>
                <w:szCs w:val="2"/>
              </w:rPr>
            </w:pPr>
          </w:p>
        </w:tc>
        <w:tc>
          <w:tcPr>
            <w:tcW w:w="1118" w:type="dxa"/>
          </w:tcPr>
          <w:p w14:paraId="3F35C4D4">
            <w:pPr>
              <w:pStyle w:val="9"/>
              <w:spacing w:before="11" w:line="269" w:lineRule="exact"/>
              <w:ind w:left="14" w:right="3"/>
              <w:jc w:val="center"/>
              <w:rPr>
                <w:sz w:val="22"/>
              </w:rPr>
            </w:pPr>
            <w:r>
              <w:rPr>
                <w:sz w:val="22"/>
              </w:rPr>
              <w:t>120410T</w:t>
            </w:r>
          </w:p>
        </w:tc>
        <w:tc>
          <w:tcPr>
            <w:tcW w:w="1809" w:type="dxa"/>
          </w:tcPr>
          <w:p w14:paraId="583F7FF4">
            <w:pPr>
              <w:pStyle w:val="9"/>
              <w:spacing w:before="11" w:line="269" w:lineRule="exact"/>
              <w:ind w:left="108"/>
              <w:rPr>
                <w:sz w:val="22"/>
              </w:rPr>
            </w:pPr>
            <w:r>
              <w:rPr>
                <w:sz w:val="22"/>
              </w:rPr>
              <w:t>健康服务与管理</w:t>
            </w:r>
          </w:p>
        </w:tc>
        <w:tc>
          <w:tcPr>
            <w:tcW w:w="790" w:type="dxa"/>
          </w:tcPr>
          <w:p w14:paraId="516AF22A">
            <w:pPr>
              <w:pStyle w:val="9"/>
              <w:spacing w:before="11" w:line="269" w:lineRule="exact"/>
              <w:ind w:left="202"/>
              <w:rPr>
                <w:sz w:val="22"/>
              </w:rPr>
            </w:pPr>
            <w:r>
              <w:rPr>
                <w:sz w:val="22"/>
              </w:rPr>
              <w:t>2</w:t>
            </w:r>
            <w:r>
              <w:rPr>
                <w:spacing w:val="-28"/>
                <w:sz w:val="22"/>
              </w:rPr>
              <w:t xml:space="preserve"> 年</w:t>
            </w:r>
          </w:p>
        </w:tc>
        <w:tc>
          <w:tcPr>
            <w:tcW w:w="745" w:type="dxa"/>
          </w:tcPr>
          <w:p w14:paraId="0415E609">
            <w:pPr>
              <w:pStyle w:val="9"/>
              <w:rPr>
                <w:rFonts w:ascii="Times New Roman"/>
                <w:sz w:val="22"/>
              </w:rPr>
            </w:pPr>
          </w:p>
        </w:tc>
        <w:tc>
          <w:tcPr>
            <w:tcW w:w="704" w:type="dxa"/>
          </w:tcPr>
          <w:p w14:paraId="126CBF8B">
            <w:pPr>
              <w:pStyle w:val="9"/>
              <w:rPr>
                <w:rFonts w:ascii="Times New Roman"/>
                <w:sz w:val="22"/>
              </w:rPr>
            </w:pPr>
          </w:p>
        </w:tc>
        <w:tc>
          <w:tcPr>
            <w:tcW w:w="2612" w:type="dxa"/>
          </w:tcPr>
          <w:p w14:paraId="1409F1E8">
            <w:pPr>
              <w:pStyle w:val="9"/>
              <w:rPr>
                <w:rFonts w:ascii="Times New Roman"/>
                <w:sz w:val="22"/>
              </w:rPr>
            </w:pPr>
          </w:p>
        </w:tc>
      </w:tr>
      <w:tr w14:paraId="05BE2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restart"/>
          </w:tcPr>
          <w:p w14:paraId="14656642">
            <w:pPr>
              <w:pStyle w:val="9"/>
              <w:rPr>
                <w:sz w:val="34"/>
              </w:rPr>
            </w:pPr>
          </w:p>
          <w:p w14:paraId="634B798E">
            <w:pPr>
              <w:pStyle w:val="9"/>
              <w:rPr>
                <w:sz w:val="34"/>
              </w:rPr>
            </w:pPr>
          </w:p>
          <w:p w14:paraId="2EC1DB30">
            <w:pPr>
              <w:pStyle w:val="9"/>
              <w:rPr>
                <w:sz w:val="34"/>
              </w:rPr>
            </w:pPr>
          </w:p>
          <w:p w14:paraId="69B86881">
            <w:pPr>
              <w:pStyle w:val="9"/>
              <w:rPr>
                <w:sz w:val="34"/>
              </w:rPr>
            </w:pPr>
          </w:p>
          <w:p w14:paraId="47212938">
            <w:pPr>
              <w:pStyle w:val="9"/>
              <w:rPr>
                <w:sz w:val="34"/>
              </w:rPr>
            </w:pPr>
          </w:p>
          <w:p w14:paraId="11365067">
            <w:pPr>
              <w:pStyle w:val="9"/>
              <w:rPr>
                <w:sz w:val="34"/>
              </w:rPr>
            </w:pPr>
          </w:p>
          <w:p w14:paraId="6C97B91E">
            <w:pPr>
              <w:pStyle w:val="9"/>
              <w:rPr>
                <w:sz w:val="34"/>
              </w:rPr>
            </w:pPr>
          </w:p>
          <w:p w14:paraId="6B155F42">
            <w:pPr>
              <w:pStyle w:val="9"/>
              <w:rPr>
                <w:sz w:val="34"/>
              </w:rPr>
            </w:pPr>
          </w:p>
          <w:p w14:paraId="3165CA96">
            <w:pPr>
              <w:pStyle w:val="9"/>
              <w:rPr>
                <w:sz w:val="34"/>
              </w:rPr>
            </w:pPr>
          </w:p>
          <w:p w14:paraId="2F56CE5B">
            <w:pPr>
              <w:pStyle w:val="9"/>
              <w:rPr>
                <w:sz w:val="34"/>
              </w:rPr>
            </w:pPr>
          </w:p>
          <w:p w14:paraId="1E60E094">
            <w:pPr>
              <w:pStyle w:val="9"/>
              <w:spacing w:before="12"/>
              <w:rPr>
                <w:sz w:val="48"/>
              </w:rPr>
            </w:pPr>
          </w:p>
          <w:p w14:paraId="14A87E97">
            <w:pPr>
              <w:pStyle w:val="9"/>
              <w:ind w:left="152"/>
              <w:rPr>
                <w:sz w:val="22"/>
              </w:rPr>
            </w:pPr>
            <w:r>
              <w:rPr>
                <w:sz w:val="22"/>
              </w:rPr>
              <w:t>13506</w:t>
            </w:r>
          </w:p>
        </w:tc>
        <w:tc>
          <w:tcPr>
            <w:tcW w:w="1118" w:type="dxa"/>
            <w:vMerge w:val="restart"/>
          </w:tcPr>
          <w:p w14:paraId="4B537B6D">
            <w:pPr>
              <w:pStyle w:val="9"/>
              <w:rPr>
                <w:sz w:val="24"/>
              </w:rPr>
            </w:pPr>
          </w:p>
          <w:p w14:paraId="00E92D35">
            <w:pPr>
              <w:pStyle w:val="9"/>
              <w:rPr>
                <w:sz w:val="24"/>
              </w:rPr>
            </w:pPr>
          </w:p>
          <w:p w14:paraId="67999B47">
            <w:pPr>
              <w:pStyle w:val="9"/>
              <w:rPr>
                <w:sz w:val="24"/>
              </w:rPr>
            </w:pPr>
          </w:p>
          <w:p w14:paraId="75841562">
            <w:pPr>
              <w:pStyle w:val="9"/>
              <w:rPr>
                <w:sz w:val="24"/>
              </w:rPr>
            </w:pPr>
          </w:p>
          <w:p w14:paraId="61743640">
            <w:pPr>
              <w:pStyle w:val="9"/>
              <w:rPr>
                <w:sz w:val="24"/>
              </w:rPr>
            </w:pPr>
          </w:p>
          <w:p w14:paraId="33D37D11">
            <w:pPr>
              <w:pStyle w:val="9"/>
              <w:rPr>
                <w:sz w:val="24"/>
              </w:rPr>
            </w:pPr>
          </w:p>
          <w:p w14:paraId="3A760CED">
            <w:pPr>
              <w:pStyle w:val="9"/>
              <w:rPr>
                <w:sz w:val="24"/>
              </w:rPr>
            </w:pPr>
          </w:p>
          <w:p w14:paraId="1E90B624">
            <w:pPr>
              <w:pStyle w:val="9"/>
              <w:rPr>
                <w:sz w:val="24"/>
              </w:rPr>
            </w:pPr>
          </w:p>
          <w:p w14:paraId="34AC87A2">
            <w:pPr>
              <w:pStyle w:val="9"/>
              <w:rPr>
                <w:sz w:val="24"/>
              </w:rPr>
            </w:pPr>
          </w:p>
          <w:p w14:paraId="16B70CF4">
            <w:pPr>
              <w:pStyle w:val="9"/>
              <w:rPr>
                <w:sz w:val="24"/>
              </w:rPr>
            </w:pPr>
          </w:p>
          <w:p w14:paraId="17C5C799">
            <w:pPr>
              <w:pStyle w:val="9"/>
              <w:rPr>
                <w:sz w:val="24"/>
              </w:rPr>
            </w:pPr>
          </w:p>
          <w:p w14:paraId="13760BEB">
            <w:pPr>
              <w:pStyle w:val="9"/>
              <w:rPr>
                <w:sz w:val="24"/>
              </w:rPr>
            </w:pPr>
          </w:p>
          <w:p w14:paraId="4F233943">
            <w:pPr>
              <w:pStyle w:val="9"/>
              <w:rPr>
                <w:sz w:val="24"/>
              </w:rPr>
            </w:pPr>
          </w:p>
          <w:p w14:paraId="7C262802">
            <w:pPr>
              <w:pStyle w:val="9"/>
              <w:rPr>
                <w:sz w:val="24"/>
              </w:rPr>
            </w:pPr>
          </w:p>
          <w:p w14:paraId="3910188F">
            <w:pPr>
              <w:pStyle w:val="9"/>
              <w:rPr>
                <w:sz w:val="24"/>
              </w:rPr>
            </w:pPr>
          </w:p>
          <w:p w14:paraId="7418A400">
            <w:pPr>
              <w:pStyle w:val="9"/>
              <w:spacing w:before="4"/>
              <w:rPr>
                <w:sz w:val="17"/>
              </w:rPr>
            </w:pPr>
          </w:p>
          <w:p w14:paraId="209C7DE4">
            <w:pPr>
              <w:pStyle w:val="9"/>
              <w:spacing w:line="254" w:lineRule="auto"/>
              <w:ind w:left="337" w:right="105" w:hanging="219"/>
              <w:rPr>
                <w:sz w:val="22"/>
              </w:rPr>
            </w:pPr>
            <w:r>
              <w:rPr>
                <w:spacing w:val="-1"/>
                <w:sz w:val="22"/>
              </w:rPr>
              <w:t>新乡工程</w:t>
            </w:r>
            <w:r>
              <w:rPr>
                <w:sz w:val="22"/>
              </w:rPr>
              <w:t>学院</w:t>
            </w:r>
          </w:p>
        </w:tc>
        <w:tc>
          <w:tcPr>
            <w:tcW w:w="1118" w:type="dxa"/>
          </w:tcPr>
          <w:p w14:paraId="560E7A9E">
            <w:pPr>
              <w:pStyle w:val="9"/>
              <w:spacing w:before="11" w:line="269" w:lineRule="exact"/>
              <w:ind w:left="11" w:right="3"/>
              <w:jc w:val="center"/>
              <w:rPr>
                <w:sz w:val="22"/>
              </w:rPr>
            </w:pPr>
            <w:r>
              <w:rPr>
                <w:sz w:val="22"/>
              </w:rPr>
              <w:t>020401</w:t>
            </w:r>
          </w:p>
        </w:tc>
        <w:tc>
          <w:tcPr>
            <w:tcW w:w="1809" w:type="dxa"/>
          </w:tcPr>
          <w:p w14:paraId="11821981">
            <w:pPr>
              <w:pStyle w:val="9"/>
              <w:spacing w:before="11" w:line="269" w:lineRule="exact"/>
              <w:ind w:left="108"/>
              <w:rPr>
                <w:sz w:val="22"/>
              </w:rPr>
            </w:pPr>
            <w:r>
              <w:rPr>
                <w:sz w:val="22"/>
              </w:rPr>
              <w:t>国际经济与贸易</w:t>
            </w:r>
          </w:p>
        </w:tc>
        <w:tc>
          <w:tcPr>
            <w:tcW w:w="790" w:type="dxa"/>
          </w:tcPr>
          <w:p w14:paraId="6A9FF818">
            <w:pPr>
              <w:pStyle w:val="9"/>
              <w:spacing w:before="11" w:line="269" w:lineRule="exact"/>
              <w:ind w:left="202"/>
              <w:rPr>
                <w:sz w:val="22"/>
              </w:rPr>
            </w:pPr>
            <w:r>
              <w:rPr>
                <w:sz w:val="22"/>
              </w:rPr>
              <w:t>2</w:t>
            </w:r>
            <w:r>
              <w:rPr>
                <w:spacing w:val="-28"/>
                <w:sz w:val="22"/>
              </w:rPr>
              <w:t xml:space="preserve"> 年</w:t>
            </w:r>
          </w:p>
        </w:tc>
        <w:tc>
          <w:tcPr>
            <w:tcW w:w="745" w:type="dxa"/>
          </w:tcPr>
          <w:p w14:paraId="0FC17D1B">
            <w:pPr>
              <w:pStyle w:val="9"/>
              <w:rPr>
                <w:rFonts w:ascii="Times New Roman"/>
                <w:sz w:val="22"/>
              </w:rPr>
            </w:pPr>
          </w:p>
        </w:tc>
        <w:tc>
          <w:tcPr>
            <w:tcW w:w="704" w:type="dxa"/>
          </w:tcPr>
          <w:p w14:paraId="030A315B">
            <w:pPr>
              <w:pStyle w:val="9"/>
              <w:rPr>
                <w:rFonts w:ascii="Times New Roman"/>
                <w:sz w:val="22"/>
              </w:rPr>
            </w:pPr>
          </w:p>
        </w:tc>
        <w:tc>
          <w:tcPr>
            <w:tcW w:w="2612" w:type="dxa"/>
          </w:tcPr>
          <w:p w14:paraId="57D47BEA">
            <w:pPr>
              <w:pStyle w:val="9"/>
              <w:rPr>
                <w:rFonts w:ascii="Times New Roman"/>
                <w:sz w:val="22"/>
              </w:rPr>
            </w:pPr>
          </w:p>
        </w:tc>
      </w:tr>
      <w:tr w14:paraId="463EC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D90F734">
            <w:pPr>
              <w:rPr>
                <w:sz w:val="2"/>
                <w:szCs w:val="2"/>
              </w:rPr>
            </w:pPr>
          </w:p>
        </w:tc>
        <w:tc>
          <w:tcPr>
            <w:tcW w:w="1118" w:type="dxa"/>
            <w:vMerge w:val="continue"/>
            <w:tcBorders>
              <w:top w:val="nil"/>
            </w:tcBorders>
          </w:tcPr>
          <w:p w14:paraId="57159440">
            <w:pPr>
              <w:rPr>
                <w:sz w:val="2"/>
                <w:szCs w:val="2"/>
              </w:rPr>
            </w:pPr>
          </w:p>
        </w:tc>
        <w:tc>
          <w:tcPr>
            <w:tcW w:w="1118" w:type="dxa"/>
          </w:tcPr>
          <w:p w14:paraId="7606AF61">
            <w:pPr>
              <w:pStyle w:val="9"/>
              <w:spacing w:before="11" w:line="269" w:lineRule="exact"/>
              <w:ind w:left="14" w:right="3"/>
              <w:jc w:val="center"/>
              <w:rPr>
                <w:sz w:val="22"/>
              </w:rPr>
            </w:pPr>
            <w:r>
              <w:rPr>
                <w:sz w:val="22"/>
              </w:rPr>
              <w:t>030101K</w:t>
            </w:r>
          </w:p>
        </w:tc>
        <w:tc>
          <w:tcPr>
            <w:tcW w:w="1809" w:type="dxa"/>
          </w:tcPr>
          <w:p w14:paraId="1B00E43D">
            <w:pPr>
              <w:pStyle w:val="9"/>
              <w:spacing w:before="11" w:line="269" w:lineRule="exact"/>
              <w:ind w:left="108"/>
              <w:rPr>
                <w:sz w:val="22"/>
              </w:rPr>
            </w:pPr>
            <w:r>
              <w:rPr>
                <w:sz w:val="22"/>
              </w:rPr>
              <w:t>法学</w:t>
            </w:r>
          </w:p>
        </w:tc>
        <w:tc>
          <w:tcPr>
            <w:tcW w:w="790" w:type="dxa"/>
          </w:tcPr>
          <w:p w14:paraId="7FD848E9">
            <w:pPr>
              <w:pStyle w:val="9"/>
              <w:spacing w:before="11" w:line="269" w:lineRule="exact"/>
              <w:ind w:left="202"/>
              <w:rPr>
                <w:sz w:val="22"/>
              </w:rPr>
            </w:pPr>
            <w:r>
              <w:rPr>
                <w:sz w:val="22"/>
              </w:rPr>
              <w:t>2</w:t>
            </w:r>
            <w:r>
              <w:rPr>
                <w:spacing w:val="-28"/>
                <w:sz w:val="22"/>
              </w:rPr>
              <w:t xml:space="preserve"> 年</w:t>
            </w:r>
          </w:p>
        </w:tc>
        <w:tc>
          <w:tcPr>
            <w:tcW w:w="745" w:type="dxa"/>
          </w:tcPr>
          <w:p w14:paraId="04B1B4E0">
            <w:pPr>
              <w:pStyle w:val="9"/>
              <w:rPr>
                <w:rFonts w:ascii="Times New Roman"/>
                <w:sz w:val="22"/>
              </w:rPr>
            </w:pPr>
          </w:p>
        </w:tc>
        <w:tc>
          <w:tcPr>
            <w:tcW w:w="704" w:type="dxa"/>
          </w:tcPr>
          <w:p w14:paraId="4EE51A1C">
            <w:pPr>
              <w:pStyle w:val="9"/>
              <w:rPr>
                <w:rFonts w:ascii="Times New Roman"/>
                <w:sz w:val="22"/>
              </w:rPr>
            </w:pPr>
          </w:p>
        </w:tc>
        <w:tc>
          <w:tcPr>
            <w:tcW w:w="2612" w:type="dxa"/>
          </w:tcPr>
          <w:p w14:paraId="0BE869AF">
            <w:pPr>
              <w:pStyle w:val="9"/>
              <w:rPr>
                <w:rFonts w:ascii="Times New Roman"/>
                <w:sz w:val="22"/>
              </w:rPr>
            </w:pPr>
          </w:p>
        </w:tc>
      </w:tr>
      <w:tr w14:paraId="4D3AD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79EF845">
            <w:pPr>
              <w:rPr>
                <w:sz w:val="2"/>
                <w:szCs w:val="2"/>
              </w:rPr>
            </w:pPr>
          </w:p>
        </w:tc>
        <w:tc>
          <w:tcPr>
            <w:tcW w:w="1118" w:type="dxa"/>
            <w:vMerge w:val="continue"/>
            <w:tcBorders>
              <w:top w:val="nil"/>
            </w:tcBorders>
          </w:tcPr>
          <w:p w14:paraId="77310FCA">
            <w:pPr>
              <w:rPr>
                <w:sz w:val="2"/>
                <w:szCs w:val="2"/>
              </w:rPr>
            </w:pPr>
          </w:p>
        </w:tc>
        <w:tc>
          <w:tcPr>
            <w:tcW w:w="1118" w:type="dxa"/>
          </w:tcPr>
          <w:p w14:paraId="2F2428A5">
            <w:pPr>
              <w:pStyle w:val="9"/>
              <w:spacing w:before="10" w:line="270" w:lineRule="exact"/>
              <w:ind w:left="11" w:right="3"/>
              <w:jc w:val="center"/>
              <w:rPr>
                <w:sz w:val="22"/>
              </w:rPr>
            </w:pPr>
            <w:r>
              <w:rPr>
                <w:sz w:val="22"/>
              </w:rPr>
              <w:t>050101</w:t>
            </w:r>
          </w:p>
        </w:tc>
        <w:tc>
          <w:tcPr>
            <w:tcW w:w="1809" w:type="dxa"/>
          </w:tcPr>
          <w:p w14:paraId="3CBE93D2">
            <w:pPr>
              <w:pStyle w:val="9"/>
              <w:spacing w:before="10" w:line="270" w:lineRule="exact"/>
              <w:ind w:left="108"/>
              <w:rPr>
                <w:sz w:val="22"/>
              </w:rPr>
            </w:pPr>
            <w:r>
              <w:rPr>
                <w:sz w:val="22"/>
              </w:rPr>
              <w:t>汉语言文学</w:t>
            </w:r>
          </w:p>
        </w:tc>
        <w:tc>
          <w:tcPr>
            <w:tcW w:w="790" w:type="dxa"/>
          </w:tcPr>
          <w:p w14:paraId="6E5CE4E5">
            <w:pPr>
              <w:pStyle w:val="9"/>
              <w:spacing w:before="10" w:line="270" w:lineRule="exact"/>
              <w:ind w:left="202"/>
              <w:rPr>
                <w:sz w:val="22"/>
              </w:rPr>
            </w:pPr>
            <w:r>
              <w:rPr>
                <w:sz w:val="22"/>
              </w:rPr>
              <w:t>2</w:t>
            </w:r>
            <w:r>
              <w:rPr>
                <w:spacing w:val="-28"/>
                <w:sz w:val="22"/>
              </w:rPr>
              <w:t xml:space="preserve"> 年</w:t>
            </w:r>
          </w:p>
        </w:tc>
        <w:tc>
          <w:tcPr>
            <w:tcW w:w="745" w:type="dxa"/>
          </w:tcPr>
          <w:p w14:paraId="18CAB46B">
            <w:pPr>
              <w:pStyle w:val="9"/>
              <w:spacing w:before="10" w:line="270" w:lineRule="exact"/>
              <w:ind w:left="10"/>
              <w:jc w:val="center"/>
              <w:rPr>
                <w:sz w:val="22"/>
              </w:rPr>
            </w:pPr>
            <w:r>
              <w:rPr>
                <w:w w:val="100"/>
                <w:sz w:val="22"/>
              </w:rPr>
              <w:t>是</w:t>
            </w:r>
          </w:p>
        </w:tc>
        <w:tc>
          <w:tcPr>
            <w:tcW w:w="704" w:type="dxa"/>
          </w:tcPr>
          <w:p w14:paraId="078ABE65">
            <w:pPr>
              <w:pStyle w:val="9"/>
              <w:rPr>
                <w:rFonts w:ascii="Times New Roman"/>
                <w:sz w:val="22"/>
              </w:rPr>
            </w:pPr>
          </w:p>
        </w:tc>
        <w:tc>
          <w:tcPr>
            <w:tcW w:w="2612" w:type="dxa"/>
          </w:tcPr>
          <w:p w14:paraId="784838E7">
            <w:pPr>
              <w:pStyle w:val="9"/>
              <w:rPr>
                <w:rFonts w:ascii="Times New Roman"/>
                <w:sz w:val="22"/>
              </w:rPr>
            </w:pPr>
          </w:p>
        </w:tc>
      </w:tr>
      <w:tr w14:paraId="307DF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E2AB2A4">
            <w:pPr>
              <w:rPr>
                <w:sz w:val="2"/>
                <w:szCs w:val="2"/>
              </w:rPr>
            </w:pPr>
          </w:p>
        </w:tc>
        <w:tc>
          <w:tcPr>
            <w:tcW w:w="1118" w:type="dxa"/>
            <w:vMerge w:val="continue"/>
            <w:tcBorders>
              <w:top w:val="nil"/>
            </w:tcBorders>
          </w:tcPr>
          <w:p w14:paraId="3E0F9B94">
            <w:pPr>
              <w:rPr>
                <w:sz w:val="2"/>
                <w:szCs w:val="2"/>
              </w:rPr>
            </w:pPr>
          </w:p>
        </w:tc>
        <w:tc>
          <w:tcPr>
            <w:tcW w:w="1118" w:type="dxa"/>
          </w:tcPr>
          <w:p w14:paraId="79F6CF91">
            <w:pPr>
              <w:pStyle w:val="9"/>
              <w:spacing w:before="9" w:line="270" w:lineRule="exact"/>
              <w:ind w:left="11" w:right="3"/>
              <w:jc w:val="center"/>
              <w:rPr>
                <w:sz w:val="22"/>
              </w:rPr>
            </w:pPr>
            <w:r>
              <w:rPr>
                <w:sz w:val="22"/>
              </w:rPr>
              <w:t>050103</w:t>
            </w:r>
          </w:p>
        </w:tc>
        <w:tc>
          <w:tcPr>
            <w:tcW w:w="1809" w:type="dxa"/>
          </w:tcPr>
          <w:p w14:paraId="3370771B">
            <w:pPr>
              <w:pStyle w:val="9"/>
              <w:spacing w:before="9" w:line="270" w:lineRule="exact"/>
              <w:ind w:left="108"/>
              <w:rPr>
                <w:sz w:val="22"/>
              </w:rPr>
            </w:pPr>
            <w:r>
              <w:rPr>
                <w:sz w:val="22"/>
              </w:rPr>
              <w:t>汉语国际教育</w:t>
            </w:r>
          </w:p>
        </w:tc>
        <w:tc>
          <w:tcPr>
            <w:tcW w:w="790" w:type="dxa"/>
          </w:tcPr>
          <w:p w14:paraId="42E68DA2">
            <w:pPr>
              <w:pStyle w:val="9"/>
              <w:spacing w:before="9" w:line="270" w:lineRule="exact"/>
              <w:ind w:left="202"/>
              <w:rPr>
                <w:sz w:val="22"/>
              </w:rPr>
            </w:pPr>
            <w:r>
              <w:rPr>
                <w:sz w:val="22"/>
              </w:rPr>
              <w:t>2</w:t>
            </w:r>
            <w:r>
              <w:rPr>
                <w:spacing w:val="-28"/>
                <w:sz w:val="22"/>
              </w:rPr>
              <w:t xml:space="preserve"> 年</w:t>
            </w:r>
          </w:p>
        </w:tc>
        <w:tc>
          <w:tcPr>
            <w:tcW w:w="745" w:type="dxa"/>
          </w:tcPr>
          <w:p w14:paraId="2EC759F7">
            <w:pPr>
              <w:pStyle w:val="9"/>
              <w:spacing w:before="9" w:line="270" w:lineRule="exact"/>
              <w:ind w:left="10"/>
              <w:jc w:val="center"/>
              <w:rPr>
                <w:sz w:val="22"/>
              </w:rPr>
            </w:pPr>
            <w:r>
              <w:rPr>
                <w:w w:val="100"/>
                <w:sz w:val="22"/>
              </w:rPr>
              <w:t>是</w:t>
            </w:r>
          </w:p>
        </w:tc>
        <w:tc>
          <w:tcPr>
            <w:tcW w:w="704" w:type="dxa"/>
          </w:tcPr>
          <w:p w14:paraId="69CB2131">
            <w:pPr>
              <w:pStyle w:val="9"/>
              <w:rPr>
                <w:rFonts w:ascii="Times New Roman"/>
                <w:sz w:val="22"/>
              </w:rPr>
            </w:pPr>
          </w:p>
        </w:tc>
        <w:tc>
          <w:tcPr>
            <w:tcW w:w="2612" w:type="dxa"/>
          </w:tcPr>
          <w:p w14:paraId="6F4FFEA9">
            <w:pPr>
              <w:pStyle w:val="9"/>
              <w:rPr>
                <w:rFonts w:ascii="Times New Roman"/>
                <w:sz w:val="22"/>
              </w:rPr>
            </w:pPr>
          </w:p>
        </w:tc>
      </w:tr>
      <w:tr w14:paraId="4D62F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B1C9374">
            <w:pPr>
              <w:rPr>
                <w:sz w:val="2"/>
                <w:szCs w:val="2"/>
              </w:rPr>
            </w:pPr>
          </w:p>
        </w:tc>
        <w:tc>
          <w:tcPr>
            <w:tcW w:w="1118" w:type="dxa"/>
            <w:vMerge w:val="continue"/>
            <w:tcBorders>
              <w:top w:val="nil"/>
            </w:tcBorders>
          </w:tcPr>
          <w:p w14:paraId="1D96B955">
            <w:pPr>
              <w:rPr>
                <w:sz w:val="2"/>
                <w:szCs w:val="2"/>
              </w:rPr>
            </w:pPr>
          </w:p>
        </w:tc>
        <w:tc>
          <w:tcPr>
            <w:tcW w:w="1118" w:type="dxa"/>
          </w:tcPr>
          <w:p w14:paraId="35F1EC4B">
            <w:pPr>
              <w:pStyle w:val="9"/>
              <w:spacing w:before="9" w:line="270" w:lineRule="exact"/>
              <w:ind w:left="11" w:right="3"/>
              <w:jc w:val="center"/>
              <w:rPr>
                <w:sz w:val="22"/>
              </w:rPr>
            </w:pPr>
            <w:r>
              <w:rPr>
                <w:sz w:val="22"/>
              </w:rPr>
              <w:t>050201</w:t>
            </w:r>
          </w:p>
        </w:tc>
        <w:tc>
          <w:tcPr>
            <w:tcW w:w="1809" w:type="dxa"/>
          </w:tcPr>
          <w:p w14:paraId="2594C320">
            <w:pPr>
              <w:pStyle w:val="9"/>
              <w:spacing w:before="9" w:line="270" w:lineRule="exact"/>
              <w:ind w:left="108"/>
              <w:rPr>
                <w:sz w:val="22"/>
              </w:rPr>
            </w:pPr>
            <w:r>
              <w:rPr>
                <w:sz w:val="22"/>
              </w:rPr>
              <w:t>英语</w:t>
            </w:r>
          </w:p>
        </w:tc>
        <w:tc>
          <w:tcPr>
            <w:tcW w:w="790" w:type="dxa"/>
          </w:tcPr>
          <w:p w14:paraId="4E1329DD">
            <w:pPr>
              <w:pStyle w:val="9"/>
              <w:spacing w:before="9" w:line="270" w:lineRule="exact"/>
              <w:ind w:left="202"/>
              <w:rPr>
                <w:sz w:val="22"/>
              </w:rPr>
            </w:pPr>
            <w:r>
              <w:rPr>
                <w:sz w:val="22"/>
              </w:rPr>
              <w:t>2</w:t>
            </w:r>
            <w:r>
              <w:rPr>
                <w:spacing w:val="-28"/>
                <w:sz w:val="22"/>
              </w:rPr>
              <w:t xml:space="preserve"> 年</w:t>
            </w:r>
          </w:p>
        </w:tc>
        <w:tc>
          <w:tcPr>
            <w:tcW w:w="745" w:type="dxa"/>
          </w:tcPr>
          <w:p w14:paraId="7624D1EE">
            <w:pPr>
              <w:pStyle w:val="9"/>
              <w:spacing w:before="9" w:line="270" w:lineRule="exact"/>
              <w:ind w:left="10"/>
              <w:jc w:val="center"/>
              <w:rPr>
                <w:sz w:val="22"/>
              </w:rPr>
            </w:pPr>
            <w:r>
              <w:rPr>
                <w:w w:val="100"/>
                <w:sz w:val="22"/>
              </w:rPr>
              <w:t>是</w:t>
            </w:r>
          </w:p>
        </w:tc>
        <w:tc>
          <w:tcPr>
            <w:tcW w:w="704" w:type="dxa"/>
          </w:tcPr>
          <w:p w14:paraId="0A36D4BD">
            <w:pPr>
              <w:pStyle w:val="9"/>
              <w:rPr>
                <w:rFonts w:ascii="Times New Roman"/>
                <w:sz w:val="22"/>
              </w:rPr>
            </w:pPr>
          </w:p>
        </w:tc>
        <w:tc>
          <w:tcPr>
            <w:tcW w:w="2612" w:type="dxa"/>
          </w:tcPr>
          <w:p w14:paraId="2BA0F492">
            <w:pPr>
              <w:pStyle w:val="9"/>
              <w:rPr>
                <w:rFonts w:ascii="Times New Roman"/>
                <w:sz w:val="22"/>
              </w:rPr>
            </w:pPr>
          </w:p>
        </w:tc>
      </w:tr>
      <w:tr w14:paraId="7FFC1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2CFD3652">
            <w:pPr>
              <w:rPr>
                <w:sz w:val="2"/>
                <w:szCs w:val="2"/>
              </w:rPr>
            </w:pPr>
          </w:p>
        </w:tc>
        <w:tc>
          <w:tcPr>
            <w:tcW w:w="1118" w:type="dxa"/>
            <w:vMerge w:val="continue"/>
            <w:tcBorders>
              <w:top w:val="nil"/>
            </w:tcBorders>
          </w:tcPr>
          <w:p w14:paraId="151AA2A9">
            <w:pPr>
              <w:rPr>
                <w:sz w:val="2"/>
                <w:szCs w:val="2"/>
              </w:rPr>
            </w:pPr>
          </w:p>
        </w:tc>
        <w:tc>
          <w:tcPr>
            <w:tcW w:w="1118" w:type="dxa"/>
          </w:tcPr>
          <w:p w14:paraId="0950AF64">
            <w:pPr>
              <w:pStyle w:val="9"/>
              <w:spacing w:before="11" w:line="268" w:lineRule="exact"/>
              <w:ind w:left="11" w:right="3"/>
              <w:jc w:val="center"/>
              <w:rPr>
                <w:sz w:val="22"/>
              </w:rPr>
            </w:pPr>
            <w:r>
              <w:rPr>
                <w:sz w:val="22"/>
              </w:rPr>
              <w:t>050261</w:t>
            </w:r>
          </w:p>
        </w:tc>
        <w:tc>
          <w:tcPr>
            <w:tcW w:w="1809" w:type="dxa"/>
          </w:tcPr>
          <w:p w14:paraId="370C4335">
            <w:pPr>
              <w:pStyle w:val="9"/>
              <w:spacing w:before="11" w:line="268" w:lineRule="exact"/>
              <w:ind w:left="108"/>
              <w:rPr>
                <w:sz w:val="22"/>
              </w:rPr>
            </w:pPr>
            <w:r>
              <w:rPr>
                <w:sz w:val="22"/>
              </w:rPr>
              <w:t>翻译</w:t>
            </w:r>
          </w:p>
        </w:tc>
        <w:tc>
          <w:tcPr>
            <w:tcW w:w="790" w:type="dxa"/>
          </w:tcPr>
          <w:p w14:paraId="51963821">
            <w:pPr>
              <w:pStyle w:val="9"/>
              <w:spacing w:before="11" w:line="268" w:lineRule="exact"/>
              <w:ind w:left="202"/>
              <w:rPr>
                <w:sz w:val="22"/>
              </w:rPr>
            </w:pPr>
            <w:r>
              <w:rPr>
                <w:sz w:val="22"/>
              </w:rPr>
              <w:t>2</w:t>
            </w:r>
            <w:r>
              <w:rPr>
                <w:spacing w:val="-28"/>
                <w:sz w:val="22"/>
              </w:rPr>
              <w:t xml:space="preserve"> 年</w:t>
            </w:r>
          </w:p>
        </w:tc>
        <w:tc>
          <w:tcPr>
            <w:tcW w:w="745" w:type="dxa"/>
          </w:tcPr>
          <w:p w14:paraId="3C0FD2C3">
            <w:pPr>
              <w:pStyle w:val="9"/>
              <w:rPr>
                <w:rFonts w:ascii="Times New Roman"/>
                <w:sz w:val="22"/>
              </w:rPr>
            </w:pPr>
          </w:p>
        </w:tc>
        <w:tc>
          <w:tcPr>
            <w:tcW w:w="704" w:type="dxa"/>
          </w:tcPr>
          <w:p w14:paraId="4664D0C4">
            <w:pPr>
              <w:pStyle w:val="9"/>
              <w:rPr>
                <w:rFonts w:ascii="Times New Roman"/>
                <w:sz w:val="22"/>
              </w:rPr>
            </w:pPr>
          </w:p>
        </w:tc>
        <w:tc>
          <w:tcPr>
            <w:tcW w:w="2612" w:type="dxa"/>
          </w:tcPr>
          <w:p w14:paraId="1E1CA753">
            <w:pPr>
              <w:pStyle w:val="9"/>
              <w:rPr>
                <w:rFonts w:ascii="Times New Roman"/>
                <w:sz w:val="22"/>
              </w:rPr>
            </w:pPr>
          </w:p>
        </w:tc>
      </w:tr>
      <w:tr w14:paraId="0E936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F773F9B">
            <w:pPr>
              <w:rPr>
                <w:sz w:val="2"/>
                <w:szCs w:val="2"/>
              </w:rPr>
            </w:pPr>
          </w:p>
        </w:tc>
        <w:tc>
          <w:tcPr>
            <w:tcW w:w="1118" w:type="dxa"/>
            <w:vMerge w:val="continue"/>
            <w:tcBorders>
              <w:top w:val="nil"/>
            </w:tcBorders>
          </w:tcPr>
          <w:p w14:paraId="3400BBE4">
            <w:pPr>
              <w:rPr>
                <w:sz w:val="2"/>
                <w:szCs w:val="2"/>
              </w:rPr>
            </w:pPr>
          </w:p>
        </w:tc>
        <w:tc>
          <w:tcPr>
            <w:tcW w:w="1118" w:type="dxa"/>
          </w:tcPr>
          <w:p w14:paraId="17921D24">
            <w:pPr>
              <w:pStyle w:val="9"/>
              <w:spacing w:before="11" w:line="269" w:lineRule="exact"/>
              <w:ind w:left="11" w:right="3"/>
              <w:jc w:val="center"/>
              <w:rPr>
                <w:sz w:val="22"/>
              </w:rPr>
            </w:pPr>
            <w:r>
              <w:rPr>
                <w:sz w:val="22"/>
              </w:rPr>
              <w:t>050262</w:t>
            </w:r>
          </w:p>
        </w:tc>
        <w:tc>
          <w:tcPr>
            <w:tcW w:w="1809" w:type="dxa"/>
          </w:tcPr>
          <w:p w14:paraId="6F88124B">
            <w:pPr>
              <w:pStyle w:val="9"/>
              <w:spacing w:before="11" w:line="269" w:lineRule="exact"/>
              <w:ind w:left="108"/>
              <w:rPr>
                <w:sz w:val="22"/>
              </w:rPr>
            </w:pPr>
            <w:r>
              <w:rPr>
                <w:sz w:val="22"/>
              </w:rPr>
              <w:t>商务英语</w:t>
            </w:r>
          </w:p>
        </w:tc>
        <w:tc>
          <w:tcPr>
            <w:tcW w:w="790" w:type="dxa"/>
          </w:tcPr>
          <w:p w14:paraId="393633E1">
            <w:pPr>
              <w:pStyle w:val="9"/>
              <w:spacing w:before="11" w:line="269" w:lineRule="exact"/>
              <w:ind w:left="202"/>
              <w:rPr>
                <w:sz w:val="22"/>
              </w:rPr>
            </w:pPr>
            <w:r>
              <w:rPr>
                <w:sz w:val="22"/>
              </w:rPr>
              <w:t>2</w:t>
            </w:r>
            <w:r>
              <w:rPr>
                <w:spacing w:val="-28"/>
                <w:sz w:val="22"/>
              </w:rPr>
              <w:t xml:space="preserve"> 年</w:t>
            </w:r>
          </w:p>
        </w:tc>
        <w:tc>
          <w:tcPr>
            <w:tcW w:w="745" w:type="dxa"/>
          </w:tcPr>
          <w:p w14:paraId="35C6F4E1">
            <w:pPr>
              <w:pStyle w:val="9"/>
              <w:rPr>
                <w:rFonts w:ascii="Times New Roman"/>
                <w:sz w:val="22"/>
              </w:rPr>
            </w:pPr>
          </w:p>
        </w:tc>
        <w:tc>
          <w:tcPr>
            <w:tcW w:w="704" w:type="dxa"/>
          </w:tcPr>
          <w:p w14:paraId="39D94DAB">
            <w:pPr>
              <w:pStyle w:val="9"/>
              <w:rPr>
                <w:rFonts w:ascii="Times New Roman"/>
                <w:sz w:val="22"/>
              </w:rPr>
            </w:pPr>
          </w:p>
        </w:tc>
        <w:tc>
          <w:tcPr>
            <w:tcW w:w="2612" w:type="dxa"/>
          </w:tcPr>
          <w:p w14:paraId="6E9816BC">
            <w:pPr>
              <w:pStyle w:val="9"/>
              <w:rPr>
                <w:rFonts w:ascii="Times New Roman"/>
                <w:sz w:val="22"/>
              </w:rPr>
            </w:pPr>
          </w:p>
        </w:tc>
      </w:tr>
      <w:tr w14:paraId="4CA6D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9F7921B">
            <w:pPr>
              <w:rPr>
                <w:sz w:val="2"/>
                <w:szCs w:val="2"/>
              </w:rPr>
            </w:pPr>
          </w:p>
        </w:tc>
        <w:tc>
          <w:tcPr>
            <w:tcW w:w="1118" w:type="dxa"/>
            <w:vMerge w:val="continue"/>
            <w:tcBorders>
              <w:top w:val="nil"/>
            </w:tcBorders>
          </w:tcPr>
          <w:p w14:paraId="2A7B3EE1">
            <w:pPr>
              <w:rPr>
                <w:sz w:val="2"/>
                <w:szCs w:val="2"/>
              </w:rPr>
            </w:pPr>
          </w:p>
        </w:tc>
        <w:tc>
          <w:tcPr>
            <w:tcW w:w="1118" w:type="dxa"/>
          </w:tcPr>
          <w:p w14:paraId="7D470FEC">
            <w:pPr>
              <w:pStyle w:val="9"/>
              <w:spacing w:before="11" w:line="269" w:lineRule="exact"/>
              <w:ind w:left="11" w:right="3"/>
              <w:jc w:val="center"/>
              <w:rPr>
                <w:sz w:val="22"/>
              </w:rPr>
            </w:pPr>
            <w:r>
              <w:rPr>
                <w:sz w:val="22"/>
              </w:rPr>
              <w:t>050301</w:t>
            </w:r>
          </w:p>
        </w:tc>
        <w:tc>
          <w:tcPr>
            <w:tcW w:w="1809" w:type="dxa"/>
          </w:tcPr>
          <w:p w14:paraId="52FB23A4">
            <w:pPr>
              <w:pStyle w:val="9"/>
              <w:spacing w:before="11" w:line="269" w:lineRule="exact"/>
              <w:ind w:left="108"/>
              <w:rPr>
                <w:sz w:val="22"/>
              </w:rPr>
            </w:pPr>
            <w:r>
              <w:rPr>
                <w:sz w:val="22"/>
              </w:rPr>
              <w:t>新闻学</w:t>
            </w:r>
          </w:p>
        </w:tc>
        <w:tc>
          <w:tcPr>
            <w:tcW w:w="790" w:type="dxa"/>
          </w:tcPr>
          <w:p w14:paraId="31475C8F">
            <w:pPr>
              <w:pStyle w:val="9"/>
              <w:spacing w:before="11" w:line="269" w:lineRule="exact"/>
              <w:ind w:left="202"/>
              <w:rPr>
                <w:sz w:val="22"/>
              </w:rPr>
            </w:pPr>
            <w:r>
              <w:rPr>
                <w:sz w:val="22"/>
              </w:rPr>
              <w:t>2</w:t>
            </w:r>
            <w:r>
              <w:rPr>
                <w:spacing w:val="-28"/>
                <w:sz w:val="22"/>
              </w:rPr>
              <w:t xml:space="preserve"> 年</w:t>
            </w:r>
          </w:p>
        </w:tc>
        <w:tc>
          <w:tcPr>
            <w:tcW w:w="745" w:type="dxa"/>
          </w:tcPr>
          <w:p w14:paraId="3676C713">
            <w:pPr>
              <w:pStyle w:val="9"/>
              <w:rPr>
                <w:rFonts w:ascii="Times New Roman"/>
                <w:sz w:val="22"/>
              </w:rPr>
            </w:pPr>
          </w:p>
        </w:tc>
        <w:tc>
          <w:tcPr>
            <w:tcW w:w="704" w:type="dxa"/>
          </w:tcPr>
          <w:p w14:paraId="46EC57FD">
            <w:pPr>
              <w:pStyle w:val="9"/>
              <w:rPr>
                <w:rFonts w:ascii="Times New Roman"/>
                <w:sz w:val="22"/>
              </w:rPr>
            </w:pPr>
          </w:p>
        </w:tc>
        <w:tc>
          <w:tcPr>
            <w:tcW w:w="2612" w:type="dxa"/>
          </w:tcPr>
          <w:p w14:paraId="22A4437F">
            <w:pPr>
              <w:pStyle w:val="9"/>
              <w:rPr>
                <w:rFonts w:ascii="Times New Roman"/>
                <w:sz w:val="22"/>
              </w:rPr>
            </w:pPr>
          </w:p>
        </w:tc>
      </w:tr>
      <w:tr w14:paraId="7E71D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D1E733A">
            <w:pPr>
              <w:rPr>
                <w:sz w:val="2"/>
                <w:szCs w:val="2"/>
              </w:rPr>
            </w:pPr>
          </w:p>
        </w:tc>
        <w:tc>
          <w:tcPr>
            <w:tcW w:w="1118" w:type="dxa"/>
            <w:vMerge w:val="continue"/>
            <w:tcBorders>
              <w:top w:val="nil"/>
            </w:tcBorders>
          </w:tcPr>
          <w:p w14:paraId="686EB282">
            <w:pPr>
              <w:rPr>
                <w:sz w:val="2"/>
                <w:szCs w:val="2"/>
              </w:rPr>
            </w:pPr>
          </w:p>
        </w:tc>
        <w:tc>
          <w:tcPr>
            <w:tcW w:w="1118" w:type="dxa"/>
          </w:tcPr>
          <w:p w14:paraId="2B050C22">
            <w:pPr>
              <w:pStyle w:val="9"/>
              <w:spacing w:before="10" w:line="270" w:lineRule="exact"/>
              <w:ind w:left="11" w:right="3"/>
              <w:jc w:val="center"/>
              <w:rPr>
                <w:sz w:val="22"/>
              </w:rPr>
            </w:pPr>
            <w:r>
              <w:rPr>
                <w:sz w:val="22"/>
              </w:rPr>
              <w:t>071002</w:t>
            </w:r>
          </w:p>
        </w:tc>
        <w:tc>
          <w:tcPr>
            <w:tcW w:w="1809" w:type="dxa"/>
          </w:tcPr>
          <w:p w14:paraId="6D25997F">
            <w:pPr>
              <w:pStyle w:val="9"/>
              <w:spacing w:before="10" w:line="270" w:lineRule="exact"/>
              <w:ind w:left="108"/>
              <w:rPr>
                <w:sz w:val="22"/>
              </w:rPr>
            </w:pPr>
            <w:r>
              <w:rPr>
                <w:sz w:val="22"/>
              </w:rPr>
              <w:t>生物技术</w:t>
            </w:r>
          </w:p>
        </w:tc>
        <w:tc>
          <w:tcPr>
            <w:tcW w:w="790" w:type="dxa"/>
          </w:tcPr>
          <w:p w14:paraId="3EC1B996">
            <w:pPr>
              <w:pStyle w:val="9"/>
              <w:spacing w:before="10" w:line="270" w:lineRule="exact"/>
              <w:ind w:left="202"/>
              <w:rPr>
                <w:sz w:val="22"/>
              </w:rPr>
            </w:pPr>
            <w:r>
              <w:rPr>
                <w:sz w:val="22"/>
              </w:rPr>
              <w:t>2</w:t>
            </w:r>
            <w:r>
              <w:rPr>
                <w:spacing w:val="-28"/>
                <w:sz w:val="22"/>
              </w:rPr>
              <w:t xml:space="preserve"> 年</w:t>
            </w:r>
          </w:p>
        </w:tc>
        <w:tc>
          <w:tcPr>
            <w:tcW w:w="745" w:type="dxa"/>
          </w:tcPr>
          <w:p w14:paraId="5DA03551">
            <w:pPr>
              <w:pStyle w:val="9"/>
              <w:spacing w:before="10" w:line="270" w:lineRule="exact"/>
              <w:ind w:left="10"/>
              <w:jc w:val="center"/>
              <w:rPr>
                <w:sz w:val="22"/>
              </w:rPr>
            </w:pPr>
            <w:r>
              <w:rPr>
                <w:w w:val="100"/>
                <w:sz w:val="22"/>
              </w:rPr>
              <w:t>是</w:t>
            </w:r>
          </w:p>
        </w:tc>
        <w:tc>
          <w:tcPr>
            <w:tcW w:w="704" w:type="dxa"/>
          </w:tcPr>
          <w:p w14:paraId="0DBA0D42">
            <w:pPr>
              <w:pStyle w:val="9"/>
              <w:rPr>
                <w:rFonts w:ascii="Times New Roman"/>
                <w:sz w:val="22"/>
              </w:rPr>
            </w:pPr>
          </w:p>
        </w:tc>
        <w:tc>
          <w:tcPr>
            <w:tcW w:w="2612" w:type="dxa"/>
          </w:tcPr>
          <w:p w14:paraId="56B51B34">
            <w:pPr>
              <w:pStyle w:val="9"/>
              <w:rPr>
                <w:rFonts w:ascii="Times New Roman"/>
                <w:sz w:val="22"/>
              </w:rPr>
            </w:pPr>
          </w:p>
        </w:tc>
      </w:tr>
      <w:tr w14:paraId="6FAF7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continue"/>
            <w:tcBorders>
              <w:top w:val="nil"/>
            </w:tcBorders>
          </w:tcPr>
          <w:p w14:paraId="52B7994C">
            <w:pPr>
              <w:rPr>
                <w:sz w:val="2"/>
                <w:szCs w:val="2"/>
              </w:rPr>
            </w:pPr>
          </w:p>
        </w:tc>
        <w:tc>
          <w:tcPr>
            <w:tcW w:w="1118" w:type="dxa"/>
            <w:vMerge w:val="continue"/>
            <w:tcBorders>
              <w:top w:val="nil"/>
            </w:tcBorders>
          </w:tcPr>
          <w:p w14:paraId="44A98D77">
            <w:pPr>
              <w:rPr>
                <w:sz w:val="2"/>
                <w:szCs w:val="2"/>
              </w:rPr>
            </w:pPr>
          </w:p>
        </w:tc>
        <w:tc>
          <w:tcPr>
            <w:tcW w:w="1118" w:type="dxa"/>
          </w:tcPr>
          <w:p w14:paraId="67177BB8">
            <w:pPr>
              <w:pStyle w:val="9"/>
              <w:spacing w:before="161"/>
              <w:ind w:left="11" w:right="3"/>
              <w:jc w:val="center"/>
              <w:rPr>
                <w:sz w:val="22"/>
              </w:rPr>
            </w:pPr>
            <w:r>
              <w:rPr>
                <w:sz w:val="22"/>
              </w:rPr>
              <w:t>080202</w:t>
            </w:r>
          </w:p>
        </w:tc>
        <w:tc>
          <w:tcPr>
            <w:tcW w:w="1809" w:type="dxa"/>
          </w:tcPr>
          <w:p w14:paraId="63EDF35D">
            <w:pPr>
              <w:pStyle w:val="9"/>
              <w:spacing w:before="9"/>
              <w:ind w:left="108"/>
              <w:rPr>
                <w:sz w:val="22"/>
              </w:rPr>
            </w:pPr>
            <w:r>
              <w:rPr>
                <w:sz w:val="22"/>
              </w:rPr>
              <w:t>机械设计制造及</w:t>
            </w:r>
          </w:p>
          <w:p w14:paraId="6AD0E6A5">
            <w:pPr>
              <w:pStyle w:val="9"/>
              <w:spacing w:before="18" w:line="270" w:lineRule="exact"/>
              <w:ind w:left="108"/>
              <w:rPr>
                <w:sz w:val="22"/>
              </w:rPr>
            </w:pPr>
            <w:r>
              <w:rPr>
                <w:sz w:val="22"/>
              </w:rPr>
              <w:t>其自动化</w:t>
            </w:r>
          </w:p>
        </w:tc>
        <w:tc>
          <w:tcPr>
            <w:tcW w:w="790" w:type="dxa"/>
          </w:tcPr>
          <w:p w14:paraId="2BBDFF29">
            <w:pPr>
              <w:pStyle w:val="9"/>
              <w:spacing w:before="161"/>
              <w:ind w:left="202"/>
              <w:rPr>
                <w:sz w:val="22"/>
              </w:rPr>
            </w:pPr>
            <w:r>
              <w:rPr>
                <w:sz w:val="22"/>
              </w:rPr>
              <w:t>2</w:t>
            </w:r>
            <w:r>
              <w:rPr>
                <w:spacing w:val="-28"/>
                <w:sz w:val="22"/>
              </w:rPr>
              <w:t xml:space="preserve"> 年</w:t>
            </w:r>
          </w:p>
        </w:tc>
        <w:tc>
          <w:tcPr>
            <w:tcW w:w="745" w:type="dxa"/>
          </w:tcPr>
          <w:p w14:paraId="525168F0">
            <w:pPr>
              <w:pStyle w:val="9"/>
              <w:rPr>
                <w:rFonts w:ascii="Times New Roman"/>
                <w:sz w:val="22"/>
              </w:rPr>
            </w:pPr>
          </w:p>
        </w:tc>
        <w:tc>
          <w:tcPr>
            <w:tcW w:w="704" w:type="dxa"/>
          </w:tcPr>
          <w:p w14:paraId="09C51189">
            <w:pPr>
              <w:pStyle w:val="9"/>
              <w:rPr>
                <w:rFonts w:ascii="Times New Roman"/>
                <w:sz w:val="22"/>
              </w:rPr>
            </w:pPr>
          </w:p>
        </w:tc>
        <w:tc>
          <w:tcPr>
            <w:tcW w:w="2612" w:type="dxa"/>
          </w:tcPr>
          <w:p w14:paraId="5B5A13BD">
            <w:pPr>
              <w:pStyle w:val="9"/>
              <w:rPr>
                <w:rFonts w:ascii="Times New Roman"/>
                <w:sz w:val="22"/>
              </w:rPr>
            </w:pPr>
          </w:p>
        </w:tc>
      </w:tr>
      <w:tr w14:paraId="6C068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38F398C">
            <w:pPr>
              <w:rPr>
                <w:sz w:val="2"/>
                <w:szCs w:val="2"/>
              </w:rPr>
            </w:pPr>
          </w:p>
        </w:tc>
        <w:tc>
          <w:tcPr>
            <w:tcW w:w="1118" w:type="dxa"/>
            <w:vMerge w:val="continue"/>
            <w:tcBorders>
              <w:top w:val="nil"/>
            </w:tcBorders>
          </w:tcPr>
          <w:p w14:paraId="66932C2D">
            <w:pPr>
              <w:rPr>
                <w:sz w:val="2"/>
                <w:szCs w:val="2"/>
              </w:rPr>
            </w:pPr>
          </w:p>
        </w:tc>
        <w:tc>
          <w:tcPr>
            <w:tcW w:w="1118" w:type="dxa"/>
          </w:tcPr>
          <w:p w14:paraId="21F16E23">
            <w:pPr>
              <w:pStyle w:val="9"/>
              <w:spacing w:before="9" w:line="270" w:lineRule="exact"/>
              <w:ind w:left="11" w:right="3"/>
              <w:jc w:val="center"/>
              <w:rPr>
                <w:sz w:val="22"/>
              </w:rPr>
            </w:pPr>
            <w:r>
              <w:rPr>
                <w:sz w:val="22"/>
              </w:rPr>
              <w:t>080204</w:t>
            </w:r>
          </w:p>
        </w:tc>
        <w:tc>
          <w:tcPr>
            <w:tcW w:w="1809" w:type="dxa"/>
          </w:tcPr>
          <w:p w14:paraId="76A5917E">
            <w:pPr>
              <w:pStyle w:val="9"/>
              <w:spacing w:before="9" w:line="270" w:lineRule="exact"/>
              <w:ind w:left="108"/>
              <w:rPr>
                <w:sz w:val="22"/>
              </w:rPr>
            </w:pPr>
            <w:r>
              <w:rPr>
                <w:sz w:val="22"/>
              </w:rPr>
              <w:t>机械电子工程</w:t>
            </w:r>
          </w:p>
        </w:tc>
        <w:tc>
          <w:tcPr>
            <w:tcW w:w="790" w:type="dxa"/>
          </w:tcPr>
          <w:p w14:paraId="3B6B4FEB">
            <w:pPr>
              <w:pStyle w:val="9"/>
              <w:spacing w:before="9" w:line="270" w:lineRule="exact"/>
              <w:ind w:left="202"/>
              <w:rPr>
                <w:sz w:val="22"/>
              </w:rPr>
            </w:pPr>
            <w:r>
              <w:rPr>
                <w:sz w:val="22"/>
              </w:rPr>
              <w:t>2</w:t>
            </w:r>
            <w:r>
              <w:rPr>
                <w:spacing w:val="-28"/>
                <w:sz w:val="22"/>
              </w:rPr>
              <w:t xml:space="preserve"> 年</w:t>
            </w:r>
          </w:p>
        </w:tc>
        <w:tc>
          <w:tcPr>
            <w:tcW w:w="745" w:type="dxa"/>
          </w:tcPr>
          <w:p w14:paraId="702BFDD5">
            <w:pPr>
              <w:pStyle w:val="9"/>
              <w:rPr>
                <w:rFonts w:ascii="Times New Roman"/>
                <w:sz w:val="22"/>
              </w:rPr>
            </w:pPr>
          </w:p>
        </w:tc>
        <w:tc>
          <w:tcPr>
            <w:tcW w:w="704" w:type="dxa"/>
          </w:tcPr>
          <w:p w14:paraId="4F4FC8AA">
            <w:pPr>
              <w:pStyle w:val="9"/>
              <w:rPr>
                <w:rFonts w:ascii="Times New Roman"/>
                <w:sz w:val="22"/>
              </w:rPr>
            </w:pPr>
          </w:p>
        </w:tc>
        <w:tc>
          <w:tcPr>
            <w:tcW w:w="2612" w:type="dxa"/>
          </w:tcPr>
          <w:p w14:paraId="03E2728B">
            <w:pPr>
              <w:pStyle w:val="9"/>
              <w:rPr>
                <w:rFonts w:ascii="Times New Roman"/>
                <w:sz w:val="22"/>
              </w:rPr>
            </w:pPr>
          </w:p>
        </w:tc>
      </w:tr>
      <w:tr w14:paraId="20390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48BA8703">
            <w:pPr>
              <w:rPr>
                <w:sz w:val="2"/>
                <w:szCs w:val="2"/>
              </w:rPr>
            </w:pPr>
          </w:p>
        </w:tc>
        <w:tc>
          <w:tcPr>
            <w:tcW w:w="1118" w:type="dxa"/>
            <w:vMerge w:val="continue"/>
            <w:tcBorders>
              <w:top w:val="nil"/>
            </w:tcBorders>
          </w:tcPr>
          <w:p w14:paraId="40061F1C">
            <w:pPr>
              <w:rPr>
                <w:sz w:val="2"/>
                <w:szCs w:val="2"/>
              </w:rPr>
            </w:pPr>
          </w:p>
        </w:tc>
        <w:tc>
          <w:tcPr>
            <w:tcW w:w="1118" w:type="dxa"/>
          </w:tcPr>
          <w:p w14:paraId="7E3A9C91">
            <w:pPr>
              <w:pStyle w:val="9"/>
              <w:spacing w:before="11" w:line="268" w:lineRule="exact"/>
              <w:ind w:left="11" w:right="3"/>
              <w:jc w:val="center"/>
              <w:rPr>
                <w:sz w:val="22"/>
              </w:rPr>
            </w:pPr>
            <w:r>
              <w:rPr>
                <w:sz w:val="22"/>
              </w:rPr>
              <w:t>080601</w:t>
            </w:r>
          </w:p>
        </w:tc>
        <w:tc>
          <w:tcPr>
            <w:tcW w:w="1809" w:type="dxa"/>
          </w:tcPr>
          <w:p w14:paraId="717BF26D">
            <w:pPr>
              <w:pStyle w:val="9"/>
              <w:spacing w:before="11" w:line="268" w:lineRule="exact"/>
              <w:ind w:left="108"/>
              <w:rPr>
                <w:sz w:val="22"/>
              </w:rPr>
            </w:pPr>
            <w:r>
              <w:rPr>
                <w:spacing w:val="-38"/>
                <w:sz w:val="22"/>
              </w:rPr>
              <w:t>电气工程及其自动化</w:t>
            </w:r>
          </w:p>
        </w:tc>
        <w:tc>
          <w:tcPr>
            <w:tcW w:w="790" w:type="dxa"/>
          </w:tcPr>
          <w:p w14:paraId="1709DA9D">
            <w:pPr>
              <w:pStyle w:val="9"/>
              <w:spacing w:before="11" w:line="268" w:lineRule="exact"/>
              <w:ind w:left="202"/>
              <w:rPr>
                <w:sz w:val="22"/>
              </w:rPr>
            </w:pPr>
            <w:r>
              <w:rPr>
                <w:sz w:val="22"/>
              </w:rPr>
              <w:t>2</w:t>
            </w:r>
            <w:r>
              <w:rPr>
                <w:spacing w:val="-28"/>
                <w:sz w:val="22"/>
              </w:rPr>
              <w:t xml:space="preserve"> 年</w:t>
            </w:r>
          </w:p>
        </w:tc>
        <w:tc>
          <w:tcPr>
            <w:tcW w:w="745" w:type="dxa"/>
          </w:tcPr>
          <w:p w14:paraId="0EE8969E">
            <w:pPr>
              <w:pStyle w:val="9"/>
              <w:rPr>
                <w:rFonts w:ascii="Times New Roman"/>
                <w:sz w:val="22"/>
              </w:rPr>
            </w:pPr>
          </w:p>
        </w:tc>
        <w:tc>
          <w:tcPr>
            <w:tcW w:w="704" w:type="dxa"/>
          </w:tcPr>
          <w:p w14:paraId="4EA32496">
            <w:pPr>
              <w:pStyle w:val="9"/>
              <w:rPr>
                <w:rFonts w:ascii="Times New Roman"/>
                <w:sz w:val="22"/>
              </w:rPr>
            </w:pPr>
          </w:p>
        </w:tc>
        <w:tc>
          <w:tcPr>
            <w:tcW w:w="2612" w:type="dxa"/>
          </w:tcPr>
          <w:p w14:paraId="3743E1F2">
            <w:pPr>
              <w:pStyle w:val="9"/>
              <w:rPr>
                <w:rFonts w:ascii="Times New Roman"/>
                <w:sz w:val="22"/>
              </w:rPr>
            </w:pPr>
          </w:p>
        </w:tc>
      </w:tr>
      <w:tr w14:paraId="368C7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32B7425">
            <w:pPr>
              <w:rPr>
                <w:sz w:val="2"/>
                <w:szCs w:val="2"/>
              </w:rPr>
            </w:pPr>
          </w:p>
        </w:tc>
        <w:tc>
          <w:tcPr>
            <w:tcW w:w="1118" w:type="dxa"/>
            <w:vMerge w:val="continue"/>
            <w:tcBorders>
              <w:top w:val="nil"/>
            </w:tcBorders>
          </w:tcPr>
          <w:p w14:paraId="06AA27A3">
            <w:pPr>
              <w:rPr>
                <w:sz w:val="2"/>
                <w:szCs w:val="2"/>
              </w:rPr>
            </w:pPr>
          </w:p>
        </w:tc>
        <w:tc>
          <w:tcPr>
            <w:tcW w:w="1118" w:type="dxa"/>
          </w:tcPr>
          <w:p w14:paraId="6FC2CC50">
            <w:pPr>
              <w:pStyle w:val="9"/>
              <w:spacing w:before="11" w:line="269" w:lineRule="exact"/>
              <w:ind w:left="11" w:right="3"/>
              <w:jc w:val="center"/>
              <w:rPr>
                <w:sz w:val="22"/>
              </w:rPr>
            </w:pPr>
            <w:r>
              <w:rPr>
                <w:sz w:val="22"/>
              </w:rPr>
              <w:t>080701</w:t>
            </w:r>
          </w:p>
        </w:tc>
        <w:tc>
          <w:tcPr>
            <w:tcW w:w="1809" w:type="dxa"/>
          </w:tcPr>
          <w:p w14:paraId="51A475B9">
            <w:pPr>
              <w:pStyle w:val="9"/>
              <w:spacing w:before="11" w:line="269" w:lineRule="exact"/>
              <w:ind w:left="108"/>
              <w:rPr>
                <w:sz w:val="22"/>
              </w:rPr>
            </w:pPr>
            <w:r>
              <w:rPr>
                <w:sz w:val="22"/>
              </w:rPr>
              <w:t>电子信息工程</w:t>
            </w:r>
          </w:p>
        </w:tc>
        <w:tc>
          <w:tcPr>
            <w:tcW w:w="790" w:type="dxa"/>
          </w:tcPr>
          <w:p w14:paraId="706EC6D4">
            <w:pPr>
              <w:pStyle w:val="9"/>
              <w:spacing w:before="11" w:line="269" w:lineRule="exact"/>
              <w:ind w:left="202"/>
              <w:rPr>
                <w:sz w:val="22"/>
              </w:rPr>
            </w:pPr>
            <w:r>
              <w:rPr>
                <w:sz w:val="22"/>
              </w:rPr>
              <w:t>2</w:t>
            </w:r>
            <w:r>
              <w:rPr>
                <w:spacing w:val="-28"/>
                <w:sz w:val="22"/>
              </w:rPr>
              <w:t xml:space="preserve"> 年</w:t>
            </w:r>
          </w:p>
        </w:tc>
        <w:tc>
          <w:tcPr>
            <w:tcW w:w="745" w:type="dxa"/>
          </w:tcPr>
          <w:p w14:paraId="385148BE">
            <w:pPr>
              <w:pStyle w:val="9"/>
              <w:rPr>
                <w:rFonts w:ascii="Times New Roman"/>
                <w:sz w:val="22"/>
              </w:rPr>
            </w:pPr>
          </w:p>
        </w:tc>
        <w:tc>
          <w:tcPr>
            <w:tcW w:w="704" w:type="dxa"/>
          </w:tcPr>
          <w:p w14:paraId="6632148B">
            <w:pPr>
              <w:pStyle w:val="9"/>
              <w:rPr>
                <w:rFonts w:ascii="Times New Roman"/>
                <w:sz w:val="22"/>
              </w:rPr>
            </w:pPr>
          </w:p>
        </w:tc>
        <w:tc>
          <w:tcPr>
            <w:tcW w:w="2612" w:type="dxa"/>
          </w:tcPr>
          <w:p w14:paraId="5E7EF791">
            <w:pPr>
              <w:pStyle w:val="9"/>
              <w:rPr>
                <w:rFonts w:ascii="Times New Roman"/>
                <w:sz w:val="22"/>
              </w:rPr>
            </w:pPr>
          </w:p>
        </w:tc>
      </w:tr>
      <w:tr w14:paraId="01E12D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394C7BF">
            <w:pPr>
              <w:rPr>
                <w:sz w:val="2"/>
                <w:szCs w:val="2"/>
              </w:rPr>
            </w:pPr>
          </w:p>
        </w:tc>
        <w:tc>
          <w:tcPr>
            <w:tcW w:w="1118" w:type="dxa"/>
            <w:vMerge w:val="continue"/>
            <w:tcBorders>
              <w:top w:val="nil"/>
            </w:tcBorders>
          </w:tcPr>
          <w:p w14:paraId="26522385">
            <w:pPr>
              <w:rPr>
                <w:sz w:val="2"/>
                <w:szCs w:val="2"/>
              </w:rPr>
            </w:pPr>
          </w:p>
        </w:tc>
        <w:tc>
          <w:tcPr>
            <w:tcW w:w="1118" w:type="dxa"/>
          </w:tcPr>
          <w:p w14:paraId="5A5E9D60">
            <w:pPr>
              <w:pStyle w:val="9"/>
              <w:spacing w:before="11" w:line="269" w:lineRule="exact"/>
              <w:ind w:left="11" w:right="3"/>
              <w:jc w:val="center"/>
              <w:rPr>
                <w:sz w:val="22"/>
              </w:rPr>
            </w:pPr>
            <w:r>
              <w:rPr>
                <w:sz w:val="22"/>
              </w:rPr>
              <w:t>080703</w:t>
            </w:r>
          </w:p>
        </w:tc>
        <w:tc>
          <w:tcPr>
            <w:tcW w:w="1809" w:type="dxa"/>
          </w:tcPr>
          <w:p w14:paraId="40077A37">
            <w:pPr>
              <w:pStyle w:val="9"/>
              <w:spacing w:before="11" w:line="269" w:lineRule="exact"/>
              <w:ind w:left="108"/>
              <w:rPr>
                <w:sz w:val="22"/>
              </w:rPr>
            </w:pPr>
            <w:r>
              <w:rPr>
                <w:sz w:val="22"/>
              </w:rPr>
              <w:t>通信工程</w:t>
            </w:r>
          </w:p>
        </w:tc>
        <w:tc>
          <w:tcPr>
            <w:tcW w:w="790" w:type="dxa"/>
          </w:tcPr>
          <w:p w14:paraId="6638BE98">
            <w:pPr>
              <w:pStyle w:val="9"/>
              <w:spacing w:before="11" w:line="269" w:lineRule="exact"/>
              <w:ind w:left="202"/>
              <w:rPr>
                <w:sz w:val="22"/>
              </w:rPr>
            </w:pPr>
            <w:r>
              <w:rPr>
                <w:sz w:val="22"/>
              </w:rPr>
              <w:t>2</w:t>
            </w:r>
            <w:r>
              <w:rPr>
                <w:spacing w:val="-28"/>
                <w:sz w:val="22"/>
              </w:rPr>
              <w:t xml:space="preserve"> 年</w:t>
            </w:r>
          </w:p>
        </w:tc>
        <w:tc>
          <w:tcPr>
            <w:tcW w:w="745" w:type="dxa"/>
          </w:tcPr>
          <w:p w14:paraId="231FE727">
            <w:pPr>
              <w:pStyle w:val="9"/>
              <w:rPr>
                <w:rFonts w:ascii="Times New Roman"/>
                <w:sz w:val="22"/>
              </w:rPr>
            </w:pPr>
          </w:p>
        </w:tc>
        <w:tc>
          <w:tcPr>
            <w:tcW w:w="704" w:type="dxa"/>
          </w:tcPr>
          <w:p w14:paraId="651BAD5E">
            <w:pPr>
              <w:pStyle w:val="9"/>
              <w:rPr>
                <w:rFonts w:ascii="Times New Roman"/>
                <w:sz w:val="22"/>
              </w:rPr>
            </w:pPr>
          </w:p>
        </w:tc>
        <w:tc>
          <w:tcPr>
            <w:tcW w:w="2612" w:type="dxa"/>
          </w:tcPr>
          <w:p w14:paraId="220289C6">
            <w:pPr>
              <w:pStyle w:val="9"/>
              <w:rPr>
                <w:rFonts w:ascii="Times New Roman"/>
                <w:sz w:val="22"/>
              </w:rPr>
            </w:pPr>
          </w:p>
        </w:tc>
      </w:tr>
      <w:tr w14:paraId="3DFE0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77BFFD1">
            <w:pPr>
              <w:rPr>
                <w:sz w:val="2"/>
                <w:szCs w:val="2"/>
              </w:rPr>
            </w:pPr>
          </w:p>
        </w:tc>
        <w:tc>
          <w:tcPr>
            <w:tcW w:w="1118" w:type="dxa"/>
            <w:vMerge w:val="continue"/>
            <w:tcBorders>
              <w:top w:val="nil"/>
            </w:tcBorders>
          </w:tcPr>
          <w:p w14:paraId="72BB6436">
            <w:pPr>
              <w:rPr>
                <w:sz w:val="2"/>
                <w:szCs w:val="2"/>
              </w:rPr>
            </w:pPr>
          </w:p>
        </w:tc>
        <w:tc>
          <w:tcPr>
            <w:tcW w:w="1118" w:type="dxa"/>
          </w:tcPr>
          <w:p w14:paraId="5AC4FCAA">
            <w:pPr>
              <w:pStyle w:val="9"/>
              <w:spacing w:before="10" w:line="270" w:lineRule="exact"/>
              <w:ind w:left="14" w:right="3"/>
              <w:jc w:val="center"/>
              <w:rPr>
                <w:sz w:val="22"/>
              </w:rPr>
            </w:pPr>
            <w:r>
              <w:rPr>
                <w:sz w:val="22"/>
              </w:rPr>
              <w:t>080717T</w:t>
            </w:r>
          </w:p>
        </w:tc>
        <w:tc>
          <w:tcPr>
            <w:tcW w:w="1809" w:type="dxa"/>
          </w:tcPr>
          <w:p w14:paraId="704C36C8">
            <w:pPr>
              <w:pStyle w:val="9"/>
              <w:spacing w:before="10" w:line="270" w:lineRule="exact"/>
              <w:ind w:left="108"/>
              <w:rPr>
                <w:sz w:val="22"/>
              </w:rPr>
            </w:pPr>
            <w:r>
              <w:rPr>
                <w:sz w:val="22"/>
              </w:rPr>
              <w:t>人工智能</w:t>
            </w:r>
          </w:p>
        </w:tc>
        <w:tc>
          <w:tcPr>
            <w:tcW w:w="790" w:type="dxa"/>
          </w:tcPr>
          <w:p w14:paraId="34D3852B">
            <w:pPr>
              <w:pStyle w:val="9"/>
              <w:spacing w:before="10" w:line="270" w:lineRule="exact"/>
              <w:ind w:left="202"/>
              <w:rPr>
                <w:sz w:val="22"/>
              </w:rPr>
            </w:pPr>
            <w:r>
              <w:rPr>
                <w:sz w:val="22"/>
              </w:rPr>
              <w:t>2</w:t>
            </w:r>
            <w:r>
              <w:rPr>
                <w:spacing w:val="-28"/>
                <w:sz w:val="22"/>
              </w:rPr>
              <w:t xml:space="preserve"> 年</w:t>
            </w:r>
          </w:p>
        </w:tc>
        <w:tc>
          <w:tcPr>
            <w:tcW w:w="745" w:type="dxa"/>
          </w:tcPr>
          <w:p w14:paraId="58FB24BF">
            <w:pPr>
              <w:pStyle w:val="9"/>
              <w:rPr>
                <w:rFonts w:ascii="Times New Roman"/>
                <w:sz w:val="22"/>
              </w:rPr>
            </w:pPr>
          </w:p>
        </w:tc>
        <w:tc>
          <w:tcPr>
            <w:tcW w:w="704" w:type="dxa"/>
          </w:tcPr>
          <w:p w14:paraId="51832886">
            <w:pPr>
              <w:pStyle w:val="9"/>
              <w:rPr>
                <w:rFonts w:ascii="Times New Roman"/>
                <w:sz w:val="22"/>
              </w:rPr>
            </w:pPr>
          </w:p>
        </w:tc>
        <w:tc>
          <w:tcPr>
            <w:tcW w:w="2612" w:type="dxa"/>
          </w:tcPr>
          <w:p w14:paraId="2D872BEC">
            <w:pPr>
              <w:pStyle w:val="9"/>
              <w:rPr>
                <w:rFonts w:ascii="Times New Roman"/>
                <w:sz w:val="22"/>
              </w:rPr>
            </w:pPr>
          </w:p>
        </w:tc>
      </w:tr>
      <w:tr w14:paraId="77E9B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4BC45F7">
            <w:pPr>
              <w:rPr>
                <w:sz w:val="2"/>
                <w:szCs w:val="2"/>
              </w:rPr>
            </w:pPr>
          </w:p>
        </w:tc>
        <w:tc>
          <w:tcPr>
            <w:tcW w:w="1118" w:type="dxa"/>
            <w:vMerge w:val="continue"/>
            <w:tcBorders>
              <w:top w:val="nil"/>
            </w:tcBorders>
          </w:tcPr>
          <w:p w14:paraId="46ECFD7C">
            <w:pPr>
              <w:rPr>
                <w:sz w:val="2"/>
                <w:szCs w:val="2"/>
              </w:rPr>
            </w:pPr>
          </w:p>
        </w:tc>
        <w:tc>
          <w:tcPr>
            <w:tcW w:w="1118" w:type="dxa"/>
          </w:tcPr>
          <w:p w14:paraId="69FB9B6F">
            <w:pPr>
              <w:pStyle w:val="9"/>
              <w:spacing w:before="9" w:line="270" w:lineRule="exact"/>
              <w:ind w:left="11" w:right="3"/>
              <w:jc w:val="center"/>
              <w:rPr>
                <w:sz w:val="22"/>
              </w:rPr>
            </w:pPr>
            <w:r>
              <w:rPr>
                <w:sz w:val="22"/>
              </w:rPr>
              <w:t>080901</w:t>
            </w:r>
          </w:p>
        </w:tc>
        <w:tc>
          <w:tcPr>
            <w:tcW w:w="1809" w:type="dxa"/>
          </w:tcPr>
          <w:p w14:paraId="5D57B443">
            <w:pPr>
              <w:pStyle w:val="9"/>
              <w:spacing w:before="9" w:line="270" w:lineRule="exact"/>
              <w:ind w:left="108"/>
              <w:rPr>
                <w:sz w:val="22"/>
              </w:rPr>
            </w:pPr>
            <w:r>
              <w:rPr>
                <w:spacing w:val="-37"/>
                <w:sz w:val="22"/>
              </w:rPr>
              <w:t>计算机科学与技术</w:t>
            </w:r>
          </w:p>
        </w:tc>
        <w:tc>
          <w:tcPr>
            <w:tcW w:w="790" w:type="dxa"/>
          </w:tcPr>
          <w:p w14:paraId="3DDE7248">
            <w:pPr>
              <w:pStyle w:val="9"/>
              <w:spacing w:before="9" w:line="270" w:lineRule="exact"/>
              <w:ind w:left="202"/>
              <w:rPr>
                <w:sz w:val="22"/>
              </w:rPr>
            </w:pPr>
            <w:r>
              <w:rPr>
                <w:sz w:val="22"/>
              </w:rPr>
              <w:t>2</w:t>
            </w:r>
            <w:r>
              <w:rPr>
                <w:spacing w:val="-28"/>
                <w:sz w:val="22"/>
              </w:rPr>
              <w:t xml:space="preserve"> 年</w:t>
            </w:r>
          </w:p>
        </w:tc>
        <w:tc>
          <w:tcPr>
            <w:tcW w:w="745" w:type="dxa"/>
          </w:tcPr>
          <w:p w14:paraId="58EF2053">
            <w:pPr>
              <w:pStyle w:val="9"/>
              <w:rPr>
                <w:rFonts w:ascii="Times New Roman"/>
                <w:sz w:val="22"/>
              </w:rPr>
            </w:pPr>
          </w:p>
        </w:tc>
        <w:tc>
          <w:tcPr>
            <w:tcW w:w="704" w:type="dxa"/>
          </w:tcPr>
          <w:p w14:paraId="07E9728F">
            <w:pPr>
              <w:pStyle w:val="9"/>
              <w:rPr>
                <w:rFonts w:ascii="Times New Roman"/>
                <w:sz w:val="22"/>
              </w:rPr>
            </w:pPr>
          </w:p>
        </w:tc>
        <w:tc>
          <w:tcPr>
            <w:tcW w:w="2612" w:type="dxa"/>
          </w:tcPr>
          <w:p w14:paraId="0C8E0B58">
            <w:pPr>
              <w:pStyle w:val="9"/>
              <w:rPr>
                <w:rFonts w:ascii="Times New Roman"/>
                <w:sz w:val="22"/>
              </w:rPr>
            </w:pPr>
          </w:p>
        </w:tc>
      </w:tr>
      <w:tr w14:paraId="5740D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08E14139">
            <w:pPr>
              <w:rPr>
                <w:sz w:val="2"/>
                <w:szCs w:val="2"/>
              </w:rPr>
            </w:pPr>
          </w:p>
        </w:tc>
        <w:tc>
          <w:tcPr>
            <w:tcW w:w="1118" w:type="dxa"/>
            <w:vMerge w:val="continue"/>
            <w:tcBorders>
              <w:top w:val="nil"/>
            </w:tcBorders>
          </w:tcPr>
          <w:p w14:paraId="1455B8E1">
            <w:pPr>
              <w:rPr>
                <w:sz w:val="2"/>
                <w:szCs w:val="2"/>
              </w:rPr>
            </w:pPr>
          </w:p>
        </w:tc>
        <w:tc>
          <w:tcPr>
            <w:tcW w:w="1118" w:type="dxa"/>
          </w:tcPr>
          <w:p w14:paraId="24780519">
            <w:pPr>
              <w:pStyle w:val="9"/>
              <w:spacing w:before="9" w:line="270" w:lineRule="exact"/>
              <w:ind w:left="11" w:right="3"/>
              <w:jc w:val="center"/>
              <w:rPr>
                <w:sz w:val="22"/>
              </w:rPr>
            </w:pPr>
            <w:r>
              <w:rPr>
                <w:sz w:val="22"/>
              </w:rPr>
              <w:t>081301</w:t>
            </w:r>
          </w:p>
        </w:tc>
        <w:tc>
          <w:tcPr>
            <w:tcW w:w="1809" w:type="dxa"/>
          </w:tcPr>
          <w:p w14:paraId="06F753DA">
            <w:pPr>
              <w:pStyle w:val="9"/>
              <w:spacing w:before="9" w:line="270" w:lineRule="exact"/>
              <w:ind w:left="108"/>
              <w:rPr>
                <w:sz w:val="22"/>
              </w:rPr>
            </w:pPr>
            <w:r>
              <w:rPr>
                <w:sz w:val="22"/>
              </w:rPr>
              <w:t>化学工程与工艺</w:t>
            </w:r>
          </w:p>
        </w:tc>
        <w:tc>
          <w:tcPr>
            <w:tcW w:w="790" w:type="dxa"/>
          </w:tcPr>
          <w:p w14:paraId="281D9087">
            <w:pPr>
              <w:pStyle w:val="9"/>
              <w:spacing w:before="9" w:line="270" w:lineRule="exact"/>
              <w:ind w:left="202"/>
              <w:rPr>
                <w:sz w:val="22"/>
              </w:rPr>
            </w:pPr>
            <w:r>
              <w:rPr>
                <w:sz w:val="22"/>
              </w:rPr>
              <w:t>2</w:t>
            </w:r>
            <w:r>
              <w:rPr>
                <w:spacing w:val="-28"/>
                <w:sz w:val="22"/>
              </w:rPr>
              <w:t xml:space="preserve"> 年</w:t>
            </w:r>
          </w:p>
        </w:tc>
        <w:tc>
          <w:tcPr>
            <w:tcW w:w="745" w:type="dxa"/>
          </w:tcPr>
          <w:p w14:paraId="4B8D0776">
            <w:pPr>
              <w:pStyle w:val="9"/>
              <w:rPr>
                <w:rFonts w:ascii="Times New Roman"/>
                <w:sz w:val="22"/>
              </w:rPr>
            </w:pPr>
          </w:p>
        </w:tc>
        <w:tc>
          <w:tcPr>
            <w:tcW w:w="704" w:type="dxa"/>
          </w:tcPr>
          <w:p w14:paraId="6ABD0AB6">
            <w:pPr>
              <w:pStyle w:val="9"/>
              <w:rPr>
                <w:rFonts w:ascii="Times New Roman"/>
                <w:sz w:val="22"/>
              </w:rPr>
            </w:pPr>
          </w:p>
        </w:tc>
        <w:tc>
          <w:tcPr>
            <w:tcW w:w="2612" w:type="dxa"/>
          </w:tcPr>
          <w:p w14:paraId="340C4483">
            <w:pPr>
              <w:pStyle w:val="9"/>
              <w:rPr>
                <w:rFonts w:ascii="Times New Roman"/>
                <w:sz w:val="22"/>
              </w:rPr>
            </w:pPr>
          </w:p>
        </w:tc>
      </w:tr>
      <w:tr w14:paraId="61AD0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F6F8E07">
            <w:pPr>
              <w:rPr>
                <w:sz w:val="2"/>
                <w:szCs w:val="2"/>
              </w:rPr>
            </w:pPr>
          </w:p>
        </w:tc>
        <w:tc>
          <w:tcPr>
            <w:tcW w:w="1118" w:type="dxa"/>
            <w:vMerge w:val="continue"/>
            <w:tcBorders>
              <w:top w:val="nil"/>
            </w:tcBorders>
          </w:tcPr>
          <w:p w14:paraId="05753CAD">
            <w:pPr>
              <w:rPr>
                <w:sz w:val="2"/>
                <w:szCs w:val="2"/>
              </w:rPr>
            </w:pPr>
          </w:p>
        </w:tc>
        <w:tc>
          <w:tcPr>
            <w:tcW w:w="1118" w:type="dxa"/>
          </w:tcPr>
          <w:p w14:paraId="4C34B581">
            <w:pPr>
              <w:pStyle w:val="9"/>
              <w:spacing w:before="12" w:line="268" w:lineRule="exact"/>
              <w:ind w:left="11" w:right="3"/>
              <w:jc w:val="center"/>
              <w:rPr>
                <w:sz w:val="22"/>
              </w:rPr>
            </w:pPr>
            <w:r>
              <w:rPr>
                <w:sz w:val="22"/>
              </w:rPr>
              <w:t>082701</w:t>
            </w:r>
          </w:p>
        </w:tc>
        <w:tc>
          <w:tcPr>
            <w:tcW w:w="1809" w:type="dxa"/>
          </w:tcPr>
          <w:p w14:paraId="2FE4200C">
            <w:pPr>
              <w:pStyle w:val="9"/>
              <w:spacing w:before="12" w:line="268" w:lineRule="exact"/>
              <w:ind w:left="108"/>
              <w:rPr>
                <w:sz w:val="22"/>
              </w:rPr>
            </w:pPr>
            <w:r>
              <w:rPr>
                <w:sz w:val="22"/>
              </w:rPr>
              <w:t>食品科学与工程</w:t>
            </w:r>
          </w:p>
        </w:tc>
        <w:tc>
          <w:tcPr>
            <w:tcW w:w="790" w:type="dxa"/>
          </w:tcPr>
          <w:p w14:paraId="142DCC82">
            <w:pPr>
              <w:pStyle w:val="9"/>
              <w:spacing w:before="12" w:line="268" w:lineRule="exact"/>
              <w:ind w:left="202"/>
              <w:rPr>
                <w:sz w:val="22"/>
              </w:rPr>
            </w:pPr>
            <w:r>
              <w:rPr>
                <w:sz w:val="22"/>
              </w:rPr>
              <w:t>2</w:t>
            </w:r>
            <w:r>
              <w:rPr>
                <w:spacing w:val="-28"/>
                <w:sz w:val="22"/>
              </w:rPr>
              <w:t xml:space="preserve"> 年</w:t>
            </w:r>
          </w:p>
        </w:tc>
        <w:tc>
          <w:tcPr>
            <w:tcW w:w="745" w:type="dxa"/>
          </w:tcPr>
          <w:p w14:paraId="2F84474A">
            <w:pPr>
              <w:pStyle w:val="9"/>
              <w:rPr>
                <w:rFonts w:ascii="Times New Roman"/>
                <w:sz w:val="22"/>
              </w:rPr>
            </w:pPr>
          </w:p>
        </w:tc>
        <w:tc>
          <w:tcPr>
            <w:tcW w:w="704" w:type="dxa"/>
          </w:tcPr>
          <w:p w14:paraId="63A2B675">
            <w:pPr>
              <w:pStyle w:val="9"/>
              <w:rPr>
                <w:rFonts w:ascii="Times New Roman"/>
                <w:sz w:val="22"/>
              </w:rPr>
            </w:pPr>
          </w:p>
        </w:tc>
        <w:tc>
          <w:tcPr>
            <w:tcW w:w="2612" w:type="dxa"/>
          </w:tcPr>
          <w:p w14:paraId="50AB0811">
            <w:pPr>
              <w:pStyle w:val="9"/>
              <w:rPr>
                <w:rFonts w:ascii="Times New Roman"/>
                <w:sz w:val="22"/>
              </w:rPr>
            </w:pPr>
          </w:p>
        </w:tc>
      </w:tr>
      <w:tr w14:paraId="2EABA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7A98A6E">
            <w:pPr>
              <w:rPr>
                <w:sz w:val="2"/>
                <w:szCs w:val="2"/>
              </w:rPr>
            </w:pPr>
          </w:p>
        </w:tc>
        <w:tc>
          <w:tcPr>
            <w:tcW w:w="1118" w:type="dxa"/>
            <w:vMerge w:val="continue"/>
            <w:tcBorders>
              <w:top w:val="nil"/>
            </w:tcBorders>
          </w:tcPr>
          <w:p w14:paraId="2E42279A">
            <w:pPr>
              <w:rPr>
                <w:sz w:val="2"/>
                <w:szCs w:val="2"/>
              </w:rPr>
            </w:pPr>
          </w:p>
        </w:tc>
        <w:tc>
          <w:tcPr>
            <w:tcW w:w="1118" w:type="dxa"/>
          </w:tcPr>
          <w:p w14:paraId="6762D9F9">
            <w:pPr>
              <w:pStyle w:val="9"/>
              <w:spacing w:before="11" w:line="269" w:lineRule="exact"/>
              <w:ind w:left="11" w:right="3"/>
              <w:jc w:val="center"/>
              <w:rPr>
                <w:sz w:val="22"/>
              </w:rPr>
            </w:pPr>
            <w:r>
              <w:rPr>
                <w:sz w:val="22"/>
              </w:rPr>
              <w:t>082702</w:t>
            </w:r>
          </w:p>
        </w:tc>
        <w:tc>
          <w:tcPr>
            <w:tcW w:w="1809" w:type="dxa"/>
          </w:tcPr>
          <w:p w14:paraId="7C60232C">
            <w:pPr>
              <w:pStyle w:val="9"/>
              <w:spacing w:before="11" w:line="269" w:lineRule="exact"/>
              <w:ind w:left="108"/>
              <w:rPr>
                <w:sz w:val="22"/>
              </w:rPr>
            </w:pPr>
            <w:r>
              <w:rPr>
                <w:sz w:val="22"/>
              </w:rPr>
              <w:t>食品质量与安全</w:t>
            </w:r>
          </w:p>
        </w:tc>
        <w:tc>
          <w:tcPr>
            <w:tcW w:w="790" w:type="dxa"/>
          </w:tcPr>
          <w:p w14:paraId="27822E0D">
            <w:pPr>
              <w:pStyle w:val="9"/>
              <w:spacing w:before="11" w:line="269" w:lineRule="exact"/>
              <w:ind w:left="202"/>
              <w:rPr>
                <w:sz w:val="22"/>
              </w:rPr>
            </w:pPr>
            <w:r>
              <w:rPr>
                <w:sz w:val="22"/>
              </w:rPr>
              <w:t>2</w:t>
            </w:r>
            <w:r>
              <w:rPr>
                <w:spacing w:val="-28"/>
                <w:sz w:val="22"/>
              </w:rPr>
              <w:t xml:space="preserve"> 年</w:t>
            </w:r>
          </w:p>
        </w:tc>
        <w:tc>
          <w:tcPr>
            <w:tcW w:w="745" w:type="dxa"/>
          </w:tcPr>
          <w:p w14:paraId="4EE092FF">
            <w:pPr>
              <w:pStyle w:val="9"/>
              <w:rPr>
                <w:rFonts w:ascii="Times New Roman"/>
                <w:sz w:val="22"/>
              </w:rPr>
            </w:pPr>
          </w:p>
        </w:tc>
        <w:tc>
          <w:tcPr>
            <w:tcW w:w="704" w:type="dxa"/>
          </w:tcPr>
          <w:p w14:paraId="256CF915">
            <w:pPr>
              <w:pStyle w:val="9"/>
              <w:rPr>
                <w:rFonts w:ascii="Times New Roman"/>
                <w:sz w:val="22"/>
              </w:rPr>
            </w:pPr>
          </w:p>
        </w:tc>
        <w:tc>
          <w:tcPr>
            <w:tcW w:w="2612" w:type="dxa"/>
          </w:tcPr>
          <w:p w14:paraId="53630628">
            <w:pPr>
              <w:pStyle w:val="9"/>
              <w:rPr>
                <w:rFonts w:ascii="Times New Roman"/>
                <w:sz w:val="22"/>
              </w:rPr>
            </w:pPr>
          </w:p>
        </w:tc>
      </w:tr>
      <w:tr w14:paraId="18011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EA34550">
            <w:pPr>
              <w:rPr>
                <w:sz w:val="2"/>
                <w:szCs w:val="2"/>
              </w:rPr>
            </w:pPr>
          </w:p>
        </w:tc>
        <w:tc>
          <w:tcPr>
            <w:tcW w:w="1118" w:type="dxa"/>
            <w:vMerge w:val="continue"/>
            <w:tcBorders>
              <w:top w:val="nil"/>
            </w:tcBorders>
          </w:tcPr>
          <w:p w14:paraId="29AA4B98">
            <w:pPr>
              <w:rPr>
                <w:sz w:val="2"/>
                <w:szCs w:val="2"/>
              </w:rPr>
            </w:pPr>
          </w:p>
        </w:tc>
        <w:tc>
          <w:tcPr>
            <w:tcW w:w="1118" w:type="dxa"/>
          </w:tcPr>
          <w:p w14:paraId="0DC00E3F">
            <w:pPr>
              <w:pStyle w:val="9"/>
              <w:spacing w:before="11" w:line="269" w:lineRule="exact"/>
              <w:ind w:left="11" w:right="3"/>
              <w:jc w:val="center"/>
              <w:rPr>
                <w:sz w:val="22"/>
              </w:rPr>
            </w:pPr>
            <w:r>
              <w:rPr>
                <w:sz w:val="22"/>
              </w:rPr>
              <w:t>082802</w:t>
            </w:r>
          </w:p>
        </w:tc>
        <w:tc>
          <w:tcPr>
            <w:tcW w:w="1809" w:type="dxa"/>
          </w:tcPr>
          <w:p w14:paraId="1EDDFE88">
            <w:pPr>
              <w:pStyle w:val="9"/>
              <w:spacing w:before="11" w:line="269" w:lineRule="exact"/>
              <w:ind w:left="108"/>
              <w:rPr>
                <w:sz w:val="22"/>
              </w:rPr>
            </w:pPr>
            <w:r>
              <w:rPr>
                <w:sz w:val="22"/>
              </w:rPr>
              <w:t>城乡规划</w:t>
            </w:r>
          </w:p>
        </w:tc>
        <w:tc>
          <w:tcPr>
            <w:tcW w:w="790" w:type="dxa"/>
          </w:tcPr>
          <w:p w14:paraId="2C6AB47C">
            <w:pPr>
              <w:pStyle w:val="9"/>
              <w:spacing w:before="11" w:line="269" w:lineRule="exact"/>
              <w:ind w:left="202"/>
              <w:rPr>
                <w:sz w:val="22"/>
              </w:rPr>
            </w:pPr>
            <w:r>
              <w:rPr>
                <w:sz w:val="22"/>
              </w:rPr>
              <w:t>2</w:t>
            </w:r>
            <w:r>
              <w:rPr>
                <w:spacing w:val="-28"/>
                <w:sz w:val="22"/>
              </w:rPr>
              <w:t xml:space="preserve"> 年</w:t>
            </w:r>
          </w:p>
        </w:tc>
        <w:tc>
          <w:tcPr>
            <w:tcW w:w="745" w:type="dxa"/>
          </w:tcPr>
          <w:p w14:paraId="63314FDE">
            <w:pPr>
              <w:pStyle w:val="9"/>
              <w:rPr>
                <w:rFonts w:ascii="Times New Roman"/>
                <w:sz w:val="22"/>
              </w:rPr>
            </w:pPr>
          </w:p>
        </w:tc>
        <w:tc>
          <w:tcPr>
            <w:tcW w:w="704" w:type="dxa"/>
          </w:tcPr>
          <w:p w14:paraId="42DD392B">
            <w:pPr>
              <w:pStyle w:val="9"/>
              <w:rPr>
                <w:rFonts w:ascii="Times New Roman"/>
                <w:sz w:val="22"/>
              </w:rPr>
            </w:pPr>
          </w:p>
        </w:tc>
        <w:tc>
          <w:tcPr>
            <w:tcW w:w="2612" w:type="dxa"/>
          </w:tcPr>
          <w:p w14:paraId="264D5FD6">
            <w:pPr>
              <w:pStyle w:val="9"/>
              <w:rPr>
                <w:rFonts w:ascii="Times New Roman"/>
                <w:sz w:val="22"/>
              </w:rPr>
            </w:pPr>
          </w:p>
        </w:tc>
      </w:tr>
      <w:tr w14:paraId="74B55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97D9227">
            <w:pPr>
              <w:rPr>
                <w:sz w:val="2"/>
                <w:szCs w:val="2"/>
              </w:rPr>
            </w:pPr>
          </w:p>
        </w:tc>
        <w:tc>
          <w:tcPr>
            <w:tcW w:w="1118" w:type="dxa"/>
            <w:vMerge w:val="continue"/>
            <w:tcBorders>
              <w:top w:val="nil"/>
            </w:tcBorders>
          </w:tcPr>
          <w:p w14:paraId="420FF494">
            <w:pPr>
              <w:rPr>
                <w:sz w:val="2"/>
                <w:szCs w:val="2"/>
              </w:rPr>
            </w:pPr>
          </w:p>
        </w:tc>
        <w:tc>
          <w:tcPr>
            <w:tcW w:w="1118" w:type="dxa"/>
          </w:tcPr>
          <w:p w14:paraId="23942806">
            <w:pPr>
              <w:pStyle w:val="9"/>
              <w:spacing w:before="10" w:line="270" w:lineRule="exact"/>
              <w:ind w:left="11" w:right="3"/>
              <w:jc w:val="center"/>
              <w:rPr>
                <w:sz w:val="22"/>
              </w:rPr>
            </w:pPr>
            <w:r>
              <w:rPr>
                <w:sz w:val="22"/>
              </w:rPr>
              <w:t>083001</w:t>
            </w:r>
          </w:p>
        </w:tc>
        <w:tc>
          <w:tcPr>
            <w:tcW w:w="1809" w:type="dxa"/>
          </w:tcPr>
          <w:p w14:paraId="678FF70D">
            <w:pPr>
              <w:pStyle w:val="9"/>
              <w:spacing w:before="10" w:line="270" w:lineRule="exact"/>
              <w:ind w:left="108"/>
              <w:rPr>
                <w:sz w:val="22"/>
              </w:rPr>
            </w:pPr>
            <w:r>
              <w:rPr>
                <w:sz w:val="22"/>
              </w:rPr>
              <w:t>生物工程</w:t>
            </w:r>
          </w:p>
        </w:tc>
        <w:tc>
          <w:tcPr>
            <w:tcW w:w="790" w:type="dxa"/>
          </w:tcPr>
          <w:p w14:paraId="4461AB3E">
            <w:pPr>
              <w:pStyle w:val="9"/>
              <w:spacing w:before="10" w:line="270" w:lineRule="exact"/>
              <w:ind w:left="202"/>
              <w:rPr>
                <w:sz w:val="22"/>
              </w:rPr>
            </w:pPr>
            <w:r>
              <w:rPr>
                <w:sz w:val="22"/>
              </w:rPr>
              <w:t>2</w:t>
            </w:r>
            <w:r>
              <w:rPr>
                <w:spacing w:val="-28"/>
                <w:sz w:val="22"/>
              </w:rPr>
              <w:t xml:space="preserve"> 年</w:t>
            </w:r>
          </w:p>
        </w:tc>
        <w:tc>
          <w:tcPr>
            <w:tcW w:w="745" w:type="dxa"/>
          </w:tcPr>
          <w:p w14:paraId="528752FE">
            <w:pPr>
              <w:pStyle w:val="9"/>
              <w:rPr>
                <w:rFonts w:ascii="Times New Roman"/>
                <w:sz w:val="22"/>
              </w:rPr>
            </w:pPr>
          </w:p>
        </w:tc>
        <w:tc>
          <w:tcPr>
            <w:tcW w:w="704" w:type="dxa"/>
          </w:tcPr>
          <w:p w14:paraId="12D480DF">
            <w:pPr>
              <w:pStyle w:val="9"/>
              <w:rPr>
                <w:rFonts w:ascii="Times New Roman"/>
                <w:sz w:val="22"/>
              </w:rPr>
            </w:pPr>
          </w:p>
        </w:tc>
        <w:tc>
          <w:tcPr>
            <w:tcW w:w="2612" w:type="dxa"/>
          </w:tcPr>
          <w:p w14:paraId="6672ECEA">
            <w:pPr>
              <w:pStyle w:val="9"/>
              <w:rPr>
                <w:rFonts w:ascii="Times New Roman"/>
                <w:sz w:val="22"/>
              </w:rPr>
            </w:pPr>
          </w:p>
        </w:tc>
      </w:tr>
      <w:tr w14:paraId="53A86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7919790">
            <w:pPr>
              <w:rPr>
                <w:sz w:val="2"/>
                <w:szCs w:val="2"/>
              </w:rPr>
            </w:pPr>
          </w:p>
        </w:tc>
        <w:tc>
          <w:tcPr>
            <w:tcW w:w="1118" w:type="dxa"/>
            <w:vMerge w:val="continue"/>
            <w:tcBorders>
              <w:top w:val="nil"/>
            </w:tcBorders>
          </w:tcPr>
          <w:p w14:paraId="15836E85">
            <w:pPr>
              <w:rPr>
                <w:sz w:val="2"/>
                <w:szCs w:val="2"/>
              </w:rPr>
            </w:pPr>
          </w:p>
        </w:tc>
        <w:tc>
          <w:tcPr>
            <w:tcW w:w="1118" w:type="dxa"/>
          </w:tcPr>
          <w:p w14:paraId="4D212CEB">
            <w:pPr>
              <w:pStyle w:val="9"/>
              <w:spacing w:before="9" w:line="270" w:lineRule="exact"/>
              <w:ind w:left="11" w:right="3"/>
              <w:jc w:val="center"/>
              <w:rPr>
                <w:sz w:val="22"/>
              </w:rPr>
            </w:pPr>
            <w:r>
              <w:rPr>
                <w:sz w:val="22"/>
              </w:rPr>
              <w:t>090502</w:t>
            </w:r>
          </w:p>
        </w:tc>
        <w:tc>
          <w:tcPr>
            <w:tcW w:w="1809" w:type="dxa"/>
          </w:tcPr>
          <w:p w14:paraId="777E2668">
            <w:pPr>
              <w:pStyle w:val="9"/>
              <w:spacing w:before="9" w:line="270" w:lineRule="exact"/>
              <w:ind w:left="108"/>
              <w:rPr>
                <w:sz w:val="22"/>
              </w:rPr>
            </w:pPr>
            <w:r>
              <w:rPr>
                <w:sz w:val="22"/>
              </w:rPr>
              <w:t>园林</w:t>
            </w:r>
          </w:p>
        </w:tc>
        <w:tc>
          <w:tcPr>
            <w:tcW w:w="790" w:type="dxa"/>
          </w:tcPr>
          <w:p w14:paraId="148ACF7C">
            <w:pPr>
              <w:pStyle w:val="9"/>
              <w:spacing w:before="9" w:line="270" w:lineRule="exact"/>
              <w:ind w:left="202"/>
              <w:rPr>
                <w:sz w:val="22"/>
              </w:rPr>
            </w:pPr>
            <w:r>
              <w:rPr>
                <w:sz w:val="22"/>
              </w:rPr>
              <w:t>2</w:t>
            </w:r>
            <w:r>
              <w:rPr>
                <w:spacing w:val="-28"/>
                <w:sz w:val="22"/>
              </w:rPr>
              <w:t xml:space="preserve"> 年</w:t>
            </w:r>
          </w:p>
        </w:tc>
        <w:tc>
          <w:tcPr>
            <w:tcW w:w="745" w:type="dxa"/>
          </w:tcPr>
          <w:p w14:paraId="64B064DA">
            <w:pPr>
              <w:pStyle w:val="9"/>
              <w:rPr>
                <w:rFonts w:ascii="Times New Roman"/>
                <w:sz w:val="22"/>
              </w:rPr>
            </w:pPr>
          </w:p>
        </w:tc>
        <w:tc>
          <w:tcPr>
            <w:tcW w:w="704" w:type="dxa"/>
          </w:tcPr>
          <w:p w14:paraId="1F546DBF">
            <w:pPr>
              <w:pStyle w:val="9"/>
              <w:rPr>
                <w:rFonts w:ascii="Times New Roman"/>
                <w:sz w:val="22"/>
              </w:rPr>
            </w:pPr>
          </w:p>
        </w:tc>
        <w:tc>
          <w:tcPr>
            <w:tcW w:w="2612" w:type="dxa"/>
          </w:tcPr>
          <w:p w14:paraId="36846A10">
            <w:pPr>
              <w:pStyle w:val="9"/>
              <w:rPr>
                <w:rFonts w:ascii="Times New Roman"/>
                <w:sz w:val="22"/>
              </w:rPr>
            </w:pPr>
          </w:p>
        </w:tc>
      </w:tr>
      <w:tr w14:paraId="7E0B4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856" w:type="dxa"/>
            <w:vMerge w:val="continue"/>
            <w:tcBorders>
              <w:top w:val="nil"/>
            </w:tcBorders>
          </w:tcPr>
          <w:p w14:paraId="6CB0E0AD">
            <w:pPr>
              <w:rPr>
                <w:sz w:val="2"/>
                <w:szCs w:val="2"/>
              </w:rPr>
            </w:pPr>
          </w:p>
        </w:tc>
        <w:tc>
          <w:tcPr>
            <w:tcW w:w="1118" w:type="dxa"/>
            <w:vMerge w:val="continue"/>
            <w:tcBorders>
              <w:top w:val="nil"/>
            </w:tcBorders>
          </w:tcPr>
          <w:p w14:paraId="47D4EC81">
            <w:pPr>
              <w:rPr>
                <w:sz w:val="2"/>
                <w:szCs w:val="2"/>
              </w:rPr>
            </w:pPr>
          </w:p>
        </w:tc>
        <w:tc>
          <w:tcPr>
            <w:tcW w:w="1118" w:type="dxa"/>
          </w:tcPr>
          <w:p w14:paraId="36894AE0">
            <w:pPr>
              <w:pStyle w:val="9"/>
              <w:spacing w:before="28"/>
              <w:ind w:left="11" w:right="3"/>
              <w:jc w:val="center"/>
              <w:rPr>
                <w:sz w:val="22"/>
              </w:rPr>
            </w:pPr>
            <w:r>
              <w:rPr>
                <w:sz w:val="22"/>
              </w:rPr>
              <w:t>120102</w:t>
            </w:r>
          </w:p>
        </w:tc>
        <w:tc>
          <w:tcPr>
            <w:tcW w:w="1809" w:type="dxa"/>
          </w:tcPr>
          <w:p w14:paraId="6C68ABF8">
            <w:pPr>
              <w:pStyle w:val="9"/>
              <w:spacing w:before="28"/>
              <w:ind w:left="108"/>
              <w:rPr>
                <w:sz w:val="22"/>
              </w:rPr>
            </w:pPr>
            <w:r>
              <w:rPr>
                <w:spacing w:val="-38"/>
                <w:sz w:val="22"/>
              </w:rPr>
              <w:t>信息管理与信息系统</w:t>
            </w:r>
          </w:p>
        </w:tc>
        <w:tc>
          <w:tcPr>
            <w:tcW w:w="790" w:type="dxa"/>
          </w:tcPr>
          <w:p w14:paraId="159C642B">
            <w:pPr>
              <w:pStyle w:val="9"/>
              <w:spacing w:before="28"/>
              <w:ind w:left="202"/>
              <w:rPr>
                <w:sz w:val="22"/>
              </w:rPr>
            </w:pPr>
            <w:r>
              <w:rPr>
                <w:sz w:val="22"/>
              </w:rPr>
              <w:t>2</w:t>
            </w:r>
            <w:r>
              <w:rPr>
                <w:spacing w:val="-28"/>
                <w:sz w:val="22"/>
              </w:rPr>
              <w:t xml:space="preserve"> 年</w:t>
            </w:r>
          </w:p>
        </w:tc>
        <w:tc>
          <w:tcPr>
            <w:tcW w:w="745" w:type="dxa"/>
          </w:tcPr>
          <w:p w14:paraId="296A22C4">
            <w:pPr>
              <w:pStyle w:val="9"/>
              <w:rPr>
                <w:rFonts w:ascii="Times New Roman"/>
                <w:sz w:val="22"/>
              </w:rPr>
            </w:pPr>
          </w:p>
        </w:tc>
        <w:tc>
          <w:tcPr>
            <w:tcW w:w="704" w:type="dxa"/>
          </w:tcPr>
          <w:p w14:paraId="566885AA">
            <w:pPr>
              <w:pStyle w:val="9"/>
              <w:rPr>
                <w:rFonts w:ascii="Times New Roman"/>
                <w:sz w:val="22"/>
              </w:rPr>
            </w:pPr>
          </w:p>
        </w:tc>
        <w:tc>
          <w:tcPr>
            <w:tcW w:w="2612" w:type="dxa"/>
          </w:tcPr>
          <w:p w14:paraId="6B60775D">
            <w:pPr>
              <w:pStyle w:val="9"/>
              <w:rPr>
                <w:rFonts w:ascii="Times New Roman"/>
                <w:sz w:val="22"/>
              </w:rPr>
            </w:pPr>
          </w:p>
        </w:tc>
      </w:tr>
      <w:tr w14:paraId="4FBB6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EDD42F0">
            <w:pPr>
              <w:rPr>
                <w:sz w:val="2"/>
                <w:szCs w:val="2"/>
              </w:rPr>
            </w:pPr>
          </w:p>
        </w:tc>
        <w:tc>
          <w:tcPr>
            <w:tcW w:w="1118" w:type="dxa"/>
            <w:vMerge w:val="continue"/>
            <w:tcBorders>
              <w:top w:val="nil"/>
            </w:tcBorders>
          </w:tcPr>
          <w:p w14:paraId="1DAC2C0F">
            <w:pPr>
              <w:rPr>
                <w:sz w:val="2"/>
                <w:szCs w:val="2"/>
              </w:rPr>
            </w:pPr>
          </w:p>
        </w:tc>
        <w:tc>
          <w:tcPr>
            <w:tcW w:w="1118" w:type="dxa"/>
          </w:tcPr>
          <w:p w14:paraId="5F7AAF10">
            <w:pPr>
              <w:pStyle w:val="9"/>
              <w:spacing w:before="11" w:line="269" w:lineRule="exact"/>
              <w:ind w:left="11" w:right="3"/>
              <w:jc w:val="center"/>
              <w:rPr>
                <w:sz w:val="22"/>
              </w:rPr>
            </w:pPr>
            <w:r>
              <w:rPr>
                <w:sz w:val="22"/>
              </w:rPr>
              <w:t>120202</w:t>
            </w:r>
          </w:p>
        </w:tc>
        <w:tc>
          <w:tcPr>
            <w:tcW w:w="1809" w:type="dxa"/>
          </w:tcPr>
          <w:p w14:paraId="3DD90B11">
            <w:pPr>
              <w:pStyle w:val="9"/>
              <w:spacing w:before="11" w:line="269" w:lineRule="exact"/>
              <w:ind w:left="108"/>
              <w:rPr>
                <w:sz w:val="22"/>
              </w:rPr>
            </w:pPr>
            <w:r>
              <w:rPr>
                <w:sz w:val="22"/>
              </w:rPr>
              <w:t>市场营销</w:t>
            </w:r>
          </w:p>
        </w:tc>
        <w:tc>
          <w:tcPr>
            <w:tcW w:w="790" w:type="dxa"/>
          </w:tcPr>
          <w:p w14:paraId="1D8187AB">
            <w:pPr>
              <w:pStyle w:val="9"/>
              <w:spacing w:before="11" w:line="269" w:lineRule="exact"/>
              <w:ind w:left="202"/>
              <w:rPr>
                <w:sz w:val="22"/>
              </w:rPr>
            </w:pPr>
            <w:r>
              <w:rPr>
                <w:sz w:val="22"/>
              </w:rPr>
              <w:t>2</w:t>
            </w:r>
            <w:r>
              <w:rPr>
                <w:spacing w:val="-28"/>
                <w:sz w:val="22"/>
              </w:rPr>
              <w:t xml:space="preserve"> 年</w:t>
            </w:r>
          </w:p>
        </w:tc>
        <w:tc>
          <w:tcPr>
            <w:tcW w:w="745" w:type="dxa"/>
          </w:tcPr>
          <w:p w14:paraId="19DB297F">
            <w:pPr>
              <w:pStyle w:val="9"/>
              <w:rPr>
                <w:rFonts w:ascii="Times New Roman"/>
                <w:sz w:val="22"/>
              </w:rPr>
            </w:pPr>
          </w:p>
        </w:tc>
        <w:tc>
          <w:tcPr>
            <w:tcW w:w="704" w:type="dxa"/>
          </w:tcPr>
          <w:p w14:paraId="4D259694">
            <w:pPr>
              <w:pStyle w:val="9"/>
              <w:rPr>
                <w:rFonts w:ascii="Times New Roman"/>
                <w:sz w:val="22"/>
              </w:rPr>
            </w:pPr>
          </w:p>
        </w:tc>
        <w:tc>
          <w:tcPr>
            <w:tcW w:w="2612" w:type="dxa"/>
          </w:tcPr>
          <w:p w14:paraId="655FDED8">
            <w:pPr>
              <w:pStyle w:val="9"/>
              <w:rPr>
                <w:rFonts w:ascii="Times New Roman"/>
                <w:sz w:val="22"/>
              </w:rPr>
            </w:pPr>
          </w:p>
        </w:tc>
      </w:tr>
      <w:tr w14:paraId="2606B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F083F0D">
            <w:pPr>
              <w:rPr>
                <w:sz w:val="2"/>
                <w:szCs w:val="2"/>
              </w:rPr>
            </w:pPr>
          </w:p>
        </w:tc>
        <w:tc>
          <w:tcPr>
            <w:tcW w:w="1118" w:type="dxa"/>
            <w:vMerge w:val="continue"/>
            <w:tcBorders>
              <w:top w:val="nil"/>
            </w:tcBorders>
          </w:tcPr>
          <w:p w14:paraId="6D40CD8E">
            <w:pPr>
              <w:rPr>
                <w:sz w:val="2"/>
                <w:szCs w:val="2"/>
              </w:rPr>
            </w:pPr>
          </w:p>
        </w:tc>
        <w:tc>
          <w:tcPr>
            <w:tcW w:w="1118" w:type="dxa"/>
          </w:tcPr>
          <w:p w14:paraId="2E096055">
            <w:pPr>
              <w:pStyle w:val="9"/>
              <w:spacing w:before="10" w:line="270" w:lineRule="exact"/>
              <w:ind w:left="11" w:right="3"/>
              <w:jc w:val="center"/>
              <w:rPr>
                <w:sz w:val="22"/>
              </w:rPr>
            </w:pPr>
            <w:r>
              <w:rPr>
                <w:sz w:val="22"/>
              </w:rPr>
              <w:t>120206</w:t>
            </w:r>
          </w:p>
        </w:tc>
        <w:tc>
          <w:tcPr>
            <w:tcW w:w="1809" w:type="dxa"/>
          </w:tcPr>
          <w:p w14:paraId="5536D159">
            <w:pPr>
              <w:pStyle w:val="9"/>
              <w:spacing w:before="10" w:line="270" w:lineRule="exact"/>
              <w:ind w:left="108"/>
              <w:rPr>
                <w:sz w:val="22"/>
              </w:rPr>
            </w:pPr>
            <w:r>
              <w:rPr>
                <w:sz w:val="22"/>
              </w:rPr>
              <w:t>人力资源管理</w:t>
            </w:r>
          </w:p>
        </w:tc>
        <w:tc>
          <w:tcPr>
            <w:tcW w:w="790" w:type="dxa"/>
          </w:tcPr>
          <w:p w14:paraId="140B8F1E">
            <w:pPr>
              <w:pStyle w:val="9"/>
              <w:spacing w:before="10" w:line="270" w:lineRule="exact"/>
              <w:ind w:left="202"/>
              <w:rPr>
                <w:sz w:val="22"/>
              </w:rPr>
            </w:pPr>
            <w:r>
              <w:rPr>
                <w:sz w:val="22"/>
              </w:rPr>
              <w:t>2</w:t>
            </w:r>
            <w:r>
              <w:rPr>
                <w:spacing w:val="-28"/>
                <w:sz w:val="22"/>
              </w:rPr>
              <w:t xml:space="preserve"> 年</w:t>
            </w:r>
          </w:p>
        </w:tc>
        <w:tc>
          <w:tcPr>
            <w:tcW w:w="745" w:type="dxa"/>
          </w:tcPr>
          <w:p w14:paraId="54C3EA70">
            <w:pPr>
              <w:pStyle w:val="9"/>
              <w:rPr>
                <w:rFonts w:ascii="Times New Roman"/>
                <w:sz w:val="22"/>
              </w:rPr>
            </w:pPr>
          </w:p>
        </w:tc>
        <w:tc>
          <w:tcPr>
            <w:tcW w:w="704" w:type="dxa"/>
          </w:tcPr>
          <w:p w14:paraId="1A527773">
            <w:pPr>
              <w:pStyle w:val="9"/>
              <w:rPr>
                <w:rFonts w:ascii="Times New Roman"/>
                <w:sz w:val="22"/>
              </w:rPr>
            </w:pPr>
          </w:p>
        </w:tc>
        <w:tc>
          <w:tcPr>
            <w:tcW w:w="2612" w:type="dxa"/>
          </w:tcPr>
          <w:p w14:paraId="37725DFC">
            <w:pPr>
              <w:pStyle w:val="9"/>
              <w:rPr>
                <w:rFonts w:ascii="Times New Roman"/>
                <w:sz w:val="22"/>
              </w:rPr>
            </w:pPr>
          </w:p>
        </w:tc>
      </w:tr>
      <w:tr w14:paraId="76217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19F5987">
            <w:pPr>
              <w:rPr>
                <w:sz w:val="2"/>
                <w:szCs w:val="2"/>
              </w:rPr>
            </w:pPr>
          </w:p>
        </w:tc>
        <w:tc>
          <w:tcPr>
            <w:tcW w:w="1118" w:type="dxa"/>
            <w:vMerge w:val="continue"/>
            <w:tcBorders>
              <w:top w:val="nil"/>
            </w:tcBorders>
          </w:tcPr>
          <w:p w14:paraId="38160A07">
            <w:pPr>
              <w:rPr>
                <w:sz w:val="2"/>
                <w:szCs w:val="2"/>
              </w:rPr>
            </w:pPr>
          </w:p>
        </w:tc>
        <w:tc>
          <w:tcPr>
            <w:tcW w:w="1118" w:type="dxa"/>
          </w:tcPr>
          <w:p w14:paraId="4DF9AB2A">
            <w:pPr>
              <w:pStyle w:val="9"/>
              <w:spacing w:before="10" w:line="270" w:lineRule="exact"/>
              <w:ind w:left="11" w:right="3"/>
              <w:jc w:val="center"/>
              <w:rPr>
                <w:sz w:val="22"/>
              </w:rPr>
            </w:pPr>
            <w:r>
              <w:rPr>
                <w:sz w:val="22"/>
              </w:rPr>
              <w:t>120601</w:t>
            </w:r>
          </w:p>
        </w:tc>
        <w:tc>
          <w:tcPr>
            <w:tcW w:w="1809" w:type="dxa"/>
          </w:tcPr>
          <w:p w14:paraId="76075BA8">
            <w:pPr>
              <w:pStyle w:val="9"/>
              <w:spacing w:before="10" w:line="270" w:lineRule="exact"/>
              <w:ind w:left="108"/>
              <w:rPr>
                <w:sz w:val="22"/>
              </w:rPr>
            </w:pPr>
            <w:r>
              <w:rPr>
                <w:sz w:val="22"/>
              </w:rPr>
              <w:t>物流管理</w:t>
            </w:r>
          </w:p>
        </w:tc>
        <w:tc>
          <w:tcPr>
            <w:tcW w:w="790" w:type="dxa"/>
          </w:tcPr>
          <w:p w14:paraId="64F2DAC2">
            <w:pPr>
              <w:pStyle w:val="9"/>
              <w:spacing w:before="10" w:line="270" w:lineRule="exact"/>
              <w:ind w:left="202"/>
              <w:rPr>
                <w:sz w:val="22"/>
              </w:rPr>
            </w:pPr>
            <w:r>
              <w:rPr>
                <w:sz w:val="22"/>
              </w:rPr>
              <w:t>2</w:t>
            </w:r>
            <w:r>
              <w:rPr>
                <w:spacing w:val="-28"/>
                <w:sz w:val="22"/>
              </w:rPr>
              <w:t xml:space="preserve"> 年</w:t>
            </w:r>
          </w:p>
        </w:tc>
        <w:tc>
          <w:tcPr>
            <w:tcW w:w="745" w:type="dxa"/>
          </w:tcPr>
          <w:p w14:paraId="60BF3C51">
            <w:pPr>
              <w:pStyle w:val="9"/>
              <w:rPr>
                <w:rFonts w:ascii="Times New Roman"/>
                <w:sz w:val="22"/>
              </w:rPr>
            </w:pPr>
          </w:p>
        </w:tc>
        <w:tc>
          <w:tcPr>
            <w:tcW w:w="704" w:type="dxa"/>
          </w:tcPr>
          <w:p w14:paraId="1F5F90ED">
            <w:pPr>
              <w:pStyle w:val="9"/>
              <w:rPr>
                <w:rFonts w:ascii="Times New Roman"/>
                <w:sz w:val="22"/>
              </w:rPr>
            </w:pPr>
          </w:p>
        </w:tc>
        <w:tc>
          <w:tcPr>
            <w:tcW w:w="2612" w:type="dxa"/>
          </w:tcPr>
          <w:p w14:paraId="12BF4380">
            <w:pPr>
              <w:pStyle w:val="9"/>
              <w:rPr>
                <w:rFonts w:ascii="Times New Roman"/>
                <w:sz w:val="22"/>
              </w:rPr>
            </w:pPr>
          </w:p>
        </w:tc>
      </w:tr>
      <w:tr w14:paraId="34DDE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681FA26D">
            <w:pPr>
              <w:rPr>
                <w:sz w:val="2"/>
                <w:szCs w:val="2"/>
              </w:rPr>
            </w:pPr>
          </w:p>
        </w:tc>
        <w:tc>
          <w:tcPr>
            <w:tcW w:w="1118" w:type="dxa"/>
            <w:vMerge w:val="continue"/>
            <w:tcBorders>
              <w:top w:val="nil"/>
            </w:tcBorders>
          </w:tcPr>
          <w:p w14:paraId="7C78FD53">
            <w:pPr>
              <w:rPr>
                <w:sz w:val="2"/>
                <w:szCs w:val="2"/>
              </w:rPr>
            </w:pPr>
          </w:p>
        </w:tc>
        <w:tc>
          <w:tcPr>
            <w:tcW w:w="1118" w:type="dxa"/>
          </w:tcPr>
          <w:p w14:paraId="7CC2722A">
            <w:pPr>
              <w:pStyle w:val="9"/>
              <w:spacing w:before="9" w:line="270" w:lineRule="exact"/>
              <w:ind w:left="14" w:right="3"/>
              <w:jc w:val="center"/>
              <w:rPr>
                <w:sz w:val="22"/>
              </w:rPr>
            </w:pPr>
            <w:r>
              <w:rPr>
                <w:sz w:val="22"/>
              </w:rPr>
              <w:t>120901K</w:t>
            </w:r>
          </w:p>
        </w:tc>
        <w:tc>
          <w:tcPr>
            <w:tcW w:w="1809" w:type="dxa"/>
          </w:tcPr>
          <w:p w14:paraId="1E223458">
            <w:pPr>
              <w:pStyle w:val="9"/>
              <w:spacing w:before="9" w:line="270" w:lineRule="exact"/>
              <w:ind w:left="108"/>
              <w:rPr>
                <w:sz w:val="22"/>
              </w:rPr>
            </w:pPr>
            <w:r>
              <w:rPr>
                <w:sz w:val="22"/>
              </w:rPr>
              <w:t>旅游管理</w:t>
            </w:r>
          </w:p>
        </w:tc>
        <w:tc>
          <w:tcPr>
            <w:tcW w:w="790" w:type="dxa"/>
          </w:tcPr>
          <w:p w14:paraId="0DCD0406">
            <w:pPr>
              <w:pStyle w:val="9"/>
              <w:spacing w:before="9" w:line="270" w:lineRule="exact"/>
              <w:ind w:left="202"/>
              <w:rPr>
                <w:sz w:val="22"/>
              </w:rPr>
            </w:pPr>
            <w:r>
              <w:rPr>
                <w:sz w:val="22"/>
              </w:rPr>
              <w:t>2</w:t>
            </w:r>
            <w:r>
              <w:rPr>
                <w:spacing w:val="-28"/>
                <w:sz w:val="22"/>
              </w:rPr>
              <w:t xml:space="preserve"> 年</w:t>
            </w:r>
          </w:p>
        </w:tc>
        <w:tc>
          <w:tcPr>
            <w:tcW w:w="745" w:type="dxa"/>
          </w:tcPr>
          <w:p w14:paraId="4D620CD3">
            <w:pPr>
              <w:pStyle w:val="9"/>
              <w:rPr>
                <w:rFonts w:ascii="Times New Roman"/>
                <w:sz w:val="22"/>
              </w:rPr>
            </w:pPr>
          </w:p>
        </w:tc>
        <w:tc>
          <w:tcPr>
            <w:tcW w:w="704" w:type="dxa"/>
          </w:tcPr>
          <w:p w14:paraId="1921B6D6">
            <w:pPr>
              <w:pStyle w:val="9"/>
              <w:rPr>
                <w:rFonts w:ascii="Times New Roman"/>
                <w:sz w:val="22"/>
              </w:rPr>
            </w:pPr>
          </w:p>
        </w:tc>
        <w:tc>
          <w:tcPr>
            <w:tcW w:w="2612" w:type="dxa"/>
          </w:tcPr>
          <w:p w14:paraId="7324D074">
            <w:pPr>
              <w:pStyle w:val="9"/>
              <w:rPr>
                <w:rFonts w:ascii="Times New Roman"/>
                <w:sz w:val="22"/>
              </w:rPr>
            </w:pPr>
          </w:p>
        </w:tc>
      </w:tr>
      <w:tr w14:paraId="20F7B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CC2968E">
            <w:pPr>
              <w:rPr>
                <w:sz w:val="2"/>
                <w:szCs w:val="2"/>
              </w:rPr>
            </w:pPr>
          </w:p>
        </w:tc>
        <w:tc>
          <w:tcPr>
            <w:tcW w:w="1118" w:type="dxa"/>
            <w:vMerge w:val="continue"/>
            <w:tcBorders>
              <w:top w:val="nil"/>
            </w:tcBorders>
          </w:tcPr>
          <w:p w14:paraId="3762B389">
            <w:pPr>
              <w:rPr>
                <w:sz w:val="2"/>
                <w:szCs w:val="2"/>
              </w:rPr>
            </w:pPr>
          </w:p>
        </w:tc>
        <w:tc>
          <w:tcPr>
            <w:tcW w:w="1118" w:type="dxa"/>
          </w:tcPr>
          <w:p w14:paraId="25A51899">
            <w:pPr>
              <w:pStyle w:val="9"/>
              <w:spacing w:before="9" w:line="270" w:lineRule="exact"/>
              <w:ind w:left="11" w:right="3"/>
              <w:jc w:val="center"/>
              <w:rPr>
                <w:sz w:val="22"/>
              </w:rPr>
            </w:pPr>
            <w:r>
              <w:rPr>
                <w:sz w:val="22"/>
              </w:rPr>
              <w:t>120902</w:t>
            </w:r>
          </w:p>
        </w:tc>
        <w:tc>
          <w:tcPr>
            <w:tcW w:w="1809" w:type="dxa"/>
          </w:tcPr>
          <w:p w14:paraId="366903C6">
            <w:pPr>
              <w:pStyle w:val="9"/>
              <w:spacing w:before="9" w:line="270" w:lineRule="exact"/>
              <w:ind w:left="108"/>
              <w:rPr>
                <w:sz w:val="22"/>
              </w:rPr>
            </w:pPr>
            <w:r>
              <w:rPr>
                <w:sz w:val="22"/>
              </w:rPr>
              <w:t>酒店管理</w:t>
            </w:r>
          </w:p>
        </w:tc>
        <w:tc>
          <w:tcPr>
            <w:tcW w:w="790" w:type="dxa"/>
          </w:tcPr>
          <w:p w14:paraId="2A2839FE">
            <w:pPr>
              <w:pStyle w:val="9"/>
              <w:spacing w:before="9" w:line="270" w:lineRule="exact"/>
              <w:ind w:left="202"/>
              <w:rPr>
                <w:sz w:val="22"/>
              </w:rPr>
            </w:pPr>
            <w:r>
              <w:rPr>
                <w:sz w:val="22"/>
              </w:rPr>
              <w:t>2</w:t>
            </w:r>
            <w:r>
              <w:rPr>
                <w:spacing w:val="-28"/>
                <w:sz w:val="22"/>
              </w:rPr>
              <w:t xml:space="preserve"> 年</w:t>
            </w:r>
          </w:p>
        </w:tc>
        <w:tc>
          <w:tcPr>
            <w:tcW w:w="745" w:type="dxa"/>
          </w:tcPr>
          <w:p w14:paraId="157E6E98">
            <w:pPr>
              <w:pStyle w:val="9"/>
              <w:rPr>
                <w:rFonts w:ascii="Times New Roman"/>
                <w:sz w:val="22"/>
              </w:rPr>
            </w:pPr>
          </w:p>
        </w:tc>
        <w:tc>
          <w:tcPr>
            <w:tcW w:w="704" w:type="dxa"/>
          </w:tcPr>
          <w:p w14:paraId="2172525B">
            <w:pPr>
              <w:pStyle w:val="9"/>
              <w:rPr>
                <w:rFonts w:ascii="Times New Roman"/>
                <w:sz w:val="22"/>
              </w:rPr>
            </w:pPr>
          </w:p>
        </w:tc>
        <w:tc>
          <w:tcPr>
            <w:tcW w:w="2612" w:type="dxa"/>
          </w:tcPr>
          <w:p w14:paraId="684D0CC4">
            <w:pPr>
              <w:pStyle w:val="9"/>
              <w:rPr>
                <w:rFonts w:ascii="Times New Roman"/>
                <w:sz w:val="22"/>
              </w:rPr>
            </w:pPr>
          </w:p>
        </w:tc>
      </w:tr>
      <w:tr w14:paraId="04B4C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59E1E54">
            <w:pPr>
              <w:rPr>
                <w:sz w:val="2"/>
                <w:szCs w:val="2"/>
              </w:rPr>
            </w:pPr>
          </w:p>
        </w:tc>
        <w:tc>
          <w:tcPr>
            <w:tcW w:w="1118" w:type="dxa"/>
            <w:vMerge w:val="continue"/>
            <w:tcBorders>
              <w:top w:val="nil"/>
            </w:tcBorders>
          </w:tcPr>
          <w:p w14:paraId="7E15EB59">
            <w:pPr>
              <w:rPr>
                <w:sz w:val="2"/>
                <w:szCs w:val="2"/>
              </w:rPr>
            </w:pPr>
          </w:p>
        </w:tc>
        <w:tc>
          <w:tcPr>
            <w:tcW w:w="1118" w:type="dxa"/>
          </w:tcPr>
          <w:p w14:paraId="745662E7">
            <w:pPr>
              <w:pStyle w:val="9"/>
              <w:spacing w:before="11" w:line="269" w:lineRule="exact"/>
              <w:ind w:left="11" w:right="3"/>
              <w:jc w:val="center"/>
              <w:rPr>
                <w:sz w:val="22"/>
              </w:rPr>
            </w:pPr>
            <w:r>
              <w:rPr>
                <w:sz w:val="22"/>
              </w:rPr>
              <w:t>130502</w:t>
            </w:r>
          </w:p>
        </w:tc>
        <w:tc>
          <w:tcPr>
            <w:tcW w:w="1809" w:type="dxa"/>
          </w:tcPr>
          <w:p w14:paraId="5DFB32AA">
            <w:pPr>
              <w:pStyle w:val="9"/>
              <w:spacing w:before="11" w:line="269" w:lineRule="exact"/>
              <w:ind w:left="108"/>
              <w:rPr>
                <w:sz w:val="22"/>
              </w:rPr>
            </w:pPr>
            <w:r>
              <w:rPr>
                <w:sz w:val="22"/>
              </w:rPr>
              <w:t>视觉传达设计</w:t>
            </w:r>
          </w:p>
        </w:tc>
        <w:tc>
          <w:tcPr>
            <w:tcW w:w="790" w:type="dxa"/>
          </w:tcPr>
          <w:p w14:paraId="73C0A97F">
            <w:pPr>
              <w:pStyle w:val="9"/>
              <w:spacing w:before="11" w:line="269" w:lineRule="exact"/>
              <w:ind w:left="202"/>
              <w:rPr>
                <w:sz w:val="22"/>
              </w:rPr>
            </w:pPr>
            <w:r>
              <w:rPr>
                <w:sz w:val="22"/>
              </w:rPr>
              <w:t>2</w:t>
            </w:r>
            <w:r>
              <w:rPr>
                <w:spacing w:val="-28"/>
                <w:sz w:val="22"/>
              </w:rPr>
              <w:t xml:space="preserve"> 年</w:t>
            </w:r>
          </w:p>
        </w:tc>
        <w:tc>
          <w:tcPr>
            <w:tcW w:w="745" w:type="dxa"/>
          </w:tcPr>
          <w:p w14:paraId="22D8A4CC">
            <w:pPr>
              <w:pStyle w:val="9"/>
              <w:rPr>
                <w:rFonts w:ascii="Times New Roman"/>
                <w:sz w:val="22"/>
              </w:rPr>
            </w:pPr>
          </w:p>
        </w:tc>
        <w:tc>
          <w:tcPr>
            <w:tcW w:w="704" w:type="dxa"/>
          </w:tcPr>
          <w:p w14:paraId="7DCF8DC4">
            <w:pPr>
              <w:pStyle w:val="9"/>
              <w:spacing w:before="11" w:line="269" w:lineRule="exact"/>
              <w:ind w:left="10"/>
              <w:jc w:val="center"/>
              <w:rPr>
                <w:sz w:val="22"/>
              </w:rPr>
            </w:pPr>
            <w:r>
              <w:rPr>
                <w:w w:val="100"/>
                <w:sz w:val="22"/>
              </w:rPr>
              <w:t>是</w:t>
            </w:r>
          </w:p>
        </w:tc>
        <w:tc>
          <w:tcPr>
            <w:tcW w:w="2612" w:type="dxa"/>
          </w:tcPr>
          <w:p w14:paraId="111AA34C">
            <w:pPr>
              <w:pStyle w:val="9"/>
              <w:rPr>
                <w:rFonts w:ascii="Times New Roman"/>
                <w:sz w:val="22"/>
              </w:rPr>
            </w:pPr>
          </w:p>
        </w:tc>
      </w:tr>
      <w:tr w14:paraId="5F8F9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705958C">
            <w:pPr>
              <w:rPr>
                <w:sz w:val="2"/>
                <w:szCs w:val="2"/>
              </w:rPr>
            </w:pPr>
          </w:p>
        </w:tc>
        <w:tc>
          <w:tcPr>
            <w:tcW w:w="1118" w:type="dxa"/>
            <w:vMerge w:val="continue"/>
            <w:tcBorders>
              <w:top w:val="nil"/>
            </w:tcBorders>
          </w:tcPr>
          <w:p w14:paraId="7CE80719">
            <w:pPr>
              <w:rPr>
                <w:sz w:val="2"/>
                <w:szCs w:val="2"/>
              </w:rPr>
            </w:pPr>
          </w:p>
        </w:tc>
        <w:tc>
          <w:tcPr>
            <w:tcW w:w="1118" w:type="dxa"/>
          </w:tcPr>
          <w:p w14:paraId="2926B959">
            <w:pPr>
              <w:pStyle w:val="9"/>
              <w:spacing w:before="11" w:line="269" w:lineRule="exact"/>
              <w:ind w:left="11" w:right="3"/>
              <w:jc w:val="center"/>
              <w:rPr>
                <w:sz w:val="22"/>
              </w:rPr>
            </w:pPr>
            <w:r>
              <w:rPr>
                <w:sz w:val="22"/>
              </w:rPr>
              <w:t>130503</w:t>
            </w:r>
          </w:p>
        </w:tc>
        <w:tc>
          <w:tcPr>
            <w:tcW w:w="1809" w:type="dxa"/>
          </w:tcPr>
          <w:p w14:paraId="404A2B75">
            <w:pPr>
              <w:pStyle w:val="9"/>
              <w:spacing w:before="11" w:line="269" w:lineRule="exact"/>
              <w:ind w:left="108"/>
              <w:rPr>
                <w:sz w:val="22"/>
              </w:rPr>
            </w:pPr>
            <w:r>
              <w:rPr>
                <w:sz w:val="22"/>
              </w:rPr>
              <w:t>环境设计</w:t>
            </w:r>
          </w:p>
        </w:tc>
        <w:tc>
          <w:tcPr>
            <w:tcW w:w="790" w:type="dxa"/>
          </w:tcPr>
          <w:p w14:paraId="36DD0C2A">
            <w:pPr>
              <w:pStyle w:val="9"/>
              <w:spacing w:before="11" w:line="269" w:lineRule="exact"/>
              <w:ind w:left="202"/>
              <w:rPr>
                <w:sz w:val="22"/>
              </w:rPr>
            </w:pPr>
            <w:r>
              <w:rPr>
                <w:sz w:val="22"/>
              </w:rPr>
              <w:t>2</w:t>
            </w:r>
            <w:r>
              <w:rPr>
                <w:spacing w:val="-28"/>
                <w:sz w:val="22"/>
              </w:rPr>
              <w:t xml:space="preserve"> 年</w:t>
            </w:r>
          </w:p>
        </w:tc>
        <w:tc>
          <w:tcPr>
            <w:tcW w:w="745" w:type="dxa"/>
          </w:tcPr>
          <w:p w14:paraId="695FAD46">
            <w:pPr>
              <w:pStyle w:val="9"/>
              <w:rPr>
                <w:rFonts w:ascii="Times New Roman"/>
                <w:sz w:val="22"/>
              </w:rPr>
            </w:pPr>
          </w:p>
        </w:tc>
        <w:tc>
          <w:tcPr>
            <w:tcW w:w="704" w:type="dxa"/>
          </w:tcPr>
          <w:p w14:paraId="168A69F4">
            <w:pPr>
              <w:pStyle w:val="9"/>
              <w:spacing w:before="11" w:line="269" w:lineRule="exact"/>
              <w:ind w:left="10"/>
              <w:jc w:val="center"/>
              <w:rPr>
                <w:sz w:val="22"/>
              </w:rPr>
            </w:pPr>
            <w:r>
              <w:rPr>
                <w:w w:val="100"/>
                <w:sz w:val="22"/>
              </w:rPr>
              <w:t>是</w:t>
            </w:r>
          </w:p>
        </w:tc>
        <w:tc>
          <w:tcPr>
            <w:tcW w:w="2612" w:type="dxa"/>
          </w:tcPr>
          <w:p w14:paraId="0B6A6DDC">
            <w:pPr>
              <w:pStyle w:val="9"/>
              <w:rPr>
                <w:rFonts w:ascii="Times New Roman"/>
                <w:sz w:val="22"/>
              </w:rPr>
            </w:pPr>
          </w:p>
        </w:tc>
      </w:tr>
      <w:tr w14:paraId="51417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3B11F2C">
            <w:pPr>
              <w:rPr>
                <w:sz w:val="2"/>
                <w:szCs w:val="2"/>
              </w:rPr>
            </w:pPr>
          </w:p>
        </w:tc>
        <w:tc>
          <w:tcPr>
            <w:tcW w:w="1118" w:type="dxa"/>
            <w:vMerge w:val="continue"/>
            <w:tcBorders>
              <w:top w:val="nil"/>
            </w:tcBorders>
          </w:tcPr>
          <w:p w14:paraId="7299AC79">
            <w:pPr>
              <w:rPr>
                <w:sz w:val="2"/>
                <w:szCs w:val="2"/>
              </w:rPr>
            </w:pPr>
          </w:p>
        </w:tc>
        <w:tc>
          <w:tcPr>
            <w:tcW w:w="1118" w:type="dxa"/>
          </w:tcPr>
          <w:p w14:paraId="23985075">
            <w:pPr>
              <w:pStyle w:val="9"/>
              <w:spacing w:before="10" w:line="270" w:lineRule="exact"/>
              <w:ind w:left="11" w:right="3"/>
              <w:jc w:val="center"/>
              <w:rPr>
                <w:sz w:val="22"/>
              </w:rPr>
            </w:pPr>
            <w:r>
              <w:rPr>
                <w:sz w:val="22"/>
              </w:rPr>
              <w:t>130504</w:t>
            </w:r>
          </w:p>
        </w:tc>
        <w:tc>
          <w:tcPr>
            <w:tcW w:w="1809" w:type="dxa"/>
          </w:tcPr>
          <w:p w14:paraId="37D36CB7">
            <w:pPr>
              <w:pStyle w:val="9"/>
              <w:spacing w:before="10" w:line="270" w:lineRule="exact"/>
              <w:ind w:left="108"/>
              <w:rPr>
                <w:sz w:val="22"/>
              </w:rPr>
            </w:pPr>
            <w:r>
              <w:rPr>
                <w:sz w:val="22"/>
              </w:rPr>
              <w:t>产品设计</w:t>
            </w:r>
          </w:p>
        </w:tc>
        <w:tc>
          <w:tcPr>
            <w:tcW w:w="790" w:type="dxa"/>
          </w:tcPr>
          <w:p w14:paraId="72FA2472">
            <w:pPr>
              <w:pStyle w:val="9"/>
              <w:spacing w:before="10" w:line="270" w:lineRule="exact"/>
              <w:ind w:left="202"/>
              <w:rPr>
                <w:sz w:val="22"/>
              </w:rPr>
            </w:pPr>
            <w:r>
              <w:rPr>
                <w:sz w:val="22"/>
              </w:rPr>
              <w:t>2</w:t>
            </w:r>
            <w:r>
              <w:rPr>
                <w:spacing w:val="-28"/>
                <w:sz w:val="22"/>
              </w:rPr>
              <w:t xml:space="preserve"> 年</w:t>
            </w:r>
          </w:p>
        </w:tc>
        <w:tc>
          <w:tcPr>
            <w:tcW w:w="745" w:type="dxa"/>
          </w:tcPr>
          <w:p w14:paraId="095F851E">
            <w:pPr>
              <w:pStyle w:val="9"/>
              <w:rPr>
                <w:rFonts w:ascii="Times New Roman"/>
                <w:sz w:val="22"/>
              </w:rPr>
            </w:pPr>
          </w:p>
        </w:tc>
        <w:tc>
          <w:tcPr>
            <w:tcW w:w="704" w:type="dxa"/>
          </w:tcPr>
          <w:p w14:paraId="59FF7CC0">
            <w:pPr>
              <w:pStyle w:val="9"/>
              <w:spacing w:before="10" w:line="270" w:lineRule="exact"/>
              <w:ind w:left="10"/>
              <w:jc w:val="center"/>
              <w:rPr>
                <w:sz w:val="22"/>
              </w:rPr>
            </w:pPr>
            <w:r>
              <w:rPr>
                <w:w w:val="100"/>
                <w:sz w:val="22"/>
              </w:rPr>
              <w:t>是</w:t>
            </w:r>
          </w:p>
        </w:tc>
        <w:tc>
          <w:tcPr>
            <w:tcW w:w="2612" w:type="dxa"/>
          </w:tcPr>
          <w:p w14:paraId="57CF68CC">
            <w:pPr>
              <w:pStyle w:val="9"/>
              <w:rPr>
                <w:rFonts w:ascii="Times New Roman"/>
                <w:sz w:val="22"/>
              </w:rPr>
            </w:pPr>
          </w:p>
        </w:tc>
      </w:tr>
      <w:tr w14:paraId="48966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856" w:type="dxa"/>
            <w:vMerge w:val="continue"/>
            <w:tcBorders>
              <w:top w:val="nil"/>
            </w:tcBorders>
          </w:tcPr>
          <w:p w14:paraId="2762936C">
            <w:pPr>
              <w:rPr>
                <w:sz w:val="2"/>
                <w:szCs w:val="2"/>
              </w:rPr>
            </w:pPr>
          </w:p>
        </w:tc>
        <w:tc>
          <w:tcPr>
            <w:tcW w:w="1118" w:type="dxa"/>
            <w:vMerge w:val="continue"/>
            <w:tcBorders>
              <w:top w:val="nil"/>
            </w:tcBorders>
          </w:tcPr>
          <w:p w14:paraId="0BD373B1">
            <w:pPr>
              <w:rPr>
                <w:sz w:val="2"/>
                <w:szCs w:val="2"/>
              </w:rPr>
            </w:pPr>
          </w:p>
        </w:tc>
        <w:tc>
          <w:tcPr>
            <w:tcW w:w="1118" w:type="dxa"/>
          </w:tcPr>
          <w:p w14:paraId="602EC7E4">
            <w:pPr>
              <w:pStyle w:val="9"/>
              <w:spacing w:before="9" w:line="268" w:lineRule="exact"/>
              <w:ind w:left="11" w:right="3"/>
              <w:jc w:val="center"/>
              <w:rPr>
                <w:sz w:val="22"/>
              </w:rPr>
            </w:pPr>
            <w:r>
              <w:rPr>
                <w:sz w:val="22"/>
              </w:rPr>
              <w:t>130505</w:t>
            </w:r>
          </w:p>
        </w:tc>
        <w:tc>
          <w:tcPr>
            <w:tcW w:w="1809" w:type="dxa"/>
          </w:tcPr>
          <w:p w14:paraId="5518F2B3">
            <w:pPr>
              <w:pStyle w:val="9"/>
              <w:spacing w:before="9" w:line="268" w:lineRule="exact"/>
              <w:ind w:left="108"/>
              <w:rPr>
                <w:sz w:val="22"/>
              </w:rPr>
            </w:pPr>
            <w:r>
              <w:rPr>
                <w:sz w:val="22"/>
              </w:rPr>
              <w:t>服装与服饰设计</w:t>
            </w:r>
          </w:p>
        </w:tc>
        <w:tc>
          <w:tcPr>
            <w:tcW w:w="790" w:type="dxa"/>
          </w:tcPr>
          <w:p w14:paraId="34BFE184">
            <w:pPr>
              <w:pStyle w:val="9"/>
              <w:spacing w:before="9" w:line="268" w:lineRule="exact"/>
              <w:ind w:left="202"/>
              <w:rPr>
                <w:sz w:val="22"/>
              </w:rPr>
            </w:pPr>
            <w:r>
              <w:rPr>
                <w:sz w:val="22"/>
              </w:rPr>
              <w:t>2</w:t>
            </w:r>
            <w:r>
              <w:rPr>
                <w:spacing w:val="-28"/>
                <w:sz w:val="22"/>
              </w:rPr>
              <w:t xml:space="preserve"> 年</w:t>
            </w:r>
          </w:p>
        </w:tc>
        <w:tc>
          <w:tcPr>
            <w:tcW w:w="745" w:type="dxa"/>
          </w:tcPr>
          <w:p w14:paraId="5A77B489">
            <w:pPr>
              <w:pStyle w:val="9"/>
              <w:rPr>
                <w:rFonts w:ascii="Times New Roman"/>
                <w:sz w:val="22"/>
              </w:rPr>
            </w:pPr>
          </w:p>
        </w:tc>
        <w:tc>
          <w:tcPr>
            <w:tcW w:w="704" w:type="dxa"/>
          </w:tcPr>
          <w:p w14:paraId="74357EC8">
            <w:pPr>
              <w:pStyle w:val="9"/>
              <w:spacing w:before="9" w:line="268" w:lineRule="exact"/>
              <w:ind w:left="10"/>
              <w:jc w:val="center"/>
              <w:rPr>
                <w:sz w:val="22"/>
              </w:rPr>
            </w:pPr>
            <w:r>
              <w:rPr>
                <w:w w:val="100"/>
                <w:sz w:val="22"/>
              </w:rPr>
              <w:t>是</w:t>
            </w:r>
          </w:p>
        </w:tc>
        <w:tc>
          <w:tcPr>
            <w:tcW w:w="2612" w:type="dxa"/>
          </w:tcPr>
          <w:p w14:paraId="6967C895">
            <w:pPr>
              <w:pStyle w:val="9"/>
              <w:rPr>
                <w:rFonts w:ascii="Times New Roman"/>
                <w:sz w:val="22"/>
              </w:rPr>
            </w:pPr>
          </w:p>
        </w:tc>
      </w:tr>
    </w:tbl>
    <w:p w14:paraId="5C408FD6">
      <w:pPr>
        <w:spacing w:after="0"/>
        <w:rPr>
          <w:rFonts w:ascii="Times New Roman"/>
          <w:sz w:val="22"/>
        </w:rPr>
        <w:sectPr>
          <w:pgSz w:w="11910" w:h="16840"/>
          <w:pgMar w:top="1580" w:right="880" w:bottom="1960" w:left="1040" w:header="0" w:footer="1771" w:gutter="0"/>
          <w:cols w:space="720" w:num="1"/>
        </w:sectPr>
      </w:pPr>
    </w:p>
    <w:p w14:paraId="30A1E8EA">
      <w:pPr>
        <w:pStyle w:val="3"/>
        <w:spacing w:before="7"/>
        <w:rPr>
          <w:sz w:val="3"/>
        </w:rPr>
      </w:pPr>
    </w:p>
    <w:tbl>
      <w:tblPr>
        <w:tblStyle w:val="5"/>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6"/>
        <w:gridCol w:w="1118"/>
        <w:gridCol w:w="1118"/>
        <w:gridCol w:w="1809"/>
        <w:gridCol w:w="790"/>
        <w:gridCol w:w="745"/>
        <w:gridCol w:w="704"/>
        <w:gridCol w:w="2612"/>
      </w:tblGrid>
      <w:tr w14:paraId="60D2E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tcPr>
          <w:p w14:paraId="043CEDA5">
            <w:pPr>
              <w:pStyle w:val="9"/>
              <w:spacing w:before="11"/>
              <w:ind w:left="207"/>
              <w:rPr>
                <w:sz w:val="22"/>
              </w:rPr>
            </w:pPr>
            <w:r>
              <w:rPr>
                <w:sz w:val="22"/>
              </w:rPr>
              <w:t>院校</w:t>
            </w:r>
          </w:p>
          <w:p w14:paraId="0B589427">
            <w:pPr>
              <w:pStyle w:val="9"/>
              <w:spacing w:before="18" w:line="269" w:lineRule="exact"/>
              <w:ind w:left="207"/>
              <w:rPr>
                <w:sz w:val="22"/>
              </w:rPr>
            </w:pPr>
            <w:r>
              <w:rPr>
                <w:sz w:val="22"/>
              </w:rPr>
              <w:t>代码</w:t>
            </w:r>
          </w:p>
        </w:tc>
        <w:tc>
          <w:tcPr>
            <w:tcW w:w="1118" w:type="dxa"/>
          </w:tcPr>
          <w:p w14:paraId="5E33C86D">
            <w:pPr>
              <w:pStyle w:val="9"/>
              <w:spacing w:before="160"/>
              <w:ind w:left="119"/>
              <w:rPr>
                <w:sz w:val="22"/>
              </w:rPr>
            </w:pPr>
            <w:r>
              <w:rPr>
                <w:sz w:val="22"/>
              </w:rPr>
              <w:t>学校名称</w:t>
            </w:r>
          </w:p>
        </w:tc>
        <w:tc>
          <w:tcPr>
            <w:tcW w:w="1118" w:type="dxa"/>
          </w:tcPr>
          <w:p w14:paraId="6041993F">
            <w:pPr>
              <w:pStyle w:val="9"/>
              <w:spacing w:before="160"/>
              <w:ind w:left="15" w:right="3"/>
              <w:jc w:val="center"/>
              <w:rPr>
                <w:sz w:val="22"/>
              </w:rPr>
            </w:pPr>
            <w:r>
              <w:rPr>
                <w:sz w:val="22"/>
              </w:rPr>
              <w:t>专业代码</w:t>
            </w:r>
          </w:p>
        </w:tc>
        <w:tc>
          <w:tcPr>
            <w:tcW w:w="1809" w:type="dxa"/>
          </w:tcPr>
          <w:p w14:paraId="014BB9A1">
            <w:pPr>
              <w:pStyle w:val="9"/>
              <w:spacing w:before="160"/>
              <w:ind w:left="463"/>
              <w:rPr>
                <w:sz w:val="22"/>
              </w:rPr>
            </w:pPr>
            <w:r>
              <w:rPr>
                <w:sz w:val="22"/>
              </w:rPr>
              <w:t>专业名称</w:t>
            </w:r>
          </w:p>
        </w:tc>
        <w:tc>
          <w:tcPr>
            <w:tcW w:w="790" w:type="dxa"/>
          </w:tcPr>
          <w:p w14:paraId="44F8E425">
            <w:pPr>
              <w:pStyle w:val="9"/>
              <w:spacing w:before="160"/>
              <w:ind w:left="176"/>
              <w:rPr>
                <w:sz w:val="22"/>
              </w:rPr>
            </w:pPr>
            <w:r>
              <w:rPr>
                <w:sz w:val="22"/>
              </w:rPr>
              <w:t>学制</w:t>
            </w:r>
          </w:p>
        </w:tc>
        <w:tc>
          <w:tcPr>
            <w:tcW w:w="745" w:type="dxa"/>
          </w:tcPr>
          <w:p w14:paraId="513B8A66">
            <w:pPr>
              <w:pStyle w:val="9"/>
              <w:spacing w:before="160"/>
              <w:ind w:left="132" w:right="123"/>
              <w:jc w:val="center"/>
              <w:rPr>
                <w:sz w:val="22"/>
              </w:rPr>
            </w:pPr>
            <w:r>
              <w:rPr>
                <w:sz w:val="22"/>
              </w:rPr>
              <w:t>师范</w:t>
            </w:r>
          </w:p>
        </w:tc>
        <w:tc>
          <w:tcPr>
            <w:tcW w:w="704" w:type="dxa"/>
          </w:tcPr>
          <w:p w14:paraId="5BC1E3C9">
            <w:pPr>
              <w:pStyle w:val="9"/>
              <w:spacing w:before="160"/>
              <w:ind w:left="112" w:right="102"/>
              <w:jc w:val="center"/>
              <w:rPr>
                <w:sz w:val="22"/>
              </w:rPr>
            </w:pPr>
            <w:r>
              <w:rPr>
                <w:sz w:val="22"/>
              </w:rPr>
              <w:t>艺术</w:t>
            </w:r>
          </w:p>
        </w:tc>
        <w:tc>
          <w:tcPr>
            <w:tcW w:w="2612" w:type="dxa"/>
          </w:tcPr>
          <w:p w14:paraId="31D4DD75">
            <w:pPr>
              <w:pStyle w:val="9"/>
              <w:spacing w:before="160"/>
              <w:ind w:left="73" w:right="67"/>
              <w:jc w:val="center"/>
              <w:rPr>
                <w:sz w:val="22"/>
              </w:rPr>
            </w:pPr>
            <w:r>
              <w:rPr>
                <w:sz w:val="22"/>
              </w:rPr>
              <w:t>备注</w:t>
            </w:r>
          </w:p>
        </w:tc>
      </w:tr>
      <w:tr w14:paraId="3117A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restart"/>
          </w:tcPr>
          <w:p w14:paraId="5F003261">
            <w:pPr>
              <w:pStyle w:val="9"/>
              <w:rPr>
                <w:sz w:val="34"/>
              </w:rPr>
            </w:pPr>
          </w:p>
          <w:p w14:paraId="2F022FA2">
            <w:pPr>
              <w:pStyle w:val="9"/>
              <w:rPr>
                <w:sz w:val="34"/>
              </w:rPr>
            </w:pPr>
          </w:p>
          <w:p w14:paraId="3A9616DE">
            <w:pPr>
              <w:pStyle w:val="9"/>
              <w:rPr>
                <w:sz w:val="34"/>
              </w:rPr>
            </w:pPr>
          </w:p>
          <w:p w14:paraId="6667B22E">
            <w:pPr>
              <w:pStyle w:val="9"/>
              <w:rPr>
                <w:sz w:val="34"/>
              </w:rPr>
            </w:pPr>
          </w:p>
          <w:p w14:paraId="6F8D032B">
            <w:pPr>
              <w:pStyle w:val="9"/>
              <w:rPr>
                <w:sz w:val="34"/>
              </w:rPr>
            </w:pPr>
          </w:p>
          <w:p w14:paraId="4F699A57">
            <w:pPr>
              <w:pStyle w:val="9"/>
              <w:spacing w:before="1"/>
              <w:rPr>
                <w:sz w:val="48"/>
              </w:rPr>
            </w:pPr>
          </w:p>
          <w:p w14:paraId="3BACBF1F">
            <w:pPr>
              <w:pStyle w:val="9"/>
              <w:spacing w:before="1"/>
              <w:ind w:left="152"/>
              <w:rPr>
                <w:sz w:val="22"/>
              </w:rPr>
            </w:pPr>
            <w:r>
              <w:rPr>
                <w:sz w:val="22"/>
              </w:rPr>
              <w:t>14169</w:t>
            </w:r>
          </w:p>
        </w:tc>
        <w:tc>
          <w:tcPr>
            <w:tcW w:w="1118" w:type="dxa"/>
            <w:vMerge w:val="restart"/>
          </w:tcPr>
          <w:p w14:paraId="5138D763">
            <w:pPr>
              <w:pStyle w:val="9"/>
              <w:rPr>
                <w:sz w:val="24"/>
              </w:rPr>
            </w:pPr>
          </w:p>
          <w:p w14:paraId="7CE06570">
            <w:pPr>
              <w:pStyle w:val="9"/>
              <w:rPr>
                <w:sz w:val="24"/>
              </w:rPr>
            </w:pPr>
          </w:p>
          <w:p w14:paraId="053A7962">
            <w:pPr>
              <w:pStyle w:val="9"/>
              <w:rPr>
                <w:sz w:val="24"/>
              </w:rPr>
            </w:pPr>
          </w:p>
          <w:p w14:paraId="539DF7B3">
            <w:pPr>
              <w:pStyle w:val="9"/>
              <w:rPr>
                <w:sz w:val="24"/>
              </w:rPr>
            </w:pPr>
          </w:p>
          <w:p w14:paraId="1774B63F">
            <w:pPr>
              <w:pStyle w:val="9"/>
              <w:rPr>
                <w:sz w:val="24"/>
              </w:rPr>
            </w:pPr>
          </w:p>
          <w:p w14:paraId="6A4671EB">
            <w:pPr>
              <w:pStyle w:val="9"/>
              <w:rPr>
                <w:sz w:val="24"/>
              </w:rPr>
            </w:pPr>
          </w:p>
          <w:p w14:paraId="7F6666DE">
            <w:pPr>
              <w:pStyle w:val="9"/>
              <w:rPr>
                <w:sz w:val="24"/>
              </w:rPr>
            </w:pPr>
          </w:p>
          <w:p w14:paraId="29DE6AF8">
            <w:pPr>
              <w:pStyle w:val="9"/>
              <w:rPr>
                <w:sz w:val="24"/>
              </w:rPr>
            </w:pPr>
          </w:p>
          <w:p w14:paraId="3387424F">
            <w:pPr>
              <w:pStyle w:val="9"/>
              <w:spacing w:before="186" w:line="254" w:lineRule="auto"/>
              <w:ind w:left="119" w:right="105"/>
              <w:rPr>
                <w:sz w:val="22"/>
              </w:rPr>
            </w:pPr>
            <w:r>
              <w:rPr>
                <w:spacing w:val="-1"/>
                <w:sz w:val="22"/>
              </w:rPr>
              <w:t>河南科技职业大学</w:t>
            </w:r>
          </w:p>
        </w:tc>
        <w:tc>
          <w:tcPr>
            <w:tcW w:w="1118" w:type="dxa"/>
          </w:tcPr>
          <w:p w14:paraId="68B787C3">
            <w:pPr>
              <w:pStyle w:val="9"/>
              <w:spacing w:before="11" w:line="269" w:lineRule="exact"/>
              <w:ind w:left="11" w:right="3"/>
              <w:jc w:val="center"/>
              <w:rPr>
                <w:sz w:val="22"/>
              </w:rPr>
            </w:pPr>
            <w:r>
              <w:rPr>
                <w:sz w:val="22"/>
              </w:rPr>
              <w:t>240301</w:t>
            </w:r>
          </w:p>
        </w:tc>
        <w:tc>
          <w:tcPr>
            <w:tcW w:w="1809" w:type="dxa"/>
          </w:tcPr>
          <w:p w14:paraId="1B1EB389">
            <w:pPr>
              <w:pStyle w:val="9"/>
              <w:spacing w:before="11" w:line="269" w:lineRule="exact"/>
              <w:ind w:left="108"/>
              <w:rPr>
                <w:sz w:val="22"/>
              </w:rPr>
            </w:pPr>
            <w:r>
              <w:rPr>
                <w:sz w:val="22"/>
              </w:rPr>
              <w:t>建筑工程</w:t>
            </w:r>
          </w:p>
        </w:tc>
        <w:tc>
          <w:tcPr>
            <w:tcW w:w="790" w:type="dxa"/>
          </w:tcPr>
          <w:p w14:paraId="4DF9E23E">
            <w:pPr>
              <w:pStyle w:val="9"/>
              <w:spacing w:before="11" w:line="269" w:lineRule="exact"/>
              <w:ind w:left="202"/>
              <w:rPr>
                <w:sz w:val="22"/>
              </w:rPr>
            </w:pPr>
            <w:r>
              <w:rPr>
                <w:sz w:val="22"/>
              </w:rPr>
              <w:t>2</w:t>
            </w:r>
            <w:r>
              <w:rPr>
                <w:spacing w:val="-28"/>
                <w:sz w:val="22"/>
              </w:rPr>
              <w:t xml:space="preserve"> 年</w:t>
            </w:r>
          </w:p>
        </w:tc>
        <w:tc>
          <w:tcPr>
            <w:tcW w:w="745" w:type="dxa"/>
          </w:tcPr>
          <w:p w14:paraId="460AF8B5">
            <w:pPr>
              <w:pStyle w:val="9"/>
              <w:rPr>
                <w:rFonts w:ascii="Times New Roman"/>
                <w:sz w:val="22"/>
              </w:rPr>
            </w:pPr>
          </w:p>
        </w:tc>
        <w:tc>
          <w:tcPr>
            <w:tcW w:w="704" w:type="dxa"/>
          </w:tcPr>
          <w:p w14:paraId="060D4673">
            <w:pPr>
              <w:pStyle w:val="9"/>
              <w:rPr>
                <w:rFonts w:ascii="Times New Roman"/>
                <w:sz w:val="22"/>
              </w:rPr>
            </w:pPr>
          </w:p>
        </w:tc>
        <w:tc>
          <w:tcPr>
            <w:tcW w:w="2612" w:type="dxa"/>
          </w:tcPr>
          <w:p w14:paraId="10B0754B">
            <w:pPr>
              <w:pStyle w:val="9"/>
              <w:rPr>
                <w:rFonts w:ascii="Times New Roman"/>
                <w:sz w:val="22"/>
              </w:rPr>
            </w:pPr>
          </w:p>
        </w:tc>
      </w:tr>
      <w:tr w14:paraId="49B7F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56" w:type="dxa"/>
            <w:vMerge w:val="continue"/>
            <w:tcBorders>
              <w:top w:val="nil"/>
            </w:tcBorders>
          </w:tcPr>
          <w:p w14:paraId="4DF173EE">
            <w:pPr>
              <w:rPr>
                <w:sz w:val="2"/>
                <w:szCs w:val="2"/>
              </w:rPr>
            </w:pPr>
          </w:p>
        </w:tc>
        <w:tc>
          <w:tcPr>
            <w:tcW w:w="1118" w:type="dxa"/>
            <w:vMerge w:val="continue"/>
            <w:tcBorders>
              <w:top w:val="nil"/>
            </w:tcBorders>
          </w:tcPr>
          <w:p w14:paraId="42700E8F">
            <w:pPr>
              <w:rPr>
                <w:sz w:val="2"/>
                <w:szCs w:val="2"/>
              </w:rPr>
            </w:pPr>
          </w:p>
        </w:tc>
        <w:tc>
          <w:tcPr>
            <w:tcW w:w="1118" w:type="dxa"/>
          </w:tcPr>
          <w:p w14:paraId="16DF4BD5">
            <w:pPr>
              <w:pStyle w:val="9"/>
              <w:spacing w:before="159"/>
              <w:ind w:left="11" w:right="3"/>
              <w:jc w:val="center"/>
              <w:rPr>
                <w:sz w:val="22"/>
              </w:rPr>
            </w:pPr>
            <w:r>
              <w:rPr>
                <w:sz w:val="22"/>
              </w:rPr>
              <w:t>260101</w:t>
            </w:r>
          </w:p>
        </w:tc>
        <w:tc>
          <w:tcPr>
            <w:tcW w:w="1809" w:type="dxa"/>
          </w:tcPr>
          <w:p w14:paraId="1E6691B3">
            <w:pPr>
              <w:pStyle w:val="9"/>
              <w:spacing w:before="10"/>
              <w:ind w:left="108"/>
              <w:rPr>
                <w:sz w:val="22"/>
              </w:rPr>
            </w:pPr>
            <w:r>
              <w:rPr>
                <w:sz w:val="22"/>
              </w:rPr>
              <w:t>机械设计制造及</w:t>
            </w:r>
          </w:p>
          <w:p w14:paraId="0F946074">
            <w:pPr>
              <w:pStyle w:val="9"/>
              <w:spacing w:before="19" w:line="269" w:lineRule="exact"/>
              <w:ind w:left="108"/>
              <w:rPr>
                <w:sz w:val="22"/>
              </w:rPr>
            </w:pPr>
            <w:r>
              <w:rPr>
                <w:sz w:val="22"/>
              </w:rPr>
              <w:t>自动化</w:t>
            </w:r>
          </w:p>
        </w:tc>
        <w:tc>
          <w:tcPr>
            <w:tcW w:w="790" w:type="dxa"/>
          </w:tcPr>
          <w:p w14:paraId="6029FD4B">
            <w:pPr>
              <w:pStyle w:val="9"/>
              <w:spacing w:before="159"/>
              <w:ind w:left="202"/>
              <w:rPr>
                <w:sz w:val="22"/>
              </w:rPr>
            </w:pPr>
            <w:r>
              <w:rPr>
                <w:sz w:val="22"/>
              </w:rPr>
              <w:t>2</w:t>
            </w:r>
            <w:r>
              <w:rPr>
                <w:spacing w:val="-28"/>
                <w:sz w:val="22"/>
              </w:rPr>
              <w:t xml:space="preserve"> 年</w:t>
            </w:r>
          </w:p>
        </w:tc>
        <w:tc>
          <w:tcPr>
            <w:tcW w:w="745" w:type="dxa"/>
          </w:tcPr>
          <w:p w14:paraId="31213EAF">
            <w:pPr>
              <w:pStyle w:val="9"/>
              <w:rPr>
                <w:rFonts w:ascii="Times New Roman"/>
                <w:sz w:val="22"/>
              </w:rPr>
            </w:pPr>
          </w:p>
        </w:tc>
        <w:tc>
          <w:tcPr>
            <w:tcW w:w="704" w:type="dxa"/>
          </w:tcPr>
          <w:p w14:paraId="1A002B6F">
            <w:pPr>
              <w:pStyle w:val="9"/>
              <w:rPr>
                <w:rFonts w:ascii="Times New Roman"/>
                <w:sz w:val="22"/>
              </w:rPr>
            </w:pPr>
          </w:p>
        </w:tc>
        <w:tc>
          <w:tcPr>
            <w:tcW w:w="2612" w:type="dxa"/>
          </w:tcPr>
          <w:p w14:paraId="4F347983">
            <w:pPr>
              <w:pStyle w:val="9"/>
              <w:rPr>
                <w:rFonts w:ascii="Times New Roman"/>
                <w:sz w:val="22"/>
              </w:rPr>
            </w:pPr>
          </w:p>
        </w:tc>
      </w:tr>
      <w:tr w14:paraId="40C37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03A105D3">
            <w:pPr>
              <w:rPr>
                <w:sz w:val="2"/>
                <w:szCs w:val="2"/>
              </w:rPr>
            </w:pPr>
          </w:p>
        </w:tc>
        <w:tc>
          <w:tcPr>
            <w:tcW w:w="1118" w:type="dxa"/>
            <w:vMerge w:val="continue"/>
            <w:tcBorders>
              <w:top w:val="nil"/>
            </w:tcBorders>
          </w:tcPr>
          <w:p w14:paraId="6E5973FA">
            <w:pPr>
              <w:rPr>
                <w:sz w:val="2"/>
                <w:szCs w:val="2"/>
              </w:rPr>
            </w:pPr>
          </w:p>
        </w:tc>
        <w:tc>
          <w:tcPr>
            <w:tcW w:w="1118" w:type="dxa"/>
          </w:tcPr>
          <w:p w14:paraId="4EA03EAC">
            <w:pPr>
              <w:pStyle w:val="9"/>
              <w:spacing w:before="10" w:line="269" w:lineRule="exact"/>
              <w:ind w:left="11" w:right="3"/>
              <w:jc w:val="center"/>
              <w:rPr>
                <w:sz w:val="22"/>
              </w:rPr>
            </w:pPr>
            <w:r>
              <w:rPr>
                <w:sz w:val="22"/>
              </w:rPr>
              <w:t>260301</w:t>
            </w:r>
          </w:p>
        </w:tc>
        <w:tc>
          <w:tcPr>
            <w:tcW w:w="1809" w:type="dxa"/>
          </w:tcPr>
          <w:p w14:paraId="72428D46">
            <w:pPr>
              <w:pStyle w:val="9"/>
              <w:spacing w:before="10" w:line="269" w:lineRule="exact"/>
              <w:ind w:left="108"/>
              <w:rPr>
                <w:sz w:val="22"/>
              </w:rPr>
            </w:pPr>
            <w:r>
              <w:rPr>
                <w:spacing w:val="-37"/>
                <w:sz w:val="22"/>
              </w:rPr>
              <w:t>机械电子工程技术</w:t>
            </w:r>
          </w:p>
        </w:tc>
        <w:tc>
          <w:tcPr>
            <w:tcW w:w="790" w:type="dxa"/>
          </w:tcPr>
          <w:p w14:paraId="25ACD5AF">
            <w:pPr>
              <w:pStyle w:val="9"/>
              <w:spacing w:before="10" w:line="269" w:lineRule="exact"/>
              <w:ind w:left="202"/>
              <w:rPr>
                <w:sz w:val="22"/>
              </w:rPr>
            </w:pPr>
            <w:r>
              <w:rPr>
                <w:sz w:val="22"/>
              </w:rPr>
              <w:t>2</w:t>
            </w:r>
            <w:r>
              <w:rPr>
                <w:spacing w:val="-28"/>
                <w:sz w:val="22"/>
              </w:rPr>
              <w:t xml:space="preserve"> 年</w:t>
            </w:r>
          </w:p>
        </w:tc>
        <w:tc>
          <w:tcPr>
            <w:tcW w:w="745" w:type="dxa"/>
          </w:tcPr>
          <w:p w14:paraId="72A085D2">
            <w:pPr>
              <w:pStyle w:val="9"/>
              <w:rPr>
                <w:rFonts w:ascii="Times New Roman"/>
                <w:sz w:val="22"/>
              </w:rPr>
            </w:pPr>
          </w:p>
        </w:tc>
        <w:tc>
          <w:tcPr>
            <w:tcW w:w="704" w:type="dxa"/>
          </w:tcPr>
          <w:p w14:paraId="2F665718">
            <w:pPr>
              <w:pStyle w:val="9"/>
              <w:rPr>
                <w:rFonts w:ascii="Times New Roman"/>
                <w:sz w:val="22"/>
              </w:rPr>
            </w:pPr>
          </w:p>
        </w:tc>
        <w:tc>
          <w:tcPr>
            <w:tcW w:w="2612" w:type="dxa"/>
          </w:tcPr>
          <w:p w14:paraId="6CB0590F">
            <w:pPr>
              <w:pStyle w:val="9"/>
              <w:rPr>
                <w:rFonts w:ascii="Times New Roman"/>
                <w:sz w:val="22"/>
              </w:rPr>
            </w:pPr>
          </w:p>
        </w:tc>
      </w:tr>
      <w:tr w14:paraId="46FC4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A57D6C6">
            <w:pPr>
              <w:rPr>
                <w:sz w:val="2"/>
                <w:szCs w:val="2"/>
              </w:rPr>
            </w:pPr>
          </w:p>
        </w:tc>
        <w:tc>
          <w:tcPr>
            <w:tcW w:w="1118" w:type="dxa"/>
            <w:vMerge w:val="continue"/>
            <w:tcBorders>
              <w:top w:val="nil"/>
            </w:tcBorders>
          </w:tcPr>
          <w:p w14:paraId="1581E1AB">
            <w:pPr>
              <w:rPr>
                <w:sz w:val="2"/>
                <w:szCs w:val="2"/>
              </w:rPr>
            </w:pPr>
          </w:p>
        </w:tc>
        <w:tc>
          <w:tcPr>
            <w:tcW w:w="1118" w:type="dxa"/>
          </w:tcPr>
          <w:p w14:paraId="1E422788">
            <w:pPr>
              <w:pStyle w:val="9"/>
              <w:spacing w:before="10" w:line="270" w:lineRule="exact"/>
              <w:ind w:left="11" w:right="3"/>
              <w:jc w:val="center"/>
              <w:rPr>
                <w:sz w:val="22"/>
              </w:rPr>
            </w:pPr>
            <w:r>
              <w:rPr>
                <w:sz w:val="22"/>
              </w:rPr>
              <w:t>300203</w:t>
            </w:r>
          </w:p>
        </w:tc>
        <w:tc>
          <w:tcPr>
            <w:tcW w:w="1809" w:type="dxa"/>
          </w:tcPr>
          <w:p w14:paraId="10B4F6D8">
            <w:pPr>
              <w:pStyle w:val="9"/>
              <w:spacing w:before="10" w:line="270" w:lineRule="exact"/>
              <w:ind w:left="108"/>
              <w:rPr>
                <w:sz w:val="22"/>
              </w:rPr>
            </w:pPr>
            <w:r>
              <w:rPr>
                <w:spacing w:val="-37"/>
                <w:sz w:val="22"/>
              </w:rPr>
              <w:t>汽车服务工程技术</w:t>
            </w:r>
          </w:p>
        </w:tc>
        <w:tc>
          <w:tcPr>
            <w:tcW w:w="790" w:type="dxa"/>
          </w:tcPr>
          <w:p w14:paraId="34FB91DA">
            <w:pPr>
              <w:pStyle w:val="9"/>
              <w:spacing w:before="10" w:line="270" w:lineRule="exact"/>
              <w:ind w:left="202"/>
              <w:rPr>
                <w:sz w:val="22"/>
              </w:rPr>
            </w:pPr>
            <w:r>
              <w:rPr>
                <w:sz w:val="22"/>
              </w:rPr>
              <w:t>2</w:t>
            </w:r>
            <w:r>
              <w:rPr>
                <w:spacing w:val="-28"/>
                <w:sz w:val="22"/>
              </w:rPr>
              <w:t xml:space="preserve"> 年</w:t>
            </w:r>
          </w:p>
        </w:tc>
        <w:tc>
          <w:tcPr>
            <w:tcW w:w="745" w:type="dxa"/>
          </w:tcPr>
          <w:p w14:paraId="7C956880">
            <w:pPr>
              <w:pStyle w:val="9"/>
              <w:rPr>
                <w:rFonts w:ascii="Times New Roman"/>
                <w:sz w:val="22"/>
              </w:rPr>
            </w:pPr>
          </w:p>
        </w:tc>
        <w:tc>
          <w:tcPr>
            <w:tcW w:w="704" w:type="dxa"/>
          </w:tcPr>
          <w:p w14:paraId="5A863463">
            <w:pPr>
              <w:pStyle w:val="9"/>
              <w:rPr>
                <w:rFonts w:ascii="Times New Roman"/>
                <w:sz w:val="22"/>
              </w:rPr>
            </w:pPr>
          </w:p>
        </w:tc>
        <w:tc>
          <w:tcPr>
            <w:tcW w:w="2612" w:type="dxa"/>
          </w:tcPr>
          <w:p w14:paraId="6254D4D2">
            <w:pPr>
              <w:pStyle w:val="9"/>
              <w:rPr>
                <w:rFonts w:ascii="Times New Roman"/>
                <w:sz w:val="22"/>
              </w:rPr>
            </w:pPr>
          </w:p>
        </w:tc>
      </w:tr>
      <w:tr w14:paraId="349BA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4167DAB9">
            <w:pPr>
              <w:rPr>
                <w:sz w:val="2"/>
                <w:szCs w:val="2"/>
              </w:rPr>
            </w:pPr>
          </w:p>
        </w:tc>
        <w:tc>
          <w:tcPr>
            <w:tcW w:w="1118" w:type="dxa"/>
            <w:vMerge w:val="continue"/>
            <w:tcBorders>
              <w:top w:val="nil"/>
            </w:tcBorders>
          </w:tcPr>
          <w:p w14:paraId="3C00F5C9">
            <w:pPr>
              <w:rPr>
                <w:sz w:val="2"/>
                <w:szCs w:val="2"/>
              </w:rPr>
            </w:pPr>
          </w:p>
        </w:tc>
        <w:tc>
          <w:tcPr>
            <w:tcW w:w="1118" w:type="dxa"/>
          </w:tcPr>
          <w:p w14:paraId="14E3D4D3">
            <w:pPr>
              <w:pStyle w:val="9"/>
              <w:spacing w:before="9" w:line="270" w:lineRule="exact"/>
              <w:ind w:left="11" w:right="3"/>
              <w:jc w:val="center"/>
              <w:rPr>
                <w:sz w:val="22"/>
              </w:rPr>
            </w:pPr>
            <w:r>
              <w:rPr>
                <w:sz w:val="22"/>
              </w:rPr>
              <w:t>310101</w:t>
            </w:r>
          </w:p>
        </w:tc>
        <w:tc>
          <w:tcPr>
            <w:tcW w:w="1809" w:type="dxa"/>
          </w:tcPr>
          <w:p w14:paraId="4E4A72C3">
            <w:pPr>
              <w:pStyle w:val="9"/>
              <w:spacing w:before="9" w:line="270" w:lineRule="exact"/>
              <w:ind w:left="108"/>
              <w:rPr>
                <w:sz w:val="22"/>
              </w:rPr>
            </w:pPr>
            <w:r>
              <w:rPr>
                <w:spacing w:val="-37"/>
                <w:sz w:val="22"/>
              </w:rPr>
              <w:t>电子信息工程技术</w:t>
            </w:r>
          </w:p>
        </w:tc>
        <w:tc>
          <w:tcPr>
            <w:tcW w:w="790" w:type="dxa"/>
          </w:tcPr>
          <w:p w14:paraId="75C9DD47">
            <w:pPr>
              <w:pStyle w:val="9"/>
              <w:spacing w:before="9" w:line="270" w:lineRule="exact"/>
              <w:ind w:left="202"/>
              <w:rPr>
                <w:sz w:val="22"/>
              </w:rPr>
            </w:pPr>
            <w:r>
              <w:rPr>
                <w:sz w:val="22"/>
              </w:rPr>
              <w:t>2</w:t>
            </w:r>
            <w:r>
              <w:rPr>
                <w:spacing w:val="-28"/>
                <w:sz w:val="22"/>
              </w:rPr>
              <w:t xml:space="preserve"> 年</w:t>
            </w:r>
          </w:p>
        </w:tc>
        <w:tc>
          <w:tcPr>
            <w:tcW w:w="745" w:type="dxa"/>
          </w:tcPr>
          <w:p w14:paraId="5B50C855">
            <w:pPr>
              <w:pStyle w:val="9"/>
              <w:rPr>
                <w:rFonts w:ascii="Times New Roman"/>
                <w:sz w:val="22"/>
              </w:rPr>
            </w:pPr>
          </w:p>
        </w:tc>
        <w:tc>
          <w:tcPr>
            <w:tcW w:w="704" w:type="dxa"/>
          </w:tcPr>
          <w:p w14:paraId="62B2AB3C">
            <w:pPr>
              <w:pStyle w:val="9"/>
              <w:rPr>
                <w:rFonts w:ascii="Times New Roman"/>
                <w:sz w:val="22"/>
              </w:rPr>
            </w:pPr>
          </w:p>
        </w:tc>
        <w:tc>
          <w:tcPr>
            <w:tcW w:w="2612" w:type="dxa"/>
          </w:tcPr>
          <w:p w14:paraId="6AF8788D">
            <w:pPr>
              <w:pStyle w:val="9"/>
              <w:rPr>
                <w:rFonts w:ascii="Times New Roman"/>
                <w:sz w:val="22"/>
              </w:rPr>
            </w:pPr>
          </w:p>
        </w:tc>
      </w:tr>
      <w:tr w14:paraId="4C5F8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D6E292A">
            <w:pPr>
              <w:rPr>
                <w:sz w:val="2"/>
                <w:szCs w:val="2"/>
              </w:rPr>
            </w:pPr>
          </w:p>
        </w:tc>
        <w:tc>
          <w:tcPr>
            <w:tcW w:w="1118" w:type="dxa"/>
            <w:vMerge w:val="continue"/>
            <w:tcBorders>
              <w:top w:val="nil"/>
            </w:tcBorders>
          </w:tcPr>
          <w:p w14:paraId="265C6A1D">
            <w:pPr>
              <w:rPr>
                <w:sz w:val="2"/>
                <w:szCs w:val="2"/>
              </w:rPr>
            </w:pPr>
          </w:p>
        </w:tc>
        <w:tc>
          <w:tcPr>
            <w:tcW w:w="1118" w:type="dxa"/>
          </w:tcPr>
          <w:p w14:paraId="57F43401">
            <w:pPr>
              <w:pStyle w:val="9"/>
              <w:spacing w:before="11" w:line="269" w:lineRule="exact"/>
              <w:ind w:left="11" w:right="3"/>
              <w:jc w:val="center"/>
              <w:rPr>
                <w:sz w:val="22"/>
              </w:rPr>
            </w:pPr>
            <w:r>
              <w:rPr>
                <w:sz w:val="22"/>
              </w:rPr>
              <w:t>310201</w:t>
            </w:r>
          </w:p>
        </w:tc>
        <w:tc>
          <w:tcPr>
            <w:tcW w:w="1809" w:type="dxa"/>
          </w:tcPr>
          <w:p w14:paraId="765AA065">
            <w:pPr>
              <w:pStyle w:val="9"/>
              <w:spacing w:before="11" w:line="269" w:lineRule="exact"/>
              <w:ind w:left="108"/>
              <w:rPr>
                <w:sz w:val="22"/>
              </w:rPr>
            </w:pPr>
            <w:r>
              <w:rPr>
                <w:sz w:val="22"/>
              </w:rPr>
              <w:t>计算机应用工程</w:t>
            </w:r>
          </w:p>
        </w:tc>
        <w:tc>
          <w:tcPr>
            <w:tcW w:w="790" w:type="dxa"/>
          </w:tcPr>
          <w:p w14:paraId="5D2BF2A8">
            <w:pPr>
              <w:pStyle w:val="9"/>
              <w:spacing w:before="11" w:line="269" w:lineRule="exact"/>
              <w:ind w:left="202"/>
              <w:rPr>
                <w:sz w:val="22"/>
              </w:rPr>
            </w:pPr>
            <w:r>
              <w:rPr>
                <w:sz w:val="22"/>
              </w:rPr>
              <w:t>2</w:t>
            </w:r>
            <w:r>
              <w:rPr>
                <w:spacing w:val="-28"/>
                <w:sz w:val="22"/>
              </w:rPr>
              <w:t xml:space="preserve"> 年</w:t>
            </w:r>
          </w:p>
        </w:tc>
        <w:tc>
          <w:tcPr>
            <w:tcW w:w="745" w:type="dxa"/>
          </w:tcPr>
          <w:p w14:paraId="23892AB8">
            <w:pPr>
              <w:pStyle w:val="9"/>
              <w:rPr>
                <w:rFonts w:ascii="Times New Roman"/>
                <w:sz w:val="22"/>
              </w:rPr>
            </w:pPr>
          </w:p>
        </w:tc>
        <w:tc>
          <w:tcPr>
            <w:tcW w:w="704" w:type="dxa"/>
          </w:tcPr>
          <w:p w14:paraId="733314EA">
            <w:pPr>
              <w:pStyle w:val="9"/>
              <w:rPr>
                <w:rFonts w:ascii="Times New Roman"/>
                <w:sz w:val="22"/>
              </w:rPr>
            </w:pPr>
          </w:p>
        </w:tc>
        <w:tc>
          <w:tcPr>
            <w:tcW w:w="2612" w:type="dxa"/>
          </w:tcPr>
          <w:p w14:paraId="6875AC41">
            <w:pPr>
              <w:pStyle w:val="9"/>
              <w:rPr>
                <w:rFonts w:ascii="Times New Roman"/>
                <w:sz w:val="22"/>
              </w:rPr>
            </w:pPr>
          </w:p>
        </w:tc>
      </w:tr>
      <w:tr w14:paraId="3ABBE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16054E6A">
            <w:pPr>
              <w:rPr>
                <w:sz w:val="2"/>
                <w:szCs w:val="2"/>
              </w:rPr>
            </w:pPr>
          </w:p>
        </w:tc>
        <w:tc>
          <w:tcPr>
            <w:tcW w:w="1118" w:type="dxa"/>
            <w:vMerge w:val="continue"/>
            <w:tcBorders>
              <w:top w:val="nil"/>
            </w:tcBorders>
          </w:tcPr>
          <w:p w14:paraId="07182B76">
            <w:pPr>
              <w:rPr>
                <w:sz w:val="2"/>
                <w:szCs w:val="2"/>
              </w:rPr>
            </w:pPr>
          </w:p>
        </w:tc>
        <w:tc>
          <w:tcPr>
            <w:tcW w:w="1118" w:type="dxa"/>
          </w:tcPr>
          <w:p w14:paraId="714732E3">
            <w:pPr>
              <w:pStyle w:val="9"/>
              <w:spacing w:before="11" w:line="269" w:lineRule="exact"/>
              <w:ind w:left="11" w:right="3"/>
              <w:jc w:val="center"/>
              <w:rPr>
                <w:sz w:val="22"/>
              </w:rPr>
            </w:pPr>
            <w:r>
              <w:rPr>
                <w:sz w:val="22"/>
              </w:rPr>
              <w:t>310202</w:t>
            </w:r>
          </w:p>
        </w:tc>
        <w:tc>
          <w:tcPr>
            <w:tcW w:w="1809" w:type="dxa"/>
          </w:tcPr>
          <w:p w14:paraId="2314C3D1">
            <w:pPr>
              <w:pStyle w:val="9"/>
              <w:spacing w:before="11" w:line="269" w:lineRule="exact"/>
              <w:ind w:left="108"/>
              <w:rPr>
                <w:sz w:val="22"/>
              </w:rPr>
            </w:pPr>
            <w:r>
              <w:rPr>
                <w:sz w:val="22"/>
              </w:rPr>
              <w:t>网络工程技术</w:t>
            </w:r>
          </w:p>
        </w:tc>
        <w:tc>
          <w:tcPr>
            <w:tcW w:w="790" w:type="dxa"/>
          </w:tcPr>
          <w:p w14:paraId="5F8F1DFA">
            <w:pPr>
              <w:pStyle w:val="9"/>
              <w:spacing w:before="11" w:line="269" w:lineRule="exact"/>
              <w:ind w:left="202"/>
              <w:rPr>
                <w:sz w:val="22"/>
              </w:rPr>
            </w:pPr>
            <w:r>
              <w:rPr>
                <w:sz w:val="22"/>
              </w:rPr>
              <w:t>2</w:t>
            </w:r>
            <w:r>
              <w:rPr>
                <w:spacing w:val="-28"/>
                <w:sz w:val="22"/>
              </w:rPr>
              <w:t xml:space="preserve"> 年</w:t>
            </w:r>
          </w:p>
        </w:tc>
        <w:tc>
          <w:tcPr>
            <w:tcW w:w="745" w:type="dxa"/>
          </w:tcPr>
          <w:p w14:paraId="6AD1ECE0">
            <w:pPr>
              <w:pStyle w:val="9"/>
              <w:rPr>
                <w:rFonts w:ascii="Times New Roman"/>
                <w:sz w:val="22"/>
              </w:rPr>
            </w:pPr>
          </w:p>
        </w:tc>
        <w:tc>
          <w:tcPr>
            <w:tcW w:w="704" w:type="dxa"/>
          </w:tcPr>
          <w:p w14:paraId="1C5114B5">
            <w:pPr>
              <w:pStyle w:val="9"/>
              <w:rPr>
                <w:rFonts w:ascii="Times New Roman"/>
                <w:sz w:val="22"/>
              </w:rPr>
            </w:pPr>
          </w:p>
        </w:tc>
        <w:tc>
          <w:tcPr>
            <w:tcW w:w="2612" w:type="dxa"/>
          </w:tcPr>
          <w:p w14:paraId="57476957">
            <w:pPr>
              <w:pStyle w:val="9"/>
              <w:rPr>
                <w:rFonts w:ascii="Times New Roman"/>
                <w:sz w:val="22"/>
              </w:rPr>
            </w:pPr>
          </w:p>
        </w:tc>
      </w:tr>
      <w:tr w14:paraId="39D56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3C6E73A3">
            <w:pPr>
              <w:rPr>
                <w:sz w:val="2"/>
                <w:szCs w:val="2"/>
              </w:rPr>
            </w:pPr>
          </w:p>
        </w:tc>
        <w:tc>
          <w:tcPr>
            <w:tcW w:w="1118" w:type="dxa"/>
            <w:vMerge w:val="continue"/>
            <w:tcBorders>
              <w:top w:val="nil"/>
            </w:tcBorders>
          </w:tcPr>
          <w:p w14:paraId="0C1C10EC">
            <w:pPr>
              <w:rPr>
                <w:sz w:val="2"/>
                <w:szCs w:val="2"/>
              </w:rPr>
            </w:pPr>
          </w:p>
        </w:tc>
        <w:tc>
          <w:tcPr>
            <w:tcW w:w="1118" w:type="dxa"/>
          </w:tcPr>
          <w:p w14:paraId="7667A2A5">
            <w:pPr>
              <w:pStyle w:val="9"/>
              <w:spacing w:before="10" w:line="269" w:lineRule="exact"/>
              <w:ind w:left="11" w:right="3"/>
              <w:jc w:val="center"/>
              <w:rPr>
                <w:sz w:val="22"/>
              </w:rPr>
            </w:pPr>
            <w:r>
              <w:rPr>
                <w:sz w:val="22"/>
              </w:rPr>
              <w:t>320201</w:t>
            </w:r>
          </w:p>
        </w:tc>
        <w:tc>
          <w:tcPr>
            <w:tcW w:w="1809" w:type="dxa"/>
          </w:tcPr>
          <w:p w14:paraId="7CC0F627">
            <w:pPr>
              <w:pStyle w:val="9"/>
              <w:spacing w:before="10" w:line="269" w:lineRule="exact"/>
              <w:ind w:left="108"/>
              <w:rPr>
                <w:sz w:val="22"/>
              </w:rPr>
            </w:pPr>
            <w:r>
              <w:rPr>
                <w:sz w:val="22"/>
              </w:rPr>
              <w:t>护理</w:t>
            </w:r>
          </w:p>
        </w:tc>
        <w:tc>
          <w:tcPr>
            <w:tcW w:w="790" w:type="dxa"/>
          </w:tcPr>
          <w:p w14:paraId="28048A0E">
            <w:pPr>
              <w:pStyle w:val="9"/>
              <w:spacing w:before="10" w:line="269" w:lineRule="exact"/>
              <w:ind w:left="202"/>
              <w:rPr>
                <w:sz w:val="22"/>
              </w:rPr>
            </w:pPr>
            <w:r>
              <w:rPr>
                <w:sz w:val="22"/>
              </w:rPr>
              <w:t>2</w:t>
            </w:r>
            <w:r>
              <w:rPr>
                <w:spacing w:val="-28"/>
                <w:sz w:val="22"/>
              </w:rPr>
              <w:t xml:space="preserve"> 年</w:t>
            </w:r>
          </w:p>
        </w:tc>
        <w:tc>
          <w:tcPr>
            <w:tcW w:w="745" w:type="dxa"/>
          </w:tcPr>
          <w:p w14:paraId="073AD0C4">
            <w:pPr>
              <w:pStyle w:val="9"/>
              <w:rPr>
                <w:rFonts w:ascii="Times New Roman"/>
                <w:sz w:val="22"/>
              </w:rPr>
            </w:pPr>
          </w:p>
        </w:tc>
        <w:tc>
          <w:tcPr>
            <w:tcW w:w="704" w:type="dxa"/>
          </w:tcPr>
          <w:p w14:paraId="1C296379">
            <w:pPr>
              <w:pStyle w:val="9"/>
              <w:rPr>
                <w:rFonts w:ascii="Times New Roman"/>
                <w:sz w:val="22"/>
              </w:rPr>
            </w:pPr>
          </w:p>
        </w:tc>
        <w:tc>
          <w:tcPr>
            <w:tcW w:w="2612" w:type="dxa"/>
          </w:tcPr>
          <w:p w14:paraId="5689D1B4">
            <w:pPr>
              <w:pStyle w:val="9"/>
              <w:rPr>
                <w:rFonts w:ascii="Times New Roman"/>
                <w:sz w:val="22"/>
              </w:rPr>
            </w:pPr>
          </w:p>
        </w:tc>
      </w:tr>
      <w:tr w14:paraId="5A8CD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74EE188D">
            <w:pPr>
              <w:rPr>
                <w:sz w:val="2"/>
                <w:szCs w:val="2"/>
              </w:rPr>
            </w:pPr>
          </w:p>
        </w:tc>
        <w:tc>
          <w:tcPr>
            <w:tcW w:w="1118" w:type="dxa"/>
            <w:vMerge w:val="continue"/>
            <w:tcBorders>
              <w:top w:val="nil"/>
            </w:tcBorders>
          </w:tcPr>
          <w:p w14:paraId="5326CFB3">
            <w:pPr>
              <w:rPr>
                <w:sz w:val="2"/>
                <w:szCs w:val="2"/>
              </w:rPr>
            </w:pPr>
          </w:p>
        </w:tc>
        <w:tc>
          <w:tcPr>
            <w:tcW w:w="1118" w:type="dxa"/>
          </w:tcPr>
          <w:p w14:paraId="51640A6E">
            <w:pPr>
              <w:pStyle w:val="9"/>
              <w:spacing w:before="11" w:line="269" w:lineRule="exact"/>
              <w:ind w:left="11" w:right="3"/>
              <w:jc w:val="center"/>
              <w:rPr>
                <w:sz w:val="22"/>
              </w:rPr>
            </w:pPr>
            <w:r>
              <w:rPr>
                <w:sz w:val="22"/>
              </w:rPr>
              <w:t>320601</w:t>
            </w:r>
          </w:p>
        </w:tc>
        <w:tc>
          <w:tcPr>
            <w:tcW w:w="1809" w:type="dxa"/>
          </w:tcPr>
          <w:p w14:paraId="3CE73115">
            <w:pPr>
              <w:pStyle w:val="9"/>
              <w:spacing w:before="11" w:line="269" w:lineRule="exact"/>
              <w:ind w:left="108"/>
              <w:rPr>
                <w:sz w:val="22"/>
              </w:rPr>
            </w:pPr>
            <w:r>
              <w:rPr>
                <w:sz w:val="22"/>
              </w:rPr>
              <w:t>康复治疗</w:t>
            </w:r>
          </w:p>
        </w:tc>
        <w:tc>
          <w:tcPr>
            <w:tcW w:w="790" w:type="dxa"/>
          </w:tcPr>
          <w:p w14:paraId="5E743CC6">
            <w:pPr>
              <w:pStyle w:val="9"/>
              <w:spacing w:before="11" w:line="269" w:lineRule="exact"/>
              <w:ind w:left="202"/>
              <w:rPr>
                <w:sz w:val="22"/>
              </w:rPr>
            </w:pPr>
            <w:r>
              <w:rPr>
                <w:sz w:val="22"/>
              </w:rPr>
              <w:t>2</w:t>
            </w:r>
            <w:r>
              <w:rPr>
                <w:spacing w:val="-28"/>
                <w:sz w:val="22"/>
              </w:rPr>
              <w:t xml:space="preserve"> 年</w:t>
            </w:r>
          </w:p>
        </w:tc>
        <w:tc>
          <w:tcPr>
            <w:tcW w:w="745" w:type="dxa"/>
          </w:tcPr>
          <w:p w14:paraId="02BABBB8">
            <w:pPr>
              <w:pStyle w:val="9"/>
              <w:rPr>
                <w:rFonts w:ascii="Times New Roman"/>
                <w:sz w:val="22"/>
              </w:rPr>
            </w:pPr>
          </w:p>
        </w:tc>
        <w:tc>
          <w:tcPr>
            <w:tcW w:w="704" w:type="dxa"/>
          </w:tcPr>
          <w:p w14:paraId="247E36A9">
            <w:pPr>
              <w:pStyle w:val="9"/>
              <w:rPr>
                <w:rFonts w:ascii="Times New Roman"/>
                <w:sz w:val="22"/>
              </w:rPr>
            </w:pPr>
          </w:p>
        </w:tc>
        <w:tc>
          <w:tcPr>
            <w:tcW w:w="2612" w:type="dxa"/>
          </w:tcPr>
          <w:p w14:paraId="31EB1915">
            <w:pPr>
              <w:pStyle w:val="9"/>
              <w:rPr>
                <w:rFonts w:ascii="Times New Roman"/>
                <w:sz w:val="22"/>
              </w:rPr>
            </w:pPr>
          </w:p>
        </w:tc>
      </w:tr>
      <w:tr w14:paraId="1CAAC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39EB489">
            <w:pPr>
              <w:rPr>
                <w:sz w:val="2"/>
                <w:szCs w:val="2"/>
              </w:rPr>
            </w:pPr>
          </w:p>
        </w:tc>
        <w:tc>
          <w:tcPr>
            <w:tcW w:w="1118" w:type="dxa"/>
            <w:vMerge w:val="continue"/>
            <w:tcBorders>
              <w:top w:val="nil"/>
            </w:tcBorders>
          </w:tcPr>
          <w:p w14:paraId="7309D8B1">
            <w:pPr>
              <w:rPr>
                <w:sz w:val="2"/>
                <w:szCs w:val="2"/>
              </w:rPr>
            </w:pPr>
          </w:p>
        </w:tc>
        <w:tc>
          <w:tcPr>
            <w:tcW w:w="1118" w:type="dxa"/>
          </w:tcPr>
          <w:p w14:paraId="2D06A6CA">
            <w:pPr>
              <w:pStyle w:val="9"/>
              <w:spacing w:before="10" w:line="270" w:lineRule="exact"/>
              <w:ind w:left="11" w:right="3"/>
              <w:jc w:val="center"/>
              <w:rPr>
                <w:sz w:val="22"/>
              </w:rPr>
            </w:pPr>
            <w:r>
              <w:rPr>
                <w:sz w:val="22"/>
              </w:rPr>
              <w:t>330301</w:t>
            </w:r>
          </w:p>
        </w:tc>
        <w:tc>
          <w:tcPr>
            <w:tcW w:w="1809" w:type="dxa"/>
          </w:tcPr>
          <w:p w14:paraId="500A895F">
            <w:pPr>
              <w:pStyle w:val="9"/>
              <w:spacing w:before="10" w:line="270" w:lineRule="exact"/>
              <w:ind w:left="108"/>
              <w:rPr>
                <w:sz w:val="22"/>
              </w:rPr>
            </w:pPr>
            <w:r>
              <w:rPr>
                <w:spacing w:val="-34"/>
                <w:sz w:val="22"/>
              </w:rPr>
              <w:t>大数据与财务管理</w:t>
            </w:r>
          </w:p>
        </w:tc>
        <w:tc>
          <w:tcPr>
            <w:tcW w:w="790" w:type="dxa"/>
          </w:tcPr>
          <w:p w14:paraId="32C99194">
            <w:pPr>
              <w:pStyle w:val="9"/>
              <w:spacing w:before="10" w:line="270" w:lineRule="exact"/>
              <w:ind w:left="202"/>
              <w:rPr>
                <w:sz w:val="22"/>
              </w:rPr>
            </w:pPr>
            <w:r>
              <w:rPr>
                <w:sz w:val="22"/>
              </w:rPr>
              <w:t>2</w:t>
            </w:r>
            <w:r>
              <w:rPr>
                <w:spacing w:val="-28"/>
                <w:sz w:val="22"/>
              </w:rPr>
              <w:t xml:space="preserve"> 年</w:t>
            </w:r>
          </w:p>
        </w:tc>
        <w:tc>
          <w:tcPr>
            <w:tcW w:w="745" w:type="dxa"/>
          </w:tcPr>
          <w:p w14:paraId="69191834">
            <w:pPr>
              <w:pStyle w:val="9"/>
              <w:rPr>
                <w:rFonts w:ascii="Times New Roman"/>
                <w:sz w:val="22"/>
              </w:rPr>
            </w:pPr>
          </w:p>
        </w:tc>
        <w:tc>
          <w:tcPr>
            <w:tcW w:w="704" w:type="dxa"/>
          </w:tcPr>
          <w:p w14:paraId="1EC7B59A">
            <w:pPr>
              <w:pStyle w:val="9"/>
              <w:rPr>
                <w:rFonts w:ascii="Times New Roman"/>
                <w:sz w:val="22"/>
              </w:rPr>
            </w:pPr>
          </w:p>
        </w:tc>
        <w:tc>
          <w:tcPr>
            <w:tcW w:w="2612" w:type="dxa"/>
          </w:tcPr>
          <w:p w14:paraId="58C3A154">
            <w:pPr>
              <w:pStyle w:val="9"/>
              <w:rPr>
                <w:rFonts w:ascii="Times New Roman"/>
                <w:sz w:val="22"/>
              </w:rPr>
            </w:pPr>
          </w:p>
        </w:tc>
      </w:tr>
      <w:tr w14:paraId="166DAE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F3AD362">
            <w:pPr>
              <w:rPr>
                <w:sz w:val="2"/>
                <w:szCs w:val="2"/>
              </w:rPr>
            </w:pPr>
          </w:p>
        </w:tc>
        <w:tc>
          <w:tcPr>
            <w:tcW w:w="1118" w:type="dxa"/>
            <w:vMerge w:val="continue"/>
            <w:tcBorders>
              <w:top w:val="nil"/>
            </w:tcBorders>
          </w:tcPr>
          <w:p w14:paraId="52A9DA4D">
            <w:pPr>
              <w:rPr>
                <w:sz w:val="2"/>
                <w:szCs w:val="2"/>
              </w:rPr>
            </w:pPr>
          </w:p>
        </w:tc>
        <w:tc>
          <w:tcPr>
            <w:tcW w:w="1118" w:type="dxa"/>
          </w:tcPr>
          <w:p w14:paraId="45E353AA">
            <w:pPr>
              <w:pStyle w:val="9"/>
              <w:spacing w:before="9" w:line="270" w:lineRule="exact"/>
              <w:ind w:left="11" w:right="3"/>
              <w:jc w:val="center"/>
              <w:rPr>
                <w:sz w:val="22"/>
              </w:rPr>
            </w:pPr>
            <w:r>
              <w:rPr>
                <w:sz w:val="22"/>
              </w:rPr>
              <w:t>330802</w:t>
            </w:r>
          </w:p>
        </w:tc>
        <w:tc>
          <w:tcPr>
            <w:tcW w:w="1809" w:type="dxa"/>
          </w:tcPr>
          <w:p w14:paraId="6BC31395">
            <w:pPr>
              <w:pStyle w:val="9"/>
              <w:spacing w:before="9" w:line="270" w:lineRule="exact"/>
              <w:ind w:left="108"/>
              <w:rPr>
                <w:sz w:val="22"/>
              </w:rPr>
            </w:pPr>
            <w:r>
              <w:rPr>
                <w:sz w:val="22"/>
              </w:rPr>
              <w:t>现代物流管理</w:t>
            </w:r>
          </w:p>
        </w:tc>
        <w:tc>
          <w:tcPr>
            <w:tcW w:w="790" w:type="dxa"/>
          </w:tcPr>
          <w:p w14:paraId="33DD69EB">
            <w:pPr>
              <w:pStyle w:val="9"/>
              <w:spacing w:before="9" w:line="270" w:lineRule="exact"/>
              <w:ind w:left="202"/>
              <w:rPr>
                <w:sz w:val="22"/>
              </w:rPr>
            </w:pPr>
            <w:r>
              <w:rPr>
                <w:sz w:val="22"/>
              </w:rPr>
              <w:t>2</w:t>
            </w:r>
            <w:r>
              <w:rPr>
                <w:spacing w:val="-28"/>
                <w:sz w:val="22"/>
              </w:rPr>
              <w:t xml:space="preserve"> 年</w:t>
            </w:r>
          </w:p>
        </w:tc>
        <w:tc>
          <w:tcPr>
            <w:tcW w:w="745" w:type="dxa"/>
          </w:tcPr>
          <w:p w14:paraId="011E0BF7">
            <w:pPr>
              <w:pStyle w:val="9"/>
              <w:rPr>
                <w:rFonts w:ascii="Times New Roman"/>
                <w:sz w:val="22"/>
              </w:rPr>
            </w:pPr>
          </w:p>
        </w:tc>
        <w:tc>
          <w:tcPr>
            <w:tcW w:w="704" w:type="dxa"/>
          </w:tcPr>
          <w:p w14:paraId="4F027402">
            <w:pPr>
              <w:pStyle w:val="9"/>
              <w:rPr>
                <w:rFonts w:ascii="Times New Roman"/>
                <w:sz w:val="22"/>
              </w:rPr>
            </w:pPr>
          </w:p>
        </w:tc>
        <w:tc>
          <w:tcPr>
            <w:tcW w:w="2612" w:type="dxa"/>
          </w:tcPr>
          <w:p w14:paraId="1B9EEDE1">
            <w:pPr>
              <w:pStyle w:val="9"/>
              <w:rPr>
                <w:rFonts w:ascii="Times New Roman"/>
                <w:sz w:val="22"/>
              </w:rPr>
            </w:pPr>
          </w:p>
        </w:tc>
      </w:tr>
      <w:tr w14:paraId="7BF66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3D6DCC4B">
            <w:pPr>
              <w:rPr>
                <w:sz w:val="2"/>
                <w:szCs w:val="2"/>
              </w:rPr>
            </w:pPr>
          </w:p>
        </w:tc>
        <w:tc>
          <w:tcPr>
            <w:tcW w:w="1118" w:type="dxa"/>
            <w:vMerge w:val="continue"/>
            <w:tcBorders>
              <w:top w:val="nil"/>
            </w:tcBorders>
          </w:tcPr>
          <w:p w14:paraId="09AB3219">
            <w:pPr>
              <w:rPr>
                <w:sz w:val="2"/>
                <w:szCs w:val="2"/>
              </w:rPr>
            </w:pPr>
          </w:p>
        </w:tc>
        <w:tc>
          <w:tcPr>
            <w:tcW w:w="1118" w:type="dxa"/>
          </w:tcPr>
          <w:p w14:paraId="37EC1065">
            <w:pPr>
              <w:pStyle w:val="9"/>
              <w:spacing w:before="11" w:line="269" w:lineRule="exact"/>
              <w:ind w:left="11" w:right="3"/>
              <w:jc w:val="center"/>
              <w:rPr>
                <w:sz w:val="22"/>
              </w:rPr>
            </w:pPr>
            <w:r>
              <w:rPr>
                <w:sz w:val="22"/>
              </w:rPr>
              <w:t>350105</w:t>
            </w:r>
          </w:p>
        </w:tc>
        <w:tc>
          <w:tcPr>
            <w:tcW w:w="1809" w:type="dxa"/>
          </w:tcPr>
          <w:p w14:paraId="3C9797EE">
            <w:pPr>
              <w:pStyle w:val="9"/>
              <w:spacing w:before="11" w:line="269" w:lineRule="exact"/>
              <w:ind w:left="108"/>
              <w:rPr>
                <w:sz w:val="22"/>
              </w:rPr>
            </w:pPr>
            <w:r>
              <w:rPr>
                <w:sz w:val="22"/>
              </w:rPr>
              <w:t>服装与服饰设计</w:t>
            </w:r>
          </w:p>
        </w:tc>
        <w:tc>
          <w:tcPr>
            <w:tcW w:w="790" w:type="dxa"/>
          </w:tcPr>
          <w:p w14:paraId="7D1A16C9">
            <w:pPr>
              <w:pStyle w:val="9"/>
              <w:spacing w:before="11" w:line="269" w:lineRule="exact"/>
              <w:ind w:left="202"/>
              <w:rPr>
                <w:sz w:val="22"/>
              </w:rPr>
            </w:pPr>
            <w:r>
              <w:rPr>
                <w:sz w:val="22"/>
              </w:rPr>
              <w:t>2</w:t>
            </w:r>
            <w:r>
              <w:rPr>
                <w:spacing w:val="-28"/>
                <w:sz w:val="22"/>
              </w:rPr>
              <w:t xml:space="preserve"> 年</w:t>
            </w:r>
          </w:p>
        </w:tc>
        <w:tc>
          <w:tcPr>
            <w:tcW w:w="745" w:type="dxa"/>
          </w:tcPr>
          <w:p w14:paraId="75919E3A">
            <w:pPr>
              <w:pStyle w:val="9"/>
              <w:rPr>
                <w:rFonts w:ascii="Times New Roman"/>
                <w:sz w:val="22"/>
              </w:rPr>
            </w:pPr>
          </w:p>
        </w:tc>
        <w:tc>
          <w:tcPr>
            <w:tcW w:w="704" w:type="dxa"/>
          </w:tcPr>
          <w:p w14:paraId="5B1A515B">
            <w:pPr>
              <w:pStyle w:val="9"/>
              <w:spacing w:before="11" w:line="269" w:lineRule="exact"/>
              <w:ind w:left="10"/>
              <w:jc w:val="center"/>
              <w:rPr>
                <w:sz w:val="22"/>
              </w:rPr>
            </w:pPr>
            <w:r>
              <w:rPr>
                <w:w w:val="100"/>
                <w:sz w:val="22"/>
              </w:rPr>
              <w:t>是</w:t>
            </w:r>
          </w:p>
        </w:tc>
        <w:tc>
          <w:tcPr>
            <w:tcW w:w="2612" w:type="dxa"/>
          </w:tcPr>
          <w:p w14:paraId="51081A0D">
            <w:pPr>
              <w:pStyle w:val="9"/>
              <w:rPr>
                <w:rFonts w:ascii="Times New Roman"/>
                <w:sz w:val="22"/>
              </w:rPr>
            </w:pPr>
          </w:p>
        </w:tc>
      </w:tr>
      <w:tr w14:paraId="0E1E4F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5AD9213A">
            <w:pPr>
              <w:rPr>
                <w:sz w:val="2"/>
                <w:szCs w:val="2"/>
              </w:rPr>
            </w:pPr>
          </w:p>
        </w:tc>
        <w:tc>
          <w:tcPr>
            <w:tcW w:w="1118" w:type="dxa"/>
            <w:vMerge w:val="continue"/>
            <w:tcBorders>
              <w:top w:val="nil"/>
            </w:tcBorders>
          </w:tcPr>
          <w:p w14:paraId="09025737">
            <w:pPr>
              <w:rPr>
                <w:sz w:val="2"/>
                <w:szCs w:val="2"/>
              </w:rPr>
            </w:pPr>
          </w:p>
        </w:tc>
        <w:tc>
          <w:tcPr>
            <w:tcW w:w="1118" w:type="dxa"/>
          </w:tcPr>
          <w:p w14:paraId="22DAA0CD">
            <w:pPr>
              <w:pStyle w:val="9"/>
              <w:spacing w:before="11" w:line="269" w:lineRule="exact"/>
              <w:ind w:left="11" w:right="3"/>
              <w:jc w:val="center"/>
              <w:rPr>
                <w:sz w:val="22"/>
              </w:rPr>
            </w:pPr>
            <w:r>
              <w:rPr>
                <w:sz w:val="22"/>
              </w:rPr>
              <w:t>350106</w:t>
            </w:r>
          </w:p>
        </w:tc>
        <w:tc>
          <w:tcPr>
            <w:tcW w:w="1809" w:type="dxa"/>
          </w:tcPr>
          <w:p w14:paraId="57CFB57D">
            <w:pPr>
              <w:pStyle w:val="9"/>
              <w:spacing w:before="11" w:line="269" w:lineRule="exact"/>
              <w:ind w:left="108"/>
              <w:rPr>
                <w:sz w:val="22"/>
              </w:rPr>
            </w:pPr>
            <w:r>
              <w:rPr>
                <w:sz w:val="22"/>
              </w:rPr>
              <w:t>环境艺术设计</w:t>
            </w:r>
          </w:p>
        </w:tc>
        <w:tc>
          <w:tcPr>
            <w:tcW w:w="790" w:type="dxa"/>
          </w:tcPr>
          <w:p w14:paraId="32011FAE">
            <w:pPr>
              <w:pStyle w:val="9"/>
              <w:spacing w:before="11" w:line="269" w:lineRule="exact"/>
              <w:ind w:left="202"/>
              <w:rPr>
                <w:sz w:val="22"/>
              </w:rPr>
            </w:pPr>
            <w:r>
              <w:rPr>
                <w:sz w:val="22"/>
              </w:rPr>
              <w:t>2</w:t>
            </w:r>
            <w:r>
              <w:rPr>
                <w:spacing w:val="-28"/>
                <w:sz w:val="22"/>
              </w:rPr>
              <w:t xml:space="preserve"> 年</w:t>
            </w:r>
          </w:p>
        </w:tc>
        <w:tc>
          <w:tcPr>
            <w:tcW w:w="745" w:type="dxa"/>
          </w:tcPr>
          <w:p w14:paraId="5FDA2787">
            <w:pPr>
              <w:pStyle w:val="9"/>
              <w:rPr>
                <w:rFonts w:ascii="Times New Roman"/>
                <w:sz w:val="22"/>
              </w:rPr>
            </w:pPr>
          </w:p>
        </w:tc>
        <w:tc>
          <w:tcPr>
            <w:tcW w:w="704" w:type="dxa"/>
          </w:tcPr>
          <w:p w14:paraId="4D8BC8F8">
            <w:pPr>
              <w:pStyle w:val="9"/>
              <w:spacing w:before="11" w:line="269" w:lineRule="exact"/>
              <w:ind w:left="10"/>
              <w:jc w:val="center"/>
              <w:rPr>
                <w:sz w:val="22"/>
              </w:rPr>
            </w:pPr>
            <w:r>
              <w:rPr>
                <w:w w:val="100"/>
                <w:sz w:val="22"/>
              </w:rPr>
              <w:t>是</w:t>
            </w:r>
          </w:p>
        </w:tc>
        <w:tc>
          <w:tcPr>
            <w:tcW w:w="2612" w:type="dxa"/>
          </w:tcPr>
          <w:p w14:paraId="2A572212">
            <w:pPr>
              <w:pStyle w:val="9"/>
              <w:rPr>
                <w:rFonts w:ascii="Times New Roman"/>
                <w:sz w:val="22"/>
              </w:rPr>
            </w:pPr>
          </w:p>
        </w:tc>
      </w:tr>
      <w:tr w14:paraId="08A10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6C0CF07E">
            <w:pPr>
              <w:rPr>
                <w:sz w:val="2"/>
                <w:szCs w:val="2"/>
              </w:rPr>
            </w:pPr>
          </w:p>
        </w:tc>
        <w:tc>
          <w:tcPr>
            <w:tcW w:w="1118" w:type="dxa"/>
            <w:vMerge w:val="continue"/>
            <w:tcBorders>
              <w:top w:val="nil"/>
            </w:tcBorders>
          </w:tcPr>
          <w:p w14:paraId="1EBE9B80">
            <w:pPr>
              <w:rPr>
                <w:sz w:val="2"/>
                <w:szCs w:val="2"/>
              </w:rPr>
            </w:pPr>
          </w:p>
        </w:tc>
        <w:tc>
          <w:tcPr>
            <w:tcW w:w="1118" w:type="dxa"/>
          </w:tcPr>
          <w:p w14:paraId="2834A55B">
            <w:pPr>
              <w:pStyle w:val="9"/>
              <w:spacing w:before="11" w:line="269" w:lineRule="exact"/>
              <w:ind w:left="11" w:right="3"/>
              <w:jc w:val="center"/>
              <w:rPr>
                <w:sz w:val="22"/>
              </w:rPr>
            </w:pPr>
            <w:r>
              <w:rPr>
                <w:sz w:val="22"/>
              </w:rPr>
              <w:t>370101</w:t>
            </w:r>
          </w:p>
        </w:tc>
        <w:tc>
          <w:tcPr>
            <w:tcW w:w="1809" w:type="dxa"/>
          </w:tcPr>
          <w:p w14:paraId="682BAD01">
            <w:pPr>
              <w:pStyle w:val="9"/>
              <w:spacing w:before="11" w:line="269" w:lineRule="exact"/>
              <w:ind w:left="108"/>
              <w:rPr>
                <w:sz w:val="22"/>
              </w:rPr>
            </w:pPr>
            <w:r>
              <w:rPr>
                <w:sz w:val="22"/>
              </w:rPr>
              <w:t>学前教育</w:t>
            </w:r>
          </w:p>
        </w:tc>
        <w:tc>
          <w:tcPr>
            <w:tcW w:w="790" w:type="dxa"/>
          </w:tcPr>
          <w:p w14:paraId="32E18393">
            <w:pPr>
              <w:pStyle w:val="9"/>
              <w:spacing w:before="11" w:line="269" w:lineRule="exact"/>
              <w:ind w:left="202"/>
              <w:rPr>
                <w:sz w:val="22"/>
              </w:rPr>
            </w:pPr>
            <w:r>
              <w:rPr>
                <w:sz w:val="22"/>
              </w:rPr>
              <w:t>2</w:t>
            </w:r>
            <w:r>
              <w:rPr>
                <w:spacing w:val="-28"/>
                <w:sz w:val="22"/>
              </w:rPr>
              <w:t xml:space="preserve"> 年</w:t>
            </w:r>
          </w:p>
        </w:tc>
        <w:tc>
          <w:tcPr>
            <w:tcW w:w="745" w:type="dxa"/>
          </w:tcPr>
          <w:p w14:paraId="5071E14B">
            <w:pPr>
              <w:pStyle w:val="9"/>
              <w:spacing w:before="11" w:line="269" w:lineRule="exact"/>
              <w:ind w:left="10"/>
              <w:jc w:val="center"/>
              <w:rPr>
                <w:sz w:val="22"/>
              </w:rPr>
            </w:pPr>
            <w:r>
              <w:rPr>
                <w:w w:val="100"/>
                <w:sz w:val="22"/>
              </w:rPr>
              <w:t>是</w:t>
            </w:r>
          </w:p>
        </w:tc>
        <w:tc>
          <w:tcPr>
            <w:tcW w:w="704" w:type="dxa"/>
          </w:tcPr>
          <w:p w14:paraId="6156EA7A">
            <w:pPr>
              <w:pStyle w:val="9"/>
              <w:rPr>
                <w:rFonts w:ascii="Times New Roman"/>
                <w:sz w:val="22"/>
              </w:rPr>
            </w:pPr>
          </w:p>
        </w:tc>
        <w:tc>
          <w:tcPr>
            <w:tcW w:w="2612" w:type="dxa"/>
          </w:tcPr>
          <w:p w14:paraId="13605883">
            <w:pPr>
              <w:pStyle w:val="9"/>
              <w:rPr>
                <w:rFonts w:ascii="Times New Roman"/>
                <w:sz w:val="22"/>
              </w:rPr>
            </w:pPr>
          </w:p>
        </w:tc>
      </w:tr>
      <w:tr w14:paraId="260F3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047363E1">
            <w:pPr>
              <w:rPr>
                <w:sz w:val="2"/>
                <w:szCs w:val="2"/>
              </w:rPr>
            </w:pPr>
          </w:p>
        </w:tc>
        <w:tc>
          <w:tcPr>
            <w:tcW w:w="1118" w:type="dxa"/>
            <w:vMerge w:val="continue"/>
            <w:tcBorders>
              <w:top w:val="nil"/>
            </w:tcBorders>
          </w:tcPr>
          <w:p w14:paraId="1AD3A11D">
            <w:pPr>
              <w:rPr>
                <w:sz w:val="2"/>
                <w:szCs w:val="2"/>
              </w:rPr>
            </w:pPr>
          </w:p>
        </w:tc>
        <w:tc>
          <w:tcPr>
            <w:tcW w:w="1118" w:type="dxa"/>
          </w:tcPr>
          <w:p w14:paraId="02B7A808">
            <w:pPr>
              <w:pStyle w:val="9"/>
              <w:spacing w:before="10" w:line="270" w:lineRule="exact"/>
              <w:ind w:left="11" w:right="3"/>
              <w:jc w:val="center"/>
              <w:rPr>
                <w:sz w:val="22"/>
              </w:rPr>
            </w:pPr>
            <w:r>
              <w:rPr>
                <w:sz w:val="22"/>
              </w:rPr>
              <w:t>330302</w:t>
            </w:r>
          </w:p>
        </w:tc>
        <w:tc>
          <w:tcPr>
            <w:tcW w:w="1809" w:type="dxa"/>
          </w:tcPr>
          <w:p w14:paraId="40132289">
            <w:pPr>
              <w:pStyle w:val="9"/>
              <w:spacing w:before="10" w:line="270" w:lineRule="exact"/>
              <w:ind w:left="108"/>
              <w:rPr>
                <w:sz w:val="22"/>
              </w:rPr>
            </w:pPr>
            <w:r>
              <w:rPr>
                <w:sz w:val="22"/>
              </w:rPr>
              <w:t>大数据与会计</w:t>
            </w:r>
          </w:p>
        </w:tc>
        <w:tc>
          <w:tcPr>
            <w:tcW w:w="790" w:type="dxa"/>
          </w:tcPr>
          <w:p w14:paraId="19DC1616">
            <w:pPr>
              <w:pStyle w:val="9"/>
              <w:spacing w:before="10" w:line="270" w:lineRule="exact"/>
              <w:ind w:left="202"/>
              <w:rPr>
                <w:sz w:val="22"/>
              </w:rPr>
            </w:pPr>
            <w:r>
              <w:rPr>
                <w:sz w:val="22"/>
              </w:rPr>
              <w:t>2</w:t>
            </w:r>
            <w:r>
              <w:rPr>
                <w:spacing w:val="-28"/>
                <w:sz w:val="22"/>
              </w:rPr>
              <w:t xml:space="preserve"> 年</w:t>
            </w:r>
          </w:p>
        </w:tc>
        <w:tc>
          <w:tcPr>
            <w:tcW w:w="745" w:type="dxa"/>
          </w:tcPr>
          <w:p w14:paraId="1160C9E5">
            <w:pPr>
              <w:pStyle w:val="9"/>
              <w:rPr>
                <w:rFonts w:ascii="Times New Roman"/>
                <w:sz w:val="22"/>
              </w:rPr>
            </w:pPr>
          </w:p>
        </w:tc>
        <w:tc>
          <w:tcPr>
            <w:tcW w:w="704" w:type="dxa"/>
          </w:tcPr>
          <w:p w14:paraId="202AD1D7">
            <w:pPr>
              <w:pStyle w:val="9"/>
              <w:rPr>
                <w:rFonts w:ascii="Times New Roman"/>
                <w:sz w:val="22"/>
              </w:rPr>
            </w:pPr>
          </w:p>
        </w:tc>
        <w:tc>
          <w:tcPr>
            <w:tcW w:w="2612" w:type="dxa"/>
          </w:tcPr>
          <w:p w14:paraId="347D7727">
            <w:pPr>
              <w:pStyle w:val="9"/>
              <w:rPr>
                <w:rFonts w:ascii="Times New Roman"/>
                <w:sz w:val="22"/>
              </w:rPr>
            </w:pPr>
          </w:p>
        </w:tc>
      </w:tr>
      <w:tr w14:paraId="13C33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546F5731">
            <w:pPr>
              <w:rPr>
                <w:sz w:val="2"/>
                <w:szCs w:val="2"/>
              </w:rPr>
            </w:pPr>
          </w:p>
        </w:tc>
        <w:tc>
          <w:tcPr>
            <w:tcW w:w="1118" w:type="dxa"/>
            <w:vMerge w:val="continue"/>
            <w:tcBorders>
              <w:top w:val="nil"/>
            </w:tcBorders>
          </w:tcPr>
          <w:p w14:paraId="4AE43413">
            <w:pPr>
              <w:rPr>
                <w:sz w:val="2"/>
                <w:szCs w:val="2"/>
              </w:rPr>
            </w:pPr>
          </w:p>
        </w:tc>
        <w:tc>
          <w:tcPr>
            <w:tcW w:w="1118" w:type="dxa"/>
          </w:tcPr>
          <w:p w14:paraId="57EB506F">
            <w:pPr>
              <w:pStyle w:val="9"/>
              <w:spacing w:before="9" w:line="270" w:lineRule="exact"/>
              <w:ind w:left="11" w:right="3"/>
              <w:jc w:val="center"/>
              <w:rPr>
                <w:sz w:val="22"/>
              </w:rPr>
            </w:pPr>
            <w:r>
              <w:rPr>
                <w:sz w:val="22"/>
              </w:rPr>
              <w:t>260102</w:t>
            </w:r>
          </w:p>
        </w:tc>
        <w:tc>
          <w:tcPr>
            <w:tcW w:w="1809" w:type="dxa"/>
          </w:tcPr>
          <w:p w14:paraId="34C6FB85">
            <w:pPr>
              <w:pStyle w:val="9"/>
              <w:spacing w:before="9" w:line="270" w:lineRule="exact"/>
              <w:ind w:left="108"/>
              <w:rPr>
                <w:sz w:val="22"/>
              </w:rPr>
            </w:pPr>
            <w:r>
              <w:rPr>
                <w:spacing w:val="-34"/>
                <w:sz w:val="22"/>
              </w:rPr>
              <w:t>智能制造工程技术</w:t>
            </w:r>
          </w:p>
        </w:tc>
        <w:tc>
          <w:tcPr>
            <w:tcW w:w="790" w:type="dxa"/>
          </w:tcPr>
          <w:p w14:paraId="493EACE4">
            <w:pPr>
              <w:pStyle w:val="9"/>
              <w:spacing w:before="9" w:line="270" w:lineRule="exact"/>
              <w:ind w:left="202"/>
              <w:rPr>
                <w:sz w:val="22"/>
              </w:rPr>
            </w:pPr>
            <w:r>
              <w:rPr>
                <w:sz w:val="22"/>
              </w:rPr>
              <w:t>2</w:t>
            </w:r>
            <w:r>
              <w:rPr>
                <w:spacing w:val="-28"/>
                <w:sz w:val="22"/>
              </w:rPr>
              <w:t xml:space="preserve"> 年</w:t>
            </w:r>
          </w:p>
        </w:tc>
        <w:tc>
          <w:tcPr>
            <w:tcW w:w="745" w:type="dxa"/>
          </w:tcPr>
          <w:p w14:paraId="2C7E7FF2">
            <w:pPr>
              <w:pStyle w:val="9"/>
              <w:rPr>
                <w:rFonts w:ascii="Times New Roman"/>
                <w:sz w:val="22"/>
              </w:rPr>
            </w:pPr>
          </w:p>
        </w:tc>
        <w:tc>
          <w:tcPr>
            <w:tcW w:w="704" w:type="dxa"/>
          </w:tcPr>
          <w:p w14:paraId="1007D83F">
            <w:pPr>
              <w:pStyle w:val="9"/>
              <w:rPr>
                <w:rFonts w:ascii="Times New Roman"/>
                <w:sz w:val="22"/>
              </w:rPr>
            </w:pPr>
          </w:p>
        </w:tc>
        <w:tc>
          <w:tcPr>
            <w:tcW w:w="2612" w:type="dxa"/>
          </w:tcPr>
          <w:p w14:paraId="414B3D08">
            <w:pPr>
              <w:pStyle w:val="9"/>
              <w:rPr>
                <w:rFonts w:ascii="Times New Roman"/>
                <w:sz w:val="22"/>
              </w:rPr>
            </w:pPr>
          </w:p>
        </w:tc>
      </w:tr>
      <w:tr w14:paraId="7DB93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56" w:type="dxa"/>
            <w:vMerge w:val="continue"/>
            <w:tcBorders>
              <w:top w:val="nil"/>
            </w:tcBorders>
          </w:tcPr>
          <w:p w14:paraId="25498C41">
            <w:pPr>
              <w:rPr>
                <w:sz w:val="2"/>
                <w:szCs w:val="2"/>
              </w:rPr>
            </w:pPr>
          </w:p>
        </w:tc>
        <w:tc>
          <w:tcPr>
            <w:tcW w:w="1118" w:type="dxa"/>
            <w:vMerge w:val="continue"/>
            <w:tcBorders>
              <w:top w:val="nil"/>
            </w:tcBorders>
          </w:tcPr>
          <w:p w14:paraId="43CA5485">
            <w:pPr>
              <w:rPr>
                <w:sz w:val="2"/>
                <w:szCs w:val="2"/>
              </w:rPr>
            </w:pPr>
          </w:p>
        </w:tc>
        <w:tc>
          <w:tcPr>
            <w:tcW w:w="1118" w:type="dxa"/>
          </w:tcPr>
          <w:p w14:paraId="58FEA5C7">
            <w:pPr>
              <w:pStyle w:val="9"/>
              <w:spacing w:before="9" w:line="270" w:lineRule="exact"/>
              <w:ind w:left="11" w:right="3"/>
              <w:jc w:val="center"/>
              <w:rPr>
                <w:sz w:val="22"/>
              </w:rPr>
            </w:pPr>
            <w:r>
              <w:rPr>
                <w:sz w:val="22"/>
              </w:rPr>
              <w:t>310203</w:t>
            </w:r>
          </w:p>
        </w:tc>
        <w:tc>
          <w:tcPr>
            <w:tcW w:w="1809" w:type="dxa"/>
          </w:tcPr>
          <w:p w14:paraId="388773D6">
            <w:pPr>
              <w:pStyle w:val="9"/>
              <w:spacing w:before="9" w:line="270" w:lineRule="exact"/>
              <w:ind w:left="108"/>
              <w:rPr>
                <w:sz w:val="22"/>
              </w:rPr>
            </w:pPr>
            <w:r>
              <w:rPr>
                <w:sz w:val="22"/>
              </w:rPr>
              <w:t>软件工程技术</w:t>
            </w:r>
          </w:p>
        </w:tc>
        <w:tc>
          <w:tcPr>
            <w:tcW w:w="790" w:type="dxa"/>
          </w:tcPr>
          <w:p w14:paraId="4899CA03">
            <w:pPr>
              <w:pStyle w:val="9"/>
              <w:spacing w:before="9" w:line="270" w:lineRule="exact"/>
              <w:ind w:left="202"/>
              <w:rPr>
                <w:sz w:val="22"/>
              </w:rPr>
            </w:pPr>
            <w:r>
              <w:rPr>
                <w:sz w:val="22"/>
              </w:rPr>
              <w:t>2</w:t>
            </w:r>
            <w:r>
              <w:rPr>
                <w:spacing w:val="-28"/>
                <w:sz w:val="22"/>
              </w:rPr>
              <w:t xml:space="preserve"> 年</w:t>
            </w:r>
          </w:p>
        </w:tc>
        <w:tc>
          <w:tcPr>
            <w:tcW w:w="745" w:type="dxa"/>
          </w:tcPr>
          <w:p w14:paraId="4A559DBF">
            <w:pPr>
              <w:pStyle w:val="9"/>
              <w:rPr>
                <w:rFonts w:ascii="Times New Roman"/>
                <w:sz w:val="22"/>
              </w:rPr>
            </w:pPr>
          </w:p>
        </w:tc>
        <w:tc>
          <w:tcPr>
            <w:tcW w:w="704" w:type="dxa"/>
          </w:tcPr>
          <w:p w14:paraId="6E9C1D19">
            <w:pPr>
              <w:pStyle w:val="9"/>
              <w:rPr>
                <w:rFonts w:ascii="Times New Roman"/>
                <w:sz w:val="22"/>
              </w:rPr>
            </w:pPr>
          </w:p>
        </w:tc>
        <w:tc>
          <w:tcPr>
            <w:tcW w:w="2612" w:type="dxa"/>
          </w:tcPr>
          <w:p w14:paraId="76641EEE">
            <w:pPr>
              <w:pStyle w:val="9"/>
              <w:rPr>
                <w:rFonts w:ascii="Times New Roman"/>
                <w:sz w:val="22"/>
              </w:rPr>
            </w:pPr>
          </w:p>
        </w:tc>
      </w:tr>
      <w:tr w14:paraId="0E178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856" w:type="dxa"/>
            <w:vMerge w:val="continue"/>
            <w:tcBorders>
              <w:top w:val="nil"/>
            </w:tcBorders>
          </w:tcPr>
          <w:p w14:paraId="17871B47">
            <w:pPr>
              <w:rPr>
                <w:sz w:val="2"/>
                <w:szCs w:val="2"/>
              </w:rPr>
            </w:pPr>
          </w:p>
        </w:tc>
        <w:tc>
          <w:tcPr>
            <w:tcW w:w="1118" w:type="dxa"/>
            <w:vMerge w:val="continue"/>
            <w:tcBorders>
              <w:top w:val="nil"/>
            </w:tcBorders>
          </w:tcPr>
          <w:p w14:paraId="79DBA21D">
            <w:pPr>
              <w:rPr>
                <w:sz w:val="2"/>
                <w:szCs w:val="2"/>
              </w:rPr>
            </w:pPr>
          </w:p>
        </w:tc>
        <w:tc>
          <w:tcPr>
            <w:tcW w:w="1118" w:type="dxa"/>
          </w:tcPr>
          <w:p w14:paraId="0B94FF3C">
            <w:pPr>
              <w:pStyle w:val="9"/>
              <w:spacing w:before="11" w:line="268" w:lineRule="exact"/>
              <w:ind w:left="11" w:right="3"/>
              <w:jc w:val="center"/>
              <w:rPr>
                <w:sz w:val="22"/>
              </w:rPr>
            </w:pPr>
            <w:r>
              <w:rPr>
                <w:sz w:val="22"/>
              </w:rPr>
              <w:t>260701</w:t>
            </w:r>
          </w:p>
        </w:tc>
        <w:tc>
          <w:tcPr>
            <w:tcW w:w="1809" w:type="dxa"/>
          </w:tcPr>
          <w:p w14:paraId="5C49F9E4">
            <w:pPr>
              <w:pStyle w:val="9"/>
              <w:spacing w:before="11" w:line="268" w:lineRule="exact"/>
              <w:ind w:left="108"/>
              <w:rPr>
                <w:sz w:val="22"/>
              </w:rPr>
            </w:pPr>
            <w:r>
              <w:rPr>
                <w:sz w:val="22"/>
              </w:rPr>
              <w:t>汽车工程技术</w:t>
            </w:r>
          </w:p>
        </w:tc>
        <w:tc>
          <w:tcPr>
            <w:tcW w:w="790" w:type="dxa"/>
          </w:tcPr>
          <w:p w14:paraId="63C8DDE6">
            <w:pPr>
              <w:pStyle w:val="9"/>
              <w:spacing w:before="11" w:line="268" w:lineRule="exact"/>
              <w:ind w:left="202"/>
              <w:rPr>
                <w:sz w:val="22"/>
              </w:rPr>
            </w:pPr>
            <w:r>
              <w:rPr>
                <w:sz w:val="22"/>
              </w:rPr>
              <w:t>2</w:t>
            </w:r>
            <w:r>
              <w:rPr>
                <w:spacing w:val="-28"/>
                <w:sz w:val="22"/>
              </w:rPr>
              <w:t xml:space="preserve"> 年</w:t>
            </w:r>
          </w:p>
        </w:tc>
        <w:tc>
          <w:tcPr>
            <w:tcW w:w="745" w:type="dxa"/>
          </w:tcPr>
          <w:p w14:paraId="20A0DF07">
            <w:pPr>
              <w:pStyle w:val="9"/>
              <w:rPr>
                <w:rFonts w:ascii="Times New Roman"/>
                <w:sz w:val="22"/>
              </w:rPr>
            </w:pPr>
          </w:p>
        </w:tc>
        <w:tc>
          <w:tcPr>
            <w:tcW w:w="704" w:type="dxa"/>
          </w:tcPr>
          <w:p w14:paraId="72C63FCB">
            <w:pPr>
              <w:pStyle w:val="9"/>
              <w:rPr>
                <w:rFonts w:ascii="Times New Roman"/>
                <w:sz w:val="22"/>
              </w:rPr>
            </w:pPr>
          </w:p>
        </w:tc>
        <w:tc>
          <w:tcPr>
            <w:tcW w:w="2612" w:type="dxa"/>
          </w:tcPr>
          <w:p w14:paraId="0FC775F6">
            <w:pPr>
              <w:pStyle w:val="9"/>
              <w:rPr>
                <w:rFonts w:ascii="Times New Roman"/>
                <w:sz w:val="22"/>
              </w:rPr>
            </w:pPr>
          </w:p>
        </w:tc>
      </w:tr>
    </w:tbl>
    <w:p w14:paraId="3103CD07">
      <w:pPr>
        <w:spacing w:after="0"/>
        <w:rPr>
          <w:rFonts w:ascii="Times New Roman"/>
          <w:sz w:val="22"/>
        </w:rPr>
        <w:sectPr>
          <w:pgSz w:w="11910" w:h="16840"/>
          <w:pgMar w:top="1580" w:right="880" w:bottom="1960" w:left="1040" w:header="0" w:footer="1771" w:gutter="0"/>
          <w:cols w:space="720" w:num="1"/>
        </w:sectPr>
      </w:pPr>
    </w:p>
    <w:p w14:paraId="1832D9AA">
      <w:pPr>
        <w:pStyle w:val="3"/>
        <w:spacing w:before="3"/>
        <w:rPr>
          <w:sz w:val="8"/>
        </w:rPr>
      </w:pPr>
    </w:p>
    <w:p w14:paraId="4976B5F6">
      <w:pPr>
        <w:pStyle w:val="3"/>
        <w:spacing w:before="130"/>
        <w:ind w:left="491"/>
        <w:rPr>
          <w:rFonts w:hint="eastAsia" w:eastAsia="宋体"/>
          <w:lang w:eastAsia="zh-CN"/>
        </w:rPr>
      </w:pPr>
      <w:r>
        <w:rPr>
          <w:spacing w:val="-12"/>
          <w:w w:val="95"/>
        </w:rPr>
        <w:t>附件</w:t>
      </w:r>
      <w:r>
        <w:rPr>
          <w:rFonts w:hint="eastAsia"/>
          <w:spacing w:val="-12"/>
          <w:w w:val="95"/>
          <w:lang w:val="en-US" w:eastAsia="zh-CN"/>
        </w:rPr>
        <w:t xml:space="preserve"> 3</w:t>
      </w:r>
    </w:p>
    <w:p w14:paraId="3E443488">
      <w:pPr>
        <w:pStyle w:val="3"/>
        <w:spacing w:before="8"/>
        <w:rPr>
          <w:sz w:val="61"/>
        </w:rPr>
      </w:pPr>
    </w:p>
    <w:p w14:paraId="6543F335">
      <w:pPr>
        <w:pStyle w:val="2"/>
        <w:spacing w:line="285" w:lineRule="auto"/>
        <w:ind w:right="1192" w:hanging="1155"/>
      </w:pPr>
      <w:r>
        <w:rPr>
          <w:w w:val="95"/>
        </w:rPr>
        <w:t>2025 年河南省普通高校专升本考试招生</w:t>
      </w:r>
      <w:r>
        <w:t>专业对照及考试科目一览表</w:t>
      </w:r>
    </w:p>
    <w:tbl>
      <w:tblPr>
        <w:tblStyle w:val="5"/>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3218"/>
        <w:gridCol w:w="1578"/>
        <w:gridCol w:w="2742"/>
        <w:gridCol w:w="1444"/>
      </w:tblGrid>
      <w:tr w14:paraId="606C1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tcPr>
          <w:p w14:paraId="0A5465F7">
            <w:pPr>
              <w:pStyle w:val="9"/>
              <w:spacing w:before="12"/>
              <w:ind w:left="87"/>
              <w:rPr>
                <w:sz w:val="24"/>
              </w:rPr>
            </w:pPr>
            <w:r>
              <w:rPr>
                <w:sz w:val="24"/>
              </w:rPr>
              <w:t>序号</w:t>
            </w:r>
          </w:p>
        </w:tc>
        <w:tc>
          <w:tcPr>
            <w:tcW w:w="3218" w:type="dxa"/>
          </w:tcPr>
          <w:p w14:paraId="02578C92">
            <w:pPr>
              <w:pStyle w:val="9"/>
              <w:spacing w:before="12"/>
              <w:ind w:left="527"/>
              <w:rPr>
                <w:sz w:val="24"/>
              </w:rPr>
            </w:pPr>
            <w:r>
              <w:rPr>
                <w:sz w:val="24"/>
              </w:rPr>
              <w:t>本科专业代码、名称</w:t>
            </w:r>
          </w:p>
        </w:tc>
        <w:tc>
          <w:tcPr>
            <w:tcW w:w="1578" w:type="dxa"/>
          </w:tcPr>
          <w:p w14:paraId="195E0341">
            <w:pPr>
              <w:pStyle w:val="9"/>
              <w:spacing w:before="12"/>
              <w:ind w:left="49" w:right="38"/>
              <w:jc w:val="center"/>
              <w:rPr>
                <w:sz w:val="24"/>
              </w:rPr>
            </w:pPr>
            <w:r>
              <w:rPr>
                <w:sz w:val="24"/>
              </w:rPr>
              <w:t>专科专业代码</w:t>
            </w:r>
          </w:p>
        </w:tc>
        <w:tc>
          <w:tcPr>
            <w:tcW w:w="2742" w:type="dxa"/>
          </w:tcPr>
          <w:p w14:paraId="208CF8CD">
            <w:pPr>
              <w:pStyle w:val="9"/>
              <w:spacing w:before="12"/>
              <w:ind w:left="652"/>
              <w:rPr>
                <w:sz w:val="24"/>
              </w:rPr>
            </w:pPr>
            <w:r>
              <w:rPr>
                <w:sz w:val="24"/>
              </w:rPr>
              <w:t>专科专业名称</w:t>
            </w:r>
          </w:p>
        </w:tc>
        <w:tc>
          <w:tcPr>
            <w:tcW w:w="1444" w:type="dxa"/>
          </w:tcPr>
          <w:p w14:paraId="009A37FC">
            <w:pPr>
              <w:pStyle w:val="9"/>
              <w:spacing w:before="12"/>
              <w:ind w:left="242"/>
              <w:rPr>
                <w:sz w:val="24"/>
              </w:rPr>
            </w:pPr>
            <w:r>
              <w:rPr>
                <w:sz w:val="24"/>
              </w:rPr>
              <w:t>考试科目</w:t>
            </w:r>
          </w:p>
        </w:tc>
      </w:tr>
      <w:tr w14:paraId="45CB1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tcBorders>
              <w:bottom w:val="nil"/>
            </w:tcBorders>
          </w:tcPr>
          <w:p w14:paraId="5376C7E1">
            <w:pPr>
              <w:pStyle w:val="9"/>
              <w:rPr>
                <w:rFonts w:ascii="Times New Roman"/>
                <w:sz w:val="24"/>
              </w:rPr>
            </w:pPr>
          </w:p>
        </w:tc>
        <w:tc>
          <w:tcPr>
            <w:tcW w:w="3218" w:type="dxa"/>
            <w:tcBorders>
              <w:bottom w:val="nil"/>
            </w:tcBorders>
          </w:tcPr>
          <w:p w14:paraId="129400DB">
            <w:pPr>
              <w:pStyle w:val="9"/>
              <w:rPr>
                <w:rFonts w:ascii="Times New Roman"/>
                <w:sz w:val="24"/>
              </w:rPr>
            </w:pPr>
          </w:p>
        </w:tc>
        <w:tc>
          <w:tcPr>
            <w:tcW w:w="1578" w:type="dxa"/>
          </w:tcPr>
          <w:p w14:paraId="5447E306">
            <w:pPr>
              <w:pStyle w:val="9"/>
              <w:spacing w:before="14"/>
              <w:ind w:left="49" w:right="38"/>
              <w:jc w:val="center"/>
              <w:rPr>
                <w:sz w:val="24"/>
              </w:rPr>
            </w:pPr>
            <w:r>
              <w:rPr>
                <w:sz w:val="24"/>
              </w:rPr>
              <w:t>530101</w:t>
            </w:r>
          </w:p>
        </w:tc>
        <w:tc>
          <w:tcPr>
            <w:tcW w:w="2742" w:type="dxa"/>
          </w:tcPr>
          <w:p w14:paraId="2A603152">
            <w:pPr>
              <w:pStyle w:val="9"/>
              <w:spacing w:before="14"/>
              <w:ind w:left="27"/>
              <w:rPr>
                <w:sz w:val="24"/>
              </w:rPr>
            </w:pPr>
            <w:r>
              <w:rPr>
                <w:sz w:val="24"/>
              </w:rPr>
              <w:t>财税大数据应用</w:t>
            </w:r>
          </w:p>
        </w:tc>
        <w:tc>
          <w:tcPr>
            <w:tcW w:w="1444" w:type="dxa"/>
            <w:tcBorders>
              <w:bottom w:val="nil"/>
            </w:tcBorders>
          </w:tcPr>
          <w:p w14:paraId="706C2FDC">
            <w:pPr>
              <w:pStyle w:val="9"/>
              <w:rPr>
                <w:rFonts w:ascii="Times New Roman"/>
                <w:sz w:val="24"/>
              </w:rPr>
            </w:pPr>
          </w:p>
        </w:tc>
      </w:tr>
      <w:tr w14:paraId="293D0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tcBorders>
              <w:top w:val="nil"/>
              <w:bottom w:val="nil"/>
            </w:tcBorders>
          </w:tcPr>
          <w:p w14:paraId="6919CBBA">
            <w:pPr>
              <w:pStyle w:val="9"/>
              <w:rPr>
                <w:rFonts w:ascii="Times New Roman"/>
                <w:sz w:val="24"/>
              </w:rPr>
            </w:pPr>
          </w:p>
        </w:tc>
        <w:tc>
          <w:tcPr>
            <w:tcW w:w="3218" w:type="dxa"/>
            <w:tcBorders>
              <w:top w:val="nil"/>
              <w:bottom w:val="nil"/>
            </w:tcBorders>
          </w:tcPr>
          <w:p w14:paraId="047257FA">
            <w:pPr>
              <w:pStyle w:val="9"/>
              <w:rPr>
                <w:rFonts w:ascii="Times New Roman"/>
                <w:sz w:val="24"/>
              </w:rPr>
            </w:pPr>
          </w:p>
        </w:tc>
        <w:tc>
          <w:tcPr>
            <w:tcW w:w="1578" w:type="dxa"/>
          </w:tcPr>
          <w:p w14:paraId="0EDBAEAC">
            <w:pPr>
              <w:pStyle w:val="9"/>
              <w:spacing w:before="14"/>
              <w:ind w:left="49" w:right="38"/>
              <w:jc w:val="center"/>
              <w:rPr>
                <w:sz w:val="24"/>
              </w:rPr>
            </w:pPr>
            <w:r>
              <w:rPr>
                <w:sz w:val="24"/>
              </w:rPr>
              <w:t>530102</w:t>
            </w:r>
          </w:p>
        </w:tc>
        <w:tc>
          <w:tcPr>
            <w:tcW w:w="2742" w:type="dxa"/>
          </w:tcPr>
          <w:p w14:paraId="3E481DEE">
            <w:pPr>
              <w:pStyle w:val="9"/>
              <w:spacing w:before="14"/>
              <w:ind w:left="27"/>
              <w:rPr>
                <w:sz w:val="24"/>
              </w:rPr>
            </w:pPr>
            <w:r>
              <w:rPr>
                <w:sz w:val="24"/>
              </w:rPr>
              <w:t>资产评估与管理</w:t>
            </w:r>
          </w:p>
        </w:tc>
        <w:tc>
          <w:tcPr>
            <w:tcW w:w="1444" w:type="dxa"/>
            <w:tcBorders>
              <w:top w:val="nil"/>
              <w:bottom w:val="nil"/>
            </w:tcBorders>
          </w:tcPr>
          <w:p w14:paraId="4B3EF522">
            <w:pPr>
              <w:pStyle w:val="9"/>
              <w:rPr>
                <w:rFonts w:ascii="Times New Roman"/>
                <w:sz w:val="24"/>
              </w:rPr>
            </w:pPr>
          </w:p>
        </w:tc>
      </w:tr>
      <w:tr w14:paraId="54394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tcBorders>
              <w:top w:val="nil"/>
              <w:bottom w:val="nil"/>
            </w:tcBorders>
          </w:tcPr>
          <w:p w14:paraId="494F4A04">
            <w:pPr>
              <w:pStyle w:val="9"/>
              <w:rPr>
                <w:rFonts w:ascii="Times New Roman"/>
                <w:sz w:val="24"/>
              </w:rPr>
            </w:pPr>
          </w:p>
        </w:tc>
        <w:tc>
          <w:tcPr>
            <w:tcW w:w="3218" w:type="dxa"/>
            <w:tcBorders>
              <w:top w:val="nil"/>
              <w:bottom w:val="nil"/>
            </w:tcBorders>
          </w:tcPr>
          <w:p w14:paraId="3E50A95A">
            <w:pPr>
              <w:pStyle w:val="9"/>
              <w:rPr>
                <w:rFonts w:ascii="Times New Roman"/>
                <w:sz w:val="24"/>
              </w:rPr>
            </w:pPr>
          </w:p>
        </w:tc>
        <w:tc>
          <w:tcPr>
            <w:tcW w:w="1578" w:type="dxa"/>
          </w:tcPr>
          <w:p w14:paraId="7B07BFC6">
            <w:pPr>
              <w:pStyle w:val="9"/>
              <w:spacing w:before="14"/>
              <w:ind w:left="49" w:right="38"/>
              <w:jc w:val="center"/>
              <w:rPr>
                <w:sz w:val="24"/>
              </w:rPr>
            </w:pPr>
            <w:r>
              <w:rPr>
                <w:sz w:val="24"/>
              </w:rPr>
              <w:t>530201</w:t>
            </w:r>
          </w:p>
        </w:tc>
        <w:tc>
          <w:tcPr>
            <w:tcW w:w="2742" w:type="dxa"/>
          </w:tcPr>
          <w:p w14:paraId="1C784842">
            <w:pPr>
              <w:pStyle w:val="9"/>
              <w:spacing w:before="14"/>
              <w:ind w:left="27"/>
              <w:rPr>
                <w:sz w:val="24"/>
              </w:rPr>
            </w:pPr>
            <w:r>
              <w:rPr>
                <w:sz w:val="24"/>
              </w:rPr>
              <w:t>金融服务与管理</w:t>
            </w:r>
          </w:p>
        </w:tc>
        <w:tc>
          <w:tcPr>
            <w:tcW w:w="1444" w:type="dxa"/>
            <w:tcBorders>
              <w:top w:val="nil"/>
              <w:bottom w:val="nil"/>
            </w:tcBorders>
          </w:tcPr>
          <w:p w14:paraId="63D81A77">
            <w:pPr>
              <w:pStyle w:val="9"/>
              <w:rPr>
                <w:rFonts w:ascii="Times New Roman"/>
                <w:sz w:val="24"/>
              </w:rPr>
            </w:pPr>
          </w:p>
        </w:tc>
      </w:tr>
      <w:tr w14:paraId="75F87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tcBorders>
              <w:top w:val="nil"/>
              <w:bottom w:val="nil"/>
            </w:tcBorders>
          </w:tcPr>
          <w:p w14:paraId="653037A0">
            <w:pPr>
              <w:pStyle w:val="9"/>
              <w:rPr>
                <w:rFonts w:ascii="Times New Roman"/>
                <w:sz w:val="24"/>
              </w:rPr>
            </w:pPr>
          </w:p>
        </w:tc>
        <w:tc>
          <w:tcPr>
            <w:tcW w:w="3218" w:type="dxa"/>
            <w:tcBorders>
              <w:top w:val="nil"/>
              <w:bottom w:val="nil"/>
            </w:tcBorders>
          </w:tcPr>
          <w:p w14:paraId="1627CDD5">
            <w:pPr>
              <w:pStyle w:val="9"/>
              <w:rPr>
                <w:rFonts w:ascii="Times New Roman"/>
                <w:sz w:val="24"/>
              </w:rPr>
            </w:pPr>
          </w:p>
        </w:tc>
        <w:tc>
          <w:tcPr>
            <w:tcW w:w="1578" w:type="dxa"/>
          </w:tcPr>
          <w:p w14:paraId="1BE59B39">
            <w:pPr>
              <w:pStyle w:val="9"/>
              <w:spacing w:before="14"/>
              <w:ind w:left="49" w:right="38"/>
              <w:jc w:val="center"/>
              <w:rPr>
                <w:sz w:val="24"/>
              </w:rPr>
            </w:pPr>
            <w:r>
              <w:rPr>
                <w:sz w:val="24"/>
              </w:rPr>
              <w:t>530202</w:t>
            </w:r>
          </w:p>
        </w:tc>
        <w:tc>
          <w:tcPr>
            <w:tcW w:w="2742" w:type="dxa"/>
          </w:tcPr>
          <w:p w14:paraId="0FE54838">
            <w:pPr>
              <w:pStyle w:val="9"/>
              <w:spacing w:before="14"/>
              <w:ind w:left="27"/>
              <w:rPr>
                <w:sz w:val="24"/>
              </w:rPr>
            </w:pPr>
            <w:r>
              <w:rPr>
                <w:sz w:val="24"/>
              </w:rPr>
              <w:t>金融科技应用</w:t>
            </w:r>
          </w:p>
        </w:tc>
        <w:tc>
          <w:tcPr>
            <w:tcW w:w="1444" w:type="dxa"/>
            <w:tcBorders>
              <w:top w:val="nil"/>
              <w:bottom w:val="nil"/>
            </w:tcBorders>
          </w:tcPr>
          <w:p w14:paraId="1F79645E">
            <w:pPr>
              <w:pStyle w:val="9"/>
              <w:rPr>
                <w:rFonts w:ascii="Times New Roman"/>
                <w:sz w:val="24"/>
              </w:rPr>
            </w:pPr>
          </w:p>
        </w:tc>
      </w:tr>
      <w:tr w14:paraId="7C4B8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tcBorders>
              <w:top w:val="nil"/>
              <w:bottom w:val="nil"/>
            </w:tcBorders>
          </w:tcPr>
          <w:p w14:paraId="32A4CFE3">
            <w:pPr>
              <w:pStyle w:val="9"/>
              <w:rPr>
                <w:rFonts w:ascii="Times New Roman"/>
                <w:sz w:val="24"/>
              </w:rPr>
            </w:pPr>
          </w:p>
        </w:tc>
        <w:tc>
          <w:tcPr>
            <w:tcW w:w="3218" w:type="dxa"/>
            <w:tcBorders>
              <w:top w:val="nil"/>
              <w:bottom w:val="nil"/>
            </w:tcBorders>
          </w:tcPr>
          <w:p w14:paraId="0E9FF9D3">
            <w:pPr>
              <w:pStyle w:val="9"/>
              <w:rPr>
                <w:rFonts w:ascii="Times New Roman"/>
                <w:sz w:val="24"/>
              </w:rPr>
            </w:pPr>
          </w:p>
        </w:tc>
        <w:tc>
          <w:tcPr>
            <w:tcW w:w="1578" w:type="dxa"/>
          </w:tcPr>
          <w:p w14:paraId="0D729958">
            <w:pPr>
              <w:pStyle w:val="9"/>
              <w:spacing w:before="14"/>
              <w:ind w:left="49" w:right="38"/>
              <w:jc w:val="center"/>
              <w:rPr>
                <w:sz w:val="24"/>
              </w:rPr>
            </w:pPr>
            <w:r>
              <w:rPr>
                <w:sz w:val="24"/>
              </w:rPr>
              <w:t>530203</w:t>
            </w:r>
          </w:p>
        </w:tc>
        <w:tc>
          <w:tcPr>
            <w:tcW w:w="2742" w:type="dxa"/>
          </w:tcPr>
          <w:p w14:paraId="3245EB6E">
            <w:pPr>
              <w:pStyle w:val="9"/>
              <w:spacing w:before="14"/>
              <w:ind w:left="27"/>
              <w:rPr>
                <w:sz w:val="24"/>
              </w:rPr>
            </w:pPr>
            <w:r>
              <w:rPr>
                <w:sz w:val="24"/>
              </w:rPr>
              <w:t>保险实务</w:t>
            </w:r>
          </w:p>
        </w:tc>
        <w:tc>
          <w:tcPr>
            <w:tcW w:w="1444" w:type="dxa"/>
            <w:tcBorders>
              <w:top w:val="nil"/>
              <w:bottom w:val="nil"/>
            </w:tcBorders>
          </w:tcPr>
          <w:p w14:paraId="4D299996">
            <w:pPr>
              <w:pStyle w:val="9"/>
              <w:rPr>
                <w:rFonts w:ascii="Times New Roman"/>
                <w:sz w:val="24"/>
              </w:rPr>
            </w:pPr>
          </w:p>
        </w:tc>
      </w:tr>
      <w:tr w14:paraId="12161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restart"/>
            <w:tcBorders>
              <w:top w:val="nil"/>
              <w:bottom w:val="nil"/>
            </w:tcBorders>
          </w:tcPr>
          <w:p w14:paraId="7C0E58CF">
            <w:pPr>
              <w:pStyle w:val="9"/>
              <w:rPr>
                <w:rFonts w:ascii="Times New Roman"/>
                <w:sz w:val="24"/>
              </w:rPr>
            </w:pPr>
          </w:p>
        </w:tc>
        <w:tc>
          <w:tcPr>
            <w:tcW w:w="3218" w:type="dxa"/>
            <w:vMerge w:val="restart"/>
            <w:tcBorders>
              <w:top w:val="nil"/>
              <w:bottom w:val="nil"/>
            </w:tcBorders>
          </w:tcPr>
          <w:p w14:paraId="5BB78E87">
            <w:pPr>
              <w:pStyle w:val="9"/>
              <w:spacing w:before="73"/>
              <w:ind w:left="28"/>
              <w:rPr>
                <w:sz w:val="24"/>
              </w:rPr>
            </w:pPr>
            <w:r>
              <w:rPr>
                <w:sz w:val="24"/>
              </w:rPr>
              <w:t>020101</w:t>
            </w:r>
            <w:r>
              <w:rPr>
                <w:spacing w:val="28"/>
                <w:sz w:val="24"/>
              </w:rPr>
              <w:t xml:space="preserve"> 经济学</w:t>
            </w:r>
          </w:p>
        </w:tc>
        <w:tc>
          <w:tcPr>
            <w:tcW w:w="1578" w:type="dxa"/>
          </w:tcPr>
          <w:p w14:paraId="41AC7BA1">
            <w:pPr>
              <w:pStyle w:val="9"/>
              <w:spacing w:before="13"/>
              <w:ind w:left="49" w:right="38"/>
              <w:jc w:val="center"/>
              <w:rPr>
                <w:sz w:val="24"/>
              </w:rPr>
            </w:pPr>
            <w:r>
              <w:rPr>
                <w:sz w:val="24"/>
              </w:rPr>
              <w:t>530205</w:t>
            </w:r>
          </w:p>
        </w:tc>
        <w:tc>
          <w:tcPr>
            <w:tcW w:w="2742" w:type="dxa"/>
          </w:tcPr>
          <w:p w14:paraId="62E22242">
            <w:pPr>
              <w:pStyle w:val="9"/>
              <w:spacing w:before="13"/>
              <w:ind w:left="27"/>
              <w:rPr>
                <w:sz w:val="24"/>
              </w:rPr>
            </w:pPr>
            <w:r>
              <w:rPr>
                <w:sz w:val="24"/>
              </w:rPr>
              <w:t>财富管理</w:t>
            </w:r>
          </w:p>
        </w:tc>
        <w:tc>
          <w:tcPr>
            <w:tcW w:w="1444" w:type="dxa"/>
            <w:vMerge w:val="restart"/>
            <w:tcBorders>
              <w:top w:val="nil"/>
              <w:bottom w:val="nil"/>
            </w:tcBorders>
          </w:tcPr>
          <w:p w14:paraId="00F649DD">
            <w:pPr>
              <w:pStyle w:val="9"/>
              <w:rPr>
                <w:rFonts w:ascii="Times New Roman"/>
                <w:sz w:val="24"/>
              </w:rPr>
            </w:pPr>
          </w:p>
        </w:tc>
      </w:tr>
      <w:tr w14:paraId="535D4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 w:hRule="atLeast"/>
        </w:trPr>
        <w:tc>
          <w:tcPr>
            <w:tcW w:w="654" w:type="dxa"/>
            <w:vMerge w:val="continue"/>
            <w:tcBorders>
              <w:top w:val="nil"/>
              <w:bottom w:val="nil"/>
            </w:tcBorders>
          </w:tcPr>
          <w:p w14:paraId="2497CC30">
            <w:pPr>
              <w:rPr>
                <w:sz w:val="2"/>
                <w:szCs w:val="2"/>
              </w:rPr>
            </w:pPr>
          </w:p>
        </w:tc>
        <w:tc>
          <w:tcPr>
            <w:tcW w:w="3218" w:type="dxa"/>
            <w:vMerge w:val="continue"/>
            <w:tcBorders>
              <w:top w:val="nil"/>
              <w:bottom w:val="nil"/>
            </w:tcBorders>
          </w:tcPr>
          <w:p w14:paraId="71255BF4">
            <w:pPr>
              <w:rPr>
                <w:sz w:val="2"/>
                <w:szCs w:val="2"/>
              </w:rPr>
            </w:pPr>
          </w:p>
        </w:tc>
        <w:tc>
          <w:tcPr>
            <w:tcW w:w="1578" w:type="dxa"/>
            <w:vMerge w:val="restart"/>
          </w:tcPr>
          <w:p w14:paraId="74255357">
            <w:pPr>
              <w:pStyle w:val="9"/>
              <w:spacing w:before="13"/>
              <w:ind w:left="430"/>
              <w:rPr>
                <w:sz w:val="24"/>
              </w:rPr>
            </w:pPr>
            <w:r>
              <w:rPr>
                <w:sz w:val="24"/>
              </w:rPr>
              <w:t>530206</w:t>
            </w:r>
          </w:p>
        </w:tc>
        <w:tc>
          <w:tcPr>
            <w:tcW w:w="2742" w:type="dxa"/>
            <w:vMerge w:val="restart"/>
          </w:tcPr>
          <w:p w14:paraId="53F436E9">
            <w:pPr>
              <w:pStyle w:val="9"/>
              <w:spacing w:before="13"/>
              <w:ind w:left="27"/>
              <w:rPr>
                <w:sz w:val="24"/>
              </w:rPr>
            </w:pPr>
            <w:r>
              <w:rPr>
                <w:sz w:val="24"/>
              </w:rPr>
              <w:t>证券实务</w:t>
            </w:r>
          </w:p>
        </w:tc>
        <w:tc>
          <w:tcPr>
            <w:tcW w:w="1444" w:type="dxa"/>
            <w:vMerge w:val="continue"/>
            <w:tcBorders>
              <w:top w:val="nil"/>
              <w:bottom w:val="nil"/>
            </w:tcBorders>
          </w:tcPr>
          <w:p w14:paraId="66F5DC73">
            <w:pPr>
              <w:rPr>
                <w:sz w:val="2"/>
                <w:szCs w:val="2"/>
              </w:rPr>
            </w:pPr>
          </w:p>
        </w:tc>
      </w:tr>
      <w:tr w14:paraId="06F12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654" w:type="dxa"/>
            <w:tcBorders>
              <w:top w:val="nil"/>
              <w:bottom w:val="nil"/>
            </w:tcBorders>
          </w:tcPr>
          <w:p w14:paraId="6DD45B64">
            <w:pPr>
              <w:pStyle w:val="9"/>
              <w:rPr>
                <w:rFonts w:ascii="Times New Roman"/>
                <w:sz w:val="22"/>
              </w:rPr>
            </w:pPr>
          </w:p>
        </w:tc>
        <w:tc>
          <w:tcPr>
            <w:tcW w:w="3218" w:type="dxa"/>
            <w:tcBorders>
              <w:top w:val="nil"/>
              <w:bottom w:val="nil"/>
            </w:tcBorders>
          </w:tcPr>
          <w:p w14:paraId="1E5C64C0">
            <w:pPr>
              <w:pStyle w:val="9"/>
              <w:spacing w:line="279" w:lineRule="exact"/>
              <w:ind w:left="28"/>
              <w:rPr>
                <w:sz w:val="24"/>
              </w:rPr>
            </w:pPr>
            <w:r>
              <w:rPr>
                <w:sz w:val="24"/>
              </w:rPr>
              <w:t>020102</w:t>
            </w:r>
            <w:r>
              <w:rPr>
                <w:spacing w:val="18"/>
                <w:sz w:val="24"/>
              </w:rPr>
              <w:t xml:space="preserve"> 经济统计学</w:t>
            </w:r>
          </w:p>
        </w:tc>
        <w:tc>
          <w:tcPr>
            <w:tcW w:w="1578" w:type="dxa"/>
            <w:vMerge w:val="continue"/>
            <w:tcBorders>
              <w:top w:val="nil"/>
            </w:tcBorders>
          </w:tcPr>
          <w:p w14:paraId="2391F903">
            <w:pPr>
              <w:rPr>
                <w:sz w:val="2"/>
                <w:szCs w:val="2"/>
              </w:rPr>
            </w:pPr>
          </w:p>
        </w:tc>
        <w:tc>
          <w:tcPr>
            <w:tcW w:w="2742" w:type="dxa"/>
            <w:vMerge w:val="continue"/>
            <w:tcBorders>
              <w:top w:val="nil"/>
            </w:tcBorders>
          </w:tcPr>
          <w:p w14:paraId="38C38171">
            <w:pPr>
              <w:rPr>
                <w:sz w:val="2"/>
                <w:szCs w:val="2"/>
              </w:rPr>
            </w:pPr>
          </w:p>
        </w:tc>
        <w:tc>
          <w:tcPr>
            <w:tcW w:w="1444" w:type="dxa"/>
            <w:tcBorders>
              <w:top w:val="nil"/>
              <w:bottom w:val="nil"/>
            </w:tcBorders>
          </w:tcPr>
          <w:p w14:paraId="094A9989">
            <w:pPr>
              <w:pStyle w:val="9"/>
              <w:rPr>
                <w:rFonts w:ascii="Times New Roman"/>
                <w:sz w:val="22"/>
              </w:rPr>
            </w:pPr>
          </w:p>
        </w:tc>
      </w:tr>
      <w:tr w14:paraId="051F0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 w:hRule="atLeast"/>
        </w:trPr>
        <w:tc>
          <w:tcPr>
            <w:tcW w:w="654" w:type="dxa"/>
            <w:vMerge w:val="restart"/>
            <w:tcBorders>
              <w:top w:val="nil"/>
              <w:bottom w:val="nil"/>
            </w:tcBorders>
          </w:tcPr>
          <w:p w14:paraId="1FE818A6">
            <w:pPr>
              <w:pStyle w:val="9"/>
              <w:rPr>
                <w:rFonts w:ascii="Times New Roman"/>
                <w:sz w:val="22"/>
              </w:rPr>
            </w:pPr>
          </w:p>
        </w:tc>
        <w:tc>
          <w:tcPr>
            <w:tcW w:w="3218" w:type="dxa"/>
            <w:vMerge w:val="restart"/>
            <w:tcBorders>
              <w:top w:val="nil"/>
              <w:bottom w:val="nil"/>
            </w:tcBorders>
          </w:tcPr>
          <w:p w14:paraId="28D339E6">
            <w:pPr>
              <w:pStyle w:val="9"/>
              <w:spacing w:line="281" w:lineRule="exact"/>
              <w:ind w:left="28"/>
              <w:rPr>
                <w:sz w:val="24"/>
              </w:rPr>
            </w:pPr>
            <w:r>
              <w:rPr>
                <w:sz w:val="24"/>
              </w:rPr>
              <w:t>020202</w:t>
            </w:r>
            <w:r>
              <w:rPr>
                <w:spacing w:val="28"/>
                <w:sz w:val="24"/>
              </w:rPr>
              <w:t xml:space="preserve"> 税收学</w:t>
            </w:r>
          </w:p>
        </w:tc>
        <w:tc>
          <w:tcPr>
            <w:tcW w:w="1578" w:type="dxa"/>
            <w:vMerge w:val="continue"/>
            <w:tcBorders>
              <w:top w:val="nil"/>
            </w:tcBorders>
          </w:tcPr>
          <w:p w14:paraId="083DD46F">
            <w:pPr>
              <w:rPr>
                <w:sz w:val="2"/>
                <w:szCs w:val="2"/>
              </w:rPr>
            </w:pPr>
          </w:p>
        </w:tc>
        <w:tc>
          <w:tcPr>
            <w:tcW w:w="2742" w:type="dxa"/>
            <w:vMerge w:val="continue"/>
            <w:tcBorders>
              <w:top w:val="nil"/>
            </w:tcBorders>
          </w:tcPr>
          <w:p w14:paraId="6780AD9D">
            <w:pPr>
              <w:rPr>
                <w:sz w:val="2"/>
                <w:szCs w:val="2"/>
              </w:rPr>
            </w:pPr>
          </w:p>
        </w:tc>
        <w:tc>
          <w:tcPr>
            <w:tcW w:w="1444" w:type="dxa"/>
            <w:vMerge w:val="restart"/>
            <w:tcBorders>
              <w:top w:val="nil"/>
              <w:bottom w:val="nil"/>
            </w:tcBorders>
          </w:tcPr>
          <w:p w14:paraId="773C9DDC">
            <w:pPr>
              <w:pStyle w:val="9"/>
              <w:rPr>
                <w:rFonts w:ascii="Times New Roman"/>
                <w:sz w:val="22"/>
              </w:rPr>
            </w:pPr>
          </w:p>
        </w:tc>
      </w:tr>
      <w:tr w14:paraId="797B07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654" w:type="dxa"/>
            <w:vMerge w:val="continue"/>
            <w:tcBorders>
              <w:top w:val="nil"/>
              <w:bottom w:val="nil"/>
            </w:tcBorders>
          </w:tcPr>
          <w:p w14:paraId="3BE917EC">
            <w:pPr>
              <w:rPr>
                <w:sz w:val="2"/>
                <w:szCs w:val="2"/>
              </w:rPr>
            </w:pPr>
          </w:p>
        </w:tc>
        <w:tc>
          <w:tcPr>
            <w:tcW w:w="3218" w:type="dxa"/>
            <w:vMerge w:val="continue"/>
            <w:tcBorders>
              <w:top w:val="nil"/>
              <w:bottom w:val="nil"/>
            </w:tcBorders>
          </w:tcPr>
          <w:p w14:paraId="79B87B71">
            <w:pPr>
              <w:rPr>
                <w:sz w:val="2"/>
                <w:szCs w:val="2"/>
              </w:rPr>
            </w:pPr>
          </w:p>
        </w:tc>
        <w:tc>
          <w:tcPr>
            <w:tcW w:w="1578" w:type="dxa"/>
            <w:vMerge w:val="restart"/>
          </w:tcPr>
          <w:p w14:paraId="679B10EA">
            <w:pPr>
              <w:pStyle w:val="9"/>
              <w:spacing w:before="13"/>
              <w:ind w:left="430"/>
              <w:rPr>
                <w:sz w:val="24"/>
              </w:rPr>
            </w:pPr>
            <w:r>
              <w:rPr>
                <w:sz w:val="24"/>
              </w:rPr>
              <w:t>530207</w:t>
            </w:r>
          </w:p>
        </w:tc>
        <w:tc>
          <w:tcPr>
            <w:tcW w:w="2742" w:type="dxa"/>
            <w:vMerge w:val="restart"/>
          </w:tcPr>
          <w:p w14:paraId="61DFBFF1">
            <w:pPr>
              <w:pStyle w:val="9"/>
              <w:spacing w:before="13"/>
              <w:ind w:left="27"/>
              <w:rPr>
                <w:sz w:val="24"/>
              </w:rPr>
            </w:pPr>
            <w:r>
              <w:rPr>
                <w:sz w:val="24"/>
              </w:rPr>
              <w:t>国际金融</w:t>
            </w:r>
          </w:p>
        </w:tc>
        <w:tc>
          <w:tcPr>
            <w:tcW w:w="1444" w:type="dxa"/>
            <w:vMerge w:val="continue"/>
            <w:tcBorders>
              <w:top w:val="nil"/>
              <w:bottom w:val="nil"/>
            </w:tcBorders>
          </w:tcPr>
          <w:p w14:paraId="2926284C">
            <w:pPr>
              <w:rPr>
                <w:sz w:val="2"/>
                <w:szCs w:val="2"/>
              </w:rPr>
            </w:pPr>
          </w:p>
        </w:tc>
      </w:tr>
      <w:tr w14:paraId="53C40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 w:hRule="atLeast"/>
        </w:trPr>
        <w:tc>
          <w:tcPr>
            <w:tcW w:w="654" w:type="dxa"/>
            <w:vMerge w:val="restart"/>
            <w:tcBorders>
              <w:top w:val="nil"/>
              <w:bottom w:val="nil"/>
            </w:tcBorders>
          </w:tcPr>
          <w:p w14:paraId="6BC4E76D">
            <w:pPr>
              <w:pStyle w:val="9"/>
              <w:rPr>
                <w:rFonts w:ascii="Times New Roman"/>
                <w:sz w:val="22"/>
              </w:rPr>
            </w:pPr>
          </w:p>
        </w:tc>
        <w:tc>
          <w:tcPr>
            <w:tcW w:w="3218" w:type="dxa"/>
            <w:vMerge w:val="restart"/>
            <w:tcBorders>
              <w:top w:val="nil"/>
              <w:bottom w:val="nil"/>
            </w:tcBorders>
          </w:tcPr>
          <w:p w14:paraId="46885675">
            <w:pPr>
              <w:pStyle w:val="9"/>
              <w:spacing w:line="279" w:lineRule="exact"/>
              <w:ind w:left="28"/>
              <w:rPr>
                <w:sz w:val="24"/>
              </w:rPr>
            </w:pPr>
            <w:r>
              <w:rPr>
                <w:sz w:val="24"/>
              </w:rPr>
              <w:t>020301K</w:t>
            </w:r>
            <w:r>
              <w:rPr>
                <w:spacing w:val="-1"/>
                <w:sz w:val="24"/>
              </w:rPr>
              <w:t xml:space="preserve"> 金融学</w:t>
            </w:r>
          </w:p>
        </w:tc>
        <w:tc>
          <w:tcPr>
            <w:tcW w:w="1578" w:type="dxa"/>
            <w:vMerge w:val="continue"/>
            <w:tcBorders>
              <w:top w:val="nil"/>
            </w:tcBorders>
          </w:tcPr>
          <w:p w14:paraId="4D22A558">
            <w:pPr>
              <w:rPr>
                <w:sz w:val="2"/>
                <w:szCs w:val="2"/>
              </w:rPr>
            </w:pPr>
          </w:p>
        </w:tc>
        <w:tc>
          <w:tcPr>
            <w:tcW w:w="2742" w:type="dxa"/>
            <w:vMerge w:val="continue"/>
            <w:tcBorders>
              <w:top w:val="nil"/>
            </w:tcBorders>
          </w:tcPr>
          <w:p w14:paraId="762E67BA">
            <w:pPr>
              <w:rPr>
                <w:sz w:val="2"/>
                <w:szCs w:val="2"/>
              </w:rPr>
            </w:pPr>
          </w:p>
        </w:tc>
        <w:tc>
          <w:tcPr>
            <w:tcW w:w="1444" w:type="dxa"/>
            <w:vMerge w:val="restart"/>
            <w:tcBorders>
              <w:top w:val="nil"/>
              <w:bottom w:val="nil"/>
            </w:tcBorders>
          </w:tcPr>
          <w:p w14:paraId="01F6E23B">
            <w:pPr>
              <w:pStyle w:val="9"/>
              <w:rPr>
                <w:rFonts w:ascii="Times New Roman"/>
                <w:sz w:val="22"/>
              </w:rPr>
            </w:pPr>
          </w:p>
        </w:tc>
      </w:tr>
      <w:tr w14:paraId="6768B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atLeast"/>
        </w:trPr>
        <w:tc>
          <w:tcPr>
            <w:tcW w:w="654" w:type="dxa"/>
            <w:vMerge w:val="continue"/>
            <w:tcBorders>
              <w:top w:val="nil"/>
              <w:bottom w:val="nil"/>
            </w:tcBorders>
          </w:tcPr>
          <w:p w14:paraId="11C88EDD">
            <w:pPr>
              <w:rPr>
                <w:sz w:val="2"/>
                <w:szCs w:val="2"/>
              </w:rPr>
            </w:pPr>
          </w:p>
        </w:tc>
        <w:tc>
          <w:tcPr>
            <w:tcW w:w="3218" w:type="dxa"/>
            <w:vMerge w:val="continue"/>
            <w:tcBorders>
              <w:top w:val="nil"/>
              <w:bottom w:val="nil"/>
            </w:tcBorders>
          </w:tcPr>
          <w:p w14:paraId="146C3B02">
            <w:pPr>
              <w:rPr>
                <w:sz w:val="2"/>
                <w:szCs w:val="2"/>
              </w:rPr>
            </w:pPr>
          </w:p>
        </w:tc>
        <w:tc>
          <w:tcPr>
            <w:tcW w:w="1578" w:type="dxa"/>
            <w:vMerge w:val="restart"/>
          </w:tcPr>
          <w:p w14:paraId="62934972">
            <w:pPr>
              <w:pStyle w:val="9"/>
              <w:spacing w:before="13"/>
              <w:ind w:left="430"/>
              <w:rPr>
                <w:sz w:val="24"/>
              </w:rPr>
            </w:pPr>
            <w:r>
              <w:rPr>
                <w:sz w:val="24"/>
              </w:rPr>
              <w:t>530301</w:t>
            </w:r>
          </w:p>
        </w:tc>
        <w:tc>
          <w:tcPr>
            <w:tcW w:w="2742" w:type="dxa"/>
            <w:vMerge w:val="restart"/>
          </w:tcPr>
          <w:p w14:paraId="50244B90">
            <w:pPr>
              <w:pStyle w:val="9"/>
              <w:spacing w:before="13"/>
              <w:ind w:left="27"/>
              <w:rPr>
                <w:sz w:val="24"/>
              </w:rPr>
            </w:pPr>
            <w:r>
              <w:rPr>
                <w:sz w:val="24"/>
              </w:rPr>
              <w:t>大数据与财务管理</w:t>
            </w:r>
          </w:p>
        </w:tc>
        <w:tc>
          <w:tcPr>
            <w:tcW w:w="1444" w:type="dxa"/>
            <w:vMerge w:val="continue"/>
            <w:tcBorders>
              <w:top w:val="nil"/>
              <w:bottom w:val="nil"/>
            </w:tcBorders>
          </w:tcPr>
          <w:p w14:paraId="798004E0">
            <w:pPr>
              <w:rPr>
                <w:sz w:val="2"/>
                <w:szCs w:val="2"/>
              </w:rPr>
            </w:pPr>
          </w:p>
        </w:tc>
      </w:tr>
      <w:tr w14:paraId="5766D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 w:hRule="atLeast"/>
        </w:trPr>
        <w:tc>
          <w:tcPr>
            <w:tcW w:w="654" w:type="dxa"/>
            <w:vMerge w:val="restart"/>
            <w:tcBorders>
              <w:top w:val="nil"/>
              <w:bottom w:val="nil"/>
            </w:tcBorders>
          </w:tcPr>
          <w:p w14:paraId="58EEF9C5">
            <w:pPr>
              <w:pStyle w:val="9"/>
              <w:spacing w:before="129"/>
              <w:ind w:left="10"/>
              <w:jc w:val="center"/>
              <w:rPr>
                <w:sz w:val="24"/>
              </w:rPr>
            </w:pPr>
            <w:r>
              <w:rPr>
                <w:sz w:val="24"/>
              </w:rPr>
              <w:t>1</w:t>
            </w:r>
          </w:p>
        </w:tc>
        <w:tc>
          <w:tcPr>
            <w:tcW w:w="3218" w:type="dxa"/>
            <w:vMerge w:val="restart"/>
            <w:tcBorders>
              <w:top w:val="nil"/>
              <w:bottom w:val="nil"/>
            </w:tcBorders>
          </w:tcPr>
          <w:p w14:paraId="28AD0F78">
            <w:pPr>
              <w:pStyle w:val="9"/>
              <w:spacing w:line="281" w:lineRule="exact"/>
              <w:ind w:left="28"/>
              <w:rPr>
                <w:sz w:val="24"/>
              </w:rPr>
            </w:pPr>
            <w:r>
              <w:rPr>
                <w:sz w:val="24"/>
              </w:rPr>
              <w:t>020302</w:t>
            </w:r>
            <w:r>
              <w:rPr>
                <w:spacing w:val="22"/>
                <w:sz w:val="24"/>
              </w:rPr>
              <w:t xml:space="preserve"> 金融工程</w:t>
            </w:r>
          </w:p>
          <w:p w14:paraId="1A51D5AE">
            <w:pPr>
              <w:pStyle w:val="9"/>
              <w:spacing w:before="4"/>
              <w:ind w:left="28"/>
              <w:rPr>
                <w:sz w:val="24"/>
              </w:rPr>
            </w:pPr>
            <w:r>
              <w:rPr>
                <w:sz w:val="24"/>
              </w:rPr>
              <w:t>020304</w:t>
            </w:r>
            <w:r>
              <w:rPr>
                <w:spacing w:val="28"/>
                <w:sz w:val="24"/>
              </w:rPr>
              <w:t xml:space="preserve"> 投资学</w:t>
            </w:r>
          </w:p>
        </w:tc>
        <w:tc>
          <w:tcPr>
            <w:tcW w:w="1578" w:type="dxa"/>
            <w:vMerge w:val="continue"/>
            <w:tcBorders>
              <w:top w:val="nil"/>
            </w:tcBorders>
          </w:tcPr>
          <w:p w14:paraId="1BB34CCE">
            <w:pPr>
              <w:rPr>
                <w:sz w:val="2"/>
                <w:szCs w:val="2"/>
              </w:rPr>
            </w:pPr>
          </w:p>
        </w:tc>
        <w:tc>
          <w:tcPr>
            <w:tcW w:w="2742" w:type="dxa"/>
            <w:vMerge w:val="continue"/>
            <w:tcBorders>
              <w:top w:val="nil"/>
            </w:tcBorders>
          </w:tcPr>
          <w:p w14:paraId="1362F571">
            <w:pPr>
              <w:rPr>
                <w:sz w:val="2"/>
                <w:szCs w:val="2"/>
              </w:rPr>
            </w:pPr>
          </w:p>
        </w:tc>
        <w:tc>
          <w:tcPr>
            <w:tcW w:w="1444" w:type="dxa"/>
            <w:vMerge w:val="restart"/>
            <w:tcBorders>
              <w:top w:val="nil"/>
              <w:bottom w:val="nil"/>
            </w:tcBorders>
          </w:tcPr>
          <w:p w14:paraId="1CE99086">
            <w:pPr>
              <w:pStyle w:val="9"/>
              <w:spacing w:before="129"/>
              <w:ind w:left="362"/>
              <w:rPr>
                <w:sz w:val="24"/>
              </w:rPr>
            </w:pPr>
            <w:r>
              <w:rPr>
                <w:sz w:val="24"/>
              </w:rPr>
              <w:t>经济学</w:t>
            </w:r>
          </w:p>
        </w:tc>
      </w:tr>
      <w:tr w14:paraId="0E394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bottom w:val="nil"/>
            </w:tcBorders>
          </w:tcPr>
          <w:p w14:paraId="7B956242">
            <w:pPr>
              <w:rPr>
                <w:sz w:val="2"/>
                <w:szCs w:val="2"/>
              </w:rPr>
            </w:pPr>
          </w:p>
        </w:tc>
        <w:tc>
          <w:tcPr>
            <w:tcW w:w="3218" w:type="dxa"/>
            <w:vMerge w:val="continue"/>
            <w:tcBorders>
              <w:top w:val="nil"/>
              <w:bottom w:val="nil"/>
            </w:tcBorders>
          </w:tcPr>
          <w:p w14:paraId="0BF41220">
            <w:pPr>
              <w:rPr>
                <w:sz w:val="2"/>
                <w:szCs w:val="2"/>
              </w:rPr>
            </w:pPr>
          </w:p>
        </w:tc>
        <w:tc>
          <w:tcPr>
            <w:tcW w:w="1578" w:type="dxa"/>
          </w:tcPr>
          <w:p w14:paraId="14E5500F">
            <w:pPr>
              <w:pStyle w:val="9"/>
              <w:spacing w:before="13"/>
              <w:ind w:left="49" w:right="38"/>
              <w:jc w:val="center"/>
              <w:rPr>
                <w:sz w:val="24"/>
              </w:rPr>
            </w:pPr>
            <w:r>
              <w:rPr>
                <w:sz w:val="24"/>
              </w:rPr>
              <w:t>530302</w:t>
            </w:r>
          </w:p>
        </w:tc>
        <w:tc>
          <w:tcPr>
            <w:tcW w:w="2742" w:type="dxa"/>
          </w:tcPr>
          <w:p w14:paraId="12AE06C4">
            <w:pPr>
              <w:pStyle w:val="9"/>
              <w:spacing w:before="13"/>
              <w:ind w:left="27"/>
              <w:rPr>
                <w:sz w:val="24"/>
              </w:rPr>
            </w:pPr>
            <w:r>
              <w:rPr>
                <w:sz w:val="24"/>
              </w:rPr>
              <w:t>大数据与会计</w:t>
            </w:r>
          </w:p>
        </w:tc>
        <w:tc>
          <w:tcPr>
            <w:tcW w:w="1444" w:type="dxa"/>
            <w:vMerge w:val="continue"/>
            <w:tcBorders>
              <w:top w:val="nil"/>
              <w:bottom w:val="nil"/>
            </w:tcBorders>
          </w:tcPr>
          <w:p w14:paraId="3FF20243">
            <w:pPr>
              <w:rPr>
                <w:sz w:val="2"/>
                <w:szCs w:val="2"/>
              </w:rPr>
            </w:pPr>
          </w:p>
        </w:tc>
      </w:tr>
      <w:tr w14:paraId="60F45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 w:hRule="atLeast"/>
        </w:trPr>
        <w:tc>
          <w:tcPr>
            <w:tcW w:w="654" w:type="dxa"/>
            <w:vMerge w:val="continue"/>
            <w:tcBorders>
              <w:top w:val="nil"/>
              <w:bottom w:val="nil"/>
            </w:tcBorders>
          </w:tcPr>
          <w:p w14:paraId="5F8F9D06">
            <w:pPr>
              <w:rPr>
                <w:sz w:val="2"/>
                <w:szCs w:val="2"/>
              </w:rPr>
            </w:pPr>
          </w:p>
        </w:tc>
        <w:tc>
          <w:tcPr>
            <w:tcW w:w="3218" w:type="dxa"/>
            <w:vMerge w:val="continue"/>
            <w:tcBorders>
              <w:top w:val="nil"/>
              <w:bottom w:val="nil"/>
            </w:tcBorders>
          </w:tcPr>
          <w:p w14:paraId="38AA9C8B">
            <w:pPr>
              <w:rPr>
                <w:sz w:val="2"/>
                <w:szCs w:val="2"/>
              </w:rPr>
            </w:pPr>
          </w:p>
        </w:tc>
        <w:tc>
          <w:tcPr>
            <w:tcW w:w="1578" w:type="dxa"/>
            <w:vMerge w:val="restart"/>
          </w:tcPr>
          <w:p w14:paraId="2FB2D0B9">
            <w:pPr>
              <w:pStyle w:val="9"/>
              <w:spacing w:before="13"/>
              <w:ind w:left="430"/>
              <w:rPr>
                <w:sz w:val="24"/>
              </w:rPr>
            </w:pPr>
            <w:r>
              <w:rPr>
                <w:sz w:val="24"/>
              </w:rPr>
              <w:t>530303</w:t>
            </w:r>
          </w:p>
        </w:tc>
        <w:tc>
          <w:tcPr>
            <w:tcW w:w="2742" w:type="dxa"/>
            <w:vMerge w:val="restart"/>
          </w:tcPr>
          <w:p w14:paraId="390B11BD">
            <w:pPr>
              <w:pStyle w:val="9"/>
              <w:spacing w:before="13"/>
              <w:ind w:left="27"/>
              <w:rPr>
                <w:sz w:val="24"/>
              </w:rPr>
            </w:pPr>
            <w:r>
              <w:rPr>
                <w:sz w:val="24"/>
              </w:rPr>
              <w:t>大数据与审计</w:t>
            </w:r>
          </w:p>
        </w:tc>
        <w:tc>
          <w:tcPr>
            <w:tcW w:w="1444" w:type="dxa"/>
            <w:vMerge w:val="continue"/>
            <w:tcBorders>
              <w:top w:val="nil"/>
              <w:bottom w:val="nil"/>
            </w:tcBorders>
          </w:tcPr>
          <w:p w14:paraId="6F67B06E">
            <w:pPr>
              <w:rPr>
                <w:sz w:val="2"/>
                <w:szCs w:val="2"/>
              </w:rPr>
            </w:pPr>
          </w:p>
        </w:tc>
      </w:tr>
      <w:tr w14:paraId="39C55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trPr>
        <w:tc>
          <w:tcPr>
            <w:tcW w:w="654" w:type="dxa"/>
            <w:vMerge w:val="restart"/>
            <w:tcBorders>
              <w:top w:val="nil"/>
              <w:bottom w:val="nil"/>
            </w:tcBorders>
          </w:tcPr>
          <w:p w14:paraId="0E605181">
            <w:pPr>
              <w:pStyle w:val="9"/>
              <w:rPr>
                <w:rFonts w:ascii="Times New Roman"/>
                <w:sz w:val="22"/>
              </w:rPr>
            </w:pPr>
          </w:p>
        </w:tc>
        <w:tc>
          <w:tcPr>
            <w:tcW w:w="3218" w:type="dxa"/>
            <w:vMerge w:val="restart"/>
            <w:tcBorders>
              <w:top w:val="nil"/>
              <w:bottom w:val="nil"/>
            </w:tcBorders>
          </w:tcPr>
          <w:p w14:paraId="0B1D21AE">
            <w:pPr>
              <w:pStyle w:val="9"/>
              <w:spacing w:line="279" w:lineRule="exact"/>
              <w:ind w:left="28"/>
              <w:rPr>
                <w:sz w:val="24"/>
              </w:rPr>
            </w:pPr>
            <w:r>
              <w:rPr>
                <w:sz w:val="24"/>
              </w:rPr>
              <w:t>020305T</w:t>
            </w:r>
            <w:r>
              <w:rPr>
                <w:spacing w:val="-1"/>
                <w:sz w:val="24"/>
              </w:rPr>
              <w:t xml:space="preserve"> 金融数学</w:t>
            </w:r>
          </w:p>
        </w:tc>
        <w:tc>
          <w:tcPr>
            <w:tcW w:w="1578" w:type="dxa"/>
            <w:vMerge w:val="continue"/>
            <w:tcBorders>
              <w:top w:val="nil"/>
            </w:tcBorders>
          </w:tcPr>
          <w:p w14:paraId="64BD7A08">
            <w:pPr>
              <w:rPr>
                <w:sz w:val="2"/>
                <w:szCs w:val="2"/>
              </w:rPr>
            </w:pPr>
          </w:p>
        </w:tc>
        <w:tc>
          <w:tcPr>
            <w:tcW w:w="2742" w:type="dxa"/>
            <w:vMerge w:val="continue"/>
            <w:tcBorders>
              <w:top w:val="nil"/>
            </w:tcBorders>
          </w:tcPr>
          <w:p w14:paraId="0D28A92F">
            <w:pPr>
              <w:rPr>
                <w:sz w:val="2"/>
                <w:szCs w:val="2"/>
              </w:rPr>
            </w:pPr>
          </w:p>
        </w:tc>
        <w:tc>
          <w:tcPr>
            <w:tcW w:w="1444" w:type="dxa"/>
            <w:vMerge w:val="restart"/>
            <w:tcBorders>
              <w:top w:val="nil"/>
              <w:bottom w:val="nil"/>
            </w:tcBorders>
          </w:tcPr>
          <w:p w14:paraId="7FF48428">
            <w:pPr>
              <w:pStyle w:val="9"/>
              <w:rPr>
                <w:rFonts w:ascii="Times New Roman"/>
                <w:sz w:val="22"/>
              </w:rPr>
            </w:pPr>
          </w:p>
        </w:tc>
      </w:tr>
      <w:tr w14:paraId="2A6DD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 w:hRule="atLeast"/>
        </w:trPr>
        <w:tc>
          <w:tcPr>
            <w:tcW w:w="654" w:type="dxa"/>
            <w:vMerge w:val="continue"/>
            <w:tcBorders>
              <w:top w:val="nil"/>
              <w:bottom w:val="nil"/>
            </w:tcBorders>
          </w:tcPr>
          <w:p w14:paraId="21BF6E53">
            <w:pPr>
              <w:rPr>
                <w:sz w:val="2"/>
                <w:szCs w:val="2"/>
              </w:rPr>
            </w:pPr>
          </w:p>
        </w:tc>
        <w:tc>
          <w:tcPr>
            <w:tcW w:w="3218" w:type="dxa"/>
            <w:vMerge w:val="continue"/>
            <w:tcBorders>
              <w:top w:val="nil"/>
              <w:bottom w:val="nil"/>
            </w:tcBorders>
          </w:tcPr>
          <w:p w14:paraId="508334F2">
            <w:pPr>
              <w:rPr>
                <w:sz w:val="2"/>
                <w:szCs w:val="2"/>
              </w:rPr>
            </w:pPr>
          </w:p>
        </w:tc>
        <w:tc>
          <w:tcPr>
            <w:tcW w:w="1578" w:type="dxa"/>
            <w:vMerge w:val="restart"/>
          </w:tcPr>
          <w:p w14:paraId="0730002C">
            <w:pPr>
              <w:pStyle w:val="9"/>
              <w:spacing w:before="12"/>
              <w:ind w:left="430"/>
              <w:rPr>
                <w:sz w:val="24"/>
              </w:rPr>
            </w:pPr>
            <w:r>
              <w:rPr>
                <w:sz w:val="24"/>
              </w:rPr>
              <w:t>530401</w:t>
            </w:r>
          </w:p>
        </w:tc>
        <w:tc>
          <w:tcPr>
            <w:tcW w:w="2742" w:type="dxa"/>
            <w:vMerge w:val="restart"/>
          </w:tcPr>
          <w:p w14:paraId="05F4D53F">
            <w:pPr>
              <w:pStyle w:val="9"/>
              <w:spacing w:before="12"/>
              <w:ind w:left="27"/>
              <w:rPr>
                <w:sz w:val="24"/>
              </w:rPr>
            </w:pPr>
            <w:r>
              <w:rPr>
                <w:sz w:val="24"/>
              </w:rPr>
              <w:t>统计与大数据分析</w:t>
            </w:r>
          </w:p>
        </w:tc>
        <w:tc>
          <w:tcPr>
            <w:tcW w:w="1444" w:type="dxa"/>
            <w:vMerge w:val="continue"/>
            <w:tcBorders>
              <w:top w:val="nil"/>
              <w:bottom w:val="nil"/>
            </w:tcBorders>
          </w:tcPr>
          <w:p w14:paraId="330E7F7B">
            <w:pPr>
              <w:rPr>
                <w:sz w:val="2"/>
                <w:szCs w:val="2"/>
              </w:rPr>
            </w:pPr>
          </w:p>
        </w:tc>
      </w:tr>
      <w:tr w14:paraId="74128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654" w:type="dxa"/>
            <w:vMerge w:val="restart"/>
            <w:tcBorders>
              <w:top w:val="nil"/>
              <w:bottom w:val="nil"/>
            </w:tcBorders>
          </w:tcPr>
          <w:p w14:paraId="46422929">
            <w:pPr>
              <w:pStyle w:val="9"/>
              <w:rPr>
                <w:rFonts w:ascii="Times New Roman"/>
                <w:sz w:val="22"/>
              </w:rPr>
            </w:pPr>
          </w:p>
        </w:tc>
        <w:tc>
          <w:tcPr>
            <w:tcW w:w="3218" w:type="dxa"/>
            <w:vMerge w:val="restart"/>
            <w:tcBorders>
              <w:top w:val="nil"/>
              <w:bottom w:val="nil"/>
            </w:tcBorders>
          </w:tcPr>
          <w:p w14:paraId="34EDBA07">
            <w:pPr>
              <w:pStyle w:val="9"/>
              <w:spacing w:line="281" w:lineRule="exact"/>
              <w:ind w:left="28"/>
              <w:rPr>
                <w:sz w:val="24"/>
              </w:rPr>
            </w:pPr>
            <w:r>
              <w:rPr>
                <w:sz w:val="24"/>
              </w:rPr>
              <w:t>020309T</w:t>
            </w:r>
            <w:r>
              <w:rPr>
                <w:spacing w:val="-1"/>
                <w:sz w:val="24"/>
              </w:rPr>
              <w:t xml:space="preserve"> 互联网金融</w:t>
            </w:r>
          </w:p>
        </w:tc>
        <w:tc>
          <w:tcPr>
            <w:tcW w:w="1578" w:type="dxa"/>
            <w:vMerge w:val="continue"/>
            <w:tcBorders>
              <w:top w:val="nil"/>
            </w:tcBorders>
          </w:tcPr>
          <w:p w14:paraId="5C9B78A8">
            <w:pPr>
              <w:rPr>
                <w:sz w:val="2"/>
                <w:szCs w:val="2"/>
              </w:rPr>
            </w:pPr>
          </w:p>
        </w:tc>
        <w:tc>
          <w:tcPr>
            <w:tcW w:w="2742" w:type="dxa"/>
            <w:vMerge w:val="continue"/>
            <w:tcBorders>
              <w:top w:val="nil"/>
            </w:tcBorders>
          </w:tcPr>
          <w:p w14:paraId="35787115">
            <w:pPr>
              <w:rPr>
                <w:sz w:val="2"/>
                <w:szCs w:val="2"/>
              </w:rPr>
            </w:pPr>
          </w:p>
        </w:tc>
        <w:tc>
          <w:tcPr>
            <w:tcW w:w="1444" w:type="dxa"/>
            <w:vMerge w:val="restart"/>
            <w:tcBorders>
              <w:top w:val="nil"/>
              <w:bottom w:val="nil"/>
            </w:tcBorders>
          </w:tcPr>
          <w:p w14:paraId="5133D60E">
            <w:pPr>
              <w:pStyle w:val="9"/>
              <w:rPr>
                <w:rFonts w:ascii="Times New Roman"/>
                <w:sz w:val="22"/>
              </w:rPr>
            </w:pPr>
          </w:p>
        </w:tc>
      </w:tr>
      <w:tr w14:paraId="4C195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 w:hRule="atLeast"/>
        </w:trPr>
        <w:tc>
          <w:tcPr>
            <w:tcW w:w="654" w:type="dxa"/>
            <w:vMerge w:val="continue"/>
            <w:tcBorders>
              <w:top w:val="nil"/>
              <w:bottom w:val="nil"/>
            </w:tcBorders>
          </w:tcPr>
          <w:p w14:paraId="49FF06A9">
            <w:pPr>
              <w:rPr>
                <w:sz w:val="2"/>
                <w:szCs w:val="2"/>
              </w:rPr>
            </w:pPr>
          </w:p>
        </w:tc>
        <w:tc>
          <w:tcPr>
            <w:tcW w:w="3218" w:type="dxa"/>
            <w:vMerge w:val="continue"/>
            <w:tcBorders>
              <w:top w:val="nil"/>
              <w:bottom w:val="nil"/>
            </w:tcBorders>
          </w:tcPr>
          <w:p w14:paraId="0CF5E3C4">
            <w:pPr>
              <w:rPr>
                <w:sz w:val="2"/>
                <w:szCs w:val="2"/>
              </w:rPr>
            </w:pPr>
          </w:p>
        </w:tc>
        <w:tc>
          <w:tcPr>
            <w:tcW w:w="1578" w:type="dxa"/>
            <w:vMerge w:val="restart"/>
          </w:tcPr>
          <w:p w14:paraId="3D1E1B10">
            <w:pPr>
              <w:pStyle w:val="9"/>
              <w:spacing w:before="15"/>
              <w:ind w:left="430"/>
              <w:rPr>
                <w:sz w:val="24"/>
              </w:rPr>
            </w:pPr>
            <w:r>
              <w:rPr>
                <w:sz w:val="24"/>
              </w:rPr>
              <w:t>530403</w:t>
            </w:r>
          </w:p>
        </w:tc>
        <w:tc>
          <w:tcPr>
            <w:tcW w:w="2742" w:type="dxa"/>
            <w:vMerge w:val="restart"/>
          </w:tcPr>
          <w:p w14:paraId="4244EA0C">
            <w:pPr>
              <w:pStyle w:val="9"/>
              <w:spacing w:before="15"/>
              <w:ind w:left="27"/>
              <w:rPr>
                <w:sz w:val="24"/>
              </w:rPr>
            </w:pPr>
            <w:r>
              <w:rPr>
                <w:sz w:val="24"/>
              </w:rPr>
              <w:t>市场调查与统计分析</w:t>
            </w:r>
          </w:p>
        </w:tc>
        <w:tc>
          <w:tcPr>
            <w:tcW w:w="1444" w:type="dxa"/>
            <w:vMerge w:val="continue"/>
            <w:tcBorders>
              <w:top w:val="nil"/>
              <w:bottom w:val="nil"/>
            </w:tcBorders>
          </w:tcPr>
          <w:p w14:paraId="0413339E">
            <w:pPr>
              <w:rPr>
                <w:sz w:val="2"/>
                <w:szCs w:val="2"/>
              </w:rPr>
            </w:pPr>
          </w:p>
        </w:tc>
      </w:tr>
      <w:tr w14:paraId="3A7B8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atLeast"/>
        </w:trPr>
        <w:tc>
          <w:tcPr>
            <w:tcW w:w="654" w:type="dxa"/>
            <w:tcBorders>
              <w:top w:val="nil"/>
              <w:bottom w:val="nil"/>
            </w:tcBorders>
          </w:tcPr>
          <w:p w14:paraId="14D3549C">
            <w:pPr>
              <w:pStyle w:val="9"/>
              <w:rPr>
                <w:rFonts w:ascii="Times New Roman"/>
                <w:sz w:val="22"/>
              </w:rPr>
            </w:pPr>
          </w:p>
        </w:tc>
        <w:tc>
          <w:tcPr>
            <w:tcW w:w="3218" w:type="dxa"/>
            <w:tcBorders>
              <w:top w:val="nil"/>
              <w:bottom w:val="nil"/>
            </w:tcBorders>
          </w:tcPr>
          <w:p w14:paraId="43F09449">
            <w:pPr>
              <w:pStyle w:val="9"/>
              <w:spacing w:line="281" w:lineRule="exact"/>
              <w:ind w:left="28"/>
              <w:rPr>
                <w:sz w:val="24"/>
              </w:rPr>
            </w:pPr>
            <w:r>
              <w:rPr>
                <w:sz w:val="24"/>
              </w:rPr>
              <w:t>020310T</w:t>
            </w:r>
            <w:r>
              <w:rPr>
                <w:spacing w:val="-1"/>
                <w:sz w:val="24"/>
              </w:rPr>
              <w:t xml:space="preserve"> 金融科技</w:t>
            </w:r>
          </w:p>
        </w:tc>
        <w:tc>
          <w:tcPr>
            <w:tcW w:w="1578" w:type="dxa"/>
            <w:vMerge w:val="continue"/>
            <w:tcBorders>
              <w:top w:val="nil"/>
            </w:tcBorders>
          </w:tcPr>
          <w:p w14:paraId="609D59F1">
            <w:pPr>
              <w:rPr>
                <w:sz w:val="2"/>
                <w:szCs w:val="2"/>
              </w:rPr>
            </w:pPr>
          </w:p>
        </w:tc>
        <w:tc>
          <w:tcPr>
            <w:tcW w:w="2742" w:type="dxa"/>
            <w:vMerge w:val="continue"/>
            <w:tcBorders>
              <w:top w:val="nil"/>
            </w:tcBorders>
          </w:tcPr>
          <w:p w14:paraId="6658C64F">
            <w:pPr>
              <w:rPr>
                <w:sz w:val="2"/>
                <w:szCs w:val="2"/>
              </w:rPr>
            </w:pPr>
          </w:p>
        </w:tc>
        <w:tc>
          <w:tcPr>
            <w:tcW w:w="1444" w:type="dxa"/>
            <w:tcBorders>
              <w:top w:val="nil"/>
              <w:bottom w:val="nil"/>
            </w:tcBorders>
          </w:tcPr>
          <w:p w14:paraId="428C0EF4">
            <w:pPr>
              <w:pStyle w:val="9"/>
              <w:rPr>
                <w:rFonts w:ascii="Times New Roman"/>
                <w:sz w:val="22"/>
              </w:rPr>
            </w:pPr>
          </w:p>
        </w:tc>
      </w:tr>
      <w:tr w14:paraId="30D1D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 w:hRule="atLeast"/>
        </w:trPr>
        <w:tc>
          <w:tcPr>
            <w:tcW w:w="654" w:type="dxa"/>
            <w:vMerge w:val="restart"/>
            <w:tcBorders>
              <w:top w:val="nil"/>
              <w:bottom w:val="nil"/>
            </w:tcBorders>
          </w:tcPr>
          <w:p w14:paraId="720A70FA">
            <w:pPr>
              <w:pStyle w:val="9"/>
              <w:rPr>
                <w:rFonts w:ascii="Times New Roman"/>
                <w:sz w:val="24"/>
              </w:rPr>
            </w:pPr>
          </w:p>
        </w:tc>
        <w:tc>
          <w:tcPr>
            <w:tcW w:w="3218" w:type="dxa"/>
            <w:vMerge w:val="restart"/>
            <w:tcBorders>
              <w:top w:val="nil"/>
              <w:bottom w:val="nil"/>
            </w:tcBorders>
          </w:tcPr>
          <w:p w14:paraId="01C1BA15">
            <w:pPr>
              <w:pStyle w:val="9"/>
              <w:spacing w:line="281" w:lineRule="exact"/>
              <w:ind w:left="28"/>
              <w:rPr>
                <w:sz w:val="24"/>
              </w:rPr>
            </w:pPr>
            <w:r>
              <w:rPr>
                <w:sz w:val="24"/>
              </w:rPr>
              <w:t>020401</w:t>
            </w:r>
            <w:r>
              <w:rPr>
                <w:spacing w:val="13"/>
                <w:sz w:val="24"/>
              </w:rPr>
              <w:t xml:space="preserve"> 国际经济与贸易</w:t>
            </w:r>
          </w:p>
        </w:tc>
        <w:tc>
          <w:tcPr>
            <w:tcW w:w="1578" w:type="dxa"/>
            <w:vMerge w:val="continue"/>
            <w:tcBorders>
              <w:top w:val="nil"/>
            </w:tcBorders>
          </w:tcPr>
          <w:p w14:paraId="4345600A">
            <w:pPr>
              <w:rPr>
                <w:sz w:val="2"/>
                <w:szCs w:val="2"/>
              </w:rPr>
            </w:pPr>
          </w:p>
        </w:tc>
        <w:tc>
          <w:tcPr>
            <w:tcW w:w="2742" w:type="dxa"/>
            <w:vMerge w:val="continue"/>
            <w:tcBorders>
              <w:top w:val="nil"/>
            </w:tcBorders>
          </w:tcPr>
          <w:p w14:paraId="4375A42F">
            <w:pPr>
              <w:rPr>
                <w:sz w:val="2"/>
                <w:szCs w:val="2"/>
              </w:rPr>
            </w:pPr>
          </w:p>
        </w:tc>
        <w:tc>
          <w:tcPr>
            <w:tcW w:w="1444" w:type="dxa"/>
            <w:vMerge w:val="restart"/>
            <w:tcBorders>
              <w:top w:val="nil"/>
              <w:bottom w:val="nil"/>
            </w:tcBorders>
          </w:tcPr>
          <w:p w14:paraId="4A7FB21F">
            <w:pPr>
              <w:pStyle w:val="9"/>
              <w:rPr>
                <w:rFonts w:ascii="Times New Roman"/>
                <w:sz w:val="24"/>
              </w:rPr>
            </w:pPr>
          </w:p>
        </w:tc>
      </w:tr>
      <w:tr w14:paraId="48DAE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bottom w:val="nil"/>
            </w:tcBorders>
          </w:tcPr>
          <w:p w14:paraId="7CCD0D74">
            <w:pPr>
              <w:rPr>
                <w:sz w:val="2"/>
                <w:szCs w:val="2"/>
              </w:rPr>
            </w:pPr>
          </w:p>
        </w:tc>
        <w:tc>
          <w:tcPr>
            <w:tcW w:w="3218" w:type="dxa"/>
            <w:vMerge w:val="continue"/>
            <w:tcBorders>
              <w:top w:val="nil"/>
              <w:bottom w:val="nil"/>
            </w:tcBorders>
          </w:tcPr>
          <w:p w14:paraId="4DE1D2DE">
            <w:pPr>
              <w:rPr>
                <w:sz w:val="2"/>
                <w:szCs w:val="2"/>
              </w:rPr>
            </w:pPr>
          </w:p>
        </w:tc>
        <w:tc>
          <w:tcPr>
            <w:tcW w:w="1578" w:type="dxa"/>
          </w:tcPr>
          <w:p w14:paraId="7AC4F274">
            <w:pPr>
              <w:pStyle w:val="9"/>
              <w:spacing w:before="14"/>
              <w:ind w:left="49" w:right="38"/>
              <w:jc w:val="center"/>
              <w:rPr>
                <w:sz w:val="24"/>
              </w:rPr>
            </w:pPr>
            <w:r>
              <w:rPr>
                <w:sz w:val="24"/>
              </w:rPr>
              <w:t>530501</w:t>
            </w:r>
          </w:p>
        </w:tc>
        <w:tc>
          <w:tcPr>
            <w:tcW w:w="2742" w:type="dxa"/>
          </w:tcPr>
          <w:p w14:paraId="5EDA0D18">
            <w:pPr>
              <w:pStyle w:val="9"/>
              <w:spacing w:before="14"/>
              <w:ind w:left="27"/>
              <w:rPr>
                <w:sz w:val="24"/>
              </w:rPr>
            </w:pPr>
            <w:r>
              <w:rPr>
                <w:sz w:val="24"/>
              </w:rPr>
              <w:t>国际经济与贸易</w:t>
            </w:r>
          </w:p>
        </w:tc>
        <w:tc>
          <w:tcPr>
            <w:tcW w:w="1444" w:type="dxa"/>
            <w:vMerge w:val="continue"/>
            <w:tcBorders>
              <w:top w:val="nil"/>
              <w:bottom w:val="nil"/>
            </w:tcBorders>
          </w:tcPr>
          <w:p w14:paraId="79A22B8C">
            <w:pPr>
              <w:rPr>
                <w:sz w:val="2"/>
                <w:szCs w:val="2"/>
              </w:rPr>
            </w:pPr>
          </w:p>
        </w:tc>
      </w:tr>
      <w:tr w14:paraId="05D18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tcBorders>
              <w:top w:val="nil"/>
              <w:bottom w:val="nil"/>
            </w:tcBorders>
          </w:tcPr>
          <w:p w14:paraId="718B60B3">
            <w:pPr>
              <w:pStyle w:val="9"/>
              <w:rPr>
                <w:rFonts w:ascii="Times New Roman"/>
                <w:sz w:val="24"/>
              </w:rPr>
            </w:pPr>
          </w:p>
        </w:tc>
        <w:tc>
          <w:tcPr>
            <w:tcW w:w="3218" w:type="dxa"/>
            <w:tcBorders>
              <w:top w:val="nil"/>
              <w:bottom w:val="nil"/>
            </w:tcBorders>
          </w:tcPr>
          <w:p w14:paraId="3AEAEC1D">
            <w:pPr>
              <w:pStyle w:val="9"/>
              <w:rPr>
                <w:rFonts w:ascii="Times New Roman"/>
                <w:sz w:val="24"/>
              </w:rPr>
            </w:pPr>
          </w:p>
        </w:tc>
        <w:tc>
          <w:tcPr>
            <w:tcW w:w="1578" w:type="dxa"/>
          </w:tcPr>
          <w:p w14:paraId="57FC7B92">
            <w:pPr>
              <w:pStyle w:val="9"/>
              <w:spacing w:before="14"/>
              <w:ind w:left="49" w:right="38"/>
              <w:jc w:val="center"/>
              <w:rPr>
                <w:sz w:val="24"/>
              </w:rPr>
            </w:pPr>
            <w:r>
              <w:rPr>
                <w:sz w:val="24"/>
              </w:rPr>
              <w:t>530502</w:t>
            </w:r>
          </w:p>
        </w:tc>
        <w:tc>
          <w:tcPr>
            <w:tcW w:w="2742" w:type="dxa"/>
          </w:tcPr>
          <w:p w14:paraId="79ABDC19">
            <w:pPr>
              <w:pStyle w:val="9"/>
              <w:spacing w:before="14"/>
              <w:ind w:left="27"/>
              <w:rPr>
                <w:sz w:val="24"/>
              </w:rPr>
            </w:pPr>
            <w:r>
              <w:rPr>
                <w:sz w:val="24"/>
              </w:rPr>
              <w:t>国际商务</w:t>
            </w:r>
          </w:p>
        </w:tc>
        <w:tc>
          <w:tcPr>
            <w:tcW w:w="1444" w:type="dxa"/>
            <w:tcBorders>
              <w:top w:val="nil"/>
              <w:bottom w:val="nil"/>
            </w:tcBorders>
          </w:tcPr>
          <w:p w14:paraId="4C17E8C8">
            <w:pPr>
              <w:pStyle w:val="9"/>
              <w:rPr>
                <w:rFonts w:ascii="Times New Roman"/>
                <w:sz w:val="24"/>
              </w:rPr>
            </w:pPr>
          </w:p>
        </w:tc>
      </w:tr>
      <w:tr w14:paraId="13C51B8A">
        <w:tblPrEx>
          <w:tblCellMar>
            <w:top w:w="0" w:type="dxa"/>
            <w:left w:w="0" w:type="dxa"/>
            <w:bottom w:w="0" w:type="dxa"/>
            <w:right w:w="0" w:type="dxa"/>
          </w:tblCellMar>
        </w:tblPrEx>
        <w:trPr>
          <w:trHeight w:val="355" w:hRule="atLeast"/>
        </w:trPr>
        <w:tc>
          <w:tcPr>
            <w:tcW w:w="654" w:type="dxa"/>
            <w:tcBorders>
              <w:top w:val="nil"/>
              <w:bottom w:val="nil"/>
            </w:tcBorders>
          </w:tcPr>
          <w:p w14:paraId="39AF8589">
            <w:pPr>
              <w:pStyle w:val="9"/>
              <w:rPr>
                <w:rFonts w:ascii="Times New Roman"/>
                <w:sz w:val="24"/>
              </w:rPr>
            </w:pPr>
          </w:p>
        </w:tc>
        <w:tc>
          <w:tcPr>
            <w:tcW w:w="3218" w:type="dxa"/>
            <w:tcBorders>
              <w:top w:val="nil"/>
              <w:bottom w:val="nil"/>
            </w:tcBorders>
          </w:tcPr>
          <w:p w14:paraId="629BCA2B">
            <w:pPr>
              <w:pStyle w:val="9"/>
              <w:rPr>
                <w:rFonts w:ascii="Times New Roman"/>
                <w:sz w:val="24"/>
              </w:rPr>
            </w:pPr>
          </w:p>
        </w:tc>
        <w:tc>
          <w:tcPr>
            <w:tcW w:w="1578" w:type="dxa"/>
          </w:tcPr>
          <w:p w14:paraId="6379DCC8">
            <w:pPr>
              <w:pStyle w:val="9"/>
              <w:spacing w:before="14"/>
              <w:ind w:left="49" w:right="38"/>
              <w:jc w:val="center"/>
              <w:rPr>
                <w:sz w:val="24"/>
              </w:rPr>
            </w:pPr>
            <w:r>
              <w:rPr>
                <w:sz w:val="24"/>
              </w:rPr>
              <w:t>530503</w:t>
            </w:r>
          </w:p>
        </w:tc>
        <w:tc>
          <w:tcPr>
            <w:tcW w:w="2742" w:type="dxa"/>
          </w:tcPr>
          <w:p w14:paraId="6B22617F">
            <w:pPr>
              <w:pStyle w:val="9"/>
              <w:spacing w:before="14"/>
              <w:ind w:left="27"/>
              <w:rPr>
                <w:sz w:val="24"/>
              </w:rPr>
            </w:pPr>
            <w:r>
              <w:rPr>
                <w:sz w:val="24"/>
              </w:rPr>
              <w:t>关务与外贸服务</w:t>
            </w:r>
          </w:p>
        </w:tc>
        <w:tc>
          <w:tcPr>
            <w:tcW w:w="1444" w:type="dxa"/>
            <w:tcBorders>
              <w:top w:val="nil"/>
              <w:bottom w:val="nil"/>
            </w:tcBorders>
          </w:tcPr>
          <w:p w14:paraId="666D596E">
            <w:pPr>
              <w:pStyle w:val="9"/>
              <w:rPr>
                <w:rFonts w:ascii="Times New Roman"/>
                <w:sz w:val="24"/>
              </w:rPr>
            </w:pPr>
          </w:p>
        </w:tc>
      </w:tr>
      <w:tr w14:paraId="2963E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tcBorders>
              <w:top w:val="nil"/>
              <w:bottom w:val="nil"/>
            </w:tcBorders>
          </w:tcPr>
          <w:p w14:paraId="3920BA07">
            <w:pPr>
              <w:pStyle w:val="9"/>
              <w:rPr>
                <w:rFonts w:ascii="Times New Roman"/>
                <w:sz w:val="24"/>
              </w:rPr>
            </w:pPr>
          </w:p>
        </w:tc>
        <w:tc>
          <w:tcPr>
            <w:tcW w:w="3218" w:type="dxa"/>
            <w:tcBorders>
              <w:top w:val="nil"/>
              <w:bottom w:val="nil"/>
            </w:tcBorders>
          </w:tcPr>
          <w:p w14:paraId="38C5268A">
            <w:pPr>
              <w:pStyle w:val="9"/>
              <w:rPr>
                <w:rFonts w:ascii="Times New Roman"/>
                <w:sz w:val="24"/>
              </w:rPr>
            </w:pPr>
          </w:p>
        </w:tc>
        <w:tc>
          <w:tcPr>
            <w:tcW w:w="1578" w:type="dxa"/>
          </w:tcPr>
          <w:p w14:paraId="55C1AE4A">
            <w:pPr>
              <w:pStyle w:val="9"/>
              <w:spacing w:before="14"/>
              <w:ind w:left="49" w:right="38"/>
              <w:jc w:val="center"/>
              <w:rPr>
                <w:sz w:val="24"/>
              </w:rPr>
            </w:pPr>
            <w:r>
              <w:rPr>
                <w:sz w:val="24"/>
              </w:rPr>
              <w:t>530702</w:t>
            </w:r>
          </w:p>
        </w:tc>
        <w:tc>
          <w:tcPr>
            <w:tcW w:w="2742" w:type="dxa"/>
          </w:tcPr>
          <w:p w14:paraId="303F5FEB">
            <w:pPr>
              <w:pStyle w:val="9"/>
              <w:spacing w:before="14"/>
              <w:ind w:left="27"/>
              <w:rPr>
                <w:sz w:val="24"/>
              </w:rPr>
            </w:pPr>
            <w:r>
              <w:rPr>
                <w:sz w:val="24"/>
              </w:rPr>
              <w:t>跨境电子商务</w:t>
            </w:r>
          </w:p>
        </w:tc>
        <w:tc>
          <w:tcPr>
            <w:tcW w:w="1444" w:type="dxa"/>
            <w:tcBorders>
              <w:top w:val="nil"/>
              <w:bottom w:val="nil"/>
            </w:tcBorders>
          </w:tcPr>
          <w:p w14:paraId="4B4E3611">
            <w:pPr>
              <w:pStyle w:val="9"/>
              <w:rPr>
                <w:rFonts w:ascii="Times New Roman"/>
                <w:sz w:val="24"/>
              </w:rPr>
            </w:pPr>
          </w:p>
        </w:tc>
      </w:tr>
      <w:tr w14:paraId="2D570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tcBorders>
              <w:top w:val="nil"/>
              <w:bottom w:val="nil"/>
            </w:tcBorders>
          </w:tcPr>
          <w:p w14:paraId="6419FC9E">
            <w:pPr>
              <w:pStyle w:val="9"/>
              <w:rPr>
                <w:rFonts w:ascii="Times New Roman"/>
                <w:sz w:val="24"/>
              </w:rPr>
            </w:pPr>
          </w:p>
        </w:tc>
        <w:tc>
          <w:tcPr>
            <w:tcW w:w="3218" w:type="dxa"/>
            <w:tcBorders>
              <w:top w:val="nil"/>
              <w:bottom w:val="nil"/>
            </w:tcBorders>
          </w:tcPr>
          <w:p w14:paraId="1763B315">
            <w:pPr>
              <w:pStyle w:val="9"/>
              <w:rPr>
                <w:rFonts w:ascii="Times New Roman"/>
                <w:sz w:val="24"/>
              </w:rPr>
            </w:pPr>
          </w:p>
        </w:tc>
        <w:tc>
          <w:tcPr>
            <w:tcW w:w="1578" w:type="dxa"/>
          </w:tcPr>
          <w:p w14:paraId="58CEAF21">
            <w:pPr>
              <w:pStyle w:val="9"/>
              <w:spacing w:before="13"/>
              <w:ind w:left="49" w:right="38"/>
              <w:jc w:val="center"/>
              <w:rPr>
                <w:sz w:val="24"/>
              </w:rPr>
            </w:pPr>
            <w:r>
              <w:rPr>
                <w:sz w:val="24"/>
              </w:rPr>
              <w:t>530705</w:t>
            </w:r>
          </w:p>
        </w:tc>
        <w:tc>
          <w:tcPr>
            <w:tcW w:w="2742" w:type="dxa"/>
          </w:tcPr>
          <w:p w14:paraId="6E934B8D">
            <w:pPr>
              <w:pStyle w:val="9"/>
              <w:spacing w:before="13"/>
              <w:ind w:left="27"/>
              <w:rPr>
                <w:sz w:val="24"/>
              </w:rPr>
            </w:pPr>
            <w:r>
              <w:rPr>
                <w:sz w:val="24"/>
              </w:rPr>
              <w:t>农村电子商务</w:t>
            </w:r>
          </w:p>
        </w:tc>
        <w:tc>
          <w:tcPr>
            <w:tcW w:w="1444" w:type="dxa"/>
            <w:tcBorders>
              <w:top w:val="nil"/>
              <w:bottom w:val="nil"/>
            </w:tcBorders>
          </w:tcPr>
          <w:p w14:paraId="4B10F072">
            <w:pPr>
              <w:pStyle w:val="9"/>
              <w:rPr>
                <w:rFonts w:ascii="Times New Roman"/>
                <w:sz w:val="24"/>
              </w:rPr>
            </w:pPr>
          </w:p>
        </w:tc>
      </w:tr>
      <w:tr w14:paraId="5F829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tcBorders>
              <w:top w:val="nil"/>
            </w:tcBorders>
          </w:tcPr>
          <w:p w14:paraId="0D9016FD">
            <w:pPr>
              <w:pStyle w:val="9"/>
              <w:rPr>
                <w:rFonts w:ascii="Times New Roman"/>
                <w:sz w:val="24"/>
              </w:rPr>
            </w:pPr>
          </w:p>
        </w:tc>
        <w:tc>
          <w:tcPr>
            <w:tcW w:w="3218" w:type="dxa"/>
            <w:tcBorders>
              <w:top w:val="nil"/>
            </w:tcBorders>
          </w:tcPr>
          <w:p w14:paraId="56C5804A">
            <w:pPr>
              <w:pStyle w:val="9"/>
              <w:rPr>
                <w:rFonts w:ascii="Times New Roman"/>
                <w:sz w:val="24"/>
              </w:rPr>
            </w:pPr>
          </w:p>
        </w:tc>
        <w:tc>
          <w:tcPr>
            <w:tcW w:w="1578" w:type="dxa"/>
          </w:tcPr>
          <w:p w14:paraId="14AC64FC">
            <w:pPr>
              <w:pStyle w:val="9"/>
              <w:spacing w:before="14"/>
              <w:ind w:left="49" w:right="38"/>
              <w:jc w:val="center"/>
              <w:rPr>
                <w:sz w:val="24"/>
              </w:rPr>
            </w:pPr>
            <w:r>
              <w:rPr>
                <w:sz w:val="24"/>
              </w:rPr>
              <w:t>530706</w:t>
            </w:r>
          </w:p>
        </w:tc>
        <w:tc>
          <w:tcPr>
            <w:tcW w:w="2742" w:type="dxa"/>
          </w:tcPr>
          <w:p w14:paraId="20E88045">
            <w:pPr>
              <w:pStyle w:val="9"/>
              <w:spacing w:before="14"/>
              <w:ind w:left="27"/>
              <w:rPr>
                <w:sz w:val="24"/>
              </w:rPr>
            </w:pPr>
            <w:r>
              <w:rPr>
                <w:sz w:val="24"/>
              </w:rPr>
              <w:t>商务数据分析与应用</w:t>
            </w:r>
          </w:p>
        </w:tc>
        <w:tc>
          <w:tcPr>
            <w:tcW w:w="1444" w:type="dxa"/>
            <w:tcBorders>
              <w:top w:val="nil"/>
            </w:tcBorders>
          </w:tcPr>
          <w:p w14:paraId="7FD12B3C">
            <w:pPr>
              <w:pStyle w:val="9"/>
              <w:rPr>
                <w:rFonts w:ascii="Times New Roman"/>
                <w:sz w:val="24"/>
              </w:rPr>
            </w:pPr>
          </w:p>
        </w:tc>
      </w:tr>
      <w:tr w14:paraId="21E19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restart"/>
          </w:tcPr>
          <w:p w14:paraId="23341F5B">
            <w:pPr>
              <w:pStyle w:val="9"/>
              <w:rPr>
                <w:sz w:val="36"/>
              </w:rPr>
            </w:pPr>
          </w:p>
          <w:p w14:paraId="04BAC940">
            <w:pPr>
              <w:pStyle w:val="9"/>
              <w:rPr>
                <w:sz w:val="36"/>
              </w:rPr>
            </w:pPr>
          </w:p>
          <w:p w14:paraId="78BDDE6D">
            <w:pPr>
              <w:pStyle w:val="9"/>
              <w:spacing w:before="257"/>
              <w:ind w:left="10"/>
              <w:jc w:val="center"/>
              <w:rPr>
                <w:sz w:val="24"/>
              </w:rPr>
            </w:pPr>
            <w:r>
              <w:rPr>
                <w:sz w:val="24"/>
              </w:rPr>
              <w:t>2</w:t>
            </w:r>
          </w:p>
        </w:tc>
        <w:tc>
          <w:tcPr>
            <w:tcW w:w="3218" w:type="dxa"/>
            <w:vMerge w:val="restart"/>
          </w:tcPr>
          <w:p w14:paraId="7DC9A426">
            <w:pPr>
              <w:pStyle w:val="9"/>
              <w:rPr>
                <w:sz w:val="36"/>
              </w:rPr>
            </w:pPr>
          </w:p>
          <w:p w14:paraId="115B3F01">
            <w:pPr>
              <w:pStyle w:val="9"/>
              <w:spacing w:before="11"/>
              <w:rPr>
                <w:sz w:val="43"/>
              </w:rPr>
            </w:pPr>
          </w:p>
          <w:p w14:paraId="7E8B34C1">
            <w:pPr>
              <w:pStyle w:val="9"/>
              <w:ind w:left="28"/>
              <w:rPr>
                <w:sz w:val="24"/>
              </w:rPr>
            </w:pPr>
            <w:r>
              <w:rPr>
                <w:sz w:val="24"/>
              </w:rPr>
              <w:t>030101K</w:t>
            </w:r>
            <w:r>
              <w:rPr>
                <w:spacing w:val="-1"/>
                <w:sz w:val="24"/>
              </w:rPr>
              <w:t xml:space="preserve"> 法学</w:t>
            </w:r>
          </w:p>
          <w:p w14:paraId="46149310">
            <w:pPr>
              <w:pStyle w:val="9"/>
              <w:spacing w:before="5"/>
              <w:ind w:left="28"/>
              <w:rPr>
                <w:sz w:val="24"/>
              </w:rPr>
            </w:pPr>
            <w:r>
              <w:rPr>
                <w:sz w:val="24"/>
              </w:rPr>
              <w:t>030102T</w:t>
            </w:r>
            <w:r>
              <w:rPr>
                <w:spacing w:val="-1"/>
                <w:sz w:val="24"/>
              </w:rPr>
              <w:t xml:space="preserve"> 知识产权</w:t>
            </w:r>
          </w:p>
        </w:tc>
        <w:tc>
          <w:tcPr>
            <w:tcW w:w="1578" w:type="dxa"/>
          </w:tcPr>
          <w:p w14:paraId="34EBC0D7">
            <w:pPr>
              <w:pStyle w:val="9"/>
              <w:spacing w:line="307" w:lineRule="exact"/>
              <w:ind w:left="49" w:right="38"/>
              <w:jc w:val="center"/>
              <w:rPr>
                <w:sz w:val="24"/>
              </w:rPr>
            </w:pPr>
            <w:r>
              <w:rPr>
                <w:sz w:val="24"/>
              </w:rPr>
              <w:t>500407</w:t>
            </w:r>
          </w:p>
        </w:tc>
        <w:tc>
          <w:tcPr>
            <w:tcW w:w="2742" w:type="dxa"/>
          </w:tcPr>
          <w:p w14:paraId="2648532C">
            <w:pPr>
              <w:pStyle w:val="9"/>
              <w:spacing w:line="307" w:lineRule="exact"/>
              <w:ind w:left="27"/>
              <w:rPr>
                <w:sz w:val="24"/>
              </w:rPr>
            </w:pPr>
            <w:r>
              <w:rPr>
                <w:sz w:val="24"/>
              </w:rPr>
              <w:t>民航空中安全保卫</w:t>
            </w:r>
          </w:p>
        </w:tc>
        <w:tc>
          <w:tcPr>
            <w:tcW w:w="1444" w:type="dxa"/>
            <w:vMerge w:val="restart"/>
          </w:tcPr>
          <w:p w14:paraId="7A9D33E9">
            <w:pPr>
              <w:pStyle w:val="9"/>
              <w:rPr>
                <w:sz w:val="26"/>
              </w:rPr>
            </w:pPr>
          </w:p>
          <w:p w14:paraId="178AFC88">
            <w:pPr>
              <w:pStyle w:val="9"/>
              <w:rPr>
                <w:sz w:val="26"/>
              </w:rPr>
            </w:pPr>
          </w:p>
          <w:p w14:paraId="7CA1BF8F">
            <w:pPr>
              <w:pStyle w:val="9"/>
              <w:rPr>
                <w:sz w:val="26"/>
              </w:rPr>
            </w:pPr>
          </w:p>
          <w:p w14:paraId="5E862578">
            <w:pPr>
              <w:pStyle w:val="9"/>
              <w:spacing w:before="180"/>
              <w:ind w:left="242"/>
              <w:rPr>
                <w:sz w:val="24"/>
              </w:rPr>
            </w:pPr>
            <w:r>
              <w:rPr>
                <w:sz w:val="24"/>
              </w:rPr>
              <w:t>法学基础</w:t>
            </w:r>
          </w:p>
        </w:tc>
      </w:tr>
      <w:tr w14:paraId="74ED4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3B85CF9C">
            <w:pPr>
              <w:rPr>
                <w:sz w:val="2"/>
                <w:szCs w:val="2"/>
              </w:rPr>
            </w:pPr>
          </w:p>
        </w:tc>
        <w:tc>
          <w:tcPr>
            <w:tcW w:w="3218" w:type="dxa"/>
            <w:vMerge w:val="continue"/>
            <w:tcBorders>
              <w:top w:val="nil"/>
            </w:tcBorders>
          </w:tcPr>
          <w:p w14:paraId="525B1F93">
            <w:pPr>
              <w:rPr>
                <w:sz w:val="2"/>
                <w:szCs w:val="2"/>
              </w:rPr>
            </w:pPr>
          </w:p>
        </w:tc>
        <w:tc>
          <w:tcPr>
            <w:tcW w:w="1578" w:type="dxa"/>
          </w:tcPr>
          <w:p w14:paraId="3E9E633F">
            <w:pPr>
              <w:pStyle w:val="9"/>
              <w:spacing w:line="306" w:lineRule="exact"/>
              <w:ind w:left="49" w:right="38"/>
              <w:jc w:val="center"/>
              <w:rPr>
                <w:sz w:val="24"/>
              </w:rPr>
            </w:pPr>
            <w:r>
              <w:rPr>
                <w:sz w:val="24"/>
              </w:rPr>
              <w:t>580101K</w:t>
            </w:r>
          </w:p>
        </w:tc>
        <w:tc>
          <w:tcPr>
            <w:tcW w:w="2742" w:type="dxa"/>
          </w:tcPr>
          <w:p w14:paraId="01A3B2BA">
            <w:pPr>
              <w:pStyle w:val="9"/>
              <w:spacing w:line="306" w:lineRule="exact"/>
              <w:ind w:left="27"/>
              <w:rPr>
                <w:sz w:val="24"/>
              </w:rPr>
            </w:pPr>
            <w:r>
              <w:rPr>
                <w:sz w:val="24"/>
              </w:rPr>
              <w:t>治安管理</w:t>
            </w:r>
          </w:p>
        </w:tc>
        <w:tc>
          <w:tcPr>
            <w:tcW w:w="1444" w:type="dxa"/>
            <w:vMerge w:val="continue"/>
            <w:tcBorders>
              <w:top w:val="nil"/>
            </w:tcBorders>
          </w:tcPr>
          <w:p w14:paraId="4CBD8515">
            <w:pPr>
              <w:rPr>
                <w:sz w:val="2"/>
                <w:szCs w:val="2"/>
              </w:rPr>
            </w:pPr>
          </w:p>
        </w:tc>
      </w:tr>
      <w:tr w14:paraId="0BD60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1A2C9670">
            <w:pPr>
              <w:rPr>
                <w:sz w:val="2"/>
                <w:szCs w:val="2"/>
              </w:rPr>
            </w:pPr>
          </w:p>
        </w:tc>
        <w:tc>
          <w:tcPr>
            <w:tcW w:w="3218" w:type="dxa"/>
            <w:vMerge w:val="continue"/>
            <w:tcBorders>
              <w:top w:val="nil"/>
            </w:tcBorders>
          </w:tcPr>
          <w:p w14:paraId="2750471E">
            <w:pPr>
              <w:rPr>
                <w:sz w:val="2"/>
                <w:szCs w:val="2"/>
              </w:rPr>
            </w:pPr>
          </w:p>
        </w:tc>
        <w:tc>
          <w:tcPr>
            <w:tcW w:w="1578" w:type="dxa"/>
          </w:tcPr>
          <w:p w14:paraId="3F1C762B">
            <w:pPr>
              <w:pStyle w:val="9"/>
              <w:spacing w:line="307" w:lineRule="exact"/>
              <w:ind w:left="49" w:right="38"/>
              <w:jc w:val="center"/>
              <w:rPr>
                <w:sz w:val="24"/>
              </w:rPr>
            </w:pPr>
            <w:r>
              <w:rPr>
                <w:sz w:val="24"/>
              </w:rPr>
              <w:t>580102K</w:t>
            </w:r>
          </w:p>
        </w:tc>
        <w:tc>
          <w:tcPr>
            <w:tcW w:w="2742" w:type="dxa"/>
          </w:tcPr>
          <w:p w14:paraId="74AAD182">
            <w:pPr>
              <w:pStyle w:val="9"/>
              <w:spacing w:line="307" w:lineRule="exact"/>
              <w:ind w:left="27"/>
              <w:rPr>
                <w:sz w:val="24"/>
              </w:rPr>
            </w:pPr>
            <w:r>
              <w:rPr>
                <w:sz w:val="24"/>
              </w:rPr>
              <w:t>道路交通管理</w:t>
            </w:r>
          </w:p>
        </w:tc>
        <w:tc>
          <w:tcPr>
            <w:tcW w:w="1444" w:type="dxa"/>
            <w:vMerge w:val="continue"/>
            <w:tcBorders>
              <w:top w:val="nil"/>
            </w:tcBorders>
          </w:tcPr>
          <w:p w14:paraId="6209F0BE">
            <w:pPr>
              <w:rPr>
                <w:sz w:val="2"/>
                <w:szCs w:val="2"/>
              </w:rPr>
            </w:pPr>
          </w:p>
        </w:tc>
      </w:tr>
      <w:tr w14:paraId="39108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6D64C49E">
            <w:pPr>
              <w:rPr>
                <w:sz w:val="2"/>
                <w:szCs w:val="2"/>
              </w:rPr>
            </w:pPr>
          </w:p>
        </w:tc>
        <w:tc>
          <w:tcPr>
            <w:tcW w:w="3218" w:type="dxa"/>
            <w:vMerge w:val="continue"/>
            <w:tcBorders>
              <w:top w:val="nil"/>
            </w:tcBorders>
          </w:tcPr>
          <w:p w14:paraId="7F9EB1D0">
            <w:pPr>
              <w:rPr>
                <w:sz w:val="2"/>
                <w:szCs w:val="2"/>
              </w:rPr>
            </w:pPr>
          </w:p>
        </w:tc>
        <w:tc>
          <w:tcPr>
            <w:tcW w:w="1578" w:type="dxa"/>
          </w:tcPr>
          <w:p w14:paraId="5B39C9A9">
            <w:pPr>
              <w:pStyle w:val="9"/>
              <w:spacing w:before="1" w:line="306" w:lineRule="exact"/>
              <w:ind w:left="49" w:right="38"/>
              <w:jc w:val="center"/>
              <w:rPr>
                <w:sz w:val="24"/>
              </w:rPr>
            </w:pPr>
            <w:r>
              <w:rPr>
                <w:sz w:val="24"/>
              </w:rPr>
              <w:t>580202K</w:t>
            </w:r>
          </w:p>
        </w:tc>
        <w:tc>
          <w:tcPr>
            <w:tcW w:w="2742" w:type="dxa"/>
          </w:tcPr>
          <w:p w14:paraId="09149474">
            <w:pPr>
              <w:pStyle w:val="9"/>
              <w:spacing w:before="1" w:line="306" w:lineRule="exact"/>
              <w:ind w:left="27"/>
              <w:rPr>
                <w:sz w:val="24"/>
              </w:rPr>
            </w:pPr>
            <w:r>
              <w:rPr>
                <w:sz w:val="24"/>
              </w:rPr>
              <w:t>网络安全与执法</w:t>
            </w:r>
          </w:p>
        </w:tc>
        <w:tc>
          <w:tcPr>
            <w:tcW w:w="1444" w:type="dxa"/>
            <w:vMerge w:val="continue"/>
            <w:tcBorders>
              <w:top w:val="nil"/>
            </w:tcBorders>
          </w:tcPr>
          <w:p w14:paraId="4CBE3857">
            <w:pPr>
              <w:rPr>
                <w:sz w:val="2"/>
                <w:szCs w:val="2"/>
              </w:rPr>
            </w:pPr>
          </w:p>
        </w:tc>
      </w:tr>
      <w:tr w14:paraId="40147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0A4E82AA">
            <w:pPr>
              <w:rPr>
                <w:sz w:val="2"/>
                <w:szCs w:val="2"/>
              </w:rPr>
            </w:pPr>
          </w:p>
        </w:tc>
        <w:tc>
          <w:tcPr>
            <w:tcW w:w="3218" w:type="dxa"/>
            <w:vMerge w:val="continue"/>
            <w:tcBorders>
              <w:top w:val="nil"/>
            </w:tcBorders>
          </w:tcPr>
          <w:p w14:paraId="6A8EE65B">
            <w:pPr>
              <w:rPr>
                <w:sz w:val="2"/>
                <w:szCs w:val="2"/>
              </w:rPr>
            </w:pPr>
          </w:p>
        </w:tc>
        <w:tc>
          <w:tcPr>
            <w:tcW w:w="1578" w:type="dxa"/>
          </w:tcPr>
          <w:p w14:paraId="5E424369">
            <w:pPr>
              <w:pStyle w:val="9"/>
              <w:spacing w:line="307" w:lineRule="exact"/>
              <w:ind w:left="49" w:right="38"/>
              <w:jc w:val="center"/>
              <w:rPr>
                <w:sz w:val="24"/>
              </w:rPr>
            </w:pPr>
            <w:r>
              <w:rPr>
                <w:sz w:val="24"/>
              </w:rPr>
              <w:t>580104K</w:t>
            </w:r>
          </w:p>
        </w:tc>
        <w:tc>
          <w:tcPr>
            <w:tcW w:w="2742" w:type="dxa"/>
          </w:tcPr>
          <w:p w14:paraId="4F760246">
            <w:pPr>
              <w:pStyle w:val="9"/>
              <w:spacing w:line="307" w:lineRule="exact"/>
              <w:ind w:left="27"/>
              <w:rPr>
                <w:sz w:val="24"/>
              </w:rPr>
            </w:pPr>
            <w:r>
              <w:rPr>
                <w:sz w:val="24"/>
              </w:rPr>
              <w:t>警务指挥与战术</w:t>
            </w:r>
          </w:p>
        </w:tc>
        <w:tc>
          <w:tcPr>
            <w:tcW w:w="1444" w:type="dxa"/>
            <w:vMerge w:val="continue"/>
            <w:tcBorders>
              <w:top w:val="nil"/>
            </w:tcBorders>
          </w:tcPr>
          <w:p w14:paraId="2543CC18">
            <w:pPr>
              <w:rPr>
                <w:sz w:val="2"/>
                <w:szCs w:val="2"/>
              </w:rPr>
            </w:pPr>
          </w:p>
        </w:tc>
      </w:tr>
      <w:tr w14:paraId="751B5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6497AE76">
            <w:pPr>
              <w:rPr>
                <w:sz w:val="2"/>
                <w:szCs w:val="2"/>
              </w:rPr>
            </w:pPr>
          </w:p>
        </w:tc>
        <w:tc>
          <w:tcPr>
            <w:tcW w:w="3218" w:type="dxa"/>
            <w:vMerge w:val="continue"/>
            <w:tcBorders>
              <w:top w:val="nil"/>
            </w:tcBorders>
          </w:tcPr>
          <w:p w14:paraId="1420BD5B">
            <w:pPr>
              <w:rPr>
                <w:sz w:val="2"/>
                <w:szCs w:val="2"/>
              </w:rPr>
            </w:pPr>
          </w:p>
        </w:tc>
        <w:tc>
          <w:tcPr>
            <w:tcW w:w="1578" w:type="dxa"/>
          </w:tcPr>
          <w:p w14:paraId="4EA309B2">
            <w:pPr>
              <w:pStyle w:val="9"/>
              <w:spacing w:line="306" w:lineRule="exact"/>
              <w:ind w:left="49" w:right="38"/>
              <w:jc w:val="center"/>
              <w:rPr>
                <w:sz w:val="24"/>
              </w:rPr>
            </w:pPr>
            <w:r>
              <w:rPr>
                <w:sz w:val="24"/>
              </w:rPr>
              <w:t>580201K</w:t>
            </w:r>
          </w:p>
        </w:tc>
        <w:tc>
          <w:tcPr>
            <w:tcW w:w="2742" w:type="dxa"/>
          </w:tcPr>
          <w:p w14:paraId="1F8210F3">
            <w:pPr>
              <w:pStyle w:val="9"/>
              <w:spacing w:line="306" w:lineRule="exact"/>
              <w:ind w:left="27"/>
              <w:rPr>
                <w:sz w:val="24"/>
              </w:rPr>
            </w:pPr>
            <w:r>
              <w:rPr>
                <w:sz w:val="24"/>
              </w:rPr>
              <w:t>刑事科学技术</w:t>
            </w:r>
          </w:p>
        </w:tc>
        <w:tc>
          <w:tcPr>
            <w:tcW w:w="1444" w:type="dxa"/>
            <w:vMerge w:val="continue"/>
            <w:tcBorders>
              <w:top w:val="nil"/>
            </w:tcBorders>
          </w:tcPr>
          <w:p w14:paraId="79CFBF22">
            <w:pPr>
              <w:rPr>
                <w:sz w:val="2"/>
                <w:szCs w:val="2"/>
              </w:rPr>
            </w:pPr>
          </w:p>
        </w:tc>
      </w:tr>
      <w:tr w14:paraId="47F89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16E5B19D">
            <w:pPr>
              <w:rPr>
                <w:sz w:val="2"/>
                <w:szCs w:val="2"/>
              </w:rPr>
            </w:pPr>
          </w:p>
        </w:tc>
        <w:tc>
          <w:tcPr>
            <w:tcW w:w="3218" w:type="dxa"/>
            <w:vMerge w:val="continue"/>
            <w:tcBorders>
              <w:top w:val="nil"/>
            </w:tcBorders>
          </w:tcPr>
          <w:p w14:paraId="08BFA5E7">
            <w:pPr>
              <w:rPr>
                <w:sz w:val="2"/>
                <w:szCs w:val="2"/>
              </w:rPr>
            </w:pPr>
          </w:p>
        </w:tc>
        <w:tc>
          <w:tcPr>
            <w:tcW w:w="1578" w:type="dxa"/>
          </w:tcPr>
          <w:p w14:paraId="461BA362">
            <w:pPr>
              <w:pStyle w:val="9"/>
              <w:spacing w:line="307" w:lineRule="exact"/>
              <w:ind w:left="49" w:right="38"/>
              <w:jc w:val="center"/>
              <w:rPr>
                <w:sz w:val="24"/>
              </w:rPr>
            </w:pPr>
            <w:r>
              <w:rPr>
                <w:sz w:val="24"/>
              </w:rPr>
              <w:t>580301K</w:t>
            </w:r>
          </w:p>
        </w:tc>
        <w:tc>
          <w:tcPr>
            <w:tcW w:w="2742" w:type="dxa"/>
          </w:tcPr>
          <w:p w14:paraId="269E71F5">
            <w:pPr>
              <w:pStyle w:val="9"/>
              <w:spacing w:line="307" w:lineRule="exact"/>
              <w:ind w:left="27"/>
              <w:rPr>
                <w:sz w:val="24"/>
              </w:rPr>
            </w:pPr>
            <w:r>
              <w:rPr>
                <w:sz w:val="24"/>
              </w:rPr>
              <w:t>刑事侦查</w:t>
            </w:r>
          </w:p>
        </w:tc>
        <w:tc>
          <w:tcPr>
            <w:tcW w:w="1444" w:type="dxa"/>
            <w:vMerge w:val="continue"/>
            <w:tcBorders>
              <w:top w:val="nil"/>
            </w:tcBorders>
          </w:tcPr>
          <w:p w14:paraId="05FC0AB7">
            <w:pPr>
              <w:rPr>
                <w:sz w:val="2"/>
                <w:szCs w:val="2"/>
              </w:rPr>
            </w:pPr>
          </w:p>
        </w:tc>
      </w:tr>
      <w:tr w14:paraId="5AC32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54" w:type="dxa"/>
            <w:vMerge w:val="continue"/>
            <w:tcBorders>
              <w:top w:val="nil"/>
            </w:tcBorders>
          </w:tcPr>
          <w:p w14:paraId="781B78FA">
            <w:pPr>
              <w:rPr>
                <w:sz w:val="2"/>
                <w:szCs w:val="2"/>
              </w:rPr>
            </w:pPr>
          </w:p>
        </w:tc>
        <w:tc>
          <w:tcPr>
            <w:tcW w:w="3218" w:type="dxa"/>
            <w:vMerge w:val="continue"/>
            <w:tcBorders>
              <w:top w:val="nil"/>
            </w:tcBorders>
          </w:tcPr>
          <w:p w14:paraId="10A63741">
            <w:pPr>
              <w:rPr>
                <w:sz w:val="2"/>
                <w:szCs w:val="2"/>
              </w:rPr>
            </w:pPr>
          </w:p>
        </w:tc>
        <w:tc>
          <w:tcPr>
            <w:tcW w:w="1578" w:type="dxa"/>
          </w:tcPr>
          <w:p w14:paraId="6FD87E6F">
            <w:pPr>
              <w:pStyle w:val="9"/>
              <w:spacing w:line="305" w:lineRule="exact"/>
              <w:ind w:left="49" w:right="38"/>
              <w:jc w:val="center"/>
              <w:rPr>
                <w:sz w:val="24"/>
              </w:rPr>
            </w:pPr>
            <w:r>
              <w:rPr>
                <w:sz w:val="24"/>
              </w:rPr>
              <w:t>580302K</w:t>
            </w:r>
          </w:p>
        </w:tc>
        <w:tc>
          <w:tcPr>
            <w:tcW w:w="2742" w:type="dxa"/>
          </w:tcPr>
          <w:p w14:paraId="54C963FB">
            <w:pPr>
              <w:pStyle w:val="9"/>
              <w:spacing w:line="305" w:lineRule="exact"/>
              <w:ind w:left="27"/>
              <w:rPr>
                <w:sz w:val="24"/>
              </w:rPr>
            </w:pPr>
            <w:r>
              <w:rPr>
                <w:sz w:val="24"/>
              </w:rPr>
              <w:t>政治安全保卫</w:t>
            </w:r>
          </w:p>
        </w:tc>
        <w:tc>
          <w:tcPr>
            <w:tcW w:w="1444" w:type="dxa"/>
            <w:vMerge w:val="continue"/>
            <w:tcBorders>
              <w:top w:val="nil"/>
            </w:tcBorders>
          </w:tcPr>
          <w:p w14:paraId="7FB361F4">
            <w:pPr>
              <w:rPr>
                <w:sz w:val="2"/>
                <w:szCs w:val="2"/>
              </w:rPr>
            </w:pPr>
          </w:p>
        </w:tc>
      </w:tr>
    </w:tbl>
    <w:p w14:paraId="77D4252E">
      <w:pPr>
        <w:spacing w:after="0"/>
        <w:rPr>
          <w:sz w:val="2"/>
          <w:szCs w:val="2"/>
        </w:rPr>
        <w:sectPr>
          <w:pgSz w:w="11910" w:h="16840"/>
          <w:pgMar w:top="1580" w:right="880" w:bottom="1960" w:left="1040" w:header="0" w:footer="1771" w:gutter="0"/>
          <w:cols w:space="720" w:num="1"/>
        </w:sectPr>
      </w:pPr>
    </w:p>
    <w:p w14:paraId="55FADB62">
      <w:pPr>
        <w:pStyle w:val="3"/>
        <w:spacing w:before="7"/>
        <w:rPr>
          <w:sz w:val="3"/>
        </w:rPr>
      </w:pPr>
    </w:p>
    <w:tbl>
      <w:tblPr>
        <w:tblStyle w:val="5"/>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3218"/>
        <w:gridCol w:w="1578"/>
        <w:gridCol w:w="2742"/>
        <w:gridCol w:w="1444"/>
      </w:tblGrid>
      <w:tr w14:paraId="73297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tcPr>
          <w:p w14:paraId="23BA0AAC">
            <w:pPr>
              <w:pStyle w:val="9"/>
              <w:spacing w:before="32" w:line="303" w:lineRule="exact"/>
              <w:ind w:left="87"/>
              <w:rPr>
                <w:sz w:val="24"/>
              </w:rPr>
            </w:pPr>
            <w:r>
              <w:rPr>
                <w:sz w:val="24"/>
              </w:rPr>
              <w:t>序号</w:t>
            </w:r>
          </w:p>
        </w:tc>
        <w:tc>
          <w:tcPr>
            <w:tcW w:w="3218" w:type="dxa"/>
          </w:tcPr>
          <w:p w14:paraId="2A203378">
            <w:pPr>
              <w:pStyle w:val="9"/>
              <w:spacing w:before="32" w:line="303" w:lineRule="exact"/>
              <w:ind w:left="5"/>
              <w:jc w:val="center"/>
              <w:rPr>
                <w:sz w:val="24"/>
              </w:rPr>
            </w:pPr>
            <w:r>
              <w:rPr>
                <w:sz w:val="24"/>
              </w:rPr>
              <w:t>本科专业代码、名称</w:t>
            </w:r>
          </w:p>
        </w:tc>
        <w:tc>
          <w:tcPr>
            <w:tcW w:w="1578" w:type="dxa"/>
          </w:tcPr>
          <w:p w14:paraId="177A287C">
            <w:pPr>
              <w:pStyle w:val="9"/>
              <w:spacing w:before="32" w:line="303" w:lineRule="exact"/>
              <w:ind w:left="49" w:right="38"/>
              <w:jc w:val="center"/>
              <w:rPr>
                <w:sz w:val="24"/>
              </w:rPr>
            </w:pPr>
            <w:r>
              <w:rPr>
                <w:sz w:val="24"/>
              </w:rPr>
              <w:t>专科专业代码</w:t>
            </w:r>
          </w:p>
        </w:tc>
        <w:tc>
          <w:tcPr>
            <w:tcW w:w="2742" w:type="dxa"/>
          </w:tcPr>
          <w:p w14:paraId="37AA693F">
            <w:pPr>
              <w:pStyle w:val="9"/>
              <w:spacing w:before="32" w:line="303" w:lineRule="exact"/>
              <w:ind w:left="652"/>
              <w:rPr>
                <w:sz w:val="24"/>
              </w:rPr>
            </w:pPr>
            <w:r>
              <w:rPr>
                <w:sz w:val="24"/>
              </w:rPr>
              <w:t>专科专业名称</w:t>
            </w:r>
          </w:p>
        </w:tc>
        <w:tc>
          <w:tcPr>
            <w:tcW w:w="1444" w:type="dxa"/>
          </w:tcPr>
          <w:p w14:paraId="206549BB">
            <w:pPr>
              <w:pStyle w:val="9"/>
              <w:spacing w:before="32" w:line="303" w:lineRule="exact"/>
              <w:ind w:left="242"/>
              <w:rPr>
                <w:sz w:val="24"/>
              </w:rPr>
            </w:pPr>
            <w:r>
              <w:rPr>
                <w:sz w:val="24"/>
              </w:rPr>
              <w:t>考试科目</w:t>
            </w:r>
          </w:p>
        </w:tc>
      </w:tr>
      <w:tr w14:paraId="26C26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restart"/>
          </w:tcPr>
          <w:p w14:paraId="36BDD877">
            <w:pPr>
              <w:pStyle w:val="9"/>
              <w:rPr>
                <w:rFonts w:ascii="Times New Roman"/>
                <w:sz w:val="24"/>
              </w:rPr>
            </w:pPr>
          </w:p>
        </w:tc>
        <w:tc>
          <w:tcPr>
            <w:tcW w:w="3218" w:type="dxa"/>
            <w:vMerge w:val="restart"/>
          </w:tcPr>
          <w:p w14:paraId="01560E34">
            <w:pPr>
              <w:pStyle w:val="9"/>
              <w:rPr>
                <w:rFonts w:ascii="Times New Roman"/>
                <w:sz w:val="24"/>
              </w:rPr>
            </w:pPr>
          </w:p>
        </w:tc>
        <w:tc>
          <w:tcPr>
            <w:tcW w:w="1578" w:type="dxa"/>
          </w:tcPr>
          <w:p w14:paraId="1EC96E6F">
            <w:pPr>
              <w:pStyle w:val="9"/>
              <w:spacing w:before="17" w:line="289" w:lineRule="exact"/>
              <w:ind w:left="49" w:right="38"/>
              <w:jc w:val="center"/>
              <w:rPr>
                <w:sz w:val="24"/>
              </w:rPr>
            </w:pPr>
            <w:r>
              <w:rPr>
                <w:sz w:val="24"/>
              </w:rPr>
              <w:t>580303K</w:t>
            </w:r>
          </w:p>
        </w:tc>
        <w:tc>
          <w:tcPr>
            <w:tcW w:w="2742" w:type="dxa"/>
          </w:tcPr>
          <w:p w14:paraId="206BCF12">
            <w:pPr>
              <w:pStyle w:val="9"/>
              <w:spacing w:before="17" w:line="289" w:lineRule="exact"/>
              <w:ind w:left="27"/>
              <w:rPr>
                <w:sz w:val="24"/>
              </w:rPr>
            </w:pPr>
            <w:r>
              <w:rPr>
                <w:sz w:val="24"/>
              </w:rPr>
              <w:t>经济犯罪侦查</w:t>
            </w:r>
          </w:p>
        </w:tc>
        <w:tc>
          <w:tcPr>
            <w:tcW w:w="1444" w:type="dxa"/>
            <w:vMerge w:val="restart"/>
          </w:tcPr>
          <w:p w14:paraId="258351A9">
            <w:pPr>
              <w:pStyle w:val="9"/>
              <w:rPr>
                <w:rFonts w:ascii="Times New Roman"/>
                <w:sz w:val="24"/>
              </w:rPr>
            </w:pPr>
          </w:p>
        </w:tc>
      </w:tr>
      <w:tr w14:paraId="69589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1B52E19C">
            <w:pPr>
              <w:rPr>
                <w:sz w:val="2"/>
                <w:szCs w:val="2"/>
              </w:rPr>
            </w:pPr>
          </w:p>
        </w:tc>
        <w:tc>
          <w:tcPr>
            <w:tcW w:w="3218" w:type="dxa"/>
            <w:vMerge w:val="continue"/>
            <w:tcBorders>
              <w:top w:val="nil"/>
            </w:tcBorders>
          </w:tcPr>
          <w:p w14:paraId="1A0EB4B9">
            <w:pPr>
              <w:rPr>
                <w:sz w:val="2"/>
                <w:szCs w:val="2"/>
              </w:rPr>
            </w:pPr>
          </w:p>
        </w:tc>
        <w:tc>
          <w:tcPr>
            <w:tcW w:w="1578" w:type="dxa"/>
          </w:tcPr>
          <w:p w14:paraId="7A679808">
            <w:pPr>
              <w:pStyle w:val="9"/>
              <w:spacing w:before="31" w:line="304" w:lineRule="exact"/>
              <w:ind w:left="49" w:right="38"/>
              <w:jc w:val="center"/>
              <w:rPr>
                <w:sz w:val="24"/>
              </w:rPr>
            </w:pPr>
            <w:r>
              <w:rPr>
                <w:sz w:val="24"/>
              </w:rPr>
              <w:t>580401</w:t>
            </w:r>
          </w:p>
        </w:tc>
        <w:tc>
          <w:tcPr>
            <w:tcW w:w="2742" w:type="dxa"/>
          </w:tcPr>
          <w:p w14:paraId="5AB5E5D0">
            <w:pPr>
              <w:pStyle w:val="9"/>
              <w:spacing w:before="31" w:line="304" w:lineRule="exact"/>
              <w:ind w:left="27"/>
              <w:rPr>
                <w:sz w:val="24"/>
              </w:rPr>
            </w:pPr>
            <w:r>
              <w:rPr>
                <w:sz w:val="24"/>
              </w:rPr>
              <w:t>法律事务</w:t>
            </w:r>
          </w:p>
        </w:tc>
        <w:tc>
          <w:tcPr>
            <w:tcW w:w="1444" w:type="dxa"/>
            <w:vMerge w:val="continue"/>
            <w:tcBorders>
              <w:top w:val="nil"/>
            </w:tcBorders>
          </w:tcPr>
          <w:p w14:paraId="4AE14FBB">
            <w:pPr>
              <w:rPr>
                <w:sz w:val="2"/>
                <w:szCs w:val="2"/>
              </w:rPr>
            </w:pPr>
          </w:p>
        </w:tc>
      </w:tr>
      <w:tr w14:paraId="0FB68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restart"/>
          </w:tcPr>
          <w:p w14:paraId="702C5A21">
            <w:pPr>
              <w:pStyle w:val="9"/>
              <w:rPr>
                <w:sz w:val="36"/>
              </w:rPr>
            </w:pPr>
          </w:p>
          <w:p w14:paraId="3227A6A5">
            <w:pPr>
              <w:pStyle w:val="9"/>
              <w:rPr>
                <w:sz w:val="36"/>
              </w:rPr>
            </w:pPr>
          </w:p>
          <w:p w14:paraId="3D5AFE01">
            <w:pPr>
              <w:pStyle w:val="9"/>
              <w:rPr>
                <w:sz w:val="36"/>
              </w:rPr>
            </w:pPr>
          </w:p>
          <w:p w14:paraId="53D9D0F6">
            <w:pPr>
              <w:pStyle w:val="9"/>
              <w:spacing w:before="11"/>
              <w:rPr>
                <w:sz w:val="37"/>
              </w:rPr>
            </w:pPr>
          </w:p>
          <w:p w14:paraId="5D5E3D12">
            <w:pPr>
              <w:pStyle w:val="9"/>
              <w:ind w:left="10"/>
              <w:jc w:val="center"/>
              <w:rPr>
                <w:sz w:val="24"/>
              </w:rPr>
            </w:pPr>
            <w:r>
              <w:rPr>
                <w:sz w:val="24"/>
              </w:rPr>
              <w:t>2</w:t>
            </w:r>
          </w:p>
        </w:tc>
        <w:tc>
          <w:tcPr>
            <w:tcW w:w="3218" w:type="dxa"/>
            <w:vMerge w:val="restart"/>
          </w:tcPr>
          <w:p w14:paraId="36C41CBD">
            <w:pPr>
              <w:pStyle w:val="9"/>
              <w:rPr>
                <w:sz w:val="36"/>
              </w:rPr>
            </w:pPr>
          </w:p>
          <w:p w14:paraId="3FE65CA9">
            <w:pPr>
              <w:pStyle w:val="9"/>
              <w:rPr>
                <w:sz w:val="36"/>
              </w:rPr>
            </w:pPr>
          </w:p>
          <w:p w14:paraId="447C6AAB">
            <w:pPr>
              <w:pStyle w:val="9"/>
              <w:rPr>
                <w:sz w:val="36"/>
              </w:rPr>
            </w:pPr>
          </w:p>
          <w:p w14:paraId="01DA8DD0">
            <w:pPr>
              <w:pStyle w:val="9"/>
              <w:spacing w:before="11"/>
              <w:rPr>
                <w:sz w:val="25"/>
              </w:rPr>
            </w:pPr>
          </w:p>
          <w:p w14:paraId="5DB4600C">
            <w:pPr>
              <w:pStyle w:val="9"/>
              <w:ind w:left="4"/>
              <w:rPr>
                <w:sz w:val="24"/>
              </w:rPr>
            </w:pPr>
            <w:r>
              <w:rPr>
                <w:sz w:val="24"/>
              </w:rPr>
              <w:t>030101K</w:t>
            </w:r>
            <w:r>
              <w:rPr>
                <w:spacing w:val="-1"/>
                <w:sz w:val="24"/>
              </w:rPr>
              <w:t xml:space="preserve"> 法学</w:t>
            </w:r>
          </w:p>
          <w:p w14:paraId="4370C51F">
            <w:pPr>
              <w:pStyle w:val="9"/>
              <w:spacing w:before="2"/>
              <w:ind w:left="4"/>
              <w:rPr>
                <w:sz w:val="24"/>
              </w:rPr>
            </w:pPr>
            <w:r>
              <w:rPr>
                <w:sz w:val="24"/>
              </w:rPr>
              <w:t>030102T</w:t>
            </w:r>
            <w:r>
              <w:rPr>
                <w:spacing w:val="-1"/>
                <w:sz w:val="24"/>
              </w:rPr>
              <w:t xml:space="preserve"> 知识产权</w:t>
            </w:r>
          </w:p>
        </w:tc>
        <w:tc>
          <w:tcPr>
            <w:tcW w:w="1578" w:type="dxa"/>
          </w:tcPr>
          <w:p w14:paraId="392F260D">
            <w:pPr>
              <w:pStyle w:val="9"/>
              <w:spacing w:before="16" w:line="290" w:lineRule="exact"/>
              <w:ind w:left="49" w:right="38"/>
              <w:jc w:val="center"/>
              <w:rPr>
                <w:sz w:val="24"/>
              </w:rPr>
            </w:pPr>
            <w:r>
              <w:rPr>
                <w:sz w:val="24"/>
              </w:rPr>
              <w:t>580402</w:t>
            </w:r>
          </w:p>
        </w:tc>
        <w:tc>
          <w:tcPr>
            <w:tcW w:w="2742" w:type="dxa"/>
          </w:tcPr>
          <w:p w14:paraId="638BCDF1">
            <w:pPr>
              <w:pStyle w:val="9"/>
              <w:spacing w:before="16" w:line="290" w:lineRule="exact"/>
              <w:ind w:left="27"/>
              <w:rPr>
                <w:sz w:val="24"/>
              </w:rPr>
            </w:pPr>
            <w:r>
              <w:rPr>
                <w:sz w:val="24"/>
              </w:rPr>
              <w:t>法律文秘</w:t>
            </w:r>
          </w:p>
        </w:tc>
        <w:tc>
          <w:tcPr>
            <w:tcW w:w="1444" w:type="dxa"/>
            <w:vMerge w:val="restart"/>
          </w:tcPr>
          <w:p w14:paraId="128AB6D6">
            <w:pPr>
              <w:pStyle w:val="9"/>
              <w:rPr>
                <w:sz w:val="26"/>
              </w:rPr>
            </w:pPr>
          </w:p>
          <w:p w14:paraId="7C426C05">
            <w:pPr>
              <w:pStyle w:val="9"/>
              <w:rPr>
                <w:sz w:val="26"/>
              </w:rPr>
            </w:pPr>
          </w:p>
          <w:p w14:paraId="16145FE7">
            <w:pPr>
              <w:pStyle w:val="9"/>
              <w:rPr>
                <w:sz w:val="26"/>
              </w:rPr>
            </w:pPr>
          </w:p>
          <w:p w14:paraId="0E0FB50B">
            <w:pPr>
              <w:pStyle w:val="9"/>
              <w:rPr>
                <w:sz w:val="26"/>
              </w:rPr>
            </w:pPr>
          </w:p>
          <w:p w14:paraId="445ADF61">
            <w:pPr>
              <w:pStyle w:val="9"/>
              <w:rPr>
                <w:sz w:val="26"/>
              </w:rPr>
            </w:pPr>
          </w:p>
          <w:p w14:paraId="12EE6804">
            <w:pPr>
              <w:pStyle w:val="9"/>
              <w:spacing w:before="203"/>
              <w:ind w:left="242"/>
              <w:rPr>
                <w:sz w:val="24"/>
              </w:rPr>
            </w:pPr>
            <w:r>
              <w:rPr>
                <w:sz w:val="24"/>
              </w:rPr>
              <w:t>法学基础</w:t>
            </w:r>
          </w:p>
        </w:tc>
      </w:tr>
      <w:tr w14:paraId="60091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2B118E44">
            <w:pPr>
              <w:rPr>
                <w:sz w:val="2"/>
                <w:szCs w:val="2"/>
              </w:rPr>
            </w:pPr>
          </w:p>
        </w:tc>
        <w:tc>
          <w:tcPr>
            <w:tcW w:w="3218" w:type="dxa"/>
            <w:vMerge w:val="continue"/>
            <w:tcBorders>
              <w:top w:val="nil"/>
            </w:tcBorders>
          </w:tcPr>
          <w:p w14:paraId="42B088CA">
            <w:pPr>
              <w:rPr>
                <w:sz w:val="2"/>
                <w:szCs w:val="2"/>
              </w:rPr>
            </w:pPr>
          </w:p>
        </w:tc>
        <w:tc>
          <w:tcPr>
            <w:tcW w:w="1578" w:type="dxa"/>
          </w:tcPr>
          <w:p w14:paraId="7B209C4E">
            <w:pPr>
              <w:pStyle w:val="9"/>
              <w:spacing w:before="18" w:line="289" w:lineRule="exact"/>
              <w:ind w:left="49" w:right="38"/>
              <w:jc w:val="center"/>
              <w:rPr>
                <w:sz w:val="24"/>
              </w:rPr>
            </w:pPr>
            <w:r>
              <w:rPr>
                <w:sz w:val="24"/>
              </w:rPr>
              <w:t>580403</w:t>
            </w:r>
          </w:p>
        </w:tc>
        <w:tc>
          <w:tcPr>
            <w:tcW w:w="2742" w:type="dxa"/>
          </w:tcPr>
          <w:p w14:paraId="0F9D4186">
            <w:pPr>
              <w:pStyle w:val="9"/>
              <w:spacing w:before="18" w:line="289" w:lineRule="exact"/>
              <w:ind w:left="27"/>
              <w:rPr>
                <w:sz w:val="24"/>
              </w:rPr>
            </w:pPr>
            <w:r>
              <w:rPr>
                <w:sz w:val="24"/>
              </w:rPr>
              <w:t>检察事务</w:t>
            </w:r>
          </w:p>
        </w:tc>
        <w:tc>
          <w:tcPr>
            <w:tcW w:w="1444" w:type="dxa"/>
            <w:vMerge w:val="continue"/>
            <w:tcBorders>
              <w:top w:val="nil"/>
            </w:tcBorders>
          </w:tcPr>
          <w:p w14:paraId="7C765895">
            <w:pPr>
              <w:rPr>
                <w:sz w:val="2"/>
                <w:szCs w:val="2"/>
              </w:rPr>
            </w:pPr>
          </w:p>
        </w:tc>
      </w:tr>
      <w:tr w14:paraId="2CE7C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43EFDBC3">
            <w:pPr>
              <w:rPr>
                <w:sz w:val="2"/>
                <w:szCs w:val="2"/>
              </w:rPr>
            </w:pPr>
          </w:p>
        </w:tc>
        <w:tc>
          <w:tcPr>
            <w:tcW w:w="3218" w:type="dxa"/>
            <w:vMerge w:val="continue"/>
            <w:tcBorders>
              <w:top w:val="nil"/>
            </w:tcBorders>
          </w:tcPr>
          <w:p w14:paraId="768E59A3">
            <w:pPr>
              <w:rPr>
                <w:sz w:val="2"/>
                <w:szCs w:val="2"/>
              </w:rPr>
            </w:pPr>
          </w:p>
        </w:tc>
        <w:tc>
          <w:tcPr>
            <w:tcW w:w="1578" w:type="dxa"/>
          </w:tcPr>
          <w:p w14:paraId="5E411FBD">
            <w:pPr>
              <w:pStyle w:val="9"/>
              <w:spacing w:before="16" w:line="290" w:lineRule="exact"/>
              <w:ind w:left="49" w:right="38"/>
              <w:jc w:val="center"/>
              <w:rPr>
                <w:sz w:val="24"/>
              </w:rPr>
            </w:pPr>
            <w:r>
              <w:rPr>
                <w:sz w:val="24"/>
              </w:rPr>
              <w:t>580501K</w:t>
            </w:r>
          </w:p>
        </w:tc>
        <w:tc>
          <w:tcPr>
            <w:tcW w:w="2742" w:type="dxa"/>
          </w:tcPr>
          <w:p w14:paraId="49E0B2A0">
            <w:pPr>
              <w:pStyle w:val="9"/>
              <w:spacing w:before="16" w:line="290" w:lineRule="exact"/>
              <w:ind w:left="27"/>
              <w:rPr>
                <w:sz w:val="24"/>
              </w:rPr>
            </w:pPr>
            <w:r>
              <w:rPr>
                <w:sz w:val="24"/>
              </w:rPr>
              <w:t>刑事执行</w:t>
            </w:r>
          </w:p>
        </w:tc>
        <w:tc>
          <w:tcPr>
            <w:tcW w:w="1444" w:type="dxa"/>
            <w:vMerge w:val="continue"/>
            <w:tcBorders>
              <w:top w:val="nil"/>
            </w:tcBorders>
          </w:tcPr>
          <w:p w14:paraId="345AF5C5">
            <w:pPr>
              <w:rPr>
                <w:sz w:val="2"/>
                <w:szCs w:val="2"/>
              </w:rPr>
            </w:pPr>
          </w:p>
        </w:tc>
      </w:tr>
      <w:tr w14:paraId="5A321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6865AA62">
            <w:pPr>
              <w:rPr>
                <w:sz w:val="2"/>
                <w:szCs w:val="2"/>
              </w:rPr>
            </w:pPr>
          </w:p>
        </w:tc>
        <w:tc>
          <w:tcPr>
            <w:tcW w:w="3218" w:type="dxa"/>
            <w:vMerge w:val="continue"/>
            <w:tcBorders>
              <w:top w:val="nil"/>
            </w:tcBorders>
          </w:tcPr>
          <w:p w14:paraId="10047BE2">
            <w:pPr>
              <w:rPr>
                <w:sz w:val="2"/>
                <w:szCs w:val="2"/>
              </w:rPr>
            </w:pPr>
          </w:p>
        </w:tc>
        <w:tc>
          <w:tcPr>
            <w:tcW w:w="1578" w:type="dxa"/>
          </w:tcPr>
          <w:p w14:paraId="4FD4F87C">
            <w:pPr>
              <w:pStyle w:val="9"/>
              <w:spacing w:before="18" w:line="289" w:lineRule="exact"/>
              <w:ind w:left="49" w:right="38"/>
              <w:jc w:val="center"/>
              <w:rPr>
                <w:sz w:val="24"/>
              </w:rPr>
            </w:pPr>
            <w:r>
              <w:rPr>
                <w:sz w:val="24"/>
              </w:rPr>
              <w:t>580503K</w:t>
            </w:r>
          </w:p>
        </w:tc>
        <w:tc>
          <w:tcPr>
            <w:tcW w:w="2742" w:type="dxa"/>
          </w:tcPr>
          <w:p w14:paraId="268F2C61">
            <w:pPr>
              <w:pStyle w:val="9"/>
              <w:spacing w:before="18" w:line="289" w:lineRule="exact"/>
              <w:ind w:left="27"/>
              <w:rPr>
                <w:sz w:val="24"/>
              </w:rPr>
            </w:pPr>
            <w:r>
              <w:rPr>
                <w:sz w:val="24"/>
              </w:rPr>
              <w:t>行政执行</w:t>
            </w:r>
          </w:p>
        </w:tc>
        <w:tc>
          <w:tcPr>
            <w:tcW w:w="1444" w:type="dxa"/>
            <w:vMerge w:val="continue"/>
            <w:tcBorders>
              <w:top w:val="nil"/>
            </w:tcBorders>
          </w:tcPr>
          <w:p w14:paraId="0F544ABD">
            <w:pPr>
              <w:rPr>
                <w:sz w:val="2"/>
                <w:szCs w:val="2"/>
              </w:rPr>
            </w:pPr>
          </w:p>
        </w:tc>
      </w:tr>
      <w:tr w14:paraId="40C51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0265392C">
            <w:pPr>
              <w:rPr>
                <w:sz w:val="2"/>
                <w:szCs w:val="2"/>
              </w:rPr>
            </w:pPr>
          </w:p>
        </w:tc>
        <w:tc>
          <w:tcPr>
            <w:tcW w:w="3218" w:type="dxa"/>
            <w:vMerge w:val="continue"/>
            <w:tcBorders>
              <w:top w:val="nil"/>
            </w:tcBorders>
          </w:tcPr>
          <w:p w14:paraId="1B5B051D">
            <w:pPr>
              <w:rPr>
                <w:sz w:val="2"/>
                <w:szCs w:val="2"/>
              </w:rPr>
            </w:pPr>
          </w:p>
        </w:tc>
        <w:tc>
          <w:tcPr>
            <w:tcW w:w="1578" w:type="dxa"/>
          </w:tcPr>
          <w:p w14:paraId="4A0F8542">
            <w:pPr>
              <w:pStyle w:val="9"/>
              <w:spacing w:before="17" w:line="290" w:lineRule="exact"/>
              <w:ind w:left="49" w:right="38"/>
              <w:jc w:val="center"/>
              <w:rPr>
                <w:sz w:val="24"/>
              </w:rPr>
            </w:pPr>
            <w:r>
              <w:rPr>
                <w:sz w:val="24"/>
              </w:rPr>
              <w:t>580504K</w:t>
            </w:r>
          </w:p>
        </w:tc>
        <w:tc>
          <w:tcPr>
            <w:tcW w:w="2742" w:type="dxa"/>
          </w:tcPr>
          <w:p w14:paraId="6807700D">
            <w:pPr>
              <w:pStyle w:val="9"/>
              <w:spacing w:before="17" w:line="290" w:lineRule="exact"/>
              <w:ind w:left="27"/>
              <w:rPr>
                <w:sz w:val="24"/>
              </w:rPr>
            </w:pPr>
            <w:r>
              <w:rPr>
                <w:sz w:val="24"/>
              </w:rPr>
              <w:t>司法警务</w:t>
            </w:r>
          </w:p>
        </w:tc>
        <w:tc>
          <w:tcPr>
            <w:tcW w:w="1444" w:type="dxa"/>
            <w:vMerge w:val="continue"/>
            <w:tcBorders>
              <w:top w:val="nil"/>
            </w:tcBorders>
          </w:tcPr>
          <w:p w14:paraId="47331CC6">
            <w:pPr>
              <w:rPr>
                <w:sz w:val="2"/>
                <w:szCs w:val="2"/>
              </w:rPr>
            </w:pPr>
          </w:p>
        </w:tc>
      </w:tr>
      <w:tr w14:paraId="5AE68B7C">
        <w:tblPrEx>
          <w:tblCellMar>
            <w:top w:w="0" w:type="dxa"/>
            <w:left w:w="0" w:type="dxa"/>
            <w:bottom w:w="0" w:type="dxa"/>
            <w:right w:w="0" w:type="dxa"/>
          </w:tblCellMar>
        </w:tblPrEx>
        <w:trPr>
          <w:trHeight w:val="326" w:hRule="atLeast"/>
        </w:trPr>
        <w:tc>
          <w:tcPr>
            <w:tcW w:w="654" w:type="dxa"/>
            <w:vMerge w:val="continue"/>
            <w:tcBorders>
              <w:top w:val="nil"/>
            </w:tcBorders>
          </w:tcPr>
          <w:p w14:paraId="6EABB86E">
            <w:pPr>
              <w:rPr>
                <w:sz w:val="2"/>
                <w:szCs w:val="2"/>
              </w:rPr>
            </w:pPr>
          </w:p>
        </w:tc>
        <w:tc>
          <w:tcPr>
            <w:tcW w:w="3218" w:type="dxa"/>
            <w:vMerge w:val="continue"/>
            <w:tcBorders>
              <w:top w:val="nil"/>
            </w:tcBorders>
          </w:tcPr>
          <w:p w14:paraId="31C998E4">
            <w:pPr>
              <w:rPr>
                <w:sz w:val="2"/>
                <w:szCs w:val="2"/>
              </w:rPr>
            </w:pPr>
          </w:p>
        </w:tc>
        <w:tc>
          <w:tcPr>
            <w:tcW w:w="1578" w:type="dxa"/>
          </w:tcPr>
          <w:p w14:paraId="75FFFA7A">
            <w:pPr>
              <w:pStyle w:val="9"/>
              <w:spacing w:before="16" w:line="290" w:lineRule="exact"/>
              <w:ind w:left="49" w:right="38"/>
              <w:jc w:val="center"/>
              <w:rPr>
                <w:sz w:val="24"/>
              </w:rPr>
            </w:pPr>
            <w:r>
              <w:rPr>
                <w:sz w:val="24"/>
              </w:rPr>
              <w:t>580505</w:t>
            </w:r>
          </w:p>
        </w:tc>
        <w:tc>
          <w:tcPr>
            <w:tcW w:w="2742" w:type="dxa"/>
          </w:tcPr>
          <w:p w14:paraId="2FA38507">
            <w:pPr>
              <w:pStyle w:val="9"/>
              <w:spacing w:before="16" w:line="290" w:lineRule="exact"/>
              <w:ind w:left="27"/>
              <w:rPr>
                <w:sz w:val="24"/>
              </w:rPr>
            </w:pPr>
            <w:r>
              <w:rPr>
                <w:sz w:val="24"/>
              </w:rPr>
              <w:t>社区矫正</w:t>
            </w:r>
          </w:p>
        </w:tc>
        <w:tc>
          <w:tcPr>
            <w:tcW w:w="1444" w:type="dxa"/>
            <w:vMerge w:val="continue"/>
            <w:tcBorders>
              <w:top w:val="nil"/>
            </w:tcBorders>
          </w:tcPr>
          <w:p w14:paraId="4E860A8F">
            <w:pPr>
              <w:rPr>
                <w:sz w:val="2"/>
                <w:szCs w:val="2"/>
              </w:rPr>
            </w:pPr>
          </w:p>
        </w:tc>
      </w:tr>
      <w:tr w14:paraId="7AE76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4F5BA52F">
            <w:pPr>
              <w:rPr>
                <w:sz w:val="2"/>
                <w:szCs w:val="2"/>
              </w:rPr>
            </w:pPr>
          </w:p>
        </w:tc>
        <w:tc>
          <w:tcPr>
            <w:tcW w:w="3218" w:type="dxa"/>
            <w:vMerge w:val="continue"/>
            <w:tcBorders>
              <w:top w:val="nil"/>
            </w:tcBorders>
          </w:tcPr>
          <w:p w14:paraId="63F76355">
            <w:pPr>
              <w:rPr>
                <w:sz w:val="2"/>
                <w:szCs w:val="2"/>
              </w:rPr>
            </w:pPr>
          </w:p>
        </w:tc>
        <w:tc>
          <w:tcPr>
            <w:tcW w:w="1578" w:type="dxa"/>
          </w:tcPr>
          <w:p w14:paraId="4D23F118">
            <w:pPr>
              <w:pStyle w:val="9"/>
              <w:spacing w:before="17" w:line="290" w:lineRule="exact"/>
              <w:ind w:left="49" w:right="38"/>
              <w:jc w:val="center"/>
              <w:rPr>
                <w:sz w:val="24"/>
              </w:rPr>
            </w:pPr>
            <w:r>
              <w:rPr>
                <w:sz w:val="24"/>
              </w:rPr>
              <w:t>580601K</w:t>
            </w:r>
          </w:p>
        </w:tc>
        <w:tc>
          <w:tcPr>
            <w:tcW w:w="2742" w:type="dxa"/>
          </w:tcPr>
          <w:p w14:paraId="0254578A">
            <w:pPr>
              <w:pStyle w:val="9"/>
              <w:spacing w:before="17" w:line="290" w:lineRule="exact"/>
              <w:ind w:left="27"/>
              <w:rPr>
                <w:sz w:val="24"/>
              </w:rPr>
            </w:pPr>
            <w:r>
              <w:rPr>
                <w:sz w:val="24"/>
              </w:rPr>
              <w:t>刑事侦查技术</w:t>
            </w:r>
          </w:p>
        </w:tc>
        <w:tc>
          <w:tcPr>
            <w:tcW w:w="1444" w:type="dxa"/>
            <w:vMerge w:val="continue"/>
            <w:tcBorders>
              <w:top w:val="nil"/>
            </w:tcBorders>
          </w:tcPr>
          <w:p w14:paraId="1F3E2094">
            <w:pPr>
              <w:rPr>
                <w:sz w:val="2"/>
                <w:szCs w:val="2"/>
              </w:rPr>
            </w:pPr>
          </w:p>
        </w:tc>
      </w:tr>
      <w:tr w14:paraId="20551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188A6DA9">
            <w:pPr>
              <w:rPr>
                <w:sz w:val="2"/>
                <w:szCs w:val="2"/>
              </w:rPr>
            </w:pPr>
          </w:p>
        </w:tc>
        <w:tc>
          <w:tcPr>
            <w:tcW w:w="3218" w:type="dxa"/>
            <w:vMerge w:val="continue"/>
            <w:tcBorders>
              <w:top w:val="nil"/>
            </w:tcBorders>
          </w:tcPr>
          <w:p w14:paraId="5F851033">
            <w:pPr>
              <w:rPr>
                <w:sz w:val="2"/>
                <w:szCs w:val="2"/>
              </w:rPr>
            </w:pPr>
          </w:p>
        </w:tc>
        <w:tc>
          <w:tcPr>
            <w:tcW w:w="1578" w:type="dxa"/>
          </w:tcPr>
          <w:p w14:paraId="40651F08">
            <w:pPr>
              <w:pStyle w:val="9"/>
              <w:spacing w:before="16" w:line="290" w:lineRule="exact"/>
              <w:ind w:left="49" w:right="38"/>
              <w:jc w:val="center"/>
              <w:rPr>
                <w:sz w:val="24"/>
              </w:rPr>
            </w:pPr>
            <w:r>
              <w:rPr>
                <w:sz w:val="24"/>
              </w:rPr>
              <w:t>580602K</w:t>
            </w:r>
          </w:p>
        </w:tc>
        <w:tc>
          <w:tcPr>
            <w:tcW w:w="2742" w:type="dxa"/>
          </w:tcPr>
          <w:p w14:paraId="7C23FA68">
            <w:pPr>
              <w:pStyle w:val="9"/>
              <w:spacing w:before="16" w:line="290" w:lineRule="exact"/>
              <w:ind w:left="27"/>
              <w:rPr>
                <w:sz w:val="24"/>
              </w:rPr>
            </w:pPr>
            <w:r>
              <w:rPr>
                <w:sz w:val="24"/>
              </w:rPr>
              <w:t>司法信息技术</w:t>
            </w:r>
          </w:p>
        </w:tc>
        <w:tc>
          <w:tcPr>
            <w:tcW w:w="1444" w:type="dxa"/>
            <w:vMerge w:val="continue"/>
            <w:tcBorders>
              <w:top w:val="nil"/>
            </w:tcBorders>
          </w:tcPr>
          <w:p w14:paraId="16F419DF">
            <w:pPr>
              <w:rPr>
                <w:sz w:val="2"/>
                <w:szCs w:val="2"/>
              </w:rPr>
            </w:pPr>
          </w:p>
        </w:tc>
      </w:tr>
      <w:tr w14:paraId="62417228">
        <w:tblPrEx>
          <w:tblCellMar>
            <w:top w:w="0" w:type="dxa"/>
            <w:left w:w="0" w:type="dxa"/>
            <w:bottom w:w="0" w:type="dxa"/>
            <w:right w:w="0" w:type="dxa"/>
          </w:tblCellMar>
        </w:tblPrEx>
        <w:trPr>
          <w:trHeight w:val="327" w:hRule="atLeast"/>
        </w:trPr>
        <w:tc>
          <w:tcPr>
            <w:tcW w:w="654" w:type="dxa"/>
            <w:vMerge w:val="continue"/>
            <w:tcBorders>
              <w:top w:val="nil"/>
            </w:tcBorders>
          </w:tcPr>
          <w:p w14:paraId="50778844">
            <w:pPr>
              <w:rPr>
                <w:sz w:val="2"/>
                <w:szCs w:val="2"/>
              </w:rPr>
            </w:pPr>
          </w:p>
        </w:tc>
        <w:tc>
          <w:tcPr>
            <w:tcW w:w="3218" w:type="dxa"/>
            <w:vMerge w:val="continue"/>
            <w:tcBorders>
              <w:top w:val="nil"/>
            </w:tcBorders>
          </w:tcPr>
          <w:p w14:paraId="4C0E89FF">
            <w:pPr>
              <w:rPr>
                <w:sz w:val="2"/>
                <w:szCs w:val="2"/>
              </w:rPr>
            </w:pPr>
          </w:p>
        </w:tc>
        <w:tc>
          <w:tcPr>
            <w:tcW w:w="1578" w:type="dxa"/>
          </w:tcPr>
          <w:p w14:paraId="571CF565">
            <w:pPr>
              <w:pStyle w:val="9"/>
              <w:spacing w:before="18" w:line="289" w:lineRule="exact"/>
              <w:ind w:left="49" w:right="38"/>
              <w:jc w:val="center"/>
              <w:rPr>
                <w:sz w:val="24"/>
              </w:rPr>
            </w:pPr>
            <w:r>
              <w:rPr>
                <w:sz w:val="24"/>
              </w:rPr>
              <w:t>580603</w:t>
            </w:r>
          </w:p>
        </w:tc>
        <w:tc>
          <w:tcPr>
            <w:tcW w:w="2742" w:type="dxa"/>
          </w:tcPr>
          <w:p w14:paraId="17C363D6">
            <w:pPr>
              <w:pStyle w:val="9"/>
              <w:spacing w:before="18" w:line="289" w:lineRule="exact"/>
              <w:ind w:left="27"/>
              <w:rPr>
                <w:sz w:val="24"/>
              </w:rPr>
            </w:pPr>
            <w:r>
              <w:rPr>
                <w:sz w:val="24"/>
              </w:rPr>
              <w:t>司法鉴定技术</w:t>
            </w:r>
          </w:p>
        </w:tc>
        <w:tc>
          <w:tcPr>
            <w:tcW w:w="1444" w:type="dxa"/>
            <w:vMerge w:val="continue"/>
            <w:tcBorders>
              <w:top w:val="nil"/>
            </w:tcBorders>
          </w:tcPr>
          <w:p w14:paraId="7D489E1A">
            <w:pPr>
              <w:rPr>
                <w:sz w:val="2"/>
                <w:szCs w:val="2"/>
              </w:rPr>
            </w:pPr>
          </w:p>
        </w:tc>
      </w:tr>
      <w:tr w14:paraId="78FF2819">
        <w:tblPrEx>
          <w:tblCellMar>
            <w:top w:w="0" w:type="dxa"/>
            <w:left w:w="0" w:type="dxa"/>
            <w:bottom w:w="0" w:type="dxa"/>
            <w:right w:w="0" w:type="dxa"/>
          </w:tblCellMar>
        </w:tblPrEx>
        <w:trPr>
          <w:trHeight w:val="326" w:hRule="atLeast"/>
        </w:trPr>
        <w:tc>
          <w:tcPr>
            <w:tcW w:w="654" w:type="dxa"/>
            <w:vMerge w:val="continue"/>
            <w:tcBorders>
              <w:top w:val="nil"/>
            </w:tcBorders>
          </w:tcPr>
          <w:p w14:paraId="73EF81D0">
            <w:pPr>
              <w:rPr>
                <w:sz w:val="2"/>
                <w:szCs w:val="2"/>
              </w:rPr>
            </w:pPr>
          </w:p>
        </w:tc>
        <w:tc>
          <w:tcPr>
            <w:tcW w:w="3218" w:type="dxa"/>
            <w:vMerge w:val="continue"/>
            <w:tcBorders>
              <w:top w:val="nil"/>
            </w:tcBorders>
          </w:tcPr>
          <w:p w14:paraId="45F8102E">
            <w:pPr>
              <w:rPr>
                <w:sz w:val="2"/>
                <w:szCs w:val="2"/>
              </w:rPr>
            </w:pPr>
          </w:p>
        </w:tc>
        <w:tc>
          <w:tcPr>
            <w:tcW w:w="1578" w:type="dxa"/>
          </w:tcPr>
          <w:p w14:paraId="4720E444">
            <w:pPr>
              <w:pStyle w:val="9"/>
              <w:spacing w:before="17" w:line="290" w:lineRule="exact"/>
              <w:ind w:left="49" w:right="38"/>
              <w:jc w:val="center"/>
              <w:rPr>
                <w:sz w:val="24"/>
              </w:rPr>
            </w:pPr>
            <w:r>
              <w:rPr>
                <w:sz w:val="24"/>
              </w:rPr>
              <w:t>580605K</w:t>
            </w:r>
          </w:p>
        </w:tc>
        <w:tc>
          <w:tcPr>
            <w:tcW w:w="2742" w:type="dxa"/>
          </w:tcPr>
          <w:p w14:paraId="52527A51">
            <w:pPr>
              <w:pStyle w:val="9"/>
              <w:spacing w:before="17" w:line="290" w:lineRule="exact"/>
              <w:ind w:left="27"/>
              <w:rPr>
                <w:sz w:val="24"/>
              </w:rPr>
            </w:pPr>
            <w:r>
              <w:rPr>
                <w:sz w:val="24"/>
              </w:rPr>
              <w:t>罪犯心理测量与矫正技术</w:t>
            </w:r>
          </w:p>
        </w:tc>
        <w:tc>
          <w:tcPr>
            <w:tcW w:w="1444" w:type="dxa"/>
            <w:vMerge w:val="continue"/>
            <w:tcBorders>
              <w:top w:val="nil"/>
            </w:tcBorders>
          </w:tcPr>
          <w:p w14:paraId="21710932">
            <w:pPr>
              <w:rPr>
                <w:sz w:val="2"/>
                <w:szCs w:val="2"/>
              </w:rPr>
            </w:pPr>
          </w:p>
        </w:tc>
      </w:tr>
      <w:tr w14:paraId="1F305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4911F1B3">
            <w:pPr>
              <w:rPr>
                <w:sz w:val="2"/>
                <w:szCs w:val="2"/>
              </w:rPr>
            </w:pPr>
          </w:p>
        </w:tc>
        <w:tc>
          <w:tcPr>
            <w:tcW w:w="3218" w:type="dxa"/>
            <w:vMerge w:val="continue"/>
            <w:tcBorders>
              <w:top w:val="nil"/>
            </w:tcBorders>
          </w:tcPr>
          <w:p w14:paraId="2F0A8292">
            <w:pPr>
              <w:rPr>
                <w:sz w:val="2"/>
                <w:szCs w:val="2"/>
              </w:rPr>
            </w:pPr>
          </w:p>
        </w:tc>
        <w:tc>
          <w:tcPr>
            <w:tcW w:w="1578" w:type="dxa"/>
          </w:tcPr>
          <w:p w14:paraId="04495988">
            <w:pPr>
              <w:pStyle w:val="9"/>
              <w:spacing w:before="18" w:line="289" w:lineRule="exact"/>
              <w:ind w:left="49" w:right="38"/>
              <w:jc w:val="center"/>
              <w:rPr>
                <w:sz w:val="24"/>
              </w:rPr>
            </w:pPr>
            <w:r>
              <w:rPr>
                <w:sz w:val="24"/>
              </w:rPr>
              <w:t>580701</w:t>
            </w:r>
          </w:p>
        </w:tc>
        <w:tc>
          <w:tcPr>
            <w:tcW w:w="2742" w:type="dxa"/>
          </w:tcPr>
          <w:p w14:paraId="4A9738A1">
            <w:pPr>
              <w:pStyle w:val="9"/>
              <w:spacing w:before="18" w:line="289" w:lineRule="exact"/>
              <w:ind w:left="27"/>
              <w:rPr>
                <w:sz w:val="24"/>
              </w:rPr>
            </w:pPr>
            <w:r>
              <w:rPr>
                <w:sz w:val="24"/>
              </w:rPr>
              <w:t>安全防范技术</w:t>
            </w:r>
          </w:p>
        </w:tc>
        <w:tc>
          <w:tcPr>
            <w:tcW w:w="1444" w:type="dxa"/>
            <w:vMerge w:val="continue"/>
            <w:tcBorders>
              <w:top w:val="nil"/>
            </w:tcBorders>
          </w:tcPr>
          <w:p w14:paraId="7971B6B4">
            <w:pPr>
              <w:rPr>
                <w:sz w:val="2"/>
                <w:szCs w:val="2"/>
              </w:rPr>
            </w:pPr>
          </w:p>
        </w:tc>
      </w:tr>
      <w:tr w14:paraId="38505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43E8B738">
            <w:pPr>
              <w:rPr>
                <w:sz w:val="2"/>
                <w:szCs w:val="2"/>
              </w:rPr>
            </w:pPr>
          </w:p>
        </w:tc>
        <w:tc>
          <w:tcPr>
            <w:tcW w:w="3218" w:type="dxa"/>
            <w:vMerge w:val="continue"/>
            <w:tcBorders>
              <w:top w:val="nil"/>
            </w:tcBorders>
          </w:tcPr>
          <w:p w14:paraId="689EDCF7">
            <w:pPr>
              <w:rPr>
                <w:sz w:val="2"/>
                <w:szCs w:val="2"/>
              </w:rPr>
            </w:pPr>
          </w:p>
        </w:tc>
        <w:tc>
          <w:tcPr>
            <w:tcW w:w="1578" w:type="dxa"/>
          </w:tcPr>
          <w:p w14:paraId="4C8089EA">
            <w:pPr>
              <w:pStyle w:val="9"/>
              <w:spacing w:before="17" w:line="290" w:lineRule="exact"/>
              <w:ind w:left="49" w:right="38"/>
              <w:jc w:val="center"/>
              <w:rPr>
                <w:sz w:val="24"/>
              </w:rPr>
            </w:pPr>
            <w:r>
              <w:rPr>
                <w:sz w:val="24"/>
              </w:rPr>
              <w:t>590208</w:t>
            </w:r>
          </w:p>
        </w:tc>
        <w:tc>
          <w:tcPr>
            <w:tcW w:w="2742" w:type="dxa"/>
          </w:tcPr>
          <w:p w14:paraId="57491FF1">
            <w:pPr>
              <w:pStyle w:val="9"/>
              <w:spacing w:before="17" w:line="290" w:lineRule="exact"/>
              <w:ind w:left="27"/>
              <w:rPr>
                <w:sz w:val="24"/>
              </w:rPr>
            </w:pPr>
            <w:r>
              <w:rPr>
                <w:sz w:val="24"/>
              </w:rPr>
              <w:t>知识产权管理</w:t>
            </w:r>
          </w:p>
        </w:tc>
        <w:tc>
          <w:tcPr>
            <w:tcW w:w="1444" w:type="dxa"/>
            <w:vMerge w:val="continue"/>
            <w:tcBorders>
              <w:top w:val="nil"/>
            </w:tcBorders>
          </w:tcPr>
          <w:p w14:paraId="300E117F">
            <w:pPr>
              <w:rPr>
                <w:sz w:val="2"/>
                <w:szCs w:val="2"/>
              </w:rPr>
            </w:pPr>
          </w:p>
        </w:tc>
      </w:tr>
      <w:tr w14:paraId="0DF2A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restart"/>
          </w:tcPr>
          <w:p w14:paraId="211AAC59">
            <w:pPr>
              <w:pStyle w:val="9"/>
              <w:rPr>
                <w:sz w:val="36"/>
              </w:rPr>
            </w:pPr>
          </w:p>
          <w:p w14:paraId="35437718">
            <w:pPr>
              <w:pStyle w:val="9"/>
              <w:spacing w:before="3"/>
              <w:rPr>
                <w:sz w:val="44"/>
              </w:rPr>
            </w:pPr>
          </w:p>
          <w:p w14:paraId="4D3EBDC7">
            <w:pPr>
              <w:pStyle w:val="9"/>
              <w:spacing w:before="1"/>
              <w:ind w:left="10"/>
              <w:jc w:val="center"/>
              <w:rPr>
                <w:sz w:val="24"/>
              </w:rPr>
            </w:pPr>
            <w:r>
              <w:rPr>
                <w:sz w:val="24"/>
              </w:rPr>
              <w:t>3</w:t>
            </w:r>
          </w:p>
        </w:tc>
        <w:tc>
          <w:tcPr>
            <w:tcW w:w="3218" w:type="dxa"/>
            <w:vMerge w:val="restart"/>
          </w:tcPr>
          <w:p w14:paraId="76926F56">
            <w:pPr>
              <w:pStyle w:val="9"/>
              <w:rPr>
                <w:sz w:val="36"/>
              </w:rPr>
            </w:pPr>
          </w:p>
          <w:p w14:paraId="1C8DA85B">
            <w:pPr>
              <w:pStyle w:val="9"/>
              <w:spacing w:before="1"/>
              <w:rPr>
                <w:sz w:val="32"/>
              </w:rPr>
            </w:pPr>
          </w:p>
          <w:p w14:paraId="0A1D25BB">
            <w:pPr>
              <w:pStyle w:val="9"/>
              <w:ind w:left="28"/>
              <w:rPr>
                <w:sz w:val="24"/>
              </w:rPr>
            </w:pPr>
            <w:r>
              <w:rPr>
                <w:sz w:val="24"/>
              </w:rPr>
              <w:t>030302</w:t>
            </w:r>
            <w:r>
              <w:rPr>
                <w:spacing w:val="22"/>
                <w:sz w:val="24"/>
              </w:rPr>
              <w:t xml:space="preserve"> 社会工作</w:t>
            </w:r>
          </w:p>
          <w:p w14:paraId="334FE95D">
            <w:pPr>
              <w:pStyle w:val="9"/>
              <w:spacing w:before="2"/>
              <w:ind w:left="28"/>
              <w:rPr>
                <w:sz w:val="24"/>
              </w:rPr>
            </w:pPr>
            <w:r>
              <w:rPr>
                <w:sz w:val="24"/>
              </w:rPr>
              <w:t>030503</w:t>
            </w:r>
            <w:r>
              <w:rPr>
                <w:spacing w:val="15"/>
                <w:sz w:val="24"/>
              </w:rPr>
              <w:t xml:space="preserve"> 思想政治教育</w:t>
            </w:r>
          </w:p>
        </w:tc>
        <w:tc>
          <w:tcPr>
            <w:tcW w:w="1578" w:type="dxa"/>
          </w:tcPr>
          <w:p w14:paraId="251B0316">
            <w:pPr>
              <w:pStyle w:val="9"/>
              <w:spacing w:before="16" w:line="290" w:lineRule="exact"/>
              <w:ind w:left="49" w:right="38"/>
              <w:jc w:val="center"/>
              <w:rPr>
                <w:sz w:val="24"/>
              </w:rPr>
            </w:pPr>
            <w:r>
              <w:rPr>
                <w:sz w:val="24"/>
              </w:rPr>
              <w:t>590101</w:t>
            </w:r>
          </w:p>
        </w:tc>
        <w:tc>
          <w:tcPr>
            <w:tcW w:w="2742" w:type="dxa"/>
          </w:tcPr>
          <w:p w14:paraId="561DDE3A">
            <w:pPr>
              <w:pStyle w:val="9"/>
              <w:spacing w:before="16" w:line="290" w:lineRule="exact"/>
              <w:ind w:left="27"/>
              <w:rPr>
                <w:sz w:val="24"/>
              </w:rPr>
            </w:pPr>
            <w:r>
              <w:rPr>
                <w:sz w:val="24"/>
              </w:rPr>
              <w:t>社会工作</w:t>
            </w:r>
          </w:p>
        </w:tc>
        <w:tc>
          <w:tcPr>
            <w:tcW w:w="1444" w:type="dxa"/>
            <w:vMerge w:val="restart"/>
          </w:tcPr>
          <w:p w14:paraId="4F2E2A63">
            <w:pPr>
              <w:pStyle w:val="9"/>
              <w:rPr>
                <w:sz w:val="26"/>
              </w:rPr>
            </w:pPr>
          </w:p>
          <w:p w14:paraId="4FB07439">
            <w:pPr>
              <w:pStyle w:val="9"/>
              <w:rPr>
                <w:sz w:val="26"/>
              </w:rPr>
            </w:pPr>
          </w:p>
          <w:p w14:paraId="16D222C1">
            <w:pPr>
              <w:pStyle w:val="9"/>
              <w:spacing w:before="206" w:line="242" w:lineRule="auto"/>
              <w:ind w:left="362" w:right="349"/>
              <w:rPr>
                <w:sz w:val="24"/>
              </w:rPr>
            </w:pPr>
            <w:r>
              <w:rPr>
                <w:spacing w:val="-2"/>
                <w:sz w:val="24"/>
              </w:rPr>
              <w:t>教育学心理学</w:t>
            </w:r>
          </w:p>
        </w:tc>
      </w:tr>
      <w:tr w14:paraId="25271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59B9A6B5">
            <w:pPr>
              <w:rPr>
                <w:sz w:val="2"/>
                <w:szCs w:val="2"/>
              </w:rPr>
            </w:pPr>
          </w:p>
        </w:tc>
        <w:tc>
          <w:tcPr>
            <w:tcW w:w="3218" w:type="dxa"/>
            <w:vMerge w:val="continue"/>
            <w:tcBorders>
              <w:top w:val="nil"/>
            </w:tcBorders>
          </w:tcPr>
          <w:p w14:paraId="6615377F">
            <w:pPr>
              <w:rPr>
                <w:sz w:val="2"/>
                <w:szCs w:val="2"/>
              </w:rPr>
            </w:pPr>
          </w:p>
        </w:tc>
        <w:tc>
          <w:tcPr>
            <w:tcW w:w="1578" w:type="dxa"/>
          </w:tcPr>
          <w:p w14:paraId="18148181">
            <w:pPr>
              <w:pStyle w:val="9"/>
              <w:spacing w:before="18" w:line="289" w:lineRule="exact"/>
              <w:ind w:left="49" w:right="38"/>
              <w:jc w:val="center"/>
              <w:rPr>
                <w:sz w:val="24"/>
              </w:rPr>
            </w:pPr>
            <w:r>
              <w:rPr>
                <w:sz w:val="24"/>
              </w:rPr>
              <w:t>590104</w:t>
            </w:r>
          </w:p>
        </w:tc>
        <w:tc>
          <w:tcPr>
            <w:tcW w:w="2742" w:type="dxa"/>
          </w:tcPr>
          <w:p w14:paraId="7E907C42">
            <w:pPr>
              <w:pStyle w:val="9"/>
              <w:spacing w:before="18" w:line="289" w:lineRule="exact"/>
              <w:ind w:left="27"/>
              <w:rPr>
                <w:sz w:val="24"/>
              </w:rPr>
            </w:pPr>
            <w:r>
              <w:rPr>
                <w:sz w:val="24"/>
              </w:rPr>
              <w:t>社区管理与服务</w:t>
            </w:r>
          </w:p>
        </w:tc>
        <w:tc>
          <w:tcPr>
            <w:tcW w:w="1444" w:type="dxa"/>
            <w:vMerge w:val="continue"/>
            <w:tcBorders>
              <w:top w:val="nil"/>
            </w:tcBorders>
          </w:tcPr>
          <w:p w14:paraId="6D9AE8DE">
            <w:pPr>
              <w:rPr>
                <w:sz w:val="2"/>
                <w:szCs w:val="2"/>
              </w:rPr>
            </w:pPr>
          </w:p>
        </w:tc>
      </w:tr>
      <w:tr w14:paraId="127FC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55AA06EE">
            <w:pPr>
              <w:rPr>
                <w:sz w:val="2"/>
                <w:szCs w:val="2"/>
              </w:rPr>
            </w:pPr>
          </w:p>
        </w:tc>
        <w:tc>
          <w:tcPr>
            <w:tcW w:w="3218" w:type="dxa"/>
            <w:vMerge w:val="continue"/>
            <w:tcBorders>
              <w:top w:val="nil"/>
            </w:tcBorders>
          </w:tcPr>
          <w:p w14:paraId="07F92AF0">
            <w:pPr>
              <w:rPr>
                <w:sz w:val="2"/>
                <w:szCs w:val="2"/>
              </w:rPr>
            </w:pPr>
          </w:p>
        </w:tc>
        <w:tc>
          <w:tcPr>
            <w:tcW w:w="1578" w:type="dxa"/>
          </w:tcPr>
          <w:p w14:paraId="0099628A">
            <w:pPr>
              <w:pStyle w:val="9"/>
              <w:spacing w:before="16" w:line="290" w:lineRule="exact"/>
              <w:ind w:left="49" w:right="38"/>
              <w:jc w:val="center"/>
              <w:rPr>
                <w:sz w:val="24"/>
              </w:rPr>
            </w:pPr>
            <w:r>
              <w:rPr>
                <w:sz w:val="24"/>
              </w:rPr>
              <w:t>590302</w:t>
            </w:r>
          </w:p>
        </w:tc>
        <w:tc>
          <w:tcPr>
            <w:tcW w:w="2742" w:type="dxa"/>
          </w:tcPr>
          <w:p w14:paraId="1BE1EC30">
            <w:pPr>
              <w:pStyle w:val="9"/>
              <w:spacing w:before="16" w:line="290" w:lineRule="exact"/>
              <w:ind w:left="27"/>
              <w:rPr>
                <w:sz w:val="24"/>
              </w:rPr>
            </w:pPr>
            <w:r>
              <w:rPr>
                <w:sz w:val="24"/>
              </w:rPr>
              <w:t>智慧健康养老服务与管理</w:t>
            </w:r>
          </w:p>
        </w:tc>
        <w:tc>
          <w:tcPr>
            <w:tcW w:w="1444" w:type="dxa"/>
            <w:vMerge w:val="continue"/>
            <w:tcBorders>
              <w:top w:val="nil"/>
            </w:tcBorders>
          </w:tcPr>
          <w:p w14:paraId="528511A0">
            <w:pPr>
              <w:rPr>
                <w:sz w:val="2"/>
                <w:szCs w:val="2"/>
              </w:rPr>
            </w:pPr>
          </w:p>
        </w:tc>
      </w:tr>
      <w:tr w14:paraId="67177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4470C917">
            <w:pPr>
              <w:rPr>
                <w:sz w:val="2"/>
                <w:szCs w:val="2"/>
              </w:rPr>
            </w:pPr>
          </w:p>
        </w:tc>
        <w:tc>
          <w:tcPr>
            <w:tcW w:w="3218" w:type="dxa"/>
            <w:vMerge w:val="continue"/>
            <w:tcBorders>
              <w:top w:val="nil"/>
            </w:tcBorders>
          </w:tcPr>
          <w:p w14:paraId="5F660D96">
            <w:pPr>
              <w:rPr>
                <w:sz w:val="2"/>
                <w:szCs w:val="2"/>
              </w:rPr>
            </w:pPr>
          </w:p>
        </w:tc>
        <w:tc>
          <w:tcPr>
            <w:tcW w:w="1578" w:type="dxa"/>
          </w:tcPr>
          <w:p w14:paraId="6DB8CC43">
            <w:pPr>
              <w:pStyle w:val="9"/>
              <w:spacing w:before="18" w:line="289" w:lineRule="exact"/>
              <w:ind w:left="49" w:right="38"/>
              <w:jc w:val="center"/>
              <w:rPr>
                <w:sz w:val="24"/>
              </w:rPr>
            </w:pPr>
            <w:r>
              <w:rPr>
                <w:sz w:val="24"/>
              </w:rPr>
              <w:t>580505</w:t>
            </w:r>
          </w:p>
        </w:tc>
        <w:tc>
          <w:tcPr>
            <w:tcW w:w="2742" w:type="dxa"/>
          </w:tcPr>
          <w:p w14:paraId="0983B7F4">
            <w:pPr>
              <w:pStyle w:val="9"/>
              <w:spacing w:before="18" w:line="289" w:lineRule="exact"/>
              <w:ind w:left="27"/>
              <w:rPr>
                <w:sz w:val="24"/>
              </w:rPr>
            </w:pPr>
            <w:r>
              <w:rPr>
                <w:sz w:val="24"/>
              </w:rPr>
              <w:t>社区矫正</w:t>
            </w:r>
          </w:p>
        </w:tc>
        <w:tc>
          <w:tcPr>
            <w:tcW w:w="1444" w:type="dxa"/>
            <w:vMerge w:val="continue"/>
            <w:tcBorders>
              <w:top w:val="nil"/>
            </w:tcBorders>
          </w:tcPr>
          <w:p w14:paraId="412B2245">
            <w:pPr>
              <w:rPr>
                <w:sz w:val="2"/>
                <w:szCs w:val="2"/>
              </w:rPr>
            </w:pPr>
          </w:p>
        </w:tc>
      </w:tr>
      <w:tr w14:paraId="750F9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3BBE8E3B">
            <w:pPr>
              <w:rPr>
                <w:sz w:val="2"/>
                <w:szCs w:val="2"/>
              </w:rPr>
            </w:pPr>
          </w:p>
        </w:tc>
        <w:tc>
          <w:tcPr>
            <w:tcW w:w="3218" w:type="dxa"/>
            <w:vMerge w:val="continue"/>
            <w:tcBorders>
              <w:top w:val="nil"/>
            </w:tcBorders>
          </w:tcPr>
          <w:p w14:paraId="1960C8F6">
            <w:pPr>
              <w:rPr>
                <w:sz w:val="2"/>
                <w:szCs w:val="2"/>
              </w:rPr>
            </w:pPr>
          </w:p>
        </w:tc>
        <w:tc>
          <w:tcPr>
            <w:tcW w:w="1578" w:type="dxa"/>
          </w:tcPr>
          <w:p w14:paraId="17080EDD">
            <w:pPr>
              <w:pStyle w:val="9"/>
              <w:spacing w:before="17" w:line="290" w:lineRule="exact"/>
              <w:ind w:left="49" w:right="38"/>
              <w:jc w:val="center"/>
              <w:rPr>
                <w:sz w:val="24"/>
              </w:rPr>
            </w:pPr>
            <w:r>
              <w:rPr>
                <w:sz w:val="24"/>
              </w:rPr>
              <w:t>520804</w:t>
            </w:r>
          </w:p>
        </w:tc>
        <w:tc>
          <w:tcPr>
            <w:tcW w:w="2742" w:type="dxa"/>
          </w:tcPr>
          <w:p w14:paraId="214CDF69">
            <w:pPr>
              <w:pStyle w:val="9"/>
              <w:spacing w:before="17" w:line="290" w:lineRule="exact"/>
              <w:ind w:left="27"/>
              <w:rPr>
                <w:sz w:val="24"/>
              </w:rPr>
            </w:pPr>
            <w:r>
              <w:rPr>
                <w:sz w:val="24"/>
              </w:rPr>
              <w:t>心理咨询</w:t>
            </w:r>
          </w:p>
        </w:tc>
        <w:tc>
          <w:tcPr>
            <w:tcW w:w="1444" w:type="dxa"/>
            <w:vMerge w:val="continue"/>
            <w:tcBorders>
              <w:top w:val="nil"/>
            </w:tcBorders>
          </w:tcPr>
          <w:p w14:paraId="6D16827D">
            <w:pPr>
              <w:rPr>
                <w:sz w:val="2"/>
                <w:szCs w:val="2"/>
              </w:rPr>
            </w:pPr>
          </w:p>
        </w:tc>
      </w:tr>
      <w:tr w14:paraId="4A7AF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044F460A">
            <w:pPr>
              <w:rPr>
                <w:sz w:val="2"/>
                <w:szCs w:val="2"/>
              </w:rPr>
            </w:pPr>
          </w:p>
        </w:tc>
        <w:tc>
          <w:tcPr>
            <w:tcW w:w="3218" w:type="dxa"/>
            <w:vMerge w:val="continue"/>
            <w:tcBorders>
              <w:top w:val="nil"/>
            </w:tcBorders>
          </w:tcPr>
          <w:p w14:paraId="3659D62F">
            <w:pPr>
              <w:rPr>
                <w:sz w:val="2"/>
                <w:szCs w:val="2"/>
              </w:rPr>
            </w:pPr>
          </w:p>
        </w:tc>
        <w:tc>
          <w:tcPr>
            <w:tcW w:w="1578" w:type="dxa"/>
          </w:tcPr>
          <w:p w14:paraId="03E85935">
            <w:pPr>
              <w:pStyle w:val="9"/>
              <w:spacing w:before="16" w:line="291" w:lineRule="exact"/>
              <w:ind w:left="49" w:right="38"/>
              <w:jc w:val="center"/>
              <w:rPr>
                <w:sz w:val="24"/>
              </w:rPr>
            </w:pPr>
            <w:r>
              <w:rPr>
                <w:sz w:val="24"/>
              </w:rPr>
              <w:t>570103K</w:t>
            </w:r>
          </w:p>
        </w:tc>
        <w:tc>
          <w:tcPr>
            <w:tcW w:w="2742" w:type="dxa"/>
          </w:tcPr>
          <w:p w14:paraId="0B589DE8">
            <w:pPr>
              <w:pStyle w:val="9"/>
              <w:spacing w:before="16" w:line="291" w:lineRule="exact"/>
              <w:ind w:left="27"/>
              <w:rPr>
                <w:sz w:val="24"/>
              </w:rPr>
            </w:pPr>
            <w:r>
              <w:rPr>
                <w:sz w:val="24"/>
              </w:rPr>
              <w:t>小学教育</w:t>
            </w:r>
          </w:p>
        </w:tc>
        <w:tc>
          <w:tcPr>
            <w:tcW w:w="1444" w:type="dxa"/>
            <w:vMerge w:val="continue"/>
            <w:tcBorders>
              <w:top w:val="nil"/>
            </w:tcBorders>
          </w:tcPr>
          <w:p w14:paraId="215F4339">
            <w:pPr>
              <w:rPr>
                <w:sz w:val="2"/>
                <w:szCs w:val="2"/>
              </w:rPr>
            </w:pPr>
          </w:p>
        </w:tc>
      </w:tr>
      <w:tr w14:paraId="30895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4E27A850">
            <w:pPr>
              <w:rPr>
                <w:sz w:val="2"/>
                <w:szCs w:val="2"/>
              </w:rPr>
            </w:pPr>
          </w:p>
        </w:tc>
        <w:tc>
          <w:tcPr>
            <w:tcW w:w="3218" w:type="dxa"/>
            <w:vMerge w:val="continue"/>
            <w:tcBorders>
              <w:top w:val="nil"/>
            </w:tcBorders>
          </w:tcPr>
          <w:p w14:paraId="6C3D63E4">
            <w:pPr>
              <w:rPr>
                <w:sz w:val="2"/>
                <w:szCs w:val="2"/>
              </w:rPr>
            </w:pPr>
          </w:p>
        </w:tc>
        <w:tc>
          <w:tcPr>
            <w:tcW w:w="1578" w:type="dxa"/>
          </w:tcPr>
          <w:p w14:paraId="523D13F2">
            <w:pPr>
              <w:pStyle w:val="9"/>
              <w:spacing w:before="17" w:line="289" w:lineRule="exact"/>
              <w:ind w:left="49" w:right="38"/>
              <w:jc w:val="center"/>
              <w:rPr>
                <w:sz w:val="24"/>
              </w:rPr>
            </w:pPr>
            <w:r>
              <w:rPr>
                <w:sz w:val="24"/>
              </w:rPr>
              <w:t>570111K</w:t>
            </w:r>
          </w:p>
        </w:tc>
        <w:tc>
          <w:tcPr>
            <w:tcW w:w="2742" w:type="dxa"/>
          </w:tcPr>
          <w:p w14:paraId="2DAF1816">
            <w:pPr>
              <w:pStyle w:val="9"/>
              <w:spacing w:before="17" w:line="289" w:lineRule="exact"/>
              <w:ind w:left="27"/>
              <w:rPr>
                <w:sz w:val="24"/>
              </w:rPr>
            </w:pPr>
            <w:r>
              <w:rPr>
                <w:sz w:val="24"/>
              </w:rPr>
              <w:t>小学道德与法治教育</w:t>
            </w:r>
          </w:p>
        </w:tc>
        <w:tc>
          <w:tcPr>
            <w:tcW w:w="1444" w:type="dxa"/>
            <w:vMerge w:val="continue"/>
            <w:tcBorders>
              <w:top w:val="nil"/>
            </w:tcBorders>
          </w:tcPr>
          <w:p w14:paraId="5358BE83">
            <w:pPr>
              <w:rPr>
                <w:sz w:val="2"/>
                <w:szCs w:val="2"/>
              </w:rPr>
            </w:pPr>
          </w:p>
        </w:tc>
      </w:tr>
      <w:tr w14:paraId="30D25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tcBorders>
              <w:bottom w:val="nil"/>
            </w:tcBorders>
          </w:tcPr>
          <w:p w14:paraId="018922B2">
            <w:pPr>
              <w:pStyle w:val="9"/>
              <w:rPr>
                <w:rFonts w:ascii="Times New Roman"/>
                <w:sz w:val="24"/>
              </w:rPr>
            </w:pPr>
          </w:p>
        </w:tc>
        <w:tc>
          <w:tcPr>
            <w:tcW w:w="3218" w:type="dxa"/>
            <w:tcBorders>
              <w:bottom w:val="nil"/>
            </w:tcBorders>
          </w:tcPr>
          <w:p w14:paraId="0DE82F88">
            <w:pPr>
              <w:pStyle w:val="9"/>
              <w:rPr>
                <w:rFonts w:ascii="Times New Roman"/>
                <w:sz w:val="24"/>
              </w:rPr>
            </w:pPr>
          </w:p>
        </w:tc>
        <w:tc>
          <w:tcPr>
            <w:tcW w:w="1578" w:type="dxa"/>
          </w:tcPr>
          <w:p w14:paraId="29363022">
            <w:pPr>
              <w:pStyle w:val="9"/>
              <w:spacing w:before="16" w:line="291" w:lineRule="exact"/>
              <w:ind w:left="49" w:right="38"/>
              <w:jc w:val="center"/>
              <w:rPr>
                <w:sz w:val="24"/>
              </w:rPr>
            </w:pPr>
            <w:r>
              <w:rPr>
                <w:sz w:val="24"/>
              </w:rPr>
              <w:t>520802</w:t>
            </w:r>
          </w:p>
        </w:tc>
        <w:tc>
          <w:tcPr>
            <w:tcW w:w="2742" w:type="dxa"/>
          </w:tcPr>
          <w:p w14:paraId="5F6B0640">
            <w:pPr>
              <w:pStyle w:val="9"/>
              <w:spacing w:before="16" w:line="291" w:lineRule="exact"/>
              <w:ind w:left="27"/>
              <w:rPr>
                <w:sz w:val="24"/>
              </w:rPr>
            </w:pPr>
            <w:r>
              <w:rPr>
                <w:sz w:val="24"/>
              </w:rPr>
              <w:t>婴幼儿托育服务与管理</w:t>
            </w:r>
          </w:p>
        </w:tc>
        <w:tc>
          <w:tcPr>
            <w:tcW w:w="1444" w:type="dxa"/>
            <w:tcBorders>
              <w:bottom w:val="nil"/>
            </w:tcBorders>
          </w:tcPr>
          <w:p w14:paraId="183F8D93">
            <w:pPr>
              <w:pStyle w:val="9"/>
              <w:rPr>
                <w:rFonts w:ascii="Times New Roman"/>
                <w:sz w:val="24"/>
              </w:rPr>
            </w:pPr>
          </w:p>
        </w:tc>
      </w:tr>
      <w:tr w14:paraId="316D1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tcBorders>
              <w:top w:val="nil"/>
              <w:bottom w:val="nil"/>
            </w:tcBorders>
          </w:tcPr>
          <w:p w14:paraId="43337177">
            <w:pPr>
              <w:pStyle w:val="9"/>
              <w:rPr>
                <w:rFonts w:ascii="Times New Roman"/>
                <w:sz w:val="24"/>
              </w:rPr>
            </w:pPr>
          </w:p>
        </w:tc>
        <w:tc>
          <w:tcPr>
            <w:tcW w:w="3218" w:type="dxa"/>
            <w:tcBorders>
              <w:top w:val="nil"/>
              <w:bottom w:val="nil"/>
            </w:tcBorders>
          </w:tcPr>
          <w:p w14:paraId="08E54853">
            <w:pPr>
              <w:pStyle w:val="9"/>
              <w:rPr>
                <w:rFonts w:ascii="Times New Roman"/>
                <w:sz w:val="24"/>
              </w:rPr>
            </w:pPr>
          </w:p>
        </w:tc>
        <w:tc>
          <w:tcPr>
            <w:tcW w:w="1578" w:type="dxa"/>
          </w:tcPr>
          <w:p w14:paraId="4AB17A28">
            <w:pPr>
              <w:pStyle w:val="9"/>
              <w:spacing w:before="17" w:line="289" w:lineRule="exact"/>
              <w:ind w:left="49" w:right="38"/>
              <w:jc w:val="center"/>
              <w:rPr>
                <w:sz w:val="24"/>
              </w:rPr>
            </w:pPr>
            <w:r>
              <w:rPr>
                <w:sz w:val="24"/>
              </w:rPr>
              <w:t>520804</w:t>
            </w:r>
          </w:p>
        </w:tc>
        <w:tc>
          <w:tcPr>
            <w:tcW w:w="2742" w:type="dxa"/>
          </w:tcPr>
          <w:p w14:paraId="2AFA72B5">
            <w:pPr>
              <w:pStyle w:val="9"/>
              <w:spacing w:before="17" w:line="289" w:lineRule="exact"/>
              <w:ind w:left="27"/>
              <w:rPr>
                <w:sz w:val="24"/>
              </w:rPr>
            </w:pPr>
            <w:r>
              <w:rPr>
                <w:sz w:val="24"/>
              </w:rPr>
              <w:t>心理咨询</w:t>
            </w:r>
          </w:p>
        </w:tc>
        <w:tc>
          <w:tcPr>
            <w:tcW w:w="1444" w:type="dxa"/>
            <w:tcBorders>
              <w:top w:val="nil"/>
              <w:bottom w:val="nil"/>
            </w:tcBorders>
          </w:tcPr>
          <w:p w14:paraId="7D956148">
            <w:pPr>
              <w:pStyle w:val="9"/>
              <w:rPr>
                <w:rFonts w:ascii="Times New Roman"/>
                <w:sz w:val="24"/>
              </w:rPr>
            </w:pPr>
          </w:p>
        </w:tc>
      </w:tr>
      <w:tr w14:paraId="12CD2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tcBorders>
              <w:top w:val="nil"/>
              <w:bottom w:val="nil"/>
            </w:tcBorders>
          </w:tcPr>
          <w:p w14:paraId="346E7BA1">
            <w:pPr>
              <w:pStyle w:val="9"/>
              <w:rPr>
                <w:rFonts w:ascii="Times New Roman"/>
                <w:sz w:val="24"/>
              </w:rPr>
            </w:pPr>
          </w:p>
        </w:tc>
        <w:tc>
          <w:tcPr>
            <w:tcW w:w="3218" w:type="dxa"/>
            <w:tcBorders>
              <w:top w:val="nil"/>
              <w:bottom w:val="nil"/>
            </w:tcBorders>
          </w:tcPr>
          <w:p w14:paraId="58079EB3">
            <w:pPr>
              <w:pStyle w:val="9"/>
              <w:rPr>
                <w:rFonts w:ascii="Times New Roman"/>
                <w:sz w:val="24"/>
              </w:rPr>
            </w:pPr>
          </w:p>
        </w:tc>
        <w:tc>
          <w:tcPr>
            <w:tcW w:w="1578" w:type="dxa"/>
          </w:tcPr>
          <w:p w14:paraId="32B53422">
            <w:pPr>
              <w:pStyle w:val="9"/>
              <w:spacing w:before="17" w:line="290" w:lineRule="exact"/>
              <w:ind w:left="49" w:right="38"/>
              <w:jc w:val="center"/>
              <w:rPr>
                <w:sz w:val="24"/>
              </w:rPr>
            </w:pPr>
            <w:r>
              <w:rPr>
                <w:sz w:val="24"/>
              </w:rPr>
              <w:t>570101K</w:t>
            </w:r>
          </w:p>
        </w:tc>
        <w:tc>
          <w:tcPr>
            <w:tcW w:w="2742" w:type="dxa"/>
          </w:tcPr>
          <w:p w14:paraId="5667344E">
            <w:pPr>
              <w:pStyle w:val="9"/>
              <w:spacing w:before="17" w:line="290" w:lineRule="exact"/>
              <w:ind w:left="27"/>
              <w:rPr>
                <w:sz w:val="24"/>
              </w:rPr>
            </w:pPr>
            <w:r>
              <w:rPr>
                <w:sz w:val="24"/>
              </w:rPr>
              <w:t>早期教育</w:t>
            </w:r>
          </w:p>
        </w:tc>
        <w:tc>
          <w:tcPr>
            <w:tcW w:w="1444" w:type="dxa"/>
            <w:tcBorders>
              <w:top w:val="nil"/>
              <w:bottom w:val="nil"/>
            </w:tcBorders>
          </w:tcPr>
          <w:p w14:paraId="3B7DB685">
            <w:pPr>
              <w:pStyle w:val="9"/>
              <w:rPr>
                <w:rFonts w:ascii="Times New Roman"/>
                <w:sz w:val="24"/>
              </w:rPr>
            </w:pPr>
          </w:p>
        </w:tc>
      </w:tr>
      <w:tr w14:paraId="4683D6C9">
        <w:tblPrEx>
          <w:tblCellMar>
            <w:top w:w="0" w:type="dxa"/>
            <w:left w:w="0" w:type="dxa"/>
            <w:bottom w:w="0" w:type="dxa"/>
            <w:right w:w="0" w:type="dxa"/>
          </w:tblCellMar>
        </w:tblPrEx>
        <w:trPr>
          <w:trHeight w:val="327" w:hRule="atLeast"/>
        </w:trPr>
        <w:tc>
          <w:tcPr>
            <w:tcW w:w="654" w:type="dxa"/>
            <w:tcBorders>
              <w:top w:val="nil"/>
              <w:bottom w:val="nil"/>
            </w:tcBorders>
          </w:tcPr>
          <w:p w14:paraId="629B34A0">
            <w:pPr>
              <w:pStyle w:val="9"/>
              <w:rPr>
                <w:rFonts w:ascii="Times New Roman"/>
                <w:sz w:val="24"/>
              </w:rPr>
            </w:pPr>
          </w:p>
        </w:tc>
        <w:tc>
          <w:tcPr>
            <w:tcW w:w="3218" w:type="dxa"/>
            <w:tcBorders>
              <w:top w:val="nil"/>
              <w:bottom w:val="nil"/>
            </w:tcBorders>
          </w:tcPr>
          <w:p w14:paraId="6EBF6509">
            <w:pPr>
              <w:pStyle w:val="9"/>
              <w:rPr>
                <w:rFonts w:ascii="Times New Roman"/>
                <w:sz w:val="24"/>
              </w:rPr>
            </w:pPr>
          </w:p>
        </w:tc>
        <w:tc>
          <w:tcPr>
            <w:tcW w:w="1578" w:type="dxa"/>
          </w:tcPr>
          <w:p w14:paraId="15B3B0E0">
            <w:pPr>
              <w:pStyle w:val="9"/>
              <w:spacing w:before="18" w:line="289" w:lineRule="exact"/>
              <w:ind w:left="49" w:right="38"/>
              <w:jc w:val="center"/>
              <w:rPr>
                <w:sz w:val="24"/>
              </w:rPr>
            </w:pPr>
            <w:r>
              <w:rPr>
                <w:sz w:val="24"/>
              </w:rPr>
              <w:t>570102K</w:t>
            </w:r>
          </w:p>
        </w:tc>
        <w:tc>
          <w:tcPr>
            <w:tcW w:w="2742" w:type="dxa"/>
          </w:tcPr>
          <w:p w14:paraId="044AC2C8">
            <w:pPr>
              <w:pStyle w:val="9"/>
              <w:spacing w:before="18" w:line="289" w:lineRule="exact"/>
              <w:ind w:left="27"/>
              <w:rPr>
                <w:sz w:val="24"/>
              </w:rPr>
            </w:pPr>
            <w:r>
              <w:rPr>
                <w:sz w:val="24"/>
              </w:rPr>
              <w:t>学前教育</w:t>
            </w:r>
          </w:p>
        </w:tc>
        <w:tc>
          <w:tcPr>
            <w:tcW w:w="1444" w:type="dxa"/>
            <w:tcBorders>
              <w:top w:val="nil"/>
              <w:bottom w:val="nil"/>
            </w:tcBorders>
          </w:tcPr>
          <w:p w14:paraId="0232C71E">
            <w:pPr>
              <w:pStyle w:val="9"/>
              <w:rPr>
                <w:rFonts w:ascii="Times New Roman"/>
                <w:sz w:val="24"/>
              </w:rPr>
            </w:pPr>
          </w:p>
        </w:tc>
      </w:tr>
      <w:tr w14:paraId="36C9D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restart"/>
            <w:tcBorders>
              <w:top w:val="nil"/>
              <w:bottom w:val="nil"/>
            </w:tcBorders>
          </w:tcPr>
          <w:p w14:paraId="2210FBE5">
            <w:pPr>
              <w:pStyle w:val="9"/>
              <w:rPr>
                <w:rFonts w:ascii="Times New Roman"/>
                <w:sz w:val="24"/>
              </w:rPr>
            </w:pPr>
          </w:p>
        </w:tc>
        <w:tc>
          <w:tcPr>
            <w:tcW w:w="3218" w:type="dxa"/>
            <w:vMerge w:val="restart"/>
            <w:tcBorders>
              <w:top w:val="nil"/>
              <w:bottom w:val="nil"/>
            </w:tcBorders>
          </w:tcPr>
          <w:p w14:paraId="64DDDC9B">
            <w:pPr>
              <w:pStyle w:val="9"/>
              <w:spacing w:before="149" w:line="292" w:lineRule="exact"/>
              <w:ind w:left="28"/>
              <w:rPr>
                <w:sz w:val="24"/>
              </w:rPr>
            </w:pPr>
            <w:r>
              <w:rPr>
                <w:sz w:val="24"/>
              </w:rPr>
              <w:t>040101</w:t>
            </w:r>
            <w:r>
              <w:rPr>
                <w:spacing w:val="28"/>
                <w:sz w:val="24"/>
              </w:rPr>
              <w:t xml:space="preserve"> 教育学</w:t>
            </w:r>
          </w:p>
        </w:tc>
        <w:tc>
          <w:tcPr>
            <w:tcW w:w="1578" w:type="dxa"/>
          </w:tcPr>
          <w:p w14:paraId="6E3AF601">
            <w:pPr>
              <w:pStyle w:val="9"/>
              <w:spacing w:before="17" w:line="290" w:lineRule="exact"/>
              <w:ind w:left="49" w:right="38"/>
              <w:jc w:val="center"/>
              <w:rPr>
                <w:sz w:val="24"/>
              </w:rPr>
            </w:pPr>
            <w:r>
              <w:rPr>
                <w:sz w:val="24"/>
              </w:rPr>
              <w:t>570103K</w:t>
            </w:r>
          </w:p>
        </w:tc>
        <w:tc>
          <w:tcPr>
            <w:tcW w:w="2742" w:type="dxa"/>
          </w:tcPr>
          <w:p w14:paraId="60925BB9">
            <w:pPr>
              <w:pStyle w:val="9"/>
              <w:spacing w:before="17" w:line="290" w:lineRule="exact"/>
              <w:ind w:left="27"/>
              <w:rPr>
                <w:sz w:val="24"/>
              </w:rPr>
            </w:pPr>
            <w:r>
              <w:rPr>
                <w:sz w:val="24"/>
              </w:rPr>
              <w:t>小学教育</w:t>
            </w:r>
          </w:p>
        </w:tc>
        <w:tc>
          <w:tcPr>
            <w:tcW w:w="1444" w:type="dxa"/>
            <w:vMerge w:val="restart"/>
            <w:tcBorders>
              <w:top w:val="nil"/>
              <w:bottom w:val="nil"/>
            </w:tcBorders>
          </w:tcPr>
          <w:p w14:paraId="01A7BA7E">
            <w:pPr>
              <w:pStyle w:val="9"/>
              <w:rPr>
                <w:rFonts w:ascii="Times New Roman"/>
                <w:sz w:val="24"/>
              </w:rPr>
            </w:pPr>
          </w:p>
        </w:tc>
      </w:tr>
      <w:tr w14:paraId="6F441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 w:hRule="atLeast"/>
        </w:trPr>
        <w:tc>
          <w:tcPr>
            <w:tcW w:w="654" w:type="dxa"/>
            <w:vMerge w:val="continue"/>
            <w:tcBorders>
              <w:top w:val="nil"/>
              <w:bottom w:val="nil"/>
            </w:tcBorders>
          </w:tcPr>
          <w:p w14:paraId="70EE6B3D">
            <w:pPr>
              <w:rPr>
                <w:sz w:val="2"/>
                <w:szCs w:val="2"/>
              </w:rPr>
            </w:pPr>
          </w:p>
        </w:tc>
        <w:tc>
          <w:tcPr>
            <w:tcW w:w="3218" w:type="dxa"/>
            <w:vMerge w:val="continue"/>
            <w:tcBorders>
              <w:top w:val="nil"/>
              <w:bottom w:val="nil"/>
            </w:tcBorders>
          </w:tcPr>
          <w:p w14:paraId="29D6F5A1">
            <w:pPr>
              <w:rPr>
                <w:sz w:val="2"/>
                <w:szCs w:val="2"/>
              </w:rPr>
            </w:pPr>
          </w:p>
        </w:tc>
        <w:tc>
          <w:tcPr>
            <w:tcW w:w="1578" w:type="dxa"/>
            <w:vMerge w:val="restart"/>
          </w:tcPr>
          <w:p w14:paraId="2545DA3C">
            <w:pPr>
              <w:pStyle w:val="9"/>
              <w:spacing w:before="16" w:line="291" w:lineRule="exact"/>
              <w:ind w:left="370"/>
              <w:rPr>
                <w:sz w:val="24"/>
              </w:rPr>
            </w:pPr>
            <w:r>
              <w:rPr>
                <w:sz w:val="24"/>
              </w:rPr>
              <w:t>570104K</w:t>
            </w:r>
          </w:p>
        </w:tc>
        <w:tc>
          <w:tcPr>
            <w:tcW w:w="2742" w:type="dxa"/>
            <w:vMerge w:val="restart"/>
          </w:tcPr>
          <w:p w14:paraId="13C8BD72">
            <w:pPr>
              <w:pStyle w:val="9"/>
              <w:spacing w:before="16" w:line="291" w:lineRule="exact"/>
              <w:ind w:left="27"/>
              <w:rPr>
                <w:sz w:val="24"/>
              </w:rPr>
            </w:pPr>
            <w:r>
              <w:rPr>
                <w:sz w:val="24"/>
              </w:rPr>
              <w:t>小学语文教育</w:t>
            </w:r>
          </w:p>
        </w:tc>
        <w:tc>
          <w:tcPr>
            <w:tcW w:w="1444" w:type="dxa"/>
            <w:vMerge w:val="continue"/>
            <w:tcBorders>
              <w:top w:val="nil"/>
              <w:bottom w:val="nil"/>
            </w:tcBorders>
          </w:tcPr>
          <w:p w14:paraId="00A242BC">
            <w:pPr>
              <w:rPr>
                <w:sz w:val="2"/>
                <w:szCs w:val="2"/>
              </w:rPr>
            </w:pPr>
          </w:p>
        </w:tc>
      </w:tr>
      <w:tr w14:paraId="46FAA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654" w:type="dxa"/>
            <w:vMerge w:val="restart"/>
            <w:tcBorders>
              <w:top w:val="nil"/>
              <w:bottom w:val="nil"/>
            </w:tcBorders>
          </w:tcPr>
          <w:p w14:paraId="4724A301">
            <w:pPr>
              <w:pStyle w:val="9"/>
              <w:rPr>
                <w:rFonts w:ascii="Times New Roman"/>
                <w:sz w:val="22"/>
              </w:rPr>
            </w:pPr>
          </w:p>
        </w:tc>
        <w:tc>
          <w:tcPr>
            <w:tcW w:w="3218" w:type="dxa"/>
            <w:vMerge w:val="restart"/>
            <w:tcBorders>
              <w:top w:val="nil"/>
              <w:bottom w:val="nil"/>
            </w:tcBorders>
          </w:tcPr>
          <w:p w14:paraId="2D23563A">
            <w:pPr>
              <w:pStyle w:val="9"/>
              <w:spacing w:line="282" w:lineRule="exact"/>
              <w:ind w:left="28"/>
              <w:rPr>
                <w:sz w:val="24"/>
              </w:rPr>
            </w:pPr>
            <w:r>
              <w:rPr>
                <w:sz w:val="24"/>
              </w:rPr>
              <w:t>040104</w:t>
            </w:r>
            <w:r>
              <w:rPr>
                <w:spacing w:val="18"/>
                <w:sz w:val="24"/>
              </w:rPr>
              <w:t xml:space="preserve"> 教育技术学</w:t>
            </w:r>
          </w:p>
        </w:tc>
        <w:tc>
          <w:tcPr>
            <w:tcW w:w="1578" w:type="dxa"/>
            <w:vMerge w:val="continue"/>
            <w:tcBorders>
              <w:top w:val="nil"/>
            </w:tcBorders>
          </w:tcPr>
          <w:p w14:paraId="09E80132">
            <w:pPr>
              <w:rPr>
                <w:sz w:val="2"/>
                <w:szCs w:val="2"/>
              </w:rPr>
            </w:pPr>
          </w:p>
        </w:tc>
        <w:tc>
          <w:tcPr>
            <w:tcW w:w="2742" w:type="dxa"/>
            <w:vMerge w:val="continue"/>
            <w:tcBorders>
              <w:top w:val="nil"/>
            </w:tcBorders>
          </w:tcPr>
          <w:p w14:paraId="4214AFFB">
            <w:pPr>
              <w:rPr>
                <w:sz w:val="2"/>
                <w:szCs w:val="2"/>
              </w:rPr>
            </w:pPr>
          </w:p>
        </w:tc>
        <w:tc>
          <w:tcPr>
            <w:tcW w:w="1444" w:type="dxa"/>
            <w:vMerge w:val="restart"/>
            <w:tcBorders>
              <w:top w:val="nil"/>
              <w:bottom w:val="nil"/>
            </w:tcBorders>
          </w:tcPr>
          <w:p w14:paraId="140C8A13">
            <w:pPr>
              <w:pStyle w:val="9"/>
              <w:rPr>
                <w:rFonts w:ascii="Times New Roman"/>
                <w:sz w:val="22"/>
              </w:rPr>
            </w:pPr>
          </w:p>
        </w:tc>
      </w:tr>
      <w:tr w14:paraId="4B0FD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 w:hRule="atLeast"/>
        </w:trPr>
        <w:tc>
          <w:tcPr>
            <w:tcW w:w="654" w:type="dxa"/>
            <w:vMerge w:val="continue"/>
            <w:tcBorders>
              <w:top w:val="nil"/>
              <w:bottom w:val="nil"/>
            </w:tcBorders>
          </w:tcPr>
          <w:p w14:paraId="56DC24BD">
            <w:pPr>
              <w:rPr>
                <w:sz w:val="2"/>
                <w:szCs w:val="2"/>
              </w:rPr>
            </w:pPr>
          </w:p>
        </w:tc>
        <w:tc>
          <w:tcPr>
            <w:tcW w:w="3218" w:type="dxa"/>
            <w:vMerge w:val="continue"/>
            <w:tcBorders>
              <w:top w:val="nil"/>
              <w:bottom w:val="nil"/>
            </w:tcBorders>
          </w:tcPr>
          <w:p w14:paraId="49F5EDDE">
            <w:pPr>
              <w:rPr>
                <w:sz w:val="2"/>
                <w:szCs w:val="2"/>
              </w:rPr>
            </w:pPr>
          </w:p>
        </w:tc>
        <w:tc>
          <w:tcPr>
            <w:tcW w:w="1578" w:type="dxa"/>
            <w:vMerge w:val="restart"/>
          </w:tcPr>
          <w:p w14:paraId="32D0DBB7">
            <w:pPr>
              <w:pStyle w:val="9"/>
              <w:spacing w:before="17" w:line="289" w:lineRule="exact"/>
              <w:ind w:left="370"/>
              <w:rPr>
                <w:sz w:val="24"/>
              </w:rPr>
            </w:pPr>
            <w:r>
              <w:rPr>
                <w:sz w:val="24"/>
              </w:rPr>
              <w:t>570105K</w:t>
            </w:r>
          </w:p>
        </w:tc>
        <w:tc>
          <w:tcPr>
            <w:tcW w:w="2742" w:type="dxa"/>
            <w:vMerge w:val="restart"/>
          </w:tcPr>
          <w:p w14:paraId="2218951C">
            <w:pPr>
              <w:pStyle w:val="9"/>
              <w:spacing w:before="17" w:line="289" w:lineRule="exact"/>
              <w:ind w:left="27"/>
              <w:rPr>
                <w:sz w:val="24"/>
              </w:rPr>
            </w:pPr>
            <w:r>
              <w:rPr>
                <w:sz w:val="24"/>
              </w:rPr>
              <w:t>小学数学教育</w:t>
            </w:r>
          </w:p>
        </w:tc>
        <w:tc>
          <w:tcPr>
            <w:tcW w:w="1444" w:type="dxa"/>
            <w:vMerge w:val="continue"/>
            <w:tcBorders>
              <w:top w:val="nil"/>
              <w:bottom w:val="nil"/>
            </w:tcBorders>
          </w:tcPr>
          <w:p w14:paraId="1ABA76BB">
            <w:pPr>
              <w:rPr>
                <w:sz w:val="2"/>
                <w:szCs w:val="2"/>
              </w:rPr>
            </w:pPr>
          </w:p>
        </w:tc>
      </w:tr>
      <w:tr w14:paraId="7CF6F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 w:hRule="atLeast"/>
        </w:trPr>
        <w:tc>
          <w:tcPr>
            <w:tcW w:w="654" w:type="dxa"/>
            <w:vMerge w:val="restart"/>
            <w:tcBorders>
              <w:top w:val="nil"/>
              <w:bottom w:val="nil"/>
            </w:tcBorders>
          </w:tcPr>
          <w:p w14:paraId="143C1377">
            <w:pPr>
              <w:pStyle w:val="9"/>
              <w:spacing w:before="301"/>
              <w:ind w:left="10"/>
              <w:jc w:val="center"/>
              <w:rPr>
                <w:sz w:val="24"/>
              </w:rPr>
            </w:pPr>
            <w:r>
              <w:rPr>
                <w:sz w:val="24"/>
              </w:rPr>
              <w:t>4</w:t>
            </w:r>
          </w:p>
        </w:tc>
        <w:tc>
          <w:tcPr>
            <w:tcW w:w="3218" w:type="dxa"/>
            <w:vMerge w:val="restart"/>
            <w:tcBorders>
              <w:top w:val="nil"/>
              <w:bottom w:val="nil"/>
            </w:tcBorders>
          </w:tcPr>
          <w:p w14:paraId="07B9F701">
            <w:pPr>
              <w:pStyle w:val="9"/>
              <w:spacing w:line="297" w:lineRule="exact"/>
              <w:ind w:left="28"/>
              <w:rPr>
                <w:sz w:val="24"/>
              </w:rPr>
            </w:pPr>
            <w:r>
              <w:rPr>
                <w:sz w:val="24"/>
              </w:rPr>
              <w:t>040106</w:t>
            </w:r>
            <w:r>
              <w:rPr>
                <w:spacing w:val="22"/>
                <w:sz w:val="24"/>
              </w:rPr>
              <w:t xml:space="preserve"> 学前教育</w:t>
            </w:r>
          </w:p>
          <w:p w14:paraId="168729E7">
            <w:pPr>
              <w:pStyle w:val="9"/>
              <w:spacing w:before="2"/>
              <w:ind w:left="28"/>
              <w:rPr>
                <w:sz w:val="24"/>
              </w:rPr>
            </w:pPr>
            <w:r>
              <w:rPr>
                <w:sz w:val="24"/>
              </w:rPr>
              <w:t>040107</w:t>
            </w:r>
            <w:r>
              <w:rPr>
                <w:spacing w:val="22"/>
                <w:sz w:val="24"/>
              </w:rPr>
              <w:t xml:space="preserve"> 小学教育</w:t>
            </w:r>
          </w:p>
          <w:p w14:paraId="5C3188C1">
            <w:pPr>
              <w:pStyle w:val="9"/>
              <w:spacing w:before="4" w:line="292" w:lineRule="exact"/>
              <w:ind w:left="28"/>
              <w:rPr>
                <w:sz w:val="24"/>
              </w:rPr>
            </w:pPr>
            <w:r>
              <w:rPr>
                <w:sz w:val="24"/>
              </w:rPr>
              <w:t>040108</w:t>
            </w:r>
            <w:r>
              <w:rPr>
                <w:spacing w:val="22"/>
                <w:sz w:val="24"/>
              </w:rPr>
              <w:t xml:space="preserve"> 特殊教育</w:t>
            </w:r>
          </w:p>
        </w:tc>
        <w:tc>
          <w:tcPr>
            <w:tcW w:w="1578" w:type="dxa"/>
            <w:vMerge w:val="continue"/>
            <w:tcBorders>
              <w:top w:val="nil"/>
            </w:tcBorders>
          </w:tcPr>
          <w:p w14:paraId="657789E9">
            <w:pPr>
              <w:rPr>
                <w:sz w:val="2"/>
                <w:szCs w:val="2"/>
              </w:rPr>
            </w:pPr>
          </w:p>
        </w:tc>
        <w:tc>
          <w:tcPr>
            <w:tcW w:w="2742" w:type="dxa"/>
            <w:vMerge w:val="continue"/>
            <w:tcBorders>
              <w:top w:val="nil"/>
            </w:tcBorders>
          </w:tcPr>
          <w:p w14:paraId="7E609B82">
            <w:pPr>
              <w:rPr>
                <w:sz w:val="2"/>
                <w:szCs w:val="2"/>
              </w:rPr>
            </w:pPr>
          </w:p>
        </w:tc>
        <w:tc>
          <w:tcPr>
            <w:tcW w:w="1444" w:type="dxa"/>
            <w:vMerge w:val="restart"/>
            <w:tcBorders>
              <w:top w:val="nil"/>
              <w:bottom w:val="nil"/>
            </w:tcBorders>
          </w:tcPr>
          <w:p w14:paraId="610D9880">
            <w:pPr>
              <w:pStyle w:val="9"/>
              <w:spacing w:before="145" w:line="242" w:lineRule="auto"/>
              <w:ind w:left="362" w:right="349"/>
              <w:rPr>
                <w:sz w:val="24"/>
              </w:rPr>
            </w:pPr>
            <w:r>
              <w:rPr>
                <w:spacing w:val="-2"/>
                <w:sz w:val="24"/>
              </w:rPr>
              <w:t>教育学心理学</w:t>
            </w:r>
          </w:p>
        </w:tc>
      </w:tr>
      <w:tr w14:paraId="600D6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bottom w:val="nil"/>
            </w:tcBorders>
          </w:tcPr>
          <w:p w14:paraId="096EE296">
            <w:pPr>
              <w:rPr>
                <w:sz w:val="2"/>
                <w:szCs w:val="2"/>
              </w:rPr>
            </w:pPr>
          </w:p>
        </w:tc>
        <w:tc>
          <w:tcPr>
            <w:tcW w:w="3218" w:type="dxa"/>
            <w:vMerge w:val="continue"/>
            <w:tcBorders>
              <w:top w:val="nil"/>
              <w:bottom w:val="nil"/>
            </w:tcBorders>
          </w:tcPr>
          <w:p w14:paraId="332FD807">
            <w:pPr>
              <w:rPr>
                <w:sz w:val="2"/>
                <w:szCs w:val="2"/>
              </w:rPr>
            </w:pPr>
          </w:p>
        </w:tc>
        <w:tc>
          <w:tcPr>
            <w:tcW w:w="1578" w:type="dxa"/>
          </w:tcPr>
          <w:p w14:paraId="7CDDC256">
            <w:pPr>
              <w:pStyle w:val="9"/>
              <w:spacing w:before="17" w:line="290" w:lineRule="exact"/>
              <w:ind w:left="49" w:right="38"/>
              <w:jc w:val="center"/>
              <w:rPr>
                <w:sz w:val="24"/>
              </w:rPr>
            </w:pPr>
            <w:r>
              <w:rPr>
                <w:sz w:val="24"/>
              </w:rPr>
              <w:t>570106K</w:t>
            </w:r>
          </w:p>
        </w:tc>
        <w:tc>
          <w:tcPr>
            <w:tcW w:w="2742" w:type="dxa"/>
          </w:tcPr>
          <w:p w14:paraId="04DFB6D4">
            <w:pPr>
              <w:pStyle w:val="9"/>
              <w:spacing w:before="17" w:line="290" w:lineRule="exact"/>
              <w:ind w:left="27"/>
              <w:rPr>
                <w:sz w:val="24"/>
              </w:rPr>
            </w:pPr>
            <w:r>
              <w:rPr>
                <w:sz w:val="24"/>
              </w:rPr>
              <w:t>小学英语教育</w:t>
            </w:r>
          </w:p>
        </w:tc>
        <w:tc>
          <w:tcPr>
            <w:tcW w:w="1444" w:type="dxa"/>
            <w:vMerge w:val="continue"/>
            <w:tcBorders>
              <w:top w:val="nil"/>
              <w:bottom w:val="nil"/>
            </w:tcBorders>
          </w:tcPr>
          <w:p w14:paraId="0CF88C0F">
            <w:pPr>
              <w:rPr>
                <w:sz w:val="2"/>
                <w:szCs w:val="2"/>
              </w:rPr>
            </w:pPr>
          </w:p>
        </w:tc>
      </w:tr>
      <w:tr w14:paraId="64502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bottom w:val="nil"/>
            </w:tcBorders>
          </w:tcPr>
          <w:p w14:paraId="7992E1B5">
            <w:pPr>
              <w:rPr>
                <w:sz w:val="2"/>
                <w:szCs w:val="2"/>
              </w:rPr>
            </w:pPr>
          </w:p>
        </w:tc>
        <w:tc>
          <w:tcPr>
            <w:tcW w:w="3218" w:type="dxa"/>
            <w:vMerge w:val="continue"/>
            <w:tcBorders>
              <w:top w:val="nil"/>
              <w:bottom w:val="nil"/>
            </w:tcBorders>
          </w:tcPr>
          <w:p w14:paraId="27F78349">
            <w:pPr>
              <w:rPr>
                <w:sz w:val="2"/>
                <w:szCs w:val="2"/>
              </w:rPr>
            </w:pPr>
          </w:p>
        </w:tc>
        <w:tc>
          <w:tcPr>
            <w:tcW w:w="1578" w:type="dxa"/>
          </w:tcPr>
          <w:p w14:paraId="5547FD7C">
            <w:pPr>
              <w:pStyle w:val="9"/>
              <w:spacing w:before="18" w:line="289" w:lineRule="exact"/>
              <w:ind w:left="49" w:right="38"/>
              <w:jc w:val="center"/>
              <w:rPr>
                <w:sz w:val="24"/>
              </w:rPr>
            </w:pPr>
            <w:r>
              <w:rPr>
                <w:sz w:val="24"/>
              </w:rPr>
              <w:t>570107K</w:t>
            </w:r>
          </w:p>
        </w:tc>
        <w:tc>
          <w:tcPr>
            <w:tcW w:w="2742" w:type="dxa"/>
          </w:tcPr>
          <w:p w14:paraId="4817D063">
            <w:pPr>
              <w:pStyle w:val="9"/>
              <w:spacing w:before="18" w:line="289" w:lineRule="exact"/>
              <w:ind w:left="27"/>
              <w:rPr>
                <w:sz w:val="24"/>
              </w:rPr>
            </w:pPr>
            <w:r>
              <w:rPr>
                <w:sz w:val="24"/>
              </w:rPr>
              <w:t>小学科学教育</w:t>
            </w:r>
          </w:p>
        </w:tc>
        <w:tc>
          <w:tcPr>
            <w:tcW w:w="1444" w:type="dxa"/>
            <w:vMerge w:val="continue"/>
            <w:tcBorders>
              <w:top w:val="nil"/>
              <w:bottom w:val="nil"/>
            </w:tcBorders>
          </w:tcPr>
          <w:p w14:paraId="6627540A">
            <w:pPr>
              <w:rPr>
                <w:sz w:val="2"/>
                <w:szCs w:val="2"/>
              </w:rPr>
            </w:pPr>
          </w:p>
        </w:tc>
      </w:tr>
      <w:tr w14:paraId="4C8C9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 w:hRule="atLeast"/>
        </w:trPr>
        <w:tc>
          <w:tcPr>
            <w:tcW w:w="654" w:type="dxa"/>
            <w:vMerge w:val="continue"/>
            <w:tcBorders>
              <w:top w:val="nil"/>
              <w:bottom w:val="nil"/>
            </w:tcBorders>
          </w:tcPr>
          <w:p w14:paraId="265AF64B">
            <w:pPr>
              <w:rPr>
                <w:sz w:val="2"/>
                <w:szCs w:val="2"/>
              </w:rPr>
            </w:pPr>
          </w:p>
        </w:tc>
        <w:tc>
          <w:tcPr>
            <w:tcW w:w="3218" w:type="dxa"/>
            <w:vMerge w:val="continue"/>
            <w:tcBorders>
              <w:top w:val="nil"/>
              <w:bottom w:val="nil"/>
            </w:tcBorders>
          </w:tcPr>
          <w:p w14:paraId="7D8BDDAA">
            <w:pPr>
              <w:rPr>
                <w:sz w:val="2"/>
                <w:szCs w:val="2"/>
              </w:rPr>
            </w:pPr>
          </w:p>
        </w:tc>
        <w:tc>
          <w:tcPr>
            <w:tcW w:w="1578" w:type="dxa"/>
            <w:vMerge w:val="restart"/>
          </w:tcPr>
          <w:p w14:paraId="2C46F86B">
            <w:pPr>
              <w:pStyle w:val="9"/>
              <w:spacing w:before="17" w:line="290" w:lineRule="exact"/>
              <w:ind w:left="370"/>
              <w:rPr>
                <w:sz w:val="24"/>
              </w:rPr>
            </w:pPr>
            <w:r>
              <w:rPr>
                <w:sz w:val="24"/>
              </w:rPr>
              <w:t>570108K</w:t>
            </w:r>
          </w:p>
        </w:tc>
        <w:tc>
          <w:tcPr>
            <w:tcW w:w="2742" w:type="dxa"/>
            <w:vMerge w:val="restart"/>
          </w:tcPr>
          <w:p w14:paraId="050FC263">
            <w:pPr>
              <w:pStyle w:val="9"/>
              <w:spacing w:before="17" w:line="290" w:lineRule="exact"/>
              <w:ind w:left="27"/>
              <w:rPr>
                <w:sz w:val="24"/>
              </w:rPr>
            </w:pPr>
            <w:r>
              <w:rPr>
                <w:sz w:val="24"/>
              </w:rPr>
              <w:t>音乐教育</w:t>
            </w:r>
          </w:p>
        </w:tc>
        <w:tc>
          <w:tcPr>
            <w:tcW w:w="1444" w:type="dxa"/>
            <w:vMerge w:val="continue"/>
            <w:tcBorders>
              <w:top w:val="nil"/>
              <w:bottom w:val="nil"/>
            </w:tcBorders>
          </w:tcPr>
          <w:p w14:paraId="2CFC2D2D">
            <w:pPr>
              <w:rPr>
                <w:sz w:val="2"/>
                <w:szCs w:val="2"/>
              </w:rPr>
            </w:pPr>
          </w:p>
        </w:tc>
      </w:tr>
      <w:tr w14:paraId="74081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654" w:type="dxa"/>
            <w:vMerge w:val="restart"/>
            <w:tcBorders>
              <w:top w:val="nil"/>
              <w:bottom w:val="nil"/>
            </w:tcBorders>
          </w:tcPr>
          <w:p w14:paraId="4F3017DA">
            <w:pPr>
              <w:pStyle w:val="9"/>
              <w:rPr>
                <w:rFonts w:ascii="Times New Roman"/>
                <w:sz w:val="24"/>
              </w:rPr>
            </w:pPr>
          </w:p>
        </w:tc>
        <w:tc>
          <w:tcPr>
            <w:tcW w:w="3218" w:type="dxa"/>
            <w:vMerge w:val="restart"/>
            <w:tcBorders>
              <w:top w:val="nil"/>
              <w:bottom w:val="nil"/>
            </w:tcBorders>
          </w:tcPr>
          <w:p w14:paraId="0D28AEAD">
            <w:pPr>
              <w:pStyle w:val="9"/>
              <w:spacing w:line="297" w:lineRule="exact"/>
              <w:ind w:left="28"/>
              <w:rPr>
                <w:sz w:val="24"/>
              </w:rPr>
            </w:pPr>
            <w:r>
              <w:rPr>
                <w:sz w:val="24"/>
              </w:rPr>
              <w:t>370101</w:t>
            </w:r>
            <w:r>
              <w:rPr>
                <w:spacing w:val="22"/>
                <w:sz w:val="24"/>
              </w:rPr>
              <w:t xml:space="preserve"> 学前教育</w:t>
            </w:r>
          </w:p>
        </w:tc>
        <w:tc>
          <w:tcPr>
            <w:tcW w:w="1578" w:type="dxa"/>
            <w:vMerge w:val="continue"/>
            <w:tcBorders>
              <w:top w:val="nil"/>
            </w:tcBorders>
          </w:tcPr>
          <w:p w14:paraId="24BA4FD4">
            <w:pPr>
              <w:rPr>
                <w:sz w:val="2"/>
                <w:szCs w:val="2"/>
              </w:rPr>
            </w:pPr>
          </w:p>
        </w:tc>
        <w:tc>
          <w:tcPr>
            <w:tcW w:w="2742" w:type="dxa"/>
            <w:vMerge w:val="continue"/>
            <w:tcBorders>
              <w:top w:val="nil"/>
            </w:tcBorders>
          </w:tcPr>
          <w:p w14:paraId="65435B67">
            <w:pPr>
              <w:rPr>
                <w:sz w:val="2"/>
                <w:szCs w:val="2"/>
              </w:rPr>
            </w:pPr>
          </w:p>
        </w:tc>
        <w:tc>
          <w:tcPr>
            <w:tcW w:w="1444" w:type="dxa"/>
            <w:vMerge w:val="restart"/>
            <w:tcBorders>
              <w:top w:val="nil"/>
              <w:bottom w:val="nil"/>
            </w:tcBorders>
          </w:tcPr>
          <w:p w14:paraId="42B9EC23">
            <w:pPr>
              <w:pStyle w:val="9"/>
              <w:rPr>
                <w:rFonts w:ascii="Times New Roman"/>
                <w:sz w:val="24"/>
              </w:rPr>
            </w:pPr>
          </w:p>
        </w:tc>
      </w:tr>
      <w:tr w14:paraId="615200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 w:hRule="atLeast"/>
        </w:trPr>
        <w:tc>
          <w:tcPr>
            <w:tcW w:w="654" w:type="dxa"/>
            <w:vMerge w:val="continue"/>
            <w:tcBorders>
              <w:top w:val="nil"/>
              <w:bottom w:val="nil"/>
            </w:tcBorders>
          </w:tcPr>
          <w:p w14:paraId="7A1BCB23">
            <w:pPr>
              <w:rPr>
                <w:sz w:val="2"/>
                <w:szCs w:val="2"/>
              </w:rPr>
            </w:pPr>
          </w:p>
        </w:tc>
        <w:tc>
          <w:tcPr>
            <w:tcW w:w="3218" w:type="dxa"/>
            <w:vMerge w:val="continue"/>
            <w:tcBorders>
              <w:top w:val="nil"/>
              <w:bottom w:val="nil"/>
            </w:tcBorders>
          </w:tcPr>
          <w:p w14:paraId="4EF41716">
            <w:pPr>
              <w:rPr>
                <w:sz w:val="2"/>
                <w:szCs w:val="2"/>
              </w:rPr>
            </w:pPr>
          </w:p>
        </w:tc>
        <w:tc>
          <w:tcPr>
            <w:tcW w:w="1578" w:type="dxa"/>
            <w:vMerge w:val="restart"/>
          </w:tcPr>
          <w:p w14:paraId="025544E3">
            <w:pPr>
              <w:pStyle w:val="9"/>
              <w:spacing w:before="16" w:line="291" w:lineRule="exact"/>
              <w:ind w:left="370"/>
              <w:rPr>
                <w:sz w:val="24"/>
              </w:rPr>
            </w:pPr>
            <w:r>
              <w:rPr>
                <w:sz w:val="24"/>
              </w:rPr>
              <w:t>570109K</w:t>
            </w:r>
          </w:p>
        </w:tc>
        <w:tc>
          <w:tcPr>
            <w:tcW w:w="2742" w:type="dxa"/>
            <w:vMerge w:val="restart"/>
          </w:tcPr>
          <w:p w14:paraId="03659C38">
            <w:pPr>
              <w:pStyle w:val="9"/>
              <w:spacing w:before="16" w:line="291" w:lineRule="exact"/>
              <w:ind w:left="27"/>
              <w:rPr>
                <w:sz w:val="24"/>
              </w:rPr>
            </w:pPr>
            <w:r>
              <w:rPr>
                <w:sz w:val="24"/>
              </w:rPr>
              <w:t>美术教育</w:t>
            </w:r>
          </w:p>
        </w:tc>
        <w:tc>
          <w:tcPr>
            <w:tcW w:w="1444" w:type="dxa"/>
            <w:vMerge w:val="continue"/>
            <w:tcBorders>
              <w:top w:val="nil"/>
              <w:bottom w:val="nil"/>
            </w:tcBorders>
          </w:tcPr>
          <w:p w14:paraId="312D5EE3">
            <w:pPr>
              <w:rPr>
                <w:sz w:val="2"/>
                <w:szCs w:val="2"/>
              </w:rPr>
            </w:pPr>
          </w:p>
        </w:tc>
      </w:tr>
      <w:tr w14:paraId="51D50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654" w:type="dxa"/>
            <w:tcBorders>
              <w:top w:val="nil"/>
              <w:bottom w:val="nil"/>
            </w:tcBorders>
          </w:tcPr>
          <w:p w14:paraId="45504B17">
            <w:pPr>
              <w:pStyle w:val="9"/>
              <w:rPr>
                <w:rFonts w:ascii="Times New Roman"/>
                <w:sz w:val="20"/>
              </w:rPr>
            </w:pPr>
          </w:p>
        </w:tc>
        <w:tc>
          <w:tcPr>
            <w:tcW w:w="3218" w:type="dxa"/>
            <w:tcBorders>
              <w:top w:val="nil"/>
              <w:bottom w:val="nil"/>
            </w:tcBorders>
          </w:tcPr>
          <w:p w14:paraId="26B1E2A4">
            <w:pPr>
              <w:pStyle w:val="9"/>
              <w:spacing w:line="268" w:lineRule="exact"/>
              <w:ind w:left="20"/>
              <w:jc w:val="center"/>
              <w:rPr>
                <w:sz w:val="24"/>
              </w:rPr>
            </w:pPr>
            <w:r>
              <w:rPr>
                <w:sz w:val="24"/>
              </w:rPr>
              <w:t>（</w:t>
            </w:r>
            <w:r>
              <w:rPr>
                <w:spacing w:val="-17"/>
                <w:sz w:val="24"/>
              </w:rPr>
              <w:t>本科层次职业教育试点专业</w:t>
            </w:r>
            <w:r>
              <w:rPr>
                <w:sz w:val="24"/>
              </w:rPr>
              <w:t>）</w:t>
            </w:r>
          </w:p>
        </w:tc>
        <w:tc>
          <w:tcPr>
            <w:tcW w:w="1578" w:type="dxa"/>
            <w:vMerge w:val="continue"/>
            <w:tcBorders>
              <w:top w:val="nil"/>
            </w:tcBorders>
          </w:tcPr>
          <w:p w14:paraId="2902ABF9">
            <w:pPr>
              <w:rPr>
                <w:sz w:val="2"/>
                <w:szCs w:val="2"/>
              </w:rPr>
            </w:pPr>
          </w:p>
        </w:tc>
        <w:tc>
          <w:tcPr>
            <w:tcW w:w="2742" w:type="dxa"/>
            <w:vMerge w:val="continue"/>
            <w:tcBorders>
              <w:top w:val="nil"/>
            </w:tcBorders>
          </w:tcPr>
          <w:p w14:paraId="3A95BD44">
            <w:pPr>
              <w:rPr>
                <w:sz w:val="2"/>
                <w:szCs w:val="2"/>
              </w:rPr>
            </w:pPr>
          </w:p>
        </w:tc>
        <w:tc>
          <w:tcPr>
            <w:tcW w:w="1444" w:type="dxa"/>
            <w:tcBorders>
              <w:top w:val="nil"/>
              <w:bottom w:val="nil"/>
            </w:tcBorders>
          </w:tcPr>
          <w:p w14:paraId="58E1D629">
            <w:pPr>
              <w:pStyle w:val="9"/>
              <w:rPr>
                <w:rFonts w:ascii="Times New Roman"/>
                <w:sz w:val="20"/>
              </w:rPr>
            </w:pPr>
          </w:p>
        </w:tc>
      </w:tr>
      <w:tr w14:paraId="4DBCB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tcBorders>
              <w:top w:val="nil"/>
              <w:bottom w:val="nil"/>
            </w:tcBorders>
          </w:tcPr>
          <w:p w14:paraId="02DC8666">
            <w:pPr>
              <w:pStyle w:val="9"/>
              <w:rPr>
                <w:rFonts w:ascii="Times New Roman"/>
                <w:sz w:val="24"/>
              </w:rPr>
            </w:pPr>
          </w:p>
        </w:tc>
        <w:tc>
          <w:tcPr>
            <w:tcW w:w="3218" w:type="dxa"/>
            <w:tcBorders>
              <w:top w:val="nil"/>
              <w:bottom w:val="nil"/>
            </w:tcBorders>
          </w:tcPr>
          <w:p w14:paraId="55EA6A53">
            <w:pPr>
              <w:pStyle w:val="9"/>
              <w:rPr>
                <w:rFonts w:ascii="Times New Roman"/>
                <w:sz w:val="24"/>
              </w:rPr>
            </w:pPr>
          </w:p>
        </w:tc>
        <w:tc>
          <w:tcPr>
            <w:tcW w:w="1578" w:type="dxa"/>
          </w:tcPr>
          <w:p w14:paraId="0E932CB2">
            <w:pPr>
              <w:pStyle w:val="9"/>
              <w:spacing w:before="31" w:line="303" w:lineRule="exact"/>
              <w:ind w:left="49" w:right="38"/>
              <w:jc w:val="center"/>
              <w:rPr>
                <w:sz w:val="24"/>
              </w:rPr>
            </w:pPr>
            <w:r>
              <w:rPr>
                <w:sz w:val="24"/>
              </w:rPr>
              <w:t>570111K</w:t>
            </w:r>
          </w:p>
        </w:tc>
        <w:tc>
          <w:tcPr>
            <w:tcW w:w="2742" w:type="dxa"/>
          </w:tcPr>
          <w:p w14:paraId="0AF31259">
            <w:pPr>
              <w:pStyle w:val="9"/>
              <w:spacing w:before="31" w:line="303" w:lineRule="exact"/>
              <w:ind w:left="27"/>
              <w:rPr>
                <w:sz w:val="24"/>
              </w:rPr>
            </w:pPr>
            <w:r>
              <w:rPr>
                <w:sz w:val="24"/>
              </w:rPr>
              <w:t>小学道德与法治教育</w:t>
            </w:r>
          </w:p>
        </w:tc>
        <w:tc>
          <w:tcPr>
            <w:tcW w:w="1444" w:type="dxa"/>
            <w:tcBorders>
              <w:top w:val="nil"/>
              <w:bottom w:val="nil"/>
            </w:tcBorders>
          </w:tcPr>
          <w:p w14:paraId="74504176">
            <w:pPr>
              <w:pStyle w:val="9"/>
              <w:rPr>
                <w:rFonts w:ascii="Times New Roman"/>
                <w:sz w:val="24"/>
              </w:rPr>
            </w:pPr>
          </w:p>
        </w:tc>
      </w:tr>
      <w:tr w14:paraId="4DF93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tcBorders>
              <w:top w:val="nil"/>
              <w:bottom w:val="nil"/>
            </w:tcBorders>
          </w:tcPr>
          <w:p w14:paraId="37C76B99">
            <w:pPr>
              <w:pStyle w:val="9"/>
              <w:rPr>
                <w:rFonts w:ascii="Times New Roman"/>
                <w:sz w:val="24"/>
              </w:rPr>
            </w:pPr>
          </w:p>
        </w:tc>
        <w:tc>
          <w:tcPr>
            <w:tcW w:w="3218" w:type="dxa"/>
            <w:tcBorders>
              <w:top w:val="nil"/>
              <w:bottom w:val="nil"/>
            </w:tcBorders>
          </w:tcPr>
          <w:p w14:paraId="2BD35BB1">
            <w:pPr>
              <w:pStyle w:val="9"/>
              <w:rPr>
                <w:rFonts w:ascii="Times New Roman"/>
                <w:sz w:val="24"/>
              </w:rPr>
            </w:pPr>
          </w:p>
        </w:tc>
        <w:tc>
          <w:tcPr>
            <w:tcW w:w="1578" w:type="dxa"/>
          </w:tcPr>
          <w:p w14:paraId="6491463E">
            <w:pPr>
              <w:pStyle w:val="9"/>
              <w:spacing w:before="31" w:line="303" w:lineRule="exact"/>
              <w:ind w:left="49" w:right="38"/>
              <w:jc w:val="center"/>
              <w:rPr>
                <w:sz w:val="24"/>
              </w:rPr>
            </w:pPr>
            <w:r>
              <w:rPr>
                <w:sz w:val="24"/>
              </w:rPr>
              <w:t>570112K</w:t>
            </w:r>
          </w:p>
        </w:tc>
        <w:tc>
          <w:tcPr>
            <w:tcW w:w="2742" w:type="dxa"/>
          </w:tcPr>
          <w:p w14:paraId="7347692F">
            <w:pPr>
              <w:pStyle w:val="9"/>
              <w:spacing w:before="31" w:line="303" w:lineRule="exact"/>
              <w:ind w:left="27"/>
              <w:rPr>
                <w:sz w:val="24"/>
              </w:rPr>
            </w:pPr>
            <w:r>
              <w:rPr>
                <w:sz w:val="24"/>
              </w:rPr>
              <w:t>舞蹈教育</w:t>
            </w:r>
          </w:p>
        </w:tc>
        <w:tc>
          <w:tcPr>
            <w:tcW w:w="1444" w:type="dxa"/>
            <w:tcBorders>
              <w:top w:val="nil"/>
              <w:bottom w:val="nil"/>
            </w:tcBorders>
          </w:tcPr>
          <w:p w14:paraId="08780028">
            <w:pPr>
              <w:pStyle w:val="9"/>
              <w:rPr>
                <w:rFonts w:ascii="Times New Roman"/>
                <w:sz w:val="24"/>
              </w:rPr>
            </w:pPr>
          </w:p>
        </w:tc>
      </w:tr>
      <w:tr w14:paraId="20896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tcBorders>
              <w:top w:val="nil"/>
              <w:bottom w:val="nil"/>
            </w:tcBorders>
          </w:tcPr>
          <w:p w14:paraId="26B28FDB">
            <w:pPr>
              <w:pStyle w:val="9"/>
              <w:rPr>
                <w:rFonts w:ascii="Times New Roman"/>
                <w:sz w:val="24"/>
              </w:rPr>
            </w:pPr>
          </w:p>
        </w:tc>
        <w:tc>
          <w:tcPr>
            <w:tcW w:w="3218" w:type="dxa"/>
            <w:tcBorders>
              <w:top w:val="nil"/>
              <w:bottom w:val="nil"/>
            </w:tcBorders>
          </w:tcPr>
          <w:p w14:paraId="2FA15919">
            <w:pPr>
              <w:pStyle w:val="9"/>
              <w:rPr>
                <w:rFonts w:ascii="Times New Roman"/>
                <w:sz w:val="24"/>
              </w:rPr>
            </w:pPr>
          </w:p>
        </w:tc>
        <w:tc>
          <w:tcPr>
            <w:tcW w:w="1578" w:type="dxa"/>
          </w:tcPr>
          <w:p w14:paraId="49ACB774">
            <w:pPr>
              <w:pStyle w:val="9"/>
              <w:spacing w:before="31" w:line="303" w:lineRule="exact"/>
              <w:ind w:left="49" w:right="38"/>
              <w:jc w:val="center"/>
              <w:rPr>
                <w:sz w:val="24"/>
              </w:rPr>
            </w:pPr>
            <w:r>
              <w:rPr>
                <w:sz w:val="24"/>
              </w:rPr>
              <w:t>570113K</w:t>
            </w:r>
          </w:p>
        </w:tc>
        <w:tc>
          <w:tcPr>
            <w:tcW w:w="2742" w:type="dxa"/>
          </w:tcPr>
          <w:p w14:paraId="4C613AE1">
            <w:pPr>
              <w:pStyle w:val="9"/>
              <w:spacing w:before="31" w:line="303" w:lineRule="exact"/>
              <w:ind w:left="27"/>
              <w:rPr>
                <w:sz w:val="24"/>
              </w:rPr>
            </w:pPr>
            <w:r>
              <w:rPr>
                <w:sz w:val="24"/>
              </w:rPr>
              <w:t>艺术教育</w:t>
            </w:r>
          </w:p>
        </w:tc>
        <w:tc>
          <w:tcPr>
            <w:tcW w:w="1444" w:type="dxa"/>
            <w:tcBorders>
              <w:top w:val="nil"/>
              <w:bottom w:val="nil"/>
            </w:tcBorders>
          </w:tcPr>
          <w:p w14:paraId="1BEC0E6A">
            <w:pPr>
              <w:pStyle w:val="9"/>
              <w:rPr>
                <w:rFonts w:ascii="Times New Roman"/>
                <w:sz w:val="24"/>
              </w:rPr>
            </w:pPr>
          </w:p>
        </w:tc>
      </w:tr>
      <w:tr w14:paraId="08940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654" w:type="dxa"/>
            <w:tcBorders>
              <w:top w:val="nil"/>
            </w:tcBorders>
          </w:tcPr>
          <w:p w14:paraId="6319EFA9">
            <w:pPr>
              <w:pStyle w:val="9"/>
              <w:rPr>
                <w:rFonts w:ascii="Times New Roman"/>
                <w:sz w:val="24"/>
              </w:rPr>
            </w:pPr>
          </w:p>
        </w:tc>
        <w:tc>
          <w:tcPr>
            <w:tcW w:w="3218" w:type="dxa"/>
            <w:tcBorders>
              <w:top w:val="nil"/>
            </w:tcBorders>
          </w:tcPr>
          <w:p w14:paraId="3CF86E5D">
            <w:pPr>
              <w:pStyle w:val="9"/>
              <w:rPr>
                <w:rFonts w:ascii="Times New Roman"/>
                <w:sz w:val="24"/>
              </w:rPr>
            </w:pPr>
          </w:p>
        </w:tc>
        <w:tc>
          <w:tcPr>
            <w:tcW w:w="1578" w:type="dxa"/>
          </w:tcPr>
          <w:p w14:paraId="12DE3811">
            <w:pPr>
              <w:pStyle w:val="9"/>
              <w:spacing w:before="31" w:line="302" w:lineRule="exact"/>
              <w:ind w:left="49" w:right="38"/>
              <w:jc w:val="center"/>
              <w:rPr>
                <w:sz w:val="24"/>
              </w:rPr>
            </w:pPr>
            <w:r>
              <w:rPr>
                <w:sz w:val="24"/>
              </w:rPr>
              <w:t>570114K</w:t>
            </w:r>
          </w:p>
        </w:tc>
        <w:tc>
          <w:tcPr>
            <w:tcW w:w="2742" w:type="dxa"/>
          </w:tcPr>
          <w:p w14:paraId="074D898F">
            <w:pPr>
              <w:pStyle w:val="9"/>
              <w:spacing w:before="31" w:line="302" w:lineRule="exact"/>
              <w:ind w:left="27"/>
              <w:rPr>
                <w:sz w:val="24"/>
              </w:rPr>
            </w:pPr>
            <w:r>
              <w:rPr>
                <w:sz w:val="24"/>
              </w:rPr>
              <w:t>特殊教育</w:t>
            </w:r>
          </w:p>
        </w:tc>
        <w:tc>
          <w:tcPr>
            <w:tcW w:w="1444" w:type="dxa"/>
            <w:tcBorders>
              <w:top w:val="nil"/>
            </w:tcBorders>
          </w:tcPr>
          <w:p w14:paraId="34F3307B">
            <w:pPr>
              <w:pStyle w:val="9"/>
              <w:rPr>
                <w:rFonts w:ascii="Times New Roman"/>
                <w:sz w:val="24"/>
              </w:rPr>
            </w:pPr>
          </w:p>
        </w:tc>
      </w:tr>
    </w:tbl>
    <w:p w14:paraId="408691BF">
      <w:pPr>
        <w:spacing w:after="0"/>
        <w:rPr>
          <w:rFonts w:ascii="Times New Roman"/>
          <w:sz w:val="24"/>
        </w:rPr>
        <w:sectPr>
          <w:pgSz w:w="11910" w:h="16840"/>
          <w:pgMar w:top="1580" w:right="880" w:bottom="1960" w:left="1040" w:header="0" w:footer="1771" w:gutter="0"/>
          <w:cols w:space="720" w:num="1"/>
        </w:sectPr>
      </w:pPr>
    </w:p>
    <w:p w14:paraId="42F9D2AF">
      <w:pPr>
        <w:pStyle w:val="3"/>
        <w:spacing w:before="7"/>
        <w:rPr>
          <w:sz w:val="3"/>
        </w:rPr>
      </w:pPr>
    </w:p>
    <w:tbl>
      <w:tblPr>
        <w:tblStyle w:val="5"/>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3218"/>
        <w:gridCol w:w="1578"/>
        <w:gridCol w:w="2742"/>
        <w:gridCol w:w="1444"/>
      </w:tblGrid>
      <w:tr w14:paraId="13A08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tcPr>
          <w:p w14:paraId="515A94C0">
            <w:pPr>
              <w:pStyle w:val="9"/>
              <w:spacing w:before="32" w:line="303" w:lineRule="exact"/>
              <w:ind w:left="87"/>
              <w:rPr>
                <w:sz w:val="24"/>
              </w:rPr>
            </w:pPr>
            <w:r>
              <w:rPr>
                <w:sz w:val="24"/>
              </w:rPr>
              <w:t>序号</w:t>
            </w:r>
          </w:p>
        </w:tc>
        <w:tc>
          <w:tcPr>
            <w:tcW w:w="3218" w:type="dxa"/>
          </w:tcPr>
          <w:p w14:paraId="190577B3">
            <w:pPr>
              <w:pStyle w:val="9"/>
              <w:spacing w:before="32" w:line="303" w:lineRule="exact"/>
              <w:ind w:left="527"/>
              <w:rPr>
                <w:sz w:val="24"/>
              </w:rPr>
            </w:pPr>
            <w:r>
              <w:rPr>
                <w:sz w:val="24"/>
              </w:rPr>
              <w:t>本科专业代码、名称</w:t>
            </w:r>
          </w:p>
        </w:tc>
        <w:tc>
          <w:tcPr>
            <w:tcW w:w="1578" w:type="dxa"/>
          </w:tcPr>
          <w:p w14:paraId="46724CFB">
            <w:pPr>
              <w:pStyle w:val="9"/>
              <w:spacing w:before="32" w:line="303" w:lineRule="exact"/>
              <w:ind w:left="49" w:right="38"/>
              <w:jc w:val="center"/>
              <w:rPr>
                <w:sz w:val="24"/>
              </w:rPr>
            </w:pPr>
            <w:r>
              <w:rPr>
                <w:sz w:val="24"/>
              </w:rPr>
              <w:t>专科专业代码</w:t>
            </w:r>
          </w:p>
        </w:tc>
        <w:tc>
          <w:tcPr>
            <w:tcW w:w="2742" w:type="dxa"/>
          </w:tcPr>
          <w:p w14:paraId="71D896DA">
            <w:pPr>
              <w:pStyle w:val="9"/>
              <w:spacing w:before="32" w:line="303" w:lineRule="exact"/>
              <w:ind w:left="652"/>
              <w:rPr>
                <w:sz w:val="24"/>
              </w:rPr>
            </w:pPr>
            <w:r>
              <w:rPr>
                <w:sz w:val="24"/>
              </w:rPr>
              <w:t>专科专业名称</w:t>
            </w:r>
          </w:p>
        </w:tc>
        <w:tc>
          <w:tcPr>
            <w:tcW w:w="1444" w:type="dxa"/>
          </w:tcPr>
          <w:p w14:paraId="3826C9C5">
            <w:pPr>
              <w:pStyle w:val="9"/>
              <w:spacing w:before="32" w:line="303" w:lineRule="exact"/>
              <w:ind w:left="242"/>
              <w:rPr>
                <w:sz w:val="24"/>
              </w:rPr>
            </w:pPr>
            <w:r>
              <w:rPr>
                <w:sz w:val="24"/>
              </w:rPr>
              <w:t>考试科目</w:t>
            </w:r>
          </w:p>
        </w:tc>
      </w:tr>
      <w:tr w14:paraId="0B85D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restart"/>
          </w:tcPr>
          <w:p w14:paraId="0DFCEFC5">
            <w:pPr>
              <w:pStyle w:val="9"/>
              <w:rPr>
                <w:rFonts w:ascii="Times New Roman"/>
                <w:sz w:val="24"/>
              </w:rPr>
            </w:pPr>
          </w:p>
        </w:tc>
        <w:tc>
          <w:tcPr>
            <w:tcW w:w="3218" w:type="dxa"/>
            <w:vMerge w:val="restart"/>
          </w:tcPr>
          <w:p w14:paraId="5B7735E1">
            <w:pPr>
              <w:pStyle w:val="9"/>
              <w:rPr>
                <w:rFonts w:ascii="Times New Roman"/>
                <w:sz w:val="24"/>
              </w:rPr>
            </w:pPr>
          </w:p>
        </w:tc>
        <w:tc>
          <w:tcPr>
            <w:tcW w:w="1578" w:type="dxa"/>
          </w:tcPr>
          <w:p w14:paraId="3D7E4503">
            <w:pPr>
              <w:pStyle w:val="9"/>
              <w:spacing w:before="31" w:line="303" w:lineRule="exact"/>
              <w:ind w:left="49" w:right="38"/>
              <w:jc w:val="center"/>
              <w:rPr>
                <w:sz w:val="24"/>
              </w:rPr>
            </w:pPr>
            <w:r>
              <w:rPr>
                <w:sz w:val="24"/>
              </w:rPr>
              <w:t>570115K</w:t>
            </w:r>
          </w:p>
        </w:tc>
        <w:tc>
          <w:tcPr>
            <w:tcW w:w="2742" w:type="dxa"/>
          </w:tcPr>
          <w:p w14:paraId="2308B8B3">
            <w:pPr>
              <w:pStyle w:val="9"/>
              <w:spacing w:before="31" w:line="303" w:lineRule="exact"/>
              <w:ind w:left="27"/>
              <w:rPr>
                <w:sz w:val="24"/>
              </w:rPr>
            </w:pPr>
            <w:r>
              <w:rPr>
                <w:sz w:val="24"/>
              </w:rPr>
              <w:t>现代教育技术</w:t>
            </w:r>
          </w:p>
        </w:tc>
        <w:tc>
          <w:tcPr>
            <w:tcW w:w="1444" w:type="dxa"/>
            <w:vMerge w:val="restart"/>
          </w:tcPr>
          <w:p w14:paraId="6BBFAF77">
            <w:pPr>
              <w:pStyle w:val="9"/>
              <w:rPr>
                <w:rFonts w:ascii="Times New Roman"/>
                <w:sz w:val="24"/>
              </w:rPr>
            </w:pPr>
          </w:p>
        </w:tc>
      </w:tr>
      <w:tr w14:paraId="57EE7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1E01FDE8">
            <w:pPr>
              <w:rPr>
                <w:sz w:val="2"/>
                <w:szCs w:val="2"/>
              </w:rPr>
            </w:pPr>
          </w:p>
        </w:tc>
        <w:tc>
          <w:tcPr>
            <w:tcW w:w="3218" w:type="dxa"/>
            <w:vMerge w:val="continue"/>
            <w:tcBorders>
              <w:top w:val="nil"/>
            </w:tcBorders>
          </w:tcPr>
          <w:p w14:paraId="4A66AE2E">
            <w:pPr>
              <w:rPr>
                <w:sz w:val="2"/>
                <w:szCs w:val="2"/>
              </w:rPr>
            </w:pPr>
          </w:p>
        </w:tc>
        <w:tc>
          <w:tcPr>
            <w:tcW w:w="1578" w:type="dxa"/>
          </w:tcPr>
          <w:p w14:paraId="7AB7EBAA">
            <w:pPr>
              <w:pStyle w:val="9"/>
              <w:spacing w:before="31" w:line="303" w:lineRule="exact"/>
              <w:ind w:left="49" w:right="38"/>
              <w:jc w:val="center"/>
              <w:rPr>
                <w:sz w:val="24"/>
              </w:rPr>
            </w:pPr>
            <w:r>
              <w:rPr>
                <w:sz w:val="24"/>
              </w:rPr>
              <w:t>580605K</w:t>
            </w:r>
          </w:p>
        </w:tc>
        <w:tc>
          <w:tcPr>
            <w:tcW w:w="2742" w:type="dxa"/>
          </w:tcPr>
          <w:p w14:paraId="6959C6BE">
            <w:pPr>
              <w:pStyle w:val="9"/>
              <w:spacing w:before="31" w:line="303" w:lineRule="exact"/>
              <w:ind w:left="27"/>
              <w:rPr>
                <w:sz w:val="24"/>
              </w:rPr>
            </w:pPr>
            <w:r>
              <w:rPr>
                <w:sz w:val="24"/>
              </w:rPr>
              <w:t>罪犯心理测量与矫正技术</w:t>
            </w:r>
          </w:p>
        </w:tc>
        <w:tc>
          <w:tcPr>
            <w:tcW w:w="1444" w:type="dxa"/>
            <w:vMerge w:val="continue"/>
            <w:tcBorders>
              <w:top w:val="nil"/>
            </w:tcBorders>
          </w:tcPr>
          <w:p w14:paraId="727CEC53">
            <w:pPr>
              <w:rPr>
                <w:sz w:val="2"/>
                <w:szCs w:val="2"/>
              </w:rPr>
            </w:pPr>
          </w:p>
        </w:tc>
      </w:tr>
      <w:tr w14:paraId="5D59F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restart"/>
          </w:tcPr>
          <w:p w14:paraId="7591470B">
            <w:pPr>
              <w:pStyle w:val="9"/>
              <w:rPr>
                <w:sz w:val="36"/>
              </w:rPr>
            </w:pPr>
          </w:p>
          <w:p w14:paraId="344761B7">
            <w:pPr>
              <w:pStyle w:val="9"/>
              <w:rPr>
                <w:sz w:val="36"/>
              </w:rPr>
            </w:pPr>
          </w:p>
          <w:p w14:paraId="4A2EDABA">
            <w:pPr>
              <w:pStyle w:val="9"/>
              <w:rPr>
                <w:sz w:val="36"/>
              </w:rPr>
            </w:pPr>
          </w:p>
          <w:p w14:paraId="787FF771">
            <w:pPr>
              <w:pStyle w:val="9"/>
              <w:spacing w:before="289"/>
              <w:ind w:left="10"/>
              <w:jc w:val="center"/>
              <w:rPr>
                <w:sz w:val="24"/>
              </w:rPr>
            </w:pPr>
            <w:r>
              <w:rPr>
                <w:sz w:val="24"/>
              </w:rPr>
              <w:t>5</w:t>
            </w:r>
          </w:p>
        </w:tc>
        <w:tc>
          <w:tcPr>
            <w:tcW w:w="3218" w:type="dxa"/>
            <w:vMerge w:val="restart"/>
          </w:tcPr>
          <w:p w14:paraId="41F2E3FC">
            <w:pPr>
              <w:pStyle w:val="9"/>
              <w:rPr>
                <w:sz w:val="36"/>
              </w:rPr>
            </w:pPr>
          </w:p>
          <w:p w14:paraId="651108BC">
            <w:pPr>
              <w:pStyle w:val="9"/>
              <w:rPr>
                <w:sz w:val="36"/>
              </w:rPr>
            </w:pPr>
          </w:p>
          <w:p w14:paraId="23C040B3">
            <w:pPr>
              <w:pStyle w:val="9"/>
              <w:rPr>
                <w:sz w:val="36"/>
              </w:rPr>
            </w:pPr>
          </w:p>
          <w:p w14:paraId="149C4E9A">
            <w:pPr>
              <w:pStyle w:val="9"/>
              <w:spacing w:before="289"/>
              <w:ind w:left="28"/>
              <w:rPr>
                <w:sz w:val="24"/>
              </w:rPr>
            </w:pPr>
            <w:r>
              <w:rPr>
                <w:sz w:val="24"/>
              </w:rPr>
              <w:t>040201</w:t>
            </w:r>
            <w:r>
              <w:rPr>
                <w:spacing w:val="22"/>
                <w:sz w:val="24"/>
              </w:rPr>
              <w:t xml:space="preserve"> 体育教育</w:t>
            </w:r>
          </w:p>
        </w:tc>
        <w:tc>
          <w:tcPr>
            <w:tcW w:w="1578" w:type="dxa"/>
          </w:tcPr>
          <w:p w14:paraId="5C43C6E4">
            <w:pPr>
              <w:pStyle w:val="9"/>
              <w:spacing w:before="31" w:line="303" w:lineRule="exact"/>
              <w:ind w:left="49" w:right="38"/>
              <w:jc w:val="center"/>
              <w:rPr>
                <w:sz w:val="24"/>
              </w:rPr>
            </w:pPr>
            <w:r>
              <w:rPr>
                <w:sz w:val="24"/>
              </w:rPr>
              <w:t>570301</w:t>
            </w:r>
          </w:p>
        </w:tc>
        <w:tc>
          <w:tcPr>
            <w:tcW w:w="2742" w:type="dxa"/>
          </w:tcPr>
          <w:p w14:paraId="04CEA2B6">
            <w:pPr>
              <w:pStyle w:val="9"/>
              <w:spacing w:before="31" w:line="303" w:lineRule="exact"/>
              <w:ind w:left="27"/>
              <w:rPr>
                <w:sz w:val="24"/>
              </w:rPr>
            </w:pPr>
            <w:r>
              <w:rPr>
                <w:sz w:val="24"/>
              </w:rPr>
              <w:t>社会体育</w:t>
            </w:r>
          </w:p>
        </w:tc>
        <w:tc>
          <w:tcPr>
            <w:tcW w:w="1444" w:type="dxa"/>
            <w:vMerge w:val="restart"/>
          </w:tcPr>
          <w:p w14:paraId="0A072421">
            <w:pPr>
              <w:pStyle w:val="9"/>
              <w:rPr>
                <w:sz w:val="26"/>
              </w:rPr>
            </w:pPr>
          </w:p>
          <w:p w14:paraId="0C7D721C">
            <w:pPr>
              <w:pStyle w:val="9"/>
              <w:rPr>
                <w:sz w:val="26"/>
              </w:rPr>
            </w:pPr>
          </w:p>
          <w:p w14:paraId="28F9979B">
            <w:pPr>
              <w:pStyle w:val="9"/>
              <w:rPr>
                <w:sz w:val="26"/>
              </w:rPr>
            </w:pPr>
          </w:p>
          <w:p w14:paraId="20405DE3">
            <w:pPr>
              <w:pStyle w:val="9"/>
              <w:rPr>
                <w:sz w:val="26"/>
              </w:rPr>
            </w:pPr>
          </w:p>
          <w:p w14:paraId="2F605DDF">
            <w:pPr>
              <w:pStyle w:val="9"/>
              <w:spacing w:before="184" w:line="244" w:lineRule="auto"/>
              <w:ind w:left="482" w:right="230" w:hanging="241"/>
              <w:rPr>
                <w:sz w:val="24"/>
              </w:rPr>
            </w:pPr>
            <w:r>
              <w:rPr>
                <w:spacing w:val="-1"/>
                <w:sz w:val="24"/>
              </w:rPr>
              <w:t>体育专业</w:t>
            </w:r>
            <w:r>
              <w:rPr>
                <w:sz w:val="24"/>
              </w:rPr>
              <w:t>综合</w:t>
            </w:r>
          </w:p>
        </w:tc>
      </w:tr>
      <w:tr w14:paraId="73B964AC">
        <w:tblPrEx>
          <w:tblCellMar>
            <w:top w:w="0" w:type="dxa"/>
            <w:left w:w="0" w:type="dxa"/>
            <w:bottom w:w="0" w:type="dxa"/>
            <w:right w:w="0" w:type="dxa"/>
          </w:tblCellMar>
        </w:tblPrEx>
        <w:trPr>
          <w:trHeight w:val="355" w:hRule="atLeast"/>
        </w:trPr>
        <w:tc>
          <w:tcPr>
            <w:tcW w:w="654" w:type="dxa"/>
            <w:vMerge w:val="continue"/>
            <w:tcBorders>
              <w:top w:val="nil"/>
            </w:tcBorders>
          </w:tcPr>
          <w:p w14:paraId="09E53DA0">
            <w:pPr>
              <w:rPr>
                <w:sz w:val="2"/>
                <w:szCs w:val="2"/>
              </w:rPr>
            </w:pPr>
          </w:p>
        </w:tc>
        <w:tc>
          <w:tcPr>
            <w:tcW w:w="3218" w:type="dxa"/>
            <w:vMerge w:val="continue"/>
            <w:tcBorders>
              <w:top w:val="nil"/>
            </w:tcBorders>
          </w:tcPr>
          <w:p w14:paraId="0B0D1855">
            <w:pPr>
              <w:rPr>
                <w:sz w:val="2"/>
                <w:szCs w:val="2"/>
              </w:rPr>
            </w:pPr>
          </w:p>
        </w:tc>
        <w:tc>
          <w:tcPr>
            <w:tcW w:w="1578" w:type="dxa"/>
          </w:tcPr>
          <w:p w14:paraId="594AA4F6">
            <w:pPr>
              <w:pStyle w:val="9"/>
              <w:spacing w:before="31" w:line="304" w:lineRule="exact"/>
              <w:ind w:left="49" w:right="38"/>
              <w:jc w:val="center"/>
              <w:rPr>
                <w:sz w:val="24"/>
              </w:rPr>
            </w:pPr>
            <w:r>
              <w:rPr>
                <w:sz w:val="24"/>
              </w:rPr>
              <w:t>570302</w:t>
            </w:r>
          </w:p>
        </w:tc>
        <w:tc>
          <w:tcPr>
            <w:tcW w:w="2742" w:type="dxa"/>
          </w:tcPr>
          <w:p w14:paraId="7E89726D">
            <w:pPr>
              <w:pStyle w:val="9"/>
              <w:spacing w:before="31" w:line="304" w:lineRule="exact"/>
              <w:ind w:left="27"/>
              <w:rPr>
                <w:sz w:val="24"/>
              </w:rPr>
            </w:pPr>
            <w:r>
              <w:rPr>
                <w:sz w:val="24"/>
              </w:rPr>
              <w:t>休闲体育</w:t>
            </w:r>
          </w:p>
        </w:tc>
        <w:tc>
          <w:tcPr>
            <w:tcW w:w="1444" w:type="dxa"/>
            <w:vMerge w:val="continue"/>
            <w:tcBorders>
              <w:top w:val="nil"/>
            </w:tcBorders>
          </w:tcPr>
          <w:p w14:paraId="2C26A5F6">
            <w:pPr>
              <w:rPr>
                <w:sz w:val="2"/>
                <w:szCs w:val="2"/>
              </w:rPr>
            </w:pPr>
          </w:p>
        </w:tc>
      </w:tr>
      <w:tr w14:paraId="07F40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ABE1770">
            <w:pPr>
              <w:rPr>
                <w:sz w:val="2"/>
                <w:szCs w:val="2"/>
              </w:rPr>
            </w:pPr>
          </w:p>
        </w:tc>
        <w:tc>
          <w:tcPr>
            <w:tcW w:w="3218" w:type="dxa"/>
            <w:vMerge w:val="continue"/>
            <w:tcBorders>
              <w:top w:val="nil"/>
            </w:tcBorders>
          </w:tcPr>
          <w:p w14:paraId="4DB42811">
            <w:pPr>
              <w:rPr>
                <w:sz w:val="2"/>
                <w:szCs w:val="2"/>
              </w:rPr>
            </w:pPr>
          </w:p>
        </w:tc>
        <w:tc>
          <w:tcPr>
            <w:tcW w:w="1578" w:type="dxa"/>
          </w:tcPr>
          <w:p w14:paraId="663FD0E5">
            <w:pPr>
              <w:pStyle w:val="9"/>
              <w:spacing w:before="31" w:line="304" w:lineRule="exact"/>
              <w:ind w:left="49" w:right="38"/>
              <w:jc w:val="center"/>
              <w:rPr>
                <w:sz w:val="24"/>
              </w:rPr>
            </w:pPr>
            <w:r>
              <w:rPr>
                <w:sz w:val="24"/>
              </w:rPr>
              <w:t>570303</w:t>
            </w:r>
          </w:p>
        </w:tc>
        <w:tc>
          <w:tcPr>
            <w:tcW w:w="2742" w:type="dxa"/>
          </w:tcPr>
          <w:p w14:paraId="50D48931">
            <w:pPr>
              <w:pStyle w:val="9"/>
              <w:spacing w:before="31" w:line="304" w:lineRule="exact"/>
              <w:ind w:left="27"/>
              <w:rPr>
                <w:sz w:val="24"/>
              </w:rPr>
            </w:pPr>
            <w:r>
              <w:rPr>
                <w:sz w:val="24"/>
              </w:rPr>
              <w:t>运动训练</w:t>
            </w:r>
          </w:p>
        </w:tc>
        <w:tc>
          <w:tcPr>
            <w:tcW w:w="1444" w:type="dxa"/>
            <w:vMerge w:val="continue"/>
            <w:tcBorders>
              <w:top w:val="nil"/>
            </w:tcBorders>
          </w:tcPr>
          <w:p w14:paraId="55361EFE">
            <w:pPr>
              <w:rPr>
                <w:sz w:val="2"/>
                <w:szCs w:val="2"/>
              </w:rPr>
            </w:pPr>
          </w:p>
        </w:tc>
      </w:tr>
      <w:tr w14:paraId="52C13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39AEDAE6">
            <w:pPr>
              <w:rPr>
                <w:sz w:val="2"/>
                <w:szCs w:val="2"/>
              </w:rPr>
            </w:pPr>
          </w:p>
        </w:tc>
        <w:tc>
          <w:tcPr>
            <w:tcW w:w="3218" w:type="dxa"/>
            <w:vMerge w:val="continue"/>
            <w:tcBorders>
              <w:top w:val="nil"/>
            </w:tcBorders>
          </w:tcPr>
          <w:p w14:paraId="3F5892F0">
            <w:pPr>
              <w:rPr>
                <w:sz w:val="2"/>
                <w:szCs w:val="2"/>
              </w:rPr>
            </w:pPr>
          </w:p>
        </w:tc>
        <w:tc>
          <w:tcPr>
            <w:tcW w:w="1578" w:type="dxa"/>
          </w:tcPr>
          <w:p w14:paraId="72FAA0E0">
            <w:pPr>
              <w:pStyle w:val="9"/>
              <w:spacing w:before="30" w:line="305" w:lineRule="exact"/>
              <w:ind w:left="49" w:right="38"/>
              <w:jc w:val="center"/>
              <w:rPr>
                <w:sz w:val="24"/>
              </w:rPr>
            </w:pPr>
            <w:r>
              <w:rPr>
                <w:sz w:val="24"/>
              </w:rPr>
              <w:t>570304</w:t>
            </w:r>
          </w:p>
        </w:tc>
        <w:tc>
          <w:tcPr>
            <w:tcW w:w="2742" w:type="dxa"/>
          </w:tcPr>
          <w:p w14:paraId="13B3B914">
            <w:pPr>
              <w:pStyle w:val="9"/>
              <w:spacing w:before="30" w:line="305" w:lineRule="exact"/>
              <w:ind w:left="27"/>
              <w:rPr>
                <w:sz w:val="24"/>
              </w:rPr>
            </w:pPr>
            <w:r>
              <w:rPr>
                <w:sz w:val="24"/>
              </w:rPr>
              <w:t>民族传统体育</w:t>
            </w:r>
          </w:p>
        </w:tc>
        <w:tc>
          <w:tcPr>
            <w:tcW w:w="1444" w:type="dxa"/>
            <w:vMerge w:val="continue"/>
            <w:tcBorders>
              <w:top w:val="nil"/>
            </w:tcBorders>
          </w:tcPr>
          <w:p w14:paraId="0A789892">
            <w:pPr>
              <w:rPr>
                <w:sz w:val="2"/>
                <w:szCs w:val="2"/>
              </w:rPr>
            </w:pPr>
          </w:p>
        </w:tc>
      </w:tr>
      <w:tr w14:paraId="4DC59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6EF70A1F">
            <w:pPr>
              <w:rPr>
                <w:sz w:val="2"/>
                <w:szCs w:val="2"/>
              </w:rPr>
            </w:pPr>
          </w:p>
        </w:tc>
        <w:tc>
          <w:tcPr>
            <w:tcW w:w="3218" w:type="dxa"/>
            <w:vMerge w:val="continue"/>
            <w:tcBorders>
              <w:top w:val="nil"/>
            </w:tcBorders>
          </w:tcPr>
          <w:p w14:paraId="2CA95B46">
            <w:pPr>
              <w:rPr>
                <w:sz w:val="2"/>
                <w:szCs w:val="2"/>
              </w:rPr>
            </w:pPr>
          </w:p>
        </w:tc>
        <w:tc>
          <w:tcPr>
            <w:tcW w:w="1578" w:type="dxa"/>
          </w:tcPr>
          <w:p w14:paraId="37C61B86">
            <w:pPr>
              <w:pStyle w:val="9"/>
              <w:spacing w:before="30" w:line="304" w:lineRule="exact"/>
              <w:ind w:left="49" w:right="38"/>
              <w:jc w:val="center"/>
              <w:rPr>
                <w:sz w:val="24"/>
              </w:rPr>
            </w:pPr>
            <w:r>
              <w:rPr>
                <w:sz w:val="24"/>
              </w:rPr>
              <w:t>570306</w:t>
            </w:r>
          </w:p>
        </w:tc>
        <w:tc>
          <w:tcPr>
            <w:tcW w:w="2742" w:type="dxa"/>
          </w:tcPr>
          <w:p w14:paraId="271E538E">
            <w:pPr>
              <w:pStyle w:val="9"/>
              <w:spacing w:before="30" w:line="304" w:lineRule="exact"/>
              <w:ind w:left="27"/>
              <w:rPr>
                <w:sz w:val="24"/>
              </w:rPr>
            </w:pPr>
            <w:r>
              <w:rPr>
                <w:sz w:val="24"/>
              </w:rPr>
              <w:t>体育保健与康复</w:t>
            </w:r>
          </w:p>
        </w:tc>
        <w:tc>
          <w:tcPr>
            <w:tcW w:w="1444" w:type="dxa"/>
            <w:vMerge w:val="continue"/>
            <w:tcBorders>
              <w:top w:val="nil"/>
            </w:tcBorders>
          </w:tcPr>
          <w:p w14:paraId="10BF4BC0">
            <w:pPr>
              <w:rPr>
                <w:sz w:val="2"/>
                <w:szCs w:val="2"/>
              </w:rPr>
            </w:pPr>
          </w:p>
        </w:tc>
      </w:tr>
      <w:tr w14:paraId="555E4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CD73E38">
            <w:pPr>
              <w:rPr>
                <w:sz w:val="2"/>
                <w:szCs w:val="2"/>
              </w:rPr>
            </w:pPr>
          </w:p>
        </w:tc>
        <w:tc>
          <w:tcPr>
            <w:tcW w:w="3218" w:type="dxa"/>
            <w:vMerge w:val="continue"/>
            <w:tcBorders>
              <w:top w:val="nil"/>
            </w:tcBorders>
          </w:tcPr>
          <w:p w14:paraId="223C0ABF">
            <w:pPr>
              <w:rPr>
                <w:sz w:val="2"/>
                <w:szCs w:val="2"/>
              </w:rPr>
            </w:pPr>
          </w:p>
        </w:tc>
        <w:tc>
          <w:tcPr>
            <w:tcW w:w="1578" w:type="dxa"/>
          </w:tcPr>
          <w:p w14:paraId="161AB72C">
            <w:pPr>
              <w:pStyle w:val="9"/>
              <w:spacing w:before="30" w:line="305" w:lineRule="exact"/>
              <w:ind w:left="49" w:right="38"/>
              <w:jc w:val="center"/>
              <w:rPr>
                <w:sz w:val="24"/>
              </w:rPr>
            </w:pPr>
            <w:r>
              <w:rPr>
                <w:sz w:val="24"/>
              </w:rPr>
              <w:t>570307</w:t>
            </w:r>
          </w:p>
        </w:tc>
        <w:tc>
          <w:tcPr>
            <w:tcW w:w="2742" w:type="dxa"/>
          </w:tcPr>
          <w:p w14:paraId="401A7FFA">
            <w:pPr>
              <w:pStyle w:val="9"/>
              <w:spacing w:before="30" w:line="305" w:lineRule="exact"/>
              <w:ind w:left="27"/>
              <w:rPr>
                <w:sz w:val="24"/>
              </w:rPr>
            </w:pPr>
            <w:r>
              <w:rPr>
                <w:sz w:val="24"/>
              </w:rPr>
              <w:t>健身指导与管理</w:t>
            </w:r>
          </w:p>
        </w:tc>
        <w:tc>
          <w:tcPr>
            <w:tcW w:w="1444" w:type="dxa"/>
            <w:vMerge w:val="continue"/>
            <w:tcBorders>
              <w:top w:val="nil"/>
            </w:tcBorders>
          </w:tcPr>
          <w:p w14:paraId="775C10AB">
            <w:pPr>
              <w:rPr>
                <w:sz w:val="2"/>
                <w:szCs w:val="2"/>
              </w:rPr>
            </w:pPr>
          </w:p>
        </w:tc>
      </w:tr>
      <w:tr w14:paraId="0F20B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2AB969F">
            <w:pPr>
              <w:rPr>
                <w:sz w:val="2"/>
                <w:szCs w:val="2"/>
              </w:rPr>
            </w:pPr>
          </w:p>
        </w:tc>
        <w:tc>
          <w:tcPr>
            <w:tcW w:w="3218" w:type="dxa"/>
            <w:vMerge w:val="continue"/>
            <w:tcBorders>
              <w:top w:val="nil"/>
            </w:tcBorders>
          </w:tcPr>
          <w:p w14:paraId="748A8BF8">
            <w:pPr>
              <w:rPr>
                <w:sz w:val="2"/>
                <w:szCs w:val="2"/>
              </w:rPr>
            </w:pPr>
          </w:p>
        </w:tc>
        <w:tc>
          <w:tcPr>
            <w:tcW w:w="1578" w:type="dxa"/>
          </w:tcPr>
          <w:p w14:paraId="5BC878D7">
            <w:pPr>
              <w:pStyle w:val="9"/>
              <w:spacing w:before="30" w:line="305" w:lineRule="exact"/>
              <w:ind w:left="49" w:right="38"/>
              <w:jc w:val="center"/>
              <w:rPr>
                <w:sz w:val="24"/>
              </w:rPr>
            </w:pPr>
            <w:r>
              <w:rPr>
                <w:sz w:val="24"/>
              </w:rPr>
              <w:t>570308</w:t>
            </w:r>
          </w:p>
        </w:tc>
        <w:tc>
          <w:tcPr>
            <w:tcW w:w="2742" w:type="dxa"/>
          </w:tcPr>
          <w:p w14:paraId="4C0F3253">
            <w:pPr>
              <w:pStyle w:val="9"/>
              <w:spacing w:before="30" w:line="305" w:lineRule="exact"/>
              <w:ind w:left="27"/>
              <w:rPr>
                <w:sz w:val="24"/>
              </w:rPr>
            </w:pPr>
            <w:r>
              <w:rPr>
                <w:sz w:val="24"/>
              </w:rPr>
              <w:t>运动健康指导</w:t>
            </w:r>
          </w:p>
        </w:tc>
        <w:tc>
          <w:tcPr>
            <w:tcW w:w="1444" w:type="dxa"/>
            <w:vMerge w:val="continue"/>
            <w:tcBorders>
              <w:top w:val="nil"/>
            </w:tcBorders>
          </w:tcPr>
          <w:p w14:paraId="2B854912">
            <w:pPr>
              <w:rPr>
                <w:sz w:val="2"/>
                <w:szCs w:val="2"/>
              </w:rPr>
            </w:pPr>
          </w:p>
        </w:tc>
      </w:tr>
      <w:tr w14:paraId="0D116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1F5D557">
            <w:pPr>
              <w:rPr>
                <w:sz w:val="2"/>
                <w:szCs w:val="2"/>
              </w:rPr>
            </w:pPr>
          </w:p>
        </w:tc>
        <w:tc>
          <w:tcPr>
            <w:tcW w:w="3218" w:type="dxa"/>
            <w:vMerge w:val="continue"/>
            <w:tcBorders>
              <w:top w:val="nil"/>
            </w:tcBorders>
          </w:tcPr>
          <w:p w14:paraId="53676AD0">
            <w:pPr>
              <w:rPr>
                <w:sz w:val="2"/>
                <w:szCs w:val="2"/>
              </w:rPr>
            </w:pPr>
          </w:p>
        </w:tc>
        <w:tc>
          <w:tcPr>
            <w:tcW w:w="1578" w:type="dxa"/>
          </w:tcPr>
          <w:p w14:paraId="42AD4B36">
            <w:pPr>
              <w:pStyle w:val="9"/>
              <w:spacing w:before="30" w:line="305" w:lineRule="exact"/>
              <w:ind w:left="49" w:right="38"/>
              <w:jc w:val="center"/>
              <w:rPr>
                <w:sz w:val="24"/>
              </w:rPr>
            </w:pPr>
            <w:r>
              <w:rPr>
                <w:sz w:val="24"/>
              </w:rPr>
              <w:t>570309</w:t>
            </w:r>
          </w:p>
        </w:tc>
        <w:tc>
          <w:tcPr>
            <w:tcW w:w="2742" w:type="dxa"/>
          </w:tcPr>
          <w:p w14:paraId="7FA88675">
            <w:pPr>
              <w:pStyle w:val="9"/>
              <w:spacing w:before="30" w:line="305" w:lineRule="exact"/>
              <w:ind w:left="27"/>
              <w:rPr>
                <w:sz w:val="24"/>
              </w:rPr>
            </w:pPr>
            <w:r>
              <w:rPr>
                <w:sz w:val="24"/>
              </w:rPr>
              <w:t>运动数据分析</w:t>
            </w:r>
          </w:p>
        </w:tc>
        <w:tc>
          <w:tcPr>
            <w:tcW w:w="1444" w:type="dxa"/>
            <w:vMerge w:val="continue"/>
            <w:tcBorders>
              <w:top w:val="nil"/>
            </w:tcBorders>
          </w:tcPr>
          <w:p w14:paraId="4CD2E81B">
            <w:pPr>
              <w:rPr>
                <w:sz w:val="2"/>
                <w:szCs w:val="2"/>
              </w:rPr>
            </w:pPr>
          </w:p>
        </w:tc>
      </w:tr>
      <w:tr w14:paraId="05FE8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6AEA3BFB">
            <w:pPr>
              <w:rPr>
                <w:sz w:val="2"/>
                <w:szCs w:val="2"/>
              </w:rPr>
            </w:pPr>
          </w:p>
        </w:tc>
        <w:tc>
          <w:tcPr>
            <w:tcW w:w="3218" w:type="dxa"/>
            <w:vMerge w:val="continue"/>
            <w:tcBorders>
              <w:top w:val="nil"/>
            </w:tcBorders>
          </w:tcPr>
          <w:p w14:paraId="4FB7A71B">
            <w:pPr>
              <w:rPr>
                <w:sz w:val="2"/>
                <w:szCs w:val="2"/>
              </w:rPr>
            </w:pPr>
          </w:p>
        </w:tc>
        <w:tc>
          <w:tcPr>
            <w:tcW w:w="1578" w:type="dxa"/>
          </w:tcPr>
          <w:p w14:paraId="79243021">
            <w:pPr>
              <w:pStyle w:val="9"/>
              <w:spacing w:before="32" w:line="303" w:lineRule="exact"/>
              <w:ind w:left="49" w:right="38"/>
              <w:jc w:val="center"/>
              <w:rPr>
                <w:sz w:val="24"/>
              </w:rPr>
            </w:pPr>
            <w:r>
              <w:rPr>
                <w:sz w:val="24"/>
              </w:rPr>
              <w:t>570310</w:t>
            </w:r>
          </w:p>
        </w:tc>
        <w:tc>
          <w:tcPr>
            <w:tcW w:w="2742" w:type="dxa"/>
          </w:tcPr>
          <w:p w14:paraId="5FC79D32">
            <w:pPr>
              <w:pStyle w:val="9"/>
              <w:spacing w:before="32" w:line="303" w:lineRule="exact"/>
              <w:ind w:left="27"/>
              <w:rPr>
                <w:sz w:val="24"/>
              </w:rPr>
            </w:pPr>
            <w:r>
              <w:rPr>
                <w:sz w:val="24"/>
              </w:rPr>
              <w:t>体能训练</w:t>
            </w:r>
          </w:p>
        </w:tc>
        <w:tc>
          <w:tcPr>
            <w:tcW w:w="1444" w:type="dxa"/>
            <w:vMerge w:val="continue"/>
            <w:tcBorders>
              <w:top w:val="nil"/>
            </w:tcBorders>
          </w:tcPr>
          <w:p w14:paraId="18F93379">
            <w:pPr>
              <w:rPr>
                <w:sz w:val="2"/>
                <w:szCs w:val="2"/>
              </w:rPr>
            </w:pPr>
          </w:p>
        </w:tc>
      </w:tr>
      <w:tr w14:paraId="0213D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239A8AE8">
            <w:pPr>
              <w:rPr>
                <w:sz w:val="2"/>
                <w:szCs w:val="2"/>
              </w:rPr>
            </w:pPr>
          </w:p>
        </w:tc>
        <w:tc>
          <w:tcPr>
            <w:tcW w:w="3218" w:type="dxa"/>
            <w:vMerge w:val="continue"/>
            <w:tcBorders>
              <w:top w:val="nil"/>
            </w:tcBorders>
          </w:tcPr>
          <w:p w14:paraId="5B2604AC">
            <w:pPr>
              <w:rPr>
                <w:sz w:val="2"/>
                <w:szCs w:val="2"/>
              </w:rPr>
            </w:pPr>
          </w:p>
        </w:tc>
        <w:tc>
          <w:tcPr>
            <w:tcW w:w="1578" w:type="dxa"/>
          </w:tcPr>
          <w:p w14:paraId="0EBF6AEF">
            <w:pPr>
              <w:pStyle w:val="9"/>
              <w:spacing w:before="31" w:line="303" w:lineRule="exact"/>
              <w:ind w:left="49" w:right="38"/>
              <w:jc w:val="center"/>
              <w:rPr>
                <w:sz w:val="24"/>
              </w:rPr>
            </w:pPr>
            <w:r>
              <w:rPr>
                <w:sz w:val="24"/>
              </w:rPr>
              <w:t>570110K</w:t>
            </w:r>
          </w:p>
        </w:tc>
        <w:tc>
          <w:tcPr>
            <w:tcW w:w="2742" w:type="dxa"/>
          </w:tcPr>
          <w:p w14:paraId="27D19638">
            <w:pPr>
              <w:pStyle w:val="9"/>
              <w:spacing w:before="31" w:line="303" w:lineRule="exact"/>
              <w:ind w:left="27"/>
              <w:rPr>
                <w:sz w:val="24"/>
              </w:rPr>
            </w:pPr>
            <w:r>
              <w:rPr>
                <w:sz w:val="24"/>
              </w:rPr>
              <w:t>体育教育</w:t>
            </w:r>
          </w:p>
        </w:tc>
        <w:tc>
          <w:tcPr>
            <w:tcW w:w="1444" w:type="dxa"/>
            <w:vMerge w:val="continue"/>
            <w:tcBorders>
              <w:top w:val="nil"/>
            </w:tcBorders>
          </w:tcPr>
          <w:p w14:paraId="3A3BF0CC">
            <w:pPr>
              <w:rPr>
                <w:sz w:val="2"/>
                <w:szCs w:val="2"/>
              </w:rPr>
            </w:pPr>
          </w:p>
        </w:tc>
      </w:tr>
      <w:tr w14:paraId="5014E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restart"/>
          </w:tcPr>
          <w:p w14:paraId="7967F3CC">
            <w:pPr>
              <w:pStyle w:val="9"/>
              <w:rPr>
                <w:sz w:val="36"/>
              </w:rPr>
            </w:pPr>
          </w:p>
          <w:p w14:paraId="407ACCE2">
            <w:pPr>
              <w:pStyle w:val="9"/>
              <w:rPr>
                <w:sz w:val="36"/>
              </w:rPr>
            </w:pPr>
          </w:p>
          <w:p w14:paraId="26A0FC00">
            <w:pPr>
              <w:pStyle w:val="9"/>
              <w:rPr>
                <w:sz w:val="36"/>
              </w:rPr>
            </w:pPr>
          </w:p>
          <w:p w14:paraId="2506F3F0">
            <w:pPr>
              <w:pStyle w:val="9"/>
              <w:rPr>
                <w:sz w:val="36"/>
              </w:rPr>
            </w:pPr>
          </w:p>
          <w:p w14:paraId="1A172284">
            <w:pPr>
              <w:pStyle w:val="9"/>
              <w:spacing w:before="5"/>
              <w:rPr>
                <w:sz w:val="30"/>
              </w:rPr>
            </w:pPr>
          </w:p>
          <w:p w14:paraId="6E7D6B90">
            <w:pPr>
              <w:pStyle w:val="9"/>
              <w:spacing w:before="1"/>
              <w:ind w:left="10"/>
              <w:jc w:val="center"/>
              <w:rPr>
                <w:sz w:val="24"/>
              </w:rPr>
            </w:pPr>
            <w:r>
              <w:rPr>
                <w:sz w:val="24"/>
              </w:rPr>
              <w:t>6</w:t>
            </w:r>
          </w:p>
        </w:tc>
        <w:tc>
          <w:tcPr>
            <w:tcW w:w="3218" w:type="dxa"/>
            <w:vMerge w:val="restart"/>
          </w:tcPr>
          <w:p w14:paraId="6282D716">
            <w:pPr>
              <w:pStyle w:val="9"/>
              <w:rPr>
                <w:sz w:val="36"/>
              </w:rPr>
            </w:pPr>
          </w:p>
          <w:p w14:paraId="124598E3">
            <w:pPr>
              <w:pStyle w:val="9"/>
              <w:rPr>
                <w:sz w:val="36"/>
              </w:rPr>
            </w:pPr>
          </w:p>
          <w:p w14:paraId="055F8AAA">
            <w:pPr>
              <w:pStyle w:val="9"/>
              <w:rPr>
                <w:sz w:val="36"/>
              </w:rPr>
            </w:pPr>
          </w:p>
          <w:p w14:paraId="70640F3F">
            <w:pPr>
              <w:pStyle w:val="9"/>
              <w:rPr>
                <w:sz w:val="36"/>
              </w:rPr>
            </w:pPr>
          </w:p>
          <w:p w14:paraId="18438124">
            <w:pPr>
              <w:pStyle w:val="9"/>
              <w:spacing w:before="234"/>
              <w:ind w:left="28"/>
              <w:rPr>
                <w:sz w:val="24"/>
              </w:rPr>
            </w:pPr>
            <w:r>
              <w:rPr>
                <w:sz w:val="24"/>
              </w:rPr>
              <w:t>040203</w:t>
            </w:r>
            <w:r>
              <w:rPr>
                <w:spacing w:val="9"/>
                <w:sz w:val="24"/>
              </w:rPr>
              <w:t xml:space="preserve"> 社会体育指导与管理</w:t>
            </w:r>
          </w:p>
          <w:p w14:paraId="502D0962">
            <w:pPr>
              <w:pStyle w:val="9"/>
              <w:spacing w:before="4"/>
              <w:ind w:left="28"/>
              <w:rPr>
                <w:sz w:val="24"/>
              </w:rPr>
            </w:pPr>
            <w:r>
              <w:rPr>
                <w:sz w:val="24"/>
              </w:rPr>
              <w:t>040206T</w:t>
            </w:r>
            <w:r>
              <w:rPr>
                <w:spacing w:val="-1"/>
                <w:sz w:val="24"/>
              </w:rPr>
              <w:t xml:space="preserve"> 运动康复</w:t>
            </w:r>
          </w:p>
        </w:tc>
        <w:tc>
          <w:tcPr>
            <w:tcW w:w="1578" w:type="dxa"/>
          </w:tcPr>
          <w:p w14:paraId="44A1C8C4">
            <w:pPr>
              <w:pStyle w:val="9"/>
              <w:spacing w:before="17" w:line="290" w:lineRule="exact"/>
              <w:ind w:left="49" w:right="38"/>
              <w:jc w:val="center"/>
              <w:rPr>
                <w:sz w:val="24"/>
              </w:rPr>
            </w:pPr>
            <w:r>
              <w:rPr>
                <w:sz w:val="24"/>
              </w:rPr>
              <w:t>570110K</w:t>
            </w:r>
          </w:p>
        </w:tc>
        <w:tc>
          <w:tcPr>
            <w:tcW w:w="2742" w:type="dxa"/>
          </w:tcPr>
          <w:p w14:paraId="25E63962">
            <w:pPr>
              <w:pStyle w:val="9"/>
              <w:spacing w:before="17" w:line="290" w:lineRule="exact"/>
              <w:ind w:left="27"/>
              <w:rPr>
                <w:sz w:val="24"/>
              </w:rPr>
            </w:pPr>
            <w:r>
              <w:rPr>
                <w:sz w:val="24"/>
              </w:rPr>
              <w:t>体育教育</w:t>
            </w:r>
          </w:p>
        </w:tc>
        <w:tc>
          <w:tcPr>
            <w:tcW w:w="1444" w:type="dxa"/>
            <w:vMerge w:val="restart"/>
          </w:tcPr>
          <w:p w14:paraId="0ED6D545">
            <w:pPr>
              <w:pStyle w:val="9"/>
              <w:rPr>
                <w:sz w:val="26"/>
              </w:rPr>
            </w:pPr>
          </w:p>
          <w:p w14:paraId="683C0CCA">
            <w:pPr>
              <w:pStyle w:val="9"/>
              <w:rPr>
                <w:sz w:val="26"/>
              </w:rPr>
            </w:pPr>
          </w:p>
          <w:p w14:paraId="0CEE335B">
            <w:pPr>
              <w:pStyle w:val="9"/>
              <w:rPr>
                <w:sz w:val="26"/>
              </w:rPr>
            </w:pPr>
          </w:p>
          <w:p w14:paraId="7955F676">
            <w:pPr>
              <w:pStyle w:val="9"/>
              <w:rPr>
                <w:sz w:val="26"/>
              </w:rPr>
            </w:pPr>
          </w:p>
          <w:p w14:paraId="21BCF339">
            <w:pPr>
              <w:pStyle w:val="9"/>
              <w:rPr>
                <w:sz w:val="26"/>
              </w:rPr>
            </w:pPr>
          </w:p>
          <w:p w14:paraId="06CC92F0">
            <w:pPr>
              <w:pStyle w:val="9"/>
              <w:spacing w:before="3"/>
              <w:rPr>
                <w:sz w:val="32"/>
              </w:rPr>
            </w:pPr>
          </w:p>
          <w:p w14:paraId="2A92E86E">
            <w:pPr>
              <w:pStyle w:val="9"/>
              <w:spacing w:line="242" w:lineRule="auto"/>
              <w:ind w:left="482" w:right="230" w:hanging="241"/>
              <w:rPr>
                <w:sz w:val="24"/>
              </w:rPr>
            </w:pPr>
            <w:r>
              <w:rPr>
                <w:spacing w:val="-1"/>
                <w:sz w:val="24"/>
              </w:rPr>
              <w:t>体育专业</w:t>
            </w:r>
            <w:r>
              <w:rPr>
                <w:sz w:val="24"/>
              </w:rPr>
              <w:t>综合</w:t>
            </w:r>
          </w:p>
        </w:tc>
      </w:tr>
      <w:tr w14:paraId="21BF0CF5">
        <w:tblPrEx>
          <w:tblCellMar>
            <w:top w:w="0" w:type="dxa"/>
            <w:left w:w="0" w:type="dxa"/>
            <w:bottom w:w="0" w:type="dxa"/>
            <w:right w:w="0" w:type="dxa"/>
          </w:tblCellMar>
        </w:tblPrEx>
        <w:trPr>
          <w:trHeight w:val="326" w:hRule="atLeast"/>
        </w:trPr>
        <w:tc>
          <w:tcPr>
            <w:tcW w:w="654" w:type="dxa"/>
            <w:vMerge w:val="continue"/>
            <w:tcBorders>
              <w:top w:val="nil"/>
            </w:tcBorders>
          </w:tcPr>
          <w:p w14:paraId="44683900">
            <w:pPr>
              <w:rPr>
                <w:sz w:val="2"/>
                <w:szCs w:val="2"/>
              </w:rPr>
            </w:pPr>
          </w:p>
        </w:tc>
        <w:tc>
          <w:tcPr>
            <w:tcW w:w="3218" w:type="dxa"/>
            <w:vMerge w:val="continue"/>
            <w:tcBorders>
              <w:top w:val="nil"/>
            </w:tcBorders>
          </w:tcPr>
          <w:p w14:paraId="757AEB6D">
            <w:pPr>
              <w:rPr>
                <w:sz w:val="2"/>
                <w:szCs w:val="2"/>
              </w:rPr>
            </w:pPr>
          </w:p>
        </w:tc>
        <w:tc>
          <w:tcPr>
            <w:tcW w:w="1578" w:type="dxa"/>
          </w:tcPr>
          <w:p w14:paraId="36B11A30">
            <w:pPr>
              <w:pStyle w:val="9"/>
              <w:spacing w:before="16" w:line="290" w:lineRule="exact"/>
              <w:ind w:left="49" w:right="38"/>
              <w:jc w:val="center"/>
              <w:rPr>
                <w:sz w:val="24"/>
              </w:rPr>
            </w:pPr>
            <w:r>
              <w:rPr>
                <w:sz w:val="24"/>
              </w:rPr>
              <w:t>570301</w:t>
            </w:r>
          </w:p>
        </w:tc>
        <w:tc>
          <w:tcPr>
            <w:tcW w:w="2742" w:type="dxa"/>
          </w:tcPr>
          <w:p w14:paraId="6A116EFD">
            <w:pPr>
              <w:pStyle w:val="9"/>
              <w:spacing w:before="16" w:line="290" w:lineRule="exact"/>
              <w:ind w:left="27"/>
              <w:rPr>
                <w:sz w:val="24"/>
              </w:rPr>
            </w:pPr>
            <w:r>
              <w:rPr>
                <w:sz w:val="24"/>
              </w:rPr>
              <w:t>社会体育</w:t>
            </w:r>
          </w:p>
        </w:tc>
        <w:tc>
          <w:tcPr>
            <w:tcW w:w="1444" w:type="dxa"/>
            <w:vMerge w:val="continue"/>
            <w:tcBorders>
              <w:top w:val="nil"/>
            </w:tcBorders>
          </w:tcPr>
          <w:p w14:paraId="032FF7A9">
            <w:pPr>
              <w:rPr>
                <w:sz w:val="2"/>
                <w:szCs w:val="2"/>
              </w:rPr>
            </w:pPr>
          </w:p>
        </w:tc>
      </w:tr>
      <w:tr w14:paraId="11905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1B30027C">
            <w:pPr>
              <w:rPr>
                <w:sz w:val="2"/>
                <w:szCs w:val="2"/>
              </w:rPr>
            </w:pPr>
          </w:p>
        </w:tc>
        <w:tc>
          <w:tcPr>
            <w:tcW w:w="3218" w:type="dxa"/>
            <w:vMerge w:val="continue"/>
            <w:tcBorders>
              <w:top w:val="nil"/>
            </w:tcBorders>
          </w:tcPr>
          <w:p w14:paraId="7EFC1113">
            <w:pPr>
              <w:rPr>
                <w:sz w:val="2"/>
                <w:szCs w:val="2"/>
              </w:rPr>
            </w:pPr>
          </w:p>
        </w:tc>
        <w:tc>
          <w:tcPr>
            <w:tcW w:w="1578" w:type="dxa"/>
          </w:tcPr>
          <w:p w14:paraId="57889F43">
            <w:pPr>
              <w:pStyle w:val="9"/>
              <w:spacing w:before="18" w:line="289" w:lineRule="exact"/>
              <w:ind w:left="49" w:right="38"/>
              <w:jc w:val="center"/>
              <w:rPr>
                <w:sz w:val="24"/>
              </w:rPr>
            </w:pPr>
            <w:r>
              <w:rPr>
                <w:sz w:val="24"/>
              </w:rPr>
              <w:t>570302</w:t>
            </w:r>
          </w:p>
        </w:tc>
        <w:tc>
          <w:tcPr>
            <w:tcW w:w="2742" w:type="dxa"/>
          </w:tcPr>
          <w:p w14:paraId="1662E0C6">
            <w:pPr>
              <w:pStyle w:val="9"/>
              <w:spacing w:before="18" w:line="289" w:lineRule="exact"/>
              <w:ind w:left="27"/>
              <w:rPr>
                <w:sz w:val="24"/>
              </w:rPr>
            </w:pPr>
            <w:r>
              <w:rPr>
                <w:sz w:val="24"/>
              </w:rPr>
              <w:t>休闲体育</w:t>
            </w:r>
          </w:p>
        </w:tc>
        <w:tc>
          <w:tcPr>
            <w:tcW w:w="1444" w:type="dxa"/>
            <w:vMerge w:val="continue"/>
            <w:tcBorders>
              <w:top w:val="nil"/>
            </w:tcBorders>
          </w:tcPr>
          <w:p w14:paraId="101C1DD8">
            <w:pPr>
              <w:rPr>
                <w:sz w:val="2"/>
                <w:szCs w:val="2"/>
              </w:rPr>
            </w:pPr>
          </w:p>
        </w:tc>
      </w:tr>
      <w:tr w14:paraId="5ADBF54D">
        <w:tblPrEx>
          <w:tblCellMar>
            <w:top w:w="0" w:type="dxa"/>
            <w:left w:w="0" w:type="dxa"/>
            <w:bottom w:w="0" w:type="dxa"/>
            <w:right w:w="0" w:type="dxa"/>
          </w:tblCellMar>
        </w:tblPrEx>
        <w:trPr>
          <w:trHeight w:val="326" w:hRule="atLeast"/>
        </w:trPr>
        <w:tc>
          <w:tcPr>
            <w:tcW w:w="654" w:type="dxa"/>
            <w:vMerge w:val="continue"/>
            <w:tcBorders>
              <w:top w:val="nil"/>
            </w:tcBorders>
          </w:tcPr>
          <w:p w14:paraId="45030A3F">
            <w:pPr>
              <w:rPr>
                <w:sz w:val="2"/>
                <w:szCs w:val="2"/>
              </w:rPr>
            </w:pPr>
          </w:p>
        </w:tc>
        <w:tc>
          <w:tcPr>
            <w:tcW w:w="3218" w:type="dxa"/>
            <w:vMerge w:val="continue"/>
            <w:tcBorders>
              <w:top w:val="nil"/>
            </w:tcBorders>
          </w:tcPr>
          <w:p w14:paraId="6A92BFFE">
            <w:pPr>
              <w:rPr>
                <w:sz w:val="2"/>
                <w:szCs w:val="2"/>
              </w:rPr>
            </w:pPr>
          </w:p>
        </w:tc>
        <w:tc>
          <w:tcPr>
            <w:tcW w:w="1578" w:type="dxa"/>
          </w:tcPr>
          <w:p w14:paraId="5920BA32">
            <w:pPr>
              <w:pStyle w:val="9"/>
              <w:spacing w:before="17" w:line="290" w:lineRule="exact"/>
              <w:ind w:left="49" w:right="38"/>
              <w:jc w:val="center"/>
              <w:rPr>
                <w:sz w:val="24"/>
              </w:rPr>
            </w:pPr>
            <w:r>
              <w:rPr>
                <w:sz w:val="24"/>
              </w:rPr>
              <w:t>570303</w:t>
            </w:r>
          </w:p>
        </w:tc>
        <w:tc>
          <w:tcPr>
            <w:tcW w:w="2742" w:type="dxa"/>
          </w:tcPr>
          <w:p w14:paraId="6B47F0C7">
            <w:pPr>
              <w:pStyle w:val="9"/>
              <w:spacing w:before="17" w:line="290" w:lineRule="exact"/>
              <w:ind w:left="27"/>
              <w:rPr>
                <w:sz w:val="24"/>
              </w:rPr>
            </w:pPr>
            <w:r>
              <w:rPr>
                <w:sz w:val="24"/>
              </w:rPr>
              <w:t>运动训练</w:t>
            </w:r>
          </w:p>
        </w:tc>
        <w:tc>
          <w:tcPr>
            <w:tcW w:w="1444" w:type="dxa"/>
            <w:vMerge w:val="continue"/>
            <w:tcBorders>
              <w:top w:val="nil"/>
            </w:tcBorders>
          </w:tcPr>
          <w:p w14:paraId="5EC2B291">
            <w:pPr>
              <w:rPr>
                <w:sz w:val="2"/>
                <w:szCs w:val="2"/>
              </w:rPr>
            </w:pPr>
          </w:p>
        </w:tc>
      </w:tr>
      <w:tr w14:paraId="0A7B8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0E9E282B">
            <w:pPr>
              <w:rPr>
                <w:sz w:val="2"/>
                <w:szCs w:val="2"/>
              </w:rPr>
            </w:pPr>
          </w:p>
        </w:tc>
        <w:tc>
          <w:tcPr>
            <w:tcW w:w="3218" w:type="dxa"/>
            <w:vMerge w:val="continue"/>
            <w:tcBorders>
              <w:top w:val="nil"/>
            </w:tcBorders>
          </w:tcPr>
          <w:p w14:paraId="4A389F8B">
            <w:pPr>
              <w:rPr>
                <w:sz w:val="2"/>
                <w:szCs w:val="2"/>
              </w:rPr>
            </w:pPr>
          </w:p>
        </w:tc>
        <w:tc>
          <w:tcPr>
            <w:tcW w:w="1578" w:type="dxa"/>
          </w:tcPr>
          <w:p w14:paraId="15068F22">
            <w:pPr>
              <w:pStyle w:val="9"/>
              <w:spacing w:before="18" w:line="289" w:lineRule="exact"/>
              <w:ind w:left="49" w:right="38"/>
              <w:jc w:val="center"/>
              <w:rPr>
                <w:sz w:val="24"/>
              </w:rPr>
            </w:pPr>
            <w:r>
              <w:rPr>
                <w:sz w:val="24"/>
              </w:rPr>
              <w:t>570304</w:t>
            </w:r>
          </w:p>
        </w:tc>
        <w:tc>
          <w:tcPr>
            <w:tcW w:w="2742" w:type="dxa"/>
          </w:tcPr>
          <w:p w14:paraId="2D48F28A">
            <w:pPr>
              <w:pStyle w:val="9"/>
              <w:spacing w:before="18" w:line="289" w:lineRule="exact"/>
              <w:ind w:left="27"/>
              <w:rPr>
                <w:sz w:val="24"/>
              </w:rPr>
            </w:pPr>
            <w:r>
              <w:rPr>
                <w:sz w:val="24"/>
              </w:rPr>
              <w:t>民族传统体育</w:t>
            </w:r>
          </w:p>
        </w:tc>
        <w:tc>
          <w:tcPr>
            <w:tcW w:w="1444" w:type="dxa"/>
            <w:vMerge w:val="continue"/>
            <w:tcBorders>
              <w:top w:val="nil"/>
            </w:tcBorders>
          </w:tcPr>
          <w:p w14:paraId="27C3181B">
            <w:pPr>
              <w:rPr>
                <w:sz w:val="2"/>
                <w:szCs w:val="2"/>
              </w:rPr>
            </w:pPr>
          </w:p>
        </w:tc>
      </w:tr>
      <w:tr w14:paraId="1A497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097A36F4">
            <w:pPr>
              <w:rPr>
                <w:sz w:val="2"/>
                <w:szCs w:val="2"/>
              </w:rPr>
            </w:pPr>
          </w:p>
        </w:tc>
        <w:tc>
          <w:tcPr>
            <w:tcW w:w="3218" w:type="dxa"/>
            <w:vMerge w:val="continue"/>
            <w:tcBorders>
              <w:top w:val="nil"/>
            </w:tcBorders>
          </w:tcPr>
          <w:p w14:paraId="129AD9C2">
            <w:pPr>
              <w:rPr>
                <w:sz w:val="2"/>
                <w:szCs w:val="2"/>
              </w:rPr>
            </w:pPr>
          </w:p>
        </w:tc>
        <w:tc>
          <w:tcPr>
            <w:tcW w:w="1578" w:type="dxa"/>
          </w:tcPr>
          <w:p w14:paraId="0F053BFF">
            <w:pPr>
              <w:pStyle w:val="9"/>
              <w:spacing w:before="17" w:line="290" w:lineRule="exact"/>
              <w:ind w:left="49" w:right="38"/>
              <w:jc w:val="center"/>
              <w:rPr>
                <w:sz w:val="24"/>
              </w:rPr>
            </w:pPr>
            <w:r>
              <w:rPr>
                <w:sz w:val="24"/>
              </w:rPr>
              <w:t>570305</w:t>
            </w:r>
          </w:p>
        </w:tc>
        <w:tc>
          <w:tcPr>
            <w:tcW w:w="2742" w:type="dxa"/>
          </w:tcPr>
          <w:p w14:paraId="6C117595">
            <w:pPr>
              <w:pStyle w:val="9"/>
              <w:spacing w:before="17" w:line="290" w:lineRule="exact"/>
              <w:ind w:left="27"/>
              <w:rPr>
                <w:sz w:val="24"/>
              </w:rPr>
            </w:pPr>
            <w:r>
              <w:rPr>
                <w:sz w:val="24"/>
              </w:rPr>
              <w:t>运动防护</w:t>
            </w:r>
          </w:p>
        </w:tc>
        <w:tc>
          <w:tcPr>
            <w:tcW w:w="1444" w:type="dxa"/>
            <w:vMerge w:val="continue"/>
            <w:tcBorders>
              <w:top w:val="nil"/>
            </w:tcBorders>
          </w:tcPr>
          <w:p w14:paraId="77D06AB0">
            <w:pPr>
              <w:rPr>
                <w:sz w:val="2"/>
                <w:szCs w:val="2"/>
              </w:rPr>
            </w:pPr>
          </w:p>
        </w:tc>
      </w:tr>
      <w:tr w14:paraId="39609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77F433ED">
            <w:pPr>
              <w:rPr>
                <w:sz w:val="2"/>
                <w:szCs w:val="2"/>
              </w:rPr>
            </w:pPr>
          </w:p>
        </w:tc>
        <w:tc>
          <w:tcPr>
            <w:tcW w:w="3218" w:type="dxa"/>
            <w:vMerge w:val="continue"/>
            <w:tcBorders>
              <w:top w:val="nil"/>
            </w:tcBorders>
          </w:tcPr>
          <w:p w14:paraId="13CF589B">
            <w:pPr>
              <w:rPr>
                <w:sz w:val="2"/>
                <w:szCs w:val="2"/>
              </w:rPr>
            </w:pPr>
          </w:p>
        </w:tc>
        <w:tc>
          <w:tcPr>
            <w:tcW w:w="1578" w:type="dxa"/>
          </w:tcPr>
          <w:p w14:paraId="4BF28B9C">
            <w:pPr>
              <w:pStyle w:val="9"/>
              <w:spacing w:before="16" w:line="290" w:lineRule="exact"/>
              <w:ind w:left="49" w:right="38"/>
              <w:jc w:val="center"/>
              <w:rPr>
                <w:sz w:val="24"/>
              </w:rPr>
            </w:pPr>
            <w:r>
              <w:rPr>
                <w:sz w:val="24"/>
              </w:rPr>
              <w:t>570306</w:t>
            </w:r>
          </w:p>
        </w:tc>
        <w:tc>
          <w:tcPr>
            <w:tcW w:w="2742" w:type="dxa"/>
          </w:tcPr>
          <w:p w14:paraId="4E91D41A">
            <w:pPr>
              <w:pStyle w:val="9"/>
              <w:spacing w:before="16" w:line="290" w:lineRule="exact"/>
              <w:ind w:left="27"/>
              <w:rPr>
                <w:sz w:val="24"/>
              </w:rPr>
            </w:pPr>
            <w:r>
              <w:rPr>
                <w:sz w:val="24"/>
              </w:rPr>
              <w:t>体育保健与康复</w:t>
            </w:r>
          </w:p>
        </w:tc>
        <w:tc>
          <w:tcPr>
            <w:tcW w:w="1444" w:type="dxa"/>
            <w:vMerge w:val="continue"/>
            <w:tcBorders>
              <w:top w:val="nil"/>
            </w:tcBorders>
          </w:tcPr>
          <w:p w14:paraId="0655CF58">
            <w:pPr>
              <w:rPr>
                <w:sz w:val="2"/>
                <w:szCs w:val="2"/>
              </w:rPr>
            </w:pPr>
          </w:p>
        </w:tc>
      </w:tr>
      <w:tr w14:paraId="55B9C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5B819AC3">
            <w:pPr>
              <w:rPr>
                <w:sz w:val="2"/>
                <w:szCs w:val="2"/>
              </w:rPr>
            </w:pPr>
          </w:p>
        </w:tc>
        <w:tc>
          <w:tcPr>
            <w:tcW w:w="3218" w:type="dxa"/>
            <w:vMerge w:val="continue"/>
            <w:tcBorders>
              <w:top w:val="nil"/>
            </w:tcBorders>
          </w:tcPr>
          <w:p w14:paraId="596A22EF">
            <w:pPr>
              <w:rPr>
                <w:sz w:val="2"/>
                <w:szCs w:val="2"/>
              </w:rPr>
            </w:pPr>
          </w:p>
        </w:tc>
        <w:tc>
          <w:tcPr>
            <w:tcW w:w="1578" w:type="dxa"/>
          </w:tcPr>
          <w:p w14:paraId="4829B4EB">
            <w:pPr>
              <w:pStyle w:val="9"/>
              <w:spacing w:before="18" w:line="289" w:lineRule="exact"/>
              <w:ind w:left="49" w:right="38"/>
              <w:jc w:val="center"/>
              <w:rPr>
                <w:sz w:val="24"/>
              </w:rPr>
            </w:pPr>
            <w:r>
              <w:rPr>
                <w:sz w:val="24"/>
              </w:rPr>
              <w:t>570307</w:t>
            </w:r>
          </w:p>
        </w:tc>
        <w:tc>
          <w:tcPr>
            <w:tcW w:w="2742" w:type="dxa"/>
          </w:tcPr>
          <w:p w14:paraId="21412C94">
            <w:pPr>
              <w:pStyle w:val="9"/>
              <w:spacing w:before="18" w:line="289" w:lineRule="exact"/>
              <w:ind w:left="27"/>
              <w:rPr>
                <w:sz w:val="24"/>
              </w:rPr>
            </w:pPr>
            <w:r>
              <w:rPr>
                <w:sz w:val="24"/>
              </w:rPr>
              <w:t>健身指导与管理</w:t>
            </w:r>
          </w:p>
        </w:tc>
        <w:tc>
          <w:tcPr>
            <w:tcW w:w="1444" w:type="dxa"/>
            <w:vMerge w:val="continue"/>
            <w:tcBorders>
              <w:top w:val="nil"/>
            </w:tcBorders>
          </w:tcPr>
          <w:p w14:paraId="1183F230">
            <w:pPr>
              <w:rPr>
                <w:sz w:val="2"/>
                <w:szCs w:val="2"/>
              </w:rPr>
            </w:pPr>
          </w:p>
        </w:tc>
      </w:tr>
      <w:tr w14:paraId="7C022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6AB7D5F9">
            <w:pPr>
              <w:rPr>
                <w:sz w:val="2"/>
                <w:szCs w:val="2"/>
              </w:rPr>
            </w:pPr>
          </w:p>
        </w:tc>
        <w:tc>
          <w:tcPr>
            <w:tcW w:w="3218" w:type="dxa"/>
            <w:vMerge w:val="continue"/>
            <w:tcBorders>
              <w:top w:val="nil"/>
            </w:tcBorders>
          </w:tcPr>
          <w:p w14:paraId="21FA7124">
            <w:pPr>
              <w:rPr>
                <w:sz w:val="2"/>
                <w:szCs w:val="2"/>
              </w:rPr>
            </w:pPr>
          </w:p>
        </w:tc>
        <w:tc>
          <w:tcPr>
            <w:tcW w:w="1578" w:type="dxa"/>
          </w:tcPr>
          <w:p w14:paraId="728D230C">
            <w:pPr>
              <w:pStyle w:val="9"/>
              <w:spacing w:before="16" w:line="290" w:lineRule="exact"/>
              <w:ind w:left="49" w:right="38"/>
              <w:jc w:val="center"/>
              <w:rPr>
                <w:sz w:val="24"/>
              </w:rPr>
            </w:pPr>
            <w:r>
              <w:rPr>
                <w:sz w:val="24"/>
              </w:rPr>
              <w:t>570308</w:t>
            </w:r>
          </w:p>
        </w:tc>
        <w:tc>
          <w:tcPr>
            <w:tcW w:w="2742" w:type="dxa"/>
          </w:tcPr>
          <w:p w14:paraId="5F7C10CB">
            <w:pPr>
              <w:pStyle w:val="9"/>
              <w:spacing w:before="16" w:line="290" w:lineRule="exact"/>
              <w:ind w:left="27"/>
              <w:rPr>
                <w:sz w:val="24"/>
              </w:rPr>
            </w:pPr>
            <w:r>
              <w:rPr>
                <w:sz w:val="24"/>
              </w:rPr>
              <w:t>运动健康指导</w:t>
            </w:r>
          </w:p>
        </w:tc>
        <w:tc>
          <w:tcPr>
            <w:tcW w:w="1444" w:type="dxa"/>
            <w:vMerge w:val="continue"/>
            <w:tcBorders>
              <w:top w:val="nil"/>
            </w:tcBorders>
          </w:tcPr>
          <w:p w14:paraId="01214071">
            <w:pPr>
              <w:rPr>
                <w:sz w:val="2"/>
                <w:szCs w:val="2"/>
              </w:rPr>
            </w:pPr>
          </w:p>
        </w:tc>
      </w:tr>
      <w:tr w14:paraId="7F4AD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77D4677F">
            <w:pPr>
              <w:rPr>
                <w:sz w:val="2"/>
                <w:szCs w:val="2"/>
              </w:rPr>
            </w:pPr>
          </w:p>
        </w:tc>
        <w:tc>
          <w:tcPr>
            <w:tcW w:w="3218" w:type="dxa"/>
            <w:vMerge w:val="continue"/>
            <w:tcBorders>
              <w:top w:val="nil"/>
            </w:tcBorders>
          </w:tcPr>
          <w:p w14:paraId="0E9D7D68">
            <w:pPr>
              <w:rPr>
                <w:sz w:val="2"/>
                <w:szCs w:val="2"/>
              </w:rPr>
            </w:pPr>
          </w:p>
        </w:tc>
        <w:tc>
          <w:tcPr>
            <w:tcW w:w="1578" w:type="dxa"/>
          </w:tcPr>
          <w:p w14:paraId="1D8904C6">
            <w:pPr>
              <w:pStyle w:val="9"/>
              <w:spacing w:before="18" w:line="289" w:lineRule="exact"/>
              <w:ind w:left="49" w:right="38"/>
              <w:jc w:val="center"/>
              <w:rPr>
                <w:sz w:val="24"/>
              </w:rPr>
            </w:pPr>
            <w:r>
              <w:rPr>
                <w:sz w:val="24"/>
              </w:rPr>
              <w:t>570311</w:t>
            </w:r>
          </w:p>
        </w:tc>
        <w:tc>
          <w:tcPr>
            <w:tcW w:w="2742" w:type="dxa"/>
          </w:tcPr>
          <w:p w14:paraId="657F77FE">
            <w:pPr>
              <w:pStyle w:val="9"/>
              <w:spacing w:before="18" w:line="289" w:lineRule="exact"/>
              <w:ind w:left="27"/>
              <w:rPr>
                <w:sz w:val="24"/>
              </w:rPr>
            </w:pPr>
            <w:r>
              <w:rPr>
                <w:sz w:val="24"/>
              </w:rPr>
              <w:t>体育运营与管理</w:t>
            </w:r>
          </w:p>
        </w:tc>
        <w:tc>
          <w:tcPr>
            <w:tcW w:w="1444" w:type="dxa"/>
            <w:vMerge w:val="continue"/>
            <w:tcBorders>
              <w:top w:val="nil"/>
            </w:tcBorders>
          </w:tcPr>
          <w:p w14:paraId="09BF7026">
            <w:pPr>
              <w:rPr>
                <w:sz w:val="2"/>
                <w:szCs w:val="2"/>
              </w:rPr>
            </w:pPr>
          </w:p>
        </w:tc>
      </w:tr>
      <w:tr w14:paraId="16A3B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4A048D95">
            <w:pPr>
              <w:rPr>
                <w:sz w:val="2"/>
                <w:szCs w:val="2"/>
              </w:rPr>
            </w:pPr>
          </w:p>
        </w:tc>
        <w:tc>
          <w:tcPr>
            <w:tcW w:w="3218" w:type="dxa"/>
            <w:vMerge w:val="continue"/>
            <w:tcBorders>
              <w:top w:val="nil"/>
            </w:tcBorders>
          </w:tcPr>
          <w:p w14:paraId="16304B5E">
            <w:pPr>
              <w:rPr>
                <w:sz w:val="2"/>
                <w:szCs w:val="2"/>
              </w:rPr>
            </w:pPr>
          </w:p>
        </w:tc>
        <w:tc>
          <w:tcPr>
            <w:tcW w:w="1578" w:type="dxa"/>
          </w:tcPr>
          <w:p w14:paraId="2778A148">
            <w:pPr>
              <w:pStyle w:val="9"/>
              <w:spacing w:before="17" w:line="290" w:lineRule="exact"/>
              <w:ind w:left="49" w:right="38"/>
              <w:jc w:val="center"/>
              <w:rPr>
                <w:sz w:val="24"/>
              </w:rPr>
            </w:pPr>
            <w:r>
              <w:rPr>
                <w:sz w:val="24"/>
              </w:rPr>
              <w:t>570312</w:t>
            </w:r>
          </w:p>
        </w:tc>
        <w:tc>
          <w:tcPr>
            <w:tcW w:w="2742" w:type="dxa"/>
          </w:tcPr>
          <w:p w14:paraId="086A6A58">
            <w:pPr>
              <w:pStyle w:val="9"/>
              <w:spacing w:before="17" w:line="290" w:lineRule="exact"/>
              <w:ind w:left="27"/>
              <w:rPr>
                <w:sz w:val="24"/>
              </w:rPr>
            </w:pPr>
            <w:r>
              <w:rPr>
                <w:sz w:val="24"/>
              </w:rPr>
              <w:t>电子竞技运动与管理</w:t>
            </w:r>
          </w:p>
        </w:tc>
        <w:tc>
          <w:tcPr>
            <w:tcW w:w="1444" w:type="dxa"/>
            <w:vMerge w:val="continue"/>
            <w:tcBorders>
              <w:top w:val="nil"/>
            </w:tcBorders>
          </w:tcPr>
          <w:p w14:paraId="68B529C3">
            <w:pPr>
              <w:rPr>
                <w:sz w:val="2"/>
                <w:szCs w:val="2"/>
              </w:rPr>
            </w:pPr>
          </w:p>
        </w:tc>
      </w:tr>
      <w:tr w14:paraId="0CDD4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254F9E87">
            <w:pPr>
              <w:rPr>
                <w:sz w:val="2"/>
                <w:szCs w:val="2"/>
              </w:rPr>
            </w:pPr>
          </w:p>
        </w:tc>
        <w:tc>
          <w:tcPr>
            <w:tcW w:w="3218" w:type="dxa"/>
            <w:vMerge w:val="continue"/>
            <w:tcBorders>
              <w:top w:val="nil"/>
            </w:tcBorders>
          </w:tcPr>
          <w:p w14:paraId="185501C0">
            <w:pPr>
              <w:rPr>
                <w:sz w:val="2"/>
                <w:szCs w:val="2"/>
              </w:rPr>
            </w:pPr>
          </w:p>
        </w:tc>
        <w:tc>
          <w:tcPr>
            <w:tcW w:w="1578" w:type="dxa"/>
          </w:tcPr>
          <w:p w14:paraId="5A481D25">
            <w:pPr>
              <w:pStyle w:val="9"/>
              <w:spacing w:before="16" w:line="291" w:lineRule="exact"/>
              <w:ind w:left="49" w:right="38"/>
              <w:jc w:val="center"/>
              <w:rPr>
                <w:sz w:val="24"/>
              </w:rPr>
            </w:pPr>
            <w:r>
              <w:rPr>
                <w:sz w:val="24"/>
              </w:rPr>
              <w:t>570313</w:t>
            </w:r>
          </w:p>
        </w:tc>
        <w:tc>
          <w:tcPr>
            <w:tcW w:w="2742" w:type="dxa"/>
          </w:tcPr>
          <w:p w14:paraId="4A6E3147">
            <w:pPr>
              <w:pStyle w:val="9"/>
              <w:spacing w:before="16" w:line="291" w:lineRule="exact"/>
              <w:ind w:left="27"/>
              <w:rPr>
                <w:sz w:val="24"/>
              </w:rPr>
            </w:pPr>
            <w:r>
              <w:rPr>
                <w:sz w:val="24"/>
              </w:rPr>
              <w:t>高尔夫球运动与管理</w:t>
            </w:r>
          </w:p>
        </w:tc>
        <w:tc>
          <w:tcPr>
            <w:tcW w:w="1444" w:type="dxa"/>
            <w:vMerge w:val="continue"/>
            <w:tcBorders>
              <w:top w:val="nil"/>
            </w:tcBorders>
          </w:tcPr>
          <w:p w14:paraId="30FEEC3F">
            <w:pPr>
              <w:rPr>
                <w:sz w:val="2"/>
                <w:szCs w:val="2"/>
              </w:rPr>
            </w:pPr>
          </w:p>
        </w:tc>
      </w:tr>
      <w:tr w14:paraId="4B178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0685FE2B">
            <w:pPr>
              <w:rPr>
                <w:sz w:val="2"/>
                <w:szCs w:val="2"/>
              </w:rPr>
            </w:pPr>
          </w:p>
        </w:tc>
        <w:tc>
          <w:tcPr>
            <w:tcW w:w="3218" w:type="dxa"/>
            <w:vMerge w:val="continue"/>
            <w:tcBorders>
              <w:top w:val="nil"/>
            </w:tcBorders>
          </w:tcPr>
          <w:p w14:paraId="423F702F">
            <w:pPr>
              <w:rPr>
                <w:sz w:val="2"/>
                <w:szCs w:val="2"/>
              </w:rPr>
            </w:pPr>
          </w:p>
        </w:tc>
        <w:tc>
          <w:tcPr>
            <w:tcW w:w="1578" w:type="dxa"/>
          </w:tcPr>
          <w:p w14:paraId="4C5E17D3">
            <w:pPr>
              <w:pStyle w:val="9"/>
              <w:spacing w:before="31" w:line="303" w:lineRule="exact"/>
              <w:ind w:left="49" w:right="38"/>
              <w:jc w:val="center"/>
              <w:rPr>
                <w:sz w:val="24"/>
              </w:rPr>
            </w:pPr>
            <w:r>
              <w:rPr>
                <w:sz w:val="24"/>
              </w:rPr>
              <w:t>570316</w:t>
            </w:r>
          </w:p>
        </w:tc>
        <w:tc>
          <w:tcPr>
            <w:tcW w:w="2742" w:type="dxa"/>
          </w:tcPr>
          <w:p w14:paraId="086078ED">
            <w:pPr>
              <w:pStyle w:val="9"/>
              <w:spacing w:before="31" w:line="303" w:lineRule="exact"/>
              <w:ind w:left="27"/>
              <w:rPr>
                <w:sz w:val="24"/>
              </w:rPr>
            </w:pPr>
            <w:r>
              <w:rPr>
                <w:sz w:val="24"/>
              </w:rPr>
              <w:t>体育艺术表演</w:t>
            </w:r>
          </w:p>
        </w:tc>
        <w:tc>
          <w:tcPr>
            <w:tcW w:w="1444" w:type="dxa"/>
            <w:vMerge w:val="continue"/>
            <w:tcBorders>
              <w:top w:val="nil"/>
            </w:tcBorders>
          </w:tcPr>
          <w:p w14:paraId="0B653D18">
            <w:pPr>
              <w:rPr>
                <w:sz w:val="2"/>
                <w:szCs w:val="2"/>
              </w:rPr>
            </w:pPr>
          </w:p>
        </w:tc>
      </w:tr>
      <w:tr w14:paraId="2C672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65E5885C">
            <w:pPr>
              <w:rPr>
                <w:sz w:val="2"/>
                <w:szCs w:val="2"/>
              </w:rPr>
            </w:pPr>
          </w:p>
        </w:tc>
        <w:tc>
          <w:tcPr>
            <w:tcW w:w="3218" w:type="dxa"/>
            <w:vMerge w:val="continue"/>
            <w:tcBorders>
              <w:top w:val="nil"/>
            </w:tcBorders>
          </w:tcPr>
          <w:p w14:paraId="4F62023B">
            <w:pPr>
              <w:rPr>
                <w:sz w:val="2"/>
                <w:szCs w:val="2"/>
              </w:rPr>
            </w:pPr>
          </w:p>
        </w:tc>
        <w:tc>
          <w:tcPr>
            <w:tcW w:w="1578" w:type="dxa"/>
          </w:tcPr>
          <w:p w14:paraId="0F1507EC">
            <w:pPr>
              <w:pStyle w:val="9"/>
              <w:spacing w:before="31" w:line="303" w:lineRule="exact"/>
              <w:ind w:left="49" w:right="38"/>
              <w:jc w:val="center"/>
              <w:rPr>
                <w:sz w:val="24"/>
              </w:rPr>
            </w:pPr>
            <w:r>
              <w:rPr>
                <w:sz w:val="24"/>
              </w:rPr>
              <w:t>590303</w:t>
            </w:r>
          </w:p>
        </w:tc>
        <w:tc>
          <w:tcPr>
            <w:tcW w:w="2742" w:type="dxa"/>
          </w:tcPr>
          <w:p w14:paraId="7EE55018">
            <w:pPr>
              <w:pStyle w:val="9"/>
              <w:spacing w:before="31" w:line="303" w:lineRule="exact"/>
              <w:ind w:left="27"/>
              <w:rPr>
                <w:sz w:val="24"/>
              </w:rPr>
            </w:pPr>
            <w:r>
              <w:rPr>
                <w:sz w:val="24"/>
              </w:rPr>
              <w:t>社区康复</w:t>
            </w:r>
          </w:p>
        </w:tc>
        <w:tc>
          <w:tcPr>
            <w:tcW w:w="1444" w:type="dxa"/>
            <w:vMerge w:val="continue"/>
            <w:tcBorders>
              <w:top w:val="nil"/>
            </w:tcBorders>
          </w:tcPr>
          <w:p w14:paraId="6F63D06C">
            <w:pPr>
              <w:rPr>
                <w:sz w:val="2"/>
                <w:szCs w:val="2"/>
              </w:rPr>
            </w:pPr>
          </w:p>
        </w:tc>
      </w:tr>
      <w:tr w14:paraId="35BAF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restart"/>
          </w:tcPr>
          <w:p w14:paraId="421581AC">
            <w:pPr>
              <w:pStyle w:val="9"/>
              <w:rPr>
                <w:sz w:val="36"/>
              </w:rPr>
            </w:pPr>
          </w:p>
          <w:p w14:paraId="0DCD3788">
            <w:pPr>
              <w:pStyle w:val="9"/>
              <w:rPr>
                <w:sz w:val="36"/>
              </w:rPr>
            </w:pPr>
          </w:p>
          <w:p w14:paraId="47C82D2A">
            <w:pPr>
              <w:pStyle w:val="9"/>
              <w:spacing w:before="10"/>
              <w:rPr>
                <w:sz w:val="39"/>
              </w:rPr>
            </w:pPr>
          </w:p>
          <w:p w14:paraId="594EE87D">
            <w:pPr>
              <w:pStyle w:val="9"/>
              <w:spacing w:before="1"/>
              <w:ind w:left="10"/>
              <w:jc w:val="center"/>
              <w:rPr>
                <w:sz w:val="24"/>
              </w:rPr>
            </w:pPr>
            <w:r>
              <w:rPr>
                <w:sz w:val="24"/>
              </w:rPr>
              <w:t>7</w:t>
            </w:r>
          </w:p>
        </w:tc>
        <w:tc>
          <w:tcPr>
            <w:tcW w:w="3218" w:type="dxa"/>
            <w:vMerge w:val="restart"/>
          </w:tcPr>
          <w:p w14:paraId="4CDACEC0">
            <w:pPr>
              <w:pStyle w:val="9"/>
              <w:rPr>
                <w:sz w:val="36"/>
              </w:rPr>
            </w:pPr>
          </w:p>
          <w:p w14:paraId="5ECB6866">
            <w:pPr>
              <w:pStyle w:val="9"/>
              <w:rPr>
                <w:sz w:val="36"/>
              </w:rPr>
            </w:pPr>
          </w:p>
          <w:p w14:paraId="66DE950C">
            <w:pPr>
              <w:pStyle w:val="9"/>
              <w:spacing w:before="11"/>
              <w:rPr>
                <w:sz w:val="27"/>
              </w:rPr>
            </w:pPr>
          </w:p>
          <w:p w14:paraId="5FC975A8">
            <w:pPr>
              <w:pStyle w:val="9"/>
              <w:ind w:left="28"/>
              <w:rPr>
                <w:sz w:val="24"/>
              </w:rPr>
            </w:pPr>
            <w:r>
              <w:rPr>
                <w:sz w:val="24"/>
              </w:rPr>
              <w:t>050101</w:t>
            </w:r>
            <w:r>
              <w:rPr>
                <w:spacing w:val="18"/>
                <w:sz w:val="24"/>
              </w:rPr>
              <w:t xml:space="preserve"> 汉语言文学</w:t>
            </w:r>
          </w:p>
          <w:p w14:paraId="4996949B">
            <w:pPr>
              <w:pStyle w:val="9"/>
              <w:spacing w:before="2"/>
              <w:ind w:left="28"/>
              <w:rPr>
                <w:sz w:val="24"/>
              </w:rPr>
            </w:pPr>
            <w:r>
              <w:rPr>
                <w:sz w:val="24"/>
              </w:rPr>
              <w:t>050103</w:t>
            </w:r>
            <w:r>
              <w:rPr>
                <w:spacing w:val="15"/>
                <w:sz w:val="24"/>
              </w:rPr>
              <w:t xml:space="preserve"> 汉语国际教育</w:t>
            </w:r>
          </w:p>
        </w:tc>
        <w:tc>
          <w:tcPr>
            <w:tcW w:w="1578" w:type="dxa"/>
          </w:tcPr>
          <w:p w14:paraId="7820706C">
            <w:pPr>
              <w:pStyle w:val="9"/>
              <w:spacing w:before="31" w:line="303" w:lineRule="exact"/>
              <w:ind w:left="49" w:right="38"/>
              <w:jc w:val="center"/>
              <w:rPr>
                <w:sz w:val="24"/>
              </w:rPr>
            </w:pPr>
            <w:r>
              <w:rPr>
                <w:sz w:val="24"/>
              </w:rPr>
              <w:t>560102</w:t>
            </w:r>
          </w:p>
        </w:tc>
        <w:tc>
          <w:tcPr>
            <w:tcW w:w="2742" w:type="dxa"/>
          </w:tcPr>
          <w:p w14:paraId="10D3CF37">
            <w:pPr>
              <w:pStyle w:val="9"/>
              <w:spacing w:before="31" w:line="303" w:lineRule="exact"/>
              <w:ind w:left="27"/>
              <w:rPr>
                <w:sz w:val="24"/>
              </w:rPr>
            </w:pPr>
            <w:r>
              <w:rPr>
                <w:sz w:val="24"/>
              </w:rPr>
              <w:t>网络新闻与传播</w:t>
            </w:r>
          </w:p>
        </w:tc>
        <w:tc>
          <w:tcPr>
            <w:tcW w:w="1444" w:type="dxa"/>
            <w:vMerge w:val="restart"/>
          </w:tcPr>
          <w:p w14:paraId="5C9052D9">
            <w:pPr>
              <w:pStyle w:val="9"/>
              <w:rPr>
                <w:sz w:val="26"/>
              </w:rPr>
            </w:pPr>
          </w:p>
          <w:p w14:paraId="24954F00">
            <w:pPr>
              <w:pStyle w:val="9"/>
              <w:rPr>
                <w:sz w:val="26"/>
              </w:rPr>
            </w:pPr>
          </w:p>
          <w:p w14:paraId="40E94DD5">
            <w:pPr>
              <w:pStyle w:val="9"/>
              <w:rPr>
                <w:sz w:val="26"/>
              </w:rPr>
            </w:pPr>
          </w:p>
          <w:p w14:paraId="0D9AA789">
            <w:pPr>
              <w:pStyle w:val="9"/>
              <w:spacing w:before="10"/>
              <w:rPr>
                <w:sz w:val="33"/>
              </w:rPr>
            </w:pPr>
          </w:p>
          <w:p w14:paraId="5EE407F4">
            <w:pPr>
              <w:pStyle w:val="9"/>
              <w:spacing w:before="1"/>
              <w:ind w:left="242"/>
              <w:rPr>
                <w:sz w:val="24"/>
              </w:rPr>
            </w:pPr>
            <w:r>
              <w:rPr>
                <w:sz w:val="24"/>
              </w:rPr>
              <w:t>大学语文</w:t>
            </w:r>
          </w:p>
        </w:tc>
      </w:tr>
      <w:tr w14:paraId="768DD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4614CF7">
            <w:pPr>
              <w:rPr>
                <w:sz w:val="2"/>
                <w:szCs w:val="2"/>
              </w:rPr>
            </w:pPr>
          </w:p>
        </w:tc>
        <w:tc>
          <w:tcPr>
            <w:tcW w:w="3218" w:type="dxa"/>
            <w:vMerge w:val="continue"/>
            <w:tcBorders>
              <w:top w:val="nil"/>
            </w:tcBorders>
          </w:tcPr>
          <w:p w14:paraId="67BC417E">
            <w:pPr>
              <w:rPr>
                <w:sz w:val="2"/>
                <w:szCs w:val="2"/>
              </w:rPr>
            </w:pPr>
          </w:p>
        </w:tc>
        <w:tc>
          <w:tcPr>
            <w:tcW w:w="1578" w:type="dxa"/>
          </w:tcPr>
          <w:p w14:paraId="2A0C71EB">
            <w:pPr>
              <w:pStyle w:val="9"/>
              <w:spacing w:before="31" w:line="304" w:lineRule="exact"/>
              <w:ind w:left="49" w:right="38"/>
              <w:jc w:val="center"/>
              <w:rPr>
                <w:sz w:val="24"/>
              </w:rPr>
            </w:pPr>
            <w:r>
              <w:rPr>
                <w:sz w:val="24"/>
              </w:rPr>
              <w:t>560205</w:t>
            </w:r>
          </w:p>
        </w:tc>
        <w:tc>
          <w:tcPr>
            <w:tcW w:w="2742" w:type="dxa"/>
          </w:tcPr>
          <w:p w14:paraId="00FCAE16">
            <w:pPr>
              <w:pStyle w:val="9"/>
              <w:spacing w:before="31" w:line="304" w:lineRule="exact"/>
              <w:ind w:left="27"/>
              <w:rPr>
                <w:sz w:val="24"/>
              </w:rPr>
            </w:pPr>
            <w:r>
              <w:rPr>
                <w:sz w:val="24"/>
              </w:rPr>
              <w:t>新闻采编与制作</w:t>
            </w:r>
          </w:p>
        </w:tc>
        <w:tc>
          <w:tcPr>
            <w:tcW w:w="1444" w:type="dxa"/>
            <w:vMerge w:val="continue"/>
            <w:tcBorders>
              <w:top w:val="nil"/>
            </w:tcBorders>
          </w:tcPr>
          <w:p w14:paraId="5D0D30BB">
            <w:pPr>
              <w:rPr>
                <w:sz w:val="2"/>
                <w:szCs w:val="2"/>
              </w:rPr>
            </w:pPr>
          </w:p>
        </w:tc>
      </w:tr>
      <w:tr w14:paraId="442FA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67400A0">
            <w:pPr>
              <w:rPr>
                <w:sz w:val="2"/>
                <w:szCs w:val="2"/>
              </w:rPr>
            </w:pPr>
          </w:p>
        </w:tc>
        <w:tc>
          <w:tcPr>
            <w:tcW w:w="3218" w:type="dxa"/>
            <w:vMerge w:val="continue"/>
            <w:tcBorders>
              <w:top w:val="nil"/>
            </w:tcBorders>
          </w:tcPr>
          <w:p w14:paraId="4F577ABD">
            <w:pPr>
              <w:rPr>
                <w:sz w:val="2"/>
                <w:szCs w:val="2"/>
              </w:rPr>
            </w:pPr>
          </w:p>
        </w:tc>
        <w:tc>
          <w:tcPr>
            <w:tcW w:w="1578" w:type="dxa"/>
          </w:tcPr>
          <w:p w14:paraId="10E80624">
            <w:pPr>
              <w:pStyle w:val="9"/>
              <w:spacing w:before="31" w:line="304" w:lineRule="exact"/>
              <w:ind w:left="49" w:right="38"/>
              <w:jc w:val="center"/>
              <w:rPr>
                <w:sz w:val="24"/>
              </w:rPr>
            </w:pPr>
            <w:r>
              <w:rPr>
                <w:sz w:val="24"/>
              </w:rPr>
              <w:t>560215</w:t>
            </w:r>
          </w:p>
        </w:tc>
        <w:tc>
          <w:tcPr>
            <w:tcW w:w="2742" w:type="dxa"/>
          </w:tcPr>
          <w:p w14:paraId="377CED4A">
            <w:pPr>
              <w:pStyle w:val="9"/>
              <w:spacing w:before="31" w:line="304" w:lineRule="exact"/>
              <w:ind w:left="27"/>
              <w:rPr>
                <w:sz w:val="24"/>
              </w:rPr>
            </w:pPr>
            <w:r>
              <w:rPr>
                <w:sz w:val="24"/>
              </w:rPr>
              <w:t>传播与策划</w:t>
            </w:r>
          </w:p>
        </w:tc>
        <w:tc>
          <w:tcPr>
            <w:tcW w:w="1444" w:type="dxa"/>
            <w:vMerge w:val="continue"/>
            <w:tcBorders>
              <w:top w:val="nil"/>
            </w:tcBorders>
          </w:tcPr>
          <w:p w14:paraId="734AA1EE">
            <w:pPr>
              <w:rPr>
                <w:sz w:val="2"/>
                <w:szCs w:val="2"/>
              </w:rPr>
            </w:pPr>
          </w:p>
        </w:tc>
      </w:tr>
      <w:tr w14:paraId="16794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C90A16A">
            <w:pPr>
              <w:rPr>
                <w:sz w:val="2"/>
                <w:szCs w:val="2"/>
              </w:rPr>
            </w:pPr>
          </w:p>
        </w:tc>
        <w:tc>
          <w:tcPr>
            <w:tcW w:w="3218" w:type="dxa"/>
            <w:vMerge w:val="continue"/>
            <w:tcBorders>
              <w:top w:val="nil"/>
            </w:tcBorders>
          </w:tcPr>
          <w:p w14:paraId="22D8B121">
            <w:pPr>
              <w:rPr>
                <w:sz w:val="2"/>
                <w:szCs w:val="2"/>
              </w:rPr>
            </w:pPr>
          </w:p>
        </w:tc>
        <w:tc>
          <w:tcPr>
            <w:tcW w:w="1578" w:type="dxa"/>
          </w:tcPr>
          <w:p w14:paraId="68D68DB9">
            <w:pPr>
              <w:pStyle w:val="9"/>
              <w:spacing w:before="30" w:line="305" w:lineRule="exact"/>
              <w:ind w:left="49" w:right="38"/>
              <w:jc w:val="center"/>
              <w:rPr>
                <w:sz w:val="24"/>
              </w:rPr>
            </w:pPr>
            <w:r>
              <w:rPr>
                <w:sz w:val="24"/>
              </w:rPr>
              <w:t>570209</w:t>
            </w:r>
          </w:p>
        </w:tc>
        <w:tc>
          <w:tcPr>
            <w:tcW w:w="2742" w:type="dxa"/>
          </w:tcPr>
          <w:p w14:paraId="043BF880">
            <w:pPr>
              <w:pStyle w:val="9"/>
              <w:spacing w:before="30" w:line="305" w:lineRule="exact"/>
              <w:ind w:left="27"/>
              <w:rPr>
                <w:sz w:val="24"/>
              </w:rPr>
            </w:pPr>
            <w:r>
              <w:rPr>
                <w:sz w:val="24"/>
              </w:rPr>
              <w:t>中文</w:t>
            </w:r>
          </w:p>
        </w:tc>
        <w:tc>
          <w:tcPr>
            <w:tcW w:w="1444" w:type="dxa"/>
            <w:vMerge w:val="continue"/>
            <w:tcBorders>
              <w:top w:val="nil"/>
            </w:tcBorders>
          </w:tcPr>
          <w:p w14:paraId="1DDC3D8F">
            <w:pPr>
              <w:rPr>
                <w:sz w:val="2"/>
                <w:szCs w:val="2"/>
              </w:rPr>
            </w:pPr>
          </w:p>
        </w:tc>
      </w:tr>
      <w:tr w14:paraId="5EBB0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415B8809">
            <w:pPr>
              <w:rPr>
                <w:sz w:val="2"/>
                <w:szCs w:val="2"/>
              </w:rPr>
            </w:pPr>
          </w:p>
        </w:tc>
        <w:tc>
          <w:tcPr>
            <w:tcW w:w="3218" w:type="dxa"/>
            <w:vMerge w:val="continue"/>
            <w:tcBorders>
              <w:top w:val="nil"/>
            </w:tcBorders>
          </w:tcPr>
          <w:p w14:paraId="3A5C6FB2">
            <w:pPr>
              <w:rPr>
                <w:sz w:val="2"/>
                <w:szCs w:val="2"/>
              </w:rPr>
            </w:pPr>
          </w:p>
        </w:tc>
        <w:tc>
          <w:tcPr>
            <w:tcW w:w="1578" w:type="dxa"/>
          </w:tcPr>
          <w:p w14:paraId="7FEF5113">
            <w:pPr>
              <w:pStyle w:val="9"/>
              <w:spacing w:before="30" w:line="304" w:lineRule="exact"/>
              <w:ind w:left="49" w:right="38"/>
              <w:jc w:val="center"/>
              <w:rPr>
                <w:sz w:val="24"/>
              </w:rPr>
            </w:pPr>
            <w:r>
              <w:rPr>
                <w:sz w:val="24"/>
              </w:rPr>
              <w:t>580402</w:t>
            </w:r>
          </w:p>
        </w:tc>
        <w:tc>
          <w:tcPr>
            <w:tcW w:w="2742" w:type="dxa"/>
          </w:tcPr>
          <w:p w14:paraId="2609B0B2">
            <w:pPr>
              <w:pStyle w:val="9"/>
              <w:spacing w:before="30" w:line="304" w:lineRule="exact"/>
              <w:ind w:left="27"/>
              <w:rPr>
                <w:sz w:val="24"/>
              </w:rPr>
            </w:pPr>
            <w:r>
              <w:rPr>
                <w:sz w:val="24"/>
              </w:rPr>
              <w:t>法律文秘</w:t>
            </w:r>
          </w:p>
        </w:tc>
        <w:tc>
          <w:tcPr>
            <w:tcW w:w="1444" w:type="dxa"/>
            <w:vMerge w:val="continue"/>
            <w:tcBorders>
              <w:top w:val="nil"/>
            </w:tcBorders>
          </w:tcPr>
          <w:p w14:paraId="38ECAF60">
            <w:pPr>
              <w:rPr>
                <w:sz w:val="2"/>
                <w:szCs w:val="2"/>
              </w:rPr>
            </w:pPr>
          </w:p>
        </w:tc>
      </w:tr>
      <w:tr w14:paraId="1CEEF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756E859A">
            <w:pPr>
              <w:rPr>
                <w:sz w:val="2"/>
                <w:szCs w:val="2"/>
              </w:rPr>
            </w:pPr>
          </w:p>
        </w:tc>
        <w:tc>
          <w:tcPr>
            <w:tcW w:w="3218" w:type="dxa"/>
            <w:vMerge w:val="continue"/>
            <w:tcBorders>
              <w:top w:val="nil"/>
            </w:tcBorders>
          </w:tcPr>
          <w:p w14:paraId="12F32A02">
            <w:pPr>
              <w:rPr>
                <w:sz w:val="2"/>
                <w:szCs w:val="2"/>
              </w:rPr>
            </w:pPr>
          </w:p>
        </w:tc>
        <w:tc>
          <w:tcPr>
            <w:tcW w:w="1578" w:type="dxa"/>
          </w:tcPr>
          <w:p w14:paraId="43BE3224">
            <w:pPr>
              <w:pStyle w:val="9"/>
              <w:spacing w:before="16" w:line="290" w:lineRule="exact"/>
              <w:ind w:left="49" w:right="38"/>
              <w:jc w:val="center"/>
              <w:rPr>
                <w:sz w:val="24"/>
              </w:rPr>
            </w:pPr>
            <w:r>
              <w:rPr>
                <w:sz w:val="24"/>
              </w:rPr>
              <w:t>590401</w:t>
            </w:r>
          </w:p>
        </w:tc>
        <w:tc>
          <w:tcPr>
            <w:tcW w:w="2742" w:type="dxa"/>
          </w:tcPr>
          <w:p w14:paraId="60F59890">
            <w:pPr>
              <w:pStyle w:val="9"/>
              <w:spacing w:before="16" w:line="290" w:lineRule="exact"/>
              <w:ind w:left="27"/>
              <w:rPr>
                <w:sz w:val="24"/>
              </w:rPr>
            </w:pPr>
            <w:r>
              <w:rPr>
                <w:sz w:val="24"/>
              </w:rPr>
              <w:t>现代文秘</w:t>
            </w:r>
          </w:p>
        </w:tc>
        <w:tc>
          <w:tcPr>
            <w:tcW w:w="1444" w:type="dxa"/>
            <w:vMerge w:val="continue"/>
            <w:tcBorders>
              <w:top w:val="nil"/>
            </w:tcBorders>
          </w:tcPr>
          <w:p w14:paraId="313C53AC">
            <w:pPr>
              <w:rPr>
                <w:sz w:val="2"/>
                <w:szCs w:val="2"/>
              </w:rPr>
            </w:pPr>
          </w:p>
        </w:tc>
      </w:tr>
      <w:tr w14:paraId="18325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285F61AA">
            <w:pPr>
              <w:rPr>
                <w:sz w:val="2"/>
                <w:szCs w:val="2"/>
              </w:rPr>
            </w:pPr>
          </w:p>
        </w:tc>
        <w:tc>
          <w:tcPr>
            <w:tcW w:w="3218" w:type="dxa"/>
            <w:vMerge w:val="continue"/>
            <w:tcBorders>
              <w:top w:val="nil"/>
            </w:tcBorders>
          </w:tcPr>
          <w:p w14:paraId="1751E385">
            <w:pPr>
              <w:rPr>
                <w:sz w:val="2"/>
                <w:szCs w:val="2"/>
              </w:rPr>
            </w:pPr>
          </w:p>
        </w:tc>
        <w:tc>
          <w:tcPr>
            <w:tcW w:w="1578" w:type="dxa"/>
          </w:tcPr>
          <w:p w14:paraId="0308CD74">
            <w:pPr>
              <w:pStyle w:val="9"/>
              <w:spacing w:before="16" w:line="290" w:lineRule="exact"/>
              <w:ind w:left="49" w:right="38"/>
              <w:jc w:val="center"/>
              <w:rPr>
                <w:sz w:val="24"/>
              </w:rPr>
            </w:pPr>
            <w:r>
              <w:rPr>
                <w:sz w:val="24"/>
              </w:rPr>
              <w:t>570103K</w:t>
            </w:r>
          </w:p>
        </w:tc>
        <w:tc>
          <w:tcPr>
            <w:tcW w:w="2742" w:type="dxa"/>
          </w:tcPr>
          <w:p w14:paraId="5D82A0C1">
            <w:pPr>
              <w:pStyle w:val="9"/>
              <w:spacing w:before="16" w:line="290" w:lineRule="exact"/>
              <w:ind w:left="27"/>
              <w:rPr>
                <w:sz w:val="24"/>
              </w:rPr>
            </w:pPr>
            <w:r>
              <w:rPr>
                <w:sz w:val="24"/>
              </w:rPr>
              <w:t>小学教育</w:t>
            </w:r>
          </w:p>
        </w:tc>
        <w:tc>
          <w:tcPr>
            <w:tcW w:w="1444" w:type="dxa"/>
            <w:vMerge w:val="continue"/>
            <w:tcBorders>
              <w:top w:val="nil"/>
            </w:tcBorders>
          </w:tcPr>
          <w:p w14:paraId="02178387">
            <w:pPr>
              <w:rPr>
                <w:sz w:val="2"/>
                <w:szCs w:val="2"/>
              </w:rPr>
            </w:pPr>
          </w:p>
        </w:tc>
      </w:tr>
      <w:tr w14:paraId="7B7AE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3254E964">
            <w:pPr>
              <w:rPr>
                <w:sz w:val="2"/>
                <w:szCs w:val="2"/>
              </w:rPr>
            </w:pPr>
          </w:p>
        </w:tc>
        <w:tc>
          <w:tcPr>
            <w:tcW w:w="3218" w:type="dxa"/>
            <w:vMerge w:val="continue"/>
            <w:tcBorders>
              <w:top w:val="nil"/>
            </w:tcBorders>
          </w:tcPr>
          <w:p w14:paraId="2FD93155">
            <w:pPr>
              <w:rPr>
                <w:sz w:val="2"/>
                <w:szCs w:val="2"/>
              </w:rPr>
            </w:pPr>
          </w:p>
        </w:tc>
        <w:tc>
          <w:tcPr>
            <w:tcW w:w="1578" w:type="dxa"/>
          </w:tcPr>
          <w:p w14:paraId="76E667A6">
            <w:pPr>
              <w:pStyle w:val="9"/>
              <w:spacing w:before="17" w:line="290" w:lineRule="exact"/>
              <w:ind w:left="49" w:right="38"/>
              <w:jc w:val="center"/>
              <w:rPr>
                <w:sz w:val="24"/>
              </w:rPr>
            </w:pPr>
            <w:r>
              <w:rPr>
                <w:sz w:val="24"/>
              </w:rPr>
              <w:t>570104K</w:t>
            </w:r>
          </w:p>
        </w:tc>
        <w:tc>
          <w:tcPr>
            <w:tcW w:w="2742" w:type="dxa"/>
          </w:tcPr>
          <w:p w14:paraId="2C656E18">
            <w:pPr>
              <w:pStyle w:val="9"/>
              <w:spacing w:before="17" w:line="290" w:lineRule="exact"/>
              <w:ind w:left="27"/>
              <w:rPr>
                <w:sz w:val="24"/>
              </w:rPr>
            </w:pPr>
            <w:r>
              <w:rPr>
                <w:sz w:val="24"/>
              </w:rPr>
              <w:t>小学语文教育</w:t>
            </w:r>
          </w:p>
        </w:tc>
        <w:tc>
          <w:tcPr>
            <w:tcW w:w="1444" w:type="dxa"/>
            <w:vMerge w:val="continue"/>
            <w:tcBorders>
              <w:top w:val="nil"/>
            </w:tcBorders>
          </w:tcPr>
          <w:p w14:paraId="0CF1E4A1">
            <w:pPr>
              <w:rPr>
                <w:sz w:val="2"/>
                <w:szCs w:val="2"/>
              </w:rPr>
            </w:pPr>
          </w:p>
        </w:tc>
      </w:tr>
      <w:tr w14:paraId="267B4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54" w:type="dxa"/>
            <w:vMerge w:val="continue"/>
            <w:tcBorders>
              <w:top w:val="nil"/>
            </w:tcBorders>
          </w:tcPr>
          <w:p w14:paraId="1BED790D">
            <w:pPr>
              <w:rPr>
                <w:sz w:val="2"/>
                <w:szCs w:val="2"/>
              </w:rPr>
            </w:pPr>
          </w:p>
        </w:tc>
        <w:tc>
          <w:tcPr>
            <w:tcW w:w="3218" w:type="dxa"/>
            <w:vMerge w:val="continue"/>
            <w:tcBorders>
              <w:top w:val="nil"/>
            </w:tcBorders>
          </w:tcPr>
          <w:p w14:paraId="6E73E204">
            <w:pPr>
              <w:rPr>
                <w:sz w:val="2"/>
                <w:szCs w:val="2"/>
              </w:rPr>
            </w:pPr>
          </w:p>
        </w:tc>
        <w:tc>
          <w:tcPr>
            <w:tcW w:w="1578" w:type="dxa"/>
          </w:tcPr>
          <w:p w14:paraId="18E33E4E">
            <w:pPr>
              <w:pStyle w:val="9"/>
              <w:spacing w:before="16" w:line="289" w:lineRule="exact"/>
              <w:ind w:left="49" w:right="38"/>
              <w:jc w:val="center"/>
              <w:rPr>
                <w:sz w:val="24"/>
              </w:rPr>
            </w:pPr>
            <w:r>
              <w:rPr>
                <w:sz w:val="24"/>
              </w:rPr>
              <w:t>570114K</w:t>
            </w:r>
          </w:p>
        </w:tc>
        <w:tc>
          <w:tcPr>
            <w:tcW w:w="2742" w:type="dxa"/>
          </w:tcPr>
          <w:p w14:paraId="075DB1A9">
            <w:pPr>
              <w:pStyle w:val="9"/>
              <w:spacing w:before="16" w:line="289" w:lineRule="exact"/>
              <w:ind w:left="27"/>
              <w:rPr>
                <w:sz w:val="24"/>
              </w:rPr>
            </w:pPr>
            <w:r>
              <w:rPr>
                <w:sz w:val="24"/>
              </w:rPr>
              <w:t>特殊教育</w:t>
            </w:r>
          </w:p>
        </w:tc>
        <w:tc>
          <w:tcPr>
            <w:tcW w:w="1444" w:type="dxa"/>
            <w:vMerge w:val="continue"/>
            <w:tcBorders>
              <w:top w:val="nil"/>
            </w:tcBorders>
          </w:tcPr>
          <w:p w14:paraId="27BCBBCD">
            <w:pPr>
              <w:rPr>
                <w:sz w:val="2"/>
                <w:szCs w:val="2"/>
              </w:rPr>
            </w:pPr>
          </w:p>
        </w:tc>
      </w:tr>
    </w:tbl>
    <w:p w14:paraId="4B3D9601">
      <w:pPr>
        <w:spacing w:after="0"/>
        <w:rPr>
          <w:sz w:val="2"/>
          <w:szCs w:val="2"/>
        </w:rPr>
        <w:sectPr>
          <w:pgSz w:w="11910" w:h="16840"/>
          <w:pgMar w:top="1580" w:right="880" w:bottom="1960" w:left="1040" w:header="0" w:footer="1771" w:gutter="0"/>
          <w:cols w:space="720" w:num="1"/>
        </w:sectPr>
      </w:pPr>
    </w:p>
    <w:p w14:paraId="68E6135E">
      <w:pPr>
        <w:pStyle w:val="3"/>
        <w:spacing w:before="7"/>
        <w:rPr>
          <w:sz w:val="3"/>
        </w:rPr>
      </w:pPr>
    </w:p>
    <w:tbl>
      <w:tblPr>
        <w:tblStyle w:val="5"/>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3218"/>
        <w:gridCol w:w="1578"/>
        <w:gridCol w:w="2742"/>
        <w:gridCol w:w="1444"/>
      </w:tblGrid>
      <w:tr w14:paraId="2B1C7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tcPr>
          <w:p w14:paraId="4C21E452">
            <w:pPr>
              <w:pStyle w:val="9"/>
              <w:spacing w:before="32" w:line="303" w:lineRule="exact"/>
              <w:ind w:left="87"/>
              <w:rPr>
                <w:sz w:val="24"/>
              </w:rPr>
            </w:pPr>
            <w:r>
              <w:rPr>
                <w:sz w:val="24"/>
              </w:rPr>
              <w:t>序号</w:t>
            </w:r>
          </w:p>
        </w:tc>
        <w:tc>
          <w:tcPr>
            <w:tcW w:w="3218" w:type="dxa"/>
          </w:tcPr>
          <w:p w14:paraId="41D04783">
            <w:pPr>
              <w:pStyle w:val="9"/>
              <w:spacing w:before="32" w:line="303" w:lineRule="exact"/>
              <w:ind w:left="527"/>
              <w:rPr>
                <w:sz w:val="24"/>
              </w:rPr>
            </w:pPr>
            <w:r>
              <w:rPr>
                <w:sz w:val="24"/>
              </w:rPr>
              <w:t>本科专业代码、名称</w:t>
            </w:r>
          </w:p>
        </w:tc>
        <w:tc>
          <w:tcPr>
            <w:tcW w:w="1578" w:type="dxa"/>
          </w:tcPr>
          <w:p w14:paraId="3EB2D2AC">
            <w:pPr>
              <w:pStyle w:val="9"/>
              <w:spacing w:before="32" w:line="303" w:lineRule="exact"/>
              <w:ind w:left="49" w:right="38"/>
              <w:jc w:val="center"/>
              <w:rPr>
                <w:sz w:val="24"/>
              </w:rPr>
            </w:pPr>
            <w:r>
              <w:rPr>
                <w:sz w:val="24"/>
              </w:rPr>
              <w:t>专科专业代码</w:t>
            </w:r>
          </w:p>
        </w:tc>
        <w:tc>
          <w:tcPr>
            <w:tcW w:w="2742" w:type="dxa"/>
          </w:tcPr>
          <w:p w14:paraId="6C484D6D">
            <w:pPr>
              <w:pStyle w:val="9"/>
              <w:spacing w:before="32" w:line="303" w:lineRule="exact"/>
              <w:ind w:left="652"/>
              <w:rPr>
                <w:sz w:val="24"/>
              </w:rPr>
            </w:pPr>
            <w:r>
              <w:rPr>
                <w:sz w:val="24"/>
              </w:rPr>
              <w:t>专科专业名称</w:t>
            </w:r>
          </w:p>
        </w:tc>
        <w:tc>
          <w:tcPr>
            <w:tcW w:w="1444" w:type="dxa"/>
          </w:tcPr>
          <w:p w14:paraId="0E902448">
            <w:pPr>
              <w:pStyle w:val="9"/>
              <w:spacing w:before="32" w:line="303" w:lineRule="exact"/>
              <w:ind w:left="242"/>
              <w:rPr>
                <w:sz w:val="24"/>
              </w:rPr>
            </w:pPr>
            <w:r>
              <w:rPr>
                <w:sz w:val="24"/>
              </w:rPr>
              <w:t>考试科目</w:t>
            </w:r>
          </w:p>
        </w:tc>
      </w:tr>
      <w:tr w14:paraId="42AA2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54" w:type="dxa"/>
            <w:vMerge w:val="restart"/>
          </w:tcPr>
          <w:p w14:paraId="63C55192">
            <w:pPr>
              <w:pStyle w:val="9"/>
              <w:spacing w:before="8"/>
              <w:rPr>
                <w:sz w:val="40"/>
              </w:rPr>
            </w:pPr>
          </w:p>
          <w:p w14:paraId="6575EF9A">
            <w:pPr>
              <w:pStyle w:val="9"/>
              <w:spacing w:before="1"/>
              <w:ind w:left="10"/>
              <w:jc w:val="center"/>
              <w:rPr>
                <w:sz w:val="24"/>
              </w:rPr>
            </w:pPr>
            <w:r>
              <w:rPr>
                <w:sz w:val="24"/>
              </w:rPr>
              <w:t>8</w:t>
            </w:r>
          </w:p>
        </w:tc>
        <w:tc>
          <w:tcPr>
            <w:tcW w:w="3218" w:type="dxa"/>
            <w:vMerge w:val="restart"/>
          </w:tcPr>
          <w:p w14:paraId="2BAE5326">
            <w:pPr>
              <w:pStyle w:val="9"/>
              <w:spacing w:before="209"/>
              <w:ind w:left="28"/>
              <w:rPr>
                <w:sz w:val="24"/>
              </w:rPr>
            </w:pPr>
            <w:r>
              <w:rPr>
                <w:sz w:val="24"/>
              </w:rPr>
              <w:t>050201</w:t>
            </w:r>
            <w:r>
              <w:rPr>
                <w:spacing w:val="38"/>
                <w:sz w:val="24"/>
              </w:rPr>
              <w:t xml:space="preserve"> 英语</w:t>
            </w:r>
          </w:p>
          <w:p w14:paraId="6EC54095">
            <w:pPr>
              <w:pStyle w:val="9"/>
              <w:spacing w:before="5"/>
              <w:ind w:left="28"/>
              <w:rPr>
                <w:sz w:val="24"/>
              </w:rPr>
            </w:pPr>
            <w:r>
              <w:rPr>
                <w:sz w:val="24"/>
              </w:rPr>
              <w:t>050261</w:t>
            </w:r>
            <w:r>
              <w:rPr>
                <w:spacing w:val="38"/>
                <w:sz w:val="24"/>
              </w:rPr>
              <w:t xml:space="preserve"> 翻译</w:t>
            </w:r>
          </w:p>
          <w:p w14:paraId="129DA0A0">
            <w:pPr>
              <w:pStyle w:val="9"/>
              <w:spacing w:before="2"/>
              <w:ind w:left="28"/>
              <w:rPr>
                <w:sz w:val="24"/>
              </w:rPr>
            </w:pPr>
            <w:r>
              <w:rPr>
                <w:sz w:val="24"/>
              </w:rPr>
              <w:t>050262</w:t>
            </w:r>
            <w:r>
              <w:rPr>
                <w:spacing w:val="22"/>
                <w:sz w:val="24"/>
              </w:rPr>
              <w:t xml:space="preserve"> 商务英语</w:t>
            </w:r>
          </w:p>
        </w:tc>
        <w:tc>
          <w:tcPr>
            <w:tcW w:w="1578" w:type="dxa"/>
          </w:tcPr>
          <w:p w14:paraId="247F8723">
            <w:pPr>
              <w:pStyle w:val="9"/>
              <w:spacing w:before="17" w:line="288" w:lineRule="exact"/>
              <w:ind w:left="49" w:right="38"/>
              <w:jc w:val="center"/>
              <w:rPr>
                <w:sz w:val="24"/>
              </w:rPr>
            </w:pPr>
            <w:r>
              <w:rPr>
                <w:sz w:val="24"/>
              </w:rPr>
              <w:t>570106K</w:t>
            </w:r>
          </w:p>
        </w:tc>
        <w:tc>
          <w:tcPr>
            <w:tcW w:w="2742" w:type="dxa"/>
          </w:tcPr>
          <w:p w14:paraId="688EA841">
            <w:pPr>
              <w:pStyle w:val="9"/>
              <w:spacing w:before="17" w:line="288" w:lineRule="exact"/>
              <w:ind w:left="27"/>
              <w:rPr>
                <w:sz w:val="24"/>
              </w:rPr>
            </w:pPr>
            <w:r>
              <w:rPr>
                <w:sz w:val="24"/>
              </w:rPr>
              <w:t>小学英语教育</w:t>
            </w:r>
          </w:p>
        </w:tc>
        <w:tc>
          <w:tcPr>
            <w:tcW w:w="1444" w:type="dxa"/>
            <w:vMerge w:val="restart"/>
          </w:tcPr>
          <w:p w14:paraId="114DD2E3">
            <w:pPr>
              <w:pStyle w:val="9"/>
              <w:spacing w:before="6"/>
              <w:rPr>
                <w:sz w:val="28"/>
              </w:rPr>
            </w:pPr>
          </w:p>
          <w:p w14:paraId="44EC3DAD">
            <w:pPr>
              <w:pStyle w:val="9"/>
              <w:spacing w:line="242" w:lineRule="auto"/>
              <w:ind w:left="242" w:right="110" w:hanging="120"/>
              <w:rPr>
                <w:sz w:val="24"/>
              </w:rPr>
            </w:pPr>
            <w:r>
              <w:rPr>
                <w:spacing w:val="-1"/>
                <w:sz w:val="24"/>
              </w:rPr>
              <w:t>大学语文、</w:t>
            </w:r>
            <w:r>
              <w:rPr>
                <w:sz w:val="24"/>
              </w:rPr>
              <w:t>专业英语</w:t>
            </w:r>
          </w:p>
        </w:tc>
      </w:tr>
      <w:tr w14:paraId="63D2A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56C2AA94">
            <w:pPr>
              <w:rPr>
                <w:sz w:val="2"/>
                <w:szCs w:val="2"/>
              </w:rPr>
            </w:pPr>
          </w:p>
        </w:tc>
        <w:tc>
          <w:tcPr>
            <w:tcW w:w="3218" w:type="dxa"/>
            <w:vMerge w:val="continue"/>
            <w:tcBorders>
              <w:top w:val="nil"/>
            </w:tcBorders>
          </w:tcPr>
          <w:p w14:paraId="7D092CFE">
            <w:pPr>
              <w:rPr>
                <w:sz w:val="2"/>
                <w:szCs w:val="2"/>
              </w:rPr>
            </w:pPr>
          </w:p>
        </w:tc>
        <w:tc>
          <w:tcPr>
            <w:tcW w:w="1578" w:type="dxa"/>
          </w:tcPr>
          <w:p w14:paraId="1932945A">
            <w:pPr>
              <w:pStyle w:val="9"/>
              <w:spacing w:before="17" w:line="290" w:lineRule="exact"/>
              <w:ind w:left="49" w:right="38"/>
              <w:jc w:val="center"/>
              <w:rPr>
                <w:sz w:val="24"/>
              </w:rPr>
            </w:pPr>
            <w:r>
              <w:rPr>
                <w:sz w:val="24"/>
              </w:rPr>
              <w:t>570201</w:t>
            </w:r>
          </w:p>
        </w:tc>
        <w:tc>
          <w:tcPr>
            <w:tcW w:w="2742" w:type="dxa"/>
          </w:tcPr>
          <w:p w14:paraId="394D8D75">
            <w:pPr>
              <w:pStyle w:val="9"/>
              <w:spacing w:before="17" w:line="290" w:lineRule="exact"/>
              <w:ind w:left="27"/>
              <w:rPr>
                <w:sz w:val="24"/>
              </w:rPr>
            </w:pPr>
            <w:r>
              <w:rPr>
                <w:sz w:val="24"/>
              </w:rPr>
              <w:t>商务英语</w:t>
            </w:r>
          </w:p>
        </w:tc>
        <w:tc>
          <w:tcPr>
            <w:tcW w:w="1444" w:type="dxa"/>
            <w:vMerge w:val="continue"/>
            <w:tcBorders>
              <w:top w:val="nil"/>
            </w:tcBorders>
          </w:tcPr>
          <w:p w14:paraId="09958834">
            <w:pPr>
              <w:rPr>
                <w:sz w:val="2"/>
                <w:szCs w:val="2"/>
              </w:rPr>
            </w:pPr>
          </w:p>
        </w:tc>
      </w:tr>
      <w:tr w14:paraId="53E84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54" w:type="dxa"/>
            <w:vMerge w:val="continue"/>
            <w:tcBorders>
              <w:top w:val="nil"/>
            </w:tcBorders>
          </w:tcPr>
          <w:p w14:paraId="72C69E62">
            <w:pPr>
              <w:rPr>
                <w:sz w:val="2"/>
                <w:szCs w:val="2"/>
              </w:rPr>
            </w:pPr>
          </w:p>
        </w:tc>
        <w:tc>
          <w:tcPr>
            <w:tcW w:w="3218" w:type="dxa"/>
            <w:vMerge w:val="continue"/>
            <w:tcBorders>
              <w:top w:val="nil"/>
            </w:tcBorders>
          </w:tcPr>
          <w:p w14:paraId="6D285EA3">
            <w:pPr>
              <w:rPr>
                <w:sz w:val="2"/>
                <w:szCs w:val="2"/>
              </w:rPr>
            </w:pPr>
          </w:p>
        </w:tc>
        <w:tc>
          <w:tcPr>
            <w:tcW w:w="1578" w:type="dxa"/>
          </w:tcPr>
          <w:p w14:paraId="4B2DD670">
            <w:pPr>
              <w:pStyle w:val="9"/>
              <w:spacing w:before="16" w:line="289" w:lineRule="exact"/>
              <w:ind w:left="49" w:right="38"/>
              <w:jc w:val="center"/>
              <w:rPr>
                <w:sz w:val="24"/>
              </w:rPr>
            </w:pPr>
            <w:r>
              <w:rPr>
                <w:sz w:val="24"/>
              </w:rPr>
              <w:t>570202</w:t>
            </w:r>
          </w:p>
        </w:tc>
        <w:tc>
          <w:tcPr>
            <w:tcW w:w="2742" w:type="dxa"/>
          </w:tcPr>
          <w:p w14:paraId="111D9DD1">
            <w:pPr>
              <w:pStyle w:val="9"/>
              <w:spacing w:before="16" w:line="289" w:lineRule="exact"/>
              <w:ind w:left="27"/>
              <w:rPr>
                <w:sz w:val="24"/>
              </w:rPr>
            </w:pPr>
            <w:r>
              <w:rPr>
                <w:sz w:val="24"/>
              </w:rPr>
              <w:t>应用英语</w:t>
            </w:r>
          </w:p>
        </w:tc>
        <w:tc>
          <w:tcPr>
            <w:tcW w:w="1444" w:type="dxa"/>
            <w:vMerge w:val="continue"/>
            <w:tcBorders>
              <w:top w:val="nil"/>
            </w:tcBorders>
          </w:tcPr>
          <w:p w14:paraId="47F87C02">
            <w:pPr>
              <w:rPr>
                <w:sz w:val="2"/>
                <w:szCs w:val="2"/>
              </w:rPr>
            </w:pPr>
          </w:p>
        </w:tc>
      </w:tr>
      <w:tr w14:paraId="18F86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25CD303E">
            <w:pPr>
              <w:rPr>
                <w:sz w:val="2"/>
                <w:szCs w:val="2"/>
              </w:rPr>
            </w:pPr>
          </w:p>
        </w:tc>
        <w:tc>
          <w:tcPr>
            <w:tcW w:w="3218" w:type="dxa"/>
            <w:vMerge w:val="continue"/>
            <w:tcBorders>
              <w:top w:val="nil"/>
            </w:tcBorders>
          </w:tcPr>
          <w:p w14:paraId="54CA0060">
            <w:pPr>
              <w:rPr>
                <w:sz w:val="2"/>
                <w:szCs w:val="2"/>
              </w:rPr>
            </w:pPr>
          </w:p>
        </w:tc>
        <w:tc>
          <w:tcPr>
            <w:tcW w:w="1578" w:type="dxa"/>
          </w:tcPr>
          <w:p w14:paraId="7D3A54E4">
            <w:pPr>
              <w:pStyle w:val="9"/>
              <w:spacing w:before="17" w:line="289" w:lineRule="exact"/>
              <w:ind w:left="49" w:right="38"/>
              <w:jc w:val="center"/>
              <w:rPr>
                <w:sz w:val="24"/>
              </w:rPr>
            </w:pPr>
            <w:r>
              <w:rPr>
                <w:sz w:val="24"/>
              </w:rPr>
              <w:t>570203</w:t>
            </w:r>
          </w:p>
        </w:tc>
        <w:tc>
          <w:tcPr>
            <w:tcW w:w="2742" w:type="dxa"/>
          </w:tcPr>
          <w:p w14:paraId="1B27B0B1">
            <w:pPr>
              <w:pStyle w:val="9"/>
              <w:spacing w:before="17" w:line="289" w:lineRule="exact"/>
              <w:ind w:left="27"/>
              <w:rPr>
                <w:sz w:val="24"/>
              </w:rPr>
            </w:pPr>
            <w:r>
              <w:rPr>
                <w:sz w:val="24"/>
              </w:rPr>
              <w:t>旅游英语</w:t>
            </w:r>
          </w:p>
        </w:tc>
        <w:tc>
          <w:tcPr>
            <w:tcW w:w="1444" w:type="dxa"/>
            <w:vMerge w:val="continue"/>
            <w:tcBorders>
              <w:top w:val="nil"/>
            </w:tcBorders>
          </w:tcPr>
          <w:p w14:paraId="5245A33B">
            <w:pPr>
              <w:rPr>
                <w:sz w:val="2"/>
                <w:szCs w:val="2"/>
              </w:rPr>
            </w:pPr>
          </w:p>
        </w:tc>
      </w:tr>
      <w:tr w14:paraId="26DF1DC6">
        <w:tblPrEx>
          <w:tblCellMar>
            <w:top w:w="0" w:type="dxa"/>
            <w:left w:w="0" w:type="dxa"/>
            <w:bottom w:w="0" w:type="dxa"/>
            <w:right w:w="0" w:type="dxa"/>
          </w:tblCellMar>
        </w:tblPrEx>
        <w:trPr>
          <w:trHeight w:val="326" w:hRule="atLeast"/>
        </w:trPr>
        <w:tc>
          <w:tcPr>
            <w:tcW w:w="654" w:type="dxa"/>
            <w:vMerge w:val="restart"/>
          </w:tcPr>
          <w:p w14:paraId="626085D6">
            <w:pPr>
              <w:pStyle w:val="9"/>
              <w:spacing w:before="7"/>
              <w:rPr>
                <w:sz w:val="28"/>
              </w:rPr>
            </w:pPr>
          </w:p>
          <w:p w14:paraId="06C06338">
            <w:pPr>
              <w:pStyle w:val="9"/>
              <w:spacing w:before="1"/>
              <w:ind w:left="10"/>
              <w:jc w:val="center"/>
              <w:rPr>
                <w:sz w:val="24"/>
              </w:rPr>
            </w:pPr>
            <w:r>
              <w:rPr>
                <w:sz w:val="24"/>
              </w:rPr>
              <w:t>9</w:t>
            </w:r>
          </w:p>
        </w:tc>
        <w:tc>
          <w:tcPr>
            <w:tcW w:w="3218" w:type="dxa"/>
            <w:vMerge w:val="restart"/>
          </w:tcPr>
          <w:p w14:paraId="24A2E306">
            <w:pPr>
              <w:pStyle w:val="9"/>
              <w:spacing w:before="7"/>
              <w:rPr>
                <w:sz w:val="28"/>
              </w:rPr>
            </w:pPr>
          </w:p>
          <w:p w14:paraId="4B5621F7">
            <w:pPr>
              <w:pStyle w:val="9"/>
              <w:spacing w:before="1"/>
              <w:ind w:left="28"/>
              <w:rPr>
                <w:sz w:val="24"/>
              </w:rPr>
            </w:pPr>
            <w:r>
              <w:rPr>
                <w:sz w:val="24"/>
              </w:rPr>
              <w:t>050207</w:t>
            </w:r>
            <w:r>
              <w:rPr>
                <w:spacing w:val="38"/>
                <w:sz w:val="24"/>
              </w:rPr>
              <w:t xml:space="preserve"> 日语</w:t>
            </w:r>
          </w:p>
        </w:tc>
        <w:tc>
          <w:tcPr>
            <w:tcW w:w="1578" w:type="dxa"/>
          </w:tcPr>
          <w:p w14:paraId="12095D06">
            <w:pPr>
              <w:pStyle w:val="9"/>
              <w:spacing w:before="16" w:line="290" w:lineRule="exact"/>
              <w:ind w:left="49" w:right="38"/>
              <w:jc w:val="center"/>
              <w:rPr>
                <w:sz w:val="24"/>
              </w:rPr>
            </w:pPr>
            <w:r>
              <w:rPr>
                <w:sz w:val="24"/>
              </w:rPr>
              <w:t>570205</w:t>
            </w:r>
          </w:p>
        </w:tc>
        <w:tc>
          <w:tcPr>
            <w:tcW w:w="2742" w:type="dxa"/>
          </w:tcPr>
          <w:p w14:paraId="5F58C693">
            <w:pPr>
              <w:pStyle w:val="9"/>
              <w:spacing w:before="16" w:line="290" w:lineRule="exact"/>
              <w:ind w:left="27"/>
              <w:rPr>
                <w:sz w:val="24"/>
              </w:rPr>
            </w:pPr>
            <w:r>
              <w:rPr>
                <w:sz w:val="24"/>
              </w:rPr>
              <w:t>商务日语</w:t>
            </w:r>
          </w:p>
        </w:tc>
        <w:tc>
          <w:tcPr>
            <w:tcW w:w="1444" w:type="dxa"/>
            <w:vMerge w:val="restart"/>
          </w:tcPr>
          <w:p w14:paraId="0A41E6C5">
            <w:pPr>
              <w:pStyle w:val="9"/>
              <w:spacing w:before="7"/>
              <w:rPr>
                <w:sz w:val="28"/>
              </w:rPr>
            </w:pPr>
          </w:p>
          <w:p w14:paraId="5ADF6CEE">
            <w:pPr>
              <w:pStyle w:val="9"/>
              <w:spacing w:before="1"/>
              <w:ind w:left="242"/>
              <w:rPr>
                <w:sz w:val="24"/>
              </w:rPr>
            </w:pPr>
            <w:r>
              <w:rPr>
                <w:sz w:val="24"/>
              </w:rPr>
              <w:t>大学语文</w:t>
            </w:r>
          </w:p>
        </w:tc>
      </w:tr>
      <w:tr w14:paraId="15518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68A5653B">
            <w:pPr>
              <w:rPr>
                <w:sz w:val="2"/>
                <w:szCs w:val="2"/>
              </w:rPr>
            </w:pPr>
          </w:p>
        </w:tc>
        <w:tc>
          <w:tcPr>
            <w:tcW w:w="3218" w:type="dxa"/>
            <w:vMerge w:val="continue"/>
            <w:tcBorders>
              <w:top w:val="nil"/>
            </w:tcBorders>
          </w:tcPr>
          <w:p w14:paraId="0BE46AC6">
            <w:pPr>
              <w:rPr>
                <w:sz w:val="2"/>
                <w:szCs w:val="2"/>
              </w:rPr>
            </w:pPr>
          </w:p>
        </w:tc>
        <w:tc>
          <w:tcPr>
            <w:tcW w:w="1578" w:type="dxa"/>
          </w:tcPr>
          <w:p w14:paraId="2A1930C9">
            <w:pPr>
              <w:pStyle w:val="9"/>
              <w:spacing w:before="16" w:line="290" w:lineRule="exact"/>
              <w:ind w:left="49" w:right="38"/>
              <w:jc w:val="center"/>
              <w:rPr>
                <w:sz w:val="24"/>
              </w:rPr>
            </w:pPr>
            <w:r>
              <w:rPr>
                <w:sz w:val="24"/>
              </w:rPr>
              <w:t>570206</w:t>
            </w:r>
          </w:p>
        </w:tc>
        <w:tc>
          <w:tcPr>
            <w:tcW w:w="2742" w:type="dxa"/>
          </w:tcPr>
          <w:p w14:paraId="53E7BD63">
            <w:pPr>
              <w:pStyle w:val="9"/>
              <w:spacing w:before="16" w:line="290" w:lineRule="exact"/>
              <w:ind w:left="27"/>
              <w:rPr>
                <w:sz w:val="24"/>
              </w:rPr>
            </w:pPr>
            <w:r>
              <w:rPr>
                <w:sz w:val="24"/>
              </w:rPr>
              <w:t>应用日语</w:t>
            </w:r>
          </w:p>
        </w:tc>
        <w:tc>
          <w:tcPr>
            <w:tcW w:w="1444" w:type="dxa"/>
            <w:vMerge w:val="continue"/>
            <w:tcBorders>
              <w:top w:val="nil"/>
            </w:tcBorders>
          </w:tcPr>
          <w:p w14:paraId="21EDC536">
            <w:pPr>
              <w:rPr>
                <w:sz w:val="2"/>
                <w:szCs w:val="2"/>
              </w:rPr>
            </w:pPr>
          </w:p>
        </w:tc>
      </w:tr>
      <w:tr w14:paraId="60977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BEC5770">
            <w:pPr>
              <w:rPr>
                <w:sz w:val="2"/>
                <w:szCs w:val="2"/>
              </w:rPr>
            </w:pPr>
          </w:p>
        </w:tc>
        <w:tc>
          <w:tcPr>
            <w:tcW w:w="3218" w:type="dxa"/>
            <w:vMerge w:val="continue"/>
            <w:tcBorders>
              <w:top w:val="nil"/>
            </w:tcBorders>
          </w:tcPr>
          <w:p w14:paraId="3D1A651E">
            <w:pPr>
              <w:rPr>
                <w:sz w:val="2"/>
                <w:szCs w:val="2"/>
              </w:rPr>
            </w:pPr>
          </w:p>
        </w:tc>
        <w:tc>
          <w:tcPr>
            <w:tcW w:w="1578" w:type="dxa"/>
          </w:tcPr>
          <w:p w14:paraId="6DB53F09">
            <w:pPr>
              <w:pStyle w:val="9"/>
              <w:spacing w:before="30" w:line="305" w:lineRule="exact"/>
              <w:ind w:left="49" w:right="38"/>
              <w:jc w:val="center"/>
              <w:rPr>
                <w:sz w:val="24"/>
              </w:rPr>
            </w:pPr>
            <w:r>
              <w:rPr>
                <w:sz w:val="24"/>
              </w:rPr>
              <w:t>570207</w:t>
            </w:r>
          </w:p>
        </w:tc>
        <w:tc>
          <w:tcPr>
            <w:tcW w:w="2742" w:type="dxa"/>
          </w:tcPr>
          <w:p w14:paraId="64E957BB">
            <w:pPr>
              <w:pStyle w:val="9"/>
              <w:spacing w:before="30" w:line="305" w:lineRule="exact"/>
              <w:ind w:left="27"/>
              <w:rPr>
                <w:sz w:val="24"/>
              </w:rPr>
            </w:pPr>
            <w:r>
              <w:rPr>
                <w:sz w:val="24"/>
              </w:rPr>
              <w:t>旅游日语</w:t>
            </w:r>
          </w:p>
        </w:tc>
        <w:tc>
          <w:tcPr>
            <w:tcW w:w="1444" w:type="dxa"/>
            <w:vMerge w:val="continue"/>
            <w:tcBorders>
              <w:top w:val="nil"/>
            </w:tcBorders>
          </w:tcPr>
          <w:p w14:paraId="6AF0A7FC">
            <w:pPr>
              <w:rPr>
                <w:sz w:val="2"/>
                <w:szCs w:val="2"/>
              </w:rPr>
            </w:pPr>
          </w:p>
        </w:tc>
      </w:tr>
      <w:tr w14:paraId="00C5B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restart"/>
          </w:tcPr>
          <w:p w14:paraId="6F7E4F28">
            <w:pPr>
              <w:pStyle w:val="9"/>
              <w:rPr>
                <w:sz w:val="36"/>
              </w:rPr>
            </w:pPr>
          </w:p>
          <w:p w14:paraId="74C49A55">
            <w:pPr>
              <w:pStyle w:val="9"/>
              <w:rPr>
                <w:sz w:val="36"/>
              </w:rPr>
            </w:pPr>
          </w:p>
          <w:p w14:paraId="220EE117">
            <w:pPr>
              <w:pStyle w:val="9"/>
              <w:rPr>
                <w:sz w:val="36"/>
              </w:rPr>
            </w:pPr>
          </w:p>
          <w:p w14:paraId="0975108A">
            <w:pPr>
              <w:pStyle w:val="9"/>
              <w:rPr>
                <w:sz w:val="36"/>
              </w:rPr>
            </w:pPr>
          </w:p>
          <w:p w14:paraId="791149D7">
            <w:pPr>
              <w:pStyle w:val="9"/>
              <w:rPr>
                <w:sz w:val="36"/>
              </w:rPr>
            </w:pPr>
          </w:p>
          <w:p w14:paraId="4E78F756">
            <w:pPr>
              <w:pStyle w:val="9"/>
              <w:rPr>
                <w:sz w:val="36"/>
              </w:rPr>
            </w:pPr>
          </w:p>
          <w:p w14:paraId="00357CB6">
            <w:pPr>
              <w:pStyle w:val="9"/>
              <w:spacing w:before="6"/>
              <w:rPr>
                <w:sz w:val="28"/>
              </w:rPr>
            </w:pPr>
          </w:p>
          <w:p w14:paraId="08468455">
            <w:pPr>
              <w:pStyle w:val="9"/>
              <w:ind w:left="207"/>
              <w:rPr>
                <w:sz w:val="24"/>
              </w:rPr>
            </w:pPr>
            <w:r>
              <w:rPr>
                <w:sz w:val="24"/>
              </w:rPr>
              <w:t>10</w:t>
            </w:r>
          </w:p>
        </w:tc>
        <w:tc>
          <w:tcPr>
            <w:tcW w:w="3218" w:type="dxa"/>
            <w:vMerge w:val="restart"/>
          </w:tcPr>
          <w:p w14:paraId="2AA7D930">
            <w:pPr>
              <w:pStyle w:val="9"/>
              <w:rPr>
                <w:sz w:val="36"/>
              </w:rPr>
            </w:pPr>
          </w:p>
          <w:p w14:paraId="095DEC0A">
            <w:pPr>
              <w:pStyle w:val="9"/>
              <w:rPr>
                <w:sz w:val="36"/>
              </w:rPr>
            </w:pPr>
          </w:p>
          <w:p w14:paraId="1B66494F">
            <w:pPr>
              <w:pStyle w:val="9"/>
              <w:rPr>
                <w:sz w:val="36"/>
              </w:rPr>
            </w:pPr>
          </w:p>
          <w:p w14:paraId="5E5C1EA0">
            <w:pPr>
              <w:pStyle w:val="9"/>
              <w:rPr>
                <w:sz w:val="36"/>
              </w:rPr>
            </w:pPr>
          </w:p>
          <w:p w14:paraId="5DD11A87">
            <w:pPr>
              <w:pStyle w:val="9"/>
              <w:spacing w:before="10"/>
              <w:rPr>
                <w:sz w:val="39"/>
              </w:rPr>
            </w:pPr>
          </w:p>
          <w:p w14:paraId="69679245">
            <w:pPr>
              <w:pStyle w:val="9"/>
              <w:ind w:left="28"/>
              <w:rPr>
                <w:sz w:val="24"/>
              </w:rPr>
            </w:pPr>
            <w:r>
              <w:rPr>
                <w:sz w:val="24"/>
              </w:rPr>
              <w:t>050301</w:t>
            </w:r>
            <w:r>
              <w:rPr>
                <w:spacing w:val="28"/>
                <w:sz w:val="24"/>
              </w:rPr>
              <w:t xml:space="preserve"> 新闻学</w:t>
            </w:r>
          </w:p>
          <w:p w14:paraId="2464F338">
            <w:pPr>
              <w:pStyle w:val="9"/>
              <w:spacing w:before="3"/>
              <w:ind w:left="28"/>
              <w:rPr>
                <w:sz w:val="24"/>
              </w:rPr>
            </w:pPr>
            <w:r>
              <w:rPr>
                <w:sz w:val="24"/>
              </w:rPr>
              <w:t>050302</w:t>
            </w:r>
            <w:r>
              <w:rPr>
                <w:spacing w:val="18"/>
                <w:sz w:val="24"/>
              </w:rPr>
              <w:t xml:space="preserve"> 广播电视学</w:t>
            </w:r>
          </w:p>
          <w:p w14:paraId="38520C08">
            <w:pPr>
              <w:pStyle w:val="9"/>
              <w:spacing w:before="4"/>
              <w:ind w:left="28"/>
              <w:rPr>
                <w:sz w:val="24"/>
              </w:rPr>
            </w:pPr>
            <w:r>
              <w:rPr>
                <w:sz w:val="24"/>
              </w:rPr>
              <w:t>050303</w:t>
            </w:r>
            <w:r>
              <w:rPr>
                <w:spacing w:val="28"/>
                <w:sz w:val="24"/>
              </w:rPr>
              <w:t xml:space="preserve"> 广告学</w:t>
            </w:r>
          </w:p>
          <w:p w14:paraId="3915B2FE">
            <w:pPr>
              <w:pStyle w:val="9"/>
              <w:spacing w:before="2"/>
              <w:ind w:left="28"/>
              <w:rPr>
                <w:sz w:val="24"/>
              </w:rPr>
            </w:pPr>
            <w:r>
              <w:rPr>
                <w:sz w:val="24"/>
              </w:rPr>
              <w:t>130305</w:t>
            </w:r>
            <w:r>
              <w:rPr>
                <w:spacing w:val="15"/>
                <w:sz w:val="24"/>
              </w:rPr>
              <w:t xml:space="preserve"> 广播电视编导</w:t>
            </w:r>
          </w:p>
          <w:p w14:paraId="50E74753">
            <w:pPr>
              <w:pStyle w:val="9"/>
              <w:spacing w:before="4"/>
              <w:ind w:left="28"/>
              <w:rPr>
                <w:sz w:val="24"/>
              </w:rPr>
            </w:pPr>
            <w:r>
              <w:rPr>
                <w:sz w:val="24"/>
              </w:rPr>
              <w:t>130309</w:t>
            </w:r>
            <w:r>
              <w:rPr>
                <w:spacing w:val="13"/>
                <w:sz w:val="24"/>
              </w:rPr>
              <w:t xml:space="preserve"> 播音与主持艺术</w:t>
            </w:r>
          </w:p>
          <w:p w14:paraId="5B9BB860">
            <w:pPr>
              <w:pStyle w:val="9"/>
              <w:spacing w:before="5"/>
              <w:ind w:left="28"/>
              <w:rPr>
                <w:sz w:val="24"/>
              </w:rPr>
            </w:pPr>
            <w:r>
              <w:rPr>
                <w:sz w:val="24"/>
              </w:rPr>
              <w:t>050306T</w:t>
            </w:r>
            <w:r>
              <w:rPr>
                <w:spacing w:val="-1"/>
                <w:sz w:val="24"/>
              </w:rPr>
              <w:t xml:space="preserve"> 网络与新媒体</w:t>
            </w:r>
          </w:p>
        </w:tc>
        <w:tc>
          <w:tcPr>
            <w:tcW w:w="1578" w:type="dxa"/>
          </w:tcPr>
          <w:p w14:paraId="7BDF8098">
            <w:pPr>
              <w:pStyle w:val="9"/>
              <w:spacing w:before="29" w:line="306" w:lineRule="exact"/>
              <w:ind w:left="49" w:right="38"/>
              <w:jc w:val="center"/>
              <w:rPr>
                <w:sz w:val="24"/>
              </w:rPr>
            </w:pPr>
            <w:r>
              <w:rPr>
                <w:sz w:val="24"/>
              </w:rPr>
              <w:t>550205</w:t>
            </w:r>
          </w:p>
        </w:tc>
        <w:tc>
          <w:tcPr>
            <w:tcW w:w="2742" w:type="dxa"/>
          </w:tcPr>
          <w:p w14:paraId="506F7CE7">
            <w:pPr>
              <w:pStyle w:val="9"/>
              <w:spacing w:before="29" w:line="306" w:lineRule="exact"/>
              <w:ind w:left="27"/>
              <w:rPr>
                <w:sz w:val="24"/>
              </w:rPr>
            </w:pPr>
            <w:r>
              <w:rPr>
                <w:sz w:val="24"/>
              </w:rPr>
              <w:t>戏剧影视表演</w:t>
            </w:r>
          </w:p>
        </w:tc>
        <w:tc>
          <w:tcPr>
            <w:tcW w:w="1444" w:type="dxa"/>
            <w:vMerge w:val="restart"/>
          </w:tcPr>
          <w:p w14:paraId="5B9758A5">
            <w:pPr>
              <w:pStyle w:val="9"/>
              <w:rPr>
                <w:sz w:val="26"/>
              </w:rPr>
            </w:pPr>
          </w:p>
          <w:p w14:paraId="6ED890F3">
            <w:pPr>
              <w:pStyle w:val="9"/>
              <w:rPr>
                <w:sz w:val="26"/>
              </w:rPr>
            </w:pPr>
          </w:p>
          <w:p w14:paraId="33299247">
            <w:pPr>
              <w:pStyle w:val="9"/>
              <w:rPr>
                <w:sz w:val="26"/>
              </w:rPr>
            </w:pPr>
          </w:p>
          <w:p w14:paraId="5BFA6257">
            <w:pPr>
              <w:pStyle w:val="9"/>
              <w:rPr>
                <w:sz w:val="26"/>
              </w:rPr>
            </w:pPr>
          </w:p>
          <w:p w14:paraId="0CB00D9C">
            <w:pPr>
              <w:pStyle w:val="9"/>
              <w:rPr>
                <w:sz w:val="26"/>
              </w:rPr>
            </w:pPr>
          </w:p>
          <w:p w14:paraId="6FD9EFA4">
            <w:pPr>
              <w:pStyle w:val="9"/>
              <w:rPr>
                <w:sz w:val="26"/>
              </w:rPr>
            </w:pPr>
          </w:p>
          <w:p w14:paraId="0870E5B2">
            <w:pPr>
              <w:pStyle w:val="9"/>
              <w:rPr>
                <w:sz w:val="26"/>
              </w:rPr>
            </w:pPr>
          </w:p>
          <w:p w14:paraId="5BBE1653">
            <w:pPr>
              <w:pStyle w:val="9"/>
              <w:rPr>
                <w:sz w:val="26"/>
              </w:rPr>
            </w:pPr>
          </w:p>
          <w:p w14:paraId="17DD251B">
            <w:pPr>
              <w:pStyle w:val="9"/>
              <w:spacing w:before="6"/>
              <w:rPr>
                <w:sz w:val="36"/>
              </w:rPr>
            </w:pPr>
          </w:p>
          <w:p w14:paraId="29A3C3B8">
            <w:pPr>
              <w:pStyle w:val="9"/>
              <w:ind w:left="242"/>
              <w:rPr>
                <w:sz w:val="24"/>
              </w:rPr>
            </w:pPr>
            <w:r>
              <w:rPr>
                <w:sz w:val="24"/>
              </w:rPr>
              <w:t>大学语文</w:t>
            </w:r>
          </w:p>
        </w:tc>
      </w:tr>
      <w:tr w14:paraId="64EB9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BB870F4">
            <w:pPr>
              <w:rPr>
                <w:sz w:val="2"/>
                <w:szCs w:val="2"/>
              </w:rPr>
            </w:pPr>
          </w:p>
        </w:tc>
        <w:tc>
          <w:tcPr>
            <w:tcW w:w="3218" w:type="dxa"/>
            <w:vMerge w:val="continue"/>
            <w:tcBorders>
              <w:top w:val="nil"/>
            </w:tcBorders>
          </w:tcPr>
          <w:p w14:paraId="20F8DB63">
            <w:pPr>
              <w:rPr>
                <w:sz w:val="2"/>
                <w:szCs w:val="2"/>
              </w:rPr>
            </w:pPr>
          </w:p>
        </w:tc>
        <w:tc>
          <w:tcPr>
            <w:tcW w:w="1578" w:type="dxa"/>
          </w:tcPr>
          <w:p w14:paraId="04931773">
            <w:pPr>
              <w:pStyle w:val="9"/>
              <w:spacing w:before="29" w:line="306" w:lineRule="exact"/>
              <w:ind w:left="49" w:right="38"/>
              <w:jc w:val="center"/>
              <w:rPr>
                <w:sz w:val="24"/>
              </w:rPr>
            </w:pPr>
            <w:r>
              <w:rPr>
                <w:sz w:val="24"/>
              </w:rPr>
              <w:t>560102</w:t>
            </w:r>
          </w:p>
        </w:tc>
        <w:tc>
          <w:tcPr>
            <w:tcW w:w="2742" w:type="dxa"/>
          </w:tcPr>
          <w:p w14:paraId="109712E7">
            <w:pPr>
              <w:pStyle w:val="9"/>
              <w:spacing w:before="29" w:line="306" w:lineRule="exact"/>
              <w:ind w:left="27"/>
              <w:rPr>
                <w:sz w:val="24"/>
              </w:rPr>
            </w:pPr>
            <w:r>
              <w:rPr>
                <w:sz w:val="24"/>
              </w:rPr>
              <w:t>网络新闻与传播</w:t>
            </w:r>
          </w:p>
        </w:tc>
        <w:tc>
          <w:tcPr>
            <w:tcW w:w="1444" w:type="dxa"/>
            <w:vMerge w:val="continue"/>
            <w:tcBorders>
              <w:top w:val="nil"/>
            </w:tcBorders>
          </w:tcPr>
          <w:p w14:paraId="131E5CF5">
            <w:pPr>
              <w:rPr>
                <w:sz w:val="2"/>
                <w:szCs w:val="2"/>
              </w:rPr>
            </w:pPr>
          </w:p>
        </w:tc>
      </w:tr>
      <w:tr w14:paraId="3CE6B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5A26512E">
            <w:pPr>
              <w:rPr>
                <w:sz w:val="2"/>
                <w:szCs w:val="2"/>
              </w:rPr>
            </w:pPr>
          </w:p>
        </w:tc>
        <w:tc>
          <w:tcPr>
            <w:tcW w:w="3218" w:type="dxa"/>
            <w:vMerge w:val="continue"/>
            <w:tcBorders>
              <w:top w:val="nil"/>
            </w:tcBorders>
          </w:tcPr>
          <w:p w14:paraId="0E2CC9B9">
            <w:pPr>
              <w:rPr>
                <w:sz w:val="2"/>
                <w:szCs w:val="2"/>
              </w:rPr>
            </w:pPr>
          </w:p>
        </w:tc>
        <w:tc>
          <w:tcPr>
            <w:tcW w:w="1578" w:type="dxa"/>
          </w:tcPr>
          <w:p w14:paraId="0133655A">
            <w:pPr>
              <w:pStyle w:val="9"/>
              <w:spacing w:before="29" w:line="306" w:lineRule="exact"/>
              <w:ind w:left="49" w:right="38"/>
              <w:jc w:val="center"/>
              <w:rPr>
                <w:sz w:val="24"/>
              </w:rPr>
            </w:pPr>
            <w:r>
              <w:rPr>
                <w:sz w:val="24"/>
              </w:rPr>
              <w:t>560104</w:t>
            </w:r>
          </w:p>
        </w:tc>
        <w:tc>
          <w:tcPr>
            <w:tcW w:w="2742" w:type="dxa"/>
          </w:tcPr>
          <w:p w14:paraId="69A426FB">
            <w:pPr>
              <w:pStyle w:val="9"/>
              <w:spacing w:before="29" w:line="306" w:lineRule="exact"/>
              <w:ind w:left="27"/>
              <w:rPr>
                <w:sz w:val="24"/>
              </w:rPr>
            </w:pPr>
            <w:r>
              <w:rPr>
                <w:sz w:val="24"/>
              </w:rPr>
              <w:t>出版商务</w:t>
            </w:r>
          </w:p>
        </w:tc>
        <w:tc>
          <w:tcPr>
            <w:tcW w:w="1444" w:type="dxa"/>
            <w:vMerge w:val="continue"/>
            <w:tcBorders>
              <w:top w:val="nil"/>
            </w:tcBorders>
          </w:tcPr>
          <w:p w14:paraId="02397760">
            <w:pPr>
              <w:rPr>
                <w:sz w:val="2"/>
                <w:szCs w:val="2"/>
              </w:rPr>
            </w:pPr>
          </w:p>
        </w:tc>
      </w:tr>
      <w:tr w14:paraId="55E1D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BD2224C">
            <w:pPr>
              <w:rPr>
                <w:sz w:val="2"/>
                <w:szCs w:val="2"/>
              </w:rPr>
            </w:pPr>
          </w:p>
        </w:tc>
        <w:tc>
          <w:tcPr>
            <w:tcW w:w="3218" w:type="dxa"/>
            <w:vMerge w:val="continue"/>
            <w:tcBorders>
              <w:top w:val="nil"/>
            </w:tcBorders>
          </w:tcPr>
          <w:p w14:paraId="2190D829">
            <w:pPr>
              <w:rPr>
                <w:sz w:val="2"/>
                <w:szCs w:val="2"/>
              </w:rPr>
            </w:pPr>
          </w:p>
        </w:tc>
        <w:tc>
          <w:tcPr>
            <w:tcW w:w="1578" w:type="dxa"/>
          </w:tcPr>
          <w:p w14:paraId="0339AEFD">
            <w:pPr>
              <w:pStyle w:val="9"/>
              <w:spacing w:before="29" w:line="306" w:lineRule="exact"/>
              <w:ind w:left="49" w:right="38"/>
              <w:jc w:val="center"/>
              <w:rPr>
                <w:sz w:val="24"/>
              </w:rPr>
            </w:pPr>
            <w:r>
              <w:rPr>
                <w:sz w:val="24"/>
              </w:rPr>
              <w:t>560201</w:t>
            </w:r>
          </w:p>
        </w:tc>
        <w:tc>
          <w:tcPr>
            <w:tcW w:w="2742" w:type="dxa"/>
          </w:tcPr>
          <w:p w14:paraId="2E974943">
            <w:pPr>
              <w:pStyle w:val="9"/>
              <w:spacing w:before="29" w:line="306" w:lineRule="exact"/>
              <w:ind w:left="27"/>
              <w:rPr>
                <w:sz w:val="24"/>
              </w:rPr>
            </w:pPr>
            <w:r>
              <w:rPr>
                <w:sz w:val="24"/>
              </w:rPr>
              <w:t>播音与主持</w:t>
            </w:r>
          </w:p>
        </w:tc>
        <w:tc>
          <w:tcPr>
            <w:tcW w:w="1444" w:type="dxa"/>
            <w:vMerge w:val="continue"/>
            <w:tcBorders>
              <w:top w:val="nil"/>
            </w:tcBorders>
          </w:tcPr>
          <w:p w14:paraId="67E5713D">
            <w:pPr>
              <w:rPr>
                <w:sz w:val="2"/>
                <w:szCs w:val="2"/>
              </w:rPr>
            </w:pPr>
          </w:p>
        </w:tc>
      </w:tr>
      <w:tr w14:paraId="4A96B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19F4195">
            <w:pPr>
              <w:rPr>
                <w:sz w:val="2"/>
                <w:szCs w:val="2"/>
              </w:rPr>
            </w:pPr>
          </w:p>
        </w:tc>
        <w:tc>
          <w:tcPr>
            <w:tcW w:w="3218" w:type="dxa"/>
            <w:vMerge w:val="continue"/>
            <w:tcBorders>
              <w:top w:val="nil"/>
            </w:tcBorders>
          </w:tcPr>
          <w:p w14:paraId="19301102">
            <w:pPr>
              <w:rPr>
                <w:sz w:val="2"/>
                <w:szCs w:val="2"/>
              </w:rPr>
            </w:pPr>
          </w:p>
        </w:tc>
        <w:tc>
          <w:tcPr>
            <w:tcW w:w="1578" w:type="dxa"/>
          </w:tcPr>
          <w:p w14:paraId="1AB9F721">
            <w:pPr>
              <w:pStyle w:val="9"/>
              <w:spacing w:before="31" w:line="303" w:lineRule="exact"/>
              <w:ind w:left="49" w:right="38"/>
              <w:jc w:val="center"/>
              <w:rPr>
                <w:sz w:val="24"/>
              </w:rPr>
            </w:pPr>
            <w:r>
              <w:rPr>
                <w:sz w:val="24"/>
              </w:rPr>
              <w:t>560202</w:t>
            </w:r>
          </w:p>
        </w:tc>
        <w:tc>
          <w:tcPr>
            <w:tcW w:w="2742" w:type="dxa"/>
          </w:tcPr>
          <w:p w14:paraId="57FF5980">
            <w:pPr>
              <w:pStyle w:val="9"/>
              <w:spacing w:before="31" w:line="303" w:lineRule="exact"/>
              <w:ind w:left="27"/>
              <w:rPr>
                <w:sz w:val="24"/>
              </w:rPr>
            </w:pPr>
            <w:r>
              <w:rPr>
                <w:sz w:val="24"/>
              </w:rPr>
              <w:t>广播影视节目制作</w:t>
            </w:r>
          </w:p>
        </w:tc>
        <w:tc>
          <w:tcPr>
            <w:tcW w:w="1444" w:type="dxa"/>
            <w:vMerge w:val="continue"/>
            <w:tcBorders>
              <w:top w:val="nil"/>
            </w:tcBorders>
          </w:tcPr>
          <w:p w14:paraId="1E45639C">
            <w:pPr>
              <w:rPr>
                <w:sz w:val="2"/>
                <w:szCs w:val="2"/>
              </w:rPr>
            </w:pPr>
          </w:p>
        </w:tc>
      </w:tr>
      <w:tr w14:paraId="2A247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230DA65">
            <w:pPr>
              <w:rPr>
                <w:sz w:val="2"/>
                <w:szCs w:val="2"/>
              </w:rPr>
            </w:pPr>
          </w:p>
        </w:tc>
        <w:tc>
          <w:tcPr>
            <w:tcW w:w="3218" w:type="dxa"/>
            <w:vMerge w:val="continue"/>
            <w:tcBorders>
              <w:top w:val="nil"/>
            </w:tcBorders>
          </w:tcPr>
          <w:p w14:paraId="1379A306">
            <w:pPr>
              <w:rPr>
                <w:sz w:val="2"/>
                <w:szCs w:val="2"/>
              </w:rPr>
            </w:pPr>
          </w:p>
        </w:tc>
        <w:tc>
          <w:tcPr>
            <w:tcW w:w="1578" w:type="dxa"/>
          </w:tcPr>
          <w:p w14:paraId="67E4893E">
            <w:pPr>
              <w:pStyle w:val="9"/>
              <w:spacing w:before="31" w:line="304" w:lineRule="exact"/>
              <w:ind w:left="49" w:right="38"/>
              <w:jc w:val="center"/>
              <w:rPr>
                <w:sz w:val="24"/>
              </w:rPr>
            </w:pPr>
            <w:r>
              <w:rPr>
                <w:sz w:val="24"/>
              </w:rPr>
              <w:t>560203</w:t>
            </w:r>
          </w:p>
        </w:tc>
        <w:tc>
          <w:tcPr>
            <w:tcW w:w="2742" w:type="dxa"/>
          </w:tcPr>
          <w:p w14:paraId="282C8BB3">
            <w:pPr>
              <w:pStyle w:val="9"/>
              <w:spacing w:before="31" w:line="304" w:lineRule="exact"/>
              <w:ind w:left="27"/>
              <w:rPr>
                <w:sz w:val="24"/>
              </w:rPr>
            </w:pPr>
            <w:r>
              <w:rPr>
                <w:sz w:val="24"/>
              </w:rPr>
              <w:t>数字广播电视技术</w:t>
            </w:r>
          </w:p>
        </w:tc>
        <w:tc>
          <w:tcPr>
            <w:tcW w:w="1444" w:type="dxa"/>
            <w:vMerge w:val="continue"/>
            <w:tcBorders>
              <w:top w:val="nil"/>
            </w:tcBorders>
          </w:tcPr>
          <w:p w14:paraId="21ACEBFE">
            <w:pPr>
              <w:rPr>
                <w:sz w:val="2"/>
                <w:szCs w:val="2"/>
              </w:rPr>
            </w:pPr>
          </w:p>
        </w:tc>
      </w:tr>
      <w:tr w14:paraId="21D26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1F2C76B">
            <w:pPr>
              <w:rPr>
                <w:sz w:val="2"/>
                <w:szCs w:val="2"/>
              </w:rPr>
            </w:pPr>
          </w:p>
        </w:tc>
        <w:tc>
          <w:tcPr>
            <w:tcW w:w="3218" w:type="dxa"/>
            <w:vMerge w:val="continue"/>
            <w:tcBorders>
              <w:top w:val="nil"/>
            </w:tcBorders>
          </w:tcPr>
          <w:p w14:paraId="176AB4CA">
            <w:pPr>
              <w:rPr>
                <w:sz w:val="2"/>
                <w:szCs w:val="2"/>
              </w:rPr>
            </w:pPr>
          </w:p>
        </w:tc>
        <w:tc>
          <w:tcPr>
            <w:tcW w:w="1578" w:type="dxa"/>
          </w:tcPr>
          <w:p w14:paraId="5615B5A2">
            <w:pPr>
              <w:pStyle w:val="9"/>
              <w:spacing w:before="31" w:line="304" w:lineRule="exact"/>
              <w:ind w:left="49" w:right="38"/>
              <w:jc w:val="center"/>
              <w:rPr>
                <w:sz w:val="24"/>
              </w:rPr>
            </w:pPr>
            <w:r>
              <w:rPr>
                <w:sz w:val="24"/>
              </w:rPr>
              <w:t>560204</w:t>
            </w:r>
          </w:p>
        </w:tc>
        <w:tc>
          <w:tcPr>
            <w:tcW w:w="2742" w:type="dxa"/>
          </w:tcPr>
          <w:p w14:paraId="72203E9D">
            <w:pPr>
              <w:pStyle w:val="9"/>
              <w:spacing w:before="31" w:line="304" w:lineRule="exact"/>
              <w:ind w:left="27"/>
              <w:rPr>
                <w:sz w:val="24"/>
              </w:rPr>
            </w:pPr>
            <w:r>
              <w:rPr>
                <w:sz w:val="24"/>
              </w:rPr>
              <w:t>影视编导</w:t>
            </w:r>
          </w:p>
        </w:tc>
        <w:tc>
          <w:tcPr>
            <w:tcW w:w="1444" w:type="dxa"/>
            <w:vMerge w:val="continue"/>
            <w:tcBorders>
              <w:top w:val="nil"/>
            </w:tcBorders>
          </w:tcPr>
          <w:p w14:paraId="57DF9F67">
            <w:pPr>
              <w:rPr>
                <w:sz w:val="2"/>
                <w:szCs w:val="2"/>
              </w:rPr>
            </w:pPr>
          </w:p>
        </w:tc>
      </w:tr>
      <w:tr w14:paraId="42FB5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6BCAC4FE">
            <w:pPr>
              <w:rPr>
                <w:sz w:val="2"/>
                <w:szCs w:val="2"/>
              </w:rPr>
            </w:pPr>
          </w:p>
        </w:tc>
        <w:tc>
          <w:tcPr>
            <w:tcW w:w="3218" w:type="dxa"/>
            <w:vMerge w:val="continue"/>
            <w:tcBorders>
              <w:top w:val="nil"/>
            </w:tcBorders>
          </w:tcPr>
          <w:p w14:paraId="7FC6A6EA">
            <w:pPr>
              <w:rPr>
                <w:sz w:val="2"/>
                <w:szCs w:val="2"/>
              </w:rPr>
            </w:pPr>
          </w:p>
        </w:tc>
        <w:tc>
          <w:tcPr>
            <w:tcW w:w="1578" w:type="dxa"/>
          </w:tcPr>
          <w:p w14:paraId="65459BFB">
            <w:pPr>
              <w:pStyle w:val="9"/>
              <w:spacing w:before="30" w:line="305" w:lineRule="exact"/>
              <w:ind w:left="49" w:right="38"/>
              <w:jc w:val="center"/>
              <w:rPr>
                <w:sz w:val="24"/>
              </w:rPr>
            </w:pPr>
            <w:r>
              <w:rPr>
                <w:sz w:val="24"/>
              </w:rPr>
              <w:t>560205</w:t>
            </w:r>
          </w:p>
        </w:tc>
        <w:tc>
          <w:tcPr>
            <w:tcW w:w="2742" w:type="dxa"/>
          </w:tcPr>
          <w:p w14:paraId="638F2E3D">
            <w:pPr>
              <w:pStyle w:val="9"/>
              <w:spacing w:before="30" w:line="305" w:lineRule="exact"/>
              <w:ind w:left="27"/>
              <w:rPr>
                <w:sz w:val="24"/>
              </w:rPr>
            </w:pPr>
            <w:r>
              <w:rPr>
                <w:sz w:val="24"/>
              </w:rPr>
              <w:t>新闻采编与制作</w:t>
            </w:r>
          </w:p>
        </w:tc>
        <w:tc>
          <w:tcPr>
            <w:tcW w:w="1444" w:type="dxa"/>
            <w:vMerge w:val="continue"/>
            <w:tcBorders>
              <w:top w:val="nil"/>
            </w:tcBorders>
          </w:tcPr>
          <w:p w14:paraId="5AF7DE4B">
            <w:pPr>
              <w:rPr>
                <w:sz w:val="2"/>
                <w:szCs w:val="2"/>
              </w:rPr>
            </w:pPr>
          </w:p>
        </w:tc>
      </w:tr>
      <w:tr w14:paraId="33CA1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360D2AAE">
            <w:pPr>
              <w:rPr>
                <w:sz w:val="2"/>
                <w:szCs w:val="2"/>
              </w:rPr>
            </w:pPr>
          </w:p>
        </w:tc>
        <w:tc>
          <w:tcPr>
            <w:tcW w:w="3218" w:type="dxa"/>
            <w:vMerge w:val="continue"/>
            <w:tcBorders>
              <w:top w:val="nil"/>
            </w:tcBorders>
          </w:tcPr>
          <w:p w14:paraId="36240128">
            <w:pPr>
              <w:rPr>
                <w:sz w:val="2"/>
                <w:szCs w:val="2"/>
              </w:rPr>
            </w:pPr>
          </w:p>
        </w:tc>
        <w:tc>
          <w:tcPr>
            <w:tcW w:w="1578" w:type="dxa"/>
          </w:tcPr>
          <w:p w14:paraId="1CACFEDF">
            <w:pPr>
              <w:pStyle w:val="9"/>
              <w:spacing w:before="30" w:line="305" w:lineRule="exact"/>
              <w:ind w:left="49" w:right="38"/>
              <w:jc w:val="center"/>
              <w:rPr>
                <w:sz w:val="24"/>
              </w:rPr>
            </w:pPr>
            <w:r>
              <w:rPr>
                <w:sz w:val="24"/>
              </w:rPr>
              <w:t>560209</w:t>
            </w:r>
          </w:p>
        </w:tc>
        <w:tc>
          <w:tcPr>
            <w:tcW w:w="2742" w:type="dxa"/>
          </w:tcPr>
          <w:p w14:paraId="69E43A12">
            <w:pPr>
              <w:pStyle w:val="9"/>
              <w:spacing w:before="30" w:line="305" w:lineRule="exact"/>
              <w:ind w:left="27"/>
              <w:rPr>
                <w:sz w:val="24"/>
              </w:rPr>
            </w:pPr>
            <w:r>
              <w:rPr>
                <w:sz w:val="24"/>
              </w:rPr>
              <w:t>影视照明技术与艺术</w:t>
            </w:r>
          </w:p>
        </w:tc>
        <w:tc>
          <w:tcPr>
            <w:tcW w:w="1444" w:type="dxa"/>
            <w:vMerge w:val="continue"/>
            <w:tcBorders>
              <w:top w:val="nil"/>
            </w:tcBorders>
          </w:tcPr>
          <w:p w14:paraId="5669E43D">
            <w:pPr>
              <w:rPr>
                <w:sz w:val="2"/>
                <w:szCs w:val="2"/>
              </w:rPr>
            </w:pPr>
          </w:p>
        </w:tc>
      </w:tr>
      <w:tr w14:paraId="07D2C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A7208E6">
            <w:pPr>
              <w:rPr>
                <w:sz w:val="2"/>
                <w:szCs w:val="2"/>
              </w:rPr>
            </w:pPr>
          </w:p>
        </w:tc>
        <w:tc>
          <w:tcPr>
            <w:tcW w:w="3218" w:type="dxa"/>
            <w:vMerge w:val="continue"/>
            <w:tcBorders>
              <w:top w:val="nil"/>
            </w:tcBorders>
          </w:tcPr>
          <w:p w14:paraId="6BC18C7F">
            <w:pPr>
              <w:rPr>
                <w:sz w:val="2"/>
                <w:szCs w:val="2"/>
              </w:rPr>
            </w:pPr>
          </w:p>
        </w:tc>
        <w:tc>
          <w:tcPr>
            <w:tcW w:w="1578" w:type="dxa"/>
          </w:tcPr>
          <w:p w14:paraId="75A004F3">
            <w:pPr>
              <w:pStyle w:val="9"/>
              <w:spacing w:before="30" w:line="305" w:lineRule="exact"/>
              <w:ind w:left="49" w:right="38"/>
              <w:jc w:val="center"/>
              <w:rPr>
                <w:sz w:val="24"/>
              </w:rPr>
            </w:pPr>
            <w:r>
              <w:rPr>
                <w:sz w:val="24"/>
              </w:rPr>
              <w:t>560211</w:t>
            </w:r>
          </w:p>
        </w:tc>
        <w:tc>
          <w:tcPr>
            <w:tcW w:w="2742" w:type="dxa"/>
          </w:tcPr>
          <w:p w14:paraId="0FF5B7FF">
            <w:pPr>
              <w:pStyle w:val="9"/>
              <w:spacing w:before="30" w:line="305" w:lineRule="exact"/>
              <w:ind w:left="27"/>
              <w:rPr>
                <w:sz w:val="24"/>
              </w:rPr>
            </w:pPr>
            <w:r>
              <w:rPr>
                <w:sz w:val="24"/>
              </w:rPr>
              <w:t>录音技术与艺术</w:t>
            </w:r>
          </w:p>
        </w:tc>
        <w:tc>
          <w:tcPr>
            <w:tcW w:w="1444" w:type="dxa"/>
            <w:vMerge w:val="continue"/>
            <w:tcBorders>
              <w:top w:val="nil"/>
            </w:tcBorders>
          </w:tcPr>
          <w:p w14:paraId="47913DBC">
            <w:pPr>
              <w:rPr>
                <w:sz w:val="2"/>
                <w:szCs w:val="2"/>
              </w:rPr>
            </w:pPr>
          </w:p>
        </w:tc>
      </w:tr>
      <w:tr w14:paraId="2C44A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8363FA8">
            <w:pPr>
              <w:rPr>
                <w:sz w:val="2"/>
                <w:szCs w:val="2"/>
              </w:rPr>
            </w:pPr>
          </w:p>
        </w:tc>
        <w:tc>
          <w:tcPr>
            <w:tcW w:w="3218" w:type="dxa"/>
            <w:vMerge w:val="continue"/>
            <w:tcBorders>
              <w:top w:val="nil"/>
            </w:tcBorders>
          </w:tcPr>
          <w:p w14:paraId="42C88311">
            <w:pPr>
              <w:rPr>
                <w:sz w:val="2"/>
                <w:szCs w:val="2"/>
              </w:rPr>
            </w:pPr>
          </w:p>
        </w:tc>
        <w:tc>
          <w:tcPr>
            <w:tcW w:w="1578" w:type="dxa"/>
          </w:tcPr>
          <w:p w14:paraId="444490D8">
            <w:pPr>
              <w:pStyle w:val="9"/>
              <w:spacing w:before="30" w:line="305" w:lineRule="exact"/>
              <w:ind w:left="49" w:right="38"/>
              <w:jc w:val="center"/>
              <w:rPr>
                <w:sz w:val="24"/>
              </w:rPr>
            </w:pPr>
            <w:r>
              <w:rPr>
                <w:sz w:val="24"/>
              </w:rPr>
              <w:t>560212</w:t>
            </w:r>
          </w:p>
        </w:tc>
        <w:tc>
          <w:tcPr>
            <w:tcW w:w="2742" w:type="dxa"/>
          </w:tcPr>
          <w:p w14:paraId="5B022406">
            <w:pPr>
              <w:pStyle w:val="9"/>
              <w:spacing w:before="30" w:line="305" w:lineRule="exact"/>
              <w:ind w:left="27"/>
              <w:rPr>
                <w:sz w:val="24"/>
              </w:rPr>
            </w:pPr>
            <w:r>
              <w:rPr>
                <w:sz w:val="24"/>
              </w:rPr>
              <w:t>摄影摄像技术</w:t>
            </w:r>
          </w:p>
        </w:tc>
        <w:tc>
          <w:tcPr>
            <w:tcW w:w="1444" w:type="dxa"/>
            <w:vMerge w:val="continue"/>
            <w:tcBorders>
              <w:top w:val="nil"/>
            </w:tcBorders>
          </w:tcPr>
          <w:p w14:paraId="224636BF">
            <w:pPr>
              <w:rPr>
                <w:sz w:val="2"/>
                <w:szCs w:val="2"/>
              </w:rPr>
            </w:pPr>
          </w:p>
        </w:tc>
      </w:tr>
      <w:tr w14:paraId="6C34D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67AE2C86">
            <w:pPr>
              <w:rPr>
                <w:sz w:val="2"/>
                <w:szCs w:val="2"/>
              </w:rPr>
            </w:pPr>
          </w:p>
        </w:tc>
        <w:tc>
          <w:tcPr>
            <w:tcW w:w="3218" w:type="dxa"/>
            <w:vMerge w:val="continue"/>
            <w:tcBorders>
              <w:top w:val="nil"/>
            </w:tcBorders>
          </w:tcPr>
          <w:p w14:paraId="6575EEDD">
            <w:pPr>
              <w:rPr>
                <w:sz w:val="2"/>
                <w:szCs w:val="2"/>
              </w:rPr>
            </w:pPr>
          </w:p>
        </w:tc>
        <w:tc>
          <w:tcPr>
            <w:tcW w:w="1578" w:type="dxa"/>
          </w:tcPr>
          <w:p w14:paraId="06799E7C">
            <w:pPr>
              <w:pStyle w:val="9"/>
              <w:spacing w:before="30" w:line="305" w:lineRule="exact"/>
              <w:ind w:left="49" w:right="38"/>
              <w:jc w:val="center"/>
              <w:rPr>
                <w:sz w:val="24"/>
              </w:rPr>
            </w:pPr>
            <w:r>
              <w:rPr>
                <w:sz w:val="24"/>
              </w:rPr>
              <w:t>560213</w:t>
            </w:r>
          </w:p>
        </w:tc>
        <w:tc>
          <w:tcPr>
            <w:tcW w:w="2742" w:type="dxa"/>
          </w:tcPr>
          <w:p w14:paraId="39996D62">
            <w:pPr>
              <w:pStyle w:val="9"/>
              <w:spacing w:before="30" w:line="305" w:lineRule="exact"/>
              <w:ind w:left="27"/>
              <w:rPr>
                <w:sz w:val="24"/>
              </w:rPr>
            </w:pPr>
            <w:r>
              <w:rPr>
                <w:sz w:val="24"/>
              </w:rPr>
              <w:t>融媒体技术与运营</w:t>
            </w:r>
          </w:p>
        </w:tc>
        <w:tc>
          <w:tcPr>
            <w:tcW w:w="1444" w:type="dxa"/>
            <w:vMerge w:val="continue"/>
            <w:tcBorders>
              <w:top w:val="nil"/>
            </w:tcBorders>
          </w:tcPr>
          <w:p w14:paraId="6E4259E2">
            <w:pPr>
              <w:rPr>
                <w:sz w:val="2"/>
                <w:szCs w:val="2"/>
              </w:rPr>
            </w:pPr>
          </w:p>
        </w:tc>
      </w:tr>
      <w:tr w14:paraId="148B3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6651B01B">
            <w:pPr>
              <w:rPr>
                <w:sz w:val="2"/>
                <w:szCs w:val="2"/>
              </w:rPr>
            </w:pPr>
          </w:p>
        </w:tc>
        <w:tc>
          <w:tcPr>
            <w:tcW w:w="3218" w:type="dxa"/>
            <w:vMerge w:val="continue"/>
            <w:tcBorders>
              <w:top w:val="nil"/>
            </w:tcBorders>
          </w:tcPr>
          <w:p w14:paraId="062ADFF0">
            <w:pPr>
              <w:rPr>
                <w:sz w:val="2"/>
                <w:szCs w:val="2"/>
              </w:rPr>
            </w:pPr>
          </w:p>
        </w:tc>
        <w:tc>
          <w:tcPr>
            <w:tcW w:w="1578" w:type="dxa"/>
          </w:tcPr>
          <w:p w14:paraId="030F9FE2">
            <w:pPr>
              <w:pStyle w:val="9"/>
              <w:spacing w:before="29" w:line="306" w:lineRule="exact"/>
              <w:ind w:left="49" w:right="38"/>
              <w:jc w:val="center"/>
              <w:rPr>
                <w:sz w:val="24"/>
              </w:rPr>
            </w:pPr>
            <w:r>
              <w:rPr>
                <w:sz w:val="24"/>
              </w:rPr>
              <w:t>560214</w:t>
            </w:r>
          </w:p>
        </w:tc>
        <w:tc>
          <w:tcPr>
            <w:tcW w:w="2742" w:type="dxa"/>
          </w:tcPr>
          <w:p w14:paraId="3AEEE329">
            <w:pPr>
              <w:pStyle w:val="9"/>
              <w:spacing w:before="29" w:line="306" w:lineRule="exact"/>
              <w:ind w:left="27"/>
              <w:rPr>
                <w:sz w:val="24"/>
              </w:rPr>
            </w:pPr>
            <w:r>
              <w:rPr>
                <w:sz w:val="24"/>
              </w:rPr>
              <w:t>网络直播与运营</w:t>
            </w:r>
          </w:p>
        </w:tc>
        <w:tc>
          <w:tcPr>
            <w:tcW w:w="1444" w:type="dxa"/>
            <w:vMerge w:val="continue"/>
            <w:tcBorders>
              <w:top w:val="nil"/>
            </w:tcBorders>
          </w:tcPr>
          <w:p w14:paraId="06E89FC5">
            <w:pPr>
              <w:rPr>
                <w:sz w:val="2"/>
                <w:szCs w:val="2"/>
              </w:rPr>
            </w:pPr>
          </w:p>
        </w:tc>
      </w:tr>
      <w:tr w14:paraId="6D50C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4468F76E">
            <w:pPr>
              <w:rPr>
                <w:sz w:val="2"/>
                <w:szCs w:val="2"/>
              </w:rPr>
            </w:pPr>
          </w:p>
        </w:tc>
        <w:tc>
          <w:tcPr>
            <w:tcW w:w="3218" w:type="dxa"/>
            <w:vMerge w:val="continue"/>
            <w:tcBorders>
              <w:top w:val="nil"/>
            </w:tcBorders>
          </w:tcPr>
          <w:p w14:paraId="6D3BE950">
            <w:pPr>
              <w:rPr>
                <w:sz w:val="2"/>
                <w:szCs w:val="2"/>
              </w:rPr>
            </w:pPr>
          </w:p>
        </w:tc>
        <w:tc>
          <w:tcPr>
            <w:tcW w:w="1578" w:type="dxa"/>
          </w:tcPr>
          <w:p w14:paraId="07EE1358">
            <w:pPr>
              <w:pStyle w:val="9"/>
              <w:spacing w:before="29" w:line="305" w:lineRule="exact"/>
              <w:ind w:left="49" w:right="38"/>
              <w:jc w:val="center"/>
              <w:rPr>
                <w:sz w:val="24"/>
              </w:rPr>
            </w:pPr>
            <w:r>
              <w:rPr>
                <w:sz w:val="24"/>
              </w:rPr>
              <w:t>560215</w:t>
            </w:r>
          </w:p>
        </w:tc>
        <w:tc>
          <w:tcPr>
            <w:tcW w:w="2742" w:type="dxa"/>
          </w:tcPr>
          <w:p w14:paraId="29F545F2">
            <w:pPr>
              <w:pStyle w:val="9"/>
              <w:spacing w:before="29" w:line="305" w:lineRule="exact"/>
              <w:ind w:left="27"/>
              <w:rPr>
                <w:sz w:val="24"/>
              </w:rPr>
            </w:pPr>
            <w:r>
              <w:rPr>
                <w:sz w:val="24"/>
              </w:rPr>
              <w:t>传播与策划</w:t>
            </w:r>
          </w:p>
        </w:tc>
        <w:tc>
          <w:tcPr>
            <w:tcW w:w="1444" w:type="dxa"/>
            <w:vMerge w:val="continue"/>
            <w:tcBorders>
              <w:top w:val="nil"/>
            </w:tcBorders>
          </w:tcPr>
          <w:p w14:paraId="6C0FC36D">
            <w:pPr>
              <w:rPr>
                <w:sz w:val="2"/>
                <w:szCs w:val="2"/>
              </w:rPr>
            </w:pPr>
          </w:p>
        </w:tc>
      </w:tr>
      <w:tr w14:paraId="6479E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8B94038">
            <w:pPr>
              <w:rPr>
                <w:sz w:val="2"/>
                <w:szCs w:val="2"/>
              </w:rPr>
            </w:pPr>
          </w:p>
        </w:tc>
        <w:tc>
          <w:tcPr>
            <w:tcW w:w="3218" w:type="dxa"/>
            <w:vMerge w:val="continue"/>
            <w:tcBorders>
              <w:top w:val="nil"/>
            </w:tcBorders>
          </w:tcPr>
          <w:p w14:paraId="301B629E">
            <w:pPr>
              <w:rPr>
                <w:sz w:val="2"/>
                <w:szCs w:val="2"/>
              </w:rPr>
            </w:pPr>
          </w:p>
        </w:tc>
        <w:tc>
          <w:tcPr>
            <w:tcW w:w="1578" w:type="dxa"/>
          </w:tcPr>
          <w:p w14:paraId="779865D7">
            <w:pPr>
              <w:pStyle w:val="9"/>
              <w:spacing w:before="29" w:line="306" w:lineRule="exact"/>
              <w:ind w:left="49" w:right="38"/>
              <w:jc w:val="center"/>
              <w:rPr>
                <w:sz w:val="24"/>
              </w:rPr>
            </w:pPr>
            <w:r>
              <w:rPr>
                <w:sz w:val="24"/>
              </w:rPr>
              <w:t>560216</w:t>
            </w:r>
          </w:p>
        </w:tc>
        <w:tc>
          <w:tcPr>
            <w:tcW w:w="2742" w:type="dxa"/>
          </w:tcPr>
          <w:p w14:paraId="15437C0A">
            <w:pPr>
              <w:pStyle w:val="9"/>
              <w:spacing w:before="29" w:line="306" w:lineRule="exact"/>
              <w:ind w:left="27"/>
              <w:rPr>
                <w:sz w:val="24"/>
              </w:rPr>
            </w:pPr>
            <w:r>
              <w:rPr>
                <w:sz w:val="24"/>
              </w:rPr>
              <w:t>全媒体广告策划与营销</w:t>
            </w:r>
          </w:p>
        </w:tc>
        <w:tc>
          <w:tcPr>
            <w:tcW w:w="1444" w:type="dxa"/>
            <w:vMerge w:val="continue"/>
            <w:tcBorders>
              <w:top w:val="nil"/>
            </w:tcBorders>
          </w:tcPr>
          <w:p w14:paraId="638C1224">
            <w:pPr>
              <w:rPr>
                <w:sz w:val="2"/>
                <w:szCs w:val="2"/>
              </w:rPr>
            </w:pPr>
          </w:p>
        </w:tc>
      </w:tr>
      <w:tr w14:paraId="4BD92401">
        <w:tblPrEx>
          <w:tblCellMar>
            <w:top w:w="0" w:type="dxa"/>
            <w:left w:w="0" w:type="dxa"/>
            <w:bottom w:w="0" w:type="dxa"/>
            <w:right w:w="0" w:type="dxa"/>
          </w:tblCellMar>
        </w:tblPrEx>
        <w:trPr>
          <w:trHeight w:val="355" w:hRule="atLeast"/>
        </w:trPr>
        <w:tc>
          <w:tcPr>
            <w:tcW w:w="654" w:type="dxa"/>
            <w:vMerge w:val="continue"/>
            <w:tcBorders>
              <w:top w:val="nil"/>
            </w:tcBorders>
          </w:tcPr>
          <w:p w14:paraId="24AED958">
            <w:pPr>
              <w:rPr>
                <w:sz w:val="2"/>
                <w:szCs w:val="2"/>
              </w:rPr>
            </w:pPr>
          </w:p>
        </w:tc>
        <w:tc>
          <w:tcPr>
            <w:tcW w:w="3218" w:type="dxa"/>
            <w:vMerge w:val="continue"/>
            <w:tcBorders>
              <w:top w:val="nil"/>
            </w:tcBorders>
          </w:tcPr>
          <w:p w14:paraId="06FDB295">
            <w:pPr>
              <w:rPr>
                <w:sz w:val="2"/>
                <w:szCs w:val="2"/>
              </w:rPr>
            </w:pPr>
          </w:p>
        </w:tc>
        <w:tc>
          <w:tcPr>
            <w:tcW w:w="1578" w:type="dxa"/>
          </w:tcPr>
          <w:p w14:paraId="78F83C20">
            <w:pPr>
              <w:pStyle w:val="9"/>
              <w:spacing w:before="29" w:line="306" w:lineRule="exact"/>
              <w:ind w:left="49" w:right="38"/>
              <w:jc w:val="center"/>
              <w:rPr>
                <w:sz w:val="24"/>
              </w:rPr>
            </w:pPr>
            <w:r>
              <w:rPr>
                <w:sz w:val="24"/>
              </w:rPr>
              <w:t>570209</w:t>
            </w:r>
          </w:p>
        </w:tc>
        <w:tc>
          <w:tcPr>
            <w:tcW w:w="2742" w:type="dxa"/>
          </w:tcPr>
          <w:p w14:paraId="14D0CD63">
            <w:pPr>
              <w:pStyle w:val="9"/>
              <w:spacing w:before="29" w:line="306" w:lineRule="exact"/>
              <w:ind w:left="27"/>
              <w:rPr>
                <w:sz w:val="24"/>
              </w:rPr>
            </w:pPr>
            <w:r>
              <w:rPr>
                <w:sz w:val="24"/>
              </w:rPr>
              <w:t>中文</w:t>
            </w:r>
          </w:p>
        </w:tc>
        <w:tc>
          <w:tcPr>
            <w:tcW w:w="1444" w:type="dxa"/>
            <w:vMerge w:val="continue"/>
            <w:tcBorders>
              <w:top w:val="nil"/>
            </w:tcBorders>
          </w:tcPr>
          <w:p w14:paraId="3E3E4D9C">
            <w:pPr>
              <w:rPr>
                <w:sz w:val="2"/>
                <w:szCs w:val="2"/>
              </w:rPr>
            </w:pPr>
          </w:p>
        </w:tc>
      </w:tr>
      <w:tr w14:paraId="5AA55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33E11CCF">
            <w:pPr>
              <w:rPr>
                <w:sz w:val="2"/>
                <w:szCs w:val="2"/>
              </w:rPr>
            </w:pPr>
          </w:p>
        </w:tc>
        <w:tc>
          <w:tcPr>
            <w:tcW w:w="3218" w:type="dxa"/>
            <w:vMerge w:val="continue"/>
            <w:tcBorders>
              <w:top w:val="nil"/>
            </w:tcBorders>
          </w:tcPr>
          <w:p w14:paraId="762B3CDB">
            <w:pPr>
              <w:rPr>
                <w:sz w:val="2"/>
                <w:szCs w:val="2"/>
              </w:rPr>
            </w:pPr>
          </w:p>
        </w:tc>
        <w:tc>
          <w:tcPr>
            <w:tcW w:w="1578" w:type="dxa"/>
          </w:tcPr>
          <w:p w14:paraId="71559B16">
            <w:pPr>
              <w:pStyle w:val="9"/>
              <w:spacing w:before="31" w:line="304" w:lineRule="exact"/>
              <w:ind w:left="49" w:right="38"/>
              <w:jc w:val="center"/>
              <w:rPr>
                <w:sz w:val="24"/>
              </w:rPr>
            </w:pPr>
            <w:r>
              <w:rPr>
                <w:sz w:val="24"/>
              </w:rPr>
              <w:t>590401</w:t>
            </w:r>
          </w:p>
        </w:tc>
        <w:tc>
          <w:tcPr>
            <w:tcW w:w="2742" w:type="dxa"/>
          </w:tcPr>
          <w:p w14:paraId="7BB0B619">
            <w:pPr>
              <w:pStyle w:val="9"/>
              <w:spacing w:before="31" w:line="304" w:lineRule="exact"/>
              <w:ind w:left="27"/>
              <w:rPr>
                <w:sz w:val="24"/>
              </w:rPr>
            </w:pPr>
            <w:r>
              <w:rPr>
                <w:sz w:val="24"/>
              </w:rPr>
              <w:t>现代文秘</w:t>
            </w:r>
          </w:p>
        </w:tc>
        <w:tc>
          <w:tcPr>
            <w:tcW w:w="1444" w:type="dxa"/>
            <w:vMerge w:val="continue"/>
            <w:tcBorders>
              <w:top w:val="nil"/>
            </w:tcBorders>
          </w:tcPr>
          <w:p w14:paraId="02E7B2C2">
            <w:pPr>
              <w:rPr>
                <w:sz w:val="2"/>
                <w:szCs w:val="2"/>
              </w:rPr>
            </w:pPr>
          </w:p>
        </w:tc>
      </w:tr>
      <w:tr w14:paraId="3FF58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3FE36355">
            <w:pPr>
              <w:rPr>
                <w:sz w:val="2"/>
                <w:szCs w:val="2"/>
              </w:rPr>
            </w:pPr>
          </w:p>
        </w:tc>
        <w:tc>
          <w:tcPr>
            <w:tcW w:w="3218" w:type="dxa"/>
            <w:vMerge w:val="continue"/>
            <w:tcBorders>
              <w:top w:val="nil"/>
            </w:tcBorders>
          </w:tcPr>
          <w:p w14:paraId="620C0B7F">
            <w:pPr>
              <w:rPr>
                <w:sz w:val="2"/>
                <w:szCs w:val="2"/>
              </w:rPr>
            </w:pPr>
          </w:p>
        </w:tc>
        <w:tc>
          <w:tcPr>
            <w:tcW w:w="1578" w:type="dxa"/>
          </w:tcPr>
          <w:p w14:paraId="16DDBC48">
            <w:pPr>
              <w:pStyle w:val="9"/>
              <w:spacing w:before="31" w:line="304" w:lineRule="exact"/>
              <w:ind w:left="49" w:right="38"/>
              <w:jc w:val="center"/>
              <w:rPr>
                <w:sz w:val="24"/>
              </w:rPr>
            </w:pPr>
            <w:r>
              <w:rPr>
                <w:sz w:val="24"/>
              </w:rPr>
              <w:t>570104K</w:t>
            </w:r>
          </w:p>
        </w:tc>
        <w:tc>
          <w:tcPr>
            <w:tcW w:w="2742" w:type="dxa"/>
          </w:tcPr>
          <w:p w14:paraId="003AF8D6">
            <w:pPr>
              <w:pStyle w:val="9"/>
              <w:spacing w:before="31" w:line="304" w:lineRule="exact"/>
              <w:ind w:left="27"/>
              <w:rPr>
                <w:sz w:val="24"/>
              </w:rPr>
            </w:pPr>
            <w:r>
              <w:rPr>
                <w:sz w:val="24"/>
              </w:rPr>
              <w:t>小学语文教育</w:t>
            </w:r>
          </w:p>
        </w:tc>
        <w:tc>
          <w:tcPr>
            <w:tcW w:w="1444" w:type="dxa"/>
            <w:vMerge w:val="continue"/>
            <w:tcBorders>
              <w:top w:val="nil"/>
            </w:tcBorders>
          </w:tcPr>
          <w:p w14:paraId="0F40FC10">
            <w:pPr>
              <w:rPr>
                <w:sz w:val="2"/>
                <w:szCs w:val="2"/>
              </w:rPr>
            </w:pPr>
          </w:p>
        </w:tc>
      </w:tr>
      <w:tr w14:paraId="0E43637C">
        <w:tblPrEx>
          <w:tblCellMar>
            <w:top w:w="0" w:type="dxa"/>
            <w:left w:w="0" w:type="dxa"/>
            <w:bottom w:w="0" w:type="dxa"/>
            <w:right w:w="0" w:type="dxa"/>
          </w:tblCellMar>
        </w:tblPrEx>
        <w:trPr>
          <w:trHeight w:val="355" w:hRule="atLeast"/>
        </w:trPr>
        <w:tc>
          <w:tcPr>
            <w:tcW w:w="654" w:type="dxa"/>
            <w:vMerge w:val="restart"/>
          </w:tcPr>
          <w:p w14:paraId="1C4F910B">
            <w:pPr>
              <w:pStyle w:val="9"/>
              <w:spacing w:before="213"/>
              <w:ind w:left="207"/>
              <w:rPr>
                <w:sz w:val="24"/>
              </w:rPr>
            </w:pPr>
            <w:r>
              <w:rPr>
                <w:sz w:val="24"/>
              </w:rPr>
              <w:t>11</w:t>
            </w:r>
          </w:p>
        </w:tc>
        <w:tc>
          <w:tcPr>
            <w:tcW w:w="3218" w:type="dxa"/>
            <w:vMerge w:val="restart"/>
          </w:tcPr>
          <w:p w14:paraId="49F9F8AE">
            <w:pPr>
              <w:pStyle w:val="9"/>
              <w:spacing w:before="213"/>
              <w:ind w:left="4"/>
              <w:rPr>
                <w:sz w:val="24"/>
              </w:rPr>
            </w:pPr>
            <w:r>
              <w:rPr>
                <w:sz w:val="24"/>
              </w:rPr>
              <w:t>070101</w:t>
            </w:r>
            <w:r>
              <w:rPr>
                <w:spacing w:val="14"/>
                <w:sz w:val="24"/>
              </w:rPr>
              <w:t xml:space="preserve"> 数学与应用数学</w:t>
            </w:r>
          </w:p>
        </w:tc>
        <w:tc>
          <w:tcPr>
            <w:tcW w:w="1578" w:type="dxa"/>
          </w:tcPr>
          <w:p w14:paraId="1162A149">
            <w:pPr>
              <w:pStyle w:val="9"/>
              <w:spacing w:before="30" w:line="305" w:lineRule="exact"/>
              <w:ind w:left="49" w:right="38"/>
              <w:jc w:val="center"/>
              <w:rPr>
                <w:sz w:val="24"/>
              </w:rPr>
            </w:pPr>
            <w:r>
              <w:rPr>
                <w:sz w:val="24"/>
              </w:rPr>
              <w:t>570103K</w:t>
            </w:r>
          </w:p>
        </w:tc>
        <w:tc>
          <w:tcPr>
            <w:tcW w:w="2742" w:type="dxa"/>
          </w:tcPr>
          <w:p w14:paraId="2122E5BA">
            <w:pPr>
              <w:pStyle w:val="9"/>
              <w:spacing w:before="30" w:line="305" w:lineRule="exact"/>
              <w:ind w:left="27"/>
              <w:rPr>
                <w:sz w:val="24"/>
              </w:rPr>
            </w:pPr>
            <w:r>
              <w:rPr>
                <w:sz w:val="24"/>
              </w:rPr>
              <w:t>小学教育</w:t>
            </w:r>
          </w:p>
        </w:tc>
        <w:tc>
          <w:tcPr>
            <w:tcW w:w="1444" w:type="dxa"/>
            <w:vMerge w:val="restart"/>
          </w:tcPr>
          <w:p w14:paraId="43D5C0DC">
            <w:pPr>
              <w:pStyle w:val="9"/>
              <w:spacing w:before="57" w:line="242" w:lineRule="auto"/>
              <w:ind w:left="362" w:right="349"/>
              <w:rPr>
                <w:sz w:val="24"/>
              </w:rPr>
            </w:pPr>
            <w:r>
              <w:rPr>
                <w:spacing w:val="-2"/>
                <w:sz w:val="24"/>
              </w:rPr>
              <w:t>教育学心理学</w:t>
            </w:r>
          </w:p>
        </w:tc>
      </w:tr>
      <w:tr w14:paraId="5C77E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7F0E8CDB">
            <w:pPr>
              <w:rPr>
                <w:sz w:val="2"/>
                <w:szCs w:val="2"/>
              </w:rPr>
            </w:pPr>
          </w:p>
        </w:tc>
        <w:tc>
          <w:tcPr>
            <w:tcW w:w="3218" w:type="dxa"/>
            <w:vMerge w:val="continue"/>
            <w:tcBorders>
              <w:top w:val="nil"/>
            </w:tcBorders>
          </w:tcPr>
          <w:p w14:paraId="7BE17091">
            <w:pPr>
              <w:rPr>
                <w:sz w:val="2"/>
                <w:szCs w:val="2"/>
              </w:rPr>
            </w:pPr>
          </w:p>
        </w:tc>
        <w:tc>
          <w:tcPr>
            <w:tcW w:w="1578" w:type="dxa"/>
          </w:tcPr>
          <w:p w14:paraId="127E4256">
            <w:pPr>
              <w:pStyle w:val="9"/>
              <w:spacing w:before="30" w:line="304" w:lineRule="exact"/>
              <w:ind w:left="49" w:right="38"/>
              <w:jc w:val="center"/>
              <w:rPr>
                <w:sz w:val="24"/>
              </w:rPr>
            </w:pPr>
            <w:r>
              <w:rPr>
                <w:sz w:val="24"/>
              </w:rPr>
              <w:t>570105K</w:t>
            </w:r>
          </w:p>
        </w:tc>
        <w:tc>
          <w:tcPr>
            <w:tcW w:w="2742" w:type="dxa"/>
          </w:tcPr>
          <w:p w14:paraId="30A1F222">
            <w:pPr>
              <w:pStyle w:val="9"/>
              <w:spacing w:before="30" w:line="304" w:lineRule="exact"/>
              <w:ind w:left="27"/>
              <w:rPr>
                <w:sz w:val="24"/>
              </w:rPr>
            </w:pPr>
            <w:r>
              <w:rPr>
                <w:sz w:val="24"/>
              </w:rPr>
              <w:t>小学数学教育</w:t>
            </w:r>
          </w:p>
        </w:tc>
        <w:tc>
          <w:tcPr>
            <w:tcW w:w="1444" w:type="dxa"/>
            <w:vMerge w:val="continue"/>
            <w:tcBorders>
              <w:top w:val="nil"/>
            </w:tcBorders>
          </w:tcPr>
          <w:p w14:paraId="104C7FB4">
            <w:pPr>
              <w:rPr>
                <w:sz w:val="2"/>
                <w:szCs w:val="2"/>
              </w:rPr>
            </w:pPr>
          </w:p>
        </w:tc>
      </w:tr>
      <w:tr w14:paraId="7E00B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restart"/>
          </w:tcPr>
          <w:p w14:paraId="459DA650">
            <w:pPr>
              <w:pStyle w:val="9"/>
              <w:spacing w:before="1"/>
              <w:rPr>
                <w:sz w:val="45"/>
              </w:rPr>
            </w:pPr>
          </w:p>
          <w:p w14:paraId="69BC1A26">
            <w:pPr>
              <w:pStyle w:val="9"/>
              <w:ind w:left="207"/>
              <w:rPr>
                <w:sz w:val="24"/>
              </w:rPr>
            </w:pPr>
            <w:r>
              <w:rPr>
                <w:sz w:val="24"/>
              </w:rPr>
              <w:t>12</w:t>
            </w:r>
          </w:p>
        </w:tc>
        <w:tc>
          <w:tcPr>
            <w:tcW w:w="3218" w:type="dxa"/>
            <w:vMerge w:val="restart"/>
          </w:tcPr>
          <w:p w14:paraId="2252E04A">
            <w:pPr>
              <w:pStyle w:val="9"/>
              <w:spacing w:before="11"/>
              <w:rPr>
                <w:sz w:val="32"/>
              </w:rPr>
            </w:pPr>
          </w:p>
          <w:p w14:paraId="30950877">
            <w:pPr>
              <w:pStyle w:val="9"/>
              <w:ind w:left="4"/>
              <w:rPr>
                <w:sz w:val="24"/>
              </w:rPr>
            </w:pPr>
            <w:r>
              <w:rPr>
                <w:sz w:val="24"/>
              </w:rPr>
              <w:t>071101</w:t>
            </w:r>
            <w:r>
              <w:rPr>
                <w:spacing w:val="29"/>
                <w:sz w:val="24"/>
              </w:rPr>
              <w:t xml:space="preserve"> 心理学</w:t>
            </w:r>
          </w:p>
          <w:p w14:paraId="26837758">
            <w:pPr>
              <w:pStyle w:val="9"/>
              <w:spacing w:before="5"/>
              <w:ind w:left="4"/>
              <w:rPr>
                <w:sz w:val="24"/>
              </w:rPr>
            </w:pPr>
            <w:r>
              <w:rPr>
                <w:sz w:val="24"/>
              </w:rPr>
              <w:t>071102</w:t>
            </w:r>
            <w:r>
              <w:rPr>
                <w:spacing w:val="19"/>
                <w:sz w:val="24"/>
              </w:rPr>
              <w:t xml:space="preserve"> 应用心理学</w:t>
            </w:r>
          </w:p>
        </w:tc>
        <w:tc>
          <w:tcPr>
            <w:tcW w:w="1578" w:type="dxa"/>
          </w:tcPr>
          <w:p w14:paraId="49D133B5">
            <w:pPr>
              <w:pStyle w:val="9"/>
              <w:spacing w:before="30" w:line="305" w:lineRule="exact"/>
              <w:ind w:left="49" w:right="38"/>
              <w:jc w:val="center"/>
              <w:rPr>
                <w:sz w:val="24"/>
              </w:rPr>
            </w:pPr>
            <w:r>
              <w:rPr>
                <w:sz w:val="24"/>
              </w:rPr>
              <w:t>520804</w:t>
            </w:r>
          </w:p>
        </w:tc>
        <w:tc>
          <w:tcPr>
            <w:tcW w:w="2742" w:type="dxa"/>
          </w:tcPr>
          <w:p w14:paraId="2972B074">
            <w:pPr>
              <w:pStyle w:val="9"/>
              <w:spacing w:before="30" w:line="305" w:lineRule="exact"/>
              <w:ind w:left="27"/>
              <w:rPr>
                <w:sz w:val="24"/>
              </w:rPr>
            </w:pPr>
            <w:r>
              <w:rPr>
                <w:sz w:val="24"/>
              </w:rPr>
              <w:t>心理咨询</w:t>
            </w:r>
          </w:p>
        </w:tc>
        <w:tc>
          <w:tcPr>
            <w:tcW w:w="1444" w:type="dxa"/>
            <w:vMerge w:val="restart"/>
          </w:tcPr>
          <w:p w14:paraId="7A29388F">
            <w:pPr>
              <w:pStyle w:val="9"/>
              <w:spacing w:before="11"/>
              <w:rPr>
                <w:sz w:val="32"/>
              </w:rPr>
            </w:pPr>
          </w:p>
          <w:p w14:paraId="77E1A7AB">
            <w:pPr>
              <w:pStyle w:val="9"/>
              <w:spacing w:line="244" w:lineRule="auto"/>
              <w:ind w:left="362" w:right="349"/>
              <w:rPr>
                <w:sz w:val="24"/>
              </w:rPr>
            </w:pPr>
            <w:r>
              <w:rPr>
                <w:spacing w:val="-2"/>
                <w:sz w:val="24"/>
              </w:rPr>
              <w:t>教育学心理学</w:t>
            </w:r>
          </w:p>
        </w:tc>
      </w:tr>
      <w:tr w14:paraId="43F16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1EA5185B">
            <w:pPr>
              <w:rPr>
                <w:sz w:val="2"/>
                <w:szCs w:val="2"/>
              </w:rPr>
            </w:pPr>
          </w:p>
        </w:tc>
        <w:tc>
          <w:tcPr>
            <w:tcW w:w="3218" w:type="dxa"/>
            <w:vMerge w:val="continue"/>
            <w:tcBorders>
              <w:top w:val="nil"/>
            </w:tcBorders>
          </w:tcPr>
          <w:p w14:paraId="45D8082B">
            <w:pPr>
              <w:rPr>
                <w:sz w:val="2"/>
                <w:szCs w:val="2"/>
              </w:rPr>
            </w:pPr>
          </w:p>
        </w:tc>
        <w:tc>
          <w:tcPr>
            <w:tcW w:w="1578" w:type="dxa"/>
          </w:tcPr>
          <w:p w14:paraId="0410290F">
            <w:pPr>
              <w:pStyle w:val="9"/>
              <w:spacing w:before="30" w:line="305" w:lineRule="exact"/>
              <w:ind w:left="49" w:right="38"/>
              <w:jc w:val="center"/>
              <w:rPr>
                <w:sz w:val="24"/>
              </w:rPr>
            </w:pPr>
            <w:r>
              <w:rPr>
                <w:sz w:val="24"/>
              </w:rPr>
              <w:t>570103K</w:t>
            </w:r>
          </w:p>
        </w:tc>
        <w:tc>
          <w:tcPr>
            <w:tcW w:w="2742" w:type="dxa"/>
          </w:tcPr>
          <w:p w14:paraId="6BA96C99">
            <w:pPr>
              <w:pStyle w:val="9"/>
              <w:spacing w:before="30" w:line="305" w:lineRule="exact"/>
              <w:ind w:left="27"/>
              <w:rPr>
                <w:sz w:val="24"/>
              </w:rPr>
            </w:pPr>
            <w:r>
              <w:rPr>
                <w:sz w:val="24"/>
              </w:rPr>
              <w:t>小学教育</w:t>
            </w:r>
          </w:p>
        </w:tc>
        <w:tc>
          <w:tcPr>
            <w:tcW w:w="1444" w:type="dxa"/>
            <w:vMerge w:val="continue"/>
            <w:tcBorders>
              <w:top w:val="nil"/>
            </w:tcBorders>
          </w:tcPr>
          <w:p w14:paraId="56025D3F">
            <w:pPr>
              <w:rPr>
                <w:sz w:val="2"/>
                <w:szCs w:val="2"/>
              </w:rPr>
            </w:pPr>
          </w:p>
        </w:tc>
      </w:tr>
      <w:tr w14:paraId="2D955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32F7384">
            <w:pPr>
              <w:rPr>
                <w:sz w:val="2"/>
                <w:szCs w:val="2"/>
              </w:rPr>
            </w:pPr>
          </w:p>
        </w:tc>
        <w:tc>
          <w:tcPr>
            <w:tcW w:w="3218" w:type="dxa"/>
            <w:vMerge w:val="continue"/>
            <w:tcBorders>
              <w:top w:val="nil"/>
            </w:tcBorders>
          </w:tcPr>
          <w:p w14:paraId="2B534669">
            <w:pPr>
              <w:rPr>
                <w:sz w:val="2"/>
                <w:szCs w:val="2"/>
              </w:rPr>
            </w:pPr>
          </w:p>
        </w:tc>
        <w:tc>
          <w:tcPr>
            <w:tcW w:w="1578" w:type="dxa"/>
          </w:tcPr>
          <w:p w14:paraId="1BCEB01F">
            <w:pPr>
              <w:pStyle w:val="9"/>
              <w:spacing w:before="30" w:line="305" w:lineRule="exact"/>
              <w:ind w:left="49" w:right="38"/>
              <w:jc w:val="center"/>
              <w:rPr>
                <w:sz w:val="24"/>
              </w:rPr>
            </w:pPr>
            <w:r>
              <w:rPr>
                <w:sz w:val="24"/>
              </w:rPr>
              <w:t>570116K</w:t>
            </w:r>
          </w:p>
        </w:tc>
        <w:tc>
          <w:tcPr>
            <w:tcW w:w="2742" w:type="dxa"/>
          </w:tcPr>
          <w:p w14:paraId="6189DADB">
            <w:pPr>
              <w:pStyle w:val="9"/>
              <w:spacing w:before="30" w:line="305" w:lineRule="exact"/>
              <w:ind w:left="27"/>
              <w:rPr>
                <w:sz w:val="24"/>
              </w:rPr>
            </w:pPr>
            <w:r>
              <w:rPr>
                <w:sz w:val="24"/>
              </w:rPr>
              <w:t>心理健康教育</w:t>
            </w:r>
          </w:p>
        </w:tc>
        <w:tc>
          <w:tcPr>
            <w:tcW w:w="1444" w:type="dxa"/>
            <w:vMerge w:val="continue"/>
            <w:tcBorders>
              <w:top w:val="nil"/>
            </w:tcBorders>
          </w:tcPr>
          <w:p w14:paraId="5860C15E">
            <w:pPr>
              <w:rPr>
                <w:sz w:val="2"/>
                <w:szCs w:val="2"/>
              </w:rPr>
            </w:pPr>
          </w:p>
        </w:tc>
      </w:tr>
      <w:tr w14:paraId="7328C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1AB5B761">
            <w:pPr>
              <w:rPr>
                <w:sz w:val="2"/>
                <w:szCs w:val="2"/>
              </w:rPr>
            </w:pPr>
          </w:p>
        </w:tc>
        <w:tc>
          <w:tcPr>
            <w:tcW w:w="3218" w:type="dxa"/>
            <w:vMerge w:val="continue"/>
            <w:tcBorders>
              <w:top w:val="nil"/>
            </w:tcBorders>
          </w:tcPr>
          <w:p w14:paraId="1118384D">
            <w:pPr>
              <w:rPr>
                <w:sz w:val="2"/>
                <w:szCs w:val="2"/>
              </w:rPr>
            </w:pPr>
          </w:p>
        </w:tc>
        <w:tc>
          <w:tcPr>
            <w:tcW w:w="1578" w:type="dxa"/>
          </w:tcPr>
          <w:p w14:paraId="410F91DA">
            <w:pPr>
              <w:pStyle w:val="9"/>
              <w:spacing w:before="30" w:line="305" w:lineRule="exact"/>
              <w:ind w:left="49" w:right="38"/>
              <w:jc w:val="center"/>
              <w:rPr>
                <w:sz w:val="24"/>
              </w:rPr>
            </w:pPr>
            <w:r>
              <w:rPr>
                <w:sz w:val="24"/>
              </w:rPr>
              <w:t>580605K</w:t>
            </w:r>
          </w:p>
        </w:tc>
        <w:tc>
          <w:tcPr>
            <w:tcW w:w="2742" w:type="dxa"/>
          </w:tcPr>
          <w:p w14:paraId="3681EADF">
            <w:pPr>
              <w:pStyle w:val="9"/>
              <w:spacing w:before="30" w:line="305" w:lineRule="exact"/>
              <w:ind w:left="27"/>
              <w:rPr>
                <w:sz w:val="24"/>
              </w:rPr>
            </w:pPr>
            <w:r>
              <w:rPr>
                <w:sz w:val="24"/>
              </w:rPr>
              <w:t>罪犯心理测量与矫正技术</w:t>
            </w:r>
          </w:p>
        </w:tc>
        <w:tc>
          <w:tcPr>
            <w:tcW w:w="1444" w:type="dxa"/>
            <w:vMerge w:val="continue"/>
            <w:tcBorders>
              <w:top w:val="nil"/>
            </w:tcBorders>
          </w:tcPr>
          <w:p w14:paraId="7A17A943">
            <w:pPr>
              <w:rPr>
                <w:sz w:val="2"/>
                <w:szCs w:val="2"/>
              </w:rPr>
            </w:pPr>
          </w:p>
        </w:tc>
      </w:tr>
      <w:tr w14:paraId="1CE27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restart"/>
          </w:tcPr>
          <w:p w14:paraId="7937095E">
            <w:pPr>
              <w:pStyle w:val="9"/>
              <w:spacing w:before="10"/>
              <w:rPr>
                <w:sz w:val="30"/>
              </w:rPr>
            </w:pPr>
          </w:p>
          <w:p w14:paraId="35681E6F">
            <w:pPr>
              <w:pStyle w:val="9"/>
              <w:ind w:left="207"/>
              <w:rPr>
                <w:sz w:val="24"/>
              </w:rPr>
            </w:pPr>
            <w:r>
              <w:rPr>
                <w:sz w:val="24"/>
              </w:rPr>
              <w:t>13</w:t>
            </w:r>
          </w:p>
        </w:tc>
        <w:tc>
          <w:tcPr>
            <w:tcW w:w="3218" w:type="dxa"/>
            <w:vMerge w:val="restart"/>
          </w:tcPr>
          <w:p w14:paraId="62E8428C">
            <w:pPr>
              <w:pStyle w:val="9"/>
              <w:spacing w:before="238"/>
              <w:ind w:left="4"/>
              <w:rPr>
                <w:sz w:val="24"/>
              </w:rPr>
            </w:pPr>
            <w:r>
              <w:rPr>
                <w:sz w:val="24"/>
              </w:rPr>
              <w:t>070501</w:t>
            </w:r>
            <w:r>
              <w:rPr>
                <w:spacing w:val="23"/>
                <w:sz w:val="24"/>
              </w:rPr>
              <w:t xml:space="preserve"> 地理科学</w:t>
            </w:r>
          </w:p>
          <w:p w14:paraId="6D880DB9">
            <w:pPr>
              <w:pStyle w:val="9"/>
              <w:spacing w:before="5"/>
              <w:ind w:left="4"/>
              <w:rPr>
                <w:sz w:val="24"/>
              </w:rPr>
            </w:pPr>
            <w:r>
              <w:rPr>
                <w:sz w:val="24"/>
              </w:rPr>
              <w:t>070504</w:t>
            </w:r>
            <w:r>
              <w:rPr>
                <w:spacing w:val="16"/>
                <w:sz w:val="24"/>
              </w:rPr>
              <w:t xml:space="preserve"> 地理信息科学</w:t>
            </w:r>
          </w:p>
        </w:tc>
        <w:tc>
          <w:tcPr>
            <w:tcW w:w="1578" w:type="dxa"/>
          </w:tcPr>
          <w:p w14:paraId="02A92596">
            <w:pPr>
              <w:pStyle w:val="9"/>
              <w:spacing w:before="29" w:line="305" w:lineRule="exact"/>
              <w:ind w:left="49" w:right="38"/>
              <w:jc w:val="center"/>
              <w:rPr>
                <w:sz w:val="24"/>
              </w:rPr>
            </w:pPr>
            <w:r>
              <w:rPr>
                <w:sz w:val="24"/>
              </w:rPr>
              <w:t>420101</w:t>
            </w:r>
          </w:p>
        </w:tc>
        <w:tc>
          <w:tcPr>
            <w:tcW w:w="2742" w:type="dxa"/>
          </w:tcPr>
          <w:p w14:paraId="6F4FCB4D">
            <w:pPr>
              <w:pStyle w:val="9"/>
              <w:spacing w:before="29" w:line="305" w:lineRule="exact"/>
              <w:ind w:left="27"/>
              <w:rPr>
                <w:sz w:val="24"/>
              </w:rPr>
            </w:pPr>
            <w:r>
              <w:rPr>
                <w:sz w:val="24"/>
              </w:rPr>
              <w:t>国土资源调查与管理</w:t>
            </w:r>
          </w:p>
        </w:tc>
        <w:tc>
          <w:tcPr>
            <w:tcW w:w="1444" w:type="dxa"/>
            <w:vMerge w:val="restart"/>
          </w:tcPr>
          <w:p w14:paraId="69C9D307">
            <w:pPr>
              <w:pStyle w:val="9"/>
              <w:spacing w:before="10"/>
              <w:rPr>
                <w:sz w:val="30"/>
              </w:rPr>
            </w:pPr>
          </w:p>
          <w:p w14:paraId="2247CFFC">
            <w:pPr>
              <w:pStyle w:val="9"/>
              <w:ind w:left="242"/>
              <w:rPr>
                <w:sz w:val="24"/>
              </w:rPr>
            </w:pPr>
            <w:r>
              <w:rPr>
                <w:sz w:val="24"/>
              </w:rPr>
              <w:t>高等数学</w:t>
            </w:r>
          </w:p>
        </w:tc>
      </w:tr>
      <w:tr w14:paraId="6F1FD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0A1C9EB">
            <w:pPr>
              <w:rPr>
                <w:sz w:val="2"/>
                <w:szCs w:val="2"/>
              </w:rPr>
            </w:pPr>
          </w:p>
        </w:tc>
        <w:tc>
          <w:tcPr>
            <w:tcW w:w="3218" w:type="dxa"/>
            <w:vMerge w:val="continue"/>
            <w:tcBorders>
              <w:top w:val="nil"/>
            </w:tcBorders>
          </w:tcPr>
          <w:p w14:paraId="6521A183">
            <w:pPr>
              <w:rPr>
                <w:sz w:val="2"/>
                <w:szCs w:val="2"/>
              </w:rPr>
            </w:pPr>
          </w:p>
        </w:tc>
        <w:tc>
          <w:tcPr>
            <w:tcW w:w="1578" w:type="dxa"/>
          </w:tcPr>
          <w:p w14:paraId="43E9E726">
            <w:pPr>
              <w:pStyle w:val="9"/>
              <w:spacing w:before="30" w:line="305" w:lineRule="exact"/>
              <w:ind w:left="49" w:right="38"/>
              <w:jc w:val="center"/>
              <w:rPr>
                <w:sz w:val="24"/>
              </w:rPr>
            </w:pPr>
            <w:r>
              <w:rPr>
                <w:sz w:val="24"/>
              </w:rPr>
              <w:t>420102</w:t>
            </w:r>
          </w:p>
        </w:tc>
        <w:tc>
          <w:tcPr>
            <w:tcW w:w="2742" w:type="dxa"/>
          </w:tcPr>
          <w:p w14:paraId="013B54DB">
            <w:pPr>
              <w:pStyle w:val="9"/>
              <w:spacing w:before="30" w:line="305" w:lineRule="exact"/>
              <w:ind w:left="27"/>
              <w:rPr>
                <w:sz w:val="24"/>
              </w:rPr>
            </w:pPr>
            <w:r>
              <w:rPr>
                <w:sz w:val="24"/>
              </w:rPr>
              <w:t>地质调查与矿产普查</w:t>
            </w:r>
          </w:p>
        </w:tc>
        <w:tc>
          <w:tcPr>
            <w:tcW w:w="1444" w:type="dxa"/>
            <w:vMerge w:val="continue"/>
            <w:tcBorders>
              <w:top w:val="nil"/>
            </w:tcBorders>
          </w:tcPr>
          <w:p w14:paraId="6B3D5AA5">
            <w:pPr>
              <w:rPr>
                <w:sz w:val="2"/>
                <w:szCs w:val="2"/>
              </w:rPr>
            </w:pPr>
          </w:p>
        </w:tc>
      </w:tr>
      <w:tr w14:paraId="4AB8B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654" w:type="dxa"/>
            <w:vMerge w:val="continue"/>
            <w:tcBorders>
              <w:top w:val="nil"/>
            </w:tcBorders>
          </w:tcPr>
          <w:p w14:paraId="6B87C0AC">
            <w:pPr>
              <w:rPr>
                <w:sz w:val="2"/>
                <w:szCs w:val="2"/>
              </w:rPr>
            </w:pPr>
          </w:p>
        </w:tc>
        <w:tc>
          <w:tcPr>
            <w:tcW w:w="3218" w:type="dxa"/>
            <w:vMerge w:val="continue"/>
            <w:tcBorders>
              <w:top w:val="nil"/>
            </w:tcBorders>
          </w:tcPr>
          <w:p w14:paraId="698BB1A7">
            <w:pPr>
              <w:rPr>
                <w:sz w:val="2"/>
                <w:szCs w:val="2"/>
              </w:rPr>
            </w:pPr>
          </w:p>
        </w:tc>
        <w:tc>
          <w:tcPr>
            <w:tcW w:w="1578" w:type="dxa"/>
          </w:tcPr>
          <w:p w14:paraId="0351ABE9">
            <w:pPr>
              <w:pStyle w:val="9"/>
              <w:spacing w:before="29" w:line="304" w:lineRule="exact"/>
              <w:ind w:left="49" w:right="38"/>
              <w:jc w:val="center"/>
              <w:rPr>
                <w:sz w:val="24"/>
              </w:rPr>
            </w:pPr>
            <w:r>
              <w:rPr>
                <w:sz w:val="24"/>
              </w:rPr>
              <w:t>420107</w:t>
            </w:r>
          </w:p>
        </w:tc>
        <w:tc>
          <w:tcPr>
            <w:tcW w:w="2742" w:type="dxa"/>
          </w:tcPr>
          <w:p w14:paraId="4EE52752">
            <w:pPr>
              <w:pStyle w:val="9"/>
              <w:spacing w:before="29" w:line="304" w:lineRule="exact"/>
              <w:ind w:left="27"/>
              <w:rPr>
                <w:sz w:val="24"/>
              </w:rPr>
            </w:pPr>
            <w:r>
              <w:rPr>
                <w:sz w:val="24"/>
              </w:rPr>
              <w:t>宝玉石鉴定与加工</w:t>
            </w:r>
          </w:p>
        </w:tc>
        <w:tc>
          <w:tcPr>
            <w:tcW w:w="1444" w:type="dxa"/>
            <w:vMerge w:val="continue"/>
            <w:tcBorders>
              <w:top w:val="nil"/>
            </w:tcBorders>
          </w:tcPr>
          <w:p w14:paraId="3DC7F932">
            <w:pPr>
              <w:rPr>
                <w:sz w:val="2"/>
                <w:szCs w:val="2"/>
              </w:rPr>
            </w:pPr>
          </w:p>
        </w:tc>
      </w:tr>
    </w:tbl>
    <w:p w14:paraId="2864E4A5">
      <w:pPr>
        <w:spacing w:after="0"/>
        <w:rPr>
          <w:sz w:val="2"/>
          <w:szCs w:val="2"/>
        </w:rPr>
        <w:sectPr>
          <w:pgSz w:w="11910" w:h="16840"/>
          <w:pgMar w:top="1580" w:right="880" w:bottom="1960" w:left="1040" w:header="0" w:footer="1771" w:gutter="0"/>
          <w:cols w:space="720" w:num="1"/>
        </w:sectPr>
      </w:pPr>
    </w:p>
    <w:p w14:paraId="6D7C0392">
      <w:pPr>
        <w:pStyle w:val="3"/>
        <w:spacing w:before="7"/>
        <w:rPr>
          <w:sz w:val="3"/>
        </w:rPr>
      </w:pPr>
    </w:p>
    <w:tbl>
      <w:tblPr>
        <w:tblStyle w:val="5"/>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3218"/>
        <w:gridCol w:w="1578"/>
        <w:gridCol w:w="2742"/>
        <w:gridCol w:w="1444"/>
      </w:tblGrid>
      <w:tr w14:paraId="3CABB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tcPr>
          <w:p w14:paraId="775450AC">
            <w:pPr>
              <w:pStyle w:val="9"/>
              <w:spacing w:before="32" w:line="303" w:lineRule="exact"/>
              <w:ind w:left="87"/>
              <w:rPr>
                <w:sz w:val="24"/>
              </w:rPr>
            </w:pPr>
            <w:r>
              <w:rPr>
                <w:sz w:val="24"/>
              </w:rPr>
              <w:t>序号</w:t>
            </w:r>
          </w:p>
        </w:tc>
        <w:tc>
          <w:tcPr>
            <w:tcW w:w="3218" w:type="dxa"/>
          </w:tcPr>
          <w:p w14:paraId="45072585">
            <w:pPr>
              <w:pStyle w:val="9"/>
              <w:spacing w:before="32" w:line="303" w:lineRule="exact"/>
              <w:ind w:left="527"/>
              <w:rPr>
                <w:sz w:val="24"/>
              </w:rPr>
            </w:pPr>
            <w:r>
              <w:rPr>
                <w:sz w:val="24"/>
              </w:rPr>
              <w:t>本科专业代码、名称</w:t>
            </w:r>
          </w:p>
        </w:tc>
        <w:tc>
          <w:tcPr>
            <w:tcW w:w="1578" w:type="dxa"/>
          </w:tcPr>
          <w:p w14:paraId="66780958">
            <w:pPr>
              <w:pStyle w:val="9"/>
              <w:spacing w:before="32" w:line="303" w:lineRule="exact"/>
              <w:ind w:left="49" w:right="38"/>
              <w:jc w:val="center"/>
              <w:rPr>
                <w:sz w:val="24"/>
              </w:rPr>
            </w:pPr>
            <w:r>
              <w:rPr>
                <w:sz w:val="24"/>
              </w:rPr>
              <w:t>专科专业代码</w:t>
            </w:r>
          </w:p>
        </w:tc>
        <w:tc>
          <w:tcPr>
            <w:tcW w:w="2742" w:type="dxa"/>
          </w:tcPr>
          <w:p w14:paraId="1FCD35EC">
            <w:pPr>
              <w:pStyle w:val="9"/>
              <w:spacing w:before="32" w:line="303" w:lineRule="exact"/>
              <w:ind w:left="652"/>
              <w:rPr>
                <w:sz w:val="24"/>
              </w:rPr>
            </w:pPr>
            <w:r>
              <w:rPr>
                <w:sz w:val="24"/>
              </w:rPr>
              <w:t>专科专业名称</w:t>
            </w:r>
          </w:p>
        </w:tc>
        <w:tc>
          <w:tcPr>
            <w:tcW w:w="1444" w:type="dxa"/>
          </w:tcPr>
          <w:p w14:paraId="5D9252A2">
            <w:pPr>
              <w:pStyle w:val="9"/>
              <w:spacing w:before="32" w:line="303" w:lineRule="exact"/>
              <w:ind w:left="242"/>
              <w:rPr>
                <w:sz w:val="24"/>
              </w:rPr>
            </w:pPr>
            <w:r>
              <w:rPr>
                <w:sz w:val="24"/>
              </w:rPr>
              <w:t>考试科目</w:t>
            </w:r>
          </w:p>
        </w:tc>
      </w:tr>
      <w:tr w14:paraId="633DC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restart"/>
          </w:tcPr>
          <w:p w14:paraId="62F0EDEA">
            <w:pPr>
              <w:pStyle w:val="9"/>
              <w:rPr>
                <w:rFonts w:ascii="Times New Roman"/>
                <w:sz w:val="24"/>
              </w:rPr>
            </w:pPr>
          </w:p>
        </w:tc>
        <w:tc>
          <w:tcPr>
            <w:tcW w:w="3218" w:type="dxa"/>
            <w:vMerge w:val="restart"/>
          </w:tcPr>
          <w:p w14:paraId="5796FC6E">
            <w:pPr>
              <w:pStyle w:val="9"/>
              <w:rPr>
                <w:rFonts w:ascii="Times New Roman"/>
                <w:sz w:val="24"/>
              </w:rPr>
            </w:pPr>
          </w:p>
        </w:tc>
        <w:tc>
          <w:tcPr>
            <w:tcW w:w="1578" w:type="dxa"/>
          </w:tcPr>
          <w:p w14:paraId="0270D646">
            <w:pPr>
              <w:pStyle w:val="9"/>
              <w:spacing w:before="31" w:line="303" w:lineRule="exact"/>
              <w:ind w:left="49" w:right="38"/>
              <w:jc w:val="center"/>
              <w:rPr>
                <w:sz w:val="24"/>
              </w:rPr>
            </w:pPr>
            <w:r>
              <w:rPr>
                <w:sz w:val="24"/>
              </w:rPr>
              <w:t>420201</w:t>
            </w:r>
          </w:p>
        </w:tc>
        <w:tc>
          <w:tcPr>
            <w:tcW w:w="2742" w:type="dxa"/>
          </w:tcPr>
          <w:p w14:paraId="091A7132">
            <w:pPr>
              <w:pStyle w:val="9"/>
              <w:spacing w:before="31" w:line="303" w:lineRule="exact"/>
              <w:ind w:left="27"/>
              <w:rPr>
                <w:sz w:val="24"/>
              </w:rPr>
            </w:pPr>
            <w:r>
              <w:rPr>
                <w:sz w:val="24"/>
              </w:rPr>
              <w:t>工程地质勘查</w:t>
            </w:r>
          </w:p>
        </w:tc>
        <w:tc>
          <w:tcPr>
            <w:tcW w:w="1444" w:type="dxa"/>
            <w:vMerge w:val="restart"/>
          </w:tcPr>
          <w:p w14:paraId="0F279247">
            <w:pPr>
              <w:pStyle w:val="9"/>
              <w:rPr>
                <w:rFonts w:ascii="Times New Roman"/>
                <w:sz w:val="24"/>
              </w:rPr>
            </w:pPr>
          </w:p>
        </w:tc>
      </w:tr>
      <w:tr w14:paraId="6E890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E0881FC">
            <w:pPr>
              <w:rPr>
                <w:sz w:val="2"/>
                <w:szCs w:val="2"/>
              </w:rPr>
            </w:pPr>
          </w:p>
        </w:tc>
        <w:tc>
          <w:tcPr>
            <w:tcW w:w="3218" w:type="dxa"/>
            <w:vMerge w:val="continue"/>
            <w:tcBorders>
              <w:top w:val="nil"/>
            </w:tcBorders>
          </w:tcPr>
          <w:p w14:paraId="3E802610">
            <w:pPr>
              <w:rPr>
                <w:sz w:val="2"/>
                <w:szCs w:val="2"/>
              </w:rPr>
            </w:pPr>
          </w:p>
        </w:tc>
        <w:tc>
          <w:tcPr>
            <w:tcW w:w="1578" w:type="dxa"/>
          </w:tcPr>
          <w:p w14:paraId="4CEA07D9">
            <w:pPr>
              <w:pStyle w:val="9"/>
              <w:spacing w:before="31" w:line="303" w:lineRule="exact"/>
              <w:ind w:left="49" w:right="38"/>
              <w:jc w:val="center"/>
              <w:rPr>
                <w:sz w:val="24"/>
              </w:rPr>
            </w:pPr>
            <w:r>
              <w:rPr>
                <w:sz w:val="24"/>
              </w:rPr>
              <w:t>420202</w:t>
            </w:r>
          </w:p>
        </w:tc>
        <w:tc>
          <w:tcPr>
            <w:tcW w:w="2742" w:type="dxa"/>
          </w:tcPr>
          <w:p w14:paraId="3B8BCA71">
            <w:pPr>
              <w:pStyle w:val="9"/>
              <w:spacing w:before="31" w:line="303" w:lineRule="exact"/>
              <w:ind w:left="27"/>
              <w:rPr>
                <w:sz w:val="24"/>
              </w:rPr>
            </w:pPr>
            <w:r>
              <w:rPr>
                <w:sz w:val="24"/>
              </w:rPr>
              <w:t>水文与工程地质</w:t>
            </w:r>
          </w:p>
        </w:tc>
        <w:tc>
          <w:tcPr>
            <w:tcW w:w="1444" w:type="dxa"/>
            <w:vMerge w:val="continue"/>
            <w:tcBorders>
              <w:top w:val="nil"/>
            </w:tcBorders>
          </w:tcPr>
          <w:p w14:paraId="1A8963E0">
            <w:pPr>
              <w:rPr>
                <w:sz w:val="2"/>
                <w:szCs w:val="2"/>
              </w:rPr>
            </w:pPr>
          </w:p>
        </w:tc>
      </w:tr>
      <w:tr w14:paraId="2427A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1E7053B">
            <w:pPr>
              <w:rPr>
                <w:sz w:val="2"/>
                <w:szCs w:val="2"/>
              </w:rPr>
            </w:pPr>
          </w:p>
        </w:tc>
        <w:tc>
          <w:tcPr>
            <w:tcW w:w="3218" w:type="dxa"/>
            <w:vMerge w:val="continue"/>
            <w:tcBorders>
              <w:top w:val="nil"/>
            </w:tcBorders>
          </w:tcPr>
          <w:p w14:paraId="244585A2">
            <w:pPr>
              <w:rPr>
                <w:sz w:val="2"/>
                <w:szCs w:val="2"/>
              </w:rPr>
            </w:pPr>
          </w:p>
        </w:tc>
        <w:tc>
          <w:tcPr>
            <w:tcW w:w="1578" w:type="dxa"/>
          </w:tcPr>
          <w:p w14:paraId="34A4D2F9">
            <w:pPr>
              <w:pStyle w:val="9"/>
              <w:spacing w:before="31" w:line="303" w:lineRule="exact"/>
              <w:ind w:left="49" w:right="38"/>
              <w:jc w:val="center"/>
              <w:rPr>
                <w:sz w:val="24"/>
              </w:rPr>
            </w:pPr>
            <w:r>
              <w:rPr>
                <w:sz w:val="24"/>
              </w:rPr>
              <w:t>420205</w:t>
            </w:r>
          </w:p>
        </w:tc>
        <w:tc>
          <w:tcPr>
            <w:tcW w:w="2742" w:type="dxa"/>
          </w:tcPr>
          <w:p w14:paraId="32045B7C">
            <w:pPr>
              <w:pStyle w:val="9"/>
              <w:spacing w:before="31" w:line="303" w:lineRule="exact"/>
              <w:ind w:left="27"/>
              <w:rPr>
                <w:sz w:val="24"/>
              </w:rPr>
            </w:pPr>
            <w:r>
              <w:rPr>
                <w:sz w:val="24"/>
              </w:rPr>
              <w:t>岩土工程技术</w:t>
            </w:r>
          </w:p>
        </w:tc>
        <w:tc>
          <w:tcPr>
            <w:tcW w:w="1444" w:type="dxa"/>
            <w:vMerge w:val="continue"/>
            <w:tcBorders>
              <w:top w:val="nil"/>
            </w:tcBorders>
          </w:tcPr>
          <w:p w14:paraId="102A17DC">
            <w:pPr>
              <w:rPr>
                <w:sz w:val="2"/>
                <w:szCs w:val="2"/>
              </w:rPr>
            </w:pPr>
          </w:p>
        </w:tc>
      </w:tr>
      <w:tr w14:paraId="6243A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46B4F36">
            <w:pPr>
              <w:rPr>
                <w:sz w:val="2"/>
                <w:szCs w:val="2"/>
              </w:rPr>
            </w:pPr>
          </w:p>
        </w:tc>
        <w:tc>
          <w:tcPr>
            <w:tcW w:w="3218" w:type="dxa"/>
            <w:vMerge w:val="continue"/>
            <w:tcBorders>
              <w:top w:val="nil"/>
            </w:tcBorders>
          </w:tcPr>
          <w:p w14:paraId="0B074AB8">
            <w:pPr>
              <w:rPr>
                <w:sz w:val="2"/>
                <w:szCs w:val="2"/>
              </w:rPr>
            </w:pPr>
          </w:p>
        </w:tc>
        <w:tc>
          <w:tcPr>
            <w:tcW w:w="1578" w:type="dxa"/>
          </w:tcPr>
          <w:p w14:paraId="118B873A">
            <w:pPr>
              <w:pStyle w:val="9"/>
              <w:spacing w:before="31" w:line="304" w:lineRule="exact"/>
              <w:ind w:left="49" w:right="38"/>
              <w:jc w:val="center"/>
              <w:rPr>
                <w:sz w:val="24"/>
              </w:rPr>
            </w:pPr>
            <w:r>
              <w:rPr>
                <w:sz w:val="24"/>
              </w:rPr>
              <w:t>420206</w:t>
            </w:r>
          </w:p>
        </w:tc>
        <w:tc>
          <w:tcPr>
            <w:tcW w:w="2742" w:type="dxa"/>
          </w:tcPr>
          <w:p w14:paraId="0B703628">
            <w:pPr>
              <w:pStyle w:val="9"/>
              <w:spacing w:before="31" w:line="304" w:lineRule="exact"/>
              <w:ind w:left="27"/>
              <w:rPr>
                <w:sz w:val="24"/>
              </w:rPr>
            </w:pPr>
            <w:r>
              <w:rPr>
                <w:sz w:val="24"/>
              </w:rPr>
              <w:t>地球物理勘探技术</w:t>
            </w:r>
          </w:p>
        </w:tc>
        <w:tc>
          <w:tcPr>
            <w:tcW w:w="1444" w:type="dxa"/>
            <w:vMerge w:val="continue"/>
            <w:tcBorders>
              <w:top w:val="nil"/>
            </w:tcBorders>
          </w:tcPr>
          <w:p w14:paraId="4ED86FFF">
            <w:pPr>
              <w:rPr>
                <w:sz w:val="2"/>
                <w:szCs w:val="2"/>
              </w:rPr>
            </w:pPr>
          </w:p>
        </w:tc>
      </w:tr>
      <w:tr w14:paraId="13038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A627341">
            <w:pPr>
              <w:rPr>
                <w:sz w:val="2"/>
                <w:szCs w:val="2"/>
              </w:rPr>
            </w:pPr>
          </w:p>
        </w:tc>
        <w:tc>
          <w:tcPr>
            <w:tcW w:w="3218" w:type="dxa"/>
            <w:vMerge w:val="continue"/>
            <w:tcBorders>
              <w:top w:val="nil"/>
            </w:tcBorders>
          </w:tcPr>
          <w:p w14:paraId="316AA996">
            <w:pPr>
              <w:rPr>
                <w:sz w:val="2"/>
                <w:szCs w:val="2"/>
              </w:rPr>
            </w:pPr>
          </w:p>
        </w:tc>
        <w:tc>
          <w:tcPr>
            <w:tcW w:w="1578" w:type="dxa"/>
          </w:tcPr>
          <w:p w14:paraId="129AB32F">
            <w:pPr>
              <w:pStyle w:val="9"/>
              <w:spacing w:before="31" w:line="304" w:lineRule="exact"/>
              <w:ind w:left="49" w:right="38"/>
              <w:jc w:val="center"/>
              <w:rPr>
                <w:sz w:val="24"/>
              </w:rPr>
            </w:pPr>
            <w:r>
              <w:rPr>
                <w:sz w:val="24"/>
              </w:rPr>
              <w:t>420301</w:t>
            </w:r>
          </w:p>
        </w:tc>
        <w:tc>
          <w:tcPr>
            <w:tcW w:w="2742" w:type="dxa"/>
          </w:tcPr>
          <w:p w14:paraId="4AAD84C1">
            <w:pPr>
              <w:pStyle w:val="9"/>
              <w:spacing w:before="31" w:line="304" w:lineRule="exact"/>
              <w:ind w:left="27"/>
              <w:rPr>
                <w:sz w:val="24"/>
              </w:rPr>
            </w:pPr>
            <w:r>
              <w:rPr>
                <w:sz w:val="24"/>
              </w:rPr>
              <w:t>工程测量技术</w:t>
            </w:r>
          </w:p>
        </w:tc>
        <w:tc>
          <w:tcPr>
            <w:tcW w:w="1444" w:type="dxa"/>
            <w:vMerge w:val="continue"/>
            <w:tcBorders>
              <w:top w:val="nil"/>
            </w:tcBorders>
          </w:tcPr>
          <w:p w14:paraId="725C2CA3">
            <w:pPr>
              <w:rPr>
                <w:sz w:val="2"/>
                <w:szCs w:val="2"/>
              </w:rPr>
            </w:pPr>
          </w:p>
        </w:tc>
      </w:tr>
      <w:tr w14:paraId="3186A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restart"/>
          </w:tcPr>
          <w:p w14:paraId="521B5060">
            <w:pPr>
              <w:pStyle w:val="9"/>
              <w:rPr>
                <w:sz w:val="36"/>
              </w:rPr>
            </w:pPr>
          </w:p>
          <w:p w14:paraId="5D398163">
            <w:pPr>
              <w:pStyle w:val="9"/>
              <w:rPr>
                <w:sz w:val="36"/>
              </w:rPr>
            </w:pPr>
          </w:p>
          <w:p w14:paraId="50F0357D">
            <w:pPr>
              <w:pStyle w:val="9"/>
              <w:rPr>
                <w:sz w:val="36"/>
              </w:rPr>
            </w:pPr>
          </w:p>
          <w:p w14:paraId="4CD8C981">
            <w:pPr>
              <w:pStyle w:val="9"/>
              <w:rPr>
                <w:sz w:val="36"/>
              </w:rPr>
            </w:pPr>
          </w:p>
          <w:p w14:paraId="1734998C">
            <w:pPr>
              <w:pStyle w:val="9"/>
              <w:rPr>
                <w:sz w:val="36"/>
              </w:rPr>
            </w:pPr>
          </w:p>
          <w:p w14:paraId="01F66995">
            <w:pPr>
              <w:pStyle w:val="9"/>
              <w:rPr>
                <w:sz w:val="36"/>
              </w:rPr>
            </w:pPr>
          </w:p>
          <w:p w14:paraId="71B35BAE">
            <w:pPr>
              <w:pStyle w:val="9"/>
              <w:rPr>
                <w:sz w:val="36"/>
              </w:rPr>
            </w:pPr>
          </w:p>
          <w:p w14:paraId="58F20FFA">
            <w:pPr>
              <w:pStyle w:val="9"/>
              <w:spacing w:before="270"/>
              <w:ind w:left="207"/>
              <w:rPr>
                <w:sz w:val="24"/>
              </w:rPr>
            </w:pPr>
            <w:r>
              <w:rPr>
                <w:sz w:val="24"/>
              </w:rPr>
              <w:t>13</w:t>
            </w:r>
          </w:p>
        </w:tc>
        <w:tc>
          <w:tcPr>
            <w:tcW w:w="3218" w:type="dxa"/>
            <w:vMerge w:val="restart"/>
          </w:tcPr>
          <w:p w14:paraId="4369A2C1">
            <w:pPr>
              <w:pStyle w:val="9"/>
              <w:rPr>
                <w:sz w:val="36"/>
              </w:rPr>
            </w:pPr>
          </w:p>
          <w:p w14:paraId="0DA988D0">
            <w:pPr>
              <w:pStyle w:val="9"/>
              <w:rPr>
                <w:sz w:val="36"/>
              </w:rPr>
            </w:pPr>
          </w:p>
          <w:p w14:paraId="56400E7E">
            <w:pPr>
              <w:pStyle w:val="9"/>
              <w:rPr>
                <w:sz w:val="36"/>
              </w:rPr>
            </w:pPr>
          </w:p>
          <w:p w14:paraId="2ED9750D">
            <w:pPr>
              <w:pStyle w:val="9"/>
              <w:rPr>
                <w:sz w:val="36"/>
              </w:rPr>
            </w:pPr>
          </w:p>
          <w:p w14:paraId="483151DB">
            <w:pPr>
              <w:pStyle w:val="9"/>
              <w:rPr>
                <w:sz w:val="36"/>
              </w:rPr>
            </w:pPr>
          </w:p>
          <w:p w14:paraId="20A4B320">
            <w:pPr>
              <w:pStyle w:val="9"/>
              <w:rPr>
                <w:sz w:val="36"/>
              </w:rPr>
            </w:pPr>
          </w:p>
          <w:p w14:paraId="03CC8B66">
            <w:pPr>
              <w:pStyle w:val="9"/>
              <w:spacing w:before="11"/>
              <w:rPr>
                <w:sz w:val="44"/>
              </w:rPr>
            </w:pPr>
          </w:p>
          <w:p w14:paraId="6E3FD3C7">
            <w:pPr>
              <w:pStyle w:val="9"/>
              <w:ind w:left="4"/>
              <w:rPr>
                <w:sz w:val="24"/>
              </w:rPr>
            </w:pPr>
            <w:r>
              <w:rPr>
                <w:sz w:val="24"/>
              </w:rPr>
              <w:t>070501</w:t>
            </w:r>
            <w:r>
              <w:rPr>
                <w:spacing w:val="23"/>
                <w:sz w:val="24"/>
              </w:rPr>
              <w:t xml:space="preserve"> 地理科学</w:t>
            </w:r>
          </w:p>
          <w:p w14:paraId="1A0693FD">
            <w:pPr>
              <w:pStyle w:val="9"/>
              <w:spacing w:before="5"/>
              <w:ind w:left="4"/>
              <w:rPr>
                <w:sz w:val="24"/>
              </w:rPr>
            </w:pPr>
            <w:r>
              <w:rPr>
                <w:sz w:val="24"/>
              </w:rPr>
              <w:t>070504</w:t>
            </w:r>
            <w:r>
              <w:rPr>
                <w:spacing w:val="16"/>
                <w:sz w:val="24"/>
              </w:rPr>
              <w:t xml:space="preserve"> 地理信息科学</w:t>
            </w:r>
          </w:p>
        </w:tc>
        <w:tc>
          <w:tcPr>
            <w:tcW w:w="1578" w:type="dxa"/>
          </w:tcPr>
          <w:p w14:paraId="344B0A1F">
            <w:pPr>
              <w:pStyle w:val="9"/>
              <w:spacing w:before="30" w:line="305" w:lineRule="exact"/>
              <w:ind w:left="49" w:right="38"/>
              <w:jc w:val="center"/>
              <w:rPr>
                <w:sz w:val="24"/>
              </w:rPr>
            </w:pPr>
            <w:r>
              <w:rPr>
                <w:sz w:val="24"/>
              </w:rPr>
              <w:t>420302</w:t>
            </w:r>
          </w:p>
        </w:tc>
        <w:tc>
          <w:tcPr>
            <w:tcW w:w="2742" w:type="dxa"/>
          </w:tcPr>
          <w:p w14:paraId="70D02FA9">
            <w:pPr>
              <w:pStyle w:val="9"/>
              <w:spacing w:before="30" w:line="305" w:lineRule="exact"/>
              <w:ind w:left="27"/>
              <w:rPr>
                <w:sz w:val="24"/>
              </w:rPr>
            </w:pPr>
            <w:r>
              <w:rPr>
                <w:sz w:val="24"/>
              </w:rPr>
              <w:t>测绘工程技术</w:t>
            </w:r>
          </w:p>
        </w:tc>
        <w:tc>
          <w:tcPr>
            <w:tcW w:w="1444" w:type="dxa"/>
            <w:vMerge w:val="restart"/>
          </w:tcPr>
          <w:p w14:paraId="57617C18">
            <w:pPr>
              <w:pStyle w:val="9"/>
              <w:rPr>
                <w:sz w:val="26"/>
              </w:rPr>
            </w:pPr>
          </w:p>
          <w:p w14:paraId="1730C8C6">
            <w:pPr>
              <w:pStyle w:val="9"/>
              <w:rPr>
                <w:sz w:val="26"/>
              </w:rPr>
            </w:pPr>
          </w:p>
          <w:p w14:paraId="5F3CAF8C">
            <w:pPr>
              <w:pStyle w:val="9"/>
              <w:rPr>
                <w:sz w:val="26"/>
              </w:rPr>
            </w:pPr>
          </w:p>
          <w:p w14:paraId="34F516CF">
            <w:pPr>
              <w:pStyle w:val="9"/>
              <w:rPr>
                <w:sz w:val="26"/>
              </w:rPr>
            </w:pPr>
          </w:p>
          <w:p w14:paraId="0E2CE404">
            <w:pPr>
              <w:pStyle w:val="9"/>
              <w:rPr>
                <w:sz w:val="26"/>
              </w:rPr>
            </w:pPr>
          </w:p>
          <w:p w14:paraId="1976CEF8">
            <w:pPr>
              <w:pStyle w:val="9"/>
              <w:rPr>
                <w:sz w:val="26"/>
              </w:rPr>
            </w:pPr>
          </w:p>
          <w:p w14:paraId="323A2DBE">
            <w:pPr>
              <w:pStyle w:val="9"/>
              <w:rPr>
                <w:sz w:val="26"/>
              </w:rPr>
            </w:pPr>
          </w:p>
          <w:p w14:paraId="0E05C06E">
            <w:pPr>
              <w:pStyle w:val="9"/>
              <w:rPr>
                <w:sz w:val="26"/>
              </w:rPr>
            </w:pPr>
          </w:p>
          <w:p w14:paraId="3A97D638">
            <w:pPr>
              <w:pStyle w:val="9"/>
              <w:rPr>
                <w:sz w:val="26"/>
              </w:rPr>
            </w:pPr>
          </w:p>
          <w:p w14:paraId="12295765">
            <w:pPr>
              <w:pStyle w:val="9"/>
              <w:rPr>
                <w:sz w:val="26"/>
              </w:rPr>
            </w:pPr>
          </w:p>
          <w:p w14:paraId="599D8C31">
            <w:pPr>
              <w:pStyle w:val="9"/>
              <w:spacing w:before="167"/>
              <w:ind w:left="242"/>
              <w:rPr>
                <w:sz w:val="24"/>
              </w:rPr>
            </w:pPr>
            <w:r>
              <w:rPr>
                <w:sz w:val="24"/>
              </w:rPr>
              <w:t>高等数学</w:t>
            </w:r>
          </w:p>
        </w:tc>
      </w:tr>
      <w:tr w14:paraId="31B85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4AC60158">
            <w:pPr>
              <w:rPr>
                <w:sz w:val="2"/>
                <w:szCs w:val="2"/>
              </w:rPr>
            </w:pPr>
          </w:p>
        </w:tc>
        <w:tc>
          <w:tcPr>
            <w:tcW w:w="3218" w:type="dxa"/>
            <w:vMerge w:val="continue"/>
            <w:tcBorders>
              <w:top w:val="nil"/>
            </w:tcBorders>
          </w:tcPr>
          <w:p w14:paraId="7E48F5FE">
            <w:pPr>
              <w:rPr>
                <w:sz w:val="2"/>
                <w:szCs w:val="2"/>
              </w:rPr>
            </w:pPr>
          </w:p>
        </w:tc>
        <w:tc>
          <w:tcPr>
            <w:tcW w:w="1578" w:type="dxa"/>
          </w:tcPr>
          <w:p w14:paraId="1AB0B84E">
            <w:pPr>
              <w:pStyle w:val="9"/>
              <w:spacing w:before="30" w:line="304" w:lineRule="exact"/>
              <w:ind w:left="49" w:right="38"/>
              <w:jc w:val="center"/>
              <w:rPr>
                <w:sz w:val="24"/>
              </w:rPr>
            </w:pPr>
            <w:r>
              <w:rPr>
                <w:sz w:val="24"/>
              </w:rPr>
              <w:t>420303</w:t>
            </w:r>
          </w:p>
        </w:tc>
        <w:tc>
          <w:tcPr>
            <w:tcW w:w="2742" w:type="dxa"/>
          </w:tcPr>
          <w:p w14:paraId="45C28690">
            <w:pPr>
              <w:pStyle w:val="9"/>
              <w:spacing w:before="30" w:line="304" w:lineRule="exact"/>
              <w:ind w:left="27"/>
              <w:rPr>
                <w:sz w:val="24"/>
              </w:rPr>
            </w:pPr>
            <w:r>
              <w:rPr>
                <w:sz w:val="24"/>
              </w:rPr>
              <w:t>测绘地理信息技术</w:t>
            </w:r>
          </w:p>
        </w:tc>
        <w:tc>
          <w:tcPr>
            <w:tcW w:w="1444" w:type="dxa"/>
            <w:vMerge w:val="continue"/>
            <w:tcBorders>
              <w:top w:val="nil"/>
            </w:tcBorders>
          </w:tcPr>
          <w:p w14:paraId="16854AF4">
            <w:pPr>
              <w:rPr>
                <w:sz w:val="2"/>
                <w:szCs w:val="2"/>
              </w:rPr>
            </w:pPr>
          </w:p>
        </w:tc>
      </w:tr>
      <w:tr w14:paraId="7DB47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1330237F">
            <w:pPr>
              <w:rPr>
                <w:sz w:val="2"/>
                <w:szCs w:val="2"/>
              </w:rPr>
            </w:pPr>
          </w:p>
        </w:tc>
        <w:tc>
          <w:tcPr>
            <w:tcW w:w="3218" w:type="dxa"/>
            <w:vMerge w:val="continue"/>
            <w:tcBorders>
              <w:top w:val="nil"/>
            </w:tcBorders>
          </w:tcPr>
          <w:p w14:paraId="7697EA63">
            <w:pPr>
              <w:rPr>
                <w:sz w:val="2"/>
                <w:szCs w:val="2"/>
              </w:rPr>
            </w:pPr>
          </w:p>
        </w:tc>
        <w:tc>
          <w:tcPr>
            <w:tcW w:w="1578" w:type="dxa"/>
          </w:tcPr>
          <w:p w14:paraId="0494A774">
            <w:pPr>
              <w:pStyle w:val="9"/>
              <w:spacing w:before="30" w:line="305" w:lineRule="exact"/>
              <w:ind w:left="49" w:right="38"/>
              <w:jc w:val="center"/>
              <w:rPr>
                <w:sz w:val="24"/>
              </w:rPr>
            </w:pPr>
            <w:r>
              <w:rPr>
                <w:sz w:val="24"/>
              </w:rPr>
              <w:t>420304</w:t>
            </w:r>
          </w:p>
        </w:tc>
        <w:tc>
          <w:tcPr>
            <w:tcW w:w="2742" w:type="dxa"/>
          </w:tcPr>
          <w:p w14:paraId="1DC210E2">
            <w:pPr>
              <w:pStyle w:val="9"/>
              <w:spacing w:before="30" w:line="305" w:lineRule="exact"/>
              <w:ind w:left="27"/>
              <w:rPr>
                <w:sz w:val="24"/>
              </w:rPr>
            </w:pPr>
            <w:r>
              <w:rPr>
                <w:sz w:val="24"/>
              </w:rPr>
              <w:t>摄影测量与遥感技术</w:t>
            </w:r>
          </w:p>
        </w:tc>
        <w:tc>
          <w:tcPr>
            <w:tcW w:w="1444" w:type="dxa"/>
            <w:vMerge w:val="continue"/>
            <w:tcBorders>
              <w:top w:val="nil"/>
            </w:tcBorders>
          </w:tcPr>
          <w:p w14:paraId="24B1BDCD">
            <w:pPr>
              <w:rPr>
                <w:sz w:val="2"/>
                <w:szCs w:val="2"/>
              </w:rPr>
            </w:pPr>
          </w:p>
        </w:tc>
      </w:tr>
      <w:tr w14:paraId="38FE0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645DC64">
            <w:pPr>
              <w:rPr>
                <w:sz w:val="2"/>
                <w:szCs w:val="2"/>
              </w:rPr>
            </w:pPr>
          </w:p>
        </w:tc>
        <w:tc>
          <w:tcPr>
            <w:tcW w:w="3218" w:type="dxa"/>
            <w:vMerge w:val="continue"/>
            <w:tcBorders>
              <w:top w:val="nil"/>
            </w:tcBorders>
          </w:tcPr>
          <w:p w14:paraId="6F5C0584">
            <w:pPr>
              <w:rPr>
                <w:sz w:val="2"/>
                <w:szCs w:val="2"/>
              </w:rPr>
            </w:pPr>
          </w:p>
        </w:tc>
        <w:tc>
          <w:tcPr>
            <w:tcW w:w="1578" w:type="dxa"/>
          </w:tcPr>
          <w:p w14:paraId="6551C0E5">
            <w:pPr>
              <w:pStyle w:val="9"/>
              <w:spacing w:before="30" w:line="305" w:lineRule="exact"/>
              <w:ind w:left="49" w:right="38"/>
              <w:jc w:val="center"/>
              <w:rPr>
                <w:sz w:val="24"/>
              </w:rPr>
            </w:pPr>
            <w:r>
              <w:rPr>
                <w:sz w:val="24"/>
              </w:rPr>
              <w:t>420305</w:t>
            </w:r>
          </w:p>
        </w:tc>
        <w:tc>
          <w:tcPr>
            <w:tcW w:w="2742" w:type="dxa"/>
          </w:tcPr>
          <w:p w14:paraId="6763340E">
            <w:pPr>
              <w:pStyle w:val="9"/>
              <w:spacing w:before="30" w:line="305" w:lineRule="exact"/>
              <w:ind w:left="27"/>
              <w:rPr>
                <w:sz w:val="24"/>
              </w:rPr>
            </w:pPr>
            <w:r>
              <w:rPr>
                <w:sz w:val="24"/>
              </w:rPr>
              <w:t>地籍测绘与土地管理</w:t>
            </w:r>
          </w:p>
        </w:tc>
        <w:tc>
          <w:tcPr>
            <w:tcW w:w="1444" w:type="dxa"/>
            <w:vMerge w:val="continue"/>
            <w:tcBorders>
              <w:top w:val="nil"/>
            </w:tcBorders>
          </w:tcPr>
          <w:p w14:paraId="388C1B5A">
            <w:pPr>
              <w:rPr>
                <w:sz w:val="2"/>
                <w:szCs w:val="2"/>
              </w:rPr>
            </w:pPr>
          </w:p>
        </w:tc>
      </w:tr>
      <w:tr w14:paraId="39308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F1880BB">
            <w:pPr>
              <w:rPr>
                <w:sz w:val="2"/>
                <w:szCs w:val="2"/>
              </w:rPr>
            </w:pPr>
          </w:p>
        </w:tc>
        <w:tc>
          <w:tcPr>
            <w:tcW w:w="3218" w:type="dxa"/>
            <w:vMerge w:val="continue"/>
            <w:tcBorders>
              <w:top w:val="nil"/>
            </w:tcBorders>
          </w:tcPr>
          <w:p w14:paraId="3217991A">
            <w:pPr>
              <w:rPr>
                <w:sz w:val="2"/>
                <w:szCs w:val="2"/>
              </w:rPr>
            </w:pPr>
          </w:p>
        </w:tc>
        <w:tc>
          <w:tcPr>
            <w:tcW w:w="1578" w:type="dxa"/>
          </w:tcPr>
          <w:p w14:paraId="38C095F9">
            <w:pPr>
              <w:pStyle w:val="9"/>
              <w:spacing w:before="30" w:line="305" w:lineRule="exact"/>
              <w:ind w:left="49" w:right="38"/>
              <w:jc w:val="center"/>
              <w:rPr>
                <w:sz w:val="24"/>
              </w:rPr>
            </w:pPr>
            <w:r>
              <w:rPr>
                <w:sz w:val="24"/>
              </w:rPr>
              <w:t>420306</w:t>
            </w:r>
          </w:p>
        </w:tc>
        <w:tc>
          <w:tcPr>
            <w:tcW w:w="2742" w:type="dxa"/>
          </w:tcPr>
          <w:p w14:paraId="445C7582">
            <w:pPr>
              <w:pStyle w:val="9"/>
              <w:spacing w:before="30" w:line="305" w:lineRule="exact"/>
              <w:ind w:left="27"/>
              <w:rPr>
                <w:sz w:val="24"/>
              </w:rPr>
            </w:pPr>
            <w:r>
              <w:rPr>
                <w:sz w:val="24"/>
              </w:rPr>
              <w:t>国土空间规划与测绘</w:t>
            </w:r>
          </w:p>
        </w:tc>
        <w:tc>
          <w:tcPr>
            <w:tcW w:w="1444" w:type="dxa"/>
            <w:vMerge w:val="continue"/>
            <w:tcBorders>
              <w:top w:val="nil"/>
            </w:tcBorders>
          </w:tcPr>
          <w:p w14:paraId="447B2606">
            <w:pPr>
              <w:rPr>
                <w:sz w:val="2"/>
                <w:szCs w:val="2"/>
              </w:rPr>
            </w:pPr>
          </w:p>
        </w:tc>
      </w:tr>
      <w:tr w14:paraId="5C33F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06C2DD3">
            <w:pPr>
              <w:rPr>
                <w:sz w:val="2"/>
                <w:szCs w:val="2"/>
              </w:rPr>
            </w:pPr>
          </w:p>
        </w:tc>
        <w:tc>
          <w:tcPr>
            <w:tcW w:w="3218" w:type="dxa"/>
            <w:vMerge w:val="continue"/>
            <w:tcBorders>
              <w:top w:val="nil"/>
            </w:tcBorders>
          </w:tcPr>
          <w:p w14:paraId="34FA0834">
            <w:pPr>
              <w:rPr>
                <w:sz w:val="2"/>
                <w:szCs w:val="2"/>
              </w:rPr>
            </w:pPr>
          </w:p>
        </w:tc>
        <w:tc>
          <w:tcPr>
            <w:tcW w:w="1578" w:type="dxa"/>
          </w:tcPr>
          <w:p w14:paraId="3BE27ED2">
            <w:pPr>
              <w:pStyle w:val="9"/>
              <w:spacing w:before="32" w:line="303" w:lineRule="exact"/>
              <w:ind w:left="49" w:right="38"/>
              <w:jc w:val="center"/>
              <w:rPr>
                <w:sz w:val="24"/>
              </w:rPr>
            </w:pPr>
            <w:r>
              <w:rPr>
                <w:sz w:val="24"/>
              </w:rPr>
              <w:t>420307</w:t>
            </w:r>
          </w:p>
        </w:tc>
        <w:tc>
          <w:tcPr>
            <w:tcW w:w="2742" w:type="dxa"/>
          </w:tcPr>
          <w:p w14:paraId="3E5F654A">
            <w:pPr>
              <w:pStyle w:val="9"/>
              <w:spacing w:before="32" w:line="303" w:lineRule="exact"/>
              <w:ind w:left="27"/>
              <w:rPr>
                <w:sz w:val="24"/>
              </w:rPr>
            </w:pPr>
            <w:r>
              <w:rPr>
                <w:sz w:val="24"/>
              </w:rPr>
              <w:t>无人机测绘技术</w:t>
            </w:r>
          </w:p>
        </w:tc>
        <w:tc>
          <w:tcPr>
            <w:tcW w:w="1444" w:type="dxa"/>
            <w:vMerge w:val="continue"/>
            <w:tcBorders>
              <w:top w:val="nil"/>
            </w:tcBorders>
          </w:tcPr>
          <w:p w14:paraId="0B89A30A">
            <w:pPr>
              <w:rPr>
                <w:sz w:val="2"/>
                <w:szCs w:val="2"/>
              </w:rPr>
            </w:pPr>
          </w:p>
        </w:tc>
      </w:tr>
      <w:tr w14:paraId="16F7C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00E67EDA">
            <w:pPr>
              <w:rPr>
                <w:sz w:val="2"/>
                <w:szCs w:val="2"/>
              </w:rPr>
            </w:pPr>
          </w:p>
        </w:tc>
        <w:tc>
          <w:tcPr>
            <w:tcW w:w="3218" w:type="dxa"/>
            <w:vMerge w:val="continue"/>
            <w:tcBorders>
              <w:top w:val="nil"/>
            </w:tcBorders>
          </w:tcPr>
          <w:p w14:paraId="7EC54099">
            <w:pPr>
              <w:rPr>
                <w:sz w:val="2"/>
                <w:szCs w:val="2"/>
              </w:rPr>
            </w:pPr>
          </w:p>
        </w:tc>
        <w:tc>
          <w:tcPr>
            <w:tcW w:w="1578" w:type="dxa"/>
          </w:tcPr>
          <w:p w14:paraId="0A2797AF">
            <w:pPr>
              <w:pStyle w:val="9"/>
              <w:spacing w:before="31" w:line="303" w:lineRule="exact"/>
              <w:ind w:left="49" w:right="38"/>
              <w:jc w:val="center"/>
              <w:rPr>
                <w:sz w:val="24"/>
              </w:rPr>
            </w:pPr>
            <w:r>
              <w:rPr>
                <w:sz w:val="24"/>
              </w:rPr>
              <w:t>420309</w:t>
            </w:r>
          </w:p>
        </w:tc>
        <w:tc>
          <w:tcPr>
            <w:tcW w:w="2742" w:type="dxa"/>
          </w:tcPr>
          <w:p w14:paraId="5FF30884">
            <w:pPr>
              <w:pStyle w:val="9"/>
              <w:spacing w:before="31" w:line="303" w:lineRule="exact"/>
              <w:ind w:left="27"/>
              <w:rPr>
                <w:sz w:val="24"/>
              </w:rPr>
            </w:pPr>
            <w:r>
              <w:rPr>
                <w:sz w:val="24"/>
              </w:rPr>
              <w:t>导航与位置服务</w:t>
            </w:r>
          </w:p>
        </w:tc>
        <w:tc>
          <w:tcPr>
            <w:tcW w:w="1444" w:type="dxa"/>
            <w:vMerge w:val="continue"/>
            <w:tcBorders>
              <w:top w:val="nil"/>
            </w:tcBorders>
          </w:tcPr>
          <w:p w14:paraId="462E8543">
            <w:pPr>
              <w:rPr>
                <w:sz w:val="2"/>
                <w:szCs w:val="2"/>
              </w:rPr>
            </w:pPr>
          </w:p>
        </w:tc>
      </w:tr>
      <w:tr w14:paraId="56400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66BB0EF9">
            <w:pPr>
              <w:rPr>
                <w:sz w:val="2"/>
                <w:szCs w:val="2"/>
              </w:rPr>
            </w:pPr>
          </w:p>
        </w:tc>
        <w:tc>
          <w:tcPr>
            <w:tcW w:w="3218" w:type="dxa"/>
            <w:vMerge w:val="continue"/>
            <w:tcBorders>
              <w:top w:val="nil"/>
            </w:tcBorders>
          </w:tcPr>
          <w:p w14:paraId="1EE4EB57">
            <w:pPr>
              <w:rPr>
                <w:sz w:val="2"/>
                <w:szCs w:val="2"/>
              </w:rPr>
            </w:pPr>
          </w:p>
        </w:tc>
        <w:tc>
          <w:tcPr>
            <w:tcW w:w="1578" w:type="dxa"/>
          </w:tcPr>
          <w:p w14:paraId="5BEFD92E">
            <w:pPr>
              <w:pStyle w:val="9"/>
              <w:spacing w:before="32" w:line="303" w:lineRule="exact"/>
              <w:ind w:left="49" w:right="38"/>
              <w:jc w:val="center"/>
              <w:rPr>
                <w:sz w:val="24"/>
              </w:rPr>
            </w:pPr>
            <w:r>
              <w:rPr>
                <w:sz w:val="24"/>
              </w:rPr>
              <w:t>420310</w:t>
            </w:r>
          </w:p>
        </w:tc>
        <w:tc>
          <w:tcPr>
            <w:tcW w:w="2742" w:type="dxa"/>
          </w:tcPr>
          <w:p w14:paraId="2260B071">
            <w:pPr>
              <w:pStyle w:val="9"/>
              <w:spacing w:before="32" w:line="303" w:lineRule="exact"/>
              <w:ind w:left="27"/>
              <w:rPr>
                <w:sz w:val="24"/>
              </w:rPr>
            </w:pPr>
            <w:r>
              <w:rPr>
                <w:sz w:val="24"/>
              </w:rPr>
              <w:t>空间数字建模与应用技术</w:t>
            </w:r>
          </w:p>
        </w:tc>
        <w:tc>
          <w:tcPr>
            <w:tcW w:w="1444" w:type="dxa"/>
            <w:vMerge w:val="continue"/>
            <w:tcBorders>
              <w:top w:val="nil"/>
            </w:tcBorders>
          </w:tcPr>
          <w:p w14:paraId="60251675">
            <w:pPr>
              <w:rPr>
                <w:sz w:val="2"/>
                <w:szCs w:val="2"/>
              </w:rPr>
            </w:pPr>
          </w:p>
        </w:tc>
      </w:tr>
      <w:tr w14:paraId="711EF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C11CC30">
            <w:pPr>
              <w:rPr>
                <w:sz w:val="2"/>
                <w:szCs w:val="2"/>
              </w:rPr>
            </w:pPr>
          </w:p>
        </w:tc>
        <w:tc>
          <w:tcPr>
            <w:tcW w:w="3218" w:type="dxa"/>
            <w:vMerge w:val="continue"/>
            <w:tcBorders>
              <w:top w:val="nil"/>
            </w:tcBorders>
          </w:tcPr>
          <w:p w14:paraId="7396DDCD">
            <w:pPr>
              <w:rPr>
                <w:sz w:val="2"/>
                <w:szCs w:val="2"/>
              </w:rPr>
            </w:pPr>
          </w:p>
        </w:tc>
        <w:tc>
          <w:tcPr>
            <w:tcW w:w="1578" w:type="dxa"/>
          </w:tcPr>
          <w:p w14:paraId="12EB9D13">
            <w:pPr>
              <w:pStyle w:val="9"/>
              <w:spacing w:before="31" w:line="303" w:lineRule="exact"/>
              <w:ind w:left="49" w:right="38"/>
              <w:jc w:val="center"/>
              <w:rPr>
                <w:sz w:val="24"/>
              </w:rPr>
            </w:pPr>
            <w:r>
              <w:rPr>
                <w:sz w:val="24"/>
              </w:rPr>
              <w:t>420401</w:t>
            </w:r>
          </w:p>
        </w:tc>
        <w:tc>
          <w:tcPr>
            <w:tcW w:w="2742" w:type="dxa"/>
          </w:tcPr>
          <w:p w14:paraId="537D954B">
            <w:pPr>
              <w:pStyle w:val="9"/>
              <w:spacing w:before="31" w:line="303" w:lineRule="exact"/>
              <w:ind w:left="27"/>
              <w:rPr>
                <w:sz w:val="24"/>
              </w:rPr>
            </w:pPr>
            <w:r>
              <w:rPr>
                <w:sz w:val="24"/>
              </w:rPr>
              <w:t>油气储运技术</w:t>
            </w:r>
          </w:p>
        </w:tc>
        <w:tc>
          <w:tcPr>
            <w:tcW w:w="1444" w:type="dxa"/>
            <w:vMerge w:val="continue"/>
            <w:tcBorders>
              <w:top w:val="nil"/>
            </w:tcBorders>
          </w:tcPr>
          <w:p w14:paraId="72F0AC2E">
            <w:pPr>
              <w:rPr>
                <w:sz w:val="2"/>
                <w:szCs w:val="2"/>
              </w:rPr>
            </w:pPr>
          </w:p>
        </w:tc>
      </w:tr>
      <w:tr w14:paraId="6F414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DE7A1B5">
            <w:pPr>
              <w:rPr>
                <w:sz w:val="2"/>
                <w:szCs w:val="2"/>
              </w:rPr>
            </w:pPr>
          </w:p>
        </w:tc>
        <w:tc>
          <w:tcPr>
            <w:tcW w:w="3218" w:type="dxa"/>
            <w:vMerge w:val="continue"/>
            <w:tcBorders>
              <w:top w:val="nil"/>
            </w:tcBorders>
          </w:tcPr>
          <w:p w14:paraId="6D9BCC31">
            <w:pPr>
              <w:rPr>
                <w:sz w:val="2"/>
                <w:szCs w:val="2"/>
              </w:rPr>
            </w:pPr>
          </w:p>
        </w:tc>
        <w:tc>
          <w:tcPr>
            <w:tcW w:w="1578" w:type="dxa"/>
          </w:tcPr>
          <w:p w14:paraId="337C94F5">
            <w:pPr>
              <w:pStyle w:val="9"/>
              <w:spacing w:before="31" w:line="303" w:lineRule="exact"/>
              <w:ind w:left="49" w:right="38"/>
              <w:jc w:val="center"/>
              <w:rPr>
                <w:sz w:val="24"/>
              </w:rPr>
            </w:pPr>
            <w:r>
              <w:rPr>
                <w:sz w:val="24"/>
              </w:rPr>
              <w:t>420404</w:t>
            </w:r>
          </w:p>
        </w:tc>
        <w:tc>
          <w:tcPr>
            <w:tcW w:w="2742" w:type="dxa"/>
          </w:tcPr>
          <w:p w14:paraId="6FC48A14">
            <w:pPr>
              <w:pStyle w:val="9"/>
              <w:spacing w:before="31" w:line="303" w:lineRule="exact"/>
              <w:ind w:left="27"/>
              <w:rPr>
                <w:sz w:val="24"/>
              </w:rPr>
            </w:pPr>
            <w:r>
              <w:rPr>
                <w:sz w:val="24"/>
              </w:rPr>
              <w:t>油气智能开采技术</w:t>
            </w:r>
          </w:p>
        </w:tc>
        <w:tc>
          <w:tcPr>
            <w:tcW w:w="1444" w:type="dxa"/>
            <w:vMerge w:val="continue"/>
            <w:tcBorders>
              <w:top w:val="nil"/>
            </w:tcBorders>
          </w:tcPr>
          <w:p w14:paraId="6BEA0C0A">
            <w:pPr>
              <w:rPr>
                <w:sz w:val="2"/>
                <w:szCs w:val="2"/>
              </w:rPr>
            </w:pPr>
          </w:p>
        </w:tc>
      </w:tr>
      <w:tr w14:paraId="1394F0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38E7814D">
            <w:pPr>
              <w:rPr>
                <w:sz w:val="2"/>
                <w:szCs w:val="2"/>
              </w:rPr>
            </w:pPr>
          </w:p>
        </w:tc>
        <w:tc>
          <w:tcPr>
            <w:tcW w:w="3218" w:type="dxa"/>
            <w:vMerge w:val="continue"/>
            <w:tcBorders>
              <w:top w:val="nil"/>
            </w:tcBorders>
          </w:tcPr>
          <w:p w14:paraId="7B430BA4">
            <w:pPr>
              <w:rPr>
                <w:sz w:val="2"/>
                <w:szCs w:val="2"/>
              </w:rPr>
            </w:pPr>
          </w:p>
        </w:tc>
        <w:tc>
          <w:tcPr>
            <w:tcW w:w="1578" w:type="dxa"/>
          </w:tcPr>
          <w:p w14:paraId="25B08AD5">
            <w:pPr>
              <w:pStyle w:val="9"/>
              <w:spacing w:before="31" w:line="304" w:lineRule="exact"/>
              <w:ind w:left="49" w:right="38"/>
              <w:jc w:val="center"/>
              <w:rPr>
                <w:sz w:val="24"/>
              </w:rPr>
            </w:pPr>
            <w:r>
              <w:rPr>
                <w:sz w:val="24"/>
              </w:rPr>
              <w:t>420406</w:t>
            </w:r>
          </w:p>
        </w:tc>
        <w:tc>
          <w:tcPr>
            <w:tcW w:w="2742" w:type="dxa"/>
          </w:tcPr>
          <w:p w14:paraId="273B9D4A">
            <w:pPr>
              <w:pStyle w:val="9"/>
              <w:spacing w:before="31" w:line="304" w:lineRule="exact"/>
              <w:ind w:left="27"/>
              <w:rPr>
                <w:sz w:val="24"/>
              </w:rPr>
            </w:pPr>
            <w:r>
              <w:rPr>
                <w:sz w:val="24"/>
              </w:rPr>
              <w:t>石油工程技术</w:t>
            </w:r>
          </w:p>
        </w:tc>
        <w:tc>
          <w:tcPr>
            <w:tcW w:w="1444" w:type="dxa"/>
            <w:vMerge w:val="continue"/>
            <w:tcBorders>
              <w:top w:val="nil"/>
            </w:tcBorders>
          </w:tcPr>
          <w:p w14:paraId="5D768015">
            <w:pPr>
              <w:rPr>
                <w:sz w:val="2"/>
                <w:szCs w:val="2"/>
              </w:rPr>
            </w:pPr>
          </w:p>
        </w:tc>
      </w:tr>
      <w:tr w14:paraId="3531C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3DFDEC3">
            <w:pPr>
              <w:rPr>
                <w:sz w:val="2"/>
                <w:szCs w:val="2"/>
              </w:rPr>
            </w:pPr>
          </w:p>
        </w:tc>
        <w:tc>
          <w:tcPr>
            <w:tcW w:w="3218" w:type="dxa"/>
            <w:vMerge w:val="continue"/>
            <w:tcBorders>
              <w:top w:val="nil"/>
            </w:tcBorders>
          </w:tcPr>
          <w:p w14:paraId="06C90797">
            <w:pPr>
              <w:rPr>
                <w:sz w:val="2"/>
                <w:szCs w:val="2"/>
              </w:rPr>
            </w:pPr>
          </w:p>
        </w:tc>
        <w:tc>
          <w:tcPr>
            <w:tcW w:w="1578" w:type="dxa"/>
          </w:tcPr>
          <w:p w14:paraId="6F10EB86">
            <w:pPr>
              <w:pStyle w:val="9"/>
              <w:spacing w:before="31" w:line="304" w:lineRule="exact"/>
              <w:ind w:left="49" w:right="38"/>
              <w:jc w:val="center"/>
              <w:rPr>
                <w:sz w:val="24"/>
              </w:rPr>
            </w:pPr>
            <w:r>
              <w:rPr>
                <w:sz w:val="24"/>
              </w:rPr>
              <w:t>420501</w:t>
            </w:r>
          </w:p>
        </w:tc>
        <w:tc>
          <w:tcPr>
            <w:tcW w:w="2742" w:type="dxa"/>
          </w:tcPr>
          <w:p w14:paraId="5632C871">
            <w:pPr>
              <w:pStyle w:val="9"/>
              <w:spacing w:before="31" w:line="304" w:lineRule="exact"/>
              <w:ind w:left="27"/>
              <w:rPr>
                <w:sz w:val="24"/>
              </w:rPr>
            </w:pPr>
            <w:r>
              <w:rPr>
                <w:sz w:val="24"/>
              </w:rPr>
              <w:t>煤矿智能开采技术</w:t>
            </w:r>
          </w:p>
        </w:tc>
        <w:tc>
          <w:tcPr>
            <w:tcW w:w="1444" w:type="dxa"/>
            <w:vMerge w:val="continue"/>
            <w:tcBorders>
              <w:top w:val="nil"/>
            </w:tcBorders>
          </w:tcPr>
          <w:p w14:paraId="60C86AE1">
            <w:pPr>
              <w:rPr>
                <w:sz w:val="2"/>
                <w:szCs w:val="2"/>
              </w:rPr>
            </w:pPr>
          </w:p>
        </w:tc>
      </w:tr>
      <w:tr w14:paraId="53055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2011C0BB">
            <w:pPr>
              <w:rPr>
                <w:sz w:val="2"/>
                <w:szCs w:val="2"/>
              </w:rPr>
            </w:pPr>
          </w:p>
        </w:tc>
        <w:tc>
          <w:tcPr>
            <w:tcW w:w="3218" w:type="dxa"/>
            <w:vMerge w:val="continue"/>
            <w:tcBorders>
              <w:top w:val="nil"/>
            </w:tcBorders>
          </w:tcPr>
          <w:p w14:paraId="4E6933C3">
            <w:pPr>
              <w:rPr>
                <w:sz w:val="2"/>
                <w:szCs w:val="2"/>
              </w:rPr>
            </w:pPr>
          </w:p>
        </w:tc>
        <w:tc>
          <w:tcPr>
            <w:tcW w:w="1578" w:type="dxa"/>
          </w:tcPr>
          <w:p w14:paraId="389D09CC">
            <w:pPr>
              <w:pStyle w:val="9"/>
              <w:spacing w:before="30" w:line="304" w:lineRule="exact"/>
              <w:ind w:left="49" w:right="38"/>
              <w:jc w:val="center"/>
              <w:rPr>
                <w:sz w:val="24"/>
              </w:rPr>
            </w:pPr>
            <w:r>
              <w:rPr>
                <w:sz w:val="24"/>
              </w:rPr>
              <w:t>420502</w:t>
            </w:r>
          </w:p>
        </w:tc>
        <w:tc>
          <w:tcPr>
            <w:tcW w:w="2742" w:type="dxa"/>
          </w:tcPr>
          <w:p w14:paraId="4F5C01BA">
            <w:pPr>
              <w:pStyle w:val="9"/>
              <w:spacing w:before="30" w:line="304" w:lineRule="exact"/>
              <w:ind w:left="27"/>
              <w:rPr>
                <w:sz w:val="24"/>
              </w:rPr>
            </w:pPr>
            <w:r>
              <w:rPr>
                <w:sz w:val="24"/>
              </w:rPr>
              <w:t>矿井建设工程技术</w:t>
            </w:r>
          </w:p>
        </w:tc>
        <w:tc>
          <w:tcPr>
            <w:tcW w:w="1444" w:type="dxa"/>
            <w:vMerge w:val="continue"/>
            <w:tcBorders>
              <w:top w:val="nil"/>
            </w:tcBorders>
          </w:tcPr>
          <w:p w14:paraId="0F89D23E">
            <w:pPr>
              <w:rPr>
                <w:sz w:val="2"/>
                <w:szCs w:val="2"/>
              </w:rPr>
            </w:pPr>
          </w:p>
        </w:tc>
      </w:tr>
      <w:tr w14:paraId="74B6A7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127F032">
            <w:pPr>
              <w:rPr>
                <w:sz w:val="2"/>
                <w:szCs w:val="2"/>
              </w:rPr>
            </w:pPr>
          </w:p>
        </w:tc>
        <w:tc>
          <w:tcPr>
            <w:tcW w:w="3218" w:type="dxa"/>
            <w:vMerge w:val="continue"/>
            <w:tcBorders>
              <w:top w:val="nil"/>
            </w:tcBorders>
          </w:tcPr>
          <w:p w14:paraId="08A73A3B">
            <w:pPr>
              <w:rPr>
                <w:sz w:val="2"/>
                <w:szCs w:val="2"/>
              </w:rPr>
            </w:pPr>
          </w:p>
        </w:tc>
        <w:tc>
          <w:tcPr>
            <w:tcW w:w="1578" w:type="dxa"/>
          </w:tcPr>
          <w:p w14:paraId="74B05A3B">
            <w:pPr>
              <w:pStyle w:val="9"/>
              <w:spacing w:before="31" w:line="304" w:lineRule="exact"/>
              <w:ind w:left="49" w:right="38"/>
              <w:jc w:val="center"/>
              <w:rPr>
                <w:sz w:val="24"/>
              </w:rPr>
            </w:pPr>
            <w:r>
              <w:rPr>
                <w:sz w:val="24"/>
              </w:rPr>
              <w:t>420503</w:t>
            </w:r>
          </w:p>
        </w:tc>
        <w:tc>
          <w:tcPr>
            <w:tcW w:w="2742" w:type="dxa"/>
          </w:tcPr>
          <w:p w14:paraId="594F1EA5">
            <w:pPr>
              <w:pStyle w:val="9"/>
              <w:spacing w:before="31" w:line="304" w:lineRule="exact"/>
              <w:ind w:left="27"/>
              <w:rPr>
                <w:sz w:val="24"/>
              </w:rPr>
            </w:pPr>
            <w:r>
              <w:rPr>
                <w:sz w:val="24"/>
              </w:rPr>
              <w:t>通风技术与安全管理</w:t>
            </w:r>
          </w:p>
        </w:tc>
        <w:tc>
          <w:tcPr>
            <w:tcW w:w="1444" w:type="dxa"/>
            <w:vMerge w:val="continue"/>
            <w:tcBorders>
              <w:top w:val="nil"/>
            </w:tcBorders>
          </w:tcPr>
          <w:p w14:paraId="16A415D3">
            <w:pPr>
              <w:rPr>
                <w:sz w:val="2"/>
                <w:szCs w:val="2"/>
              </w:rPr>
            </w:pPr>
          </w:p>
        </w:tc>
      </w:tr>
      <w:tr w14:paraId="22BA7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BEA54B5">
            <w:pPr>
              <w:rPr>
                <w:sz w:val="2"/>
                <w:szCs w:val="2"/>
              </w:rPr>
            </w:pPr>
          </w:p>
        </w:tc>
        <w:tc>
          <w:tcPr>
            <w:tcW w:w="3218" w:type="dxa"/>
            <w:vMerge w:val="continue"/>
            <w:tcBorders>
              <w:top w:val="nil"/>
            </w:tcBorders>
          </w:tcPr>
          <w:p w14:paraId="2B13E673">
            <w:pPr>
              <w:rPr>
                <w:sz w:val="2"/>
                <w:szCs w:val="2"/>
              </w:rPr>
            </w:pPr>
          </w:p>
        </w:tc>
        <w:tc>
          <w:tcPr>
            <w:tcW w:w="1578" w:type="dxa"/>
          </w:tcPr>
          <w:p w14:paraId="1E8615F9">
            <w:pPr>
              <w:pStyle w:val="9"/>
              <w:spacing w:before="30" w:line="305" w:lineRule="exact"/>
              <w:ind w:left="49" w:right="38"/>
              <w:jc w:val="center"/>
              <w:rPr>
                <w:sz w:val="24"/>
              </w:rPr>
            </w:pPr>
            <w:r>
              <w:rPr>
                <w:sz w:val="24"/>
              </w:rPr>
              <w:t>420504</w:t>
            </w:r>
          </w:p>
        </w:tc>
        <w:tc>
          <w:tcPr>
            <w:tcW w:w="2742" w:type="dxa"/>
          </w:tcPr>
          <w:p w14:paraId="1EA3529E">
            <w:pPr>
              <w:pStyle w:val="9"/>
              <w:spacing w:before="30" w:line="305" w:lineRule="exact"/>
              <w:ind w:left="27"/>
              <w:rPr>
                <w:sz w:val="24"/>
              </w:rPr>
            </w:pPr>
            <w:r>
              <w:rPr>
                <w:sz w:val="24"/>
              </w:rPr>
              <w:t>矿山机电与智能装备</w:t>
            </w:r>
          </w:p>
        </w:tc>
        <w:tc>
          <w:tcPr>
            <w:tcW w:w="1444" w:type="dxa"/>
            <w:vMerge w:val="continue"/>
            <w:tcBorders>
              <w:top w:val="nil"/>
            </w:tcBorders>
          </w:tcPr>
          <w:p w14:paraId="42E1DAF8">
            <w:pPr>
              <w:rPr>
                <w:sz w:val="2"/>
                <w:szCs w:val="2"/>
              </w:rPr>
            </w:pPr>
          </w:p>
        </w:tc>
      </w:tr>
      <w:tr w14:paraId="6BECC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E1495F2">
            <w:pPr>
              <w:rPr>
                <w:sz w:val="2"/>
                <w:szCs w:val="2"/>
              </w:rPr>
            </w:pPr>
          </w:p>
        </w:tc>
        <w:tc>
          <w:tcPr>
            <w:tcW w:w="3218" w:type="dxa"/>
            <w:vMerge w:val="continue"/>
            <w:tcBorders>
              <w:top w:val="nil"/>
            </w:tcBorders>
          </w:tcPr>
          <w:p w14:paraId="2427A8E7">
            <w:pPr>
              <w:rPr>
                <w:sz w:val="2"/>
                <w:szCs w:val="2"/>
              </w:rPr>
            </w:pPr>
          </w:p>
        </w:tc>
        <w:tc>
          <w:tcPr>
            <w:tcW w:w="1578" w:type="dxa"/>
          </w:tcPr>
          <w:p w14:paraId="4E4B235C">
            <w:pPr>
              <w:pStyle w:val="9"/>
              <w:spacing w:before="30" w:line="305" w:lineRule="exact"/>
              <w:ind w:left="49" w:right="38"/>
              <w:jc w:val="center"/>
              <w:rPr>
                <w:sz w:val="24"/>
              </w:rPr>
            </w:pPr>
            <w:r>
              <w:rPr>
                <w:sz w:val="24"/>
              </w:rPr>
              <w:t>420505</w:t>
            </w:r>
          </w:p>
        </w:tc>
        <w:tc>
          <w:tcPr>
            <w:tcW w:w="2742" w:type="dxa"/>
          </w:tcPr>
          <w:p w14:paraId="621F4BD1">
            <w:pPr>
              <w:pStyle w:val="9"/>
              <w:spacing w:before="30" w:line="305" w:lineRule="exact"/>
              <w:ind w:left="27"/>
              <w:rPr>
                <w:sz w:val="24"/>
              </w:rPr>
            </w:pPr>
            <w:r>
              <w:rPr>
                <w:sz w:val="24"/>
              </w:rPr>
              <w:t>煤炭清洁利用技术</w:t>
            </w:r>
          </w:p>
        </w:tc>
        <w:tc>
          <w:tcPr>
            <w:tcW w:w="1444" w:type="dxa"/>
            <w:vMerge w:val="continue"/>
            <w:tcBorders>
              <w:top w:val="nil"/>
            </w:tcBorders>
          </w:tcPr>
          <w:p w14:paraId="26DB6B81">
            <w:pPr>
              <w:rPr>
                <w:sz w:val="2"/>
                <w:szCs w:val="2"/>
              </w:rPr>
            </w:pPr>
          </w:p>
        </w:tc>
      </w:tr>
      <w:tr w14:paraId="03961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4E8FCED">
            <w:pPr>
              <w:rPr>
                <w:sz w:val="2"/>
                <w:szCs w:val="2"/>
              </w:rPr>
            </w:pPr>
          </w:p>
        </w:tc>
        <w:tc>
          <w:tcPr>
            <w:tcW w:w="3218" w:type="dxa"/>
            <w:vMerge w:val="continue"/>
            <w:tcBorders>
              <w:top w:val="nil"/>
            </w:tcBorders>
          </w:tcPr>
          <w:p w14:paraId="18E8C9D0">
            <w:pPr>
              <w:rPr>
                <w:sz w:val="2"/>
                <w:szCs w:val="2"/>
              </w:rPr>
            </w:pPr>
          </w:p>
        </w:tc>
        <w:tc>
          <w:tcPr>
            <w:tcW w:w="1578" w:type="dxa"/>
          </w:tcPr>
          <w:p w14:paraId="48560C66">
            <w:pPr>
              <w:pStyle w:val="9"/>
              <w:spacing w:before="30" w:line="305" w:lineRule="exact"/>
              <w:ind w:left="49" w:right="38"/>
              <w:jc w:val="center"/>
              <w:rPr>
                <w:sz w:val="24"/>
              </w:rPr>
            </w:pPr>
            <w:r>
              <w:rPr>
                <w:sz w:val="24"/>
              </w:rPr>
              <w:t>440305</w:t>
            </w:r>
          </w:p>
        </w:tc>
        <w:tc>
          <w:tcPr>
            <w:tcW w:w="2742" w:type="dxa"/>
          </w:tcPr>
          <w:p w14:paraId="6CE14DF9">
            <w:pPr>
              <w:pStyle w:val="9"/>
              <w:spacing w:before="30" w:line="305" w:lineRule="exact"/>
              <w:ind w:left="27"/>
              <w:rPr>
                <w:sz w:val="24"/>
              </w:rPr>
            </w:pPr>
            <w:r>
              <w:rPr>
                <w:sz w:val="24"/>
              </w:rPr>
              <w:t>地下与隧道工程技术</w:t>
            </w:r>
          </w:p>
        </w:tc>
        <w:tc>
          <w:tcPr>
            <w:tcW w:w="1444" w:type="dxa"/>
            <w:vMerge w:val="continue"/>
            <w:tcBorders>
              <w:top w:val="nil"/>
            </w:tcBorders>
          </w:tcPr>
          <w:p w14:paraId="4AB28870">
            <w:pPr>
              <w:rPr>
                <w:sz w:val="2"/>
                <w:szCs w:val="2"/>
              </w:rPr>
            </w:pPr>
          </w:p>
        </w:tc>
      </w:tr>
      <w:tr w14:paraId="39DF6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6B1C307C">
            <w:pPr>
              <w:rPr>
                <w:sz w:val="2"/>
                <w:szCs w:val="2"/>
              </w:rPr>
            </w:pPr>
          </w:p>
        </w:tc>
        <w:tc>
          <w:tcPr>
            <w:tcW w:w="3218" w:type="dxa"/>
            <w:vMerge w:val="continue"/>
            <w:tcBorders>
              <w:top w:val="nil"/>
            </w:tcBorders>
          </w:tcPr>
          <w:p w14:paraId="50743117">
            <w:pPr>
              <w:rPr>
                <w:sz w:val="2"/>
                <w:szCs w:val="2"/>
              </w:rPr>
            </w:pPr>
          </w:p>
        </w:tc>
        <w:tc>
          <w:tcPr>
            <w:tcW w:w="1578" w:type="dxa"/>
          </w:tcPr>
          <w:p w14:paraId="091D4E7D">
            <w:pPr>
              <w:pStyle w:val="9"/>
              <w:spacing w:before="32" w:line="302" w:lineRule="exact"/>
              <w:ind w:left="49" w:right="38"/>
              <w:jc w:val="center"/>
              <w:rPr>
                <w:sz w:val="24"/>
              </w:rPr>
            </w:pPr>
            <w:r>
              <w:rPr>
                <w:sz w:val="24"/>
              </w:rPr>
              <w:t>450202</w:t>
            </w:r>
          </w:p>
        </w:tc>
        <w:tc>
          <w:tcPr>
            <w:tcW w:w="2742" w:type="dxa"/>
          </w:tcPr>
          <w:p w14:paraId="3AE54711">
            <w:pPr>
              <w:pStyle w:val="9"/>
              <w:spacing w:before="32" w:line="302" w:lineRule="exact"/>
              <w:ind w:left="27"/>
              <w:rPr>
                <w:sz w:val="24"/>
              </w:rPr>
            </w:pPr>
            <w:r>
              <w:rPr>
                <w:sz w:val="24"/>
              </w:rPr>
              <w:t>智慧水利技术</w:t>
            </w:r>
          </w:p>
        </w:tc>
        <w:tc>
          <w:tcPr>
            <w:tcW w:w="1444" w:type="dxa"/>
            <w:vMerge w:val="continue"/>
            <w:tcBorders>
              <w:top w:val="nil"/>
            </w:tcBorders>
          </w:tcPr>
          <w:p w14:paraId="7CC786F3">
            <w:pPr>
              <w:rPr>
                <w:sz w:val="2"/>
                <w:szCs w:val="2"/>
              </w:rPr>
            </w:pPr>
          </w:p>
        </w:tc>
      </w:tr>
      <w:tr w14:paraId="488F8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520C237">
            <w:pPr>
              <w:rPr>
                <w:sz w:val="2"/>
                <w:szCs w:val="2"/>
              </w:rPr>
            </w:pPr>
          </w:p>
        </w:tc>
        <w:tc>
          <w:tcPr>
            <w:tcW w:w="3218" w:type="dxa"/>
            <w:vMerge w:val="continue"/>
            <w:tcBorders>
              <w:top w:val="nil"/>
            </w:tcBorders>
          </w:tcPr>
          <w:p w14:paraId="153D0DCD">
            <w:pPr>
              <w:rPr>
                <w:sz w:val="2"/>
                <w:szCs w:val="2"/>
              </w:rPr>
            </w:pPr>
          </w:p>
        </w:tc>
        <w:tc>
          <w:tcPr>
            <w:tcW w:w="1578" w:type="dxa"/>
          </w:tcPr>
          <w:p w14:paraId="53E270D7">
            <w:pPr>
              <w:pStyle w:val="9"/>
              <w:spacing w:before="32" w:line="303" w:lineRule="exact"/>
              <w:ind w:left="49" w:right="38"/>
              <w:jc w:val="center"/>
              <w:rPr>
                <w:sz w:val="24"/>
              </w:rPr>
            </w:pPr>
            <w:r>
              <w:rPr>
                <w:sz w:val="24"/>
              </w:rPr>
              <w:t>450205</w:t>
            </w:r>
          </w:p>
        </w:tc>
        <w:tc>
          <w:tcPr>
            <w:tcW w:w="2742" w:type="dxa"/>
          </w:tcPr>
          <w:p w14:paraId="26EAF4C1">
            <w:pPr>
              <w:pStyle w:val="9"/>
              <w:spacing w:before="32" w:line="303" w:lineRule="exact"/>
              <w:ind w:left="27"/>
              <w:rPr>
                <w:sz w:val="24"/>
              </w:rPr>
            </w:pPr>
            <w:r>
              <w:rPr>
                <w:sz w:val="24"/>
              </w:rPr>
              <w:t>水利水电建筑工程</w:t>
            </w:r>
          </w:p>
        </w:tc>
        <w:tc>
          <w:tcPr>
            <w:tcW w:w="1444" w:type="dxa"/>
            <w:vMerge w:val="continue"/>
            <w:tcBorders>
              <w:top w:val="nil"/>
            </w:tcBorders>
          </w:tcPr>
          <w:p w14:paraId="11B59F38">
            <w:pPr>
              <w:rPr>
                <w:sz w:val="2"/>
                <w:szCs w:val="2"/>
              </w:rPr>
            </w:pPr>
          </w:p>
        </w:tc>
      </w:tr>
      <w:tr w14:paraId="2760B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316E9034">
            <w:pPr>
              <w:rPr>
                <w:sz w:val="2"/>
                <w:szCs w:val="2"/>
              </w:rPr>
            </w:pPr>
          </w:p>
        </w:tc>
        <w:tc>
          <w:tcPr>
            <w:tcW w:w="3218" w:type="dxa"/>
            <w:vMerge w:val="continue"/>
            <w:tcBorders>
              <w:top w:val="nil"/>
            </w:tcBorders>
          </w:tcPr>
          <w:p w14:paraId="57E07A99">
            <w:pPr>
              <w:rPr>
                <w:sz w:val="2"/>
                <w:szCs w:val="2"/>
              </w:rPr>
            </w:pPr>
          </w:p>
        </w:tc>
        <w:tc>
          <w:tcPr>
            <w:tcW w:w="1578" w:type="dxa"/>
          </w:tcPr>
          <w:p w14:paraId="7A2B44F1">
            <w:pPr>
              <w:pStyle w:val="9"/>
              <w:spacing w:before="32" w:line="303" w:lineRule="exact"/>
              <w:ind w:left="49" w:right="38"/>
              <w:jc w:val="center"/>
              <w:rPr>
                <w:sz w:val="24"/>
              </w:rPr>
            </w:pPr>
            <w:r>
              <w:rPr>
                <w:sz w:val="24"/>
              </w:rPr>
              <w:t>460609</w:t>
            </w:r>
          </w:p>
        </w:tc>
        <w:tc>
          <w:tcPr>
            <w:tcW w:w="2742" w:type="dxa"/>
          </w:tcPr>
          <w:p w14:paraId="15F90D24">
            <w:pPr>
              <w:pStyle w:val="9"/>
              <w:spacing w:before="32" w:line="303" w:lineRule="exact"/>
              <w:ind w:left="27"/>
              <w:rPr>
                <w:sz w:val="24"/>
              </w:rPr>
            </w:pPr>
            <w:r>
              <w:rPr>
                <w:sz w:val="24"/>
              </w:rPr>
              <w:t>无人机应用技术</w:t>
            </w:r>
          </w:p>
        </w:tc>
        <w:tc>
          <w:tcPr>
            <w:tcW w:w="1444" w:type="dxa"/>
            <w:vMerge w:val="continue"/>
            <w:tcBorders>
              <w:top w:val="nil"/>
            </w:tcBorders>
          </w:tcPr>
          <w:p w14:paraId="16A90BD3">
            <w:pPr>
              <w:rPr>
                <w:sz w:val="2"/>
                <w:szCs w:val="2"/>
              </w:rPr>
            </w:pPr>
          </w:p>
        </w:tc>
      </w:tr>
      <w:tr w14:paraId="68268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restart"/>
          </w:tcPr>
          <w:p w14:paraId="379B7272">
            <w:pPr>
              <w:pStyle w:val="9"/>
              <w:rPr>
                <w:sz w:val="36"/>
              </w:rPr>
            </w:pPr>
          </w:p>
          <w:p w14:paraId="67C97D6E">
            <w:pPr>
              <w:pStyle w:val="9"/>
              <w:rPr>
                <w:sz w:val="36"/>
              </w:rPr>
            </w:pPr>
          </w:p>
          <w:p w14:paraId="64EBE3C4">
            <w:pPr>
              <w:pStyle w:val="9"/>
              <w:spacing w:before="4"/>
              <w:rPr>
                <w:sz w:val="44"/>
              </w:rPr>
            </w:pPr>
          </w:p>
          <w:p w14:paraId="778954BE">
            <w:pPr>
              <w:pStyle w:val="9"/>
              <w:ind w:left="207"/>
              <w:rPr>
                <w:sz w:val="24"/>
              </w:rPr>
            </w:pPr>
            <w:r>
              <w:rPr>
                <w:sz w:val="24"/>
              </w:rPr>
              <w:t>14</w:t>
            </w:r>
          </w:p>
        </w:tc>
        <w:tc>
          <w:tcPr>
            <w:tcW w:w="3218" w:type="dxa"/>
            <w:vMerge w:val="restart"/>
          </w:tcPr>
          <w:p w14:paraId="64D0DD54">
            <w:pPr>
              <w:pStyle w:val="9"/>
              <w:rPr>
                <w:sz w:val="36"/>
              </w:rPr>
            </w:pPr>
          </w:p>
          <w:p w14:paraId="75D291DE">
            <w:pPr>
              <w:pStyle w:val="9"/>
              <w:rPr>
                <w:sz w:val="44"/>
              </w:rPr>
            </w:pPr>
          </w:p>
          <w:p w14:paraId="52545A4A">
            <w:pPr>
              <w:pStyle w:val="9"/>
              <w:ind w:left="4"/>
              <w:rPr>
                <w:sz w:val="24"/>
              </w:rPr>
            </w:pPr>
            <w:r>
              <w:rPr>
                <w:sz w:val="24"/>
              </w:rPr>
              <w:t>080203</w:t>
            </w:r>
            <w:r>
              <w:rPr>
                <w:spacing w:val="10"/>
                <w:sz w:val="24"/>
              </w:rPr>
              <w:t xml:space="preserve"> 材料成型及控制工程</w:t>
            </w:r>
          </w:p>
          <w:p w14:paraId="42E17C5F">
            <w:pPr>
              <w:pStyle w:val="9"/>
              <w:spacing w:before="2"/>
              <w:ind w:left="4"/>
              <w:rPr>
                <w:sz w:val="24"/>
              </w:rPr>
            </w:pPr>
            <w:r>
              <w:rPr>
                <w:sz w:val="24"/>
              </w:rPr>
              <w:t>080407</w:t>
            </w:r>
            <w:r>
              <w:rPr>
                <w:spacing w:val="12"/>
                <w:sz w:val="24"/>
              </w:rPr>
              <w:t xml:space="preserve"> 高分子材料与工程</w:t>
            </w:r>
          </w:p>
          <w:p w14:paraId="4F86F7F6">
            <w:pPr>
              <w:pStyle w:val="9"/>
              <w:spacing w:before="5"/>
              <w:ind w:left="4"/>
              <w:rPr>
                <w:sz w:val="24"/>
              </w:rPr>
            </w:pPr>
            <w:r>
              <w:rPr>
                <w:sz w:val="24"/>
              </w:rPr>
              <w:t>080410T</w:t>
            </w:r>
            <w:r>
              <w:rPr>
                <w:spacing w:val="-1"/>
                <w:sz w:val="24"/>
              </w:rPr>
              <w:t xml:space="preserve"> 宝石及材料工艺学</w:t>
            </w:r>
          </w:p>
          <w:p w14:paraId="7C34F650">
            <w:pPr>
              <w:pStyle w:val="9"/>
              <w:spacing w:before="2"/>
              <w:ind w:left="4"/>
              <w:rPr>
                <w:sz w:val="24"/>
              </w:rPr>
            </w:pPr>
            <w:r>
              <w:rPr>
                <w:sz w:val="24"/>
              </w:rPr>
              <w:t>080414T</w:t>
            </w:r>
            <w:r>
              <w:rPr>
                <w:spacing w:val="-1"/>
                <w:sz w:val="24"/>
              </w:rPr>
              <w:t xml:space="preserve"> 新能源材料与器件</w:t>
            </w:r>
          </w:p>
        </w:tc>
        <w:tc>
          <w:tcPr>
            <w:tcW w:w="1578" w:type="dxa"/>
          </w:tcPr>
          <w:p w14:paraId="406A78E8">
            <w:pPr>
              <w:pStyle w:val="9"/>
              <w:spacing w:before="31" w:line="303" w:lineRule="exact"/>
              <w:ind w:left="49" w:right="38"/>
              <w:jc w:val="center"/>
              <w:rPr>
                <w:sz w:val="24"/>
              </w:rPr>
            </w:pPr>
            <w:r>
              <w:rPr>
                <w:sz w:val="24"/>
              </w:rPr>
              <w:t>430301</w:t>
            </w:r>
          </w:p>
        </w:tc>
        <w:tc>
          <w:tcPr>
            <w:tcW w:w="2742" w:type="dxa"/>
          </w:tcPr>
          <w:p w14:paraId="5D3856BA">
            <w:pPr>
              <w:pStyle w:val="9"/>
              <w:spacing w:before="31" w:line="303" w:lineRule="exact"/>
              <w:ind w:left="27"/>
              <w:rPr>
                <w:sz w:val="24"/>
              </w:rPr>
            </w:pPr>
            <w:r>
              <w:rPr>
                <w:sz w:val="24"/>
              </w:rPr>
              <w:t>光伏工程技术</w:t>
            </w:r>
          </w:p>
        </w:tc>
        <w:tc>
          <w:tcPr>
            <w:tcW w:w="1444" w:type="dxa"/>
            <w:vMerge w:val="restart"/>
          </w:tcPr>
          <w:p w14:paraId="0ECD403E">
            <w:pPr>
              <w:pStyle w:val="9"/>
              <w:rPr>
                <w:sz w:val="26"/>
              </w:rPr>
            </w:pPr>
          </w:p>
          <w:p w14:paraId="20907EB6">
            <w:pPr>
              <w:pStyle w:val="9"/>
              <w:rPr>
                <w:sz w:val="26"/>
              </w:rPr>
            </w:pPr>
          </w:p>
          <w:p w14:paraId="2B52ABF9">
            <w:pPr>
              <w:pStyle w:val="9"/>
              <w:rPr>
                <w:sz w:val="26"/>
              </w:rPr>
            </w:pPr>
          </w:p>
          <w:p w14:paraId="13AC7501">
            <w:pPr>
              <w:pStyle w:val="9"/>
              <w:spacing w:before="4"/>
              <w:rPr>
                <w:sz w:val="38"/>
              </w:rPr>
            </w:pPr>
          </w:p>
          <w:p w14:paraId="42B4AC54">
            <w:pPr>
              <w:pStyle w:val="9"/>
              <w:ind w:left="242"/>
              <w:rPr>
                <w:sz w:val="24"/>
              </w:rPr>
            </w:pPr>
            <w:r>
              <w:rPr>
                <w:sz w:val="24"/>
              </w:rPr>
              <w:t>高等数学</w:t>
            </w:r>
          </w:p>
        </w:tc>
      </w:tr>
      <w:tr w14:paraId="5D662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A8A8BD4">
            <w:pPr>
              <w:rPr>
                <w:sz w:val="2"/>
                <w:szCs w:val="2"/>
              </w:rPr>
            </w:pPr>
          </w:p>
        </w:tc>
        <w:tc>
          <w:tcPr>
            <w:tcW w:w="3218" w:type="dxa"/>
            <w:vMerge w:val="continue"/>
            <w:tcBorders>
              <w:top w:val="nil"/>
            </w:tcBorders>
          </w:tcPr>
          <w:p w14:paraId="62333AF0">
            <w:pPr>
              <w:rPr>
                <w:sz w:val="2"/>
                <w:szCs w:val="2"/>
              </w:rPr>
            </w:pPr>
          </w:p>
        </w:tc>
        <w:tc>
          <w:tcPr>
            <w:tcW w:w="1578" w:type="dxa"/>
          </w:tcPr>
          <w:p w14:paraId="6B7CC5E2">
            <w:pPr>
              <w:pStyle w:val="9"/>
              <w:spacing w:before="31" w:line="303" w:lineRule="exact"/>
              <w:ind w:left="49" w:right="38"/>
              <w:jc w:val="center"/>
              <w:rPr>
                <w:sz w:val="24"/>
              </w:rPr>
            </w:pPr>
            <w:r>
              <w:rPr>
                <w:sz w:val="24"/>
              </w:rPr>
              <w:t>430304</w:t>
            </w:r>
          </w:p>
        </w:tc>
        <w:tc>
          <w:tcPr>
            <w:tcW w:w="2742" w:type="dxa"/>
          </w:tcPr>
          <w:p w14:paraId="1D2C35D5">
            <w:pPr>
              <w:pStyle w:val="9"/>
              <w:spacing w:before="31" w:line="303" w:lineRule="exact"/>
              <w:ind w:left="27"/>
              <w:rPr>
                <w:sz w:val="24"/>
              </w:rPr>
            </w:pPr>
            <w:r>
              <w:rPr>
                <w:sz w:val="24"/>
              </w:rPr>
              <w:t>氢能技术应用</w:t>
            </w:r>
          </w:p>
        </w:tc>
        <w:tc>
          <w:tcPr>
            <w:tcW w:w="1444" w:type="dxa"/>
            <w:vMerge w:val="continue"/>
            <w:tcBorders>
              <w:top w:val="nil"/>
            </w:tcBorders>
          </w:tcPr>
          <w:p w14:paraId="7705DFBF">
            <w:pPr>
              <w:rPr>
                <w:sz w:val="2"/>
                <w:szCs w:val="2"/>
              </w:rPr>
            </w:pPr>
          </w:p>
        </w:tc>
      </w:tr>
      <w:tr w14:paraId="6ADEE4E6">
        <w:tblPrEx>
          <w:tblCellMar>
            <w:top w:w="0" w:type="dxa"/>
            <w:left w:w="0" w:type="dxa"/>
            <w:bottom w:w="0" w:type="dxa"/>
            <w:right w:w="0" w:type="dxa"/>
          </w:tblCellMar>
        </w:tblPrEx>
        <w:trPr>
          <w:trHeight w:val="355" w:hRule="atLeast"/>
        </w:trPr>
        <w:tc>
          <w:tcPr>
            <w:tcW w:w="654" w:type="dxa"/>
            <w:vMerge w:val="continue"/>
            <w:tcBorders>
              <w:top w:val="nil"/>
            </w:tcBorders>
          </w:tcPr>
          <w:p w14:paraId="64CF2B65">
            <w:pPr>
              <w:rPr>
                <w:sz w:val="2"/>
                <w:szCs w:val="2"/>
              </w:rPr>
            </w:pPr>
          </w:p>
        </w:tc>
        <w:tc>
          <w:tcPr>
            <w:tcW w:w="3218" w:type="dxa"/>
            <w:vMerge w:val="continue"/>
            <w:tcBorders>
              <w:top w:val="nil"/>
            </w:tcBorders>
          </w:tcPr>
          <w:p w14:paraId="0D5AD14E">
            <w:pPr>
              <w:rPr>
                <w:sz w:val="2"/>
                <w:szCs w:val="2"/>
              </w:rPr>
            </w:pPr>
          </w:p>
        </w:tc>
        <w:tc>
          <w:tcPr>
            <w:tcW w:w="1578" w:type="dxa"/>
          </w:tcPr>
          <w:p w14:paraId="148A9BF3">
            <w:pPr>
              <w:pStyle w:val="9"/>
              <w:spacing w:before="31" w:line="304" w:lineRule="exact"/>
              <w:ind w:left="49" w:right="38"/>
              <w:jc w:val="center"/>
              <w:rPr>
                <w:sz w:val="24"/>
              </w:rPr>
            </w:pPr>
            <w:r>
              <w:rPr>
                <w:sz w:val="24"/>
              </w:rPr>
              <w:t>430501</w:t>
            </w:r>
          </w:p>
        </w:tc>
        <w:tc>
          <w:tcPr>
            <w:tcW w:w="2742" w:type="dxa"/>
          </w:tcPr>
          <w:p w14:paraId="593A9EA8">
            <w:pPr>
              <w:pStyle w:val="9"/>
              <w:spacing w:before="31" w:line="304" w:lineRule="exact"/>
              <w:ind w:left="27"/>
              <w:rPr>
                <w:sz w:val="24"/>
              </w:rPr>
            </w:pPr>
            <w:r>
              <w:rPr>
                <w:sz w:val="24"/>
              </w:rPr>
              <w:t>有色金属智能冶金技术</w:t>
            </w:r>
          </w:p>
        </w:tc>
        <w:tc>
          <w:tcPr>
            <w:tcW w:w="1444" w:type="dxa"/>
            <w:vMerge w:val="continue"/>
            <w:tcBorders>
              <w:top w:val="nil"/>
            </w:tcBorders>
          </w:tcPr>
          <w:p w14:paraId="3D5F4DC7">
            <w:pPr>
              <w:rPr>
                <w:sz w:val="2"/>
                <w:szCs w:val="2"/>
              </w:rPr>
            </w:pPr>
          </w:p>
        </w:tc>
      </w:tr>
      <w:tr w14:paraId="266D3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3AEB89AF">
            <w:pPr>
              <w:rPr>
                <w:sz w:val="2"/>
                <w:szCs w:val="2"/>
              </w:rPr>
            </w:pPr>
          </w:p>
        </w:tc>
        <w:tc>
          <w:tcPr>
            <w:tcW w:w="3218" w:type="dxa"/>
            <w:vMerge w:val="continue"/>
            <w:tcBorders>
              <w:top w:val="nil"/>
            </w:tcBorders>
          </w:tcPr>
          <w:p w14:paraId="2DDD5EA5">
            <w:pPr>
              <w:rPr>
                <w:sz w:val="2"/>
                <w:szCs w:val="2"/>
              </w:rPr>
            </w:pPr>
          </w:p>
        </w:tc>
        <w:tc>
          <w:tcPr>
            <w:tcW w:w="1578" w:type="dxa"/>
          </w:tcPr>
          <w:p w14:paraId="7D718093">
            <w:pPr>
              <w:pStyle w:val="9"/>
              <w:spacing w:before="31" w:line="303" w:lineRule="exact"/>
              <w:ind w:left="49" w:right="38"/>
              <w:jc w:val="center"/>
              <w:rPr>
                <w:sz w:val="24"/>
              </w:rPr>
            </w:pPr>
            <w:r>
              <w:rPr>
                <w:sz w:val="24"/>
              </w:rPr>
              <w:t>430504</w:t>
            </w:r>
          </w:p>
        </w:tc>
        <w:tc>
          <w:tcPr>
            <w:tcW w:w="2742" w:type="dxa"/>
          </w:tcPr>
          <w:p w14:paraId="6C60E881">
            <w:pPr>
              <w:pStyle w:val="9"/>
              <w:spacing w:before="31" w:line="303" w:lineRule="exact"/>
              <w:ind w:left="27"/>
              <w:rPr>
                <w:sz w:val="24"/>
              </w:rPr>
            </w:pPr>
            <w:r>
              <w:rPr>
                <w:sz w:val="24"/>
              </w:rPr>
              <w:t>储能材料技术</w:t>
            </w:r>
          </w:p>
        </w:tc>
        <w:tc>
          <w:tcPr>
            <w:tcW w:w="1444" w:type="dxa"/>
            <w:vMerge w:val="continue"/>
            <w:tcBorders>
              <w:top w:val="nil"/>
            </w:tcBorders>
          </w:tcPr>
          <w:p w14:paraId="0F712854">
            <w:pPr>
              <w:rPr>
                <w:sz w:val="2"/>
                <w:szCs w:val="2"/>
              </w:rPr>
            </w:pPr>
          </w:p>
        </w:tc>
      </w:tr>
      <w:tr w14:paraId="5BACA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16876C28">
            <w:pPr>
              <w:rPr>
                <w:sz w:val="2"/>
                <w:szCs w:val="2"/>
              </w:rPr>
            </w:pPr>
          </w:p>
        </w:tc>
        <w:tc>
          <w:tcPr>
            <w:tcW w:w="3218" w:type="dxa"/>
            <w:vMerge w:val="continue"/>
            <w:tcBorders>
              <w:top w:val="nil"/>
            </w:tcBorders>
          </w:tcPr>
          <w:p w14:paraId="3307ECF2">
            <w:pPr>
              <w:rPr>
                <w:sz w:val="2"/>
                <w:szCs w:val="2"/>
              </w:rPr>
            </w:pPr>
          </w:p>
        </w:tc>
        <w:tc>
          <w:tcPr>
            <w:tcW w:w="1578" w:type="dxa"/>
          </w:tcPr>
          <w:p w14:paraId="25267A3B">
            <w:pPr>
              <w:pStyle w:val="9"/>
              <w:spacing w:before="31" w:line="304" w:lineRule="exact"/>
              <w:ind w:left="49" w:right="38"/>
              <w:jc w:val="center"/>
              <w:rPr>
                <w:sz w:val="24"/>
              </w:rPr>
            </w:pPr>
            <w:r>
              <w:rPr>
                <w:sz w:val="24"/>
              </w:rPr>
              <w:t>430601</w:t>
            </w:r>
          </w:p>
        </w:tc>
        <w:tc>
          <w:tcPr>
            <w:tcW w:w="2742" w:type="dxa"/>
          </w:tcPr>
          <w:p w14:paraId="4CD5AE74">
            <w:pPr>
              <w:pStyle w:val="9"/>
              <w:spacing w:before="31" w:line="304" w:lineRule="exact"/>
              <w:ind w:left="27"/>
              <w:rPr>
                <w:sz w:val="24"/>
              </w:rPr>
            </w:pPr>
            <w:r>
              <w:rPr>
                <w:sz w:val="24"/>
              </w:rPr>
              <w:t>材料工程技术</w:t>
            </w:r>
          </w:p>
        </w:tc>
        <w:tc>
          <w:tcPr>
            <w:tcW w:w="1444" w:type="dxa"/>
            <w:vMerge w:val="continue"/>
            <w:tcBorders>
              <w:top w:val="nil"/>
            </w:tcBorders>
          </w:tcPr>
          <w:p w14:paraId="08A24824">
            <w:pPr>
              <w:rPr>
                <w:sz w:val="2"/>
                <w:szCs w:val="2"/>
              </w:rPr>
            </w:pPr>
          </w:p>
        </w:tc>
      </w:tr>
      <w:tr w14:paraId="7A6FE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1C2AC3D2">
            <w:pPr>
              <w:rPr>
                <w:sz w:val="2"/>
                <w:szCs w:val="2"/>
              </w:rPr>
            </w:pPr>
          </w:p>
        </w:tc>
        <w:tc>
          <w:tcPr>
            <w:tcW w:w="3218" w:type="dxa"/>
            <w:vMerge w:val="continue"/>
            <w:tcBorders>
              <w:top w:val="nil"/>
            </w:tcBorders>
          </w:tcPr>
          <w:p w14:paraId="18592DC0">
            <w:pPr>
              <w:rPr>
                <w:sz w:val="2"/>
                <w:szCs w:val="2"/>
              </w:rPr>
            </w:pPr>
          </w:p>
        </w:tc>
        <w:tc>
          <w:tcPr>
            <w:tcW w:w="1578" w:type="dxa"/>
          </w:tcPr>
          <w:p w14:paraId="18B189AB">
            <w:pPr>
              <w:pStyle w:val="9"/>
              <w:spacing w:before="30" w:line="305" w:lineRule="exact"/>
              <w:ind w:left="49" w:right="38"/>
              <w:jc w:val="center"/>
              <w:rPr>
                <w:sz w:val="24"/>
              </w:rPr>
            </w:pPr>
            <w:r>
              <w:rPr>
                <w:sz w:val="24"/>
              </w:rPr>
              <w:t>430602</w:t>
            </w:r>
          </w:p>
        </w:tc>
        <w:tc>
          <w:tcPr>
            <w:tcW w:w="2742" w:type="dxa"/>
          </w:tcPr>
          <w:p w14:paraId="5C383D86">
            <w:pPr>
              <w:pStyle w:val="9"/>
              <w:spacing w:before="30" w:line="305" w:lineRule="exact"/>
              <w:ind w:left="27"/>
              <w:rPr>
                <w:sz w:val="24"/>
              </w:rPr>
            </w:pPr>
            <w:r>
              <w:rPr>
                <w:sz w:val="24"/>
              </w:rPr>
              <w:t>高分子材料智能制造技术</w:t>
            </w:r>
          </w:p>
        </w:tc>
        <w:tc>
          <w:tcPr>
            <w:tcW w:w="1444" w:type="dxa"/>
            <w:vMerge w:val="continue"/>
            <w:tcBorders>
              <w:top w:val="nil"/>
            </w:tcBorders>
          </w:tcPr>
          <w:p w14:paraId="56D480D3">
            <w:pPr>
              <w:rPr>
                <w:sz w:val="2"/>
                <w:szCs w:val="2"/>
              </w:rPr>
            </w:pPr>
          </w:p>
        </w:tc>
      </w:tr>
      <w:tr w14:paraId="4652A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34EA1A6">
            <w:pPr>
              <w:rPr>
                <w:sz w:val="2"/>
                <w:szCs w:val="2"/>
              </w:rPr>
            </w:pPr>
          </w:p>
        </w:tc>
        <w:tc>
          <w:tcPr>
            <w:tcW w:w="3218" w:type="dxa"/>
            <w:vMerge w:val="continue"/>
            <w:tcBorders>
              <w:top w:val="nil"/>
            </w:tcBorders>
          </w:tcPr>
          <w:p w14:paraId="2148D89D">
            <w:pPr>
              <w:rPr>
                <w:sz w:val="2"/>
                <w:szCs w:val="2"/>
              </w:rPr>
            </w:pPr>
          </w:p>
        </w:tc>
        <w:tc>
          <w:tcPr>
            <w:tcW w:w="1578" w:type="dxa"/>
          </w:tcPr>
          <w:p w14:paraId="6129E8FA">
            <w:pPr>
              <w:pStyle w:val="9"/>
              <w:spacing w:before="30" w:line="305" w:lineRule="exact"/>
              <w:ind w:left="49" w:right="38"/>
              <w:jc w:val="center"/>
              <w:rPr>
                <w:sz w:val="24"/>
              </w:rPr>
            </w:pPr>
            <w:r>
              <w:rPr>
                <w:sz w:val="24"/>
              </w:rPr>
              <w:t>430603</w:t>
            </w:r>
          </w:p>
        </w:tc>
        <w:tc>
          <w:tcPr>
            <w:tcW w:w="2742" w:type="dxa"/>
          </w:tcPr>
          <w:p w14:paraId="46896D1A">
            <w:pPr>
              <w:pStyle w:val="9"/>
              <w:spacing w:before="30" w:line="305" w:lineRule="exact"/>
              <w:ind w:left="27"/>
              <w:rPr>
                <w:sz w:val="24"/>
              </w:rPr>
            </w:pPr>
            <w:r>
              <w:rPr>
                <w:sz w:val="24"/>
              </w:rPr>
              <w:t>复合材料智能制造技术</w:t>
            </w:r>
          </w:p>
        </w:tc>
        <w:tc>
          <w:tcPr>
            <w:tcW w:w="1444" w:type="dxa"/>
            <w:vMerge w:val="continue"/>
            <w:tcBorders>
              <w:top w:val="nil"/>
            </w:tcBorders>
          </w:tcPr>
          <w:p w14:paraId="23941A7B">
            <w:pPr>
              <w:rPr>
                <w:sz w:val="2"/>
                <w:szCs w:val="2"/>
              </w:rPr>
            </w:pPr>
          </w:p>
        </w:tc>
      </w:tr>
      <w:tr w14:paraId="2C14F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3707A70">
            <w:pPr>
              <w:rPr>
                <w:sz w:val="2"/>
                <w:szCs w:val="2"/>
              </w:rPr>
            </w:pPr>
          </w:p>
        </w:tc>
        <w:tc>
          <w:tcPr>
            <w:tcW w:w="3218" w:type="dxa"/>
            <w:vMerge w:val="continue"/>
            <w:tcBorders>
              <w:top w:val="nil"/>
            </w:tcBorders>
          </w:tcPr>
          <w:p w14:paraId="0399F28D">
            <w:pPr>
              <w:rPr>
                <w:sz w:val="2"/>
                <w:szCs w:val="2"/>
              </w:rPr>
            </w:pPr>
          </w:p>
        </w:tc>
        <w:tc>
          <w:tcPr>
            <w:tcW w:w="1578" w:type="dxa"/>
          </w:tcPr>
          <w:p w14:paraId="4BB25895">
            <w:pPr>
              <w:pStyle w:val="9"/>
              <w:spacing w:before="30" w:line="305" w:lineRule="exact"/>
              <w:ind w:left="49" w:right="38"/>
              <w:jc w:val="center"/>
              <w:rPr>
                <w:sz w:val="24"/>
              </w:rPr>
            </w:pPr>
            <w:r>
              <w:rPr>
                <w:sz w:val="24"/>
              </w:rPr>
              <w:t>430605</w:t>
            </w:r>
          </w:p>
        </w:tc>
        <w:tc>
          <w:tcPr>
            <w:tcW w:w="2742" w:type="dxa"/>
          </w:tcPr>
          <w:p w14:paraId="68512136">
            <w:pPr>
              <w:pStyle w:val="9"/>
              <w:spacing w:before="30" w:line="305" w:lineRule="exact"/>
              <w:ind w:left="27"/>
              <w:rPr>
                <w:sz w:val="24"/>
              </w:rPr>
            </w:pPr>
            <w:r>
              <w:rPr>
                <w:sz w:val="24"/>
              </w:rPr>
              <w:t>非金属矿物材料技术</w:t>
            </w:r>
          </w:p>
        </w:tc>
        <w:tc>
          <w:tcPr>
            <w:tcW w:w="1444" w:type="dxa"/>
            <w:vMerge w:val="continue"/>
            <w:tcBorders>
              <w:top w:val="nil"/>
            </w:tcBorders>
          </w:tcPr>
          <w:p w14:paraId="0E950453">
            <w:pPr>
              <w:rPr>
                <w:sz w:val="2"/>
                <w:szCs w:val="2"/>
              </w:rPr>
            </w:pPr>
          </w:p>
        </w:tc>
      </w:tr>
      <w:tr w14:paraId="2E47E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654" w:type="dxa"/>
            <w:vMerge w:val="continue"/>
            <w:tcBorders>
              <w:top w:val="nil"/>
            </w:tcBorders>
          </w:tcPr>
          <w:p w14:paraId="2AD46C44">
            <w:pPr>
              <w:rPr>
                <w:sz w:val="2"/>
                <w:szCs w:val="2"/>
              </w:rPr>
            </w:pPr>
          </w:p>
        </w:tc>
        <w:tc>
          <w:tcPr>
            <w:tcW w:w="3218" w:type="dxa"/>
            <w:vMerge w:val="continue"/>
            <w:tcBorders>
              <w:top w:val="nil"/>
            </w:tcBorders>
          </w:tcPr>
          <w:p w14:paraId="5B7761F5">
            <w:pPr>
              <w:rPr>
                <w:sz w:val="2"/>
                <w:szCs w:val="2"/>
              </w:rPr>
            </w:pPr>
          </w:p>
        </w:tc>
        <w:tc>
          <w:tcPr>
            <w:tcW w:w="1578" w:type="dxa"/>
          </w:tcPr>
          <w:p w14:paraId="7B08FE7E">
            <w:pPr>
              <w:pStyle w:val="9"/>
              <w:spacing w:before="30" w:line="303" w:lineRule="exact"/>
              <w:ind w:left="49" w:right="38"/>
              <w:jc w:val="center"/>
              <w:rPr>
                <w:sz w:val="24"/>
              </w:rPr>
            </w:pPr>
            <w:r>
              <w:rPr>
                <w:sz w:val="24"/>
              </w:rPr>
              <w:t>430702</w:t>
            </w:r>
          </w:p>
        </w:tc>
        <w:tc>
          <w:tcPr>
            <w:tcW w:w="2742" w:type="dxa"/>
          </w:tcPr>
          <w:p w14:paraId="77F66122">
            <w:pPr>
              <w:pStyle w:val="9"/>
              <w:spacing w:before="30" w:line="303" w:lineRule="exact"/>
              <w:ind w:left="27"/>
              <w:rPr>
                <w:sz w:val="24"/>
              </w:rPr>
            </w:pPr>
            <w:r>
              <w:rPr>
                <w:sz w:val="24"/>
              </w:rPr>
              <w:t>新型建筑材料技术</w:t>
            </w:r>
          </w:p>
        </w:tc>
        <w:tc>
          <w:tcPr>
            <w:tcW w:w="1444" w:type="dxa"/>
            <w:vMerge w:val="continue"/>
            <w:tcBorders>
              <w:top w:val="nil"/>
            </w:tcBorders>
          </w:tcPr>
          <w:p w14:paraId="33CE6278">
            <w:pPr>
              <w:rPr>
                <w:sz w:val="2"/>
                <w:szCs w:val="2"/>
              </w:rPr>
            </w:pPr>
          </w:p>
        </w:tc>
      </w:tr>
    </w:tbl>
    <w:p w14:paraId="5C1E928F">
      <w:pPr>
        <w:spacing w:after="0"/>
        <w:rPr>
          <w:sz w:val="2"/>
          <w:szCs w:val="2"/>
        </w:rPr>
        <w:sectPr>
          <w:pgSz w:w="11910" w:h="16840"/>
          <w:pgMar w:top="1580" w:right="880" w:bottom="1960" w:left="1040" w:header="0" w:footer="1771" w:gutter="0"/>
          <w:cols w:space="720" w:num="1"/>
        </w:sectPr>
      </w:pPr>
    </w:p>
    <w:p w14:paraId="3C6D82BD">
      <w:pPr>
        <w:pStyle w:val="3"/>
        <w:spacing w:before="7"/>
        <w:rPr>
          <w:sz w:val="3"/>
        </w:rPr>
      </w:pPr>
    </w:p>
    <w:tbl>
      <w:tblPr>
        <w:tblStyle w:val="5"/>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3218"/>
        <w:gridCol w:w="1578"/>
        <w:gridCol w:w="2742"/>
        <w:gridCol w:w="1444"/>
      </w:tblGrid>
      <w:tr w14:paraId="170FF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tcPr>
          <w:p w14:paraId="5AD2FB73">
            <w:pPr>
              <w:pStyle w:val="9"/>
              <w:spacing w:before="32" w:line="303" w:lineRule="exact"/>
              <w:ind w:left="87"/>
              <w:rPr>
                <w:sz w:val="24"/>
              </w:rPr>
            </w:pPr>
            <w:r>
              <w:rPr>
                <w:sz w:val="24"/>
              </w:rPr>
              <w:t>序号</w:t>
            </w:r>
          </w:p>
        </w:tc>
        <w:tc>
          <w:tcPr>
            <w:tcW w:w="3218" w:type="dxa"/>
          </w:tcPr>
          <w:p w14:paraId="24136876">
            <w:pPr>
              <w:pStyle w:val="9"/>
              <w:spacing w:before="32" w:line="303" w:lineRule="exact"/>
              <w:ind w:left="527"/>
              <w:rPr>
                <w:sz w:val="24"/>
              </w:rPr>
            </w:pPr>
            <w:r>
              <w:rPr>
                <w:sz w:val="24"/>
              </w:rPr>
              <w:t>本科专业代码、名称</w:t>
            </w:r>
          </w:p>
        </w:tc>
        <w:tc>
          <w:tcPr>
            <w:tcW w:w="1578" w:type="dxa"/>
          </w:tcPr>
          <w:p w14:paraId="6E1FB61D">
            <w:pPr>
              <w:pStyle w:val="9"/>
              <w:spacing w:before="32" w:line="303" w:lineRule="exact"/>
              <w:ind w:left="49" w:right="38"/>
              <w:jc w:val="center"/>
              <w:rPr>
                <w:sz w:val="24"/>
              </w:rPr>
            </w:pPr>
            <w:r>
              <w:rPr>
                <w:sz w:val="24"/>
              </w:rPr>
              <w:t>专科专业代码</w:t>
            </w:r>
          </w:p>
        </w:tc>
        <w:tc>
          <w:tcPr>
            <w:tcW w:w="2742" w:type="dxa"/>
          </w:tcPr>
          <w:p w14:paraId="3E782130">
            <w:pPr>
              <w:pStyle w:val="9"/>
              <w:spacing w:before="32" w:line="303" w:lineRule="exact"/>
              <w:ind w:left="652"/>
              <w:rPr>
                <w:sz w:val="24"/>
              </w:rPr>
            </w:pPr>
            <w:r>
              <w:rPr>
                <w:sz w:val="24"/>
              </w:rPr>
              <w:t>专科专业名称</w:t>
            </w:r>
          </w:p>
        </w:tc>
        <w:tc>
          <w:tcPr>
            <w:tcW w:w="1444" w:type="dxa"/>
          </w:tcPr>
          <w:p w14:paraId="6FBF718C">
            <w:pPr>
              <w:pStyle w:val="9"/>
              <w:spacing w:before="32" w:line="303" w:lineRule="exact"/>
              <w:ind w:left="242"/>
              <w:rPr>
                <w:sz w:val="24"/>
              </w:rPr>
            </w:pPr>
            <w:r>
              <w:rPr>
                <w:sz w:val="24"/>
              </w:rPr>
              <w:t>考试科目</w:t>
            </w:r>
          </w:p>
        </w:tc>
      </w:tr>
      <w:tr w14:paraId="0D844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restart"/>
          </w:tcPr>
          <w:p w14:paraId="15F2269A">
            <w:pPr>
              <w:pStyle w:val="9"/>
              <w:rPr>
                <w:rFonts w:ascii="Times New Roman"/>
                <w:sz w:val="24"/>
              </w:rPr>
            </w:pPr>
          </w:p>
        </w:tc>
        <w:tc>
          <w:tcPr>
            <w:tcW w:w="3218" w:type="dxa"/>
            <w:vMerge w:val="restart"/>
          </w:tcPr>
          <w:p w14:paraId="1915DDC0">
            <w:pPr>
              <w:pStyle w:val="9"/>
              <w:rPr>
                <w:rFonts w:ascii="Times New Roman"/>
                <w:sz w:val="24"/>
              </w:rPr>
            </w:pPr>
          </w:p>
        </w:tc>
        <w:tc>
          <w:tcPr>
            <w:tcW w:w="1578" w:type="dxa"/>
          </w:tcPr>
          <w:p w14:paraId="11913F0C">
            <w:pPr>
              <w:pStyle w:val="9"/>
              <w:spacing w:before="31" w:line="303" w:lineRule="exact"/>
              <w:ind w:left="49" w:right="38"/>
              <w:jc w:val="center"/>
              <w:rPr>
                <w:sz w:val="24"/>
              </w:rPr>
            </w:pPr>
            <w:r>
              <w:rPr>
                <w:sz w:val="24"/>
              </w:rPr>
              <w:t>430703</w:t>
            </w:r>
          </w:p>
        </w:tc>
        <w:tc>
          <w:tcPr>
            <w:tcW w:w="2742" w:type="dxa"/>
          </w:tcPr>
          <w:p w14:paraId="0B79D05B">
            <w:pPr>
              <w:pStyle w:val="9"/>
              <w:spacing w:before="31" w:line="303" w:lineRule="exact"/>
              <w:ind w:left="27"/>
              <w:rPr>
                <w:sz w:val="24"/>
              </w:rPr>
            </w:pPr>
            <w:r>
              <w:rPr>
                <w:sz w:val="24"/>
              </w:rPr>
              <w:t>建筑装饰材料技术</w:t>
            </w:r>
          </w:p>
        </w:tc>
        <w:tc>
          <w:tcPr>
            <w:tcW w:w="1444" w:type="dxa"/>
            <w:vMerge w:val="restart"/>
          </w:tcPr>
          <w:p w14:paraId="4CE0A748">
            <w:pPr>
              <w:pStyle w:val="9"/>
              <w:rPr>
                <w:rFonts w:ascii="Times New Roman"/>
                <w:sz w:val="24"/>
              </w:rPr>
            </w:pPr>
          </w:p>
        </w:tc>
      </w:tr>
      <w:tr w14:paraId="771B0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A5CA543">
            <w:pPr>
              <w:rPr>
                <w:sz w:val="2"/>
                <w:szCs w:val="2"/>
              </w:rPr>
            </w:pPr>
          </w:p>
        </w:tc>
        <w:tc>
          <w:tcPr>
            <w:tcW w:w="3218" w:type="dxa"/>
            <w:vMerge w:val="continue"/>
            <w:tcBorders>
              <w:top w:val="nil"/>
            </w:tcBorders>
          </w:tcPr>
          <w:p w14:paraId="6EF70493">
            <w:pPr>
              <w:rPr>
                <w:sz w:val="2"/>
                <w:szCs w:val="2"/>
              </w:rPr>
            </w:pPr>
          </w:p>
        </w:tc>
        <w:tc>
          <w:tcPr>
            <w:tcW w:w="1578" w:type="dxa"/>
          </w:tcPr>
          <w:p w14:paraId="239E56B4">
            <w:pPr>
              <w:pStyle w:val="9"/>
              <w:spacing w:before="31" w:line="303" w:lineRule="exact"/>
              <w:ind w:left="49" w:right="38"/>
              <w:jc w:val="center"/>
              <w:rPr>
                <w:sz w:val="24"/>
              </w:rPr>
            </w:pPr>
            <w:r>
              <w:rPr>
                <w:sz w:val="24"/>
              </w:rPr>
              <w:t>430704</w:t>
            </w:r>
          </w:p>
        </w:tc>
        <w:tc>
          <w:tcPr>
            <w:tcW w:w="2742" w:type="dxa"/>
          </w:tcPr>
          <w:p w14:paraId="5869754E">
            <w:pPr>
              <w:pStyle w:val="9"/>
              <w:spacing w:before="31" w:line="303" w:lineRule="exact"/>
              <w:ind w:left="27"/>
              <w:rPr>
                <w:sz w:val="24"/>
              </w:rPr>
            </w:pPr>
            <w:r>
              <w:rPr>
                <w:sz w:val="24"/>
              </w:rPr>
              <w:t>建筑材料检测技术</w:t>
            </w:r>
          </w:p>
        </w:tc>
        <w:tc>
          <w:tcPr>
            <w:tcW w:w="1444" w:type="dxa"/>
            <w:vMerge w:val="continue"/>
            <w:tcBorders>
              <w:top w:val="nil"/>
            </w:tcBorders>
          </w:tcPr>
          <w:p w14:paraId="6A8C6141">
            <w:pPr>
              <w:rPr>
                <w:sz w:val="2"/>
                <w:szCs w:val="2"/>
              </w:rPr>
            </w:pPr>
          </w:p>
        </w:tc>
      </w:tr>
      <w:tr w14:paraId="3DAD6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329B440">
            <w:pPr>
              <w:rPr>
                <w:sz w:val="2"/>
                <w:szCs w:val="2"/>
              </w:rPr>
            </w:pPr>
          </w:p>
        </w:tc>
        <w:tc>
          <w:tcPr>
            <w:tcW w:w="3218" w:type="dxa"/>
            <w:vMerge w:val="continue"/>
            <w:tcBorders>
              <w:top w:val="nil"/>
            </w:tcBorders>
          </w:tcPr>
          <w:p w14:paraId="40830CDB">
            <w:pPr>
              <w:rPr>
                <w:sz w:val="2"/>
                <w:szCs w:val="2"/>
              </w:rPr>
            </w:pPr>
          </w:p>
        </w:tc>
        <w:tc>
          <w:tcPr>
            <w:tcW w:w="1578" w:type="dxa"/>
          </w:tcPr>
          <w:p w14:paraId="370A0084">
            <w:pPr>
              <w:pStyle w:val="9"/>
              <w:spacing w:before="31" w:line="303" w:lineRule="exact"/>
              <w:ind w:left="49" w:right="38"/>
              <w:jc w:val="center"/>
              <w:rPr>
                <w:sz w:val="24"/>
              </w:rPr>
            </w:pPr>
            <w:r>
              <w:rPr>
                <w:sz w:val="24"/>
              </w:rPr>
              <w:t>420107</w:t>
            </w:r>
          </w:p>
        </w:tc>
        <w:tc>
          <w:tcPr>
            <w:tcW w:w="2742" w:type="dxa"/>
          </w:tcPr>
          <w:p w14:paraId="5C5EE2C1">
            <w:pPr>
              <w:pStyle w:val="9"/>
              <w:spacing w:before="31" w:line="303" w:lineRule="exact"/>
              <w:ind w:left="27"/>
              <w:rPr>
                <w:sz w:val="24"/>
              </w:rPr>
            </w:pPr>
            <w:r>
              <w:rPr>
                <w:sz w:val="24"/>
              </w:rPr>
              <w:t>宝玉石鉴定与加工</w:t>
            </w:r>
          </w:p>
        </w:tc>
        <w:tc>
          <w:tcPr>
            <w:tcW w:w="1444" w:type="dxa"/>
            <w:vMerge w:val="continue"/>
            <w:tcBorders>
              <w:top w:val="nil"/>
            </w:tcBorders>
          </w:tcPr>
          <w:p w14:paraId="7ECC2EFA">
            <w:pPr>
              <w:rPr>
                <w:sz w:val="2"/>
                <w:szCs w:val="2"/>
              </w:rPr>
            </w:pPr>
          </w:p>
        </w:tc>
      </w:tr>
      <w:tr w14:paraId="27177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39D24F62">
            <w:pPr>
              <w:rPr>
                <w:sz w:val="2"/>
                <w:szCs w:val="2"/>
              </w:rPr>
            </w:pPr>
          </w:p>
        </w:tc>
        <w:tc>
          <w:tcPr>
            <w:tcW w:w="3218" w:type="dxa"/>
            <w:vMerge w:val="continue"/>
            <w:tcBorders>
              <w:top w:val="nil"/>
            </w:tcBorders>
          </w:tcPr>
          <w:p w14:paraId="1C77D40D">
            <w:pPr>
              <w:rPr>
                <w:sz w:val="2"/>
                <w:szCs w:val="2"/>
              </w:rPr>
            </w:pPr>
          </w:p>
        </w:tc>
        <w:tc>
          <w:tcPr>
            <w:tcW w:w="1578" w:type="dxa"/>
          </w:tcPr>
          <w:p w14:paraId="7F149612">
            <w:pPr>
              <w:pStyle w:val="9"/>
              <w:spacing w:before="31" w:line="304" w:lineRule="exact"/>
              <w:ind w:left="49" w:right="38"/>
              <w:jc w:val="center"/>
              <w:rPr>
                <w:sz w:val="24"/>
              </w:rPr>
            </w:pPr>
            <w:r>
              <w:rPr>
                <w:sz w:val="24"/>
              </w:rPr>
              <w:t>460107</w:t>
            </w:r>
          </w:p>
        </w:tc>
        <w:tc>
          <w:tcPr>
            <w:tcW w:w="2742" w:type="dxa"/>
          </w:tcPr>
          <w:p w14:paraId="775650C7">
            <w:pPr>
              <w:pStyle w:val="9"/>
              <w:spacing w:before="31" w:line="304" w:lineRule="exact"/>
              <w:ind w:left="27"/>
              <w:rPr>
                <w:sz w:val="24"/>
              </w:rPr>
            </w:pPr>
            <w:r>
              <w:rPr>
                <w:sz w:val="24"/>
              </w:rPr>
              <w:t>材料成型及控制技术</w:t>
            </w:r>
          </w:p>
        </w:tc>
        <w:tc>
          <w:tcPr>
            <w:tcW w:w="1444" w:type="dxa"/>
            <w:vMerge w:val="continue"/>
            <w:tcBorders>
              <w:top w:val="nil"/>
            </w:tcBorders>
          </w:tcPr>
          <w:p w14:paraId="6819F52A">
            <w:pPr>
              <w:rPr>
                <w:sz w:val="2"/>
                <w:szCs w:val="2"/>
              </w:rPr>
            </w:pPr>
          </w:p>
        </w:tc>
      </w:tr>
      <w:tr w14:paraId="655C6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1359230C">
            <w:pPr>
              <w:rPr>
                <w:sz w:val="2"/>
                <w:szCs w:val="2"/>
              </w:rPr>
            </w:pPr>
          </w:p>
        </w:tc>
        <w:tc>
          <w:tcPr>
            <w:tcW w:w="3218" w:type="dxa"/>
            <w:vMerge w:val="continue"/>
            <w:tcBorders>
              <w:top w:val="nil"/>
            </w:tcBorders>
          </w:tcPr>
          <w:p w14:paraId="6DDFDF33">
            <w:pPr>
              <w:rPr>
                <w:sz w:val="2"/>
                <w:szCs w:val="2"/>
              </w:rPr>
            </w:pPr>
          </w:p>
        </w:tc>
        <w:tc>
          <w:tcPr>
            <w:tcW w:w="1578" w:type="dxa"/>
          </w:tcPr>
          <w:p w14:paraId="0F15C560">
            <w:pPr>
              <w:pStyle w:val="9"/>
              <w:spacing w:before="31" w:line="304" w:lineRule="exact"/>
              <w:ind w:left="49" w:right="38"/>
              <w:jc w:val="center"/>
              <w:rPr>
                <w:sz w:val="24"/>
              </w:rPr>
            </w:pPr>
            <w:r>
              <w:rPr>
                <w:sz w:val="24"/>
              </w:rPr>
              <w:t>460110</w:t>
            </w:r>
          </w:p>
        </w:tc>
        <w:tc>
          <w:tcPr>
            <w:tcW w:w="2742" w:type="dxa"/>
          </w:tcPr>
          <w:p w14:paraId="26E5310B">
            <w:pPr>
              <w:pStyle w:val="9"/>
              <w:spacing w:before="31" w:line="304" w:lineRule="exact"/>
              <w:ind w:left="27"/>
              <w:rPr>
                <w:sz w:val="24"/>
              </w:rPr>
            </w:pPr>
            <w:r>
              <w:rPr>
                <w:sz w:val="24"/>
              </w:rPr>
              <w:t>智能焊接技术</w:t>
            </w:r>
          </w:p>
        </w:tc>
        <w:tc>
          <w:tcPr>
            <w:tcW w:w="1444" w:type="dxa"/>
            <w:vMerge w:val="continue"/>
            <w:tcBorders>
              <w:top w:val="nil"/>
            </w:tcBorders>
          </w:tcPr>
          <w:p w14:paraId="576221FC">
            <w:pPr>
              <w:rPr>
                <w:sz w:val="2"/>
                <w:szCs w:val="2"/>
              </w:rPr>
            </w:pPr>
          </w:p>
        </w:tc>
      </w:tr>
      <w:tr w14:paraId="5EE45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8D1E1CD">
            <w:pPr>
              <w:rPr>
                <w:sz w:val="2"/>
                <w:szCs w:val="2"/>
              </w:rPr>
            </w:pPr>
          </w:p>
        </w:tc>
        <w:tc>
          <w:tcPr>
            <w:tcW w:w="3218" w:type="dxa"/>
            <w:vMerge w:val="continue"/>
            <w:tcBorders>
              <w:top w:val="nil"/>
            </w:tcBorders>
          </w:tcPr>
          <w:p w14:paraId="37421255">
            <w:pPr>
              <w:rPr>
                <w:sz w:val="2"/>
                <w:szCs w:val="2"/>
              </w:rPr>
            </w:pPr>
          </w:p>
        </w:tc>
        <w:tc>
          <w:tcPr>
            <w:tcW w:w="1578" w:type="dxa"/>
          </w:tcPr>
          <w:p w14:paraId="4CACD268">
            <w:pPr>
              <w:pStyle w:val="9"/>
              <w:spacing w:before="30" w:line="305" w:lineRule="exact"/>
              <w:ind w:left="49" w:right="38"/>
              <w:jc w:val="center"/>
              <w:rPr>
                <w:sz w:val="24"/>
              </w:rPr>
            </w:pPr>
            <w:r>
              <w:rPr>
                <w:sz w:val="24"/>
              </w:rPr>
              <w:t>460113</w:t>
            </w:r>
          </w:p>
        </w:tc>
        <w:tc>
          <w:tcPr>
            <w:tcW w:w="2742" w:type="dxa"/>
          </w:tcPr>
          <w:p w14:paraId="2380AEA9">
            <w:pPr>
              <w:pStyle w:val="9"/>
              <w:spacing w:before="30" w:line="305" w:lineRule="exact"/>
              <w:ind w:left="27"/>
              <w:rPr>
                <w:sz w:val="24"/>
              </w:rPr>
            </w:pPr>
            <w:r>
              <w:rPr>
                <w:sz w:val="24"/>
              </w:rPr>
              <w:t>模具设计与制造</w:t>
            </w:r>
          </w:p>
        </w:tc>
        <w:tc>
          <w:tcPr>
            <w:tcW w:w="1444" w:type="dxa"/>
            <w:vMerge w:val="continue"/>
            <w:tcBorders>
              <w:top w:val="nil"/>
            </w:tcBorders>
          </w:tcPr>
          <w:p w14:paraId="5A75C6C6">
            <w:pPr>
              <w:rPr>
                <w:sz w:val="2"/>
                <w:szCs w:val="2"/>
              </w:rPr>
            </w:pPr>
          </w:p>
        </w:tc>
      </w:tr>
      <w:tr w14:paraId="278CADDC">
        <w:tblPrEx>
          <w:tblCellMar>
            <w:top w:w="0" w:type="dxa"/>
            <w:left w:w="0" w:type="dxa"/>
            <w:bottom w:w="0" w:type="dxa"/>
            <w:right w:w="0" w:type="dxa"/>
          </w:tblCellMar>
        </w:tblPrEx>
        <w:trPr>
          <w:trHeight w:val="354" w:hRule="atLeast"/>
        </w:trPr>
        <w:tc>
          <w:tcPr>
            <w:tcW w:w="654" w:type="dxa"/>
            <w:vMerge w:val="continue"/>
            <w:tcBorders>
              <w:top w:val="nil"/>
            </w:tcBorders>
          </w:tcPr>
          <w:p w14:paraId="198B564A">
            <w:pPr>
              <w:rPr>
                <w:sz w:val="2"/>
                <w:szCs w:val="2"/>
              </w:rPr>
            </w:pPr>
          </w:p>
        </w:tc>
        <w:tc>
          <w:tcPr>
            <w:tcW w:w="3218" w:type="dxa"/>
            <w:vMerge w:val="continue"/>
            <w:tcBorders>
              <w:top w:val="nil"/>
            </w:tcBorders>
          </w:tcPr>
          <w:p w14:paraId="4C504C37">
            <w:pPr>
              <w:rPr>
                <w:sz w:val="2"/>
                <w:szCs w:val="2"/>
              </w:rPr>
            </w:pPr>
          </w:p>
        </w:tc>
        <w:tc>
          <w:tcPr>
            <w:tcW w:w="1578" w:type="dxa"/>
          </w:tcPr>
          <w:p w14:paraId="0606D7EF">
            <w:pPr>
              <w:pStyle w:val="9"/>
              <w:spacing w:before="30" w:line="304" w:lineRule="exact"/>
              <w:ind w:left="49" w:right="38"/>
              <w:jc w:val="center"/>
              <w:rPr>
                <w:sz w:val="24"/>
              </w:rPr>
            </w:pPr>
            <w:r>
              <w:rPr>
                <w:sz w:val="24"/>
              </w:rPr>
              <w:t>460114</w:t>
            </w:r>
          </w:p>
        </w:tc>
        <w:tc>
          <w:tcPr>
            <w:tcW w:w="2742" w:type="dxa"/>
          </w:tcPr>
          <w:p w14:paraId="6FE09CEA">
            <w:pPr>
              <w:pStyle w:val="9"/>
              <w:spacing w:before="30" w:line="304" w:lineRule="exact"/>
              <w:ind w:left="27"/>
              <w:rPr>
                <w:sz w:val="24"/>
              </w:rPr>
            </w:pPr>
            <w:r>
              <w:rPr>
                <w:sz w:val="24"/>
              </w:rPr>
              <w:t>特种加工技术</w:t>
            </w:r>
          </w:p>
        </w:tc>
        <w:tc>
          <w:tcPr>
            <w:tcW w:w="1444" w:type="dxa"/>
            <w:vMerge w:val="continue"/>
            <w:tcBorders>
              <w:top w:val="nil"/>
            </w:tcBorders>
          </w:tcPr>
          <w:p w14:paraId="164DADD7">
            <w:pPr>
              <w:rPr>
                <w:sz w:val="2"/>
                <w:szCs w:val="2"/>
              </w:rPr>
            </w:pPr>
          </w:p>
        </w:tc>
      </w:tr>
      <w:tr w14:paraId="7A9EF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3CE7630">
            <w:pPr>
              <w:rPr>
                <w:sz w:val="2"/>
                <w:szCs w:val="2"/>
              </w:rPr>
            </w:pPr>
          </w:p>
        </w:tc>
        <w:tc>
          <w:tcPr>
            <w:tcW w:w="3218" w:type="dxa"/>
            <w:vMerge w:val="continue"/>
            <w:tcBorders>
              <w:top w:val="nil"/>
            </w:tcBorders>
          </w:tcPr>
          <w:p w14:paraId="00127A79">
            <w:pPr>
              <w:rPr>
                <w:sz w:val="2"/>
                <w:szCs w:val="2"/>
              </w:rPr>
            </w:pPr>
          </w:p>
        </w:tc>
        <w:tc>
          <w:tcPr>
            <w:tcW w:w="1578" w:type="dxa"/>
          </w:tcPr>
          <w:p w14:paraId="60D63E55">
            <w:pPr>
              <w:pStyle w:val="9"/>
              <w:spacing w:before="30" w:line="305" w:lineRule="exact"/>
              <w:ind w:left="49" w:right="38"/>
              <w:jc w:val="center"/>
              <w:rPr>
                <w:sz w:val="24"/>
              </w:rPr>
            </w:pPr>
            <w:r>
              <w:rPr>
                <w:sz w:val="24"/>
              </w:rPr>
              <w:t>460116</w:t>
            </w:r>
          </w:p>
        </w:tc>
        <w:tc>
          <w:tcPr>
            <w:tcW w:w="2742" w:type="dxa"/>
          </w:tcPr>
          <w:p w14:paraId="6EE4E514">
            <w:pPr>
              <w:pStyle w:val="9"/>
              <w:spacing w:before="30" w:line="305" w:lineRule="exact"/>
              <w:ind w:left="27"/>
              <w:rPr>
                <w:sz w:val="24"/>
              </w:rPr>
            </w:pPr>
            <w:r>
              <w:rPr>
                <w:sz w:val="24"/>
              </w:rPr>
              <w:t>电线电缆制造技术</w:t>
            </w:r>
          </w:p>
        </w:tc>
        <w:tc>
          <w:tcPr>
            <w:tcW w:w="1444" w:type="dxa"/>
            <w:vMerge w:val="continue"/>
            <w:tcBorders>
              <w:top w:val="nil"/>
            </w:tcBorders>
          </w:tcPr>
          <w:p w14:paraId="5BC943BA">
            <w:pPr>
              <w:rPr>
                <w:sz w:val="2"/>
                <w:szCs w:val="2"/>
              </w:rPr>
            </w:pPr>
          </w:p>
        </w:tc>
      </w:tr>
      <w:tr w14:paraId="157C9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77558BF">
            <w:pPr>
              <w:rPr>
                <w:sz w:val="2"/>
                <w:szCs w:val="2"/>
              </w:rPr>
            </w:pPr>
          </w:p>
        </w:tc>
        <w:tc>
          <w:tcPr>
            <w:tcW w:w="3218" w:type="dxa"/>
            <w:vMerge w:val="continue"/>
            <w:tcBorders>
              <w:top w:val="nil"/>
            </w:tcBorders>
          </w:tcPr>
          <w:p w14:paraId="6E6F3DC2">
            <w:pPr>
              <w:rPr>
                <w:sz w:val="2"/>
                <w:szCs w:val="2"/>
              </w:rPr>
            </w:pPr>
          </w:p>
        </w:tc>
        <w:tc>
          <w:tcPr>
            <w:tcW w:w="1578" w:type="dxa"/>
          </w:tcPr>
          <w:p w14:paraId="506196DF">
            <w:pPr>
              <w:pStyle w:val="9"/>
              <w:spacing w:before="30" w:line="305" w:lineRule="exact"/>
              <w:ind w:left="49" w:right="38"/>
              <w:jc w:val="center"/>
              <w:rPr>
                <w:sz w:val="24"/>
              </w:rPr>
            </w:pPr>
            <w:r>
              <w:rPr>
                <w:sz w:val="24"/>
              </w:rPr>
              <w:t>480101</w:t>
            </w:r>
          </w:p>
        </w:tc>
        <w:tc>
          <w:tcPr>
            <w:tcW w:w="2742" w:type="dxa"/>
          </w:tcPr>
          <w:p w14:paraId="130A3AA0">
            <w:pPr>
              <w:pStyle w:val="9"/>
              <w:spacing w:before="30" w:line="305" w:lineRule="exact"/>
              <w:ind w:left="27"/>
              <w:rPr>
                <w:sz w:val="24"/>
              </w:rPr>
            </w:pPr>
            <w:r>
              <w:rPr>
                <w:sz w:val="24"/>
              </w:rPr>
              <w:t>化妆品技术</w:t>
            </w:r>
          </w:p>
        </w:tc>
        <w:tc>
          <w:tcPr>
            <w:tcW w:w="1444" w:type="dxa"/>
            <w:vMerge w:val="continue"/>
            <w:tcBorders>
              <w:top w:val="nil"/>
            </w:tcBorders>
          </w:tcPr>
          <w:p w14:paraId="78FA3A4B">
            <w:pPr>
              <w:rPr>
                <w:sz w:val="2"/>
                <w:szCs w:val="2"/>
              </w:rPr>
            </w:pPr>
          </w:p>
        </w:tc>
      </w:tr>
      <w:tr w14:paraId="604EB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432785D">
            <w:pPr>
              <w:rPr>
                <w:sz w:val="2"/>
                <w:szCs w:val="2"/>
              </w:rPr>
            </w:pPr>
          </w:p>
        </w:tc>
        <w:tc>
          <w:tcPr>
            <w:tcW w:w="3218" w:type="dxa"/>
            <w:vMerge w:val="continue"/>
            <w:tcBorders>
              <w:top w:val="nil"/>
            </w:tcBorders>
          </w:tcPr>
          <w:p w14:paraId="18EEB615">
            <w:pPr>
              <w:rPr>
                <w:sz w:val="2"/>
                <w:szCs w:val="2"/>
              </w:rPr>
            </w:pPr>
          </w:p>
        </w:tc>
        <w:tc>
          <w:tcPr>
            <w:tcW w:w="1578" w:type="dxa"/>
          </w:tcPr>
          <w:p w14:paraId="6779D397">
            <w:pPr>
              <w:pStyle w:val="9"/>
              <w:spacing w:before="30" w:line="305" w:lineRule="exact"/>
              <w:ind w:left="49" w:right="38"/>
              <w:jc w:val="center"/>
              <w:rPr>
                <w:sz w:val="24"/>
              </w:rPr>
            </w:pPr>
            <w:r>
              <w:rPr>
                <w:sz w:val="24"/>
              </w:rPr>
              <w:t>480102</w:t>
            </w:r>
          </w:p>
        </w:tc>
        <w:tc>
          <w:tcPr>
            <w:tcW w:w="2742" w:type="dxa"/>
          </w:tcPr>
          <w:p w14:paraId="0442FC53">
            <w:pPr>
              <w:pStyle w:val="9"/>
              <w:spacing w:before="30" w:line="305" w:lineRule="exact"/>
              <w:ind w:left="27"/>
              <w:rPr>
                <w:sz w:val="24"/>
              </w:rPr>
            </w:pPr>
            <w:r>
              <w:rPr>
                <w:sz w:val="24"/>
              </w:rPr>
              <w:t>现代造纸技术</w:t>
            </w:r>
          </w:p>
        </w:tc>
        <w:tc>
          <w:tcPr>
            <w:tcW w:w="1444" w:type="dxa"/>
            <w:vMerge w:val="continue"/>
            <w:tcBorders>
              <w:top w:val="nil"/>
            </w:tcBorders>
          </w:tcPr>
          <w:p w14:paraId="63FB5622">
            <w:pPr>
              <w:rPr>
                <w:sz w:val="2"/>
                <w:szCs w:val="2"/>
              </w:rPr>
            </w:pPr>
          </w:p>
        </w:tc>
      </w:tr>
      <w:tr w14:paraId="641F7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33875F6E">
            <w:pPr>
              <w:rPr>
                <w:sz w:val="2"/>
                <w:szCs w:val="2"/>
              </w:rPr>
            </w:pPr>
          </w:p>
        </w:tc>
        <w:tc>
          <w:tcPr>
            <w:tcW w:w="3218" w:type="dxa"/>
            <w:vMerge w:val="continue"/>
            <w:tcBorders>
              <w:top w:val="nil"/>
            </w:tcBorders>
          </w:tcPr>
          <w:p w14:paraId="544417B9">
            <w:pPr>
              <w:rPr>
                <w:sz w:val="2"/>
                <w:szCs w:val="2"/>
              </w:rPr>
            </w:pPr>
          </w:p>
        </w:tc>
        <w:tc>
          <w:tcPr>
            <w:tcW w:w="1578" w:type="dxa"/>
          </w:tcPr>
          <w:p w14:paraId="2E31A67F">
            <w:pPr>
              <w:pStyle w:val="9"/>
              <w:spacing w:before="32" w:line="303" w:lineRule="exact"/>
              <w:ind w:left="49" w:right="38"/>
              <w:jc w:val="center"/>
              <w:rPr>
                <w:sz w:val="24"/>
              </w:rPr>
            </w:pPr>
            <w:r>
              <w:rPr>
                <w:sz w:val="24"/>
              </w:rPr>
              <w:t>480105</w:t>
            </w:r>
          </w:p>
        </w:tc>
        <w:tc>
          <w:tcPr>
            <w:tcW w:w="2742" w:type="dxa"/>
          </w:tcPr>
          <w:p w14:paraId="4659B710">
            <w:pPr>
              <w:pStyle w:val="9"/>
              <w:spacing w:before="32" w:line="303" w:lineRule="exact"/>
              <w:ind w:left="27"/>
              <w:rPr>
                <w:sz w:val="24"/>
              </w:rPr>
            </w:pPr>
            <w:r>
              <w:rPr>
                <w:sz w:val="24"/>
              </w:rPr>
              <w:t>陶瓷制造技术与工艺</w:t>
            </w:r>
          </w:p>
        </w:tc>
        <w:tc>
          <w:tcPr>
            <w:tcW w:w="1444" w:type="dxa"/>
            <w:vMerge w:val="continue"/>
            <w:tcBorders>
              <w:top w:val="nil"/>
            </w:tcBorders>
          </w:tcPr>
          <w:p w14:paraId="4F87D1D3">
            <w:pPr>
              <w:rPr>
                <w:sz w:val="2"/>
                <w:szCs w:val="2"/>
              </w:rPr>
            </w:pPr>
          </w:p>
        </w:tc>
      </w:tr>
      <w:tr w14:paraId="0B8CF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restart"/>
          </w:tcPr>
          <w:p w14:paraId="55876C0B">
            <w:pPr>
              <w:pStyle w:val="9"/>
              <w:rPr>
                <w:sz w:val="36"/>
              </w:rPr>
            </w:pPr>
          </w:p>
          <w:p w14:paraId="0078F1F5">
            <w:pPr>
              <w:pStyle w:val="9"/>
              <w:rPr>
                <w:sz w:val="36"/>
              </w:rPr>
            </w:pPr>
          </w:p>
          <w:p w14:paraId="2002F57F">
            <w:pPr>
              <w:pStyle w:val="9"/>
              <w:rPr>
                <w:sz w:val="36"/>
              </w:rPr>
            </w:pPr>
          </w:p>
          <w:p w14:paraId="2B892261">
            <w:pPr>
              <w:pStyle w:val="9"/>
              <w:rPr>
                <w:sz w:val="36"/>
              </w:rPr>
            </w:pPr>
          </w:p>
          <w:p w14:paraId="538CBF1A">
            <w:pPr>
              <w:pStyle w:val="9"/>
              <w:rPr>
                <w:sz w:val="36"/>
              </w:rPr>
            </w:pPr>
          </w:p>
          <w:p w14:paraId="024BF3B6">
            <w:pPr>
              <w:pStyle w:val="9"/>
              <w:rPr>
                <w:sz w:val="36"/>
              </w:rPr>
            </w:pPr>
          </w:p>
          <w:p w14:paraId="339FDAE1">
            <w:pPr>
              <w:pStyle w:val="9"/>
              <w:rPr>
                <w:sz w:val="36"/>
              </w:rPr>
            </w:pPr>
          </w:p>
          <w:p w14:paraId="45F0D968">
            <w:pPr>
              <w:pStyle w:val="9"/>
              <w:spacing w:before="9"/>
              <w:rPr>
                <w:sz w:val="51"/>
              </w:rPr>
            </w:pPr>
          </w:p>
          <w:p w14:paraId="26E0745C">
            <w:pPr>
              <w:pStyle w:val="9"/>
              <w:ind w:left="207"/>
              <w:rPr>
                <w:sz w:val="24"/>
              </w:rPr>
            </w:pPr>
            <w:r>
              <w:rPr>
                <w:sz w:val="24"/>
              </w:rPr>
              <w:t>15</w:t>
            </w:r>
          </w:p>
        </w:tc>
        <w:tc>
          <w:tcPr>
            <w:tcW w:w="3218" w:type="dxa"/>
            <w:vMerge w:val="restart"/>
          </w:tcPr>
          <w:p w14:paraId="4333DD0B">
            <w:pPr>
              <w:pStyle w:val="9"/>
              <w:rPr>
                <w:sz w:val="36"/>
              </w:rPr>
            </w:pPr>
          </w:p>
          <w:p w14:paraId="71CCE374">
            <w:pPr>
              <w:pStyle w:val="9"/>
              <w:rPr>
                <w:sz w:val="36"/>
              </w:rPr>
            </w:pPr>
          </w:p>
          <w:p w14:paraId="7BE4522A">
            <w:pPr>
              <w:pStyle w:val="9"/>
              <w:rPr>
                <w:sz w:val="36"/>
              </w:rPr>
            </w:pPr>
          </w:p>
          <w:p w14:paraId="28B4B36E">
            <w:pPr>
              <w:pStyle w:val="9"/>
              <w:rPr>
                <w:sz w:val="36"/>
              </w:rPr>
            </w:pPr>
          </w:p>
          <w:p w14:paraId="388310D1">
            <w:pPr>
              <w:pStyle w:val="9"/>
              <w:spacing w:before="12"/>
              <w:rPr>
                <w:sz w:val="25"/>
              </w:rPr>
            </w:pPr>
          </w:p>
          <w:p w14:paraId="58CDC984">
            <w:pPr>
              <w:pStyle w:val="9"/>
              <w:ind w:left="4"/>
              <w:rPr>
                <w:sz w:val="24"/>
              </w:rPr>
            </w:pPr>
            <w:r>
              <w:rPr>
                <w:sz w:val="24"/>
              </w:rPr>
              <w:t>080201</w:t>
            </w:r>
            <w:r>
              <w:rPr>
                <w:spacing w:val="23"/>
                <w:sz w:val="24"/>
              </w:rPr>
              <w:t xml:space="preserve"> 机械工程</w:t>
            </w:r>
          </w:p>
          <w:p w14:paraId="4BF95B52">
            <w:pPr>
              <w:pStyle w:val="9"/>
              <w:spacing w:before="4"/>
              <w:ind w:left="4"/>
              <w:rPr>
                <w:sz w:val="24"/>
              </w:rPr>
            </w:pPr>
            <w:r>
              <w:rPr>
                <w:spacing w:val="-10"/>
                <w:sz w:val="24"/>
              </w:rPr>
              <w:t>080202</w:t>
            </w:r>
            <w:r>
              <w:rPr>
                <w:spacing w:val="-23"/>
                <w:sz w:val="24"/>
              </w:rPr>
              <w:t xml:space="preserve"> 机械设计制造及其自动化</w:t>
            </w:r>
          </w:p>
          <w:p w14:paraId="3D51B8CE">
            <w:pPr>
              <w:pStyle w:val="9"/>
              <w:spacing w:before="2"/>
              <w:ind w:left="4"/>
              <w:rPr>
                <w:sz w:val="24"/>
              </w:rPr>
            </w:pPr>
            <w:r>
              <w:rPr>
                <w:sz w:val="24"/>
              </w:rPr>
              <w:t>080204</w:t>
            </w:r>
            <w:r>
              <w:rPr>
                <w:spacing w:val="16"/>
                <w:sz w:val="24"/>
              </w:rPr>
              <w:t xml:space="preserve"> 机械电子工程</w:t>
            </w:r>
          </w:p>
          <w:p w14:paraId="210117AF">
            <w:pPr>
              <w:pStyle w:val="9"/>
              <w:spacing w:before="5"/>
              <w:ind w:left="4"/>
              <w:rPr>
                <w:sz w:val="24"/>
              </w:rPr>
            </w:pPr>
            <w:r>
              <w:rPr>
                <w:sz w:val="24"/>
              </w:rPr>
              <w:t>080205</w:t>
            </w:r>
            <w:r>
              <w:rPr>
                <w:spacing w:val="23"/>
                <w:sz w:val="24"/>
              </w:rPr>
              <w:t xml:space="preserve"> 工业设计</w:t>
            </w:r>
          </w:p>
          <w:p w14:paraId="499033B4">
            <w:pPr>
              <w:pStyle w:val="9"/>
              <w:spacing w:before="4"/>
              <w:ind w:left="4"/>
              <w:rPr>
                <w:sz w:val="24"/>
              </w:rPr>
            </w:pPr>
            <w:r>
              <w:rPr>
                <w:sz w:val="24"/>
              </w:rPr>
              <w:t>080213T</w:t>
            </w:r>
            <w:r>
              <w:rPr>
                <w:spacing w:val="-1"/>
                <w:sz w:val="24"/>
              </w:rPr>
              <w:t xml:space="preserve"> 智能制造工程</w:t>
            </w:r>
          </w:p>
          <w:p w14:paraId="74EE27D8">
            <w:pPr>
              <w:pStyle w:val="9"/>
              <w:spacing w:before="5"/>
              <w:ind w:left="4"/>
              <w:rPr>
                <w:sz w:val="24"/>
              </w:rPr>
            </w:pPr>
            <w:r>
              <w:rPr>
                <w:sz w:val="24"/>
              </w:rPr>
              <w:t>080803T</w:t>
            </w:r>
            <w:r>
              <w:rPr>
                <w:spacing w:val="-1"/>
                <w:sz w:val="24"/>
              </w:rPr>
              <w:t xml:space="preserve"> 机器人工程</w:t>
            </w:r>
          </w:p>
          <w:p w14:paraId="4743DCD6">
            <w:pPr>
              <w:pStyle w:val="9"/>
              <w:spacing w:before="2"/>
              <w:ind w:left="4"/>
              <w:rPr>
                <w:sz w:val="24"/>
              </w:rPr>
            </w:pPr>
            <w:r>
              <w:rPr>
                <w:sz w:val="24"/>
              </w:rPr>
              <w:t>081702</w:t>
            </w:r>
            <w:r>
              <w:rPr>
                <w:spacing w:val="23"/>
                <w:sz w:val="24"/>
              </w:rPr>
              <w:t xml:space="preserve"> 包装工程</w:t>
            </w:r>
          </w:p>
          <w:p w14:paraId="6708B3BB">
            <w:pPr>
              <w:pStyle w:val="9"/>
              <w:spacing w:before="5"/>
              <w:ind w:left="4"/>
              <w:rPr>
                <w:sz w:val="24"/>
              </w:rPr>
            </w:pPr>
            <w:r>
              <w:rPr>
                <w:spacing w:val="-5"/>
                <w:sz w:val="24"/>
              </w:rPr>
              <w:t>260101</w:t>
            </w:r>
            <w:r>
              <w:rPr>
                <w:spacing w:val="-4"/>
                <w:sz w:val="24"/>
              </w:rPr>
              <w:t xml:space="preserve"> 机械设计制造及自动化</w:t>
            </w:r>
          </w:p>
          <w:p w14:paraId="6D609B48">
            <w:pPr>
              <w:pStyle w:val="9"/>
              <w:spacing w:before="4" w:line="242" w:lineRule="auto"/>
              <w:ind w:left="4" w:right="47"/>
              <w:rPr>
                <w:sz w:val="24"/>
              </w:rPr>
            </w:pPr>
            <w:r>
              <w:rPr>
                <w:spacing w:val="-17"/>
                <w:sz w:val="24"/>
              </w:rPr>
              <w:t>（本科层次职业教育试点专业</w:t>
            </w:r>
            <w:r>
              <w:rPr>
                <w:sz w:val="24"/>
              </w:rPr>
              <w:t>）</w:t>
            </w:r>
            <w:r>
              <w:rPr>
                <w:spacing w:val="-117"/>
                <w:sz w:val="24"/>
              </w:rPr>
              <w:t xml:space="preserve"> </w:t>
            </w:r>
            <w:r>
              <w:rPr>
                <w:sz w:val="24"/>
              </w:rPr>
              <w:t>260102</w:t>
            </w:r>
            <w:r>
              <w:rPr>
                <w:spacing w:val="2"/>
                <w:sz w:val="24"/>
              </w:rPr>
              <w:t xml:space="preserve"> 智能制造工程技术</w:t>
            </w:r>
          </w:p>
          <w:p w14:paraId="7577C086">
            <w:pPr>
              <w:pStyle w:val="9"/>
              <w:spacing w:before="1" w:line="242" w:lineRule="auto"/>
              <w:ind w:left="4" w:right="47"/>
              <w:rPr>
                <w:sz w:val="24"/>
              </w:rPr>
            </w:pPr>
            <w:r>
              <w:rPr>
                <w:spacing w:val="-17"/>
                <w:sz w:val="24"/>
              </w:rPr>
              <w:t>（本科层次职业教育试点专业</w:t>
            </w:r>
            <w:r>
              <w:rPr>
                <w:sz w:val="24"/>
              </w:rPr>
              <w:t>）</w:t>
            </w:r>
            <w:r>
              <w:rPr>
                <w:spacing w:val="-117"/>
                <w:sz w:val="24"/>
              </w:rPr>
              <w:t xml:space="preserve"> </w:t>
            </w:r>
            <w:r>
              <w:rPr>
                <w:sz w:val="24"/>
              </w:rPr>
              <w:t>260301 机械电子工程技术</w:t>
            </w:r>
          </w:p>
          <w:p w14:paraId="08CA22EA">
            <w:pPr>
              <w:pStyle w:val="9"/>
              <w:ind w:left="4"/>
              <w:rPr>
                <w:sz w:val="24"/>
              </w:rPr>
            </w:pPr>
            <w:r>
              <w:rPr>
                <w:sz w:val="24"/>
              </w:rPr>
              <w:t>（</w:t>
            </w:r>
            <w:r>
              <w:rPr>
                <w:spacing w:val="-21"/>
                <w:sz w:val="24"/>
              </w:rPr>
              <w:t>本科层次职业教育试点专业</w:t>
            </w:r>
            <w:r>
              <w:rPr>
                <w:sz w:val="24"/>
              </w:rPr>
              <w:t>）</w:t>
            </w:r>
          </w:p>
        </w:tc>
        <w:tc>
          <w:tcPr>
            <w:tcW w:w="1578" w:type="dxa"/>
          </w:tcPr>
          <w:p w14:paraId="26C8A6A3">
            <w:pPr>
              <w:pStyle w:val="9"/>
              <w:spacing w:before="31" w:line="303" w:lineRule="exact"/>
              <w:ind w:left="49" w:right="38"/>
              <w:jc w:val="center"/>
              <w:rPr>
                <w:sz w:val="24"/>
              </w:rPr>
            </w:pPr>
            <w:r>
              <w:rPr>
                <w:sz w:val="24"/>
              </w:rPr>
              <w:t>410112</w:t>
            </w:r>
          </w:p>
        </w:tc>
        <w:tc>
          <w:tcPr>
            <w:tcW w:w="2742" w:type="dxa"/>
          </w:tcPr>
          <w:p w14:paraId="01584736">
            <w:pPr>
              <w:pStyle w:val="9"/>
              <w:spacing w:before="31" w:line="303" w:lineRule="exact"/>
              <w:ind w:left="27"/>
              <w:rPr>
                <w:sz w:val="24"/>
              </w:rPr>
            </w:pPr>
            <w:r>
              <w:rPr>
                <w:sz w:val="24"/>
              </w:rPr>
              <w:t>设施农业与装备</w:t>
            </w:r>
          </w:p>
        </w:tc>
        <w:tc>
          <w:tcPr>
            <w:tcW w:w="1444" w:type="dxa"/>
            <w:vMerge w:val="restart"/>
          </w:tcPr>
          <w:p w14:paraId="0CFCC0BC">
            <w:pPr>
              <w:pStyle w:val="9"/>
              <w:rPr>
                <w:sz w:val="26"/>
              </w:rPr>
            </w:pPr>
          </w:p>
          <w:p w14:paraId="2CE251F6">
            <w:pPr>
              <w:pStyle w:val="9"/>
              <w:rPr>
                <w:sz w:val="26"/>
              </w:rPr>
            </w:pPr>
          </w:p>
          <w:p w14:paraId="56794343">
            <w:pPr>
              <w:pStyle w:val="9"/>
              <w:rPr>
                <w:sz w:val="26"/>
              </w:rPr>
            </w:pPr>
          </w:p>
          <w:p w14:paraId="69E7B73F">
            <w:pPr>
              <w:pStyle w:val="9"/>
              <w:rPr>
                <w:sz w:val="26"/>
              </w:rPr>
            </w:pPr>
          </w:p>
          <w:p w14:paraId="11205818">
            <w:pPr>
              <w:pStyle w:val="9"/>
              <w:rPr>
                <w:sz w:val="26"/>
              </w:rPr>
            </w:pPr>
          </w:p>
          <w:p w14:paraId="43B0D032">
            <w:pPr>
              <w:pStyle w:val="9"/>
              <w:rPr>
                <w:sz w:val="26"/>
              </w:rPr>
            </w:pPr>
          </w:p>
          <w:p w14:paraId="7CB36185">
            <w:pPr>
              <w:pStyle w:val="9"/>
              <w:rPr>
                <w:sz w:val="26"/>
              </w:rPr>
            </w:pPr>
          </w:p>
          <w:p w14:paraId="5C904DB5">
            <w:pPr>
              <w:pStyle w:val="9"/>
              <w:rPr>
                <w:sz w:val="26"/>
              </w:rPr>
            </w:pPr>
          </w:p>
          <w:p w14:paraId="10D61F44">
            <w:pPr>
              <w:pStyle w:val="9"/>
              <w:rPr>
                <w:sz w:val="26"/>
              </w:rPr>
            </w:pPr>
          </w:p>
          <w:p w14:paraId="45602E06">
            <w:pPr>
              <w:pStyle w:val="9"/>
              <w:rPr>
                <w:sz w:val="26"/>
              </w:rPr>
            </w:pPr>
          </w:p>
          <w:p w14:paraId="1387DCEA">
            <w:pPr>
              <w:pStyle w:val="9"/>
              <w:rPr>
                <w:sz w:val="26"/>
              </w:rPr>
            </w:pPr>
          </w:p>
          <w:p w14:paraId="7972491B">
            <w:pPr>
              <w:pStyle w:val="9"/>
              <w:spacing w:before="11"/>
              <w:rPr>
                <w:sz w:val="29"/>
              </w:rPr>
            </w:pPr>
          </w:p>
          <w:p w14:paraId="418A2138">
            <w:pPr>
              <w:pStyle w:val="9"/>
              <w:ind w:left="242"/>
              <w:rPr>
                <w:sz w:val="24"/>
              </w:rPr>
            </w:pPr>
            <w:r>
              <w:rPr>
                <w:sz w:val="24"/>
              </w:rPr>
              <w:t>高等数学</w:t>
            </w:r>
          </w:p>
        </w:tc>
      </w:tr>
      <w:tr w14:paraId="0330F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66C379BB">
            <w:pPr>
              <w:rPr>
                <w:sz w:val="2"/>
                <w:szCs w:val="2"/>
              </w:rPr>
            </w:pPr>
          </w:p>
        </w:tc>
        <w:tc>
          <w:tcPr>
            <w:tcW w:w="3218" w:type="dxa"/>
            <w:vMerge w:val="continue"/>
            <w:tcBorders>
              <w:top w:val="nil"/>
            </w:tcBorders>
          </w:tcPr>
          <w:p w14:paraId="358B3675">
            <w:pPr>
              <w:rPr>
                <w:sz w:val="2"/>
                <w:szCs w:val="2"/>
              </w:rPr>
            </w:pPr>
          </w:p>
        </w:tc>
        <w:tc>
          <w:tcPr>
            <w:tcW w:w="1578" w:type="dxa"/>
          </w:tcPr>
          <w:p w14:paraId="60F64440">
            <w:pPr>
              <w:pStyle w:val="9"/>
              <w:spacing w:before="32" w:line="303" w:lineRule="exact"/>
              <w:ind w:left="49" w:right="38"/>
              <w:jc w:val="center"/>
              <w:rPr>
                <w:sz w:val="24"/>
              </w:rPr>
            </w:pPr>
            <w:r>
              <w:rPr>
                <w:sz w:val="24"/>
              </w:rPr>
              <w:t>410113</w:t>
            </w:r>
          </w:p>
        </w:tc>
        <w:tc>
          <w:tcPr>
            <w:tcW w:w="2742" w:type="dxa"/>
          </w:tcPr>
          <w:p w14:paraId="1F203BE3">
            <w:pPr>
              <w:pStyle w:val="9"/>
              <w:spacing w:before="32" w:line="303" w:lineRule="exact"/>
              <w:ind w:left="27"/>
              <w:rPr>
                <w:sz w:val="24"/>
              </w:rPr>
            </w:pPr>
            <w:r>
              <w:rPr>
                <w:sz w:val="24"/>
              </w:rPr>
              <w:t>现代农业装备应用技术</w:t>
            </w:r>
          </w:p>
        </w:tc>
        <w:tc>
          <w:tcPr>
            <w:tcW w:w="1444" w:type="dxa"/>
            <w:vMerge w:val="continue"/>
            <w:tcBorders>
              <w:top w:val="nil"/>
            </w:tcBorders>
          </w:tcPr>
          <w:p w14:paraId="1A7E1E1A">
            <w:pPr>
              <w:rPr>
                <w:sz w:val="2"/>
                <w:szCs w:val="2"/>
              </w:rPr>
            </w:pPr>
          </w:p>
        </w:tc>
      </w:tr>
      <w:tr w14:paraId="45BF5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18AEA9D4">
            <w:pPr>
              <w:rPr>
                <w:sz w:val="2"/>
                <w:szCs w:val="2"/>
              </w:rPr>
            </w:pPr>
          </w:p>
        </w:tc>
        <w:tc>
          <w:tcPr>
            <w:tcW w:w="3218" w:type="dxa"/>
            <w:vMerge w:val="continue"/>
            <w:tcBorders>
              <w:top w:val="nil"/>
            </w:tcBorders>
          </w:tcPr>
          <w:p w14:paraId="55260DD0">
            <w:pPr>
              <w:rPr>
                <w:sz w:val="2"/>
                <w:szCs w:val="2"/>
              </w:rPr>
            </w:pPr>
          </w:p>
        </w:tc>
        <w:tc>
          <w:tcPr>
            <w:tcW w:w="1578" w:type="dxa"/>
          </w:tcPr>
          <w:p w14:paraId="76900CF8">
            <w:pPr>
              <w:pStyle w:val="9"/>
              <w:spacing w:before="31" w:line="303" w:lineRule="exact"/>
              <w:ind w:left="49" w:right="38"/>
              <w:jc w:val="center"/>
              <w:rPr>
                <w:sz w:val="24"/>
              </w:rPr>
            </w:pPr>
            <w:r>
              <w:rPr>
                <w:sz w:val="24"/>
              </w:rPr>
              <w:t>420503</w:t>
            </w:r>
          </w:p>
        </w:tc>
        <w:tc>
          <w:tcPr>
            <w:tcW w:w="2742" w:type="dxa"/>
          </w:tcPr>
          <w:p w14:paraId="4C7A789D">
            <w:pPr>
              <w:pStyle w:val="9"/>
              <w:spacing w:before="31" w:line="303" w:lineRule="exact"/>
              <w:ind w:left="27"/>
              <w:rPr>
                <w:sz w:val="24"/>
              </w:rPr>
            </w:pPr>
            <w:r>
              <w:rPr>
                <w:sz w:val="24"/>
              </w:rPr>
              <w:t>通风技术与安全管理</w:t>
            </w:r>
          </w:p>
        </w:tc>
        <w:tc>
          <w:tcPr>
            <w:tcW w:w="1444" w:type="dxa"/>
            <w:vMerge w:val="continue"/>
            <w:tcBorders>
              <w:top w:val="nil"/>
            </w:tcBorders>
          </w:tcPr>
          <w:p w14:paraId="562D8E6E">
            <w:pPr>
              <w:rPr>
                <w:sz w:val="2"/>
                <w:szCs w:val="2"/>
              </w:rPr>
            </w:pPr>
          </w:p>
        </w:tc>
      </w:tr>
      <w:tr w14:paraId="22EDE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60F280EC">
            <w:pPr>
              <w:rPr>
                <w:sz w:val="2"/>
                <w:szCs w:val="2"/>
              </w:rPr>
            </w:pPr>
          </w:p>
        </w:tc>
        <w:tc>
          <w:tcPr>
            <w:tcW w:w="3218" w:type="dxa"/>
            <w:vMerge w:val="continue"/>
            <w:tcBorders>
              <w:top w:val="nil"/>
            </w:tcBorders>
          </w:tcPr>
          <w:p w14:paraId="63C5BB87">
            <w:pPr>
              <w:rPr>
                <w:sz w:val="2"/>
                <w:szCs w:val="2"/>
              </w:rPr>
            </w:pPr>
          </w:p>
        </w:tc>
        <w:tc>
          <w:tcPr>
            <w:tcW w:w="1578" w:type="dxa"/>
          </w:tcPr>
          <w:p w14:paraId="67A38B47">
            <w:pPr>
              <w:pStyle w:val="9"/>
              <w:spacing w:before="31" w:line="303" w:lineRule="exact"/>
              <w:ind w:left="49" w:right="38"/>
              <w:jc w:val="center"/>
              <w:rPr>
                <w:sz w:val="24"/>
              </w:rPr>
            </w:pPr>
            <w:r>
              <w:rPr>
                <w:sz w:val="24"/>
              </w:rPr>
              <w:t>420504</w:t>
            </w:r>
          </w:p>
        </w:tc>
        <w:tc>
          <w:tcPr>
            <w:tcW w:w="2742" w:type="dxa"/>
          </w:tcPr>
          <w:p w14:paraId="1EEEEAD4">
            <w:pPr>
              <w:pStyle w:val="9"/>
              <w:spacing w:before="31" w:line="303" w:lineRule="exact"/>
              <w:ind w:left="27"/>
              <w:rPr>
                <w:sz w:val="24"/>
              </w:rPr>
            </w:pPr>
            <w:r>
              <w:rPr>
                <w:sz w:val="24"/>
              </w:rPr>
              <w:t>矿山机电与智能装备</w:t>
            </w:r>
          </w:p>
        </w:tc>
        <w:tc>
          <w:tcPr>
            <w:tcW w:w="1444" w:type="dxa"/>
            <w:vMerge w:val="continue"/>
            <w:tcBorders>
              <w:top w:val="nil"/>
            </w:tcBorders>
          </w:tcPr>
          <w:p w14:paraId="1BFD9AD5">
            <w:pPr>
              <w:rPr>
                <w:sz w:val="2"/>
                <w:szCs w:val="2"/>
              </w:rPr>
            </w:pPr>
          </w:p>
        </w:tc>
      </w:tr>
      <w:tr w14:paraId="6E6B71AB">
        <w:tblPrEx>
          <w:tblCellMar>
            <w:top w:w="0" w:type="dxa"/>
            <w:left w:w="0" w:type="dxa"/>
            <w:bottom w:w="0" w:type="dxa"/>
            <w:right w:w="0" w:type="dxa"/>
          </w:tblCellMar>
        </w:tblPrEx>
        <w:trPr>
          <w:trHeight w:val="355" w:hRule="atLeast"/>
        </w:trPr>
        <w:tc>
          <w:tcPr>
            <w:tcW w:w="654" w:type="dxa"/>
            <w:vMerge w:val="continue"/>
            <w:tcBorders>
              <w:top w:val="nil"/>
            </w:tcBorders>
          </w:tcPr>
          <w:p w14:paraId="47B73AD1">
            <w:pPr>
              <w:rPr>
                <w:sz w:val="2"/>
                <w:szCs w:val="2"/>
              </w:rPr>
            </w:pPr>
          </w:p>
        </w:tc>
        <w:tc>
          <w:tcPr>
            <w:tcW w:w="3218" w:type="dxa"/>
            <w:vMerge w:val="continue"/>
            <w:tcBorders>
              <w:top w:val="nil"/>
            </w:tcBorders>
          </w:tcPr>
          <w:p w14:paraId="67CDEDE0">
            <w:pPr>
              <w:rPr>
                <w:sz w:val="2"/>
                <w:szCs w:val="2"/>
              </w:rPr>
            </w:pPr>
          </w:p>
        </w:tc>
        <w:tc>
          <w:tcPr>
            <w:tcW w:w="1578" w:type="dxa"/>
          </w:tcPr>
          <w:p w14:paraId="1A3C9514">
            <w:pPr>
              <w:pStyle w:val="9"/>
              <w:spacing w:before="31" w:line="304" w:lineRule="exact"/>
              <w:ind w:left="49" w:right="38"/>
              <w:jc w:val="center"/>
              <w:rPr>
                <w:sz w:val="24"/>
              </w:rPr>
            </w:pPr>
            <w:r>
              <w:rPr>
                <w:sz w:val="24"/>
              </w:rPr>
              <w:t>430105</w:t>
            </w:r>
          </w:p>
        </w:tc>
        <w:tc>
          <w:tcPr>
            <w:tcW w:w="2742" w:type="dxa"/>
          </w:tcPr>
          <w:p w14:paraId="6A8461E6">
            <w:pPr>
              <w:pStyle w:val="9"/>
              <w:spacing w:before="31" w:line="304" w:lineRule="exact"/>
              <w:ind w:left="27"/>
              <w:rPr>
                <w:sz w:val="24"/>
              </w:rPr>
            </w:pPr>
            <w:r>
              <w:rPr>
                <w:sz w:val="24"/>
              </w:rPr>
              <w:t>电力系统自动化技术</w:t>
            </w:r>
          </w:p>
        </w:tc>
        <w:tc>
          <w:tcPr>
            <w:tcW w:w="1444" w:type="dxa"/>
            <w:vMerge w:val="continue"/>
            <w:tcBorders>
              <w:top w:val="nil"/>
            </w:tcBorders>
          </w:tcPr>
          <w:p w14:paraId="5FFF19E3">
            <w:pPr>
              <w:rPr>
                <w:sz w:val="2"/>
                <w:szCs w:val="2"/>
              </w:rPr>
            </w:pPr>
          </w:p>
        </w:tc>
      </w:tr>
      <w:tr w14:paraId="63FCA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9CAE4D1">
            <w:pPr>
              <w:rPr>
                <w:sz w:val="2"/>
                <w:szCs w:val="2"/>
              </w:rPr>
            </w:pPr>
          </w:p>
        </w:tc>
        <w:tc>
          <w:tcPr>
            <w:tcW w:w="3218" w:type="dxa"/>
            <w:vMerge w:val="continue"/>
            <w:tcBorders>
              <w:top w:val="nil"/>
            </w:tcBorders>
          </w:tcPr>
          <w:p w14:paraId="0970BC88">
            <w:pPr>
              <w:rPr>
                <w:sz w:val="2"/>
                <w:szCs w:val="2"/>
              </w:rPr>
            </w:pPr>
          </w:p>
        </w:tc>
        <w:tc>
          <w:tcPr>
            <w:tcW w:w="1578" w:type="dxa"/>
          </w:tcPr>
          <w:p w14:paraId="7BC6FB95">
            <w:pPr>
              <w:pStyle w:val="9"/>
              <w:spacing w:before="31" w:line="304" w:lineRule="exact"/>
              <w:ind w:left="49" w:right="38"/>
              <w:jc w:val="center"/>
              <w:rPr>
                <w:sz w:val="24"/>
              </w:rPr>
            </w:pPr>
            <w:r>
              <w:rPr>
                <w:sz w:val="24"/>
              </w:rPr>
              <w:t>430110</w:t>
            </w:r>
          </w:p>
        </w:tc>
        <w:tc>
          <w:tcPr>
            <w:tcW w:w="2742" w:type="dxa"/>
          </w:tcPr>
          <w:p w14:paraId="06516936">
            <w:pPr>
              <w:pStyle w:val="9"/>
              <w:spacing w:before="31" w:line="304" w:lineRule="exact"/>
              <w:ind w:left="27"/>
              <w:rPr>
                <w:sz w:val="24"/>
              </w:rPr>
            </w:pPr>
            <w:r>
              <w:rPr>
                <w:sz w:val="24"/>
              </w:rPr>
              <w:t>机场电工技术</w:t>
            </w:r>
          </w:p>
        </w:tc>
        <w:tc>
          <w:tcPr>
            <w:tcW w:w="1444" w:type="dxa"/>
            <w:vMerge w:val="continue"/>
            <w:tcBorders>
              <w:top w:val="nil"/>
            </w:tcBorders>
          </w:tcPr>
          <w:p w14:paraId="66626591">
            <w:pPr>
              <w:rPr>
                <w:sz w:val="2"/>
                <w:szCs w:val="2"/>
              </w:rPr>
            </w:pPr>
          </w:p>
        </w:tc>
      </w:tr>
      <w:tr w14:paraId="47348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363B0F80">
            <w:pPr>
              <w:rPr>
                <w:sz w:val="2"/>
                <w:szCs w:val="2"/>
              </w:rPr>
            </w:pPr>
          </w:p>
        </w:tc>
        <w:tc>
          <w:tcPr>
            <w:tcW w:w="3218" w:type="dxa"/>
            <w:vMerge w:val="continue"/>
            <w:tcBorders>
              <w:top w:val="nil"/>
            </w:tcBorders>
          </w:tcPr>
          <w:p w14:paraId="16F59DF7">
            <w:pPr>
              <w:rPr>
                <w:sz w:val="2"/>
                <w:szCs w:val="2"/>
              </w:rPr>
            </w:pPr>
          </w:p>
        </w:tc>
        <w:tc>
          <w:tcPr>
            <w:tcW w:w="1578" w:type="dxa"/>
          </w:tcPr>
          <w:p w14:paraId="733FFB23">
            <w:pPr>
              <w:pStyle w:val="9"/>
              <w:spacing w:before="30" w:line="304" w:lineRule="exact"/>
              <w:ind w:left="49" w:right="38"/>
              <w:jc w:val="center"/>
              <w:rPr>
                <w:sz w:val="24"/>
              </w:rPr>
            </w:pPr>
            <w:r>
              <w:rPr>
                <w:sz w:val="24"/>
              </w:rPr>
              <w:t>430301</w:t>
            </w:r>
          </w:p>
        </w:tc>
        <w:tc>
          <w:tcPr>
            <w:tcW w:w="2742" w:type="dxa"/>
          </w:tcPr>
          <w:p w14:paraId="5E3AB18F">
            <w:pPr>
              <w:pStyle w:val="9"/>
              <w:spacing w:before="30" w:line="304" w:lineRule="exact"/>
              <w:ind w:left="27"/>
              <w:rPr>
                <w:sz w:val="24"/>
              </w:rPr>
            </w:pPr>
            <w:r>
              <w:rPr>
                <w:sz w:val="24"/>
              </w:rPr>
              <w:t>光伏工程技术</w:t>
            </w:r>
          </w:p>
        </w:tc>
        <w:tc>
          <w:tcPr>
            <w:tcW w:w="1444" w:type="dxa"/>
            <w:vMerge w:val="continue"/>
            <w:tcBorders>
              <w:top w:val="nil"/>
            </w:tcBorders>
          </w:tcPr>
          <w:p w14:paraId="17E94C56">
            <w:pPr>
              <w:rPr>
                <w:sz w:val="2"/>
                <w:szCs w:val="2"/>
              </w:rPr>
            </w:pPr>
          </w:p>
        </w:tc>
      </w:tr>
      <w:tr w14:paraId="29E7F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FF6F958">
            <w:pPr>
              <w:rPr>
                <w:sz w:val="2"/>
                <w:szCs w:val="2"/>
              </w:rPr>
            </w:pPr>
          </w:p>
        </w:tc>
        <w:tc>
          <w:tcPr>
            <w:tcW w:w="3218" w:type="dxa"/>
            <w:vMerge w:val="continue"/>
            <w:tcBorders>
              <w:top w:val="nil"/>
            </w:tcBorders>
          </w:tcPr>
          <w:p w14:paraId="758E5210">
            <w:pPr>
              <w:rPr>
                <w:sz w:val="2"/>
                <w:szCs w:val="2"/>
              </w:rPr>
            </w:pPr>
          </w:p>
        </w:tc>
        <w:tc>
          <w:tcPr>
            <w:tcW w:w="1578" w:type="dxa"/>
          </w:tcPr>
          <w:p w14:paraId="07DC12E0">
            <w:pPr>
              <w:pStyle w:val="9"/>
              <w:spacing w:before="31" w:line="304" w:lineRule="exact"/>
              <w:ind w:left="49" w:right="38"/>
              <w:jc w:val="center"/>
              <w:rPr>
                <w:sz w:val="24"/>
              </w:rPr>
            </w:pPr>
            <w:r>
              <w:rPr>
                <w:sz w:val="24"/>
              </w:rPr>
              <w:t>460101</w:t>
            </w:r>
          </w:p>
        </w:tc>
        <w:tc>
          <w:tcPr>
            <w:tcW w:w="2742" w:type="dxa"/>
          </w:tcPr>
          <w:p w14:paraId="268C6515">
            <w:pPr>
              <w:pStyle w:val="9"/>
              <w:spacing w:before="31" w:line="304" w:lineRule="exact"/>
              <w:ind w:left="27"/>
              <w:rPr>
                <w:sz w:val="24"/>
              </w:rPr>
            </w:pPr>
            <w:r>
              <w:rPr>
                <w:sz w:val="24"/>
              </w:rPr>
              <w:t>机械设计与制造</w:t>
            </w:r>
          </w:p>
        </w:tc>
        <w:tc>
          <w:tcPr>
            <w:tcW w:w="1444" w:type="dxa"/>
            <w:vMerge w:val="continue"/>
            <w:tcBorders>
              <w:top w:val="nil"/>
            </w:tcBorders>
          </w:tcPr>
          <w:p w14:paraId="24BD9828">
            <w:pPr>
              <w:rPr>
                <w:sz w:val="2"/>
                <w:szCs w:val="2"/>
              </w:rPr>
            </w:pPr>
          </w:p>
        </w:tc>
      </w:tr>
      <w:tr w14:paraId="4B9D5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A1D9E68">
            <w:pPr>
              <w:rPr>
                <w:sz w:val="2"/>
                <w:szCs w:val="2"/>
              </w:rPr>
            </w:pPr>
          </w:p>
        </w:tc>
        <w:tc>
          <w:tcPr>
            <w:tcW w:w="3218" w:type="dxa"/>
            <w:vMerge w:val="continue"/>
            <w:tcBorders>
              <w:top w:val="nil"/>
            </w:tcBorders>
          </w:tcPr>
          <w:p w14:paraId="4057320B">
            <w:pPr>
              <w:rPr>
                <w:sz w:val="2"/>
                <w:szCs w:val="2"/>
              </w:rPr>
            </w:pPr>
          </w:p>
        </w:tc>
        <w:tc>
          <w:tcPr>
            <w:tcW w:w="1578" w:type="dxa"/>
          </w:tcPr>
          <w:p w14:paraId="04571A38">
            <w:pPr>
              <w:pStyle w:val="9"/>
              <w:spacing w:before="30" w:line="305" w:lineRule="exact"/>
              <w:ind w:left="49" w:right="38"/>
              <w:jc w:val="center"/>
              <w:rPr>
                <w:sz w:val="24"/>
              </w:rPr>
            </w:pPr>
            <w:r>
              <w:rPr>
                <w:sz w:val="24"/>
              </w:rPr>
              <w:t>460102</w:t>
            </w:r>
          </w:p>
        </w:tc>
        <w:tc>
          <w:tcPr>
            <w:tcW w:w="2742" w:type="dxa"/>
          </w:tcPr>
          <w:p w14:paraId="177B6AAA">
            <w:pPr>
              <w:pStyle w:val="9"/>
              <w:spacing w:before="30" w:line="305" w:lineRule="exact"/>
              <w:ind w:left="27"/>
              <w:rPr>
                <w:sz w:val="24"/>
              </w:rPr>
            </w:pPr>
            <w:r>
              <w:rPr>
                <w:sz w:val="24"/>
              </w:rPr>
              <w:t>数字化设计与制造技术</w:t>
            </w:r>
          </w:p>
        </w:tc>
        <w:tc>
          <w:tcPr>
            <w:tcW w:w="1444" w:type="dxa"/>
            <w:vMerge w:val="continue"/>
            <w:tcBorders>
              <w:top w:val="nil"/>
            </w:tcBorders>
          </w:tcPr>
          <w:p w14:paraId="746DD6FD">
            <w:pPr>
              <w:rPr>
                <w:sz w:val="2"/>
                <w:szCs w:val="2"/>
              </w:rPr>
            </w:pPr>
          </w:p>
        </w:tc>
      </w:tr>
      <w:tr w14:paraId="2A66E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2ADB7CB">
            <w:pPr>
              <w:rPr>
                <w:sz w:val="2"/>
                <w:szCs w:val="2"/>
              </w:rPr>
            </w:pPr>
          </w:p>
        </w:tc>
        <w:tc>
          <w:tcPr>
            <w:tcW w:w="3218" w:type="dxa"/>
            <w:vMerge w:val="continue"/>
            <w:tcBorders>
              <w:top w:val="nil"/>
            </w:tcBorders>
          </w:tcPr>
          <w:p w14:paraId="359D0C75">
            <w:pPr>
              <w:rPr>
                <w:sz w:val="2"/>
                <w:szCs w:val="2"/>
              </w:rPr>
            </w:pPr>
          </w:p>
        </w:tc>
        <w:tc>
          <w:tcPr>
            <w:tcW w:w="1578" w:type="dxa"/>
          </w:tcPr>
          <w:p w14:paraId="43614A2D">
            <w:pPr>
              <w:pStyle w:val="9"/>
              <w:spacing w:before="30" w:line="305" w:lineRule="exact"/>
              <w:ind w:left="49" w:right="38"/>
              <w:jc w:val="center"/>
              <w:rPr>
                <w:sz w:val="24"/>
              </w:rPr>
            </w:pPr>
            <w:r>
              <w:rPr>
                <w:sz w:val="24"/>
              </w:rPr>
              <w:t>460103</w:t>
            </w:r>
          </w:p>
        </w:tc>
        <w:tc>
          <w:tcPr>
            <w:tcW w:w="2742" w:type="dxa"/>
          </w:tcPr>
          <w:p w14:paraId="03BEDCF5">
            <w:pPr>
              <w:pStyle w:val="9"/>
              <w:spacing w:before="30" w:line="305" w:lineRule="exact"/>
              <w:ind w:left="27"/>
              <w:rPr>
                <w:sz w:val="24"/>
              </w:rPr>
            </w:pPr>
            <w:r>
              <w:rPr>
                <w:sz w:val="24"/>
              </w:rPr>
              <w:t>数控技术</w:t>
            </w:r>
          </w:p>
        </w:tc>
        <w:tc>
          <w:tcPr>
            <w:tcW w:w="1444" w:type="dxa"/>
            <w:vMerge w:val="continue"/>
            <w:tcBorders>
              <w:top w:val="nil"/>
            </w:tcBorders>
          </w:tcPr>
          <w:p w14:paraId="2F7A6DEC">
            <w:pPr>
              <w:rPr>
                <w:sz w:val="2"/>
                <w:szCs w:val="2"/>
              </w:rPr>
            </w:pPr>
          </w:p>
        </w:tc>
      </w:tr>
      <w:tr w14:paraId="4FC4E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EA2F6E5">
            <w:pPr>
              <w:rPr>
                <w:sz w:val="2"/>
                <w:szCs w:val="2"/>
              </w:rPr>
            </w:pPr>
          </w:p>
        </w:tc>
        <w:tc>
          <w:tcPr>
            <w:tcW w:w="3218" w:type="dxa"/>
            <w:vMerge w:val="continue"/>
            <w:tcBorders>
              <w:top w:val="nil"/>
            </w:tcBorders>
          </w:tcPr>
          <w:p w14:paraId="7DFB837A">
            <w:pPr>
              <w:rPr>
                <w:sz w:val="2"/>
                <w:szCs w:val="2"/>
              </w:rPr>
            </w:pPr>
          </w:p>
        </w:tc>
        <w:tc>
          <w:tcPr>
            <w:tcW w:w="1578" w:type="dxa"/>
          </w:tcPr>
          <w:p w14:paraId="1829DB72">
            <w:pPr>
              <w:pStyle w:val="9"/>
              <w:spacing w:before="30" w:line="305" w:lineRule="exact"/>
              <w:ind w:left="49" w:right="38"/>
              <w:jc w:val="center"/>
              <w:rPr>
                <w:sz w:val="24"/>
              </w:rPr>
            </w:pPr>
            <w:r>
              <w:rPr>
                <w:sz w:val="24"/>
              </w:rPr>
              <w:t>460104</w:t>
            </w:r>
          </w:p>
        </w:tc>
        <w:tc>
          <w:tcPr>
            <w:tcW w:w="2742" w:type="dxa"/>
          </w:tcPr>
          <w:p w14:paraId="3960DBDF">
            <w:pPr>
              <w:pStyle w:val="9"/>
              <w:spacing w:before="30" w:line="305" w:lineRule="exact"/>
              <w:ind w:left="27"/>
              <w:rPr>
                <w:sz w:val="24"/>
              </w:rPr>
            </w:pPr>
            <w:r>
              <w:rPr>
                <w:sz w:val="24"/>
              </w:rPr>
              <w:t>机械制造及自动化</w:t>
            </w:r>
          </w:p>
        </w:tc>
        <w:tc>
          <w:tcPr>
            <w:tcW w:w="1444" w:type="dxa"/>
            <w:vMerge w:val="continue"/>
            <w:tcBorders>
              <w:top w:val="nil"/>
            </w:tcBorders>
          </w:tcPr>
          <w:p w14:paraId="7DC7FFCE">
            <w:pPr>
              <w:rPr>
                <w:sz w:val="2"/>
                <w:szCs w:val="2"/>
              </w:rPr>
            </w:pPr>
          </w:p>
        </w:tc>
      </w:tr>
      <w:tr w14:paraId="4C52B7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14FF14EA">
            <w:pPr>
              <w:rPr>
                <w:sz w:val="2"/>
                <w:szCs w:val="2"/>
              </w:rPr>
            </w:pPr>
          </w:p>
        </w:tc>
        <w:tc>
          <w:tcPr>
            <w:tcW w:w="3218" w:type="dxa"/>
            <w:vMerge w:val="continue"/>
            <w:tcBorders>
              <w:top w:val="nil"/>
            </w:tcBorders>
          </w:tcPr>
          <w:p w14:paraId="69FD08DE">
            <w:pPr>
              <w:rPr>
                <w:sz w:val="2"/>
                <w:szCs w:val="2"/>
              </w:rPr>
            </w:pPr>
          </w:p>
        </w:tc>
        <w:tc>
          <w:tcPr>
            <w:tcW w:w="1578" w:type="dxa"/>
          </w:tcPr>
          <w:p w14:paraId="16FC69E7">
            <w:pPr>
              <w:pStyle w:val="9"/>
              <w:spacing w:before="32" w:line="302" w:lineRule="exact"/>
              <w:ind w:left="49" w:right="38"/>
              <w:jc w:val="center"/>
              <w:rPr>
                <w:sz w:val="24"/>
              </w:rPr>
            </w:pPr>
            <w:r>
              <w:rPr>
                <w:sz w:val="24"/>
              </w:rPr>
              <w:t>460105</w:t>
            </w:r>
          </w:p>
        </w:tc>
        <w:tc>
          <w:tcPr>
            <w:tcW w:w="2742" w:type="dxa"/>
          </w:tcPr>
          <w:p w14:paraId="3B130F68">
            <w:pPr>
              <w:pStyle w:val="9"/>
              <w:spacing w:before="32" w:line="302" w:lineRule="exact"/>
              <w:ind w:left="27"/>
              <w:rPr>
                <w:sz w:val="24"/>
              </w:rPr>
            </w:pPr>
            <w:r>
              <w:rPr>
                <w:sz w:val="24"/>
              </w:rPr>
              <w:t>工业设计</w:t>
            </w:r>
          </w:p>
        </w:tc>
        <w:tc>
          <w:tcPr>
            <w:tcW w:w="1444" w:type="dxa"/>
            <w:vMerge w:val="continue"/>
            <w:tcBorders>
              <w:top w:val="nil"/>
            </w:tcBorders>
          </w:tcPr>
          <w:p w14:paraId="7A72EE56">
            <w:pPr>
              <w:rPr>
                <w:sz w:val="2"/>
                <w:szCs w:val="2"/>
              </w:rPr>
            </w:pPr>
          </w:p>
        </w:tc>
      </w:tr>
      <w:tr w14:paraId="190B7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73B2145">
            <w:pPr>
              <w:rPr>
                <w:sz w:val="2"/>
                <w:szCs w:val="2"/>
              </w:rPr>
            </w:pPr>
          </w:p>
        </w:tc>
        <w:tc>
          <w:tcPr>
            <w:tcW w:w="3218" w:type="dxa"/>
            <w:vMerge w:val="continue"/>
            <w:tcBorders>
              <w:top w:val="nil"/>
            </w:tcBorders>
          </w:tcPr>
          <w:p w14:paraId="0BB800D6">
            <w:pPr>
              <w:rPr>
                <w:sz w:val="2"/>
                <w:szCs w:val="2"/>
              </w:rPr>
            </w:pPr>
          </w:p>
        </w:tc>
        <w:tc>
          <w:tcPr>
            <w:tcW w:w="1578" w:type="dxa"/>
          </w:tcPr>
          <w:p w14:paraId="701C6266">
            <w:pPr>
              <w:pStyle w:val="9"/>
              <w:spacing w:before="32" w:line="303" w:lineRule="exact"/>
              <w:ind w:left="49" w:right="38"/>
              <w:jc w:val="center"/>
              <w:rPr>
                <w:sz w:val="24"/>
              </w:rPr>
            </w:pPr>
            <w:r>
              <w:rPr>
                <w:sz w:val="24"/>
              </w:rPr>
              <w:t>460106</w:t>
            </w:r>
          </w:p>
        </w:tc>
        <w:tc>
          <w:tcPr>
            <w:tcW w:w="2742" w:type="dxa"/>
          </w:tcPr>
          <w:p w14:paraId="478DE688">
            <w:pPr>
              <w:pStyle w:val="9"/>
              <w:spacing w:before="32" w:line="303" w:lineRule="exact"/>
              <w:ind w:left="27"/>
              <w:rPr>
                <w:sz w:val="24"/>
              </w:rPr>
            </w:pPr>
            <w:r>
              <w:rPr>
                <w:sz w:val="24"/>
              </w:rPr>
              <w:t>工业工程技术</w:t>
            </w:r>
          </w:p>
        </w:tc>
        <w:tc>
          <w:tcPr>
            <w:tcW w:w="1444" w:type="dxa"/>
            <w:vMerge w:val="continue"/>
            <w:tcBorders>
              <w:top w:val="nil"/>
            </w:tcBorders>
          </w:tcPr>
          <w:p w14:paraId="374F8E85">
            <w:pPr>
              <w:rPr>
                <w:sz w:val="2"/>
                <w:szCs w:val="2"/>
              </w:rPr>
            </w:pPr>
          </w:p>
        </w:tc>
      </w:tr>
      <w:tr w14:paraId="2BE1B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2F25A41">
            <w:pPr>
              <w:rPr>
                <w:sz w:val="2"/>
                <w:szCs w:val="2"/>
              </w:rPr>
            </w:pPr>
          </w:p>
        </w:tc>
        <w:tc>
          <w:tcPr>
            <w:tcW w:w="3218" w:type="dxa"/>
            <w:vMerge w:val="continue"/>
            <w:tcBorders>
              <w:top w:val="nil"/>
            </w:tcBorders>
          </w:tcPr>
          <w:p w14:paraId="47951D3D">
            <w:pPr>
              <w:rPr>
                <w:sz w:val="2"/>
                <w:szCs w:val="2"/>
              </w:rPr>
            </w:pPr>
          </w:p>
        </w:tc>
        <w:tc>
          <w:tcPr>
            <w:tcW w:w="1578" w:type="dxa"/>
          </w:tcPr>
          <w:p w14:paraId="318170D6">
            <w:pPr>
              <w:pStyle w:val="9"/>
              <w:spacing w:before="32" w:line="303" w:lineRule="exact"/>
              <w:ind w:left="49" w:right="38"/>
              <w:jc w:val="center"/>
              <w:rPr>
                <w:sz w:val="24"/>
              </w:rPr>
            </w:pPr>
            <w:r>
              <w:rPr>
                <w:sz w:val="24"/>
              </w:rPr>
              <w:t>460113</w:t>
            </w:r>
          </w:p>
        </w:tc>
        <w:tc>
          <w:tcPr>
            <w:tcW w:w="2742" w:type="dxa"/>
          </w:tcPr>
          <w:p w14:paraId="33CB96DD">
            <w:pPr>
              <w:pStyle w:val="9"/>
              <w:spacing w:before="32" w:line="303" w:lineRule="exact"/>
              <w:ind w:left="27"/>
              <w:rPr>
                <w:sz w:val="24"/>
              </w:rPr>
            </w:pPr>
            <w:r>
              <w:rPr>
                <w:sz w:val="24"/>
              </w:rPr>
              <w:t>模具设计与制造</w:t>
            </w:r>
          </w:p>
        </w:tc>
        <w:tc>
          <w:tcPr>
            <w:tcW w:w="1444" w:type="dxa"/>
            <w:vMerge w:val="continue"/>
            <w:tcBorders>
              <w:top w:val="nil"/>
            </w:tcBorders>
          </w:tcPr>
          <w:p w14:paraId="23E11057">
            <w:pPr>
              <w:rPr>
                <w:sz w:val="2"/>
                <w:szCs w:val="2"/>
              </w:rPr>
            </w:pPr>
          </w:p>
        </w:tc>
      </w:tr>
      <w:tr w14:paraId="35AC7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BCBFD41">
            <w:pPr>
              <w:rPr>
                <w:sz w:val="2"/>
                <w:szCs w:val="2"/>
              </w:rPr>
            </w:pPr>
          </w:p>
        </w:tc>
        <w:tc>
          <w:tcPr>
            <w:tcW w:w="3218" w:type="dxa"/>
            <w:vMerge w:val="continue"/>
            <w:tcBorders>
              <w:top w:val="nil"/>
            </w:tcBorders>
          </w:tcPr>
          <w:p w14:paraId="42BFF38D">
            <w:pPr>
              <w:rPr>
                <w:sz w:val="2"/>
                <w:szCs w:val="2"/>
              </w:rPr>
            </w:pPr>
          </w:p>
        </w:tc>
        <w:tc>
          <w:tcPr>
            <w:tcW w:w="1578" w:type="dxa"/>
          </w:tcPr>
          <w:p w14:paraId="3BE509BA">
            <w:pPr>
              <w:pStyle w:val="9"/>
              <w:spacing w:before="31" w:line="303" w:lineRule="exact"/>
              <w:ind w:left="49" w:right="38"/>
              <w:jc w:val="center"/>
              <w:rPr>
                <w:sz w:val="24"/>
              </w:rPr>
            </w:pPr>
            <w:r>
              <w:rPr>
                <w:sz w:val="24"/>
              </w:rPr>
              <w:t>460115</w:t>
            </w:r>
          </w:p>
        </w:tc>
        <w:tc>
          <w:tcPr>
            <w:tcW w:w="2742" w:type="dxa"/>
          </w:tcPr>
          <w:p w14:paraId="0A9813AD">
            <w:pPr>
              <w:pStyle w:val="9"/>
              <w:spacing w:before="31" w:line="303" w:lineRule="exact"/>
              <w:ind w:left="27"/>
              <w:rPr>
                <w:sz w:val="24"/>
              </w:rPr>
            </w:pPr>
            <w:r>
              <w:rPr>
                <w:sz w:val="24"/>
              </w:rPr>
              <w:t>智能光电制造技术</w:t>
            </w:r>
          </w:p>
        </w:tc>
        <w:tc>
          <w:tcPr>
            <w:tcW w:w="1444" w:type="dxa"/>
            <w:vMerge w:val="continue"/>
            <w:tcBorders>
              <w:top w:val="nil"/>
            </w:tcBorders>
          </w:tcPr>
          <w:p w14:paraId="13565082">
            <w:pPr>
              <w:rPr>
                <w:sz w:val="2"/>
                <w:szCs w:val="2"/>
              </w:rPr>
            </w:pPr>
          </w:p>
        </w:tc>
      </w:tr>
      <w:tr w14:paraId="0D1FE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647E33D6">
            <w:pPr>
              <w:rPr>
                <w:sz w:val="2"/>
                <w:szCs w:val="2"/>
              </w:rPr>
            </w:pPr>
          </w:p>
        </w:tc>
        <w:tc>
          <w:tcPr>
            <w:tcW w:w="3218" w:type="dxa"/>
            <w:vMerge w:val="continue"/>
            <w:tcBorders>
              <w:top w:val="nil"/>
            </w:tcBorders>
          </w:tcPr>
          <w:p w14:paraId="199B8B0B">
            <w:pPr>
              <w:rPr>
                <w:sz w:val="2"/>
                <w:szCs w:val="2"/>
              </w:rPr>
            </w:pPr>
          </w:p>
        </w:tc>
        <w:tc>
          <w:tcPr>
            <w:tcW w:w="1578" w:type="dxa"/>
          </w:tcPr>
          <w:p w14:paraId="0CC1070C">
            <w:pPr>
              <w:pStyle w:val="9"/>
              <w:spacing w:before="31" w:line="303" w:lineRule="exact"/>
              <w:ind w:left="49" w:right="38"/>
              <w:jc w:val="center"/>
              <w:rPr>
                <w:sz w:val="24"/>
              </w:rPr>
            </w:pPr>
            <w:r>
              <w:rPr>
                <w:sz w:val="24"/>
              </w:rPr>
              <w:t>460116</w:t>
            </w:r>
          </w:p>
        </w:tc>
        <w:tc>
          <w:tcPr>
            <w:tcW w:w="2742" w:type="dxa"/>
          </w:tcPr>
          <w:p w14:paraId="522EF2E1">
            <w:pPr>
              <w:pStyle w:val="9"/>
              <w:spacing w:before="31" w:line="303" w:lineRule="exact"/>
              <w:ind w:left="27"/>
              <w:rPr>
                <w:sz w:val="24"/>
              </w:rPr>
            </w:pPr>
            <w:r>
              <w:rPr>
                <w:sz w:val="24"/>
              </w:rPr>
              <w:t>电线电缆制造技术</w:t>
            </w:r>
          </w:p>
        </w:tc>
        <w:tc>
          <w:tcPr>
            <w:tcW w:w="1444" w:type="dxa"/>
            <w:vMerge w:val="continue"/>
            <w:tcBorders>
              <w:top w:val="nil"/>
            </w:tcBorders>
          </w:tcPr>
          <w:p w14:paraId="095B6691">
            <w:pPr>
              <w:rPr>
                <w:sz w:val="2"/>
                <w:szCs w:val="2"/>
              </w:rPr>
            </w:pPr>
          </w:p>
        </w:tc>
      </w:tr>
      <w:tr w14:paraId="420E2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9868163">
            <w:pPr>
              <w:rPr>
                <w:sz w:val="2"/>
                <w:szCs w:val="2"/>
              </w:rPr>
            </w:pPr>
          </w:p>
        </w:tc>
        <w:tc>
          <w:tcPr>
            <w:tcW w:w="3218" w:type="dxa"/>
            <w:vMerge w:val="continue"/>
            <w:tcBorders>
              <w:top w:val="nil"/>
            </w:tcBorders>
          </w:tcPr>
          <w:p w14:paraId="4AD7E2D6">
            <w:pPr>
              <w:rPr>
                <w:sz w:val="2"/>
                <w:szCs w:val="2"/>
              </w:rPr>
            </w:pPr>
          </w:p>
        </w:tc>
        <w:tc>
          <w:tcPr>
            <w:tcW w:w="1578" w:type="dxa"/>
          </w:tcPr>
          <w:p w14:paraId="60A826C4">
            <w:pPr>
              <w:pStyle w:val="9"/>
              <w:spacing w:before="31" w:line="304" w:lineRule="exact"/>
              <w:ind w:left="49" w:right="38"/>
              <w:jc w:val="center"/>
              <w:rPr>
                <w:sz w:val="24"/>
              </w:rPr>
            </w:pPr>
            <w:r>
              <w:rPr>
                <w:sz w:val="24"/>
              </w:rPr>
              <w:t>460118</w:t>
            </w:r>
          </w:p>
        </w:tc>
        <w:tc>
          <w:tcPr>
            <w:tcW w:w="2742" w:type="dxa"/>
          </w:tcPr>
          <w:p w14:paraId="5F5EB2DA">
            <w:pPr>
              <w:pStyle w:val="9"/>
              <w:spacing w:before="31" w:line="304" w:lineRule="exact"/>
              <w:ind w:left="27"/>
              <w:rPr>
                <w:sz w:val="24"/>
              </w:rPr>
            </w:pPr>
            <w:r>
              <w:rPr>
                <w:sz w:val="24"/>
              </w:rPr>
              <w:t>机械装备制造技术</w:t>
            </w:r>
          </w:p>
        </w:tc>
        <w:tc>
          <w:tcPr>
            <w:tcW w:w="1444" w:type="dxa"/>
            <w:vMerge w:val="continue"/>
            <w:tcBorders>
              <w:top w:val="nil"/>
            </w:tcBorders>
          </w:tcPr>
          <w:p w14:paraId="20549896">
            <w:pPr>
              <w:rPr>
                <w:sz w:val="2"/>
                <w:szCs w:val="2"/>
              </w:rPr>
            </w:pPr>
          </w:p>
        </w:tc>
      </w:tr>
      <w:tr w14:paraId="47234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6495BE99">
            <w:pPr>
              <w:rPr>
                <w:sz w:val="2"/>
                <w:szCs w:val="2"/>
              </w:rPr>
            </w:pPr>
          </w:p>
        </w:tc>
        <w:tc>
          <w:tcPr>
            <w:tcW w:w="3218" w:type="dxa"/>
            <w:vMerge w:val="continue"/>
            <w:tcBorders>
              <w:top w:val="nil"/>
            </w:tcBorders>
          </w:tcPr>
          <w:p w14:paraId="6DF0099C">
            <w:pPr>
              <w:rPr>
                <w:sz w:val="2"/>
                <w:szCs w:val="2"/>
              </w:rPr>
            </w:pPr>
          </w:p>
        </w:tc>
        <w:tc>
          <w:tcPr>
            <w:tcW w:w="1578" w:type="dxa"/>
          </w:tcPr>
          <w:p w14:paraId="2A43CA9C">
            <w:pPr>
              <w:pStyle w:val="9"/>
              <w:spacing w:before="31" w:line="303" w:lineRule="exact"/>
              <w:ind w:left="49" w:right="38"/>
              <w:jc w:val="center"/>
              <w:rPr>
                <w:sz w:val="24"/>
              </w:rPr>
            </w:pPr>
            <w:r>
              <w:rPr>
                <w:sz w:val="24"/>
              </w:rPr>
              <w:t>460119</w:t>
            </w:r>
          </w:p>
        </w:tc>
        <w:tc>
          <w:tcPr>
            <w:tcW w:w="2742" w:type="dxa"/>
          </w:tcPr>
          <w:p w14:paraId="35FB5735">
            <w:pPr>
              <w:pStyle w:val="9"/>
              <w:spacing w:before="31" w:line="303" w:lineRule="exact"/>
              <w:ind w:left="27"/>
              <w:rPr>
                <w:sz w:val="24"/>
              </w:rPr>
            </w:pPr>
            <w:r>
              <w:rPr>
                <w:sz w:val="24"/>
              </w:rPr>
              <w:t>工业产品质量检测技术</w:t>
            </w:r>
          </w:p>
        </w:tc>
        <w:tc>
          <w:tcPr>
            <w:tcW w:w="1444" w:type="dxa"/>
            <w:vMerge w:val="continue"/>
            <w:tcBorders>
              <w:top w:val="nil"/>
            </w:tcBorders>
          </w:tcPr>
          <w:p w14:paraId="20F28343">
            <w:pPr>
              <w:rPr>
                <w:sz w:val="2"/>
                <w:szCs w:val="2"/>
              </w:rPr>
            </w:pPr>
          </w:p>
        </w:tc>
      </w:tr>
      <w:tr w14:paraId="77DFE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B249467">
            <w:pPr>
              <w:rPr>
                <w:sz w:val="2"/>
                <w:szCs w:val="2"/>
              </w:rPr>
            </w:pPr>
          </w:p>
        </w:tc>
        <w:tc>
          <w:tcPr>
            <w:tcW w:w="3218" w:type="dxa"/>
            <w:vMerge w:val="continue"/>
            <w:tcBorders>
              <w:top w:val="nil"/>
            </w:tcBorders>
          </w:tcPr>
          <w:p w14:paraId="3418DFA9">
            <w:pPr>
              <w:rPr>
                <w:sz w:val="2"/>
                <w:szCs w:val="2"/>
              </w:rPr>
            </w:pPr>
          </w:p>
        </w:tc>
        <w:tc>
          <w:tcPr>
            <w:tcW w:w="1578" w:type="dxa"/>
          </w:tcPr>
          <w:p w14:paraId="535F8B5C">
            <w:pPr>
              <w:pStyle w:val="9"/>
              <w:spacing w:before="31" w:line="304" w:lineRule="exact"/>
              <w:ind w:left="49" w:right="38"/>
              <w:jc w:val="center"/>
              <w:rPr>
                <w:sz w:val="24"/>
              </w:rPr>
            </w:pPr>
            <w:r>
              <w:rPr>
                <w:sz w:val="24"/>
              </w:rPr>
              <w:t>460201</w:t>
            </w:r>
          </w:p>
        </w:tc>
        <w:tc>
          <w:tcPr>
            <w:tcW w:w="2742" w:type="dxa"/>
          </w:tcPr>
          <w:p w14:paraId="002FA3B2">
            <w:pPr>
              <w:pStyle w:val="9"/>
              <w:spacing w:before="31" w:line="304" w:lineRule="exact"/>
              <w:ind w:left="27"/>
              <w:rPr>
                <w:sz w:val="24"/>
              </w:rPr>
            </w:pPr>
            <w:r>
              <w:rPr>
                <w:sz w:val="24"/>
              </w:rPr>
              <w:t>智能制造装备技术</w:t>
            </w:r>
          </w:p>
        </w:tc>
        <w:tc>
          <w:tcPr>
            <w:tcW w:w="1444" w:type="dxa"/>
            <w:vMerge w:val="continue"/>
            <w:tcBorders>
              <w:top w:val="nil"/>
            </w:tcBorders>
          </w:tcPr>
          <w:p w14:paraId="1CE757C3">
            <w:pPr>
              <w:rPr>
                <w:sz w:val="2"/>
                <w:szCs w:val="2"/>
              </w:rPr>
            </w:pPr>
          </w:p>
        </w:tc>
      </w:tr>
      <w:tr w14:paraId="3A1FF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EC852ED">
            <w:pPr>
              <w:rPr>
                <w:sz w:val="2"/>
                <w:szCs w:val="2"/>
              </w:rPr>
            </w:pPr>
          </w:p>
        </w:tc>
        <w:tc>
          <w:tcPr>
            <w:tcW w:w="3218" w:type="dxa"/>
            <w:vMerge w:val="continue"/>
            <w:tcBorders>
              <w:top w:val="nil"/>
            </w:tcBorders>
          </w:tcPr>
          <w:p w14:paraId="474CC643">
            <w:pPr>
              <w:rPr>
                <w:sz w:val="2"/>
                <w:szCs w:val="2"/>
              </w:rPr>
            </w:pPr>
          </w:p>
        </w:tc>
        <w:tc>
          <w:tcPr>
            <w:tcW w:w="1578" w:type="dxa"/>
          </w:tcPr>
          <w:p w14:paraId="4EA759CD">
            <w:pPr>
              <w:pStyle w:val="9"/>
              <w:spacing w:before="30" w:line="305" w:lineRule="exact"/>
              <w:ind w:left="49" w:right="38"/>
              <w:jc w:val="center"/>
              <w:rPr>
                <w:sz w:val="24"/>
              </w:rPr>
            </w:pPr>
            <w:r>
              <w:rPr>
                <w:sz w:val="24"/>
              </w:rPr>
              <w:t>460202</w:t>
            </w:r>
          </w:p>
        </w:tc>
        <w:tc>
          <w:tcPr>
            <w:tcW w:w="2742" w:type="dxa"/>
          </w:tcPr>
          <w:p w14:paraId="79B123C0">
            <w:pPr>
              <w:pStyle w:val="9"/>
              <w:spacing w:before="30" w:line="305" w:lineRule="exact"/>
              <w:ind w:left="27"/>
              <w:rPr>
                <w:sz w:val="24"/>
              </w:rPr>
            </w:pPr>
            <w:r>
              <w:rPr>
                <w:sz w:val="24"/>
              </w:rPr>
              <w:t>机电设备技术</w:t>
            </w:r>
          </w:p>
        </w:tc>
        <w:tc>
          <w:tcPr>
            <w:tcW w:w="1444" w:type="dxa"/>
            <w:vMerge w:val="continue"/>
            <w:tcBorders>
              <w:top w:val="nil"/>
            </w:tcBorders>
          </w:tcPr>
          <w:p w14:paraId="2DA81B1C">
            <w:pPr>
              <w:rPr>
                <w:sz w:val="2"/>
                <w:szCs w:val="2"/>
              </w:rPr>
            </w:pPr>
          </w:p>
        </w:tc>
      </w:tr>
      <w:tr w14:paraId="56F58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A610C95">
            <w:pPr>
              <w:rPr>
                <w:sz w:val="2"/>
                <w:szCs w:val="2"/>
              </w:rPr>
            </w:pPr>
          </w:p>
        </w:tc>
        <w:tc>
          <w:tcPr>
            <w:tcW w:w="3218" w:type="dxa"/>
            <w:vMerge w:val="continue"/>
            <w:tcBorders>
              <w:top w:val="nil"/>
            </w:tcBorders>
          </w:tcPr>
          <w:p w14:paraId="739A65BB">
            <w:pPr>
              <w:rPr>
                <w:sz w:val="2"/>
                <w:szCs w:val="2"/>
              </w:rPr>
            </w:pPr>
          </w:p>
        </w:tc>
        <w:tc>
          <w:tcPr>
            <w:tcW w:w="1578" w:type="dxa"/>
          </w:tcPr>
          <w:p w14:paraId="32210163">
            <w:pPr>
              <w:pStyle w:val="9"/>
              <w:spacing w:before="30" w:line="305" w:lineRule="exact"/>
              <w:ind w:left="49" w:right="38"/>
              <w:jc w:val="center"/>
              <w:rPr>
                <w:sz w:val="24"/>
              </w:rPr>
            </w:pPr>
            <w:r>
              <w:rPr>
                <w:sz w:val="24"/>
              </w:rPr>
              <w:t>460203</w:t>
            </w:r>
          </w:p>
        </w:tc>
        <w:tc>
          <w:tcPr>
            <w:tcW w:w="2742" w:type="dxa"/>
          </w:tcPr>
          <w:p w14:paraId="297EFE13">
            <w:pPr>
              <w:pStyle w:val="9"/>
              <w:spacing w:before="30" w:line="305" w:lineRule="exact"/>
              <w:ind w:left="27"/>
              <w:rPr>
                <w:sz w:val="24"/>
              </w:rPr>
            </w:pPr>
            <w:r>
              <w:rPr>
                <w:sz w:val="24"/>
              </w:rPr>
              <w:t>电机与电器技术</w:t>
            </w:r>
          </w:p>
        </w:tc>
        <w:tc>
          <w:tcPr>
            <w:tcW w:w="1444" w:type="dxa"/>
            <w:vMerge w:val="continue"/>
            <w:tcBorders>
              <w:top w:val="nil"/>
            </w:tcBorders>
          </w:tcPr>
          <w:p w14:paraId="4B84C798">
            <w:pPr>
              <w:rPr>
                <w:sz w:val="2"/>
                <w:szCs w:val="2"/>
              </w:rPr>
            </w:pPr>
          </w:p>
        </w:tc>
      </w:tr>
      <w:tr w14:paraId="7D2F8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5C23082">
            <w:pPr>
              <w:rPr>
                <w:sz w:val="2"/>
                <w:szCs w:val="2"/>
              </w:rPr>
            </w:pPr>
          </w:p>
        </w:tc>
        <w:tc>
          <w:tcPr>
            <w:tcW w:w="3218" w:type="dxa"/>
            <w:vMerge w:val="continue"/>
            <w:tcBorders>
              <w:top w:val="nil"/>
            </w:tcBorders>
          </w:tcPr>
          <w:p w14:paraId="191D714B">
            <w:pPr>
              <w:rPr>
                <w:sz w:val="2"/>
                <w:szCs w:val="2"/>
              </w:rPr>
            </w:pPr>
          </w:p>
        </w:tc>
        <w:tc>
          <w:tcPr>
            <w:tcW w:w="1578" w:type="dxa"/>
          </w:tcPr>
          <w:p w14:paraId="23DEB9FF">
            <w:pPr>
              <w:pStyle w:val="9"/>
              <w:spacing w:before="30" w:line="305" w:lineRule="exact"/>
              <w:ind w:left="49" w:right="38"/>
              <w:jc w:val="center"/>
              <w:rPr>
                <w:sz w:val="24"/>
              </w:rPr>
            </w:pPr>
            <w:r>
              <w:rPr>
                <w:sz w:val="24"/>
              </w:rPr>
              <w:t>460206</w:t>
            </w:r>
          </w:p>
        </w:tc>
        <w:tc>
          <w:tcPr>
            <w:tcW w:w="2742" w:type="dxa"/>
          </w:tcPr>
          <w:p w14:paraId="7DEBCA45">
            <w:pPr>
              <w:pStyle w:val="9"/>
              <w:spacing w:before="30" w:line="305" w:lineRule="exact"/>
              <w:ind w:left="27"/>
              <w:rPr>
                <w:sz w:val="24"/>
              </w:rPr>
            </w:pPr>
            <w:r>
              <w:rPr>
                <w:sz w:val="24"/>
              </w:rPr>
              <w:t>电梯工程技术</w:t>
            </w:r>
          </w:p>
        </w:tc>
        <w:tc>
          <w:tcPr>
            <w:tcW w:w="1444" w:type="dxa"/>
            <w:vMerge w:val="continue"/>
            <w:tcBorders>
              <w:top w:val="nil"/>
            </w:tcBorders>
          </w:tcPr>
          <w:p w14:paraId="1ED6E9B7">
            <w:pPr>
              <w:rPr>
                <w:sz w:val="2"/>
                <w:szCs w:val="2"/>
              </w:rPr>
            </w:pPr>
          </w:p>
        </w:tc>
      </w:tr>
      <w:tr w14:paraId="55C61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654" w:type="dxa"/>
            <w:vMerge w:val="continue"/>
            <w:tcBorders>
              <w:top w:val="nil"/>
            </w:tcBorders>
          </w:tcPr>
          <w:p w14:paraId="4CAE985B">
            <w:pPr>
              <w:rPr>
                <w:sz w:val="2"/>
                <w:szCs w:val="2"/>
              </w:rPr>
            </w:pPr>
          </w:p>
        </w:tc>
        <w:tc>
          <w:tcPr>
            <w:tcW w:w="3218" w:type="dxa"/>
            <w:vMerge w:val="continue"/>
            <w:tcBorders>
              <w:top w:val="nil"/>
            </w:tcBorders>
          </w:tcPr>
          <w:p w14:paraId="286047FD">
            <w:pPr>
              <w:rPr>
                <w:sz w:val="2"/>
                <w:szCs w:val="2"/>
              </w:rPr>
            </w:pPr>
          </w:p>
        </w:tc>
        <w:tc>
          <w:tcPr>
            <w:tcW w:w="1578" w:type="dxa"/>
          </w:tcPr>
          <w:p w14:paraId="3B99C936">
            <w:pPr>
              <w:pStyle w:val="9"/>
              <w:spacing w:before="30" w:line="303" w:lineRule="exact"/>
              <w:ind w:left="49" w:right="38"/>
              <w:jc w:val="center"/>
              <w:rPr>
                <w:sz w:val="24"/>
              </w:rPr>
            </w:pPr>
            <w:r>
              <w:rPr>
                <w:sz w:val="24"/>
              </w:rPr>
              <w:t>460301</w:t>
            </w:r>
          </w:p>
        </w:tc>
        <w:tc>
          <w:tcPr>
            <w:tcW w:w="2742" w:type="dxa"/>
          </w:tcPr>
          <w:p w14:paraId="55FC8FD8">
            <w:pPr>
              <w:pStyle w:val="9"/>
              <w:spacing w:before="30" w:line="303" w:lineRule="exact"/>
              <w:ind w:left="27"/>
              <w:rPr>
                <w:sz w:val="24"/>
              </w:rPr>
            </w:pPr>
            <w:r>
              <w:rPr>
                <w:sz w:val="24"/>
              </w:rPr>
              <w:t>机电一体化技术</w:t>
            </w:r>
          </w:p>
        </w:tc>
        <w:tc>
          <w:tcPr>
            <w:tcW w:w="1444" w:type="dxa"/>
            <w:vMerge w:val="continue"/>
            <w:tcBorders>
              <w:top w:val="nil"/>
            </w:tcBorders>
          </w:tcPr>
          <w:p w14:paraId="44DD5BD7">
            <w:pPr>
              <w:rPr>
                <w:sz w:val="2"/>
                <w:szCs w:val="2"/>
              </w:rPr>
            </w:pPr>
          </w:p>
        </w:tc>
      </w:tr>
    </w:tbl>
    <w:p w14:paraId="778E77F1">
      <w:pPr>
        <w:spacing w:after="0"/>
        <w:rPr>
          <w:sz w:val="2"/>
          <w:szCs w:val="2"/>
        </w:rPr>
        <w:sectPr>
          <w:pgSz w:w="11910" w:h="16840"/>
          <w:pgMar w:top="1580" w:right="880" w:bottom="1960" w:left="1040" w:header="0" w:footer="1771" w:gutter="0"/>
          <w:cols w:space="720" w:num="1"/>
        </w:sectPr>
      </w:pPr>
    </w:p>
    <w:p w14:paraId="484A1174">
      <w:pPr>
        <w:pStyle w:val="3"/>
        <w:spacing w:before="7"/>
        <w:rPr>
          <w:sz w:val="3"/>
        </w:rPr>
      </w:pPr>
    </w:p>
    <w:tbl>
      <w:tblPr>
        <w:tblStyle w:val="5"/>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3218"/>
        <w:gridCol w:w="1578"/>
        <w:gridCol w:w="2742"/>
        <w:gridCol w:w="1444"/>
      </w:tblGrid>
      <w:tr w14:paraId="28C69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tcPr>
          <w:p w14:paraId="78AB7AD2">
            <w:pPr>
              <w:pStyle w:val="9"/>
              <w:spacing w:before="32" w:line="303" w:lineRule="exact"/>
              <w:ind w:left="87"/>
              <w:rPr>
                <w:sz w:val="24"/>
              </w:rPr>
            </w:pPr>
            <w:r>
              <w:rPr>
                <w:sz w:val="24"/>
              </w:rPr>
              <w:t>序号</w:t>
            </w:r>
          </w:p>
        </w:tc>
        <w:tc>
          <w:tcPr>
            <w:tcW w:w="3218" w:type="dxa"/>
          </w:tcPr>
          <w:p w14:paraId="7558104D">
            <w:pPr>
              <w:pStyle w:val="9"/>
              <w:spacing w:before="32" w:line="303" w:lineRule="exact"/>
              <w:ind w:left="527"/>
              <w:rPr>
                <w:sz w:val="24"/>
              </w:rPr>
            </w:pPr>
            <w:r>
              <w:rPr>
                <w:sz w:val="24"/>
              </w:rPr>
              <w:t>本科专业代码、名称</w:t>
            </w:r>
          </w:p>
        </w:tc>
        <w:tc>
          <w:tcPr>
            <w:tcW w:w="1578" w:type="dxa"/>
          </w:tcPr>
          <w:p w14:paraId="53565AAC">
            <w:pPr>
              <w:pStyle w:val="9"/>
              <w:spacing w:before="32" w:line="303" w:lineRule="exact"/>
              <w:ind w:left="49" w:right="38"/>
              <w:jc w:val="center"/>
              <w:rPr>
                <w:sz w:val="24"/>
              </w:rPr>
            </w:pPr>
            <w:r>
              <w:rPr>
                <w:sz w:val="24"/>
              </w:rPr>
              <w:t>专科专业代码</w:t>
            </w:r>
          </w:p>
        </w:tc>
        <w:tc>
          <w:tcPr>
            <w:tcW w:w="2742" w:type="dxa"/>
          </w:tcPr>
          <w:p w14:paraId="6EB5B528">
            <w:pPr>
              <w:pStyle w:val="9"/>
              <w:spacing w:before="32" w:line="303" w:lineRule="exact"/>
              <w:ind w:left="652"/>
              <w:rPr>
                <w:sz w:val="24"/>
              </w:rPr>
            </w:pPr>
            <w:r>
              <w:rPr>
                <w:sz w:val="24"/>
              </w:rPr>
              <w:t>专科专业名称</w:t>
            </w:r>
          </w:p>
        </w:tc>
        <w:tc>
          <w:tcPr>
            <w:tcW w:w="1444" w:type="dxa"/>
          </w:tcPr>
          <w:p w14:paraId="3C44E384">
            <w:pPr>
              <w:pStyle w:val="9"/>
              <w:spacing w:before="32" w:line="303" w:lineRule="exact"/>
              <w:ind w:left="242"/>
              <w:rPr>
                <w:sz w:val="24"/>
              </w:rPr>
            </w:pPr>
            <w:r>
              <w:rPr>
                <w:sz w:val="24"/>
              </w:rPr>
              <w:t>考试科目</w:t>
            </w:r>
          </w:p>
        </w:tc>
      </w:tr>
      <w:tr w14:paraId="5B3C6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restart"/>
          </w:tcPr>
          <w:p w14:paraId="5727EC14">
            <w:pPr>
              <w:pStyle w:val="9"/>
              <w:rPr>
                <w:rFonts w:ascii="Times New Roman"/>
                <w:sz w:val="24"/>
              </w:rPr>
            </w:pPr>
          </w:p>
        </w:tc>
        <w:tc>
          <w:tcPr>
            <w:tcW w:w="3218" w:type="dxa"/>
            <w:vMerge w:val="restart"/>
          </w:tcPr>
          <w:p w14:paraId="6A3F2FD1">
            <w:pPr>
              <w:pStyle w:val="9"/>
              <w:rPr>
                <w:rFonts w:ascii="Times New Roman"/>
                <w:sz w:val="24"/>
              </w:rPr>
            </w:pPr>
          </w:p>
        </w:tc>
        <w:tc>
          <w:tcPr>
            <w:tcW w:w="1578" w:type="dxa"/>
          </w:tcPr>
          <w:p w14:paraId="2BD43F64">
            <w:pPr>
              <w:pStyle w:val="9"/>
              <w:spacing w:before="31" w:line="303" w:lineRule="exact"/>
              <w:ind w:left="49" w:right="38"/>
              <w:jc w:val="center"/>
              <w:rPr>
                <w:sz w:val="24"/>
              </w:rPr>
            </w:pPr>
            <w:r>
              <w:rPr>
                <w:sz w:val="24"/>
              </w:rPr>
              <w:t>460302</w:t>
            </w:r>
          </w:p>
        </w:tc>
        <w:tc>
          <w:tcPr>
            <w:tcW w:w="2742" w:type="dxa"/>
          </w:tcPr>
          <w:p w14:paraId="24D5DFB7">
            <w:pPr>
              <w:pStyle w:val="9"/>
              <w:spacing w:before="31" w:line="303" w:lineRule="exact"/>
              <w:ind w:left="27"/>
              <w:rPr>
                <w:sz w:val="24"/>
              </w:rPr>
            </w:pPr>
            <w:r>
              <w:rPr>
                <w:sz w:val="24"/>
              </w:rPr>
              <w:t>智能机电技术</w:t>
            </w:r>
          </w:p>
        </w:tc>
        <w:tc>
          <w:tcPr>
            <w:tcW w:w="1444" w:type="dxa"/>
            <w:vMerge w:val="restart"/>
          </w:tcPr>
          <w:p w14:paraId="05149183">
            <w:pPr>
              <w:pStyle w:val="9"/>
              <w:rPr>
                <w:rFonts w:ascii="Times New Roman"/>
                <w:sz w:val="24"/>
              </w:rPr>
            </w:pPr>
          </w:p>
        </w:tc>
      </w:tr>
      <w:tr w14:paraId="4867C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D746286">
            <w:pPr>
              <w:rPr>
                <w:sz w:val="2"/>
                <w:szCs w:val="2"/>
              </w:rPr>
            </w:pPr>
          </w:p>
        </w:tc>
        <w:tc>
          <w:tcPr>
            <w:tcW w:w="3218" w:type="dxa"/>
            <w:vMerge w:val="continue"/>
            <w:tcBorders>
              <w:top w:val="nil"/>
            </w:tcBorders>
          </w:tcPr>
          <w:p w14:paraId="4862D51E">
            <w:pPr>
              <w:rPr>
                <w:sz w:val="2"/>
                <w:szCs w:val="2"/>
              </w:rPr>
            </w:pPr>
          </w:p>
        </w:tc>
        <w:tc>
          <w:tcPr>
            <w:tcW w:w="1578" w:type="dxa"/>
          </w:tcPr>
          <w:p w14:paraId="4613F038">
            <w:pPr>
              <w:pStyle w:val="9"/>
              <w:spacing w:before="31" w:line="303" w:lineRule="exact"/>
              <w:ind w:left="49" w:right="38"/>
              <w:jc w:val="center"/>
              <w:rPr>
                <w:sz w:val="24"/>
              </w:rPr>
            </w:pPr>
            <w:r>
              <w:rPr>
                <w:sz w:val="24"/>
              </w:rPr>
              <w:t>460303</w:t>
            </w:r>
          </w:p>
        </w:tc>
        <w:tc>
          <w:tcPr>
            <w:tcW w:w="2742" w:type="dxa"/>
          </w:tcPr>
          <w:p w14:paraId="70CBCB80">
            <w:pPr>
              <w:pStyle w:val="9"/>
              <w:spacing w:before="31" w:line="303" w:lineRule="exact"/>
              <w:ind w:left="27"/>
              <w:rPr>
                <w:sz w:val="24"/>
              </w:rPr>
            </w:pPr>
            <w:r>
              <w:rPr>
                <w:sz w:val="24"/>
              </w:rPr>
              <w:t>智能控制技术</w:t>
            </w:r>
          </w:p>
        </w:tc>
        <w:tc>
          <w:tcPr>
            <w:tcW w:w="1444" w:type="dxa"/>
            <w:vMerge w:val="continue"/>
            <w:tcBorders>
              <w:top w:val="nil"/>
            </w:tcBorders>
          </w:tcPr>
          <w:p w14:paraId="0AF9581A">
            <w:pPr>
              <w:rPr>
                <w:sz w:val="2"/>
                <w:szCs w:val="2"/>
              </w:rPr>
            </w:pPr>
          </w:p>
        </w:tc>
      </w:tr>
      <w:tr w14:paraId="03E55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188DDDD1">
            <w:pPr>
              <w:rPr>
                <w:sz w:val="2"/>
                <w:szCs w:val="2"/>
              </w:rPr>
            </w:pPr>
          </w:p>
        </w:tc>
        <w:tc>
          <w:tcPr>
            <w:tcW w:w="3218" w:type="dxa"/>
            <w:vMerge w:val="continue"/>
            <w:tcBorders>
              <w:top w:val="nil"/>
            </w:tcBorders>
          </w:tcPr>
          <w:p w14:paraId="120FF605">
            <w:pPr>
              <w:rPr>
                <w:sz w:val="2"/>
                <w:szCs w:val="2"/>
              </w:rPr>
            </w:pPr>
          </w:p>
        </w:tc>
        <w:tc>
          <w:tcPr>
            <w:tcW w:w="1578" w:type="dxa"/>
          </w:tcPr>
          <w:p w14:paraId="29232BCB">
            <w:pPr>
              <w:pStyle w:val="9"/>
              <w:spacing w:before="31" w:line="303" w:lineRule="exact"/>
              <w:ind w:left="49" w:right="38"/>
              <w:jc w:val="center"/>
              <w:rPr>
                <w:sz w:val="24"/>
              </w:rPr>
            </w:pPr>
            <w:r>
              <w:rPr>
                <w:sz w:val="24"/>
              </w:rPr>
              <w:t>460304</w:t>
            </w:r>
          </w:p>
        </w:tc>
        <w:tc>
          <w:tcPr>
            <w:tcW w:w="2742" w:type="dxa"/>
          </w:tcPr>
          <w:p w14:paraId="6F462094">
            <w:pPr>
              <w:pStyle w:val="9"/>
              <w:spacing w:before="31" w:line="303" w:lineRule="exact"/>
              <w:ind w:left="27"/>
              <w:rPr>
                <w:sz w:val="24"/>
              </w:rPr>
            </w:pPr>
            <w:r>
              <w:rPr>
                <w:sz w:val="24"/>
              </w:rPr>
              <w:t>智能机器人技术</w:t>
            </w:r>
          </w:p>
        </w:tc>
        <w:tc>
          <w:tcPr>
            <w:tcW w:w="1444" w:type="dxa"/>
            <w:vMerge w:val="continue"/>
            <w:tcBorders>
              <w:top w:val="nil"/>
            </w:tcBorders>
          </w:tcPr>
          <w:p w14:paraId="211EE2A2">
            <w:pPr>
              <w:rPr>
                <w:sz w:val="2"/>
                <w:szCs w:val="2"/>
              </w:rPr>
            </w:pPr>
          </w:p>
        </w:tc>
      </w:tr>
      <w:tr w14:paraId="2A3D9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6D4128AF">
            <w:pPr>
              <w:rPr>
                <w:sz w:val="2"/>
                <w:szCs w:val="2"/>
              </w:rPr>
            </w:pPr>
          </w:p>
        </w:tc>
        <w:tc>
          <w:tcPr>
            <w:tcW w:w="3218" w:type="dxa"/>
            <w:vMerge w:val="continue"/>
            <w:tcBorders>
              <w:top w:val="nil"/>
            </w:tcBorders>
          </w:tcPr>
          <w:p w14:paraId="52DC9FC3">
            <w:pPr>
              <w:rPr>
                <w:sz w:val="2"/>
                <w:szCs w:val="2"/>
              </w:rPr>
            </w:pPr>
          </w:p>
        </w:tc>
        <w:tc>
          <w:tcPr>
            <w:tcW w:w="1578" w:type="dxa"/>
          </w:tcPr>
          <w:p w14:paraId="0344CB74">
            <w:pPr>
              <w:pStyle w:val="9"/>
              <w:spacing w:before="31" w:line="304" w:lineRule="exact"/>
              <w:ind w:left="49" w:right="38"/>
              <w:jc w:val="center"/>
              <w:rPr>
                <w:sz w:val="24"/>
              </w:rPr>
            </w:pPr>
            <w:r>
              <w:rPr>
                <w:sz w:val="24"/>
              </w:rPr>
              <w:t>460305</w:t>
            </w:r>
          </w:p>
        </w:tc>
        <w:tc>
          <w:tcPr>
            <w:tcW w:w="2742" w:type="dxa"/>
          </w:tcPr>
          <w:p w14:paraId="1D4D1B69">
            <w:pPr>
              <w:pStyle w:val="9"/>
              <w:spacing w:before="31" w:line="304" w:lineRule="exact"/>
              <w:ind w:left="27"/>
              <w:rPr>
                <w:sz w:val="24"/>
              </w:rPr>
            </w:pPr>
            <w:r>
              <w:rPr>
                <w:sz w:val="24"/>
              </w:rPr>
              <w:t>工业机器人技术</w:t>
            </w:r>
          </w:p>
        </w:tc>
        <w:tc>
          <w:tcPr>
            <w:tcW w:w="1444" w:type="dxa"/>
            <w:vMerge w:val="continue"/>
            <w:tcBorders>
              <w:top w:val="nil"/>
            </w:tcBorders>
          </w:tcPr>
          <w:p w14:paraId="5E063DB8">
            <w:pPr>
              <w:rPr>
                <w:sz w:val="2"/>
                <w:szCs w:val="2"/>
              </w:rPr>
            </w:pPr>
          </w:p>
        </w:tc>
      </w:tr>
      <w:tr w14:paraId="57D0A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D798D4D">
            <w:pPr>
              <w:rPr>
                <w:sz w:val="2"/>
                <w:szCs w:val="2"/>
              </w:rPr>
            </w:pPr>
          </w:p>
        </w:tc>
        <w:tc>
          <w:tcPr>
            <w:tcW w:w="3218" w:type="dxa"/>
            <w:vMerge w:val="continue"/>
            <w:tcBorders>
              <w:top w:val="nil"/>
            </w:tcBorders>
          </w:tcPr>
          <w:p w14:paraId="41B96010">
            <w:pPr>
              <w:rPr>
                <w:sz w:val="2"/>
                <w:szCs w:val="2"/>
              </w:rPr>
            </w:pPr>
          </w:p>
        </w:tc>
        <w:tc>
          <w:tcPr>
            <w:tcW w:w="1578" w:type="dxa"/>
          </w:tcPr>
          <w:p w14:paraId="086FCDBC">
            <w:pPr>
              <w:pStyle w:val="9"/>
              <w:spacing w:before="31" w:line="304" w:lineRule="exact"/>
              <w:ind w:left="49" w:right="38"/>
              <w:jc w:val="center"/>
              <w:rPr>
                <w:sz w:val="24"/>
              </w:rPr>
            </w:pPr>
            <w:r>
              <w:rPr>
                <w:sz w:val="24"/>
              </w:rPr>
              <w:t>460306</w:t>
            </w:r>
          </w:p>
        </w:tc>
        <w:tc>
          <w:tcPr>
            <w:tcW w:w="2742" w:type="dxa"/>
          </w:tcPr>
          <w:p w14:paraId="29166512">
            <w:pPr>
              <w:pStyle w:val="9"/>
              <w:spacing w:before="31" w:line="304" w:lineRule="exact"/>
              <w:ind w:left="27"/>
              <w:rPr>
                <w:sz w:val="24"/>
              </w:rPr>
            </w:pPr>
            <w:r>
              <w:rPr>
                <w:sz w:val="24"/>
              </w:rPr>
              <w:t>电气自动化技术</w:t>
            </w:r>
          </w:p>
        </w:tc>
        <w:tc>
          <w:tcPr>
            <w:tcW w:w="1444" w:type="dxa"/>
            <w:vMerge w:val="continue"/>
            <w:tcBorders>
              <w:top w:val="nil"/>
            </w:tcBorders>
          </w:tcPr>
          <w:p w14:paraId="7A70218D">
            <w:pPr>
              <w:rPr>
                <w:sz w:val="2"/>
                <w:szCs w:val="2"/>
              </w:rPr>
            </w:pPr>
          </w:p>
        </w:tc>
      </w:tr>
      <w:tr w14:paraId="4A06B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CA71224">
            <w:pPr>
              <w:rPr>
                <w:sz w:val="2"/>
                <w:szCs w:val="2"/>
              </w:rPr>
            </w:pPr>
          </w:p>
        </w:tc>
        <w:tc>
          <w:tcPr>
            <w:tcW w:w="3218" w:type="dxa"/>
            <w:vMerge w:val="continue"/>
            <w:tcBorders>
              <w:top w:val="nil"/>
            </w:tcBorders>
          </w:tcPr>
          <w:p w14:paraId="68043BEC">
            <w:pPr>
              <w:rPr>
                <w:sz w:val="2"/>
                <w:szCs w:val="2"/>
              </w:rPr>
            </w:pPr>
          </w:p>
        </w:tc>
        <w:tc>
          <w:tcPr>
            <w:tcW w:w="1578" w:type="dxa"/>
          </w:tcPr>
          <w:p w14:paraId="04F7866F">
            <w:pPr>
              <w:pStyle w:val="9"/>
              <w:spacing w:before="30" w:line="305" w:lineRule="exact"/>
              <w:ind w:left="49" w:right="38"/>
              <w:jc w:val="center"/>
              <w:rPr>
                <w:sz w:val="24"/>
              </w:rPr>
            </w:pPr>
            <w:r>
              <w:rPr>
                <w:sz w:val="24"/>
              </w:rPr>
              <w:t>460307</w:t>
            </w:r>
          </w:p>
        </w:tc>
        <w:tc>
          <w:tcPr>
            <w:tcW w:w="2742" w:type="dxa"/>
          </w:tcPr>
          <w:p w14:paraId="525ADE2D">
            <w:pPr>
              <w:pStyle w:val="9"/>
              <w:spacing w:before="30" w:line="305" w:lineRule="exact"/>
              <w:ind w:left="27"/>
              <w:rPr>
                <w:sz w:val="24"/>
              </w:rPr>
            </w:pPr>
            <w:r>
              <w:rPr>
                <w:sz w:val="24"/>
              </w:rPr>
              <w:t>工业过程自动化技术</w:t>
            </w:r>
          </w:p>
        </w:tc>
        <w:tc>
          <w:tcPr>
            <w:tcW w:w="1444" w:type="dxa"/>
            <w:vMerge w:val="continue"/>
            <w:tcBorders>
              <w:top w:val="nil"/>
            </w:tcBorders>
          </w:tcPr>
          <w:p w14:paraId="4B8C9DFD">
            <w:pPr>
              <w:rPr>
                <w:sz w:val="2"/>
                <w:szCs w:val="2"/>
              </w:rPr>
            </w:pPr>
          </w:p>
        </w:tc>
      </w:tr>
      <w:tr w14:paraId="18574714">
        <w:tblPrEx>
          <w:tblCellMar>
            <w:top w:w="0" w:type="dxa"/>
            <w:left w:w="0" w:type="dxa"/>
            <w:bottom w:w="0" w:type="dxa"/>
            <w:right w:w="0" w:type="dxa"/>
          </w:tblCellMar>
        </w:tblPrEx>
        <w:trPr>
          <w:trHeight w:val="354" w:hRule="atLeast"/>
        </w:trPr>
        <w:tc>
          <w:tcPr>
            <w:tcW w:w="654" w:type="dxa"/>
            <w:vMerge w:val="continue"/>
            <w:tcBorders>
              <w:top w:val="nil"/>
            </w:tcBorders>
          </w:tcPr>
          <w:p w14:paraId="4A17001F">
            <w:pPr>
              <w:rPr>
                <w:sz w:val="2"/>
                <w:szCs w:val="2"/>
              </w:rPr>
            </w:pPr>
          </w:p>
        </w:tc>
        <w:tc>
          <w:tcPr>
            <w:tcW w:w="3218" w:type="dxa"/>
            <w:vMerge w:val="continue"/>
            <w:tcBorders>
              <w:top w:val="nil"/>
            </w:tcBorders>
          </w:tcPr>
          <w:p w14:paraId="1D0394EE">
            <w:pPr>
              <w:rPr>
                <w:sz w:val="2"/>
                <w:szCs w:val="2"/>
              </w:rPr>
            </w:pPr>
          </w:p>
        </w:tc>
        <w:tc>
          <w:tcPr>
            <w:tcW w:w="1578" w:type="dxa"/>
          </w:tcPr>
          <w:p w14:paraId="75FFF917">
            <w:pPr>
              <w:pStyle w:val="9"/>
              <w:spacing w:before="30" w:line="304" w:lineRule="exact"/>
              <w:ind w:left="49" w:right="38"/>
              <w:jc w:val="center"/>
              <w:rPr>
                <w:sz w:val="24"/>
              </w:rPr>
            </w:pPr>
            <w:r>
              <w:rPr>
                <w:sz w:val="24"/>
              </w:rPr>
              <w:t>460310</w:t>
            </w:r>
          </w:p>
        </w:tc>
        <w:tc>
          <w:tcPr>
            <w:tcW w:w="2742" w:type="dxa"/>
          </w:tcPr>
          <w:p w14:paraId="65D3FCE6">
            <w:pPr>
              <w:pStyle w:val="9"/>
              <w:spacing w:before="30" w:line="304" w:lineRule="exact"/>
              <w:ind w:left="27"/>
              <w:rPr>
                <w:sz w:val="24"/>
              </w:rPr>
            </w:pPr>
            <w:r>
              <w:rPr>
                <w:sz w:val="24"/>
              </w:rPr>
              <w:t>工业互联网应用</w:t>
            </w:r>
          </w:p>
        </w:tc>
        <w:tc>
          <w:tcPr>
            <w:tcW w:w="1444" w:type="dxa"/>
            <w:vMerge w:val="continue"/>
            <w:tcBorders>
              <w:top w:val="nil"/>
            </w:tcBorders>
          </w:tcPr>
          <w:p w14:paraId="218925CE">
            <w:pPr>
              <w:rPr>
                <w:sz w:val="2"/>
                <w:szCs w:val="2"/>
              </w:rPr>
            </w:pPr>
          </w:p>
        </w:tc>
      </w:tr>
      <w:tr w14:paraId="45A29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654" w:type="dxa"/>
            <w:vMerge w:val="continue"/>
            <w:tcBorders>
              <w:top w:val="nil"/>
            </w:tcBorders>
          </w:tcPr>
          <w:p w14:paraId="63670D11">
            <w:pPr>
              <w:rPr>
                <w:sz w:val="2"/>
                <w:szCs w:val="2"/>
              </w:rPr>
            </w:pPr>
          </w:p>
        </w:tc>
        <w:tc>
          <w:tcPr>
            <w:tcW w:w="3218" w:type="dxa"/>
            <w:vMerge w:val="continue"/>
            <w:tcBorders>
              <w:top w:val="nil"/>
            </w:tcBorders>
          </w:tcPr>
          <w:p w14:paraId="25F4029F">
            <w:pPr>
              <w:rPr>
                <w:sz w:val="2"/>
                <w:szCs w:val="2"/>
              </w:rPr>
            </w:pPr>
          </w:p>
        </w:tc>
        <w:tc>
          <w:tcPr>
            <w:tcW w:w="1578" w:type="dxa"/>
          </w:tcPr>
          <w:p w14:paraId="25AB947E">
            <w:pPr>
              <w:pStyle w:val="9"/>
              <w:spacing w:before="172"/>
              <w:ind w:left="49" w:right="38"/>
              <w:jc w:val="center"/>
              <w:rPr>
                <w:sz w:val="24"/>
              </w:rPr>
            </w:pPr>
            <w:r>
              <w:rPr>
                <w:sz w:val="24"/>
              </w:rPr>
              <w:t>460403</w:t>
            </w:r>
          </w:p>
        </w:tc>
        <w:tc>
          <w:tcPr>
            <w:tcW w:w="2742" w:type="dxa"/>
          </w:tcPr>
          <w:p w14:paraId="718D698A">
            <w:pPr>
              <w:pStyle w:val="9"/>
              <w:spacing w:line="310" w:lineRule="atLeast"/>
              <w:ind w:left="27" w:right="64"/>
              <w:rPr>
                <w:sz w:val="24"/>
              </w:rPr>
            </w:pPr>
            <w:r>
              <w:rPr>
                <w:spacing w:val="-1"/>
                <w:sz w:val="24"/>
              </w:rPr>
              <w:t>城市轨道交通车辆制造与</w:t>
            </w:r>
            <w:r>
              <w:rPr>
                <w:sz w:val="24"/>
              </w:rPr>
              <w:t>维护</w:t>
            </w:r>
          </w:p>
        </w:tc>
        <w:tc>
          <w:tcPr>
            <w:tcW w:w="1444" w:type="dxa"/>
            <w:vMerge w:val="continue"/>
            <w:tcBorders>
              <w:top w:val="nil"/>
            </w:tcBorders>
          </w:tcPr>
          <w:p w14:paraId="081556E8">
            <w:pPr>
              <w:rPr>
                <w:sz w:val="2"/>
                <w:szCs w:val="2"/>
              </w:rPr>
            </w:pPr>
          </w:p>
        </w:tc>
      </w:tr>
      <w:tr w14:paraId="31C0A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3D9E1AE">
            <w:pPr>
              <w:rPr>
                <w:sz w:val="2"/>
                <w:szCs w:val="2"/>
              </w:rPr>
            </w:pPr>
          </w:p>
        </w:tc>
        <w:tc>
          <w:tcPr>
            <w:tcW w:w="3218" w:type="dxa"/>
            <w:vMerge w:val="continue"/>
            <w:tcBorders>
              <w:top w:val="nil"/>
            </w:tcBorders>
          </w:tcPr>
          <w:p w14:paraId="467384DA">
            <w:pPr>
              <w:rPr>
                <w:sz w:val="2"/>
                <w:szCs w:val="2"/>
              </w:rPr>
            </w:pPr>
          </w:p>
        </w:tc>
        <w:tc>
          <w:tcPr>
            <w:tcW w:w="1578" w:type="dxa"/>
          </w:tcPr>
          <w:p w14:paraId="03BF30B3">
            <w:pPr>
              <w:pStyle w:val="9"/>
              <w:spacing w:before="30" w:line="305" w:lineRule="exact"/>
              <w:ind w:left="49" w:right="38"/>
              <w:jc w:val="center"/>
              <w:rPr>
                <w:sz w:val="24"/>
              </w:rPr>
            </w:pPr>
            <w:r>
              <w:rPr>
                <w:sz w:val="24"/>
              </w:rPr>
              <w:t>460609</w:t>
            </w:r>
          </w:p>
        </w:tc>
        <w:tc>
          <w:tcPr>
            <w:tcW w:w="2742" w:type="dxa"/>
          </w:tcPr>
          <w:p w14:paraId="652B94E7">
            <w:pPr>
              <w:pStyle w:val="9"/>
              <w:spacing w:before="30" w:line="305" w:lineRule="exact"/>
              <w:ind w:left="27"/>
              <w:rPr>
                <w:sz w:val="24"/>
              </w:rPr>
            </w:pPr>
            <w:r>
              <w:rPr>
                <w:sz w:val="24"/>
              </w:rPr>
              <w:t>无人机应用技术</w:t>
            </w:r>
          </w:p>
        </w:tc>
        <w:tc>
          <w:tcPr>
            <w:tcW w:w="1444" w:type="dxa"/>
            <w:vMerge w:val="continue"/>
            <w:tcBorders>
              <w:top w:val="nil"/>
            </w:tcBorders>
          </w:tcPr>
          <w:p w14:paraId="62019C54">
            <w:pPr>
              <w:rPr>
                <w:sz w:val="2"/>
                <w:szCs w:val="2"/>
              </w:rPr>
            </w:pPr>
          </w:p>
        </w:tc>
      </w:tr>
      <w:tr w14:paraId="01DDE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3A7A4337">
            <w:pPr>
              <w:rPr>
                <w:sz w:val="2"/>
                <w:szCs w:val="2"/>
              </w:rPr>
            </w:pPr>
          </w:p>
        </w:tc>
        <w:tc>
          <w:tcPr>
            <w:tcW w:w="3218" w:type="dxa"/>
            <w:vMerge w:val="continue"/>
            <w:tcBorders>
              <w:top w:val="nil"/>
            </w:tcBorders>
          </w:tcPr>
          <w:p w14:paraId="570EFC1C">
            <w:pPr>
              <w:rPr>
                <w:sz w:val="2"/>
                <w:szCs w:val="2"/>
              </w:rPr>
            </w:pPr>
          </w:p>
        </w:tc>
        <w:tc>
          <w:tcPr>
            <w:tcW w:w="1578" w:type="dxa"/>
          </w:tcPr>
          <w:p w14:paraId="43415034">
            <w:pPr>
              <w:pStyle w:val="9"/>
              <w:spacing w:before="30" w:line="305" w:lineRule="exact"/>
              <w:ind w:left="49" w:right="38"/>
              <w:jc w:val="center"/>
              <w:rPr>
                <w:sz w:val="24"/>
              </w:rPr>
            </w:pPr>
            <w:r>
              <w:rPr>
                <w:sz w:val="24"/>
              </w:rPr>
              <w:t>480302</w:t>
            </w:r>
          </w:p>
        </w:tc>
        <w:tc>
          <w:tcPr>
            <w:tcW w:w="2742" w:type="dxa"/>
          </w:tcPr>
          <w:p w14:paraId="6111730A">
            <w:pPr>
              <w:pStyle w:val="9"/>
              <w:spacing w:before="30" w:line="305" w:lineRule="exact"/>
              <w:ind w:left="27"/>
              <w:rPr>
                <w:sz w:val="24"/>
              </w:rPr>
            </w:pPr>
            <w:r>
              <w:rPr>
                <w:sz w:val="24"/>
              </w:rPr>
              <w:t>印刷媒体技术</w:t>
            </w:r>
          </w:p>
        </w:tc>
        <w:tc>
          <w:tcPr>
            <w:tcW w:w="1444" w:type="dxa"/>
            <w:vMerge w:val="continue"/>
            <w:tcBorders>
              <w:top w:val="nil"/>
            </w:tcBorders>
          </w:tcPr>
          <w:p w14:paraId="0B291383">
            <w:pPr>
              <w:rPr>
                <w:sz w:val="2"/>
                <w:szCs w:val="2"/>
              </w:rPr>
            </w:pPr>
          </w:p>
        </w:tc>
      </w:tr>
      <w:tr w14:paraId="2E34A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3BDC0CC">
            <w:pPr>
              <w:rPr>
                <w:sz w:val="2"/>
                <w:szCs w:val="2"/>
              </w:rPr>
            </w:pPr>
          </w:p>
        </w:tc>
        <w:tc>
          <w:tcPr>
            <w:tcW w:w="3218" w:type="dxa"/>
            <w:vMerge w:val="continue"/>
            <w:tcBorders>
              <w:top w:val="nil"/>
            </w:tcBorders>
          </w:tcPr>
          <w:p w14:paraId="50A6C539">
            <w:pPr>
              <w:rPr>
                <w:sz w:val="2"/>
                <w:szCs w:val="2"/>
              </w:rPr>
            </w:pPr>
          </w:p>
        </w:tc>
        <w:tc>
          <w:tcPr>
            <w:tcW w:w="1578" w:type="dxa"/>
          </w:tcPr>
          <w:p w14:paraId="0F748A67">
            <w:pPr>
              <w:pStyle w:val="9"/>
              <w:spacing w:before="30" w:line="305" w:lineRule="exact"/>
              <w:ind w:left="49" w:right="38"/>
              <w:jc w:val="center"/>
              <w:rPr>
                <w:sz w:val="24"/>
              </w:rPr>
            </w:pPr>
            <w:r>
              <w:rPr>
                <w:sz w:val="24"/>
              </w:rPr>
              <w:t>480304</w:t>
            </w:r>
          </w:p>
        </w:tc>
        <w:tc>
          <w:tcPr>
            <w:tcW w:w="2742" w:type="dxa"/>
          </w:tcPr>
          <w:p w14:paraId="46C61700">
            <w:pPr>
              <w:pStyle w:val="9"/>
              <w:spacing w:before="30" w:line="305" w:lineRule="exact"/>
              <w:ind w:left="27"/>
              <w:rPr>
                <w:sz w:val="24"/>
              </w:rPr>
            </w:pPr>
            <w:r>
              <w:rPr>
                <w:sz w:val="24"/>
              </w:rPr>
              <w:t>印刷设备应用技术</w:t>
            </w:r>
          </w:p>
        </w:tc>
        <w:tc>
          <w:tcPr>
            <w:tcW w:w="1444" w:type="dxa"/>
            <w:vMerge w:val="continue"/>
            <w:tcBorders>
              <w:top w:val="nil"/>
            </w:tcBorders>
          </w:tcPr>
          <w:p w14:paraId="51252089">
            <w:pPr>
              <w:rPr>
                <w:sz w:val="2"/>
                <w:szCs w:val="2"/>
              </w:rPr>
            </w:pPr>
          </w:p>
        </w:tc>
      </w:tr>
      <w:tr w14:paraId="6C328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1D4B6A2E">
            <w:pPr>
              <w:rPr>
                <w:sz w:val="2"/>
                <w:szCs w:val="2"/>
              </w:rPr>
            </w:pPr>
          </w:p>
        </w:tc>
        <w:tc>
          <w:tcPr>
            <w:tcW w:w="3218" w:type="dxa"/>
            <w:vMerge w:val="continue"/>
            <w:tcBorders>
              <w:top w:val="nil"/>
            </w:tcBorders>
          </w:tcPr>
          <w:p w14:paraId="59394EAB">
            <w:pPr>
              <w:rPr>
                <w:sz w:val="2"/>
                <w:szCs w:val="2"/>
              </w:rPr>
            </w:pPr>
          </w:p>
        </w:tc>
        <w:tc>
          <w:tcPr>
            <w:tcW w:w="1578" w:type="dxa"/>
          </w:tcPr>
          <w:p w14:paraId="18CEA5F7">
            <w:pPr>
              <w:pStyle w:val="9"/>
              <w:spacing w:before="30" w:line="305" w:lineRule="exact"/>
              <w:ind w:left="49" w:right="38"/>
              <w:jc w:val="center"/>
              <w:rPr>
                <w:sz w:val="24"/>
              </w:rPr>
            </w:pPr>
            <w:r>
              <w:rPr>
                <w:sz w:val="24"/>
              </w:rPr>
              <w:t>480410</w:t>
            </w:r>
          </w:p>
        </w:tc>
        <w:tc>
          <w:tcPr>
            <w:tcW w:w="2742" w:type="dxa"/>
          </w:tcPr>
          <w:p w14:paraId="05D8FA48">
            <w:pPr>
              <w:pStyle w:val="9"/>
              <w:spacing w:before="30" w:line="305" w:lineRule="exact"/>
              <w:ind w:left="27"/>
              <w:rPr>
                <w:sz w:val="24"/>
              </w:rPr>
            </w:pPr>
            <w:r>
              <w:rPr>
                <w:sz w:val="24"/>
              </w:rPr>
              <w:t>纺织机电技术</w:t>
            </w:r>
          </w:p>
        </w:tc>
        <w:tc>
          <w:tcPr>
            <w:tcW w:w="1444" w:type="dxa"/>
            <w:vMerge w:val="continue"/>
            <w:tcBorders>
              <w:top w:val="nil"/>
            </w:tcBorders>
          </w:tcPr>
          <w:p w14:paraId="49AA8CA2">
            <w:pPr>
              <w:rPr>
                <w:sz w:val="2"/>
                <w:szCs w:val="2"/>
              </w:rPr>
            </w:pPr>
          </w:p>
        </w:tc>
      </w:tr>
      <w:tr w14:paraId="530CE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71A9B1C6">
            <w:pPr>
              <w:rPr>
                <w:sz w:val="2"/>
                <w:szCs w:val="2"/>
              </w:rPr>
            </w:pPr>
          </w:p>
        </w:tc>
        <w:tc>
          <w:tcPr>
            <w:tcW w:w="3218" w:type="dxa"/>
            <w:vMerge w:val="continue"/>
            <w:tcBorders>
              <w:top w:val="nil"/>
            </w:tcBorders>
          </w:tcPr>
          <w:p w14:paraId="30A04934">
            <w:pPr>
              <w:rPr>
                <w:sz w:val="2"/>
                <w:szCs w:val="2"/>
              </w:rPr>
            </w:pPr>
          </w:p>
        </w:tc>
        <w:tc>
          <w:tcPr>
            <w:tcW w:w="1578" w:type="dxa"/>
          </w:tcPr>
          <w:p w14:paraId="1B77C4FB">
            <w:pPr>
              <w:pStyle w:val="9"/>
              <w:spacing w:before="29" w:line="305" w:lineRule="exact"/>
              <w:ind w:left="49" w:right="38"/>
              <w:jc w:val="center"/>
              <w:rPr>
                <w:sz w:val="24"/>
              </w:rPr>
            </w:pPr>
            <w:r>
              <w:rPr>
                <w:sz w:val="24"/>
              </w:rPr>
              <w:t>500105</w:t>
            </w:r>
          </w:p>
        </w:tc>
        <w:tc>
          <w:tcPr>
            <w:tcW w:w="2742" w:type="dxa"/>
          </w:tcPr>
          <w:p w14:paraId="6864714F">
            <w:pPr>
              <w:pStyle w:val="9"/>
              <w:spacing w:before="29" w:line="305" w:lineRule="exact"/>
              <w:ind w:left="27"/>
              <w:rPr>
                <w:sz w:val="24"/>
              </w:rPr>
            </w:pPr>
            <w:r>
              <w:rPr>
                <w:sz w:val="24"/>
              </w:rPr>
              <w:t>铁道机车运用与维护</w:t>
            </w:r>
          </w:p>
        </w:tc>
        <w:tc>
          <w:tcPr>
            <w:tcW w:w="1444" w:type="dxa"/>
            <w:vMerge w:val="continue"/>
            <w:tcBorders>
              <w:top w:val="nil"/>
            </w:tcBorders>
          </w:tcPr>
          <w:p w14:paraId="763399A2">
            <w:pPr>
              <w:rPr>
                <w:sz w:val="2"/>
                <w:szCs w:val="2"/>
              </w:rPr>
            </w:pPr>
          </w:p>
        </w:tc>
      </w:tr>
      <w:tr w14:paraId="335F4E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36223680">
            <w:pPr>
              <w:rPr>
                <w:sz w:val="2"/>
                <w:szCs w:val="2"/>
              </w:rPr>
            </w:pPr>
          </w:p>
        </w:tc>
        <w:tc>
          <w:tcPr>
            <w:tcW w:w="3218" w:type="dxa"/>
            <w:vMerge w:val="continue"/>
            <w:tcBorders>
              <w:top w:val="nil"/>
            </w:tcBorders>
          </w:tcPr>
          <w:p w14:paraId="22AEEC5C">
            <w:pPr>
              <w:rPr>
                <w:sz w:val="2"/>
                <w:szCs w:val="2"/>
              </w:rPr>
            </w:pPr>
          </w:p>
        </w:tc>
        <w:tc>
          <w:tcPr>
            <w:tcW w:w="1578" w:type="dxa"/>
          </w:tcPr>
          <w:p w14:paraId="53E2F0B0">
            <w:pPr>
              <w:pStyle w:val="9"/>
              <w:spacing w:before="30" w:line="305" w:lineRule="exact"/>
              <w:ind w:left="49" w:right="38"/>
              <w:jc w:val="center"/>
              <w:rPr>
                <w:sz w:val="24"/>
              </w:rPr>
            </w:pPr>
            <w:r>
              <w:rPr>
                <w:sz w:val="24"/>
              </w:rPr>
              <w:t>500106</w:t>
            </w:r>
          </w:p>
        </w:tc>
        <w:tc>
          <w:tcPr>
            <w:tcW w:w="2742" w:type="dxa"/>
          </w:tcPr>
          <w:p w14:paraId="4698EAB8">
            <w:pPr>
              <w:pStyle w:val="9"/>
              <w:spacing w:before="30" w:line="305" w:lineRule="exact"/>
              <w:ind w:left="27"/>
              <w:rPr>
                <w:sz w:val="24"/>
              </w:rPr>
            </w:pPr>
            <w:r>
              <w:rPr>
                <w:sz w:val="24"/>
              </w:rPr>
              <w:t>铁道车辆技术</w:t>
            </w:r>
          </w:p>
        </w:tc>
        <w:tc>
          <w:tcPr>
            <w:tcW w:w="1444" w:type="dxa"/>
            <w:vMerge w:val="continue"/>
            <w:tcBorders>
              <w:top w:val="nil"/>
            </w:tcBorders>
          </w:tcPr>
          <w:p w14:paraId="6AAFCD1F">
            <w:pPr>
              <w:rPr>
                <w:sz w:val="2"/>
                <w:szCs w:val="2"/>
              </w:rPr>
            </w:pPr>
          </w:p>
        </w:tc>
      </w:tr>
      <w:tr w14:paraId="77A3B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602549DD">
            <w:pPr>
              <w:rPr>
                <w:sz w:val="2"/>
                <w:szCs w:val="2"/>
              </w:rPr>
            </w:pPr>
          </w:p>
        </w:tc>
        <w:tc>
          <w:tcPr>
            <w:tcW w:w="3218" w:type="dxa"/>
            <w:vMerge w:val="continue"/>
            <w:tcBorders>
              <w:top w:val="nil"/>
            </w:tcBorders>
          </w:tcPr>
          <w:p w14:paraId="2F1C40E8">
            <w:pPr>
              <w:rPr>
                <w:sz w:val="2"/>
                <w:szCs w:val="2"/>
              </w:rPr>
            </w:pPr>
          </w:p>
        </w:tc>
        <w:tc>
          <w:tcPr>
            <w:tcW w:w="1578" w:type="dxa"/>
          </w:tcPr>
          <w:p w14:paraId="5635D6A8">
            <w:pPr>
              <w:pStyle w:val="9"/>
              <w:spacing w:before="29" w:line="306" w:lineRule="exact"/>
              <w:ind w:left="49" w:right="38"/>
              <w:jc w:val="center"/>
              <w:rPr>
                <w:sz w:val="24"/>
              </w:rPr>
            </w:pPr>
            <w:r>
              <w:rPr>
                <w:sz w:val="24"/>
              </w:rPr>
              <w:t>500108</w:t>
            </w:r>
          </w:p>
        </w:tc>
        <w:tc>
          <w:tcPr>
            <w:tcW w:w="2742" w:type="dxa"/>
          </w:tcPr>
          <w:p w14:paraId="148E67EE">
            <w:pPr>
              <w:pStyle w:val="9"/>
              <w:spacing w:before="29" w:line="306" w:lineRule="exact"/>
              <w:ind w:left="27"/>
              <w:rPr>
                <w:sz w:val="24"/>
              </w:rPr>
            </w:pPr>
            <w:r>
              <w:rPr>
                <w:sz w:val="24"/>
              </w:rPr>
              <w:t>动车组检修技术</w:t>
            </w:r>
          </w:p>
        </w:tc>
        <w:tc>
          <w:tcPr>
            <w:tcW w:w="1444" w:type="dxa"/>
            <w:vMerge w:val="continue"/>
            <w:tcBorders>
              <w:top w:val="nil"/>
            </w:tcBorders>
          </w:tcPr>
          <w:p w14:paraId="247F1276">
            <w:pPr>
              <w:rPr>
                <w:sz w:val="2"/>
                <w:szCs w:val="2"/>
              </w:rPr>
            </w:pPr>
          </w:p>
        </w:tc>
      </w:tr>
      <w:tr w14:paraId="60579E20">
        <w:tblPrEx>
          <w:tblCellMar>
            <w:top w:w="0" w:type="dxa"/>
            <w:left w:w="0" w:type="dxa"/>
            <w:bottom w:w="0" w:type="dxa"/>
            <w:right w:w="0" w:type="dxa"/>
          </w:tblCellMar>
        </w:tblPrEx>
        <w:trPr>
          <w:trHeight w:val="355" w:hRule="atLeast"/>
        </w:trPr>
        <w:tc>
          <w:tcPr>
            <w:tcW w:w="654" w:type="dxa"/>
            <w:vMerge w:val="continue"/>
            <w:tcBorders>
              <w:top w:val="nil"/>
            </w:tcBorders>
          </w:tcPr>
          <w:p w14:paraId="2776D649">
            <w:pPr>
              <w:rPr>
                <w:sz w:val="2"/>
                <w:szCs w:val="2"/>
              </w:rPr>
            </w:pPr>
          </w:p>
        </w:tc>
        <w:tc>
          <w:tcPr>
            <w:tcW w:w="3218" w:type="dxa"/>
            <w:vMerge w:val="continue"/>
            <w:tcBorders>
              <w:top w:val="nil"/>
            </w:tcBorders>
          </w:tcPr>
          <w:p w14:paraId="323FFB7C">
            <w:pPr>
              <w:rPr>
                <w:sz w:val="2"/>
                <w:szCs w:val="2"/>
              </w:rPr>
            </w:pPr>
          </w:p>
        </w:tc>
        <w:tc>
          <w:tcPr>
            <w:tcW w:w="1578" w:type="dxa"/>
          </w:tcPr>
          <w:p w14:paraId="046BA399">
            <w:pPr>
              <w:pStyle w:val="9"/>
              <w:spacing w:before="29" w:line="306" w:lineRule="exact"/>
              <w:ind w:left="49" w:right="38"/>
              <w:jc w:val="center"/>
              <w:rPr>
                <w:sz w:val="24"/>
              </w:rPr>
            </w:pPr>
            <w:r>
              <w:rPr>
                <w:sz w:val="24"/>
              </w:rPr>
              <w:t>500203</w:t>
            </w:r>
          </w:p>
        </w:tc>
        <w:tc>
          <w:tcPr>
            <w:tcW w:w="2742" w:type="dxa"/>
          </w:tcPr>
          <w:p w14:paraId="57F8E097">
            <w:pPr>
              <w:pStyle w:val="9"/>
              <w:spacing w:before="29" w:line="306" w:lineRule="exact"/>
              <w:ind w:left="27"/>
              <w:rPr>
                <w:sz w:val="24"/>
              </w:rPr>
            </w:pPr>
            <w:r>
              <w:rPr>
                <w:sz w:val="24"/>
              </w:rPr>
              <w:t>智能工程机械运用技术</w:t>
            </w:r>
          </w:p>
        </w:tc>
        <w:tc>
          <w:tcPr>
            <w:tcW w:w="1444" w:type="dxa"/>
            <w:vMerge w:val="continue"/>
            <w:tcBorders>
              <w:top w:val="nil"/>
            </w:tcBorders>
          </w:tcPr>
          <w:p w14:paraId="164B1DB3">
            <w:pPr>
              <w:rPr>
                <w:sz w:val="2"/>
                <w:szCs w:val="2"/>
              </w:rPr>
            </w:pPr>
          </w:p>
        </w:tc>
      </w:tr>
      <w:tr w14:paraId="3167AC08">
        <w:tblPrEx>
          <w:tblCellMar>
            <w:top w:w="0" w:type="dxa"/>
            <w:left w:w="0" w:type="dxa"/>
            <w:bottom w:w="0" w:type="dxa"/>
            <w:right w:w="0" w:type="dxa"/>
          </w:tblCellMar>
        </w:tblPrEx>
        <w:trPr>
          <w:trHeight w:val="355" w:hRule="atLeast"/>
        </w:trPr>
        <w:tc>
          <w:tcPr>
            <w:tcW w:w="654" w:type="dxa"/>
            <w:vMerge w:val="continue"/>
            <w:tcBorders>
              <w:top w:val="nil"/>
            </w:tcBorders>
          </w:tcPr>
          <w:p w14:paraId="19A44CD2">
            <w:pPr>
              <w:rPr>
                <w:sz w:val="2"/>
                <w:szCs w:val="2"/>
              </w:rPr>
            </w:pPr>
          </w:p>
        </w:tc>
        <w:tc>
          <w:tcPr>
            <w:tcW w:w="3218" w:type="dxa"/>
            <w:vMerge w:val="continue"/>
            <w:tcBorders>
              <w:top w:val="nil"/>
            </w:tcBorders>
          </w:tcPr>
          <w:p w14:paraId="04C3B555">
            <w:pPr>
              <w:rPr>
                <w:sz w:val="2"/>
                <w:szCs w:val="2"/>
              </w:rPr>
            </w:pPr>
          </w:p>
        </w:tc>
        <w:tc>
          <w:tcPr>
            <w:tcW w:w="1578" w:type="dxa"/>
          </w:tcPr>
          <w:p w14:paraId="7571475B">
            <w:pPr>
              <w:pStyle w:val="9"/>
              <w:spacing w:before="31" w:line="304" w:lineRule="exact"/>
              <w:ind w:left="49" w:right="38"/>
              <w:jc w:val="center"/>
              <w:rPr>
                <w:sz w:val="24"/>
              </w:rPr>
            </w:pPr>
            <w:r>
              <w:rPr>
                <w:sz w:val="24"/>
              </w:rPr>
              <w:t>500303</w:t>
            </w:r>
          </w:p>
        </w:tc>
        <w:tc>
          <w:tcPr>
            <w:tcW w:w="2742" w:type="dxa"/>
          </w:tcPr>
          <w:p w14:paraId="51A88F4C">
            <w:pPr>
              <w:pStyle w:val="9"/>
              <w:spacing w:before="31" w:line="304" w:lineRule="exact"/>
              <w:ind w:left="27"/>
              <w:rPr>
                <w:sz w:val="24"/>
              </w:rPr>
            </w:pPr>
            <w:r>
              <w:rPr>
                <w:sz w:val="24"/>
              </w:rPr>
              <w:t>轮机工程技术</w:t>
            </w:r>
          </w:p>
        </w:tc>
        <w:tc>
          <w:tcPr>
            <w:tcW w:w="1444" w:type="dxa"/>
            <w:vMerge w:val="continue"/>
            <w:tcBorders>
              <w:top w:val="nil"/>
            </w:tcBorders>
          </w:tcPr>
          <w:p w14:paraId="3C925992">
            <w:pPr>
              <w:rPr>
                <w:sz w:val="2"/>
                <w:szCs w:val="2"/>
              </w:rPr>
            </w:pPr>
          </w:p>
        </w:tc>
      </w:tr>
      <w:tr w14:paraId="31F17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80C70BC">
            <w:pPr>
              <w:rPr>
                <w:sz w:val="2"/>
                <w:szCs w:val="2"/>
              </w:rPr>
            </w:pPr>
          </w:p>
        </w:tc>
        <w:tc>
          <w:tcPr>
            <w:tcW w:w="3218" w:type="dxa"/>
            <w:vMerge w:val="continue"/>
            <w:tcBorders>
              <w:top w:val="nil"/>
            </w:tcBorders>
          </w:tcPr>
          <w:p w14:paraId="154E3E11">
            <w:pPr>
              <w:rPr>
                <w:sz w:val="2"/>
                <w:szCs w:val="2"/>
              </w:rPr>
            </w:pPr>
          </w:p>
        </w:tc>
        <w:tc>
          <w:tcPr>
            <w:tcW w:w="1578" w:type="dxa"/>
          </w:tcPr>
          <w:p w14:paraId="3FA5B67E">
            <w:pPr>
              <w:pStyle w:val="9"/>
              <w:spacing w:before="31" w:line="304" w:lineRule="exact"/>
              <w:ind w:left="49" w:right="38"/>
              <w:jc w:val="center"/>
              <w:rPr>
                <w:sz w:val="24"/>
              </w:rPr>
            </w:pPr>
            <w:r>
              <w:rPr>
                <w:sz w:val="24"/>
              </w:rPr>
              <w:t>500409</w:t>
            </w:r>
          </w:p>
        </w:tc>
        <w:tc>
          <w:tcPr>
            <w:tcW w:w="2742" w:type="dxa"/>
          </w:tcPr>
          <w:p w14:paraId="75075083">
            <w:pPr>
              <w:pStyle w:val="9"/>
              <w:spacing w:before="31" w:line="304" w:lineRule="exact"/>
              <w:ind w:left="27"/>
              <w:rPr>
                <w:sz w:val="24"/>
              </w:rPr>
            </w:pPr>
            <w:r>
              <w:rPr>
                <w:sz w:val="24"/>
              </w:rPr>
              <w:t>飞机机电设备维修</w:t>
            </w:r>
          </w:p>
        </w:tc>
        <w:tc>
          <w:tcPr>
            <w:tcW w:w="1444" w:type="dxa"/>
            <w:vMerge w:val="continue"/>
            <w:tcBorders>
              <w:top w:val="nil"/>
            </w:tcBorders>
          </w:tcPr>
          <w:p w14:paraId="0DDC9CE5">
            <w:pPr>
              <w:rPr>
                <w:sz w:val="2"/>
                <w:szCs w:val="2"/>
              </w:rPr>
            </w:pPr>
          </w:p>
        </w:tc>
      </w:tr>
      <w:tr w14:paraId="3EA19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71B44C92">
            <w:pPr>
              <w:rPr>
                <w:sz w:val="2"/>
                <w:szCs w:val="2"/>
              </w:rPr>
            </w:pPr>
          </w:p>
        </w:tc>
        <w:tc>
          <w:tcPr>
            <w:tcW w:w="3218" w:type="dxa"/>
            <w:vMerge w:val="continue"/>
            <w:tcBorders>
              <w:top w:val="nil"/>
            </w:tcBorders>
          </w:tcPr>
          <w:p w14:paraId="1C6DD0B6">
            <w:pPr>
              <w:rPr>
                <w:sz w:val="2"/>
                <w:szCs w:val="2"/>
              </w:rPr>
            </w:pPr>
          </w:p>
        </w:tc>
        <w:tc>
          <w:tcPr>
            <w:tcW w:w="1578" w:type="dxa"/>
          </w:tcPr>
          <w:p w14:paraId="51787165">
            <w:pPr>
              <w:pStyle w:val="9"/>
              <w:spacing w:before="30" w:line="304" w:lineRule="exact"/>
              <w:ind w:left="49" w:right="38"/>
              <w:jc w:val="center"/>
              <w:rPr>
                <w:sz w:val="24"/>
              </w:rPr>
            </w:pPr>
            <w:r>
              <w:rPr>
                <w:sz w:val="24"/>
              </w:rPr>
              <w:t>500410</w:t>
            </w:r>
          </w:p>
        </w:tc>
        <w:tc>
          <w:tcPr>
            <w:tcW w:w="2742" w:type="dxa"/>
          </w:tcPr>
          <w:p w14:paraId="5BE5BBD6">
            <w:pPr>
              <w:pStyle w:val="9"/>
              <w:spacing w:before="30" w:line="304" w:lineRule="exact"/>
              <w:ind w:left="27"/>
              <w:rPr>
                <w:sz w:val="24"/>
              </w:rPr>
            </w:pPr>
            <w:r>
              <w:rPr>
                <w:sz w:val="24"/>
              </w:rPr>
              <w:t>飞机电子设备维修</w:t>
            </w:r>
          </w:p>
        </w:tc>
        <w:tc>
          <w:tcPr>
            <w:tcW w:w="1444" w:type="dxa"/>
            <w:vMerge w:val="continue"/>
            <w:tcBorders>
              <w:top w:val="nil"/>
            </w:tcBorders>
          </w:tcPr>
          <w:p w14:paraId="7E8765B4">
            <w:pPr>
              <w:rPr>
                <w:sz w:val="2"/>
                <w:szCs w:val="2"/>
              </w:rPr>
            </w:pPr>
          </w:p>
        </w:tc>
      </w:tr>
      <w:tr w14:paraId="314E5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56469F7">
            <w:pPr>
              <w:rPr>
                <w:sz w:val="2"/>
                <w:szCs w:val="2"/>
              </w:rPr>
            </w:pPr>
          </w:p>
        </w:tc>
        <w:tc>
          <w:tcPr>
            <w:tcW w:w="3218" w:type="dxa"/>
            <w:vMerge w:val="continue"/>
            <w:tcBorders>
              <w:top w:val="nil"/>
            </w:tcBorders>
          </w:tcPr>
          <w:p w14:paraId="55616836">
            <w:pPr>
              <w:rPr>
                <w:sz w:val="2"/>
                <w:szCs w:val="2"/>
              </w:rPr>
            </w:pPr>
          </w:p>
        </w:tc>
        <w:tc>
          <w:tcPr>
            <w:tcW w:w="1578" w:type="dxa"/>
          </w:tcPr>
          <w:p w14:paraId="0BE7E134">
            <w:pPr>
              <w:pStyle w:val="9"/>
              <w:spacing w:before="31" w:line="304" w:lineRule="exact"/>
              <w:ind w:left="49" w:right="38"/>
              <w:jc w:val="center"/>
              <w:rPr>
                <w:sz w:val="24"/>
              </w:rPr>
            </w:pPr>
            <w:r>
              <w:rPr>
                <w:sz w:val="24"/>
              </w:rPr>
              <w:t>500411</w:t>
            </w:r>
          </w:p>
        </w:tc>
        <w:tc>
          <w:tcPr>
            <w:tcW w:w="2742" w:type="dxa"/>
          </w:tcPr>
          <w:p w14:paraId="30E263C8">
            <w:pPr>
              <w:pStyle w:val="9"/>
              <w:spacing w:before="31" w:line="304" w:lineRule="exact"/>
              <w:ind w:left="27"/>
              <w:rPr>
                <w:sz w:val="24"/>
              </w:rPr>
            </w:pPr>
            <w:r>
              <w:rPr>
                <w:sz w:val="24"/>
              </w:rPr>
              <w:t>飞机部件修理</w:t>
            </w:r>
          </w:p>
        </w:tc>
        <w:tc>
          <w:tcPr>
            <w:tcW w:w="1444" w:type="dxa"/>
            <w:vMerge w:val="continue"/>
            <w:tcBorders>
              <w:top w:val="nil"/>
            </w:tcBorders>
          </w:tcPr>
          <w:p w14:paraId="4A1D7DFA">
            <w:pPr>
              <w:rPr>
                <w:sz w:val="2"/>
                <w:szCs w:val="2"/>
              </w:rPr>
            </w:pPr>
          </w:p>
        </w:tc>
      </w:tr>
      <w:tr w14:paraId="5B685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9E0FAE8">
            <w:pPr>
              <w:rPr>
                <w:sz w:val="2"/>
                <w:szCs w:val="2"/>
              </w:rPr>
            </w:pPr>
          </w:p>
        </w:tc>
        <w:tc>
          <w:tcPr>
            <w:tcW w:w="3218" w:type="dxa"/>
            <w:vMerge w:val="continue"/>
            <w:tcBorders>
              <w:top w:val="nil"/>
            </w:tcBorders>
          </w:tcPr>
          <w:p w14:paraId="3534DEBF">
            <w:pPr>
              <w:rPr>
                <w:sz w:val="2"/>
                <w:szCs w:val="2"/>
              </w:rPr>
            </w:pPr>
          </w:p>
        </w:tc>
        <w:tc>
          <w:tcPr>
            <w:tcW w:w="1578" w:type="dxa"/>
          </w:tcPr>
          <w:p w14:paraId="6530B8DE">
            <w:pPr>
              <w:pStyle w:val="9"/>
              <w:spacing w:before="30" w:line="305" w:lineRule="exact"/>
              <w:ind w:left="49" w:right="38"/>
              <w:jc w:val="center"/>
              <w:rPr>
                <w:sz w:val="24"/>
              </w:rPr>
            </w:pPr>
            <w:r>
              <w:rPr>
                <w:sz w:val="24"/>
              </w:rPr>
              <w:t>500412</w:t>
            </w:r>
          </w:p>
        </w:tc>
        <w:tc>
          <w:tcPr>
            <w:tcW w:w="2742" w:type="dxa"/>
          </w:tcPr>
          <w:p w14:paraId="3A10F96A">
            <w:pPr>
              <w:pStyle w:val="9"/>
              <w:spacing w:before="30" w:line="305" w:lineRule="exact"/>
              <w:ind w:left="27"/>
              <w:rPr>
                <w:sz w:val="24"/>
              </w:rPr>
            </w:pPr>
            <w:r>
              <w:rPr>
                <w:sz w:val="24"/>
              </w:rPr>
              <w:t>通用航空器维修</w:t>
            </w:r>
          </w:p>
        </w:tc>
        <w:tc>
          <w:tcPr>
            <w:tcW w:w="1444" w:type="dxa"/>
            <w:vMerge w:val="continue"/>
            <w:tcBorders>
              <w:top w:val="nil"/>
            </w:tcBorders>
          </w:tcPr>
          <w:p w14:paraId="4D04AFD7">
            <w:pPr>
              <w:rPr>
                <w:sz w:val="2"/>
                <w:szCs w:val="2"/>
              </w:rPr>
            </w:pPr>
          </w:p>
        </w:tc>
      </w:tr>
      <w:tr w14:paraId="159A8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3C7FC436">
            <w:pPr>
              <w:rPr>
                <w:sz w:val="2"/>
                <w:szCs w:val="2"/>
              </w:rPr>
            </w:pPr>
          </w:p>
        </w:tc>
        <w:tc>
          <w:tcPr>
            <w:tcW w:w="3218" w:type="dxa"/>
            <w:vMerge w:val="continue"/>
            <w:tcBorders>
              <w:top w:val="nil"/>
            </w:tcBorders>
          </w:tcPr>
          <w:p w14:paraId="5ED86855">
            <w:pPr>
              <w:rPr>
                <w:sz w:val="2"/>
                <w:szCs w:val="2"/>
              </w:rPr>
            </w:pPr>
          </w:p>
        </w:tc>
        <w:tc>
          <w:tcPr>
            <w:tcW w:w="1578" w:type="dxa"/>
          </w:tcPr>
          <w:p w14:paraId="56AE0BAC">
            <w:pPr>
              <w:pStyle w:val="9"/>
              <w:spacing w:before="30" w:line="305" w:lineRule="exact"/>
              <w:ind w:left="49" w:right="38"/>
              <w:jc w:val="center"/>
              <w:rPr>
                <w:sz w:val="24"/>
              </w:rPr>
            </w:pPr>
            <w:r>
              <w:rPr>
                <w:sz w:val="24"/>
              </w:rPr>
              <w:t>500413</w:t>
            </w:r>
          </w:p>
        </w:tc>
        <w:tc>
          <w:tcPr>
            <w:tcW w:w="2742" w:type="dxa"/>
          </w:tcPr>
          <w:p w14:paraId="71999D78">
            <w:pPr>
              <w:pStyle w:val="9"/>
              <w:spacing w:before="30" w:line="305" w:lineRule="exact"/>
              <w:ind w:left="27"/>
              <w:rPr>
                <w:sz w:val="24"/>
              </w:rPr>
            </w:pPr>
            <w:r>
              <w:rPr>
                <w:sz w:val="24"/>
              </w:rPr>
              <w:t>飞机结构修理</w:t>
            </w:r>
          </w:p>
        </w:tc>
        <w:tc>
          <w:tcPr>
            <w:tcW w:w="1444" w:type="dxa"/>
            <w:vMerge w:val="continue"/>
            <w:tcBorders>
              <w:top w:val="nil"/>
            </w:tcBorders>
          </w:tcPr>
          <w:p w14:paraId="7A9E3FA3">
            <w:pPr>
              <w:rPr>
                <w:sz w:val="2"/>
                <w:szCs w:val="2"/>
              </w:rPr>
            </w:pPr>
          </w:p>
        </w:tc>
      </w:tr>
      <w:tr w14:paraId="01285F3C">
        <w:tblPrEx>
          <w:tblCellMar>
            <w:top w:w="0" w:type="dxa"/>
            <w:left w:w="0" w:type="dxa"/>
            <w:bottom w:w="0" w:type="dxa"/>
            <w:right w:w="0" w:type="dxa"/>
          </w:tblCellMar>
        </w:tblPrEx>
        <w:trPr>
          <w:trHeight w:val="355" w:hRule="atLeast"/>
        </w:trPr>
        <w:tc>
          <w:tcPr>
            <w:tcW w:w="654" w:type="dxa"/>
            <w:vMerge w:val="continue"/>
            <w:tcBorders>
              <w:top w:val="nil"/>
            </w:tcBorders>
          </w:tcPr>
          <w:p w14:paraId="07E18614">
            <w:pPr>
              <w:rPr>
                <w:sz w:val="2"/>
                <w:szCs w:val="2"/>
              </w:rPr>
            </w:pPr>
          </w:p>
        </w:tc>
        <w:tc>
          <w:tcPr>
            <w:tcW w:w="3218" w:type="dxa"/>
            <w:vMerge w:val="continue"/>
            <w:tcBorders>
              <w:top w:val="nil"/>
            </w:tcBorders>
          </w:tcPr>
          <w:p w14:paraId="12AD5BB9">
            <w:pPr>
              <w:rPr>
                <w:sz w:val="2"/>
                <w:szCs w:val="2"/>
              </w:rPr>
            </w:pPr>
          </w:p>
        </w:tc>
        <w:tc>
          <w:tcPr>
            <w:tcW w:w="1578" w:type="dxa"/>
          </w:tcPr>
          <w:p w14:paraId="4BB3FCD5">
            <w:pPr>
              <w:pStyle w:val="9"/>
              <w:spacing w:before="30" w:line="305" w:lineRule="exact"/>
              <w:ind w:left="49" w:right="38"/>
              <w:jc w:val="center"/>
              <w:rPr>
                <w:sz w:val="24"/>
              </w:rPr>
            </w:pPr>
            <w:r>
              <w:rPr>
                <w:sz w:val="24"/>
              </w:rPr>
              <w:t>500416</w:t>
            </w:r>
          </w:p>
        </w:tc>
        <w:tc>
          <w:tcPr>
            <w:tcW w:w="2742" w:type="dxa"/>
          </w:tcPr>
          <w:p w14:paraId="68F11AA1">
            <w:pPr>
              <w:pStyle w:val="9"/>
              <w:spacing w:before="30" w:line="305" w:lineRule="exact"/>
              <w:ind w:left="27"/>
              <w:rPr>
                <w:sz w:val="24"/>
              </w:rPr>
            </w:pPr>
            <w:r>
              <w:rPr>
                <w:sz w:val="24"/>
              </w:rPr>
              <w:t>通用航空航务技术</w:t>
            </w:r>
          </w:p>
        </w:tc>
        <w:tc>
          <w:tcPr>
            <w:tcW w:w="1444" w:type="dxa"/>
            <w:vMerge w:val="continue"/>
            <w:tcBorders>
              <w:top w:val="nil"/>
            </w:tcBorders>
          </w:tcPr>
          <w:p w14:paraId="2B10AA6B">
            <w:pPr>
              <w:rPr>
                <w:sz w:val="2"/>
                <w:szCs w:val="2"/>
              </w:rPr>
            </w:pPr>
          </w:p>
        </w:tc>
      </w:tr>
      <w:tr w14:paraId="084C1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49E5B811">
            <w:pPr>
              <w:rPr>
                <w:sz w:val="2"/>
                <w:szCs w:val="2"/>
              </w:rPr>
            </w:pPr>
          </w:p>
        </w:tc>
        <w:tc>
          <w:tcPr>
            <w:tcW w:w="3218" w:type="dxa"/>
            <w:vMerge w:val="continue"/>
            <w:tcBorders>
              <w:top w:val="nil"/>
            </w:tcBorders>
          </w:tcPr>
          <w:p w14:paraId="587CD90E">
            <w:pPr>
              <w:rPr>
                <w:sz w:val="2"/>
                <w:szCs w:val="2"/>
              </w:rPr>
            </w:pPr>
          </w:p>
        </w:tc>
        <w:tc>
          <w:tcPr>
            <w:tcW w:w="1578" w:type="dxa"/>
          </w:tcPr>
          <w:p w14:paraId="6AD1A3B4">
            <w:pPr>
              <w:pStyle w:val="9"/>
              <w:spacing w:before="30" w:line="305" w:lineRule="exact"/>
              <w:ind w:left="49" w:right="38"/>
              <w:jc w:val="center"/>
              <w:rPr>
                <w:sz w:val="24"/>
              </w:rPr>
            </w:pPr>
            <w:r>
              <w:rPr>
                <w:sz w:val="24"/>
              </w:rPr>
              <w:t>500602</w:t>
            </w:r>
          </w:p>
        </w:tc>
        <w:tc>
          <w:tcPr>
            <w:tcW w:w="2742" w:type="dxa"/>
          </w:tcPr>
          <w:p w14:paraId="5DD7A40F">
            <w:pPr>
              <w:pStyle w:val="9"/>
              <w:spacing w:before="30" w:line="305" w:lineRule="exact"/>
              <w:ind w:left="27"/>
              <w:rPr>
                <w:sz w:val="24"/>
              </w:rPr>
            </w:pPr>
            <w:r>
              <w:rPr>
                <w:sz w:val="24"/>
              </w:rPr>
              <w:t>城市轨道车辆应用技术</w:t>
            </w:r>
          </w:p>
        </w:tc>
        <w:tc>
          <w:tcPr>
            <w:tcW w:w="1444" w:type="dxa"/>
            <w:vMerge w:val="continue"/>
            <w:tcBorders>
              <w:top w:val="nil"/>
            </w:tcBorders>
          </w:tcPr>
          <w:p w14:paraId="123DCF9B">
            <w:pPr>
              <w:rPr>
                <w:sz w:val="2"/>
                <w:szCs w:val="2"/>
              </w:rPr>
            </w:pPr>
          </w:p>
        </w:tc>
      </w:tr>
      <w:tr w14:paraId="366CA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AD8139B">
            <w:pPr>
              <w:rPr>
                <w:sz w:val="2"/>
                <w:szCs w:val="2"/>
              </w:rPr>
            </w:pPr>
          </w:p>
        </w:tc>
        <w:tc>
          <w:tcPr>
            <w:tcW w:w="3218" w:type="dxa"/>
            <w:vMerge w:val="continue"/>
            <w:tcBorders>
              <w:top w:val="nil"/>
            </w:tcBorders>
          </w:tcPr>
          <w:p w14:paraId="4F330BC6">
            <w:pPr>
              <w:rPr>
                <w:sz w:val="2"/>
                <w:szCs w:val="2"/>
              </w:rPr>
            </w:pPr>
          </w:p>
        </w:tc>
        <w:tc>
          <w:tcPr>
            <w:tcW w:w="1578" w:type="dxa"/>
          </w:tcPr>
          <w:p w14:paraId="3E7C3829">
            <w:pPr>
              <w:pStyle w:val="9"/>
              <w:spacing w:before="30" w:line="305" w:lineRule="exact"/>
              <w:ind w:left="49" w:right="38"/>
              <w:jc w:val="center"/>
              <w:rPr>
                <w:sz w:val="24"/>
              </w:rPr>
            </w:pPr>
            <w:r>
              <w:rPr>
                <w:sz w:val="24"/>
              </w:rPr>
              <w:t>500603</w:t>
            </w:r>
          </w:p>
        </w:tc>
        <w:tc>
          <w:tcPr>
            <w:tcW w:w="2742" w:type="dxa"/>
          </w:tcPr>
          <w:p w14:paraId="22D87F38">
            <w:pPr>
              <w:pStyle w:val="9"/>
              <w:spacing w:before="30" w:line="305" w:lineRule="exact"/>
              <w:ind w:left="27"/>
              <w:rPr>
                <w:sz w:val="24"/>
              </w:rPr>
            </w:pPr>
            <w:r>
              <w:rPr>
                <w:sz w:val="24"/>
              </w:rPr>
              <w:t>城市轨道交通机电技术</w:t>
            </w:r>
          </w:p>
        </w:tc>
        <w:tc>
          <w:tcPr>
            <w:tcW w:w="1444" w:type="dxa"/>
            <w:vMerge w:val="continue"/>
            <w:tcBorders>
              <w:top w:val="nil"/>
            </w:tcBorders>
          </w:tcPr>
          <w:p w14:paraId="53302ABF">
            <w:pPr>
              <w:rPr>
                <w:sz w:val="2"/>
                <w:szCs w:val="2"/>
              </w:rPr>
            </w:pPr>
          </w:p>
        </w:tc>
      </w:tr>
      <w:tr w14:paraId="01EC4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7332AC2">
            <w:pPr>
              <w:rPr>
                <w:sz w:val="2"/>
                <w:szCs w:val="2"/>
              </w:rPr>
            </w:pPr>
          </w:p>
        </w:tc>
        <w:tc>
          <w:tcPr>
            <w:tcW w:w="3218" w:type="dxa"/>
            <w:vMerge w:val="continue"/>
            <w:tcBorders>
              <w:top w:val="nil"/>
            </w:tcBorders>
          </w:tcPr>
          <w:p w14:paraId="450E54B2">
            <w:pPr>
              <w:rPr>
                <w:sz w:val="2"/>
                <w:szCs w:val="2"/>
              </w:rPr>
            </w:pPr>
          </w:p>
        </w:tc>
        <w:tc>
          <w:tcPr>
            <w:tcW w:w="1578" w:type="dxa"/>
          </w:tcPr>
          <w:p w14:paraId="40058919">
            <w:pPr>
              <w:pStyle w:val="9"/>
              <w:spacing w:before="29" w:line="306" w:lineRule="exact"/>
              <w:ind w:left="49" w:right="38"/>
              <w:jc w:val="center"/>
              <w:rPr>
                <w:sz w:val="24"/>
              </w:rPr>
            </w:pPr>
            <w:r>
              <w:rPr>
                <w:sz w:val="24"/>
              </w:rPr>
              <w:t>510211</w:t>
            </w:r>
          </w:p>
        </w:tc>
        <w:tc>
          <w:tcPr>
            <w:tcW w:w="2742" w:type="dxa"/>
          </w:tcPr>
          <w:p w14:paraId="0C82AB48">
            <w:pPr>
              <w:pStyle w:val="9"/>
              <w:spacing w:before="29" w:line="306" w:lineRule="exact"/>
              <w:ind w:left="27"/>
              <w:rPr>
                <w:sz w:val="24"/>
              </w:rPr>
            </w:pPr>
            <w:r>
              <w:rPr>
                <w:sz w:val="24"/>
              </w:rPr>
              <w:t>工业互联网技术</w:t>
            </w:r>
          </w:p>
        </w:tc>
        <w:tc>
          <w:tcPr>
            <w:tcW w:w="1444" w:type="dxa"/>
            <w:vMerge w:val="continue"/>
            <w:tcBorders>
              <w:top w:val="nil"/>
            </w:tcBorders>
          </w:tcPr>
          <w:p w14:paraId="6D14CF74">
            <w:pPr>
              <w:rPr>
                <w:sz w:val="2"/>
                <w:szCs w:val="2"/>
              </w:rPr>
            </w:pPr>
          </w:p>
        </w:tc>
      </w:tr>
      <w:tr w14:paraId="73099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restart"/>
          </w:tcPr>
          <w:p w14:paraId="114EAE76">
            <w:pPr>
              <w:pStyle w:val="9"/>
              <w:rPr>
                <w:sz w:val="36"/>
              </w:rPr>
            </w:pPr>
          </w:p>
          <w:p w14:paraId="3673C59D">
            <w:pPr>
              <w:pStyle w:val="9"/>
              <w:spacing w:before="11"/>
              <w:rPr>
                <w:sz w:val="51"/>
              </w:rPr>
            </w:pPr>
          </w:p>
          <w:p w14:paraId="70D7839D">
            <w:pPr>
              <w:pStyle w:val="9"/>
              <w:ind w:left="207"/>
              <w:rPr>
                <w:sz w:val="24"/>
              </w:rPr>
            </w:pPr>
            <w:r>
              <w:rPr>
                <w:sz w:val="24"/>
              </w:rPr>
              <w:t>16</w:t>
            </w:r>
          </w:p>
        </w:tc>
        <w:tc>
          <w:tcPr>
            <w:tcW w:w="3218" w:type="dxa"/>
            <w:vMerge w:val="restart"/>
          </w:tcPr>
          <w:p w14:paraId="530C36DB">
            <w:pPr>
              <w:pStyle w:val="9"/>
              <w:spacing w:before="36"/>
              <w:ind w:left="4"/>
              <w:rPr>
                <w:sz w:val="24"/>
              </w:rPr>
            </w:pPr>
            <w:r>
              <w:rPr>
                <w:sz w:val="24"/>
              </w:rPr>
              <w:t>080207</w:t>
            </w:r>
            <w:r>
              <w:rPr>
                <w:spacing w:val="23"/>
                <w:sz w:val="24"/>
              </w:rPr>
              <w:t xml:space="preserve"> 车辆工程</w:t>
            </w:r>
          </w:p>
          <w:p w14:paraId="2C8D00CF">
            <w:pPr>
              <w:pStyle w:val="9"/>
              <w:spacing w:before="2"/>
              <w:ind w:left="4"/>
              <w:rPr>
                <w:sz w:val="24"/>
              </w:rPr>
            </w:pPr>
            <w:r>
              <w:rPr>
                <w:sz w:val="24"/>
              </w:rPr>
              <w:t>080208</w:t>
            </w:r>
            <w:r>
              <w:rPr>
                <w:spacing w:val="16"/>
                <w:sz w:val="24"/>
              </w:rPr>
              <w:t xml:space="preserve"> 汽车服务工程</w:t>
            </w:r>
          </w:p>
          <w:p w14:paraId="112DDFBB">
            <w:pPr>
              <w:pStyle w:val="9"/>
              <w:spacing w:before="5"/>
              <w:ind w:left="4"/>
              <w:rPr>
                <w:sz w:val="24"/>
              </w:rPr>
            </w:pPr>
            <w:r>
              <w:rPr>
                <w:sz w:val="24"/>
              </w:rPr>
              <w:t>080216T</w:t>
            </w:r>
            <w:r>
              <w:rPr>
                <w:spacing w:val="-1"/>
                <w:sz w:val="24"/>
              </w:rPr>
              <w:t xml:space="preserve"> 新能源汽车工程</w:t>
            </w:r>
          </w:p>
          <w:p w14:paraId="46EDBA55">
            <w:pPr>
              <w:pStyle w:val="9"/>
              <w:spacing w:before="4"/>
              <w:ind w:left="4"/>
              <w:rPr>
                <w:sz w:val="24"/>
              </w:rPr>
            </w:pPr>
            <w:r>
              <w:rPr>
                <w:sz w:val="24"/>
              </w:rPr>
              <w:t>080501</w:t>
            </w:r>
            <w:r>
              <w:rPr>
                <w:spacing w:val="14"/>
                <w:sz w:val="24"/>
              </w:rPr>
              <w:t xml:space="preserve"> 能源与动力工程</w:t>
            </w:r>
          </w:p>
          <w:p w14:paraId="7B846C17">
            <w:pPr>
              <w:pStyle w:val="9"/>
              <w:spacing w:before="5" w:line="242" w:lineRule="auto"/>
              <w:ind w:left="4" w:right="-15"/>
              <w:jc w:val="both"/>
              <w:rPr>
                <w:sz w:val="24"/>
              </w:rPr>
            </w:pPr>
            <w:r>
              <w:rPr>
                <w:sz w:val="24"/>
              </w:rPr>
              <w:t>260701</w:t>
            </w:r>
            <w:r>
              <w:rPr>
                <w:spacing w:val="9"/>
                <w:sz w:val="24"/>
              </w:rPr>
              <w:t xml:space="preserve"> 汽车工程技术</w:t>
            </w:r>
            <w:r>
              <w:rPr>
                <w:sz w:val="24"/>
              </w:rPr>
              <w:t>（本科</w:t>
            </w:r>
            <w:r>
              <w:rPr>
                <w:spacing w:val="55"/>
                <w:sz w:val="24"/>
              </w:rPr>
              <w:t>层次职业教育试点专业</w:t>
            </w:r>
            <w:r>
              <w:rPr>
                <w:sz w:val="24"/>
              </w:rPr>
              <w:t>）</w:t>
            </w:r>
            <w:r>
              <w:rPr>
                <w:spacing w:val="-118"/>
                <w:sz w:val="24"/>
              </w:rPr>
              <w:t xml:space="preserve"> </w:t>
            </w:r>
            <w:r>
              <w:rPr>
                <w:sz w:val="24"/>
              </w:rPr>
              <w:t>300203</w:t>
            </w:r>
            <w:r>
              <w:rPr>
                <w:spacing w:val="12"/>
                <w:sz w:val="24"/>
              </w:rPr>
              <w:t xml:space="preserve"> 汽车服务工程技术</w:t>
            </w:r>
          </w:p>
          <w:p w14:paraId="09AA4BA4">
            <w:pPr>
              <w:pStyle w:val="9"/>
              <w:spacing w:line="307" w:lineRule="exact"/>
              <w:ind w:left="4"/>
              <w:rPr>
                <w:sz w:val="24"/>
              </w:rPr>
            </w:pPr>
            <w:r>
              <w:rPr>
                <w:sz w:val="24"/>
              </w:rPr>
              <w:t>（</w:t>
            </w:r>
            <w:r>
              <w:rPr>
                <w:spacing w:val="-23"/>
                <w:sz w:val="24"/>
              </w:rPr>
              <w:t>本科层次职业教育试点专业</w:t>
            </w:r>
            <w:r>
              <w:rPr>
                <w:sz w:val="24"/>
              </w:rPr>
              <w:t>）</w:t>
            </w:r>
          </w:p>
        </w:tc>
        <w:tc>
          <w:tcPr>
            <w:tcW w:w="1578" w:type="dxa"/>
          </w:tcPr>
          <w:p w14:paraId="51A7178C">
            <w:pPr>
              <w:pStyle w:val="9"/>
              <w:spacing w:before="29" w:line="306" w:lineRule="exact"/>
              <w:ind w:left="49" w:right="38"/>
              <w:jc w:val="center"/>
              <w:rPr>
                <w:sz w:val="24"/>
              </w:rPr>
            </w:pPr>
            <w:r>
              <w:rPr>
                <w:sz w:val="24"/>
              </w:rPr>
              <w:t>460701</w:t>
            </w:r>
          </w:p>
        </w:tc>
        <w:tc>
          <w:tcPr>
            <w:tcW w:w="2742" w:type="dxa"/>
          </w:tcPr>
          <w:p w14:paraId="1362FFBF">
            <w:pPr>
              <w:pStyle w:val="9"/>
              <w:spacing w:before="29" w:line="306" w:lineRule="exact"/>
              <w:ind w:left="27"/>
              <w:rPr>
                <w:sz w:val="24"/>
              </w:rPr>
            </w:pPr>
            <w:r>
              <w:rPr>
                <w:sz w:val="24"/>
              </w:rPr>
              <w:t>汽车制造与试验技术</w:t>
            </w:r>
          </w:p>
        </w:tc>
        <w:tc>
          <w:tcPr>
            <w:tcW w:w="1444" w:type="dxa"/>
            <w:vMerge w:val="restart"/>
          </w:tcPr>
          <w:p w14:paraId="25B44A1B">
            <w:pPr>
              <w:pStyle w:val="9"/>
              <w:rPr>
                <w:sz w:val="26"/>
              </w:rPr>
            </w:pPr>
          </w:p>
          <w:p w14:paraId="57E0AC59">
            <w:pPr>
              <w:pStyle w:val="9"/>
              <w:rPr>
                <w:sz w:val="26"/>
              </w:rPr>
            </w:pPr>
          </w:p>
          <w:p w14:paraId="2B4C4AD9">
            <w:pPr>
              <w:pStyle w:val="9"/>
              <w:spacing w:before="11"/>
              <w:rPr>
                <w:sz w:val="35"/>
              </w:rPr>
            </w:pPr>
          </w:p>
          <w:p w14:paraId="1241685A">
            <w:pPr>
              <w:pStyle w:val="9"/>
              <w:ind w:left="242"/>
              <w:rPr>
                <w:sz w:val="24"/>
              </w:rPr>
            </w:pPr>
            <w:r>
              <w:rPr>
                <w:sz w:val="24"/>
              </w:rPr>
              <w:t>高等数学</w:t>
            </w:r>
          </w:p>
        </w:tc>
      </w:tr>
      <w:tr w14:paraId="3BF74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6472D492">
            <w:pPr>
              <w:rPr>
                <w:sz w:val="2"/>
                <w:szCs w:val="2"/>
              </w:rPr>
            </w:pPr>
          </w:p>
        </w:tc>
        <w:tc>
          <w:tcPr>
            <w:tcW w:w="3218" w:type="dxa"/>
            <w:vMerge w:val="continue"/>
            <w:tcBorders>
              <w:top w:val="nil"/>
            </w:tcBorders>
          </w:tcPr>
          <w:p w14:paraId="795D1883">
            <w:pPr>
              <w:rPr>
                <w:sz w:val="2"/>
                <w:szCs w:val="2"/>
              </w:rPr>
            </w:pPr>
          </w:p>
        </w:tc>
        <w:tc>
          <w:tcPr>
            <w:tcW w:w="1578" w:type="dxa"/>
          </w:tcPr>
          <w:p w14:paraId="0E23F890">
            <w:pPr>
              <w:pStyle w:val="9"/>
              <w:spacing w:before="29" w:line="306" w:lineRule="exact"/>
              <w:ind w:left="49" w:right="38"/>
              <w:jc w:val="center"/>
              <w:rPr>
                <w:sz w:val="24"/>
              </w:rPr>
            </w:pPr>
            <w:r>
              <w:rPr>
                <w:sz w:val="24"/>
              </w:rPr>
              <w:t>460702</w:t>
            </w:r>
          </w:p>
        </w:tc>
        <w:tc>
          <w:tcPr>
            <w:tcW w:w="2742" w:type="dxa"/>
          </w:tcPr>
          <w:p w14:paraId="63776DC4">
            <w:pPr>
              <w:pStyle w:val="9"/>
              <w:spacing w:before="29" w:line="306" w:lineRule="exact"/>
              <w:ind w:left="27"/>
              <w:rPr>
                <w:sz w:val="24"/>
              </w:rPr>
            </w:pPr>
            <w:r>
              <w:rPr>
                <w:sz w:val="24"/>
              </w:rPr>
              <w:t>新能源汽车技术</w:t>
            </w:r>
          </w:p>
        </w:tc>
        <w:tc>
          <w:tcPr>
            <w:tcW w:w="1444" w:type="dxa"/>
            <w:vMerge w:val="continue"/>
            <w:tcBorders>
              <w:top w:val="nil"/>
            </w:tcBorders>
          </w:tcPr>
          <w:p w14:paraId="546CB1A3">
            <w:pPr>
              <w:rPr>
                <w:sz w:val="2"/>
                <w:szCs w:val="2"/>
              </w:rPr>
            </w:pPr>
          </w:p>
        </w:tc>
      </w:tr>
      <w:tr w14:paraId="68140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2A274E6">
            <w:pPr>
              <w:rPr>
                <w:sz w:val="2"/>
                <w:szCs w:val="2"/>
              </w:rPr>
            </w:pPr>
          </w:p>
        </w:tc>
        <w:tc>
          <w:tcPr>
            <w:tcW w:w="3218" w:type="dxa"/>
            <w:vMerge w:val="continue"/>
            <w:tcBorders>
              <w:top w:val="nil"/>
            </w:tcBorders>
          </w:tcPr>
          <w:p w14:paraId="606B8099">
            <w:pPr>
              <w:rPr>
                <w:sz w:val="2"/>
                <w:szCs w:val="2"/>
              </w:rPr>
            </w:pPr>
          </w:p>
        </w:tc>
        <w:tc>
          <w:tcPr>
            <w:tcW w:w="1578" w:type="dxa"/>
          </w:tcPr>
          <w:p w14:paraId="033B4294">
            <w:pPr>
              <w:pStyle w:val="9"/>
              <w:spacing w:before="31" w:line="304" w:lineRule="exact"/>
              <w:ind w:left="49" w:right="38"/>
              <w:jc w:val="center"/>
              <w:rPr>
                <w:sz w:val="24"/>
              </w:rPr>
            </w:pPr>
            <w:r>
              <w:rPr>
                <w:sz w:val="24"/>
              </w:rPr>
              <w:t>460703</w:t>
            </w:r>
          </w:p>
        </w:tc>
        <w:tc>
          <w:tcPr>
            <w:tcW w:w="2742" w:type="dxa"/>
          </w:tcPr>
          <w:p w14:paraId="45119DAE">
            <w:pPr>
              <w:pStyle w:val="9"/>
              <w:spacing w:before="31" w:line="304" w:lineRule="exact"/>
              <w:ind w:left="27"/>
              <w:rPr>
                <w:sz w:val="24"/>
              </w:rPr>
            </w:pPr>
            <w:r>
              <w:rPr>
                <w:sz w:val="24"/>
              </w:rPr>
              <w:t>汽车电子技术</w:t>
            </w:r>
          </w:p>
        </w:tc>
        <w:tc>
          <w:tcPr>
            <w:tcW w:w="1444" w:type="dxa"/>
            <w:vMerge w:val="continue"/>
            <w:tcBorders>
              <w:top w:val="nil"/>
            </w:tcBorders>
          </w:tcPr>
          <w:p w14:paraId="5B07CA80">
            <w:pPr>
              <w:rPr>
                <w:sz w:val="2"/>
                <w:szCs w:val="2"/>
              </w:rPr>
            </w:pPr>
          </w:p>
        </w:tc>
      </w:tr>
      <w:tr w14:paraId="65EAC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56CBA423">
            <w:pPr>
              <w:rPr>
                <w:sz w:val="2"/>
                <w:szCs w:val="2"/>
              </w:rPr>
            </w:pPr>
          </w:p>
        </w:tc>
        <w:tc>
          <w:tcPr>
            <w:tcW w:w="3218" w:type="dxa"/>
            <w:vMerge w:val="continue"/>
            <w:tcBorders>
              <w:top w:val="nil"/>
            </w:tcBorders>
          </w:tcPr>
          <w:p w14:paraId="3AB28282">
            <w:pPr>
              <w:rPr>
                <w:sz w:val="2"/>
                <w:szCs w:val="2"/>
              </w:rPr>
            </w:pPr>
          </w:p>
        </w:tc>
        <w:tc>
          <w:tcPr>
            <w:tcW w:w="1578" w:type="dxa"/>
          </w:tcPr>
          <w:p w14:paraId="32308D80">
            <w:pPr>
              <w:pStyle w:val="9"/>
              <w:spacing w:before="31" w:line="303" w:lineRule="exact"/>
              <w:ind w:left="49" w:right="38"/>
              <w:jc w:val="center"/>
              <w:rPr>
                <w:sz w:val="24"/>
              </w:rPr>
            </w:pPr>
            <w:r>
              <w:rPr>
                <w:sz w:val="24"/>
              </w:rPr>
              <w:t>460704</w:t>
            </w:r>
          </w:p>
        </w:tc>
        <w:tc>
          <w:tcPr>
            <w:tcW w:w="2742" w:type="dxa"/>
          </w:tcPr>
          <w:p w14:paraId="50F81102">
            <w:pPr>
              <w:pStyle w:val="9"/>
              <w:spacing w:before="31" w:line="303" w:lineRule="exact"/>
              <w:ind w:left="27"/>
              <w:rPr>
                <w:sz w:val="24"/>
              </w:rPr>
            </w:pPr>
            <w:r>
              <w:rPr>
                <w:sz w:val="24"/>
              </w:rPr>
              <w:t>智能网联汽车技术</w:t>
            </w:r>
          </w:p>
        </w:tc>
        <w:tc>
          <w:tcPr>
            <w:tcW w:w="1444" w:type="dxa"/>
            <w:vMerge w:val="continue"/>
            <w:tcBorders>
              <w:top w:val="nil"/>
            </w:tcBorders>
          </w:tcPr>
          <w:p w14:paraId="293B1A88">
            <w:pPr>
              <w:rPr>
                <w:sz w:val="2"/>
                <w:szCs w:val="2"/>
              </w:rPr>
            </w:pPr>
          </w:p>
        </w:tc>
      </w:tr>
      <w:tr w14:paraId="3AADAB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1869B6D5">
            <w:pPr>
              <w:rPr>
                <w:sz w:val="2"/>
                <w:szCs w:val="2"/>
              </w:rPr>
            </w:pPr>
          </w:p>
        </w:tc>
        <w:tc>
          <w:tcPr>
            <w:tcW w:w="3218" w:type="dxa"/>
            <w:vMerge w:val="continue"/>
            <w:tcBorders>
              <w:top w:val="nil"/>
            </w:tcBorders>
          </w:tcPr>
          <w:p w14:paraId="3AFF15E1">
            <w:pPr>
              <w:rPr>
                <w:sz w:val="2"/>
                <w:szCs w:val="2"/>
              </w:rPr>
            </w:pPr>
          </w:p>
        </w:tc>
        <w:tc>
          <w:tcPr>
            <w:tcW w:w="1578" w:type="dxa"/>
          </w:tcPr>
          <w:p w14:paraId="7AE35B5C">
            <w:pPr>
              <w:pStyle w:val="9"/>
              <w:spacing w:before="31" w:line="304" w:lineRule="exact"/>
              <w:ind w:left="49" w:right="38"/>
              <w:jc w:val="center"/>
              <w:rPr>
                <w:sz w:val="24"/>
              </w:rPr>
            </w:pPr>
            <w:r>
              <w:rPr>
                <w:sz w:val="24"/>
              </w:rPr>
              <w:t>460705</w:t>
            </w:r>
          </w:p>
        </w:tc>
        <w:tc>
          <w:tcPr>
            <w:tcW w:w="2742" w:type="dxa"/>
          </w:tcPr>
          <w:p w14:paraId="42DB21D2">
            <w:pPr>
              <w:pStyle w:val="9"/>
              <w:spacing w:before="31" w:line="304" w:lineRule="exact"/>
              <w:ind w:left="27"/>
              <w:rPr>
                <w:sz w:val="24"/>
              </w:rPr>
            </w:pPr>
            <w:r>
              <w:rPr>
                <w:sz w:val="24"/>
              </w:rPr>
              <w:t>汽车造型与改装技术</w:t>
            </w:r>
          </w:p>
        </w:tc>
        <w:tc>
          <w:tcPr>
            <w:tcW w:w="1444" w:type="dxa"/>
            <w:vMerge w:val="continue"/>
            <w:tcBorders>
              <w:top w:val="nil"/>
            </w:tcBorders>
          </w:tcPr>
          <w:p w14:paraId="22ABFACB">
            <w:pPr>
              <w:rPr>
                <w:sz w:val="2"/>
                <w:szCs w:val="2"/>
              </w:rPr>
            </w:pPr>
          </w:p>
        </w:tc>
      </w:tr>
      <w:tr w14:paraId="7E121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60E9B6DE">
            <w:pPr>
              <w:rPr>
                <w:sz w:val="2"/>
                <w:szCs w:val="2"/>
              </w:rPr>
            </w:pPr>
          </w:p>
        </w:tc>
        <w:tc>
          <w:tcPr>
            <w:tcW w:w="3218" w:type="dxa"/>
            <w:vMerge w:val="continue"/>
            <w:tcBorders>
              <w:top w:val="nil"/>
            </w:tcBorders>
          </w:tcPr>
          <w:p w14:paraId="5CC83475">
            <w:pPr>
              <w:rPr>
                <w:sz w:val="2"/>
                <w:szCs w:val="2"/>
              </w:rPr>
            </w:pPr>
          </w:p>
        </w:tc>
        <w:tc>
          <w:tcPr>
            <w:tcW w:w="1578" w:type="dxa"/>
          </w:tcPr>
          <w:p w14:paraId="064F533D">
            <w:pPr>
              <w:pStyle w:val="9"/>
              <w:spacing w:before="30" w:line="305" w:lineRule="exact"/>
              <w:ind w:left="49" w:right="38"/>
              <w:jc w:val="center"/>
              <w:rPr>
                <w:sz w:val="24"/>
              </w:rPr>
            </w:pPr>
            <w:r>
              <w:rPr>
                <w:sz w:val="24"/>
              </w:rPr>
              <w:t>500210</w:t>
            </w:r>
          </w:p>
        </w:tc>
        <w:tc>
          <w:tcPr>
            <w:tcW w:w="2742" w:type="dxa"/>
          </w:tcPr>
          <w:p w14:paraId="3D962671">
            <w:pPr>
              <w:pStyle w:val="9"/>
              <w:spacing w:before="30" w:line="305" w:lineRule="exact"/>
              <w:ind w:left="27"/>
              <w:rPr>
                <w:sz w:val="24"/>
              </w:rPr>
            </w:pPr>
            <w:r>
              <w:rPr>
                <w:sz w:val="24"/>
              </w:rPr>
              <w:t>汽车技术服务与营销</w:t>
            </w:r>
          </w:p>
        </w:tc>
        <w:tc>
          <w:tcPr>
            <w:tcW w:w="1444" w:type="dxa"/>
            <w:vMerge w:val="continue"/>
            <w:tcBorders>
              <w:top w:val="nil"/>
            </w:tcBorders>
          </w:tcPr>
          <w:p w14:paraId="5F5DBF89">
            <w:pPr>
              <w:rPr>
                <w:sz w:val="2"/>
                <w:szCs w:val="2"/>
              </w:rPr>
            </w:pPr>
          </w:p>
        </w:tc>
      </w:tr>
      <w:tr w14:paraId="2087F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654" w:type="dxa"/>
            <w:vMerge w:val="continue"/>
            <w:tcBorders>
              <w:top w:val="nil"/>
            </w:tcBorders>
          </w:tcPr>
          <w:p w14:paraId="32E50E04">
            <w:pPr>
              <w:rPr>
                <w:sz w:val="2"/>
                <w:szCs w:val="2"/>
              </w:rPr>
            </w:pPr>
          </w:p>
        </w:tc>
        <w:tc>
          <w:tcPr>
            <w:tcW w:w="3218" w:type="dxa"/>
            <w:vMerge w:val="continue"/>
            <w:tcBorders>
              <w:top w:val="nil"/>
            </w:tcBorders>
          </w:tcPr>
          <w:p w14:paraId="34C7752F">
            <w:pPr>
              <w:rPr>
                <w:sz w:val="2"/>
                <w:szCs w:val="2"/>
              </w:rPr>
            </w:pPr>
          </w:p>
        </w:tc>
        <w:tc>
          <w:tcPr>
            <w:tcW w:w="1578" w:type="dxa"/>
          </w:tcPr>
          <w:p w14:paraId="43799285">
            <w:pPr>
              <w:pStyle w:val="9"/>
              <w:spacing w:before="30" w:line="302" w:lineRule="exact"/>
              <w:ind w:left="49" w:right="38"/>
              <w:jc w:val="center"/>
              <w:rPr>
                <w:sz w:val="24"/>
              </w:rPr>
            </w:pPr>
            <w:r>
              <w:rPr>
                <w:sz w:val="24"/>
              </w:rPr>
              <w:t>500211</w:t>
            </w:r>
          </w:p>
        </w:tc>
        <w:tc>
          <w:tcPr>
            <w:tcW w:w="2742" w:type="dxa"/>
          </w:tcPr>
          <w:p w14:paraId="46B9D843">
            <w:pPr>
              <w:pStyle w:val="9"/>
              <w:spacing w:before="30" w:line="302" w:lineRule="exact"/>
              <w:ind w:left="27"/>
              <w:rPr>
                <w:sz w:val="24"/>
              </w:rPr>
            </w:pPr>
            <w:r>
              <w:rPr>
                <w:sz w:val="24"/>
              </w:rPr>
              <w:t>汽车检测与维修技术</w:t>
            </w:r>
          </w:p>
        </w:tc>
        <w:tc>
          <w:tcPr>
            <w:tcW w:w="1444" w:type="dxa"/>
            <w:vMerge w:val="continue"/>
            <w:tcBorders>
              <w:top w:val="nil"/>
            </w:tcBorders>
          </w:tcPr>
          <w:p w14:paraId="09E72A75">
            <w:pPr>
              <w:rPr>
                <w:sz w:val="2"/>
                <w:szCs w:val="2"/>
              </w:rPr>
            </w:pPr>
          </w:p>
        </w:tc>
      </w:tr>
    </w:tbl>
    <w:p w14:paraId="65C87B5C">
      <w:pPr>
        <w:spacing w:after="0"/>
        <w:rPr>
          <w:sz w:val="2"/>
          <w:szCs w:val="2"/>
        </w:rPr>
        <w:sectPr>
          <w:pgSz w:w="11910" w:h="16840"/>
          <w:pgMar w:top="1580" w:right="880" w:bottom="1960" w:left="1040" w:header="0" w:footer="1771" w:gutter="0"/>
          <w:cols w:space="720" w:num="1"/>
        </w:sectPr>
      </w:pPr>
    </w:p>
    <w:p w14:paraId="56B1D18A">
      <w:pPr>
        <w:pStyle w:val="3"/>
        <w:spacing w:before="7"/>
        <w:rPr>
          <w:sz w:val="3"/>
        </w:rPr>
      </w:pPr>
    </w:p>
    <w:tbl>
      <w:tblPr>
        <w:tblStyle w:val="5"/>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3218"/>
        <w:gridCol w:w="1578"/>
        <w:gridCol w:w="2742"/>
        <w:gridCol w:w="1444"/>
      </w:tblGrid>
      <w:tr w14:paraId="126C2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tcPr>
          <w:p w14:paraId="5ECB1C05">
            <w:pPr>
              <w:pStyle w:val="9"/>
              <w:spacing w:before="32" w:line="303" w:lineRule="exact"/>
              <w:ind w:left="87"/>
              <w:rPr>
                <w:sz w:val="24"/>
              </w:rPr>
            </w:pPr>
            <w:r>
              <w:rPr>
                <w:sz w:val="24"/>
              </w:rPr>
              <w:t>序号</w:t>
            </w:r>
          </w:p>
        </w:tc>
        <w:tc>
          <w:tcPr>
            <w:tcW w:w="3218" w:type="dxa"/>
          </w:tcPr>
          <w:p w14:paraId="00D730ED">
            <w:pPr>
              <w:pStyle w:val="9"/>
              <w:spacing w:before="32" w:line="303" w:lineRule="exact"/>
              <w:ind w:left="527"/>
              <w:rPr>
                <w:sz w:val="24"/>
              </w:rPr>
            </w:pPr>
            <w:r>
              <w:rPr>
                <w:sz w:val="24"/>
              </w:rPr>
              <w:t>本科专业代码、名称</w:t>
            </w:r>
          </w:p>
        </w:tc>
        <w:tc>
          <w:tcPr>
            <w:tcW w:w="1578" w:type="dxa"/>
          </w:tcPr>
          <w:p w14:paraId="23322F35">
            <w:pPr>
              <w:pStyle w:val="9"/>
              <w:spacing w:before="32" w:line="303" w:lineRule="exact"/>
              <w:ind w:left="49" w:right="38"/>
              <w:jc w:val="center"/>
              <w:rPr>
                <w:sz w:val="24"/>
              </w:rPr>
            </w:pPr>
            <w:r>
              <w:rPr>
                <w:sz w:val="24"/>
              </w:rPr>
              <w:t>专科专业代码</w:t>
            </w:r>
          </w:p>
        </w:tc>
        <w:tc>
          <w:tcPr>
            <w:tcW w:w="2742" w:type="dxa"/>
          </w:tcPr>
          <w:p w14:paraId="7BD38D0A">
            <w:pPr>
              <w:pStyle w:val="9"/>
              <w:spacing w:before="32" w:line="303" w:lineRule="exact"/>
              <w:ind w:left="652"/>
              <w:rPr>
                <w:sz w:val="24"/>
              </w:rPr>
            </w:pPr>
            <w:r>
              <w:rPr>
                <w:sz w:val="24"/>
              </w:rPr>
              <w:t>专科专业名称</w:t>
            </w:r>
          </w:p>
        </w:tc>
        <w:tc>
          <w:tcPr>
            <w:tcW w:w="1444" w:type="dxa"/>
          </w:tcPr>
          <w:p w14:paraId="56E560D4">
            <w:pPr>
              <w:pStyle w:val="9"/>
              <w:spacing w:before="32" w:line="303" w:lineRule="exact"/>
              <w:ind w:left="242"/>
              <w:rPr>
                <w:sz w:val="24"/>
              </w:rPr>
            </w:pPr>
            <w:r>
              <w:rPr>
                <w:sz w:val="24"/>
              </w:rPr>
              <w:t>考试科目</w:t>
            </w:r>
          </w:p>
        </w:tc>
      </w:tr>
      <w:tr w14:paraId="7115D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654" w:type="dxa"/>
            <w:vMerge w:val="restart"/>
          </w:tcPr>
          <w:p w14:paraId="4A13A457">
            <w:pPr>
              <w:pStyle w:val="9"/>
              <w:rPr>
                <w:rFonts w:ascii="Times New Roman"/>
                <w:sz w:val="24"/>
              </w:rPr>
            </w:pPr>
          </w:p>
        </w:tc>
        <w:tc>
          <w:tcPr>
            <w:tcW w:w="3218" w:type="dxa"/>
            <w:vMerge w:val="restart"/>
          </w:tcPr>
          <w:p w14:paraId="02527DAF">
            <w:pPr>
              <w:pStyle w:val="9"/>
              <w:rPr>
                <w:rFonts w:ascii="Times New Roman"/>
                <w:sz w:val="24"/>
              </w:rPr>
            </w:pPr>
          </w:p>
        </w:tc>
        <w:tc>
          <w:tcPr>
            <w:tcW w:w="1578" w:type="dxa"/>
          </w:tcPr>
          <w:p w14:paraId="3BA8560F">
            <w:pPr>
              <w:pStyle w:val="9"/>
              <w:spacing w:before="171"/>
              <w:ind w:left="49" w:right="38"/>
              <w:jc w:val="center"/>
              <w:rPr>
                <w:sz w:val="24"/>
              </w:rPr>
            </w:pPr>
            <w:r>
              <w:rPr>
                <w:sz w:val="24"/>
              </w:rPr>
              <w:t>500212</w:t>
            </w:r>
          </w:p>
        </w:tc>
        <w:tc>
          <w:tcPr>
            <w:tcW w:w="2742" w:type="dxa"/>
          </w:tcPr>
          <w:p w14:paraId="5F27E196">
            <w:pPr>
              <w:pStyle w:val="9"/>
              <w:spacing w:line="310" w:lineRule="atLeast"/>
              <w:ind w:left="27" w:right="187"/>
              <w:rPr>
                <w:sz w:val="24"/>
              </w:rPr>
            </w:pPr>
            <w:r>
              <w:rPr>
                <w:spacing w:val="-15"/>
                <w:sz w:val="24"/>
              </w:rPr>
              <w:t>新能源汽车检测与维修技</w:t>
            </w:r>
            <w:r>
              <w:rPr>
                <w:sz w:val="24"/>
              </w:rPr>
              <w:t>术</w:t>
            </w:r>
          </w:p>
        </w:tc>
        <w:tc>
          <w:tcPr>
            <w:tcW w:w="1444" w:type="dxa"/>
            <w:vMerge w:val="restart"/>
          </w:tcPr>
          <w:p w14:paraId="7C049483">
            <w:pPr>
              <w:pStyle w:val="9"/>
              <w:rPr>
                <w:rFonts w:ascii="Times New Roman"/>
                <w:sz w:val="24"/>
              </w:rPr>
            </w:pPr>
          </w:p>
        </w:tc>
      </w:tr>
      <w:tr w14:paraId="503DD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42EB9B39">
            <w:pPr>
              <w:rPr>
                <w:sz w:val="2"/>
                <w:szCs w:val="2"/>
              </w:rPr>
            </w:pPr>
          </w:p>
        </w:tc>
        <w:tc>
          <w:tcPr>
            <w:tcW w:w="3218" w:type="dxa"/>
            <w:vMerge w:val="continue"/>
            <w:tcBorders>
              <w:top w:val="nil"/>
            </w:tcBorders>
          </w:tcPr>
          <w:p w14:paraId="2940F48A">
            <w:pPr>
              <w:rPr>
                <w:sz w:val="2"/>
                <w:szCs w:val="2"/>
              </w:rPr>
            </w:pPr>
          </w:p>
        </w:tc>
        <w:tc>
          <w:tcPr>
            <w:tcW w:w="1578" w:type="dxa"/>
          </w:tcPr>
          <w:p w14:paraId="4EC4F6A8">
            <w:pPr>
              <w:pStyle w:val="9"/>
              <w:spacing w:before="29" w:line="305" w:lineRule="exact"/>
              <w:ind w:left="49" w:right="38"/>
              <w:jc w:val="center"/>
              <w:rPr>
                <w:sz w:val="24"/>
              </w:rPr>
            </w:pPr>
            <w:r>
              <w:rPr>
                <w:sz w:val="24"/>
              </w:rPr>
              <w:t>510107</w:t>
            </w:r>
          </w:p>
        </w:tc>
        <w:tc>
          <w:tcPr>
            <w:tcW w:w="2742" w:type="dxa"/>
          </w:tcPr>
          <w:p w14:paraId="6E4796C2">
            <w:pPr>
              <w:pStyle w:val="9"/>
              <w:spacing w:before="29" w:line="305" w:lineRule="exact"/>
              <w:ind w:left="27"/>
              <w:rPr>
                <w:sz w:val="24"/>
              </w:rPr>
            </w:pPr>
            <w:r>
              <w:rPr>
                <w:sz w:val="24"/>
              </w:rPr>
              <w:t>汽车智能技术</w:t>
            </w:r>
          </w:p>
        </w:tc>
        <w:tc>
          <w:tcPr>
            <w:tcW w:w="1444" w:type="dxa"/>
            <w:vMerge w:val="continue"/>
            <w:tcBorders>
              <w:top w:val="nil"/>
            </w:tcBorders>
          </w:tcPr>
          <w:p w14:paraId="0D6E25DC">
            <w:pPr>
              <w:rPr>
                <w:sz w:val="2"/>
                <w:szCs w:val="2"/>
              </w:rPr>
            </w:pPr>
          </w:p>
        </w:tc>
      </w:tr>
      <w:tr w14:paraId="60C0C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restart"/>
          </w:tcPr>
          <w:p w14:paraId="1EDB2C6B">
            <w:pPr>
              <w:pStyle w:val="9"/>
              <w:rPr>
                <w:sz w:val="36"/>
              </w:rPr>
            </w:pPr>
          </w:p>
          <w:p w14:paraId="260B8C98">
            <w:pPr>
              <w:pStyle w:val="9"/>
              <w:rPr>
                <w:sz w:val="36"/>
              </w:rPr>
            </w:pPr>
          </w:p>
          <w:p w14:paraId="2DF24EF5">
            <w:pPr>
              <w:pStyle w:val="9"/>
              <w:rPr>
                <w:sz w:val="36"/>
              </w:rPr>
            </w:pPr>
          </w:p>
          <w:p w14:paraId="46561871">
            <w:pPr>
              <w:pStyle w:val="9"/>
              <w:rPr>
                <w:sz w:val="36"/>
              </w:rPr>
            </w:pPr>
          </w:p>
          <w:p w14:paraId="640492CA">
            <w:pPr>
              <w:pStyle w:val="9"/>
              <w:rPr>
                <w:sz w:val="36"/>
              </w:rPr>
            </w:pPr>
          </w:p>
          <w:p w14:paraId="271C8228">
            <w:pPr>
              <w:pStyle w:val="9"/>
              <w:rPr>
                <w:sz w:val="36"/>
              </w:rPr>
            </w:pPr>
          </w:p>
          <w:p w14:paraId="495FB77C">
            <w:pPr>
              <w:pStyle w:val="9"/>
              <w:rPr>
                <w:sz w:val="36"/>
              </w:rPr>
            </w:pPr>
          </w:p>
          <w:p w14:paraId="5A861F5F">
            <w:pPr>
              <w:pStyle w:val="9"/>
              <w:rPr>
                <w:sz w:val="36"/>
              </w:rPr>
            </w:pPr>
          </w:p>
          <w:p w14:paraId="7EC41BCE">
            <w:pPr>
              <w:pStyle w:val="9"/>
              <w:rPr>
                <w:sz w:val="36"/>
              </w:rPr>
            </w:pPr>
          </w:p>
          <w:p w14:paraId="6794F492">
            <w:pPr>
              <w:pStyle w:val="9"/>
              <w:rPr>
                <w:sz w:val="36"/>
              </w:rPr>
            </w:pPr>
          </w:p>
          <w:p w14:paraId="6311EDF0">
            <w:pPr>
              <w:pStyle w:val="9"/>
              <w:rPr>
                <w:sz w:val="36"/>
              </w:rPr>
            </w:pPr>
          </w:p>
          <w:p w14:paraId="3BC4BC27">
            <w:pPr>
              <w:pStyle w:val="9"/>
              <w:spacing w:before="8"/>
              <w:rPr>
                <w:sz w:val="34"/>
              </w:rPr>
            </w:pPr>
          </w:p>
          <w:p w14:paraId="64525ECA">
            <w:pPr>
              <w:pStyle w:val="9"/>
              <w:spacing w:before="1"/>
              <w:ind w:left="207"/>
              <w:rPr>
                <w:sz w:val="24"/>
              </w:rPr>
            </w:pPr>
            <w:r>
              <w:rPr>
                <w:sz w:val="24"/>
              </w:rPr>
              <w:t>17</w:t>
            </w:r>
          </w:p>
        </w:tc>
        <w:tc>
          <w:tcPr>
            <w:tcW w:w="3218" w:type="dxa"/>
            <w:vMerge w:val="restart"/>
          </w:tcPr>
          <w:p w14:paraId="3986F46B">
            <w:pPr>
              <w:pStyle w:val="9"/>
              <w:rPr>
                <w:sz w:val="36"/>
              </w:rPr>
            </w:pPr>
          </w:p>
          <w:p w14:paraId="2D53D1FB">
            <w:pPr>
              <w:pStyle w:val="9"/>
              <w:rPr>
                <w:sz w:val="36"/>
              </w:rPr>
            </w:pPr>
          </w:p>
          <w:p w14:paraId="0CD12176">
            <w:pPr>
              <w:pStyle w:val="9"/>
              <w:rPr>
                <w:sz w:val="36"/>
              </w:rPr>
            </w:pPr>
          </w:p>
          <w:p w14:paraId="53DB2546">
            <w:pPr>
              <w:pStyle w:val="9"/>
              <w:rPr>
                <w:sz w:val="36"/>
              </w:rPr>
            </w:pPr>
          </w:p>
          <w:p w14:paraId="0E5A3075">
            <w:pPr>
              <w:pStyle w:val="9"/>
              <w:rPr>
                <w:sz w:val="36"/>
              </w:rPr>
            </w:pPr>
          </w:p>
          <w:p w14:paraId="4D99FFEB">
            <w:pPr>
              <w:pStyle w:val="9"/>
              <w:rPr>
                <w:sz w:val="36"/>
              </w:rPr>
            </w:pPr>
          </w:p>
          <w:p w14:paraId="3F2935D0">
            <w:pPr>
              <w:pStyle w:val="9"/>
              <w:rPr>
                <w:sz w:val="36"/>
              </w:rPr>
            </w:pPr>
          </w:p>
          <w:p w14:paraId="363A4426">
            <w:pPr>
              <w:pStyle w:val="9"/>
              <w:rPr>
                <w:sz w:val="36"/>
              </w:rPr>
            </w:pPr>
          </w:p>
          <w:p w14:paraId="5F632BED">
            <w:pPr>
              <w:pStyle w:val="9"/>
              <w:spacing w:before="6"/>
              <w:rPr>
                <w:sz w:val="45"/>
              </w:rPr>
            </w:pPr>
          </w:p>
          <w:p w14:paraId="0FD2D285">
            <w:pPr>
              <w:pStyle w:val="9"/>
              <w:ind w:left="4"/>
              <w:rPr>
                <w:sz w:val="24"/>
              </w:rPr>
            </w:pPr>
            <w:r>
              <w:rPr>
                <w:sz w:val="24"/>
              </w:rPr>
              <w:t>080601</w:t>
            </w:r>
            <w:r>
              <w:rPr>
                <w:spacing w:val="10"/>
                <w:sz w:val="24"/>
              </w:rPr>
              <w:t xml:space="preserve"> 电气工程及其自动化</w:t>
            </w:r>
          </w:p>
          <w:p w14:paraId="2776971C">
            <w:pPr>
              <w:pStyle w:val="9"/>
              <w:spacing w:before="4"/>
              <w:ind w:left="4"/>
              <w:rPr>
                <w:sz w:val="24"/>
              </w:rPr>
            </w:pPr>
            <w:r>
              <w:rPr>
                <w:sz w:val="24"/>
              </w:rPr>
              <w:t>080604T</w:t>
            </w:r>
            <w:r>
              <w:rPr>
                <w:spacing w:val="-1"/>
                <w:sz w:val="24"/>
              </w:rPr>
              <w:t xml:space="preserve"> 电气工程与智能控制</w:t>
            </w:r>
          </w:p>
          <w:p w14:paraId="2EF5B326">
            <w:pPr>
              <w:pStyle w:val="9"/>
              <w:spacing w:before="2"/>
              <w:ind w:left="4"/>
              <w:rPr>
                <w:sz w:val="24"/>
              </w:rPr>
            </w:pPr>
            <w:r>
              <w:rPr>
                <w:spacing w:val="-8"/>
                <w:sz w:val="24"/>
              </w:rPr>
              <w:t>080606T 电缆工程</w:t>
            </w:r>
          </w:p>
          <w:p w14:paraId="5CE77335">
            <w:pPr>
              <w:pStyle w:val="9"/>
              <w:spacing w:before="5"/>
              <w:ind w:left="4"/>
              <w:rPr>
                <w:sz w:val="24"/>
              </w:rPr>
            </w:pPr>
            <w:r>
              <w:rPr>
                <w:sz w:val="24"/>
              </w:rPr>
              <w:t>080701</w:t>
            </w:r>
            <w:r>
              <w:rPr>
                <w:spacing w:val="16"/>
                <w:sz w:val="24"/>
              </w:rPr>
              <w:t xml:space="preserve"> 电子信息工程</w:t>
            </w:r>
          </w:p>
          <w:p w14:paraId="2FECD822">
            <w:pPr>
              <w:pStyle w:val="9"/>
              <w:spacing w:before="4"/>
              <w:ind w:left="4"/>
              <w:rPr>
                <w:sz w:val="24"/>
              </w:rPr>
            </w:pPr>
            <w:r>
              <w:rPr>
                <w:sz w:val="24"/>
              </w:rPr>
              <w:t>080702</w:t>
            </w:r>
            <w:r>
              <w:rPr>
                <w:spacing w:val="14"/>
                <w:sz w:val="24"/>
              </w:rPr>
              <w:t xml:space="preserve"> 电子科学与技术</w:t>
            </w:r>
          </w:p>
          <w:p w14:paraId="301A2DD2">
            <w:pPr>
              <w:pStyle w:val="9"/>
              <w:spacing w:before="5"/>
              <w:ind w:left="4"/>
              <w:rPr>
                <w:sz w:val="24"/>
              </w:rPr>
            </w:pPr>
            <w:r>
              <w:rPr>
                <w:sz w:val="24"/>
              </w:rPr>
              <w:t>080801</w:t>
            </w:r>
            <w:r>
              <w:rPr>
                <w:spacing w:val="29"/>
                <w:sz w:val="24"/>
              </w:rPr>
              <w:t xml:space="preserve"> 自动化</w:t>
            </w:r>
          </w:p>
          <w:p w14:paraId="7672271E">
            <w:pPr>
              <w:pStyle w:val="9"/>
              <w:spacing w:before="2"/>
              <w:ind w:left="4"/>
              <w:rPr>
                <w:sz w:val="24"/>
              </w:rPr>
            </w:pPr>
            <w:r>
              <w:rPr>
                <w:sz w:val="24"/>
              </w:rPr>
              <w:t>080808T</w:t>
            </w:r>
            <w:r>
              <w:rPr>
                <w:spacing w:val="-1"/>
                <w:sz w:val="24"/>
              </w:rPr>
              <w:t xml:space="preserve"> 智能工程与创意设计</w:t>
            </w:r>
          </w:p>
          <w:p w14:paraId="5C7722C5">
            <w:pPr>
              <w:pStyle w:val="9"/>
              <w:spacing w:before="5"/>
              <w:ind w:left="4"/>
              <w:rPr>
                <w:sz w:val="24"/>
              </w:rPr>
            </w:pPr>
            <w:r>
              <w:rPr>
                <w:sz w:val="24"/>
              </w:rPr>
              <w:t>310101</w:t>
            </w:r>
            <w:r>
              <w:rPr>
                <w:spacing w:val="-1"/>
                <w:sz w:val="24"/>
              </w:rPr>
              <w:t xml:space="preserve"> 电子信息工程技术</w:t>
            </w:r>
          </w:p>
          <w:p w14:paraId="1E7BD94B">
            <w:pPr>
              <w:pStyle w:val="9"/>
              <w:spacing w:before="4"/>
              <w:ind w:left="4"/>
              <w:rPr>
                <w:sz w:val="24"/>
              </w:rPr>
            </w:pPr>
            <w:r>
              <w:rPr>
                <w:sz w:val="24"/>
              </w:rPr>
              <w:t>（</w:t>
            </w:r>
            <w:r>
              <w:rPr>
                <w:spacing w:val="-23"/>
                <w:sz w:val="24"/>
              </w:rPr>
              <w:t>本科层次职业教育试点专业</w:t>
            </w:r>
            <w:r>
              <w:rPr>
                <w:sz w:val="24"/>
              </w:rPr>
              <w:t>）</w:t>
            </w:r>
          </w:p>
        </w:tc>
        <w:tc>
          <w:tcPr>
            <w:tcW w:w="1578" w:type="dxa"/>
          </w:tcPr>
          <w:p w14:paraId="18664F8B">
            <w:pPr>
              <w:pStyle w:val="9"/>
              <w:spacing w:before="29" w:line="306" w:lineRule="exact"/>
              <w:ind w:left="49" w:right="38"/>
              <w:jc w:val="center"/>
              <w:rPr>
                <w:sz w:val="24"/>
              </w:rPr>
            </w:pPr>
            <w:r>
              <w:rPr>
                <w:sz w:val="24"/>
              </w:rPr>
              <w:t>430101</w:t>
            </w:r>
          </w:p>
        </w:tc>
        <w:tc>
          <w:tcPr>
            <w:tcW w:w="2742" w:type="dxa"/>
          </w:tcPr>
          <w:p w14:paraId="75B4B9B9">
            <w:pPr>
              <w:pStyle w:val="9"/>
              <w:spacing w:before="29" w:line="306" w:lineRule="exact"/>
              <w:ind w:left="27"/>
              <w:rPr>
                <w:sz w:val="24"/>
              </w:rPr>
            </w:pPr>
            <w:r>
              <w:rPr>
                <w:sz w:val="24"/>
              </w:rPr>
              <w:t>发电厂及电力系统</w:t>
            </w:r>
          </w:p>
        </w:tc>
        <w:tc>
          <w:tcPr>
            <w:tcW w:w="1444" w:type="dxa"/>
            <w:vMerge w:val="restart"/>
          </w:tcPr>
          <w:p w14:paraId="24E17069">
            <w:pPr>
              <w:pStyle w:val="9"/>
              <w:rPr>
                <w:sz w:val="26"/>
              </w:rPr>
            </w:pPr>
          </w:p>
          <w:p w14:paraId="0F494A20">
            <w:pPr>
              <w:pStyle w:val="9"/>
              <w:rPr>
                <w:sz w:val="26"/>
              </w:rPr>
            </w:pPr>
          </w:p>
          <w:p w14:paraId="6139AC34">
            <w:pPr>
              <w:pStyle w:val="9"/>
              <w:rPr>
                <w:sz w:val="26"/>
              </w:rPr>
            </w:pPr>
          </w:p>
          <w:p w14:paraId="6E5A089F">
            <w:pPr>
              <w:pStyle w:val="9"/>
              <w:rPr>
                <w:sz w:val="26"/>
              </w:rPr>
            </w:pPr>
          </w:p>
          <w:p w14:paraId="0BB2EA3C">
            <w:pPr>
              <w:pStyle w:val="9"/>
              <w:rPr>
                <w:sz w:val="26"/>
              </w:rPr>
            </w:pPr>
          </w:p>
          <w:p w14:paraId="4EAA040B">
            <w:pPr>
              <w:pStyle w:val="9"/>
              <w:rPr>
                <w:sz w:val="26"/>
              </w:rPr>
            </w:pPr>
          </w:p>
          <w:p w14:paraId="3FD8308F">
            <w:pPr>
              <w:pStyle w:val="9"/>
              <w:rPr>
                <w:sz w:val="26"/>
              </w:rPr>
            </w:pPr>
          </w:p>
          <w:p w14:paraId="39ACFE3A">
            <w:pPr>
              <w:pStyle w:val="9"/>
              <w:rPr>
                <w:sz w:val="26"/>
              </w:rPr>
            </w:pPr>
          </w:p>
          <w:p w14:paraId="62B61790">
            <w:pPr>
              <w:pStyle w:val="9"/>
              <w:rPr>
                <w:sz w:val="26"/>
              </w:rPr>
            </w:pPr>
          </w:p>
          <w:p w14:paraId="3DEAD17A">
            <w:pPr>
              <w:pStyle w:val="9"/>
              <w:rPr>
                <w:sz w:val="26"/>
              </w:rPr>
            </w:pPr>
          </w:p>
          <w:p w14:paraId="539C5AA3">
            <w:pPr>
              <w:pStyle w:val="9"/>
              <w:rPr>
                <w:sz w:val="26"/>
              </w:rPr>
            </w:pPr>
          </w:p>
          <w:p w14:paraId="56F88A01">
            <w:pPr>
              <w:pStyle w:val="9"/>
              <w:rPr>
                <w:sz w:val="26"/>
              </w:rPr>
            </w:pPr>
          </w:p>
          <w:p w14:paraId="0F01C1F7">
            <w:pPr>
              <w:pStyle w:val="9"/>
              <w:rPr>
                <w:sz w:val="26"/>
              </w:rPr>
            </w:pPr>
          </w:p>
          <w:p w14:paraId="7A5BE5DC">
            <w:pPr>
              <w:pStyle w:val="9"/>
              <w:rPr>
                <w:sz w:val="26"/>
              </w:rPr>
            </w:pPr>
          </w:p>
          <w:p w14:paraId="0593B3F6">
            <w:pPr>
              <w:pStyle w:val="9"/>
              <w:rPr>
                <w:sz w:val="26"/>
              </w:rPr>
            </w:pPr>
          </w:p>
          <w:p w14:paraId="52A85862">
            <w:pPr>
              <w:pStyle w:val="9"/>
              <w:rPr>
                <w:sz w:val="26"/>
              </w:rPr>
            </w:pPr>
          </w:p>
          <w:p w14:paraId="2AC0247C">
            <w:pPr>
              <w:pStyle w:val="9"/>
              <w:spacing w:before="188"/>
              <w:ind w:left="242"/>
              <w:rPr>
                <w:sz w:val="24"/>
              </w:rPr>
            </w:pPr>
            <w:r>
              <w:rPr>
                <w:sz w:val="24"/>
              </w:rPr>
              <w:t>高等数学</w:t>
            </w:r>
          </w:p>
        </w:tc>
      </w:tr>
      <w:tr w14:paraId="2426F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654" w:type="dxa"/>
            <w:vMerge w:val="continue"/>
            <w:tcBorders>
              <w:top w:val="nil"/>
            </w:tcBorders>
          </w:tcPr>
          <w:p w14:paraId="4F84C114">
            <w:pPr>
              <w:rPr>
                <w:sz w:val="2"/>
                <w:szCs w:val="2"/>
              </w:rPr>
            </w:pPr>
          </w:p>
        </w:tc>
        <w:tc>
          <w:tcPr>
            <w:tcW w:w="3218" w:type="dxa"/>
            <w:vMerge w:val="continue"/>
            <w:tcBorders>
              <w:top w:val="nil"/>
            </w:tcBorders>
          </w:tcPr>
          <w:p w14:paraId="6D3FC1CB">
            <w:pPr>
              <w:rPr>
                <w:sz w:val="2"/>
                <w:szCs w:val="2"/>
              </w:rPr>
            </w:pPr>
          </w:p>
        </w:tc>
        <w:tc>
          <w:tcPr>
            <w:tcW w:w="1578" w:type="dxa"/>
          </w:tcPr>
          <w:p w14:paraId="10B3DBBC">
            <w:pPr>
              <w:pStyle w:val="9"/>
              <w:spacing w:before="170"/>
              <w:ind w:left="49" w:right="38"/>
              <w:jc w:val="center"/>
              <w:rPr>
                <w:sz w:val="24"/>
              </w:rPr>
            </w:pPr>
            <w:r>
              <w:rPr>
                <w:sz w:val="24"/>
              </w:rPr>
              <w:t>430104</w:t>
            </w:r>
          </w:p>
        </w:tc>
        <w:tc>
          <w:tcPr>
            <w:tcW w:w="2742" w:type="dxa"/>
          </w:tcPr>
          <w:p w14:paraId="345F2E53">
            <w:pPr>
              <w:pStyle w:val="9"/>
              <w:spacing w:line="310" w:lineRule="atLeast"/>
              <w:ind w:left="27" w:right="64"/>
              <w:rPr>
                <w:sz w:val="24"/>
              </w:rPr>
            </w:pPr>
            <w:r>
              <w:rPr>
                <w:spacing w:val="-1"/>
                <w:sz w:val="24"/>
              </w:rPr>
              <w:t>分布式发电与智能微电网</w:t>
            </w:r>
            <w:r>
              <w:rPr>
                <w:sz w:val="24"/>
              </w:rPr>
              <w:t>技术</w:t>
            </w:r>
          </w:p>
        </w:tc>
        <w:tc>
          <w:tcPr>
            <w:tcW w:w="1444" w:type="dxa"/>
            <w:vMerge w:val="continue"/>
            <w:tcBorders>
              <w:top w:val="nil"/>
            </w:tcBorders>
          </w:tcPr>
          <w:p w14:paraId="4A8599D9">
            <w:pPr>
              <w:rPr>
                <w:sz w:val="2"/>
                <w:szCs w:val="2"/>
              </w:rPr>
            </w:pPr>
          </w:p>
        </w:tc>
      </w:tr>
      <w:tr w14:paraId="6061F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613E43C9">
            <w:pPr>
              <w:rPr>
                <w:sz w:val="2"/>
                <w:szCs w:val="2"/>
              </w:rPr>
            </w:pPr>
          </w:p>
        </w:tc>
        <w:tc>
          <w:tcPr>
            <w:tcW w:w="3218" w:type="dxa"/>
            <w:vMerge w:val="continue"/>
            <w:tcBorders>
              <w:top w:val="nil"/>
            </w:tcBorders>
          </w:tcPr>
          <w:p w14:paraId="0F635BC0">
            <w:pPr>
              <w:rPr>
                <w:sz w:val="2"/>
                <w:szCs w:val="2"/>
              </w:rPr>
            </w:pPr>
          </w:p>
        </w:tc>
        <w:tc>
          <w:tcPr>
            <w:tcW w:w="1578" w:type="dxa"/>
          </w:tcPr>
          <w:p w14:paraId="74863461">
            <w:pPr>
              <w:pStyle w:val="9"/>
              <w:spacing w:before="30" w:line="305" w:lineRule="exact"/>
              <w:ind w:left="49" w:right="38"/>
              <w:jc w:val="center"/>
              <w:rPr>
                <w:sz w:val="24"/>
              </w:rPr>
            </w:pPr>
            <w:r>
              <w:rPr>
                <w:sz w:val="24"/>
              </w:rPr>
              <w:t>430105</w:t>
            </w:r>
          </w:p>
        </w:tc>
        <w:tc>
          <w:tcPr>
            <w:tcW w:w="2742" w:type="dxa"/>
          </w:tcPr>
          <w:p w14:paraId="04B3E5C8">
            <w:pPr>
              <w:pStyle w:val="9"/>
              <w:spacing w:before="30" w:line="305" w:lineRule="exact"/>
              <w:ind w:left="27"/>
              <w:rPr>
                <w:sz w:val="24"/>
              </w:rPr>
            </w:pPr>
            <w:r>
              <w:rPr>
                <w:sz w:val="24"/>
              </w:rPr>
              <w:t>电力系统自动化技术</w:t>
            </w:r>
          </w:p>
        </w:tc>
        <w:tc>
          <w:tcPr>
            <w:tcW w:w="1444" w:type="dxa"/>
            <w:vMerge w:val="continue"/>
            <w:tcBorders>
              <w:top w:val="nil"/>
            </w:tcBorders>
          </w:tcPr>
          <w:p w14:paraId="67E8CF2D">
            <w:pPr>
              <w:rPr>
                <w:sz w:val="2"/>
                <w:szCs w:val="2"/>
              </w:rPr>
            </w:pPr>
          </w:p>
        </w:tc>
      </w:tr>
      <w:tr w14:paraId="275C3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5805095">
            <w:pPr>
              <w:rPr>
                <w:sz w:val="2"/>
                <w:szCs w:val="2"/>
              </w:rPr>
            </w:pPr>
          </w:p>
        </w:tc>
        <w:tc>
          <w:tcPr>
            <w:tcW w:w="3218" w:type="dxa"/>
            <w:vMerge w:val="continue"/>
            <w:tcBorders>
              <w:top w:val="nil"/>
            </w:tcBorders>
          </w:tcPr>
          <w:p w14:paraId="2D9D3934">
            <w:pPr>
              <w:rPr>
                <w:sz w:val="2"/>
                <w:szCs w:val="2"/>
              </w:rPr>
            </w:pPr>
          </w:p>
        </w:tc>
        <w:tc>
          <w:tcPr>
            <w:tcW w:w="1578" w:type="dxa"/>
          </w:tcPr>
          <w:p w14:paraId="227354BF">
            <w:pPr>
              <w:pStyle w:val="9"/>
              <w:spacing w:before="32" w:line="303" w:lineRule="exact"/>
              <w:ind w:left="49" w:right="38"/>
              <w:jc w:val="center"/>
              <w:rPr>
                <w:sz w:val="24"/>
              </w:rPr>
            </w:pPr>
            <w:r>
              <w:rPr>
                <w:sz w:val="24"/>
              </w:rPr>
              <w:t>430106</w:t>
            </w:r>
          </w:p>
        </w:tc>
        <w:tc>
          <w:tcPr>
            <w:tcW w:w="2742" w:type="dxa"/>
          </w:tcPr>
          <w:p w14:paraId="39645474">
            <w:pPr>
              <w:pStyle w:val="9"/>
              <w:spacing w:before="32" w:line="303" w:lineRule="exact"/>
              <w:ind w:left="27"/>
              <w:rPr>
                <w:sz w:val="24"/>
              </w:rPr>
            </w:pPr>
            <w:r>
              <w:rPr>
                <w:sz w:val="24"/>
              </w:rPr>
              <w:t>电力系统继电保护技术</w:t>
            </w:r>
          </w:p>
        </w:tc>
        <w:tc>
          <w:tcPr>
            <w:tcW w:w="1444" w:type="dxa"/>
            <w:vMerge w:val="continue"/>
            <w:tcBorders>
              <w:top w:val="nil"/>
            </w:tcBorders>
          </w:tcPr>
          <w:p w14:paraId="78956779">
            <w:pPr>
              <w:rPr>
                <w:sz w:val="2"/>
                <w:szCs w:val="2"/>
              </w:rPr>
            </w:pPr>
          </w:p>
        </w:tc>
      </w:tr>
      <w:tr w14:paraId="71E76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31D7E373">
            <w:pPr>
              <w:rPr>
                <w:sz w:val="2"/>
                <w:szCs w:val="2"/>
              </w:rPr>
            </w:pPr>
          </w:p>
        </w:tc>
        <w:tc>
          <w:tcPr>
            <w:tcW w:w="3218" w:type="dxa"/>
            <w:vMerge w:val="continue"/>
            <w:tcBorders>
              <w:top w:val="nil"/>
            </w:tcBorders>
          </w:tcPr>
          <w:p w14:paraId="2F717D8D">
            <w:pPr>
              <w:rPr>
                <w:sz w:val="2"/>
                <w:szCs w:val="2"/>
              </w:rPr>
            </w:pPr>
          </w:p>
        </w:tc>
        <w:tc>
          <w:tcPr>
            <w:tcW w:w="1578" w:type="dxa"/>
          </w:tcPr>
          <w:p w14:paraId="060EE026">
            <w:pPr>
              <w:pStyle w:val="9"/>
              <w:spacing w:before="32" w:line="303" w:lineRule="exact"/>
              <w:ind w:left="49" w:right="38"/>
              <w:jc w:val="center"/>
              <w:rPr>
                <w:sz w:val="24"/>
              </w:rPr>
            </w:pPr>
            <w:r>
              <w:rPr>
                <w:sz w:val="24"/>
              </w:rPr>
              <w:t>430107</w:t>
            </w:r>
          </w:p>
        </w:tc>
        <w:tc>
          <w:tcPr>
            <w:tcW w:w="2742" w:type="dxa"/>
          </w:tcPr>
          <w:p w14:paraId="4380778B">
            <w:pPr>
              <w:pStyle w:val="9"/>
              <w:spacing w:before="32" w:line="303" w:lineRule="exact"/>
              <w:ind w:left="27"/>
              <w:rPr>
                <w:sz w:val="24"/>
              </w:rPr>
            </w:pPr>
            <w:r>
              <w:rPr>
                <w:sz w:val="24"/>
              </w:rPr>
              <w:t>输配电工程技术</w:t>
            </w:r>
          </w:p>
        </w:tc>
        <w:tc>
          <w:tcPr>
            <w:tcW w:w="1444" w:type="dxa"/>
            <w:vMerge w:val="continue"/>
            <w:tcBorders>
              <w:top w:val="nil"/>
            </w:tcBorders>
          </w:tcPr>
          <w:p w14:paraId="04E72FF7">
            <w:pPr>
              <w:rPr>
                <w:sz w:val="2"/>
                <w:szCs w:val="2"/>
              </w:rPr>
            </w:pPr>
          </w:p>
        </w:tc>
      </w:tr>
      <w:tr w14:paraId="3B725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1806D800">
            <w:pPr>
              <w:rPr>
                <w:sz w:val="2"/>
                <w:szCs w:val="2"/>
              </w:rPr>
            </w:pPr>
          </w:p>
        </w:tc>
        <w:tc>
          <w:tcPr>
            <w:tcW w:w="3218" w:type="dxa"/>
            <w:vMerge w:val="continue"/>
            <w:tcBorders>
              <w:top w:val="nil"/>
            </w:tcBorders>
          </w:tcPr>
          <w:p w14:paraId="0F79E12C">
            <w:pPr>
              <w:rPr>
                <w:sz w:val="2"/>
                <w:szCs w:val="2"/>
              </w:rPr>
            </w:pPr>
          </w:p>
        </w:tc>
        <w:tc>
          <w:tcPr>
            <w:tcW w:w="1578" w:type="dxa"/>
          </w:tcPr>
          <w:p w14:paraId="568F7C31">
            <w:pPr>
              <w:pStyle w:val="9"/>
              <w:spacing w:before="31" w:line="303" w:lineRule="exact"/>
              <w:ind w:left="49" w:right="38"/>
              <w:jc w:val="center"/>
              <w:rPr>
                <w:sz w:val="24"/>
              </w:rPr>
            </w:pPr>
            <w:r>
              <w:rPr>
                <w:sz w:val="24"/>
              </w:rPr>
              <w:t>430108</w:t>
            </w:r>
          </w:p>
        </w:tc>
        <w:tc>
          <w:tcPr>
            <w:tcW w:w="2742" w:type="dxa"/>
          </w:tcPr>
          <w:p w14:paraId="5993E63F">
            <w:pPr>
              <w:pStyle w:val="9"/>
              <w:spacing w:before="31" w:line="303" w:lineRule="exact"/>
              <w:ind w:left="27"/>
              <w:rPr>
                <w:sz w:val="24"/>
              </w:rPr>
            </w:pPr>
            <w:r>
              <w:rPr>
                <w:sz w:val="24"/>
              </w:rPr>
              <w:t>供用电技术</w:t>
            </w:r>
          </w:p>
        </w:tc>
        <w:tc>
          <w:tcPr>
            <w:tcW w:w="1444" w:type="dxa"/>
            <w:vMerge w:val="continue"/>
            <w:tcBorders>
              <w:top w:val="nil"/>
            </w:tcBorders>
          </w:tcPr>
          <w:p w14:paraId="2F23569C">
            <w:pPr>
              <w:rPr>
                <w:sz w:val="2"/>
                <w:szCs w:val="2"/>
              </w:rPr>
            </w:pPr>
          </w:p>
        </w:tc>
      </w:tr>
      <w:tr w14:paraId="5996F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38795C43">
            <w:pPr>
              <w:rPr>
                <w:sz w:val="2"/>
                <w:szCs w:val="2"/>
              </w:rPr>
            </w:pPr>
          </w:p>
        </w:tc>
        <w:tc>
          <w:tcPr>
            <w:tcW w:w="3218" w:type="dxa"/>
            <w:vMerge w:val="continue"/>
            <w:tcBorders>
              <w:top w:val="nil"/>
            </w:tcBorders>
          </w:tcPr>
          <w:p w14:paraId="6B39D8B0">
            <w:pPr>
              <w:rPr>
                <w:sz w:val="2"/>
                <w:szCs w:val="2"/>
              </w:rPr>
            </w:pPr>
          </w:p>
        </w:tc>
        <w:tc>
          <w:tcPr>
            <w:tcW w:w="1578" w:type="dxa"/>
          </w:tcPr>
          <w:p w14:paraId="66486401">
            <w:pPr>
              <w:pStyle w:val="9"/>
              <w:spacing w:before="31" w:line="303" w:lineRule="exact"/>
              <w:ind w:left="49" w:right="38"/>
              <w:jc w:val="center"/>
              <w:rPr>
                <w:sz w:val="24"/>
              </w:rPr>
            </w:pPr>
            <w:r>
              <w:rPr>
                <w:sz w:val="24"/>
              </w:rPr>
              <w:t>430111</w:t>
            </w:r>
          </w:p>
        </w:tc>
        <w:tc>
          <w:tcPr>
            <w:tcW w:w="2742" w:type="dxa"/>
          </w:tcPr>
          <w:p w14:paraId="3B1EF788">
            <w:pPr>
              <w:pStyle w:val="9"/>
              <w:spacing w:before="31" w:line="303" w:lineRule="exact"/>
              <w:ind w:left="27"/>
              <w:rPr>
                <w:sz w:val="24"/>
              </w:rPr>
            </w:pPr>
            <w:r>
              <w:rPr>
                <w:sz w:val="24"/>
              </w:rPr>
              <w:t>电力客户服务与管理</w:t>
            </w:r>
          </w:p>
        </w:tc>
        <w:tc>
          <w:tcPr>
            <w:tcW w:w="1444" w:type="dxa"/>
            <w:vMerge w:val="continue"/>
            <w:tcBorders>
              <w:top w:val="nil"/>
            </w:tcBorders>
          </w:tcPr>
          <w:p w14:paraId="1D674667">
            <w:pPr>
              <w:rPr>
                <w:sz w:val="2"/>
                <w:szCs w:val="2"/>
              </w:rPr>
            </w:pPr>
          </w:p>
        </w:tc>
      </w:tr>
      <w:tr w14:paraId="5A85282D">
        <w:tblPrEx>
          <w:tblCellMar>
            <w:top w:w="0" w:type="dxa"/>
            <w:left w:w="0" w:type="dxa"/>
            <w:bottom w:w="0" w:type="dxa"/>
            <w:right w:w="0" w:type="dxa"/>
          </w:tblCellMar>
        </w:tblPrEx>
        <w:trPr>
          <w:trHeight w:val="354" w:hRule="atLeast"/>
        </w:trPr>
        <w:tc>
          <w:tcPr>
            <w:tcW w:w="654" w:type="dxa"/>
            <w:vMerge w:val="continue"/>
            <w:tcBorders>
              <w:top w:val="nil"/>
            </w:tcBorders>
          </w:tcPr>
          <w:p w14:paraId="12438190">
            <w:pPr>
              <w:rPr>
                <w:sz w:val="2"/>
                <w:szCs w:val="2"/>
              </w:rPr>
            </w:pPr>
          </w:p>
        </w:tc>
        <w:tc>
          <w:tcPr>
            <w:tcW w:w="3218" w:type="dxa"/>
            <w:vMerge w:val="continue"/>
            <w:tcBorders>
              <w:top w:val="nil"/>
            </w:tcBorders>
          </w:tcPr>
          <w:p w14:paraId="3E076AD9">
            <w:pPr>
              <w:rPr>
                <w:sz w:val="2"/>
                <w:szCs w:val="2"/>
              </w:rPr>
            </w:pPr>
          </w:p>
        </w:tc>
        <w:tc>
          <w:tcPr>
            <w:tcW w:w="1578" w:type="dxa"/>
          </w:tcPr>
          <w:p w14:paraId="6BBF67EC">
            <w:pPr>
              <w:pStyle w:val="9"/>
              <w:spacing w:before="31" w:line="303" w:lineRule="exact"/>
              <w:ind w:left="49" w:right="38"/>
              <w:jc w:val="center"/>
              <w:rPr>
                <w:sz w:val="24"/>
              </w:rPr>
            </w:pPr>
            <w:r>
              <w:rPr>
                <w:sz w:val="24"/>
              </w:rPr>
              <w:t>430201</w:t>
            </w:r>
          </w:p>
        </w:tc>
        <w:tc>
          <w:tcPr>
            <w:tcW w:w="2742" w:type="dxa"/>
          </w:tcPr>
          <w:p w14:paraId="6051FC8E">
            <w:pPr>
              <w:pStyle w:val="9"/>
              <w:spacing w:before="31" w:line="303" w:lineRule="exact"/>
              <w:ind w:left="27"/>
              <w:rPr>
                <w:sz w:val="24"/>
              </w:rPr>
            </w:pPr>
            <w:r>
              <w:rPr>
                <w:sz w:val="24"/>
              </w:rPr>
              <w:t>热能动力工程技术</w:t>
            </w:r>
          </w:p>
        </w:tc>
        <w:tc>
          <w:tcPr>
            <w:tcW w:w="1444" w:type="dxa"/>
            <w:vMerge w:val="continue"/>
            <w:tcBorders>
              <w:top w:val="nil"/>
            </w:tcBorders>
          </w:tcPr>
          <w:p w14:paraId="5C201304">
            <w:pPr>
              <w:rPr>
                <w:sz w:val="2"/>
                <w:szCs w:val="2"/>
              </w:rPr>
            </w:pPr>
          </w:p>
        </w:tc>
      </w:tr>
      <w:tr w14:paraId="07363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4E04BD8">
            <w:pPr>
              <w:rPr>
                <w:sz w:val="2"/>
                <w:szCs w:val="2"/>
              </w:rPr>
            </w:pPr>
          </w:p>
        </w:tc>
        <w:tc>
          <w:tcPr>
            <w:tcW w:w="3218" w:type="dxa"/>
            <w:vMerge w:val="continue"/>
            <w:tcBorders>
              <w:top w:val="nil"/>
            </w:tcBorders>
          </w:tcPr>
          <w:p w14:paraId="1F8C4C20">
            <w:pPr>
              <w:rPr>
                <w:sz w:val="2"/>
                <w:szCs w:val="2"/>
              </w:rPr>
            </w:pPr>
          </w:p>
        </w:tc>
        <w:tc>
          <w:tcPr>
            <w:tcW w:w="1578" w:type="dxa"/>
          </w:tcPr>
          <w:p w14:paraId="6026C4F0">
            <w:pPr>
              <w:pStyle w:val="9"/>
              <w:spacing w:before="31" w:line="303" w:lineRule="exact"/>
              <w:ind w:left="49" w:right="38"/>
              <w:jc w:val="center"/>
              <w:rPr>
                <w:sz w:val="24"/>
              </w:rPr>
            </w:pPr>
            <w:r>
              <w:rPr>
                <w:sz w:val="24"/>
              </w:rPr>
              <w:t>430205</w:t>
            </w:r>
          </w:p>
        </w:tc>
        <w:tc>
          <w:tcPr>
            <w:tcW w:w="2742" w:type="dxa"/>
          </w:tcPr>
          <w:p w14:paraId="595E9B4D">
            <w:pPr>
              <w:pStyle w:val="9"/>
              <w:spacing w:before="31" w:line="303" w:lineRule="exact"/>
              <w:ind w:left="27"/>
              <w:rPr>
                <w:sz w:val="24"/>
              </w:rPr>
            </w:pPr>
            <w:r>
              <w:rPr>
                <w:sz w:val="24"/>
              </w:rPr>
              <w:t>发电运行技术</w:t>
            </w:r>
          </w:p>
        </w:tc>
        <w:tc>
          <w:tcPr>
            <w:tcW w:w="1444" w:type="dxa"/>
            <w:vMerge w:val="continue"/>
            <w:tcBorders>
              <w:top w:val="nil"/>
            </w:tcBorders>
          </w:tcPr>
          <w:p w14:paraId="0BF24953">
            <w:pPr>
              <w:rPr>
                <w:sz w:val="2"/>
                <w:szCs w:val="2"/>
              </w:rPr>
            </w:pPr>
          </w:p>
        </w:tc>
      </w:tr>
      <w:tr w14:paraId="16F45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DC6F182">
            <w:pPr>
              <w:rPr>
                <w:sz w:val="2"/>
                <w:szCs w:val="2"/>
              </w:rPr>
            </w:pPr>
          </w:p>
        </w:tc>
        <w:tc>
          <w:tcPr>
            <w:tcW w:w="3218" w:type="dxa"/>
            <w:vMerge w:val="continue"/>
            <w:tcBorders>
              <w:top w:val="nil"/>
            </w:tcBorders>
          </w:tcPr>
          <w:p w14:paraId="393A70C6">
            <w:pPr>
              <w:rPr>
                <w:sz w:val="2"/>
                <w:szCs w:val="2"/>
              </w:rPr>
            </w:pPr>
          </w:p>
        </w:tc>
        <w:tc>
          <w:tcPr>
            <w:tcW w:w="1578" w:type="dxa"/>
          </w:tcPr>
          <w:p w14:paraId="2B7FF9D8">
            <w:pPr>
              <w:pStyle w:val="9"/>
              <w:spacing w:before="31" w:line="304" w:lineRule="exact"/>
              <w:ind w:left="49" w:right="38"/>
              <w:jc w:val="center"/>
              <w:rPr>
                <w:sz w:val="24"/>
              </w:rPr>
            </w:pPr>
            <w:r>
              <w:rPr>
                <w:sz w:val="24"/>
              </w:rPr>
              <w:t>430206</w:t>
            </w:r>
          </w:p>
        </w:tc>
        <w:tc>
          <w:tcPr>
            <w:tcW w:w="2742" w:type="dxa"/>
          </w:tcPr>
          <w:p w14:paraId="4F609253">
            <w:pPr>
              <w:pStyle w:val="9"/>
              <w:spacing w:before="31" w:line="304" w:lineRule="exact"/>
              <w:ind w:left="27"/>
              <w:rPr>
                <w:sz w:val="24"/>
              </w:rPr>
            </w:pPr>
            <w:r>
              <w:rPr>
                <w:sz w:val="24"/>
              </w:rPr>
              <w:t>热工自动化技术</w:t>
            </w:r>
          </w:p>
        </w:tc>
        <w:tc>
          <w:tcPr>
            <w:tcW w:w="1444" w:type="dxa"/>
            <w:vMerge w:val="continue"/>
            <w:tcBorders>
              <w:top w:val="nil"/>
            </w:tcBorders>
          </w:tcPr>
          <w:p w14:paraId="25F876D9">
            <w:pPr>
              <w:rPr>
                <w:sz w:val="2"/>
                <w:szCs w:val="2"/>
              </w:rPr>
            </w:pPr>
          </w:p>
        </w:tc>
      </w:tr>
      <w:tr w14:paraId="65D8F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3ABB66CE">
            <w:pPr>
              <w:rPr>
                <w:sz w:val="2"/>
                <w:szCs w:val="2"/>
              </w:rPr>
            </w:pPr>
          </w:p>
        </w:tc>
        <w:tc>
          <w:tcPr>
            <w:tcW w:w="3218" w:type="dxa"/>
            <w:vMerge w:val="continue"/>
            <w:tcBorders>
              <w:top w:val="nil"/>
            </w:tcBorders>
          </w:tcPr>
          <w:p w14:paraId="03E4248E">
            <w:pPr>
              <w:rPr>
                <w:sz w:val="2"/>
                <w:szCs w:val="2"/>
              </w:rPr>
            </w:pPr>
          </w:p>
        </w:tc>
        <w:tc>
          <w:tcPr>
            <w:tcW w:w="1578" w:type="dxa"/>
          </w:tcPr>
          <w:p w14:paraId="62143998">
            <w:pPr>
              <w:pStyle w:val="9"/>
              <w:spacing w:before="31" w:line="304" w:lineRule="exact"/>
              <w:ind w:left="49" w:right="38"/>
              <w:jc w:val="center"/>
              <w:rPr>
                <w:sz w:val="24"/>
              </w:rPr>
            </w:pPr>
            <w:r>
              <w:rPr>
                <w:sz w:val="24"/>
              </w:rPr>
              <w:t>430302</w:t>
            </w:r>
          </w:p>
        </w:tc>
        <w:tc>
          <w:tcPr>
            <w:tcW w:w="2742" w:type="dxa"/>
          </w:tcPr>
          <w:p w14:paraId="4F869C15">
            <w:pPr>
              <w:pStyle w:val="9"/>
              <w:spacing w:before="31" w:line="304" w:lineRule="exact"/>
              <w:ind w:left="27"/>
              <w:rPr>
                <w:sz w:val="24"/>
              </w:rPr>
            </w:pPr>
            <w:r>
              <w:rPr>
                <w:sz w:val="24"/>
              </w:rPr>
              <w:t>风力发电工程技术</w:t>
            </w:r>
          </w:p>
        </w:tc>
        <w:tc>
          <w:tcPr>
            <w:tcW w:w="1444" w:type="dxa"/>
            <w:vMerge w:val="continue"/>
            <w:tcBorders>
              <w:top w:val="nil"/>
            </w:tcBorders>
          </w:tcPr>
          <w:p w14:paraId="1694A9CD">
            <w:pPr>
              <w:rPr>
                <w:sz w:val="2"/>
                <w:szCs w:val="2"/>
              </w:rPr>
            </w:pPr>
          </w:p>
        </w:tc>
      </w:tr>
      <w:tr w14:paraId="0B707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C943A57">
            <w:pPr>
              <w:rPr>
                <w:sz w:val="2"/>
                <w:szCs w:val="2"/>
              </w:rPr>
            </w:pPr>
          </w:p>
        </w:tc>
        <w:tc>
          <w:tcPr>
            <w:tcW w:w="3218" w:type="dxa"/>
            <w:vMerge w:val="continue"/>
            <w:tcBorders>
              <w:top w:val="nil"/>
            </w:tcBorders>
          </w:tcPr>
          <w:p w14:paraId="5E8D982F">
            <w:pPr>
              <w:rPr>
                <w:sz w:val="2"/>
                <w:szCs w:val="2"/>
              </w:rPr>
            </w:pPr>
          </w:p>
        </w:tc>
        <w:tc>
          <w:tcPr>
            <w:tcW w:w="1578" w:type="dxa"/>
          </w:tcPr>
          <w:p w14:paraId="695C1768">
            <w:pPr>
              <w:pStyle w:val="9"/>
              <w:spacing w:before="30" w:line="305" w:lineRule="exact"/>
              <w:ind w:left="49" w:right="38"/>
              <w:jc w:val="center"/>
              <w:rPr>
                <w:sz w:val="24"/>
              </w:rPr>
            </w:pPr>
            <w:r>
              <w:rPr>
                <w:sz w:val="24"/>
              </w:rPr>
              <w:t>430306</w:t>
            </w:r>
          </w:p>
        </w:tc>
        <w:tc>
          <w:tcPr>
            <w:tcW w:w="2742" w:type="dxa"/>
          </w:tcPr>
          <w:p w14:paraId="5F96DA08">
            <w:pPr>
              <w:pStyle w:val="9"/>
              <w:spacing w:before="30" w:line="305" w:lineRule="exact"/>
              <w:ind w:left="27"/>
              <w:rPr>
                <w:sz w:val="24"/>
              </w:rPr>
            </w:pPr>
            <w:r>
              <w:rPr>
                <w:sz w:val="24"/>
              </w:rPr>
              <w:t>节电技术与管理</w:t>
            </w:r>
          </w:p>
        </w:tc>
        <w:tc>
          <w:tcPr>
            <w:tcW w:w="1444" w:type="dxa"/>
            <w:vMerge w:val="continue"/>
            <w:tcBorders>
              <w:top w:val="nil"/>
            </w:tcBorders>
          </w:tcPr>
          <w:p w14:paraId="095C0B13">
            <w:pPr>
              <w:rPr>
                <w:sz w:val="2"/>
                <w:szCs w:val="2"/>
              </w:rPr>
            </w:pPr>
          </w:p>
        </w:tc>
      </w:tr>
      <w:tr w14:paraId="73271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7F249F2">
            <w:pPr>
              <w:rPr>
                <w:sz w:val="2"/>
                <w:szCs w:val="2"/>
              </w:rPr>
            </w:pPr>
          </w:p>
        </w:tc>
        <w:tc>
          <w:tcPr>
            <w:tcW w:w="3218" w:type="dxa"/>
            <w:vMerge w:val="continue"/>
            <w:tcBorders>
              <w:top w:val="nil"/>
            </w:tcBorders>
          </w:tcPr>
          <w:p w14:paraId="1BFED812">
            <w:pPr>
              <w:rPr>
                <w:sz w:val="2"/>
                <w:szCs w:val="2"/>
              </w:rPr>
            </w:pPr>
          </w:p>
        </w:tc>
        <w:tc>
          <w:tcPr>
            <w:tcW w:w="1578" w:type="dxa"/>
          </w:tcPr>
          <w:p w14:paraId="32759334">
            <w:pPr>
              <w:pStyle w:val="9"/>
              <w:spacing w:before="30" w:line="305" w:lineRule="exact"/>
              <w:ind w:left="49" w:right="38"/>
              <w:jc w:val="center"/>
              <w:rPr>
                <w:sz w:val="24"/>
              </w:rPr>
            </w:pPr>
            <w:r>
              <w:rPr>
                <w:sz w:val="24"/>
              </w:rPr>
              <w:t>450301</w:t>
            </w:r>
          </w:p>
        </w:tc>
        <w:tc>
          <w:tcPr>
            <w:tcW w:w="2742" w:type="dxa"/>
          </w:tcPr>
          <w:p w14:paraId="104B7409">
            <w:pPr>
              <w:pStyle w:val="9"/>
              <w:spacing w:before="30" w:line="305" w:lineRule="exact"/>
              <w:ind w:left="27"/>
              <w:rPr>
                <w:sz w:val="24"/>
              </w:rPr>
            </w:pPr>
            <w:r>
              <w:rPr>
                <w:sz w:val="24"/>
              </w:rPr>
              <w:t>水电站设备安装与管理</w:t>
            </w:r>
          </w:p>
        </w:tc>
        <w:tc>
          <w:tcPr>
            <w:tcW w:w="1444" w:type="dxa"/>
            <w:vMerge w:val="continue"/>
            <w:tcBorders>
              <w:top w:val="nil"/>
            </w:tcBorders>
          </w:tcPr>
          <w:p w14:paraId="6661EE6E">
            <w:pPr>
              <w:rPr>
                <w:sz w:val="2"/>
                <w:szCs w:val="2"/>
              </w:rPr>
            </w:pPr>
          </w:p>
        </w:tc>
      </w:tr>
      <w:tr w14:paraId="5249F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05DBB4B3">
            <w:pPr>
              <w:rPr>
                <w:sz w:val="2"/>
                <w:szCs w:val="2"/>
              </w:rPr>
            </w:pPr>
          </w:p>
        </w:tc>
        <w:tc>
          <w:tcPr>
            <w:tcW w:w="3218" w:type="dxa"/>
            <w:vMerge w:val="continue"/>
            <w:tcBorders>
              <w:top w:val="nil"/>
            </w:tcBorders>
          </w:tcPr>
          <w:p w14:paraId="3EBE60ED">
            <w:pPr>
              <w:rPr>
                <w:sz w:val="2"/>
                <w:szCs w:val="2"/>
              </w:rPr>
            </w:pPr>
          </w:p>
        </w:tc>
        <w:tc>
          <w:tcPr>
            <w:tcW w:w="1578" w:type="dxa"/>
          </w:tcPr>
          <w:p w14:paraId="286099C0">
            <w:pPr>
              <w:pStyle w:val="9"/>
              <w:spacing w:before="30" w:line="305" w:lineRule="exact"/>
              <w:ind w:left="49" w:right="38"/>
              <w:jc w:val="center"/>
              <w:rPr>
                <w:sz w:val="24"/>
              </w:rPr>
            </w:pPr>
            <w:r>
              <w:rPr>
                <w:sz w:val="24"/>
              </w:rPr>
              <w:t>460116</w:t>
            </w:r>
          </w:p>
        </w:tc>
        <w:tc>
          <w:tcPr>
            <w:tcW w:w="2742" w:type="dxa"/>
          </w:tcPr>
          <w:p w14:paraId="4BD223E8">
            <w:pPr>
              <w:pStyle w:val="9"/>
              <w:spacing w:before="30" w:line="305" w:lineRule="exact"/>
              <w:ind w:left="27"/>
              <w:rPr>
                <w:sz w:val="24"/>
              </w:rPr>
            </w:pPr>
            <w:r>
              <w:rPr>
                <w:sz w:val="24"/>
              </w:rPr>
              <w:t>电线电缆制造技术</w:t>
            </w:r>
          </w:p>
        </w:tc>
        <w:tc>
          <w:tcPr>
            <w:tcW w:w="1444" w:type="dxa"/>
            <w:vMerge w:val="continue"/>
            <w:tcBorders>
              <w:top w:val="nil"/>
            </w:tcBorders>
          </w:tcPr>
          <w:p w14:paraId="6A1B16B7">
            <w:pPr>
              <w:rPr>
                <w:sz w:val="2"/>
                <w:szCs w:val="2"/>
              </w:rPr>
            </w:pPr>
          </w:p>
        </w:tc>
      </w:tr>
      <w:tr w14:paraId="75979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3532172F">
            <w:pPr>
              <w:rPr>
                <w:sz w:val="2"/>
                <w:szCs w:val="2"/>
              </w:rPr>
            </w:pPr>
          </w:p>
        </w:tc>
        <w:tc>
          <w:tcPr>
            <w:tcW w:w="3218" w:type="dxa"/>
            <w:vMerge w:val="continue"/>
            <w:tcBorders>
              <w:top w:val="nil"/>
            </w:tcBorders>
          </w:tcPr>
          <w:p w14:paraId="7FB9C41D">
            <w:pPr>
              <w:rPr>
                <w:sz w:val="2"/>
                <w:szCs w:val="2"/>
              </w:rPr>
            </w:pPr>
          </w:p>
        </w:tc>
        <w:tc>
          <w:tcPr>
            <w:tcW w:w="1578" w:type="dxa"/>
          </w:tcPr>
          <w:p w14:paraId="59132758">
            <w:pPr>
              <w:pStyle w:val="9"/>
              <w:spacing w:before="30" w:line="305" w:lineRule="exact"/>
              <w:ind w:left="49" w:right="38"/>
              <w:jc w:val="center"/>
              <w:rPr>
                <w:sz w:val="24"/>
              </w:rPr>
            </w:pPr>
            <w:r>
              <w:rPr>
                <w:sz w:val="24"/>
              </w:rPr>
              <w:t>460120</w:t>
            </w:r>
          </w:p>
        </w:tc>
        <w:tc>
          <w:tcPr>
            <w:tcW w:w="2742" w:type="dxa"/>
          </w:tcPr>
          <w:p w14:paraId="0C715EDF">
            <w:pPr>
              <w:pStyle w:val="9"/>
              <w:spacing w:before="30" w:line="305" w:lineRule="exact"/>
              <w:ind w:left="27"/>
              <w:rPr>
                <w:sz w:val="24"/>
              </w:rPr>
            </w:pPr>
            <w:r>
              <w:rPr>
                <w:sz w:val="24"/>
              </w:rPr>
              <w:t>理化测试与质检技术</w:t>
            </w:r>
          </w:p>
        </w:tc>
        <w:tc>
          <w:tcPr>
            <w:tcW w:w="1444" w:type="dxa"/>
            <w:vMerge w:val="continue"/>
            <w:tcBorders>
              <w:top w:val="nil"/>
            </w:tcBorders>
          </w:tcPr>
          <w:p w14:paraId="5279FC84">
            <w:pPr>
              <w:rPr>
                <w:sz w:val="2"/>
                <w:szCs w:val="2"/>
              </w:rPr>
            </w:pPr>
          </w:p>
        </w:tc>
      </w:tr>
      <w:tr w14:paraId="0CA02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B924C89">
            <w:pPr>
              <w:rPr>
                <w:sz w:val="2"/>
                <w:szCs w:val="2"/>
              </w:rPr>
            </w:pPr>
          </w:p>
        </w:tc>
        <w:tc>
          <w:tcPr>
            <w:tcW w:w="3218" w:type="dxa"/>
            <w:vMerge w:val="continue"/>
            <w:tcBorders>
              <w:top w:val="nil"/>
            </w:tcBorders>
          </w:tcPr>
          <w:p w14:paraId="4F67E17B">
            <w:pPr>
              <w:rPr>
                <w:sz w:val="2"/>
                <w:szCs w:val="2"/>
              </w:rPr>
            </w:pPr>
          </w:p>
        </w:tc>
        <w:tc>
          <w:tcPr>
            <w:tcW w:w="1578" w:type="dxa"/>
          </w:tcPr>
          <w:p w14:paraId="4F6D665C">
            <w:pPr>
              <w:pStyle w:val="9"/>
              <w:spacing w:before="32" w:line="303" w:lineRule="exact"/>
              <w:ind w:left="49" w:right="38"/>
              <w:jc w:val="center"/>
              <w:rPr>
                <w:sz w:val="24"/>
              </w:rPr>
            </w:pPr>
            <w:r>
              <w:rPr>
                <w:sz w:val="24"/>
              </w:rPr>
              <w:t>460201</w:t>
            </w:r>
          </w:p>
        </w:tc>
        <w:tc>
          <w:tcPr>
            <w:tcW w:w="2742" w:type="dxa"/>
          </w:tcPr>
          <w:p w14:paraId="4449C299">
            <w:pPr>
              <w:pStyle w:val="9"/>
              <w:spacing w:before="32" w:line="303" w:lineRule="exact"/>
              <w:ind w:left="27"/>
              <w:rPr>
                <w:sz w:val="24"/>
              </w:rPr>
            </w:pPr>
            <w:r>
              <w:rPr>
                <w:sz w:val="24"/>
              </w:rPr>
              <w:t>智能制造装备技术</w:t>
            </w:r>
          </w:p>
        </w:tc>
        <w:tc>
          <w:tcPr>
            <w:tcW w:w="1444" w:type="dxa"/>
            <w:vMerge w:val="continue"/>
            <w:tcBorders>
              <w:top w:val="nil"/>
            </w:tcBorders>
          </w:tcPr>
          <w:p w14:paraId="1C120664">
            <w:pPr>
              <w:rPr>
                <w:sz w:val="2"/>
                <w:szCs w:val="2"/>
              </w:rPr>
            </w:pPr>
          </w:p>
        </w:tc>
      </w:tr>
      <w:tr w14:paraId="43A5E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654" w:type="dxa"/>
            <w:vMerge w:val="continue"/>
            <w:tcBorders>
              <w:top w:val="nil"/>
            </w:tcBorders>
          </w:tcPr>
          <w:p w14:paraId="0DC72508">
            <w:pPr>
              <w:rPr>
                <w:sz w:val="2"/>
                <w:szCs w:val="2"/>
              </w:rPr>
            </w:pPr>
          </w:p>
        </w:tc>
        <w:tc>
          <w:tcPr>
            <w:tcW w:w="3218" w:type="dxa"/>
            <w:vMerge w:val="continue"/>
            <w:tcBorders>
              <w:top w:val="nil"/>
            </w:tcBorders>
          </w:tcPr>
          <w:p w14:paraId="7C0544B8">
            <w:pPr>
              <w:rPr>
                <w:sz w:val="2"/>
                <w:szCs w:val="2"/>
              </w:rPr>
            </w:pPr>
          </w:p>
        </w:tc>
        <w:tc>
          <w:tcPr>
            <w:tcW w:w="1578" w:type="dxa"/>
          </w:tcPr>
          <w:p w14:paraId="3638D76A">
            <w:pPr>
              <w:pStyle w:val="9"/>
              <w:spacing w:before="27" w:line="301" w:lineRule="exact"/>
              <w:ind w:left="49" w:right="38"/>
              <w:jc w:val="center"/>
              <w:rPr>
                <w:sz w:val="24"/>
              </w:rPr>
            </w:pPr>
            <w:r>
              <w:rPr>
                <w:sz w:val="24"/>
              </w:rPr>
              <w:t>460202</w:t>
            </w:r>
          </w:p>
        </w:tc>
        <w:tc>
          <w:tcPr>
            <w:tcW w:w="2742" w:type="dxa"/>
          </w:tcPr>
          <w:p w14:paraId="0523047D">
            <w:pPr>
              <w:pStyle w:val="9"/>
              <w:spacing w:before="27" w:line="301" w:lineRule="exact"/>
              <w:ind w:left="27"/>
              <w:rPr>
                <w:sz w:val="24"/>
              </w:rPr>
            </w:pPr>
            <w:r>
              <w:rPr>
                <w:sz w:val="24"/>
              </w:rPr>
              <w:t>机电设备技术</w:t>
            </w:r>
          </w:p>
        </w:tc>
        <w:tc>
          <w:tcPr>
            <w:tcW w:w="1444" w:type="dxa"/>
            <w:vMerge w:val="continue"/>
            <w:tcBorders>
              <w:top w:val="nil"/>
            </w:tcBorders>
          </w:tcPr>
          <w:p w14:paraId="10283270">
            <w:pPr>
              <w:rPr>
                <w:sz w:val="2"/>
                <w:szCs w:val="2"/>
              </w:rPr>
            </w:pPr>
          </w:p>
        </w:tc>
      </w:tr>
      <w:tr w14:paraId="6B39386C">
        <w:tblPrEx>
          <w:tblCellMar>
            <w:top w:w="0" w:type="dxa"/>
            <w:left w:w="0" w:type="dxa"/>
            <w:bottom w:w="0" w:type="dxa"/>
            <w:right w:w="0" w:type="dxa"/>
          </w:tblCellMar>
        </w:tblPrEx>
        <w:trPr>
          <w:trHeight w:val="355" w:hRule="atLeast"/>
        </w:trPr>
        <w:tc>
          <w:tcPr>
            <w:tcW w:w="654" w:type="dxa"/>
            <w:vMerge w:val="continue"/>
            <w:tcBorders>
              <w:top w:val="nil"/>
            </w:tcBorders>
          </w:tcPr>
          <w:p w14:paraId="7419E84B">
            <w:pPr>
              <w:rPr>
                <w:sz w:val="2"/>
                <w:szCs w:val="2"/>
              </w:rPr>
            </w:pPr>
          </w:p>
        </w:tc>
        <w:tc>
          <w:tcPr>
            <w:tcW w:w="3218" w:type="dxa"/>
            <w:vMerge w:val="continue"/>
            <w:tcBorders>
              <w:top w:val="nil"/>
            </w:tcBorders>
          </w:tcPr>
          <w:p w14:paraId="265A5DCB">
            <w:pPr>
              <w:rPr>
                <w:sz w:val="2"/>
                <w:szCs w:val="2"/>
              </w:rPr>
            </w:pPr>
          </w:p>
        </w:tc>
        <w:tc>
          <w:tcPr>
            <w:tcW w:w="1578" w:type="dxa"/>
          </w:tcPr>
          <w:p w14:paraId="250B63E4">
            <w:pPr>
              <w:pStyle w:val="9"/>
              <w:spacing w:before="31" w:line="303" w:lineRule="exact"/>
              <w:ind w:left="49" w:right="38"/>
              <w:jc w:val="center"/>
              <w:rPr>
                <w:sz w:val="24"/>
              </w:rPr>
            </w:pPr>
            <w:r>
              <w:rPr>
                <w:sz w:val="24"/>
              </w:rPr>
              <w:t>460203</w:t>
            </w:r>
          </w:p>
        </w:tc>
        <w:tc>
          <w:tcPr>
            <w:tcW w:w="2742" w:type="dxa"/>
          </w:tcPr>
          <w:p w14:paraId="69D8B1FA">
            <w:pPr>
              <w:pStyle w:val="9"/>
              <w:spacing w:before="31" w:line="303" w:lineRule="exact"/>
              <w:ind w:left="27"/>
              <w:rPr>
                <w:sz w:val="24"/>
              </w:rPr>
            </w:pPr>
            <w:r>
              <w:rPr>
                <w:sz w:val="24"/>
              </w:rPr>
              <w:t>电机与电器技术</w:t>
            </w:r>
          </w:p>
        </w:tc>
        <w:tc>
          <w:tcPr>
            <w:tcW w:w="1444" w:type="dxa"/>
            <w:vMerge w:val="continue"/>
            <w:tcBorders>
              <w:top w:val="nil"/>
            </w:tcBorders>
          </w:tcPr>
          <w:p w14:paraId="2431FE02">
            <w:pPr>
              <w:rPr>
                <w:sz w:val="2"/>
                <w:szCs w:val="2"/>
              </w:rPr>
            </w:pPr>
          </w:p>
        </w:tc>
      </w:tr>
      <w:tr w14:paraId="73C15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5F96254">
            <w:pPr>
              <w:rPr>
                <w:sz w:val="2"/>
                <w:szCs w:val="2"/>
              </w:rPr>
            </w:pPr>
          </w:p>
        </w:tc>
        <w:tc>
          <w:tcPr>
            <w:tcW w:w="3218" w:type="dxa"/>
            <w:vMerge w:val="continue"/>
            <w:tcBorders>
              <w:top w:val="nil"/>
            </w:tcBorders>
          </w:tcPr>
          <w:p w14:paraId="1A4C4188">
            <w:pPr>
              <w:rPr>
                <w:sz w:val="2"/>
                <w:szCs w:val="2"/>
              </w:rPr>
            </w:pPr>
          </w:p>
        </w:tc>
        <w:tc>
          <w:tcPr>
            <w:tcW w:w="1578" w:type="dxa"/>
          </w:tcPr>
          <w:p w14:paraId="078987DD">
            <w:pPr>
              <w:pStyle w:val="9"/>
              <w:spacing w:before="31" w:line="303" w:lineRule="exact"/>
              <w:ind w:left="49" w:right="38"/>
              <w:jc w:val="center"/>
              <w:rPr>
                <w:sz w:val="24"/>
              </w:rPr>
            </w:pPr>
            <w:r>
              <w:rPr>
                <w:sz w:val="24"/>
              </w:rPr>
              <w:t>460204</w:t>
            </w:r>
          </w:p>
        </w:tc>
        <w:tc>
          <w:tcPr>
            <w:tcW w:w="2742" w:type="dxa"/>
          </w:tcPr>
          <w:p w14:paraId="572DB95F">
            <w:pPr>
              <w:pStyle w:val="9"/>
              <w:spacing w:before="31" w:line="303" w:lineRule="exact"/>
              <w:ind w:left="27"/>
              <w:rPr>
                <w:sz w:val="24"/>
              </w:rPr>
            </w:pPr>
            <w:r>
              <w:rPr>
                <w:sz w:val="24"/>
              </w:rPr>
              <w:t>新能源装备技术</w:t>
            </w:r>
          </w:p>
        </w:tc>
        <w:tc>
          <w:tcPr>
            <w:tcW w:w="1444" w:type="dxa"/>
            <w:vMerge w:val="continue"/>
            <w:tcBorders>
              <w:top w:val="nil"/>
            </w:tcBorders>
          </w:tcPr>
          <w:p w14:paraId="06572E0D">
            <w:pPr>
              <w:rPr>
                <w:sz w:val="2"/>
                <w:szCs w:val="2"/>
              </w:rPr>
            </w:pPr>
          </w:p>
        </w:tc>
      </w:tr>
      <w:tr w14:paraId="21532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DE60BF7">
            <w:pPr>
              <w:rPr>
                <w:sz w:val="2"/>
                <w:szCs w:val="2"/>
              </w:rPr>
            </w:pPr>
          </w:p>
        </w:tc>
        <w:tc>
          <w:tcPr>
            <w:tcW w:w="3218" w:type="dxa"/>
            <w:vMerge w:val="continue"/>
            <w:tcBorders>
              <w:top w:val="nil"/>
            </w:tcBorders>
          </w:tcPr>
          <w:p w14:paraId="1C61639F">
            <w:pPr>
              <w:rPr>
                <w:sz w:val="2"/>
                <w:szCs w:val="2"/>
              </w:rPr>
            </w:pPr>
          </w:p>
        </w:tc>
        <w:tc>
          <w:tcPr>
            <w:tcW w:w="1578" w:type="dxa"/>
          </w:tcPr>
          <w:p w14:paraId="7A258B40">
            <w:pPr>
              <w:pStyle w:val="9"/>
              <w:spacing w:before="31" w:line="304" w:lineRule="exact"/>
              <w:ind w:left="49" w:right="38"/>
              <w:jc w:val="center"/>
              <w:rPr>
                <w:sz w:val="24"/>
              </w:rPr>
            </w:pPr>
            <w:r>
              <w:rPr>
                <w:sz w:val="24"/>
              </w:rPr>
              <w:t>460206</w:t>
            </w:r>
          </w:p>
        </w:tc>
        <w:tc>
          <w:tcPr>
            <w:tcW w:w="2742" w:type="dxa"/>
          </w:tcPr>
          <w:p w14:paraId="28E0AA5F">
            <w:pPr>
              <w:pStyle w:val="9"/>
              <w:spacing w:before="31" w:line="304" w:lineRule="exact"/>
              <w:ind w:left="27"/>
              <w:rPr>
                <w:sz w:val="24"/>
              </w:rPr>
            </w:pPr>
            <w:r>
              <w:rPr>
                <w:sz w:val="24"/>
              </w:rPr>
              <w:t>电梯工程技术</w:t>
            </w:r>
          </w:p>
        </w:tc>
        <w:tc>
          <w:tcPr>
            <w:tcW w:w="1444" w:type="dxa"/>
            <w:vMerge w:val="continue"/>
            <w:tcBorders>
              <w:top w:val="nil"/>
            </w:tcBorders>
          </w:tcPr>
          <w:p w14:paraId="00E117FD">
            <w:pPr>
              <w:rPr>
                <w:sz w:val="2"/>
                <w:szCs w:val="2"/>
              </w:rPr>
            </w:pPr>
          </w:p>
        </w:tc>
      </w:tr>
      <w:tr w14:paraId="75855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8C413B9">
            <w:pPr>
              <w:rPr>
                <w:sz w:val="2"/>
                <w:szCs w:val="2"/>
              </w:rPr>
            </w:pPr>
          </w:p>
        </w:tc>
        <w:tc>
          <w:tcPr>
            <w:tcW w:w="3218" w:type="dxa"/>
            <w:vMerge w:val="continue"/>
            <w:tcBorders>
              <w:top w:val="nil"/>
            </w:tcBorders>
          </w:tcPr>
          <w:p w14:paraId="447EA93C">
            <w:pPr>
              <w:rPr>
                <w:sz w:val="2"/>
                <w:szCs w:val="2"/>
              </w:rPr>
            </w:pPr>
          </w:p>
        </w:tc>
        <w:tc>
          <w:tcPr>
            <w:tcW w:w="1578" w:type="dxa"/>
          </w:tcPr>
          <w:p w14:paraId="36C63E0F">
            <w:pPr>
              <w:pStyle w:val="9"/>
              <w:spacing w:before="31" w:line="304" w:lineRule="exact"/>
              <w:ind w:left="49" w:right="38"/>
              <w:jc w:val="center"/>
              <w:rPr>
                <w:sz w:val="24"/>
              </w:rPr>
            </w:pPr>
            <w:r>
              <w:rPr>
                <w:sz w:val="24"/>
              </w:rPr>
              <w:t>460301</w:t>
            </w:r>
          </w:p>
        </w:tc>
        <w:tc>
          <w:tcPr>
            <w:tcW w:w="2742" w:type="dxa"/>
          </w:tcPr>
          <w:p w14:paraId="27051E8A">
            <w:pPr>
              <w:pStyle w:val="9"/>
              <w:spacing w:before="31" w:line="304" w:lineRule="exact"/>
              <w:ind w:left="27"/>
              <w:rPr>
                <w:sz w:val="24"/>
              </w:rPr>
            </w:pPr>
            <w:r>
              <w:rPr>
                <w:sz w:val="24"/>
              </w:rPr>
              <w:t>机电一体化技术</w:t>
            </w:r>
          </w:p>
        </w:tc>
        <w:tc>
          <w:tcPr>
            <w:tcW w:w="1444" w:type="dxa"/>
            <w:vMerge w:val="continue"/>
            <w:tcBorders>
              <w:top w:val="nil"/>
            </w:tcBorders>
          </w:tcPr>
          <w:p w14:paraId="491E4B2C">
            <w:pPr>
              <w:rPr>
                <w:sz w:val="2"/>
                <w:szCs w:val="2"/>
              </w:rPr>
            </w:pPr>
          </w:p>
        </w:tc>
      </w:tr>
      <w:tr w14:paraId="432E0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E1C8765">
            <w:pPr>
              <w:rPr>
                <w:sz w:val="2"/>
                <w:szCs w:val="2"/>
              </w:rPr>
            </w:pPr>
          </w:p>
        </w:tc>
        <w:tc>
          <w:tcPr>
            <w:tcW w:w="3218" w:type="dxa"/>
            <w:vMerge w:val="continue"/>
            <w:tcBorders>
              <w:top w:val="nil"/>
            </w:tcBorders>
          </w:tcPr>
          <w:p w14:paraId="0B76CD8B">
            <w:pPr>
              <w:rPr>
                <w:sz w:val="2"/>
                <w:szCs w:val="2"/>
              </w:rPr>
            </w:pPr>
          </w:p>
        </w:tc>
        <w:tc>
          <w:tcPr>
            <w:tcW w:w="1578" w:type="dxa"/>
          </w:tcPr>
          <w:p w14:paraId="6DED98BD">
            <w:pPr>
              <w:pStyle w:val="9"/>
              <w:spacing w:before="30" w:line="305" w:lineRule="exact"/>
              <w:ind w:left="49" w:right="38"/>
              <w:jc w:val="center"/>
              <w:rPr>
                <w:sz w:val="24"/>
              </w:rPr>
            </w:pPr>
            <w:r>
              <w:rPr>
                <w:sz w:val="24"/>
              </w:rPr>
              <w:t>460303</w:t>
            </w:r>
          </w:p>
        </w:tc>
        <w:tc>
          <w:tcPr>
            <w:tcW w:w="2742" w:type="dxa"/>
          </w:tcPr>
          <w:p w14:paraId="44EA95F5">
            <w:pPr>
              <w:pStyle w:val="9"/>
              <w:spacing w:before="30" w:line="305" w:lineRule="exact"/>
              <w:ind w:left="27"/>
              <w:rPr>
                <w:sz w:val="24"/>
              </w:rPr>
            </w:pPr>
            <w:r>
              <w:rPr>
                <w:sz w:val="24"/>
              </w:rPr>
              <w:t>智能控制技术</w:t>
            </w:r>
          </w:p>
        </w:tc>
        <w:tc>
          <w:tcPr>
            <w:tcW w:w="1444" w:type="dxa"/>
            <w:vMerge w:val="continue"/>
            <w:tcBorders>
              <w:top w:val="nil"/>
            </w:tcBorders>
          </w:tcPr>
          <w:p w14:paraId="29BDBFAB">
            <w:pPr>
              <w:rPr>
                <w:sz w:val="2"/>
                <w:szCs w:val="2"/>
              </w:rPr>
            </w:pPr>
          </w:p>
        </w:tc>
      </w:tr>
      <w:tr w14:paraId="4A68F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06A6BF1E">
            <w:pPr>
              <w:rPr>
                <w:sz w:val="2"/>
                <w:szCs w:val="2"/>
              </w:rPr>
            </w:pPr>
          </w:p>
        </w:tc>
        <w:tc>
          <w:tcPr>
            <w:tcW w:w="3218" w:type="dxa"/>
            <w:vMerge w:val="continue"/>
            <w:tcBorders>
              <w:top w:val="nil"/>
            </w:tcBorders>
          </w:tcPr>
          <w:p w14:paraId="18D73F48">
            <w:pPr>
              <w:rPr>
                <w:sz w:val="2"/>
                <w:szCs w:val="2"/>
              </w:rPr>
            </w:pPr>
          </w:p>
        </w:tc>
        <w:tc>
          <w:tcPr>
            <w:tcW w:w="1578" w:type="dxa"/>
          </w:tcPr>
          <w:p w14:paraId="6AC57742">
            <w:pPr>
              <w:pStyle w:val="9"/>
              <w:spacing w:before="30" w:line="304" w:lineRule="exact"/>
              <w:ind w:left="49" w:right="38"/>
              <w:jc w:val="center"/>
              <w:rPr>
                <w:sz w:val="24"/>
              </w:rPr>
            </w:pPr>
            <w:r>
              <w:rPr>
                <w:sz w:val="24"/>
              </w:rPr>
              <w:t>460305</w:t>
            </w:r>
          </w:p>
        </w:tc>
        <w:tc>
          <w:tcPr>
            <w:tcW w:w="2742" w:type="dxa"/>
          </w:tcPr>
          <w:p w14:paraId="45AA604A">
            <w:pPr>
              <w:pStyle w:val="9"/>
              <w:spacing w:before="30" w:line="304" w:lineRule="exact"/>
              <w:ind w:left="27"/>
              <w:rPr>
                <w:sz w:val="24"/>
              </w:rPr>
            </w:pPr>
            <w:r>
              <w:rPr>
                <w:sz w:val="24"/>
              </w:rPr>
              <w:t>工业机器人技术</w:t>
            </w:r>
          </w:p>
        </w:tc>
        <w:tc>
          <w:tcPr>
            <w:tcW w:w="1444" w:type="dxa"/>
            <w:vMerge w:val="continue"/>
            <w:tcBorders>
              <w:top w:val="nil"/>
            </w:tcBorders>
          </w:tcPr>
          <w:p w14:paraId="638269B6">
            <w:pPr>
              <w:rPr>
                <w:sz w:val="2"/>
                <w:szCs w:val="2"/>
              </w:rPr>
            </w:pPr>
          </w:p>
        </w:tc>
      </w:tr>
      <w:tr w14:paraId="11704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445389B">
            <w:pPr>
              <w:rPr>
                <w:sz w:val="2"/>
                <w:szCs w:val="2"/>
              </w:rPr>
            </w:pPr>
          </w:p>
        </w:tc>
        <w:tc>
          <w:tcPr>
            <w:tcW w:w="3218" w:type="dxa"/>
            <w:vMerge w:val="continue"/>
            <w:tcBorders>
              <w:top w:val="nil"/>
            </w:tcBorders>
          </w:tcPr>
          <w:p w14:paraId="6E7876D0">
            <w:pPr>
              <w:rPr>
                <w:sz w:val="2"/>
                <w:szCs w:val="2"/>
              </w:rPr>
            </w:pPr>
          </w:p>
        </w:tc>
        <w:tc>
          <w:tcPr>
            <w:tcW w:w="1578" w:type="dxa"/>
          </w:tcPr>
          <w:p w14:paraId="218EEA59">
            <w:pPr>
              <w:pStyle w:val="9"/>
              <w:spacing w:before="30" w:line="305" w:lineRule="exact"/>
              <w:ind w:left="49" w:right="38"/>
              <w:jc w:val="center"/>
              <w:rPr>
                <w:sz w:val="24"/>
              </w:rPr>
            </w:pPr>
            <w:r>
              <w:rPr>
                <w:sz w:val="24"/>
              </w:rPr>
              <w:t>460306</w:t>
            </w:r>
          </w:p>
        </w:tc>
        <w:tc>
          <w:tcPr>
            <w:tcW w:w="2742" w:type="dxa"/>
          </w:tcPr>
          <w:p w14:paraId="4FA975EF">
            <w:pPr>
              <w:pStyle w:val="9"/>
              <w:spacing w:before="30" w:line="305" w:lineRule="exact"/>
              <w:ind w:left="27"/>
              <w:rPr>
                <w:sz w:val="24"/>
              </w:rPr>
            </w:pPr>
            <w:r>
              <w:rPr>
                <w:sz w:val="24"/>
              </w:rPr>
              <w:t>电气自动化技术</w:t>
            </w:r>
          </w:p>
        </w:tc>
        <w:tc>
          <w:tcPr>
            <w:tcW w:w="1444" w:type="dxa"/>
            <w:vMerge w:val="continue"/>
            <w:tcBorders>
              <w:top w:val="nil"/>
            </w:tcBorders>
          </w:tcPr>
          <w:p w14:paraId="6B66A0F2">
            <w:pPr>
              <w:rPr>
                <w:sz w:val="2"/>
                <w:szCs w:val="2"/>
              </w:rPr>
            </w:pPr>
          </w:p>
        </w:tc>
      </w:tr>
      <w:tr w14:paraId="3011E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6E22A4C4">
            <w:pPr>
              <w:rPr>
                <w:sz w:val="2"/>
                <w:szCs w:val="2"/>
              </w:rPr>
            </w:pPr>
          </w:p>
        </w:tc>
        <w:tc>
          <w:tcPr>
            <w:tcW w:w="3218" w:type="dxa"/>
            <w:vMerge w:val="continue"/>
            <w:tcBorders>
              <w:top w:val="nil"/>
            </w:tcBorders>
          </w:tcPr>
          <w:p w14:paraId="548EA6FE">
            <w:pPr>
              <w:rPr>
                <w:sz w:val="2"/>
                <w:szCs w:val="2"/>
              </w:rPr>
            </w:pPr>
          </w:p>
        </w:tc>
        <w:tc>
          <w:tcPr>
            <w:tcW w:w="1578" w:type="dxa"/>
          </w:tcPr>
          <w:p w14:paraId="0880D261">
            <w:pPr>
              <w:pStyle w:val="9"/>
              <w:spacing w:before="18" w:line="289" w:lineRule="exact"/>
              <w:ind w:left="49" w:right="38"/>
              <w:jc w:val="center"/>
              <w:rPr>
                <w:sz w:val="24"/>
              </w:rPr>
            </w:pPr>
            <w:r>
              <w:rPr>
                <w:sz w:val="24"/>
              </w:rPr>
              <w:t>460307</w:t>
            </w:r>
          </w:p>
        </w:tc>
        <w:tc>
          <w:tcPr>
            <w:tcW w:w="2742" w:type="dxa"/>
          </w:tcPr>
          <w:p w14:paraId="09C58812">
            <w:pPr>
              <w:pStyle w:val="9"/>
              <w:spacing w:before="18" w:line="289" w:lineRule="exact"/>
              <w:ind w:left="27"/>
              <w:rPr>
                <w:sz w:val="24"/>
              </w:rPr>
            </w:pPr>
            <w:r>
              <w:rPr>
                <w:sz w:val="24"/>
              </w:rPr>
              <w:t>工业过程自动化技术</w:t>
            </w:r>
          </w:p>
        </w:tc>
        <w:tc>
          <w:tcPr>
            <w:tcW w:w="1444" w:type="dxa"/>
            <w:vMerge w:val="continue"/>
            <w:tcBorders>
              <w:top w:val="nil"/>
            </w:tcBorders>
          </w:tcPr>
          <w:p w14:paraId="5827EF26">
            <w:pPr>
              <w:rPr>
                <w:sz w:val="2"/>
                <w:szCs w:val="2"/>
              </w:rPr>
            </w:pPr>
          </w:p>
        </w:tc>
      </w:tr>
      <w:tr w14:paraId="09D90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654" w:type="dxa"/>
            <w:vMerge w:val="continue"/>
            <w:tcBorders>
              <w:top w:val="nil"/>
            </w:tcBorders>
          </w:tcPr>
          <w:p w14:paraId="30B1E3CE">
            <w:pPr>
              <w:rPr>
                <w:sz w:val="2"/>
                <w:szCs w:val="2"/>
              </w:rPr>
            </w:pPr>
          </w:p>
        </w:tc>
        <w:tc>
          <w:tcPr>
            <w:tcW w:w="3218" w:type="dxa"/>
            <w:vMerge w:val="continue"/>
            <w:tcBorders>
              <w:top w:val="nil"/>
            </w:tcBorders>
          </w:tcPr>
          <w:p w14:paraId="605491E6">
            <w:pPr>
              <w:rPr>
                <w:sz w:val="2"/>
                <w:szCs w:val="2"/>
              </w:rPr>
            </w:pPr>
          </w:p>
        </w:tc>
        <w:tc>
          <w:tcPr>
            <w:tcW w:w="1578" w:type="dxa"/>
          </w:tcPr>
          <w:p w14:paraId="45178AF6">
            <w:pPr>
              <w:pStyle w:val="9"/>
              <w:spacing w:before="173"/>
              <w:ind w:left="49" w:right="38"/>
              <w:jc w:val="center"/>
              <w:rPr>
                <w:sz w:val="24"/>
              </w:rPr>
            </w:pPr>
            <w:r>
              <w:rPr>
                <w:sz w:val="24"/>
              </w:rPr>
              <w:t>460403</w:t>
            </w:r>
          </w:p>
        </w:tc>
        <w:tc>
          <w:tcPr>
            <w:tcW w:w="2742" w:type="dxa"/>
          </w:tcPr>
          <w:p w14:paraId="62DDEE32">
            <w:pPr>
              <w:pStyle w:val="9"/>
              <w:spacing w:line="310" w:lineRule="atLeast"/>
              <w:ind w:left="27" w:right="64"/>
              <w:rPr>
                <w:sz w:val="24"/>
              </w:rPr>
            </w:pPr>
            <w:r>
              <w:rPr>
                <w:spacing w:val="-1"/>
                <w:sz w:val="24"/>
              </w:rPr>
              <w:t>城市轨道交通车辆制造与</w:t>
            </w:r>
            <w:r>
              <w:rPr>
                <w:sz w:val="24"/>
              </w:rPr>
              <w:t>维护</w:t>
            </w:r>
          </w:p>
        </w:tc>
        <w:tc>
          <w:tcPr>
            <w:tcW w:w="1444" w:type="dxa"/>
            <w:vMerge w:val="continue"/>
            <w:tcBorders>
              <w:top w:val="nil"/>
            </w:tcBorders>
          </w:tcPr>
          <w:p w14:paraId="5E806EB8">
            <w:pPr>
              <w:rPr>
                <w:sz w:val="2"/>
                <w:szCs w:val="2"/>
              </w:rPr>
            </w:pPr>
          </w:p>
        </w:tc>
      </w:tr>
      <w:tr w14:paraId="61BE9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654" w:type="dxa"/>
            <w:vMerge w:val="continue"/>
            <w:tcBorders>
              <w:top w:val="nil"/>
            </w:tcBorders>
          </w:tcPr>
          <w:p w14:paraId="55159E07">
            <w:pPr>
              <w:rPr>
                <w:sz w:val="2"/>
                <w:szCs w:val="2"/>
              </w:rPr>
            </w:pPr>
          </w:p>
        </w:tc>
        <w:tc>
          <w:tcPr>
            <w:tcW w:w="3218" w:type="dxa"/>
            <w:vMerge w:val="continue"/>
            <w:tcBorders>
              <w:top w:val="nil"/>
            </w:tcBorders>
          </w:tcPr>
          <w:p w14:paraId="1C363B2F">
            <w:pPr>
              <w:rPr>
                <w:sz w:val="2"/>
                <w:szCs w:val="2"/>
              </w:rPr>
            </w:pPr>
          </w:p>
        </w:tc>
        <w:tc>
          <w:tcPr>
            <w:tcW w:w="1578" w:type="dxa"/>
          </w:tcPr>
          <w:p w14:paraId="68BB6BD1">
            <w:pPr>
              <w:pStyle w:val="9"/>
              <w:spacing w:before="170"/>
              <w:ind w:left="49" w:right="38"/>
              <w:jc w:val="center"/>
              <w:rPr>
                <w:sz w:val="24"/>
              </w:rPr>
            </w:pPr>
            <w:r>
              <w:rPr>
                <w:sz w:val="24"/>
              </w:rPr>
              <w:t>460404</w:t>
            </w:r>
          </w:p>
        </w:tc>
        <w:tc>
          <w:tcPr>
            <w:tcW w:w="2742" w:type="dxa"/>
          </w:tcPr>
          <w:p w14:paraId="640D0E5D">
            <w:pPr>
              <w:pStyle w:val="9"/>
              <w:spacing w:line="310" w:lineRule="atLeast"/>
              <w:ind w:left="27" w:right="64"/>
              <w:rPr>
                <w:sz w:val="24"/>
              </w:rPr>
            </w:pPr>
            <w:r>
              <w:rPr>
                <w:spacing w:val="-1"/>
                <w:sz w:val="24"/>
              </w:rPr>
              <w:t>轨道交通通信信号设备制</w:t>
            </w:r>
            <w:r>
              <w:rPr>
                <w:sz w:val="24"/>
              </w:rPr>
              <w:t>造与维护</w:t>
            </w:r>
          </w:p>
        </w:tc>
        <w:tc>
          <w:tcPr>
            <w:tcW w:w="1444" w:type="dxa"/>
            <w:vMerge w:val="continue"/>
            <w:tcBorders>
              <w:top w:val="nil"/>
            </w:tcBorders>
          </w:tcPr>
          <w:p w14:paraId="51B02B6B">
            <w:pPr>
              <w:rPr>
                <w:sz w:val="2"/>
                <w:szCs w:val="2"/>
              </w:rPr>
            </w:pPr>
          </w:p>
        </w:tc>
      </w:tr>
      <w:tr w14:paraId="07073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232EE6CC">
            <w:pPr>
              <w:rPr>
                <w:sz w:val="2"/>
                <w:szCs w:val="2"/>
              </w:rPr>
            </w:pPr>
          </w:p>
        </w:tc>
        <w:tc>
          <w:tcPr>
            <w:tcW w:w="3218" w:type="dxa"/>
            <w:vMerge w:val="continue"/>
            <w:tcBorders>
              <w:top w:val="nil"/>
            </w:tcBorders>
          </w:tcPr>
          <w:p w14:paraId="4A1D94B4">
            <w:pPr>
              <w:rPr>
                <w:sz w:val="2"/>
                <w:szCs w:val="2"/>
              </w:rPr>
            </w:pPr>
          </w:p>
        </w:tc>
        <w:tc>
          <w:tcPr>
            <w:tcW w:w="1578" w:type="dxa"/>
          </w:tcPr>
          <w:p w14:paraId="5200B005">
            <w:pPr>
              <w:pStyle w:val="9"/>
              <w:spacing w:before="18" w:line="289" w:lineRule="exact"/>
              <w:ind w:left="49" w:right="38"/>
              <w:jc w:val="center"/>
              <w:rPr>
                <w:sz w:val="24"/>
              </w:rPr>
            </w:pPr>
            <w:r>
              <w:rPr>
                <w:sz w:val="24"/>
              </w:rPr>
              <w:t>460609</w:t>
            </w:r>
          </w:p>
        </w:tc>
        <w:tc>
          <w:tcPr>
            <w:tcW w:w="2742" w:type="dxa"/>
          </w:tcPr>
          <w:p w14:paraId="6F514D18">
            <w:pPr>
              <w:pStyle w:val="9"/>
              <w:spacing w:before="18" w:line="289" w:lineRule="exact"/>
              <w:ind w:left="27"/>
              <w:rPr>
                <w:sz w:val="24"/>
              </w:rPr>
            </w:pPr>
            <w:r>
              <w:rPr>
                <w:sz w:val="24"/>
              </w:rPr>
              <w:t>无人机应用技术</w:t>
            </w:r>
          </w:p>
        </w:tc>
        <w:tc>
          <w:tcPr>
            <w:tcW w:w="1444" w:type="dxa"/>
            <w:vMerge w:val="continue"/>
            <w:tcBorders>
              <w:top w:val="nil"/>
            </w:tcBorders>
          </w:tcPr>
          <w:p w14:paraId="01F77F63">
            <w:pPr>
              <w:rPr>
                <w:sz w:val="2"/>
                <w:szCs w:val="2"/>
              </w:rPr>
            </w:pPr>
          </w:p>
        </w:tc>
      </w:tr>
      <w:tr w14:paraId="66FB5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54" w:type="dxa"/>
            <w:vMerge w:val="continue"/>
            <w:tcBorders>
              <w:top w:val="nil"/>
            </w:tcBorders>
          </w:tcPr>
          <w:p w14:paraId="6BDC0FE1">
            <w:pPr>
              <w:rPr>
                <w:sz w:val="2"/>
                <w:szCs w:val="2"/>
              </w:rPr>
            </w:pPr>
          </w:p>
        </w:tc>
        <w:tc>
          <w:tcPr>
            <w:tcW w:w="3218" w:type="dxa"/>
            <w:vMerge w:val="continue"/>
            <w:tcBorders>
              <w:top w:val="nil"/>
            </w:tcBorders>
          </w:tcPr>
          <w:p w14:paraId="2B263ED3">
            <w:pPr>
              <w:rPr>
                <w:sz w:val="2"/>
                <w:szCs w:val="2"/>
              </w:rPr>
            </w:pPr>
          </w:p>
        </w:tc>
        <w:tc>
          <w:tcPr>
            <w:tcW w:w="1578" w:type="dxa"/>
          </w:tcPr>
          <w:p w14:paraId="423B32FD">
            <w:pPr>
              <w:pStyle w:val="9"/>
              <w:spacing w:before="17" w:line="288" w:lineRule="exact"/>
              <w:ind w:left="49" w:right="38"/>
              <w:jc w:val="center"/>
              <w:rPr>
                <w:sz w:val="24"/>
              </w:rPr>
            </w:pPr>
            <w:r>
              <w:rPr>
                <w:sz w:val="24"/>
              </w:rPr>
              <w:t>460703</w:t>
            </w:r>
          </w:p>
        </w:tc>
        <w:tc>
          <w:tcPr>
            <w:tcW w:w="2742" w:type="dxa"/>
          </w:tcPr>
          <w:p w14:paraId="73D84E37">
            <w:pPr>
              <w:pStyle w:val="9"/>
              <w:spacing w:before="17" w:line="288" w:lineRule="exact"/>
              <w:ind w:left="27"/>
              <w:rPr>
                <w:sz w:val="24"/>
              </w:rPr>
            </w:pPr>
            <w:r>
              <w:rPr>
                <w:sz w:val="24"/>
              </w:rPr>
              <w:t>汽车电子技术</w:t>
            </w:r>
          </w:p>
        </w:tc>
        <w:tc>
          <w:tcPr>
            <w:tcW w:w="1444" w:type="dxa"/>
            <w:vMerge w:val="continue"/>
            <w:tcBorders>
              <w:top w:val="nil"/>
            </w:tcBorders>
          </w:tcPr>
          <w:p w14:paraId="1517BDE4">
            <w:pPr>
              <w:rPr>
                <w:sz w:val="2"/>
                <w:szCs w:val="2"/>
              </w:rPr>
            </w:pPr>
          </w:p>
        </w:tc>
      </w:tr>
    </w:tbl>
    <w:p w14:paraId="425ECFF9">
      <w:pPr>
        <w:spacing w:after="0"/>
        <w:rPr>
          <w:sz w:val="2"/>
          <w:szCs w:val="2"/>
        </w:rPr>
        <w:sectPr>
          <w:pgSz w:w="11910" w:h="16840"/>
          <w:pgMar w:top="1580" w:right="880" w:bottom="1960" w:left="1040" w:header="0" w:footer="1771" w:gutter="0"/>
          <w:cols w:space="720" w:num="1"/>
        </w:sectPr>
      </w:pPr>
    </w:p>
    <w:p w14:paraId="1D2E65D4">
      <w:pPr>
        <w:pStyle w:val="3"/>
        <w:spacing w:before="7"/>
        <w:rPr>
          <w:sz w:val="3"/>
        </w:rPr>
      </w:pPr>
    </w:p>
    <w:tbl>
      <w:tblPr>
        <w:tblStyle w:val="5"/>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3218"/>
        <w:gridCol w:w="1578"/>
        <w:gridCol w:w="2742"/>
        <w:gridCol w:w="1444"/>
      </w:tblGrid>
      <w:tr w14:paraId="1F675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tcPr>
          <w:p w14:paraId="5B71CED8">
            <w:pPr>
              <w:pStyle w:val="9"/>
              <w:spacing w:before="32" w:line="303" w:lineRule="exact"/>
              <w:ind w:left="87"/>
              <w:rPr>
                <w:sz w:val="24"/>
              </w:rPr>
            </w:pPr>
            <w:r>
              <w:rPr>
                <w:sz w:val="24"/>
              </w:rPr>
              <w:t>序号</w:t>
            </w:r>
          </w:p>
        </w:tc>
        <w:tc>
          <w:tcPr>
            <w:tcW w:w="3218" w:type="dxa"/>
          </w:tcPr>
          <w:p w14:paraId="709CD8DB">
            <w:pPr>
              <w:pStyle w:val="9"/>
              <w:spacing w:before="32" w:line="303" w:lineRule="exact"/>
              <w:ind w:left="527"/>
              <w:rPr>
                <w:sz w:val="24"/>
              </w:rPr>
            </w:pPr>
            <w:r>
              <w:rPr>
                <w:sz w:val="24"/>
              </w:rPr>
              <w:t>本科专业代码、名称</w:t>
            </w:r>
          </w:p>
        </w:tc>
        <w:tc>
          <w:tcPr>
            <w:tcW w:w="1578" w:type="dxa"/>
          </w:tcPr>
          <w:p w14:paraId="1DCB64C3">
            <w:pPr>
              <w:pStyle w:val="9"/>
              <w:spacing w:before="32" w:line="303" w:lineRule="exact"/>
              <w:ind w:left="49" w:right="38"/>
              <w:jc w:val="center"/>
              <w:rPr>
                <w:sz w:val="24"/>
              </w:rPr>
            </w:pPr>
            <w:r>
              <w:rPr>
                <w:sz w:val="24"/>
              </w:rPr>
              <w:t>专科专业代码</w:t>
            </w:r>
          </w:p>
        </w:tc>
        <w:tc>
          <w:tcPr>
            <w:tcW w:w="2742" w:type="dxa"/>
          </w:tcPr>
          <w:p w14:paraId="065CBE3C">
            <w:pPr>
              <w:pStyle w:val="9"/>
              <w:spacing w:before="32" w:line="303" w:lineRule="exact"/>
              <w:ind w:left="652"/>
              <w:rPr>
                <w:sz w:val="24"/>
              </w:rPr>
            </w:pPr>
            <w:r>
              <w:rPr>
                <w:sz w:val="24"/>
              </w:rPr>
              <w:t>专科专业名称</w:t>
            </w:r>
          </w:p>
        </w:tc>
        <w:tc>
          <w:tcPr>
            <w:tcW w:w="1444" w:type="dxa"/>
          </w:tcPr>
          <w:p w14:paraId="55AA71C8">
            <w:pPr>
              <w:pStyle w:val="9"/>
              <w:spacing w:before="32" w:line="303" w:lineRule="exact"/>
              <w:ind w:left="242"/>
              <w:rPr>
                <w:sz w:val="24"/>
              </w:rPr>
            </w:pPr>
            <w:r>
              <w:rPr>
                <w:sz w:val="24"/>
              </w:rPr>
              <w:t>考试科目</w:t>
            </w:r>
          </w:p>
        </w:tc>
      </w:tr>
      <w:tr w14:paraId="000FC8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restart"/>
          </w:tcPr>
          <w:p w14:paraId="16CD9930">
            <w:pPr>
              <w:pStyle w:val="9"/>
              <w:rPr>
                <w:rFonts w:ascii="Times New Roman"/>
                <w:sz w:val="24"/>
              </w:rPr>
            </w:pPr>
          </w:p>
        </w:tc>
        <w:tc>
          <w:tcPr>
            <w:tcW w:w="3218" w:type="dxa"/>
            <w:vMerge w:val="restart"/>
          </w:tcPr>
          <w:p w14:paraId="46F4B59A">
            <w:pPr>
              <w:pStyle w:val="9"/>
              <w:rPr>
                <w:rFonts w:ascii="Times New Roman"/>
                <w:sz w:val="24"/>
              </w:rPr>
            </w:pPr>
          </w:p>
        </w:tc>
        <w:tc>
          <w:tcPr>
            <w:tcW w:w="1578" w:type="dxa"/>
          </w:tcPr>
          <w:p w14:paraId="2E45C80C">
            <w:pPr>
              <w:pStyle w:val="9"/>
              <w:spacing w:before="17" w:line="289" w:lineRule="exact"/>
              <w:ind w:left="49" w:right="38"/>
              <w:jc w:val="center"/>
              <w:rPr>
                <w:sz w:val="24"/>
              </w:rPr>
            </w:pPr>
            <w:r>
              <w:rPr>
                <w:sz w:val="24"/>
              </w:rPr>
              <w:t>490210</w:t>
            </w:r>
          </w:p>
        </w:tc>
        <w:tc>
          <w:tcPr>
            <w:tcW w:w="2742" w:type="dxa"/>
          </w:tcPr>
          <w:p w14:paraId="4D03245E">
            <w:pPr>
              <w:pStyle w:val="9"/>
              <w:spacing w:before="17" w:line="289" w:lineRule="exact"/>
              <w:ind w:left="27"/>
              <w:rPr>
                <w:sz w:val="24"/>
              </w:rPr>
            </w:pPr>
            <w:r>
              <w:rPr>
                <w:sz w:val="24"/>
              </w:rPr>
              <w:t>智能医疗装备技术</w:t>
            </w:r>
          </w:p>
        </w:tc>
        <w:tc>
          <w:tcPr>
            <w:tcW w:w="1444" w:type="dxa"/>
            <w:vMerge w:val="restart"/>
          </w:tcPr>
          <w:p w14:paraId="4E62B90C">
            <w:pPr>
              <w:pStyle w:val="9"/>
              <w:rPr>
                <w:rFonts w:ascii="Times New Roman"/>
                <w:sz w:val="24"/>
              </w:rPr>
            </w:pPr>
          </w:p>
        </w:tc>
      </w:tr>
      <w:tr w14:paraId="74302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21A8813E">
            <w:pPr>
              <w:rPr>
                <w:sz w:val="2"/>
                <w:szCs w:val="2"/>
              </w:rPr>
            </w:pPr>
          </w:p>
        </w:tc>
        <w:tc>
          <w:tcPr>
            <w:tcW w:w="3218" w:type="dxa"/>
            <w:vMerge w:val="continue"/>
            <w:tcBorders>
              <w:top w:val="nil"/>
            </w:tcBorders>
          </w:tcPr>
          <w:p w14:paraId="06393B4B">
            <w:pPr>
              <w:rPr>
                <w:sz w:val="2"/>
                <w:szCs w:val="2"/>
              </w:rPr>
            </w:pPr>
          </w:p>
        </w:tc>
        <w:tc>
          <w:tcPr>
            <w:tcW w:w="1578" w:type="dxa"/>
          </w:tcPr>
          <w:p w14:paraId="0C080035">
            <w:pPr>
              <w:pStyle w:val="9"/>
              <w:spacing w:before="16" w:line="291" w:lineRule="exact"/>
              <w:ind w:left="49" w:right="38"/>
              <w:jc w:val="center"/>
              <w:rPr>
                <w:sz w:val="24"/>
              </w:rPr>
            </w:pPr>
            <w:r>
              <w:rPr>
                <w:sz w:val="24"/>
              </w:rPr>
              <w:t>500107</w:t>
            </w:r>
          </w:p>
        </w:tc>
        <w:tc>
          <w:tcPr>
            <w:tcW w:w="2742" w:type="dxa"/>
          </w:tcPr>
          <w:p w14:paraId="535308B9">
            <w:pPr>
              <w:pStyle w:val="9"/>
              <w:spacing w:before="16" w:line="291" w:lineRule="exact"/>
              <w:ind w:left="27"/>
              <w:rPr>
                <w:sz w:val="24"/>
              </w:rPr>
            </w:pPr>
            <w:r>
              <w:rPr>
                <w:sz w:val="24"/>
              </w:rPr>
              <w:t>铁道供电技术</w:t>
            </w:r>
          </w:p>
        </w:tc>
        <w:tc>
          <w:tcPr>
            <w:tcW w:w="1444" w:type="dxa"/>
            <w:vMerge w:val="continue"/>
            <w:tcBorders>
              <w:top w:val="nil"/>
            </w:tcBorders>
          </w:tcPr>
          <w:p w14:paraId="243F1C39">
            <w:pPr>
              <w:rPr>
                <w:sz w:val="2"/>
                <w:szCs w:val="2"/>
              </w:rPr>
            </w:pPr>
          </w:p>
        </w:tc>
      </w:tr>
      <w:tr w14:paraId="6E231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467C69BB">
            <w:pPr>
              <w:rPr>
                <w:sz w:val="2"/>
                <w:szCs w:val="2"/>
              </w:rPr>
            </w:pPr>
          </w:p>
        </w:tc>
        <w:tc>
          <w:tcPr>
            <w:tcW w:w="3218" w:type="dxa"/>
            <w:vMerge w:val="continue"/>
            <w:tcBorders>
              <w:top w:val="nil"/>
            </w:tcBorders>
          </w:tcPr>
          <w:p w14:paraId="3AE5A114">
            <w:pPr>
              <w:rPr>
                <w:sz w:val="2"/>
                <w:szCs w:val="2"/>
              </w:rPr>
            </w:pPr>
          </w:p>
        </w:tc>
        <w:tc>
          <w:tcPr>
            <w:tcW w:w="1578" w:type="dxa"/>
          </w:tcPr>
          <w:p w14:paraId="291A5D22">
            <w:pPr>
              <w:pStyle w:val="9"/>
              <w:spacing w:before="17" w:line="289" w:lineRule="exact"/>
              <w:ind w:left="49" w:right="38"/>
              <w:jc w:val="center"/>
              <w:rPr>
                <w:sz w:val="24"/>
              </w:rPr>
            </w:pPr>
            <w:r>
              <w:rPr>
                <w:sz w:val="24"/>
              </w:rPr>
              <w:t>500109</w:t>
            </w:r>
          </w:p>
        </w:tc>
        <w:tc>
          <w:tcPr>
            <w:tcW w:w="2742" w:type="dxa"/>
          </w:tcPr>
          <w:p w14:paraId="046123CE">
            <w:pPr>
              <w:pStyle w:val="9"/>
              <w:spacing w:before="17" w:line="289" w:lineRule="exact"/>
              <w:ind w:left="27"/>
              <w:rPr>
                <w:sz w:val="24"/>
              </w:rPr>
            </w:pPr>
            <w:r>
              <w:rPr>
                <w:sz w:val="24"/>
              </w:rPr>
              <w:t>高速铁路综合维修技术</w:t>
            </w:r>
          </w:p>
        </w:tc>
        <w:tc>
          <w:tcPr>
            <w:tcW w:w="1444" w:type="dxa"/>
            <w:vMerge w:val="continue"/>
            <w:tcBorders>
              <w:top w:val="nil"/>
            </w:tcBorders>
          </w:tcPr>
          <w:p w14:paraId="4384CE54">
            <w:pPr>
              <w:rPr>
                <w:sz w:val="2"/>
                <w:szCs w:val="2"/>
              </w:rPr>
            </w:pPr>
          </w:p>
        </w:tc>
      </w:tr>
      <w:tr w14:paraId="3515F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125D4473">
            <w:pPr>
              <w:rPr>
                <w:sz w:val="2"/>
                <w:szCs w:val="2"/>
              </w:rPr>
            </w:pPr>
          </w:p>
        </w:tc>
        <w:tc>
          <w:tcPr>
            <w:tcW w:w="3218" w:type="dxa"/>
            <w:vMerge w:val="continue"/>
            <w:tcBorders>
              <w:top w:val="nil"/>
            </w:tcBorders>
          </w:tcPr>
          <w:p w14:paraId="7D795999">
            <w:pPr>
              <w:rPr>
                <w:sz w:val="2"/>
                <w:szCs w:val="2"/>
              </w:rPr>
            </w:pPr>
          </w:p>
        </w:tc>
        <w:tc>
          <w:tcPr>
            <w:tcW w:w="1578" w:type="dxa"/>
          </w:tcPr>
          <w:p w14:paraId="7B1623EA">
            <w:pPr>
              <w:pStyle w:val="9"/>
              <w:spacing w:before="17" w:line="290" w:lineRule="exact"/>
              <w:ind w:left="49" w:right="38"/>
              <w:jc w:val="center"/>
              <w:rPr>
                <w:sz w:val="24"/>
              </w:rPr>
            </w:pPr>
            <w:r>
              <w:rPr>
                <w:sz w:val="24"/>
              </w:rPr>
              <w:t>500110</w:t>
            </w:r>
          </w:p>
        </w:tc>
        <w:tc>
          <w:tcPr>
            <w:tcW w:w="2742" w:type="dxa"/>
          </w:tcPr>
          <w:p w14:paraId="55AE2CA9">
            <w:pPr>
              <w:pStyle w:val="9"/>
              <w:spacing w:before="17" w:line="290" w:lineRule="exact"/>
              <w:ind w:left="27"/>
              <w:rPr>
                <w:sz w:val="24"/>
              </w:rPr>
            </w:pPr>
            <w:r>
              <w:rPr>
                <w:sz w:val="24"/>
              </w:rPr>
              <w:t>铁道信号自动控制</w:t>
            </w:r>
          </w:p>
        </w:tc>
        <w:tc>
          <w:tcPr>
            <w:tcW w:w="1444" w:type="dxa"/>
            <w:vMerge w:val="continue"/>
            <w:tcBorders>
              <w:top w:val="nil"/>
            </w:tcBorders>
          </w:tcPr>
          <w:p w14:paraId="457753CF">
            <w:pPr>
              <w:rPr>
                <w:sz w:val="2"/>
                <w:szCs w:val="2"/>
              </w:rPr>
            </w:pPr>
          </w:p>
        </w:tc>
      </w:tr>
      <w:tr w14:paraId="49D7C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7D9EB577">
            <w:pPr>
              <w:rPr>
                <w:sz w:val="2"/>
                <w:szCs w:val="2"/>
              </w:rPr>
            </w:pPr>
          </w:p>
        </w:tc>
        <w:tc>
          <w:tcPr>
            <w:tcW w:w="3218" w:type="dxa"/>
            <w:vMerge w:val="continue"/>
            <w:tcBorders>
              <w:top w:val="nil"/>
            </w:tcBorders>
          </w:tcPr>
          <w:p w14:paraId="1B32D34E">
            <w:pPr>
              <w:rPr>
                <w:sz w:val="2"/>
                <w:szCs w:val="2"/>
              </w:rPr>
            </w:pPr>
          </w:p>
        </w:tc>
        <w:tc>
          <w:tcPr>
            <w:tcW w:w="1578" w:type="dxa"/>
          </w:tcPr>
          <w:p w14:paraId="0E08123A">
            <w:pPr>
              <w:pStyle w:val="9"/>
              <w:spacing w:before="18" w:line="289" w:lineRule="exact"/>
              <w:ind w:left="49" w:right="38"/>
              <w:jc w:val="center"/>
              <w:rPr>
                <w:sz w:val="24"/>
              </w:rPr>
            </w:pPr>
            <w:r>
              <w:rPr>
                <w:sz w:val="24"/>
              </w:rPr>
              <w:t>500409</w:t>
            </w:r>
          </w:p>
        </w:tc>
        <w:tc>
          <w:tcPr>
            <w:tcW w:w="2742" w:type="dxa"/>
          </w:tcPr>
          <w:p w14:paraId="3E939964">
            <w:pPr>
              <w:pStyle w:val="9"/>
              <w:spacing w:before="18" w:line="289" w:lineRule="exact"/>
              <w:ind w:left="27"/>
              <w:rPr>
                <w:sz w:val="24"/>
              </w:rPr>
            </w:pPr>
            <w:r>
              <w:rPr>
                <w:sz w:val="24"/>
              </w:rPr>
              <w:t>飞机机电设备维修</w:t>
            </w:r>
          </w:p>
        </w:tc>
        <w:tc>
          <w:tcPr>
            <w:tcW w:w="1444" w:type="dxa"/>
            <w:vMerge w:val="continue"/>
            <w:tcBorders>
              <w:top w:val="nil"/>
            </w:tcBorders>
          </w:tcPr>
          <w:p w14:paraId="692A0316">
            <w:pPr>
              <w:rPr>
                <w:sz w:val="2"/>
                <w:szCs w:val="2"/>
              </w:rPr>
            </w:pPr>
          </w:p>
        </w:tc>
      </w:tr>
      <w:tr w14:paraId="4D24D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52169AD7">
            <w:pPr>
              <w:rPr>
                <w:sz w:val="2"/>
                <w:szCs w:val="2"/>
              </w:rPr>
            </w:pPr>
          </w:p>
        </w:tc>
        <w:tc>
          <w:tcPr>
            <w:tcW w:w="3218" w:type="dxa"/>
            <w:vMerge w:val="continue"/>
            <w:tcBorders>
              <w:top w:val="nil"/>
            </w:tcBorders>
          </w:tcPr>
          <w:p w14:paraId="6508550D">
            <w:pPr>
              <w:rPr>
                <w:sz w:val="2"/>
                <w:szCs w:val="2"/>
              </w:rPr>
            </w:pPr>
          </w:p>
        </w:tc>
        <w:tc>
          <w:tcPr>
            <w:tcW w:w="1578" w:type="dxa"/>
          </w:tcPr>
          <w:p w14:paraId="4A11522F">
            <w:pPr>
              <w:pStyle w:val="9"/>
              <w:spacing w:before="17" w:line="290" w:lineRule="exact"/>
              <w:ind w:left="49" w:right="38"/>
              <w:jc w:val="center"/>
              <w:rPr>
                <w:sz w:val="24"/>
              </w:rPr>
            </w:pPr>
            <w:r>
              <w:rPr>
                <w:sz w:val="24"/>
              </w:rPr>
              <w:t>500410</w:t>
            </w:r>
          </w:p>
        </w:tc>
        <w:tc>
          <w:tcPr>
            <w:tcW w:w="2742" w:type="dxa"/>
          </w:tcPr>
          <w:p w14:paraId="79CBC9C2">
            <w:pPr>
              <w:pStyle w:val="9"/>
              <w:spacing w:before="17" w:line="290" w:lineRule="exact"/>
              <w:ind w:left="27"/>
              <w:rPr>
                <w:sz w:val="24"/>
              </w:rPr>
            </w:pPr>
            <w:r>
              <w:rPr>
                <w:sz w:val="24"/>
              </w:rPr>
              <w:t>飞机电子设备维修</w:t>
            </w:r>
          </w:p>
        </w:tc>
        <w:tc>
          <w:tcPr>
            <w:tcW w:w="1444" w:type="dxa"/>
            <w:vMerge w:val="continue"/>
            <w:tcBorders>
              <w:top w:val="nil"/>
            </w:tcBorders>
          </w:tcPr>
          <w:p w14:paraId="25294384">
            <w:pPr>
              <w:rPr>
                <w:sz w:val="2"/>
                <w:szCs w:val="2"/>
              </w:rPr>
            </w:pPr>
          </w:p>
        </w:tc>
      </w:tr>
      <w:tr w14:paraId="64F90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2861555B">
            <w:pPr>
              <w:rPr>
                <w:sz w:val="2"/>
                <w:szCs w:val="2"/>
              </w:rPr>
            </w:pPr>
          </w:p>
        </w:tc>
        <w:tc>
          <w:tcPr>
            <w:tcW w:w="3218" w:type="dxa"/>
            <w:vMerge w:val="continue"/>
            <w:tcBorders>
              <w:top w:val="nil"/>
            </w:tcBorders>
          </w:tcPr>
          <w:p w14:paraId="0CE89E6B">
            <w:pPr>
              <w:rPr>
                <w:sz w:val="2"/>
                <w:szCs w:val="2"/>
              </w:rPr>
            </w:pPr>
          </w:p>
        </w:tc>
        <w:tc>
          <w:tcPr>
            <w:tcW w:w="1578" w:type="dxa"/>
          </w:tcPr>
          <w:p w14:paraId="4AE188BD">
            <w:pPr>
              <w:pStyle w:val="9"/>
              <w:spacing w:before="16" w:line="291" w:lineRule="exact"/>
              <w:ind w:left="49" w:right="38"/>
              <w:jc w:val="center"/>
              <w:rPr>
                <w:sz w:val="24"/>
              </w:rPr>
            </w:pPr>
            <w:r>
              <w:rPr>
                <w:sz w:val="24"/>
              </w:rPr>
              <w:t>500416</w:t>
            </w:r>
          </w:p>
        </w:tc>
        <w:tc>
          <w:tcPr>
            <w:tcW w:w="2742" w:type="dxa"/>
          </w:tcPr>
          <w:p w14:paraId="131FD0DD">
            <w:pPr>
              <w:pStyle w:val="9"/>
              <w:spacing w:before="16" w:line="291" w:lineRule="exact"/>
              <w:ind w:left="27"/>
              <w:rPr>
                <w:sz w:val="24"/>
              </w:rPr>
            </w:pPr>
            <w:r>
              <w:rPr>
                <w:sz w:val="24"/>
              </w:rPr>
              <w:t>通用航空航务技术</w:t>
            </w:r>
          </w:p>
        </w:tc>
        <w:tc>
          <w:tcPr>
            <w:tcW w:w="1444" w:type="dxa"/>
            <w:vMerge w:val="continue"/>
            <w:tcBorders>
              <w:top w:val="nil"/>
            </w:tcBorders>
          </w:tcPr>
          <w:p w14:paraId="0C2BC192">
            <w:pPr>
              <w:rPr>
                <w:sz w:val="2"/>
                <w:szCs w:val="2"/>
              </w:rPr>
            </w:pPr>
          </w:p>
        </w:tc>
      </w:tr>
      <w:tr w14:paraId="385FD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570A8AD9">
            <w:pPr>
              <w:rPr>
                <w:sz w:val="2"/>
                <w:szCs w:val="2"/>
              </w:rPr>
            </w:pPr>
          </w:p>
        </w:tc>
        <w:tc>
          <w:tcPr>
            <w:tcW w:w="3218" w:type="dxa"/>
            <w:vMerge w:val="continue"/>
            <w:tcBorders>
              <w:top w:val="nil"/>
            </w:tcBorders>
          </w:tcPr>
          <w:p w14:paraId="426F33FC">
            <w:pPr>
              <w:rPr>
                <w:sz w:val="2"/>
                <w:szCs w:val="2"/>
              </w:rPr>
            </w:pPr>
          </w:p>
        </w:tc>
        <w:tc>
          <w:tcPr>
            <w:tcW w:w="1578" w:type="dxa"/>
          </w:tcPr>
          <w:p w14:paraId="674A7434">
            <w:pPr>
              <w:pStyle w:val="9"/>
              <w:spacing w:before="17" w:line="289" w:lineRule="exact"/>
              <w:ind w:left="49" w:right="38"/>
              <w:jc w:val="center"/>
              <w:rPr>
                <w:sz w:val="24"/>
              </w:rPr>
            </w:pPr>
            <w:r>
              <w:rPr>
                <w:sz w:val="24"/>
              </w:rPr>
              <w:t>500603</w:t>
            </w:r>
          </w:p>
        </w:tc>
        <w:tc>
          <w:tcPr>
            <w:tcW w:w="2742" w:type="dxa"/>
          </w:tcPr>
          <w:p w14:paraId="3235E83D">
            <w:pPr>
              <w:pStyle w:val="9"/>
              <w:spacing w:before="17" w:line="289" w:lineRule="exact"/>
              <w:ind w:left="27"/>
              <w:rPr>
                <w:sz w:val="24"/>
              </w:rPr>
            </w:pPr>
            <w:r>
              <w:rPr>
                <w:sz w:val="24"/>
              </w:rPr>
              <w:t>城市轨道交通机电技术</w:t>
            </w:r>
          </w:p>
        </w:tc>
        <w:tc>
          <w:tcPr>
            <w:tcW w:w="1444" w:type="dxa"/>
            <w:vMerge w:val="continue"/>
            <w:tcBorders>
              <w:top w:val="nil"/>
            </w:tcBorders>
          </w:tcPr>
          <w:p w14:paraId="7FFFC3BE">
            <w:pPr>
              <w:rPr>
                <w:sz w:val="2"/>
                <w:szCs w:val="2"/>
              </w:rPr>
            </w:pPr>
          </w:p>
        </w:tc>
      </w:tr>
      <w:tr w14:paraId="0A258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57270A27">
            <w:pPr>
              <w:rPr>
                <w:sz w:val="2"/>
                <w:szCs w:val="2"/>
              </w:rPr>
            </w:pPr>
          </w:p>
        </w:tc>
        <w:tc>
          <w:tcPr>
            <w:tcW w:w="3218" w:type="dxa"/>
            <w:vMerge w:val="continue"/>
            <w:tcBorders>
              <w:top w:val="nil"/>
            </w:tcBorders>
          </w:tcPr>
          <w:p w14:paraId="69621A3F">
            <w:pPr>
              <w:rPr>
                <w:sz w:val="2"/>
                <w:szCs w:val="2"/>
              </w:rPr>
            </w:pPr>
          </w:p>
        </w:tc>
        <w:tc>
          <w:tcPr>
            <w:tcW w:w="1578" w:type="dxa"/>
          </w:tcPr>
          <w:p w14:paraId="39FA9203">
            <w:pPr>
              <w:pStyle w:val="9"/>
              <w:spacing w:before="17" w:line="290" w:lineRule="exact"/>
              <w:ind w:left="49" w:right="38"/>
              <w:jc w:val="center"/>
              <w:rPr>
                <w:sz w:val="24"/>
              </w:rPr>
            </w:pPr>
            <w:r>
              <w:rPr>
                <w:sz w:val="24"/>
              </w:rPr>
              <w:t>500604</w:t>
            </w:r>
          </w:p>
        </w:tc>
        <w:tc>
          <w:tcPr>
            <w:tcW w:w="2742" w:type="dxa"/>
          </w:tcPr>
          <w:p w14:paraId="7349AEC1">
            <w:pPr>
              <w:pStyle w:val="9"/>
              <w:spacing w:before="17" w:line="290" w:lineRule="exact"/>
              <w:ind w:left="27"/>
              <w:rPr>
                <w:sz w:val="24"/>
              </w:rPr>
            </w:pPr>
            <w:r>
              <w:rPr>
                <w:spacing w:val="-27"/>
                <w:sz w:val="24"/>
              </w:rPr>
              <w:t>城市轨道交通通信信号技术</w:t>
            </w:r>
          </w:p>
        </w:tc>
        <w:tc>
          <w:tcPr>
            <w:tcW w:w="1444" w:type="dxa"/>
            <w:vMerge w:val="continue"/>
            <w:tcBorders>
              <w:top w:val="nil"/>
            </w:tcBorders>
          </w:tcPr>
          <w:p w14:paraId="728D6A65">
            <w:pPr>
              <w:rPr>
                <w:sz w:val="2"/>
                <w:szCs w:val="2"/>
              </w:rPr>
            </w:pPr>
          </w:p>
        </w:tc>
      </w:tr>
      <w:tr w14:paraId="68FD9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61C2B4A4">
            <w:pPr>
              <w:rPr>
                <w:sz w:val="2"/>
                <w:szCs w:val="2"/>
              </w:rPr>
            </w:pPr>
          </w:p>
        </w:tc>
        <w:tc>
          <w:tcPr>
            <w:tcW w:w="3218" w:type="dxa"/>
            <w:vMerge w:val="continue"/>
            <w:tcBorders>
              <w:top w:val="nil"/>
            </w:tcBorders>
          </w:tcPr>
          <w:p w14:paraId="665A3314">
            <w:pPr>
              <w:rPr>
                <w:sz w:val="2"/>
                <w:szCs w:val="2"/>
              </w:rPr>
            </w:pPr>
          </w:p>
        </w:tc>
        <w:tc>
          <w:tcPr>
            <w:tcW w:w="1578" w:type="dxa"/>
          </w:tcPr>
          <w:p w14:paraId="03AED3FD">
            <w:pPr>
              <w:pStyle w:val="9"/>
              <w:spacing w:before="18" w:line="289" w:lineRule="exact"/>
              <w:ind w:left="49" w:right="38"/>
              <w:jc w:val="center"/>
              <w:rPr>
                <w:sz w:val="24"/>
              </w:rPr>
            </w:pPr>
            <w:r>
              <w:rPr>
                <w:sz w:val="24"/>
              </w:rPr>
              <w:t>500605</w:t>
            </w:r>
          </w:p>
        </w:tc>
        <w:tc>
          <w:tcPr>
            <w:tcW w:w="2742" w:type="dxa"/>
          </w:tcPr>
          <w:p w14:paraId="2B2923DA">
            <w:pPr>
              <w:pStyle w:val="9"/>
              <w:spacing w:before="18" w:line="289" w:lineRule="exact"/>
              <w:ind w:left="27"/>
              <w:rPr>
                <w:sz w:val="24"/>
              </w:rPr>
            </w:pPr>
            <w:r>
              <w:rPr>
                <w:sz w:val="24"/>
              </w:rPr>
              <w:t>城市轨道交通供配电技术</w:t>
            </w:r>
          </w:p>
        </w:tc>
        <w:tc>
          <w:tcPr>
            <w:tcW w:w="1444" w:type="dxa"/>
            <w:vMerge w:val="continue"/>
            <w:tcBorders>
              <w:top w:val="nil"/>
            </w:tcBorders>
          </w:tcPr>
          <w:p w14:paraId="1ECACEFD">
            <w:pPr>
              <w:rPr>
                <w:sz w:val="2"/>
                <w:szCs w:val="2"/>
              </w:rPr>
            </w:pPr>
          </w:p>
        </w:tc>
      </w:tr>
      <w:tr w14:paraId="13FC9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295B306">
            <w:pPr>
              <w:rPr>
                <w:sz w:val="2"/>
                <w:szCs w:val="2"/>
              </w:rPr>
            </w:pPr>
          </w:p>
        </w:tc>
        <w:tc>
          <w:tcPr>
            <w:tcW w:w="3218" w:type="dxa"/>
            <w:vMerge w:val="continue"/>
            <w:tcBorders>
              <w:top w:val="nil"/>
            </w:tcBorders>
          </w:tcPr>
          <w:p w14:paraId="76A8F3DC">
            <w:pPr>
              <w:rPr>
                <w:sz w:val="2"/>
                <w:szCs w:val="2"/>
              </w:rPr>
            </w:pPr>
          </w:p>
        </w:tc>
        <w:tc>
          <w:tcPr>
            <w:tcW w:w="1578" w:type="dxa"/>
          </w:tcPr>
          <w:p w14:paraId="32194812">
            <w:pPr>
              <w:pStyle w:val="9"/>
              <w:spacing w:before="31" w:line="303" w:lineRule="exact"/>
              <w:ind w:left="49" w:right="38"/>
              <w:jc w:val="center"/>
              <w:rPr>
                <w:sz w:val="24"/>
              </w:rPr>
            </w:pPr>
            <w:r>
              <w:rPr>
                <w:sz w:val="24"/>
              </w:rPr>
              <w:t>510101</w:t>
            </w:r>
          </w:p>
        </w:tc>
        <w:tc>
          <w:tcPr>
            <w:tcW w:w="2742" w:type="dxa"/>
          </w:tcPr>
          <w:p w14:paraId="1F493F97">
            <w:pPr>
              <w:pStyle w:val="9"/>
              <w:spacing w:before="31" w:line="303" w:lineRule="exact"/>
              <w:ind w:left="27"/>
              <w:rPr>
                <w:sz w:val="24"/>
              </w:rPr>
            </w:pPr>
            <w:r>
              <w:rPr>
                <w:sz w:val="24"/>
              </w:rPr>
              <w:t>电子信息工程技术</w:t>
            </w:r>
          </w:p>
        </w:tc>
        <w:tc>
          <w:tcPr>
            <w:tcW w:w="1444" w:type="dxa"/>
            <w:vMerge w:val="continue"/>
            <w:tcBorders>
              <w:top w:val="nil"/>
            </w:tcBorders>
          </w:tcPr>
          <w:p w14:paraId="684B0BBF">
            <w:pPr>
              <w:rPr>
                <w:sz w:val="2"/>
                <w:szCs w:val="2"/>
              </w:rPr>
            </w:pPr>
          </w:p>
        </w:tc>
      </w:tr>
      <w:tr w14:paraId="31B87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BFA7173">
            <w:pPr>
              <w:rPr>
                <w:sz w:val="2"/>
                <w:szCs w:val="2"/>
              </w:rPr>
            </w:pPr>
          </w:p>
        </w:tc>
        <w:tc>
          <w:tcPr>
            <w:tcW w:w="3218" w:type="dxa"/>
            <w:vMerge w:val="continue"/>
            <w:tcBorders>
              <w:top w:val="nil"/>
            </w:tcBorders>
          </w:tcPr>
          <w:p w14:paraId="7BD7B01C">
            <w:pPr>
              <w:rPr>
                <w:sz w:val="2"/>
                <w:szCs w:val="2"/>
              </w:rPr>
            </w:pPr>
          </w:p>
        </w:tc>
        <w:tc>
          <w:tcPr>
            <w:tcW w:w="1578" w:type="dxa"/>
          </w:tcPr>
          <w:p w14:paraId="641E56D8">
            <w:pPr>
              <w:pStyle w:val="9"/>
              <w:spacing w:before="31" w:line="304" w:lineRule="exact"/>
              <w:ind w:left="49" w:right="38"/>
              <w:jc w:val="center"/>
              <w:rPr>
                <w:sz w:val="24"/>
              </w:rPr>
            </w:pPr>
            <w:r>
              <w:rPr>
                <w:sz w:val="24"/>
              </w:rPr>
              <w:t>510102</w:t>
            </w:r>
          </w:p>
        </w:tc>
        <w:tc>
          <w:tcPr>
            <w:tcW w:w="2742" w:type="dxa"/>
          </w:tcPr>
          <w:p w14:paraId="729FFDD5">
            <w:pPr>
              <w:pStyle w:val="9"/>
              <w:spacing w:before="31" w:line="304" w:lineRule="exact"/>
              <w:ind w:left="27"/>
              <w:rPr>
                <w:sz w:val="24"/>
              </w:rPr>
            </w:pPr>
            <w:r>
              <w:rPr>
                <w:sz w:val="24"/>
              </w:rPr>
              <w:t>物联网应用技术</w:t>
            </w:r>
          </w:p>
        </w:tc>
        <w:tc>
          <w:tcPr>
            <w:tcW w:w="1444" w:type="dxa"/>
            <w:vMerge w:val="continue"/>
            <w:tcBorders>
              <w:top w:val="nil"/>
            </w:tcBorders>
          </w:tcPr>
          <w:p w14:paraId="2854A43D">
            <w:pPr>
              <w:rPr>
                <w:sz w:val="2"/>
                <w:szCs w:val="2"/>
              </w:rPr>
            </w:pPr>
          </w:p>
        </w:tc>
      </w:tr>
      <w:tr w14:paraId="0D42E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3644FC5D">
            <w:pPr>
              <w:rPr>
                <w:sz w:val="2"/>
                <w:szCs w:val="2"/>
              </w:rPr>
            </w:pPr>
          </w:p>
        </w:tc>
        <w:tc>
          <w:tcPr>
            <w:tcW w:w="3218" w:type="dxa"/>
            <w:vMerge w:val="continue"/>
            <w:tcBorders>
              <w:top w:val="nil"/>
            </w:tcBorders>
          </w:tcPr>
          <w:p w14:paraId="4AD3100F">
            <w:pPr>
              <w:rPr>
                <w:sz w:val="2"/>
                <w:szCs w:val="2"/>
              </w:rPr>
            </w:pPr>
          </w:p>
        </w:tc>
        <w:tc>
          <w:tcPr>
            <w:tcW w:w="1578" w:type="dxa"/>
          </w:tcPr>
          <w:p w14:paraId="7F3E7236">
            <w:pPr>
              <w:pStyle w:val="9"/>
              <w:spacing w:before="31" w:line="303" w:lineRule="exact"/>
              <w:ind w:left="49" w:right="38"/>
              <w:jc w:val="center"/>
              <w:rPr>
                <w:sz w:val="24"/>
              </w:rPr>
            </w:pPr>
            <w:r>
              <w:rPr>
                <w:sz w:val="24"/>
              </w:rPr>
              <w:t>510103</w:t>
            </w:r>
          </w:p>
        </w:tc>
        <w:tc>
          <w:tcPr>
            <w:tcW w:w="2742" w:type="dxa"/>
          </w:tcPr>
          <w:p w14:paraId="68B9D27E">
            <w:pPr>
              <w:pStyle w:val="9"/>
              <w:spacing w:before="31" w:line="303" w:lineRule="exact"/>
              <w:ind w:left="27"/>
              <w:rPr>
                <w:sz w:val="24"/>
              </w:rPr>
            </w:pPr>
            <w:r>
              <w:rPr>
                <w:sz w:val="24"/>
              </w:rPr>
              <w:t>应用电子技术</w:t>
            </w:r>
          </w:p>
        </w:tc>
        <w:tc>
          <w:tcPr>
            <w:tcW w:w="1444" w:type="dxa"/>
            <w:vMerge w:val="continue"/>
            <w:tcBorders>
              <w:top w:val="nil"/>
            </w:tcBorders>
          </w:tcPr>
          <w:p w14:paraId="72B6894A">
            <w:pPr>
              <w:rPr>
                <w:sz w:val="2"/>
                <w:szCs w:val="2"/>
              </w:rPr>
            </w:pPr>
          </w:p>
        </w:tc>
      </w:tr>
      <w:tr w14:paraId="0573C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2D585DF">
            <w:pPr>
              <w:rPr>
                <w:sz w:val="2"/>
                <w:szCs w:val="2"/>
              </w:rPr>
            </w:pPr>
          </w:p>
        </w:tc>
        <w:tc>
          <w:tcPr>
            <w:tcW w:w="3218" w:type="dxa"/>
            <w:vMerge w:val="continue"/>
            <w:tcBorders>
              <w:top w:val="nil"/>
            </w:tcBorders>
          </w:tcPr>
          <w:p w14:paraId="784FCF71">
            <w:pPr>
              <w:rPr>
                <w:sz w:val="2"/>
                <w:szCs w:val="2"/>
              </w:rPr>
            </w:pPr>
          </w:p>
        </w:tc>
        <w:tc>
          <w:tcPr>
            <w:tcW w:w="1578" w:type="dxa"/>
          </w:tcPr>
          <w:p w14:paraId="09531596">
            <w:pPr>
              <w:pStyle w:val="9"/>
              <w:spacing w:before="31" w:line="304" w:lineRule="exact"/>
              <w:ind w:left="49" w:right="38"/>
              <w:jc w:val="center"/>
              <w:rPr>
                <w:sz w:val="24"/>
              </w:rPr>
            </w:pPr>
            <w:r>
              <w:rPr>
                <w:sz w:val="24"/>
              </w:rPr>
              <w:t>510104</w:t>
            </w:r>
          </w:p>
        </w:tc>
        <w:tc>
          <w:tcPr>
            <w:tcW w:w="2742" w:type="dxa"/>
          </w:tcPr>
          <w:p w14:paraId="5BEA0CC5">
            <w:pPr>
              <w:pStyle w:val="9"/>
              <w:spacing w:before="31" w:line="304" w:lineRule="exact"/>
              <w:ind w:left="27"/>
              <w:rPr>
                <w:sz w:val="24"/>
              </w:rPr>
            </w:pPr>
            <w:r>
              <w:rPr>
                <w:sz w:val="24"/>
              </w:rPr>
              <w:t>电子产品制造技术</w:t>
            </w:r>
          </w:p>
        </w:tc>
        <w:tc>
          <w:tcPr>
            <w:tcW w:w="1444" w:type="dxa"/>
            <w:vMerge w:val="continue"/>
            <w:tcBorders>
              <w:top w:val="nil"/>
            </w:tcBorders>
          </w:tcPr>
          <w:p w14:paraId="360CF3CE">
            <w:pPr>
              <w:rPr>
                <w:sz w:val="2"/>
                <w:szCs w:val="2"/>
              </w:rPr>
            </w:pPr>
          </w:p>
        </w:tc>
      </w:tr>
      <w:tr w14:paraId="207CF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7417112">
            <w:pPr>
              <w:rPr>
                <w:sz w:val="2"/>
                <w:szCs w:val="2"/>
              </w:rPr>
            </w:pPr>
          </w:p>
        </w:tc>
        <w:tc>
          <w:tcPr>
            <w:tcW w:w="3218" w:type="dxa"/>
            <w:vMerge w:val="continue"/>
            <w:tcBorders>
              <w:top w:val="nil"/>
            </w:tcBorders>
          </w:tcPr>
          <w:p w14:paraId="5BB13065">
            <w:pPr>
              <w:rPr>
                <w:sz w:val="2"/>
                <w:szCs w:val="2"/>
              </w:rPr>
            </w:pPr>
          </w:p>
        </w:tc>
        <w:tc>
          <w:tcPr>
            <w:tcW w:w="1578" w:type="dxa"/>
          </w:tcPr>
          <w:p w14:paraId="64D76C73">
            <w:pPr>
              <w:pStyle w:val="9"/>
              <w:spacing w:before="30" w:line="305" w:lineRule="exact"/>
              <w:ind w:left="49" w:right="38"/>
              <w:jc w:val="center"/>
              <w:rPr>
                <w:sz w:val="24"/>
              </w:rPr>
            </w:pPr>
            <w:r>
              <w:rPr>
                <w:sz w:val="24"/>
              </w:rPr>
              <w:t>510105</w:t>
            </w:r>
          </w:p>
        </w:tc>
        <w:tc>
          <w:tcPr>
            <w:tcW w:w="2742" w:type="dxa"/>
          </w:tcPr>
          <w:p w14:paraId="6E8B5CC7">
            <w:pPr>
              <w:pStyle w:val="9"/>
              <w:spacing w:before="30" w:line="305" w:lineRule="exact"/>
              <w:ind w:left="27"/>
              <w:rPr>
                <w:sz w:val="24"/>
              </w:rPr>
            </w:pPr>
            <w:r>
              <w:rPr>
                <w:sz w:val="24"/>
              </w:rPr>
              <w:t>电子产品检测技术</w:t>
            </w:r>
          </w:p>
        </w:tc>
        <w:tc>
          <w:tcPr>
            <w:tcW w:w="1444" w:type="dxa"/>
            <w:vMerge w:val="continue"/>
            <w:tcBorders>
              <w:top w:val="nil"/>
            </w:tcBorders>
          </w:tcPr>
          <w:p w14:paraId="66745648">
            <w:pPr>
              <w:rPr>
                <w:sz w:val="2"/>
                <w:szCs w:val="2"/>
              </w:rPr>
            </w:pPr>
          </w:p>
        </w:tc>
      </w:tr>
      <w:tr w14:paraId="4114E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67D69A7B">
            <w:pPr>
              <w:rPr>
                <w:sz w:val="2"/>
                <w:szCs w:val="2"/>
              </w:rPr>
            </w:pPr>
          </w:p>
        </w:tc>
        <w:tc>
          <w:tcPr>
            <w:tcW w:w="3218" w:type="dxa"/>
            <w:vMerge w:val="continue"/>
            <w:tcBorders>
              <w:top w:val="nil"/>
            </w:tcBorders>
          </w:tcPr>
          <w:p w14:paraId="4B1647AD">
            <w:pPr>
              <w:rPr>
                <w:sz w:val="2"/>
                <w:szCs w:val="2"/>
              </w:rPr>
            </w:pPr>
          </w:p>
        </w:tc>
        <w:tc>
          <w:tcPr>
            <w:tcW w:w="1578" w:type="dxa"/>
          </w:tcPr>
          <w:p w14:paraId="0637C3E9">
            <w:pPr>
              <w:pStyle w:val="9"/>
              <w:spacing w:before="30" w:line="305" w:lineRule="exact"/>
              <w:ind w:left="49" w:right="38"/>
              <w:jc w:val="center"/>
              <w:rPr>
                <w:sz w:val="24"/>
              </w:rPr>
            </w:pPr>
            <w:r>
              <w:rPr>
                <w:sz w:val="24"/>
              </w:rPr>
              <w:t>510106</w:t>
            </w:r>
          </w:p>
        </w:tc>
        <w:tc>
          <w:tcPr>
            <w:tcW w:w="2742" w:type="dxa"/>
          </w:tcPr>
          <w:p w14:paraId="3B29FF35">
            <w:pPr>
              <w:pStyle w:val="9"/>
              <w:spacing w:before="30" w:line="305" w:lineRule="exact"/>
              <w:ind w:left="27"/>
              <w:rPr>
                <w:sz w:val="24"/>
              </w:rPr>
            </w:pPr>
            <w:r>
              <w:rPr>
                <w:sz w:val="24"/>
              </w:rPr>
              <w:t>移动互联应用技术</w:t>
            </w:r>
          </w:p>
        </w:tc>
        <w:tc>
          <w:tcPr>
            <w:tcW w:w="1444" w:type="dxa"/>
            <w:vMerge w:val="continue"/>
            <w:tcBorders>
              <w:top w:val="nil"/>
            </w:tcBorders>
          </w:tcPr>
          <w:p w14:paraId="0D76CD8F">
            <w:pPr>
              <w:rPr>
                <w:sz w:val="2"/>
                <w:szCs w:val="2"/>
              </w:rPr>
            </w:pPr>
          </w:p>
        </w:tc>
      </w:tr>
      <w:tr w14:paraId="26AAB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D36F42F">
            <w:pPr>
              <w:rPr>
                <w:sz w:val="2"/>
                <w:szCs w:val="2"/>
              </w:rPr>
            </w:pPr>
          </w:p>
        </w:tc>
        <w:tc>
          <w:tcPr>
            <w:tcW w:w="3218" w:type="dxa"/>
            <w:vMerge w:val="continue"/>
            <w:tcBorders>
              <w:top w:val="nil"/>
            </w:tcBorders>
          </w:tcPr>
          <w:p w14:paraId="3845DB55">
            <w:pPr>
              <w:rPr>
                <w:sz w:val="2"/>
                <w:szCs w:val="2"/>
              </w:rPr>
            </w:pPr>
          </w:p>
        </w:tc>
        <w:tc>
          <w:tcPr>
            <w:tcW w:w="1578" w:type="dxa"/>
          </w:tcPr>
          <w:p w14:paraId="3327B668">
            <w:pPr>
              <w:pStyle w:val="9"/>
              <w:spacing w:before="30" w:line="305" w:lineRule="exact"/>
              <w:ind w:left="49" w:right="38"/>
              <w:jc w:val="center"/>
              <w:rPr>
                <w:sz w:val="24"/>
              </w:rPr>
            </w:pPr>
            <w:r>
              <w:rPr>
                <w:sz w:val="24"/>
              </w:rPr>
              <w:t>510107</w:t>
            </w:r>
          </w:p>
        </w:tc>
        <w:tc>
          <w:tcPr>
            <w:tcW w:w="2742" w:type="dxa"/>
          </w:tcPr>
          <w:p w14:paraId="05958648">
            <w:pPr>
              <w:pStyle w:val="9"/>
              <w:spacing w:before="30" w:line="305" w:lineRule="exact"/>
              <w:ind w:left="27"/>
              <w:rPr>
                <w:sz w:val="24"/>
              </w:rPr>
            </w:pPr>
            <w:r>
              <w:rPr>
                <w:sz w:val="24"/>
              </w:rPr>
              <w:t>汽车智能技术</w:t>
            </w:r>
          </w:p>
        </w:tc>
        <w:tc>
          <w:tcPr>
            <w:tcW w:w="1444" w:type="dxa"/>
            <w:vMerge w:val="continue"/>
            <w:tcBorders>
              <w:top w:val="nil"/>
            </w:tcBorders>
          </w:tcPr>
          <w:p w14:paraId="6F0EB974">
            <w:pPr>
              <w:rPr>
                <w:sz w:val="2"/>
                <w:szCs w:val="2"/>
              </w:rPr>
            </w:pPr>
          </w:p>
        </w:tc>
      </w:tr>
      <w:tr w14:paraId="1636C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7F0344C">
            <w:pPr>
              <w:rPr>
                <w:sz w:val="2"/>
                <w:szCs w:val="2"/>
              </w:rPr>
            </w:pPr>
          </w:p>
        </w:tc>
        <w:tc>
          <w:tcPr>
            <w:tcW w:w="3218" w:type="dxa"/>
            <w:vMerge w:val="continue"/>
            <w:tcBorders>
              <w:top w:val="nil"/>
            </w:tcBorders>
          </w:tcPr>
          <w:p w14:paraId="754FFD1C">
            <w:pPr>
              <w:rPr>
                <w:sz w:val="2"/>
                <w:szCs w:val="2"/>
              </w:rPr>
            </w:pPr>
          </w:p>
        </w:tc>
        <w:tc>
          <w:tcPr>
            <w:tcW w:w="1578" w:type="dxa"/>
          </w:tcPr>
          <w:p w14:paraId="27BB51F8">
            <w:pPr>
              <w:pStyle w:val="9"/>
              <w:spacing w:before="30" w:line="305" w:lineRule="exact"/>
              <w:ind w:left="49" w:right="38"/>
              <w:jc w:val="center"/>
              <w:rPr>
                <w:sz w:val="24"/>
              </w:rPr>
            </w:pPr>
            <w:r>
              <w:rPr>
                <w:sz w:val="24"/>
              </w:rPr>
              <w:t>510108</w:t>
            </w:r>
          </w:p>
        </w:tc>
        <w:tc>
          <w:tcPr>
            <w:tcW w:w="2742" w:type="dxa"/>
          </w:tcPr>
          <w:p w14:paraId="1271D0FE">
            <w:pPr>
              <w:pStyle w:val="9"/>
              <w:spacing w:before="30" w:line="305" w:lineRule="exact"/>
              <w:ind w:left="27"/>
              <w:rPr>
                <w:sz w:val="24"/>
              </w:rPr>
            </w:pPr>
            <w:r>
              <w:rPr>
                <w:sz w:val="24"/>
              </w:rPr>
              <w:t>智能产品开发与应用</w:t>
            </w:r>
          </w:p>
        </w:tc>
        <w:tc>
          <w:tcPr>
            <w:tcW w:w="1444" w:type="dxa"/>
            <w:vMerge w:val="continue"/>
            <w:tcBorders>
              <w:top w:val="nil"/>
            </w:tcBorders>
          </w:tcPr>
          <w:p w14:paraId="57874B6B">
            <w:pPr>
              <w:rPr>
                <w:sz w:val="2"/>
                <w:szCs w:val="2"/>
              </w:rPr>
            </w:pPr>
          </w:p>
        </w:tc>
      </w:tr>
      <w:tr w14:paraId="7E406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6F60C5BB">
            <w:pPr>
              <w:rPr>
                <w:sz w:val="2"/>
                <w:szCs w:val="2"/>
              </w:rPr>
            </w:pPr>
          </w:p>
        </w:tc>
        <w:tc>
          <w:tcPr>
            <w:tcW w:w="3218" w:type="dxa"/>
            <w:vMerge w:val="continue"/>
            <w:tcBorders>
              <w:top w:val="nil"/>
            </w:tcBorders>
          </w:tcPr>
          <w:p w14:paraId="3CF87812">
            <w:pPr>
              <w:rPr>
                <w:sz w:val="2"/>
                <w:szCs w:val="2"/>
              </w:rPr>
            </w:pPr>
          </w:p>
        </w:tc>
        <w:tc>
          <w:tcPr>
            <w:tcW w:w="1578" w:type="dxa"/>
          </w:tcPr>
          <w:p w14:paraId="18C4FFA9">
            <w:pPr>
              <w:pStyle w:val="9"/>
              <w:spacing w:before="32" w:line="302" w:lineRule="exact"/>
              <w:ind w:left="49" w:right="38"/>
              <w:jc w:val="center"/>
              <w:rPr>
                <w:sz w:val="24"/>
              </w:rPr>
            </w:pPr>
            <w:r>
              <w:rPr>
                <w:sz w:val="24"/>
              </w:rPr>
              <w:t>510109</w:t>
            </w:r>
          </w:p>
        </w:tc>
        <w:tc>
          <w:tcPr>
            <w:tcW w:w="2742" w:type="dxa"/>
          </w:tcPr>
          <w:p w14:paraId="6A613B71">
            <w:pPr>
              <w:pStyle w:val="9"/>
              <w:spacing w:before="32" w:line="302" w:lineRule="exact"/>
              <w:ind w:left="27"/>
              <w:rPr>
                <w:sz w:val="24"/>
              </w:rPr>
            </w:pPr>
            <w:r>
              <w:rPr>
                <w:sz w:val="24"/>
              </w:rPr>
              <w:t>智能光电技术应用</w:t>
            </w:r>
          </w:p>
        </w:tc>
        <w:tc>
          <w:tcPr>
            <w:tcW w:w="1444" w:type="dxa"/>
            <w:vMerge w:val="continue"/>
            <w:tcBorders>
              <w:top w:val="nil"/>
            </w:tcBorders>
          </w:tcPr>
          <w:p w14:paraId="2A110061">
            <w:pPr>
              <w:rPr>
                <w:sz w:val="2"/>
                <w:szCs w:val="2"/>
              </w:rPr>
            </w:pPr>
          </w:p>
        </w:tc>
      </w:tr>
      <w:tr w14:paraId="06516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FE2D251">
            <w:pPr>
              <w:rPr>
                <w:sz w:val="2"/>
                <w:szCs w:val="2"/>
              </w:rPr>
            </w:pPr>
          </w:p>
        </w:tc>
        <w:tc>
          <w:tcPr>
            <w:tcW w:w="3218" w:type="dxa"/>
            <w:vMerge w:val="continue"/>
            <w:tcBorders>
              <w:top w:val="nil"/>
            </w:tcBorders>
          </w:tcPr>
          <w:p w14:paraId="5D11421B">
            <w:pPr>
              <w:rPr>
                <w:sz w:val="2"/>
                <w:szCs w:val="2"/>
              </w:rPr>
            </w:pPr>
          </w:p>
        </w:tc>
        <w:tc>
          <w:tcPr>
            <w:tcW w:w="1578" w:type="dxa"/>
          </w:tcPr>
          <w:p w14:paraId="04A32D8A">
            <w:pPr>
              <w:pStyle w:val="9"/>
              <w:spacing w:before="32" w:line="303" w:lineRule="exact"/>
              <w:ind w:left="49" w:right="38"/>
              <w:jc w:val="center"/>
              <w:rPr>
                <w:sz w:val="24"/>
              </w:rPr>
            </w:pPr>
            <w:r>
              <w:rPr>
                <w:sz w:val="24"/>
              </w:rPr>
              <w:t>510201</w:t>
            </w:r>
          </w:p>
        </w:tc>
        <w:tc>
          <w:tcPr>
            <w:tcW w:w="2742" w:type="dxa"/>
          </w:tcPr>
          <w:p w14:paraId="39CB75EA">
            <w:pPr>
              <w:pStyle w:val="9"/>
              <w:spacing w:before="32" w:line="303" w:lineRule="exact"/>
              <w:ind w:left="27"/>
              <w:rPr>
                <w:sz w:val="24"/>
              </w:rPr>
            </w:pPr>
            <w:r>
              <w:rPr>
                <w:sz w:val="24"/>
              </w:rPr>
              <w:t>计算机应用技术</w:t>
            </w:r>
          </w:p>
        </w:tc>
        <w:tc>
          <w:tcPr>
            <w:tcW w:w="1444" w:type="dxa"/>
            <w:vMerge w:val="continue"/>
            <w:tcBorders>
              <w:top w:val="nil"/>
            </w:tcBorders>
          </w:tcPr>
          <w:p w14:paraId="23080B02">
            <w:pPr>
              <w:rPr>
                <w:sz w:val="2"/>
                <w:szCs w:val="2"/>
              </w:rPr>
            </w:pPr>
          </w:p>
        </w:tc>
      </w:tr>
      <w:tr w14:paraId="02C8D8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16E5942">
            <w:pPr>
              <w:rPr>
                <w:sz w:val="2"/>
                <w:szCs w:val="2"/>
              </w:rPr>
            </w:pPr>
          </w:p>
        </w:tc>
        <w:tc>
          <w:tcPr>
            <w:tcW w:w="3218" w:type="dxa"/>
            <w:vMerge w:val="continue"/>
            <w:tcBorders>
              <w:top w:val="nil"/>
            </w:tcBorders>
          </w:tcPr>
          <w:p w14:paraId="12123250">
            <w:pPr>
              <w:rPr>
                <w:sz w:val="2"/>
                <w:szCs w:val="2"/>
              </w:rPr>
            </w:pPr>
          </w:p>
        </w:tc>
        <w:tc>
          <w:tcPr>
            <w:tcW w:w="1578" w:type="dxa"/>
          </w:tcPr>
          <w:p w14:paraId="6808BBBC">
            <w:pPr>
              <w:pStyle w:val="9"/>
              <w:spacing w:before="32" w:line="303" w:lineRule="exact"/>
              <w:ind w:left="49" w:right="38"/>
              <w:jc w:val="center"/>
              <w:rPr>
                <w:sz w:val="24"/>
              </w:rPr>
            </w:pPr>
            <w:r>
              <w:rPr>
                <w:sz w:val="24"/>
              </w:rPr>
              <w:t>510202</w:t>
            </w:r>
          </w:p>
        </w:tc>
        <w:tc>
          <w:tcPr>
            <w:tcW w:w="2742" w:type="dxa"/>
          </w:tcPr>
          <w:p w14:paraId="2F2EBA04">
            <w:pPr>
              <w:pStyle w:val="9"/>
              <w:spacing w:before="32" w:line="303" w:lineRule="exact"/>
              <w:ind w:left="27"/>
              <w:rPr>
                <w:sz w:val="24"/>
              </w:rPr>
            </w:pPr>
            <w:r>
              <w:rPr>
                <w:sz w:val="24"/>
              </w:rPr>
              <w:t>计算机网络技术</w:t>
            </w:r>
          </w:p>
        </w:tc>
        <w:tc>
          <w:tcPr>
            <w:tcW w:w="1444" w:type="dxa"/>
            <w:vMerge w:val="continue"/>
            <w:tcBorders>
              <w:top w:val="nil"/>
            </w:tcBorders>
          </w:tcPr>
          <w:p w14:paraId="6DAFA88A">
            <w:pPr>
              <w:rPr>
                <w:sz w:val="2"/>
                <w:szCs w:val="2"/>
              </w:rPr>
            </w:pPr>
          </w:p>
        </w:tc>
      </w:tr>
      <w:tr w14:paraId="76CAB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607B6776">
            <w:pPr>
              <w:rPr>
                <w:sz w:val="2"/>
                <w:szCs w:val="2"/>
              </w:rPr>
            </w:pPr>
          </w:p>
        </w:tc>
        <w:tc>
          <w:tcPr>
            <w:tcW w:w="3218" w:type="dxa"/>
            <w:vMerge w:val="continue"/>
            <w:tcBorders>
              <w:top w:val="nil"/>
            </w:tcBorders>
          </w:tcPr>
          <w:p w14:paraId="1EF3AC8F">
            <w:pPr>
              <w:rPr>
                <w:sz w:val="2"/>
                <w:szCs w:val="2"/>
              </w:rPr>
            </w:pPr>
          </w:p>
        </w:tc>
        <w:tc>
          <w:tcPr>
            <w:tcW w:w="1578" w:type="dxa"/>
          </w:tcPr>
          <w:p w14:paraId="79F070C5">
            <w:pPr>
              <w:pStyle w:val="9"/>
              <w:spacing w:before="31" w:line="303" w:lineRule="exact"/>
              <w:ind w:left="49" w:right="38"/>
              <w:jc w:val="center"/>
              <w:rPr>
                <w:sz w:val="24"/>
              </w:rPr>
            </w:pPr>
            <w:r>
              <w:rPr>
                <w:sz w:val="24"/>
              </w:rPr>
              <w:t>510203</w:t>
            </w:r>
          </w:p>
        </w:tc>
        <w:tc>
          <w:tcPr>
            <w:tcW w:w="2742" w:type="dxa"/>
          </w:tcPr>
          <w:p w14:paraId="1C51F850">
            <w:pPr>
              <w:pStyle w:val="9"/>
              <w:spacing w:before="31" w:line="303" w:lineRule="exact"/>
              <w:ind w:left="27"/>
              <w:rPr>
                <w:sz w:val="24"/>
              </w:rPr>
            </w:pPr>
            <w:r>
              <w:rPr>
                <w:sz w:val="24"/>
              </w:rPr>
              <w:t>软件技术</w:t>
            </w:r>
          </w:p>
        </w:tc>
        <w:tc>
          <w:tcPr>
            <w:tcW w:w="1444" w:type="dxa"/>
            <w:vMerge w:val="continue"/>
            <w:tcBorders>
              <w:top w:val="nil"/>
            </w:tcBorders>
          </w:tcPr>
          <w:p w14:paraId="46D7B6BE">
            <w:pPr>
              <w:rPr>
                <w:sz w:val="2"/>
                <w:szCs w:val="2"/>
              </w:rPr>
            </w:pPr>
          </w:p>
        </w:tc>
      </w:tr>
      <w:tr w14:paraId="00DB9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6C2FB188">
            <w:pPr>
              <w:rPr>
                <w:sz w:val="2"/>
                <w:szCs w:val="2"/>
              </w:rPr>
            </w:pPr>
          </w:p>
        </w:tc>
        <w:tc>
          <w:tcPr>
            <w:tcW w:w="3218" w:type="dxa"/>
            <w:vMerge w:val="continue"/>
            <w:tcBorders>
              <w:top w:val="nil"/>
            </w:tcBorders>
          </w:tcPr>
          <w:p w14:paraId="20BB0815">
            <w:pPr>
              <w:rPr>
                <w:sz w:val="2"/>
                <w:szCs w:val="2"/>
              </w:rPr>
            </w:pPr>
          </w:p>
        </w:tc>
        <w:tc>
          <w:tcPr>
            <w:tcW w:w="1578" w:type="dxa"/>
          </w:tcPr>
          <w:p w14:paraId="4819D050">
            <w:pPr>
              <w:pStyle w:val="9"/>
              <w:spacing w:before="31" w:line="304" w:lineRule="exact"/>
              <w:ind w:left="49" w:right="38"/>
              <w:jc w:val="center"/>
              <w:rPr>
                <w:sz w:val="24"/>
              </w:rPr>
            </w:pPr>
            <w:r>
              <w:rPr>
                <w:sz w:val="24"/>
              </w:rPr>
              <w:t>510207</w:t>
            </w:r>
          </w:p>
        </w:tc>
        <w:tc>
          <w:tcPr>
            <w:tcW w:w="2742" w:type="dxa"/>
          </w:tcPr>
          <w:p w14:paraId="14A2973B">
            <w:pPr>
              <w:pStyle w:val="9"/>
              <w:spacing w:before="31" w:line="304" w:lineRule="exact"/>
              <w:ind w:left="27"/>
              <w:rPr>
                <w:sz w:val="24"/>
              </w:rPr>
            </w:pPr>
            <w:r>
              <w:rPr>
                <w:sz w:val="24"/>
              </w:rPr>
              <w:t>信息安全技术应用</w:t>
            </w:r>
          </w:p>
        </w:tc>
        <w:tc>
          <w:tcPr>
            <w:tcW w:w="1444" w:type="dxa"/>
            <w:vMerge w:val="continue"/>
            <w:tcBorders>
              <w:top w:val="nil"/>
            </w:tcBorders>
          </w:tcPr>
          <w:p w14:paraId="118D0361">
            <w:pPr>
              <w:rPr>
                <w:sz w:val="2"/>
                <w:szCs w:val="2"/>
              </w:rPr>
            </w:pPr>
          </w:p>
        </w:tc>
      </w:tr>
      <w:tr w14:paraId="138DA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68F2ABBA">
            <w:pPr>
              <w:rPr>
                <w:sz w:val="2"/>
                <w:szCs w:val="2"/>
              </w:rPr>
            </w:pPr>
          </w:p>
        </w:tc>
        <w:tc>
          <w:tcPr>
            <w:tcW w:w="3218" w:type="dxa"/>
            <w:vMerge w:val="continue"/>
            <w:tcBorders>
              <w:top w:val="nil"/>
            </w:tcBorders>
          </w:tcPr>
          <w:p w14:paraId="58D05430">
            <w:pPr>
              <w:rPr>
                <w:sz w:val="2"/>
                <w:szCs w:val="2"/>
              </w:rPr>
            </w:pPr>
          </w:p>
        </w:tc>
        <w:tc>
          <w:tcPr>
            <w:tcW w:w="1578" w:type="dxa"/>
          </w:tcPr>
          <w:p w14:paraId="1A6A8C6A">
            <w:pPr>
              <w:pStyle w:val="9"/>
              <w:spacing w:before="31" w:line="303" w:lineRule="exact"/>
              <w:ind w:left="49" w:right="38"/>
              <w:jc w:val="center"/>
              <w:rPr>
                <w:sz w:val="24"/>
              </w:rPr>
            </w:pPr>
            <w:r>
              <w:rPr>
                <w:sz w:val="24"/>
              </w:rPr>
              <w:t>510209</w:t>
            </w:r>
          </w:p>
        </w:tc>
        <w:tc>
          <w:tcPr>
            <w:tcW w:w="2742" w:type="dxa"/>
          </w:tcPr>
          <w:p w14:paraId="3CD2BFC6">
            <w:pPr>
              <w:pStyle w:val="9"/>
              <w:spacing w:before="31" w:line="303" w:lineRule="exact"/>
              <w:ind w:left="27"/>
              <w:rPr>
                <w:sz w:val="24"/>
              </w:rPr>
            </w:pPr>
            <w:r>
              <w:rPr>
                <w:sz w:val="24"/>
              </w:rPr>
              <w:t>人工智能技术应用</w:t>
            </w:r>
          </w:p>
        </w:tc>
        <w:tc>
          <w:tcPr>
            <w:tcW w:w="1444" w:type="dxa"/>
            <w:vMerge w:val="continue"/>
            <w:tcBorders>
              <w:top w:val="nil"/>
            </w:tcBorders>
          </w:tcPr>
          <w:p w14:paraId="5588626B">
            <w:pPr>
              <w:rPr>
                <w:sz w:val="2"/>
                <w:szCs w:val="2"/>
              </w:rPr>
            </w:pPr>
          </w:p>
        </w:tc>
      </w:tr>
      <w:tr w14:paraId="7A15F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176949B3">
            <w:pPr>
              <w:rPr>
                <w:sz w:val="2"/>
                <w:szCs w:val="2"/>
              </w:rPr>
            </w:pPr>
          </w:p>
        </w:tc>
        <w:tc>
          <w:tcPr>
            <w:tcW w:w="3218" w:type="dxa"/>
            <w:vMerge w:val="continue"/>
            <w:tcBorders>
              <w:top w:val="nil"/>
            </w:tcBorders>
          </w:tcPr>
          <w:p w14:paraId="029E0B4D">
            <w:pPr>
              <w:rPr>
                <w:sz w:val="2"/>
                <w:szCs w:val="2"/>
              </w:rPr>
            </w:pPr>
          </w:p>
        </w:tc>
        <w:tc>
          <w:tcPr>
            <w:tcW w:w="1578" w:type="dxa"/>
          </w:tcPr>
          <w:p w14:paraId="2F24CE30">
            <w:pPr>
              <w:pStyle w:val="9"/>
              <w:spacing w:before="31" w:line="304" w:lineRule="exact"/>
              <w:ind w:left="49" w:right="38"/>
              <w:jc w:val="center"/>
              <w:rPr>
                <w:sz w:val="24"/>
              </w:rPr>
            </w:pPr>
            <w:r>
              <w:rPr>
                <w:sz w:val="24"/>
              </w:rPr>
              <w:t>510213</w:t>
            </w:r>
          </w:p>
        </w:tc>
        <w:tc>
          <w:tcPr>
            <w:tcW w:w="2742" w:type="dxa"/>
          </w:tcPr>
          <w:p w14:paraId="75BF786E">
            <w:pPr>
              <w:pStyle w:val="9"/>
              <w:spacing w:before="31" w:line="304" w:lineRule="exact"/>
              <w:ind w:left="27"/>
              <w:rPr>
                <w:sz w:val="24"/>
              </w:rPr>
            </w:pPr>
            <w:r>
              <w:rPr>
                <w:sz w:val="24"/>
              </w:rPr>
              <w:t>移动应用开发</w:t>
            </w:r>
          </w:p>
        </w:tc>
        <w:tc>
          <w:tcPr>
            <w:tcW w:w="1444" w:type="dxa"/>
            <w:vMerge w:val="continue"/>
            <w:tcBorders>
              <w:top w:val="nil"/>
            </w:tcBorders>
          </w:tcPr>
          <w:p w14:paraId="7D4ED23A">
            <w:pPr>
              <w:rPr>
                <w:sz w:val="2"/>
                <w:szCs w:val="2"/>
              </w:rPr>
            </w:pPr>
          </w:p>
        </w:tc>
      </w:tr>
      <w:tr w14:paraId="46818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10799A4B">
            <w:pPr>
              <w:rPr>
                <w:sz w:val="2"/>
                <w:szCs w:val="2"/>
              </w:rPr>
            </w:pPr>
          </w:p>
        </w:tc>
        <w:tc>
          <w:tcPr>
            <w:tcW w:w="3218" w:type="dxa"/>
            <w:vMerge w:val="continue"/>
            <w:tcBorders>
              <w:top w:val="nil"/>
            </w:tcBorders>
          </w:tcPr>
          <w:p w14:paraId="5068E4FE">
            <w:pPr>
              <w:rPr>
                <w:sz w:val="2"/>
                <w:szCs w:val="2"/>
              </w:rPr>
            </w:pPr>
          </w:p>
        </w:tc>
        <w:tc>
          <w:tcPr>
            <w:tcW w:w="1578" w:type="dxa"/>
          </w:tcPr>
          <w:p w14:paraId="4BED6D27">
            <w:pPr>
              <w:pStyle w:val="9"/>
              <w:spacing w:before="31" w:line="304" w:lineRule="exact"/>
              <w:ind w:left="49" w:right="38"/>
              <w:jc w:val="center"/>
              <w:rPr>
                <w:sz w:val="24"/>
              </w:rPr>
            </w:pPr>
            <w:r>
              <w:rPr>
                <w:sz w:val="24"/>
              </w:rPr>
              <w:t>510301</w:t>
            </w:r>
          </w:p>
        </w:tc>
        <w:tc>
          <w:tcPr>
            <w:tcW w:w="2742" w:type="dxa"/>
          </w:tcPr>
          <w:p w14:paraId="2CCA25A1">
            <w:pPr>
              <w:pStyle w:val="9"/>
              <w:spacing w:before="31" w:line="304" w:lineRule="exact"/>
              <w:ind w:left="27"/>
              <w:rPr>
                <w:sz w:val="24"/>
              </w:rPr>
            </w:pPr>
            <w:r>
              <w:rPr>
                <w:sz w:val="24"/>
              </w:rPr>
              <w:t>现代通信技术</w:t>
            </w:r>
          </w:p>
        </w:tc>
        <w:tc>
          <w:tcPr>
            <w:tcW w:w="1444" w:type="dxa"/>
            <w:vMerge w:val="continue"/>
            <w:tcBorders>
              <w:top w:val="nil"/>
            </w:tcBorders>
          </w:tcPr>
          <w:p w14:paraId="7F0A2379">
            <w:pPr>
              <w:rPr>
                <w:sz w:val="2"/>
                <w:szCs w:val="2"/>
              </w:rPr>
            </w:pPr>
          </w:p>
        </w:tc>
      </w:tr>
      <w:tr w14:paraId="292DF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D7960ED">
            <w:pPr>
              <w:rPr>
                <w:sz w:val="2"/>
                <w:szCs w:val="2"/>
              </w:rPr>
            </w:pPr>
          </w:p>
        </w:tc>
        <w:tc>
          <w:tcPr>
            <w:tcW w:w="3218" w:type="dxa"/>
            <w:vMerge w:val="continue"/>
            <w:tcBorders>
              <w:top w:val="nil"/>
            </w:tcBorders>
          </w:tcPr>
          <w:p w14:paraId="22630336">
            <w:pPr>
              <w:rPr>
                <w:sz w:val="2"/>
                <w:szCs w:val="2"/>
              </w:rPr>
            </w:pPr>
          </w:p>
        </w:tc>
        <w:tc>
          <w:tcPr>
            <w:tcW w:w="1578" w:type="dxa"/>
          </w:tcPr>
          <w:p w14:paraId="3773D997">
            <w:pPr>
              <w:pStyle w:val="9"/>
              <w:spacing w:before="30" w:line="305" w:lineRule="exact"/>
              <w:ind w:left="49" w:right="38"/>
              <w:jc w:val="center"/>
              <w:rPr>
                <w:sz w:val="24"/>
              </w:rPr>
            </w:pPr>
            <w:r>
              <w:rPr>
                <w:sz w:val="24"/>
              </w:rPr>
              <w:t>510307</w:t>
            </w:r>
          </w:p>
        </w:tc>
        <w:tc>
          <w:tcPr>
            <w:tcW w:w="2742" w:type="dxa"/>
          </w:tcPr>
          <w:p w14:paraId="2F64126D">
            <w:pPr>
              <w:pStyle w:val="9"/>
              <w:spacing w:before="30" w:line="305" w:lineRule="exact"/>
              <w:ind w:left="27"/>
              <w:rPr>
                <w:sz w:val="24"/>
              </w:rPr>
            </w:pPr>
            <w:r>
              <w:rPr>
                <w:sz w:val="24"/>
              </w:rPr>
              <w:t>智能互联网络技术</w:t>
            </w:r>
          </w:p>
        </w:tc>
        <w:tc>
          <w:tcPr>
            <w:tcW w:w="1444" w:type="dxa"/>
            <w:vMerge w:val="continue"/>
            <w:tcBorders>
              <w:top w:val="nil"/>
            </w:tcBorders>
          </w:tcPr>
          <w:p w14:paraId="4F2C0575">
            <w:pPr>
              <w:rPr>
                <w:sz w:val="2"/>
                <w:szCs w:val="2"/>
              </w:rPr>
            </w:pPr>
          </w:p>
        </w:tc>
      </w:tr>
      <w:tr w14:paraId="5741E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05076F5">
            <w:pPr>
              <w:rPr>
                <w:sz w:val="2"/>
                <w:szCs w:val="2"/>
              </w:rPr>
            </w:pPr>
          </w:p>
        </w:tc>
        <w:tc>
          <w:tcPr>
            <w:tcW w:w="3218" w:type="dxa"/>
            <w:vMerge w:val="continue"/>
            <w:tcBorders>
              <w:top w:val="nil"/>
            </w:tcBorders>
          </w:tcPr>
          <w:p w14:paraId="40FF157D">
            <w:pPr>
              <w:rPr>
                <w:sz w:val="2"/>
                <w:szCs w:val="2"/>
              </w:rPr>
            </w:pPr>
          </w:p>
        </w:tc>
        <w:tc>
          <w:tcPr>
            <w:tcW w:w="1578" w:type="dxa"/>
          </w:tcPr>
          <w:p w14:paraId="1795138F">
            <w:pPr>
              <w:pStyle w:val="9"/>
              <w:spacing w:before="30" w:line="305" w:lineRule="exact"/>
              <w:ind w:left="49" w:right="38"/>
              <w:jc w:val="center"/>
              <w:rPr>
                <w:sz w:val="24"/>
              </w:rPr>
            </w:pPr>
            <w:r>
              <w:rPr>
                <w:sz w:val="24"/>
              </w:rPr>
              <w:t>510401</w:t>
            </w:r>
          </w:p>
        </w:tc>
        <w:tc>
          <w:tcPr>
            <w:tcW w:w="2742" w:type="dxa"/>
          </w:tcPr>
          <w:p w14:paraId="528DC46D">
            <w:pPr>
              <w:pStyle w:val="9"/>
              <w:spacing w:before="30" w:line="305" w:lineRule="exact"/>
              <w:ind w:left="27"/>
              <w:rPr>
                <w:sz w:val="24"/>
              </w:rPr>
            </w:pPr>
            <w:r>
              <w:rPr>
                <w:sz w:val="24"/>
              </w:rPr>
              <w:t>集成电路技术</w:t>
            </w:r>
          </w:p>
        </w:tc>
        <w:tc>
          <w:tcPr>
            <w:tcW w:w="1444" w:type="dxa"/>
            <w:vMerge w:val="continue"/>
            <w:tcBorders>
              <w:top w:val="nil"/>
            </w:tcBorders>
          </w:tcPr>
          <w:p w14:paraId="4798AC6C">
            <w:pPr>
              <w:rPr>
                <w:sz w:val="2"/>
                <w:szCs w:val="2"/>
              </w:rPr>
            </w:pPr>
          </w:p>
        </w:tc>
      </w:tr>
      <w:tr w14:paraId="0E53A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656CED59">
            <w:pPr>
              <w:rPr>
                <w:sz w:val="2"/>
                <w:szCs w:val="2"/>
              </w:rPr>
            </w:pPr>
          </w:p>
        </w:tc>
        <w:tc>
          <w:tcPr>
            <w:tcW w:w="3218" w:type="dxa"/>
            <w:vMerge w:val="continue"/>
            <w:tcBorders>
              <w:top w:val="nil"/>
            </w:tcBorders>
          </w:tcPr>
          <w:p w14:paraId="1331DE67">
            <w:pPr>
              <w:rPr>
                <w:sz w:val="2"/>
                <w:szCs w:val="2"/>
              </w:rPr>
            </w:pPr>
          </w:p>
        </w:tc>
        <w:tc>
          <w:tcPr>
            <w:tcW w:w="1578" w:type="dxa"/>
          </w:tcPr>
          <w:p w14:paraId="31B8BA9C">
            <w:pPr>
              <w:pStyle w:val="9"/>
              <w:spacing w:before="30" w:line="305" w:lineRule="exact"/>
              <w:ind w:left="49" w:right="38"/>
              <w:jc w:val="center"/>
              <w:rPr>
                <w:sz w:val="24"/>
              </w:rPr>
            </w:pPr>
            <w:r>
              <w:rPr>
                <w:sz w:val="24"/>
              </w:rPr>
              <w:t>510402</w:t>
            </w:r>
          </w:p>
        </w:tc>
        <w:tc>
          <w:tcPr>
            <w:tcW w:w="2742" w:type="dxa"/>
          </w:tcPr>
          <w:p w14:paraId="70D1444E">
            <w:pPr>
              <w:pStyle w:val="9"/>
              <w:spacing w:before="30" w:line="305" w:lineRule="exact"/>
              <w:ind w:left="27"/>
              <w:rPr>
                <w:sz w:val="24"/>
              </w:rPr>
            </w:pPr>
            <w:r>
              <w:rPr>
                <w:sz w:val="24"/>
              </w:rPr>
              <w:t>微电子技术</w:t>
            </w:r>
          </w:p>
        </w:tc>
        <w:tc>
          <w:tcPr>
            <w:tcW w:w="1444" w:type="dxa"/>
            <w:vMerge w:val="continue"/>
            <w:tcBorders>
              <w:top w:val="nil"/>
            </w:tcBorders>
          </w:tcPr>
          <w:p w14:paraId="23B7FE13">
            <w:pPr>
              <w:rPr>
                <w:sz w:val="2"/>
                <w:szCs w:val="2"/>
              </w:rPr>
            </w:pPr>
          </w:p>
        </w:tc>
      </w:tr>
      <w:tr w14:paraId="7B913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4E38C356">
            <w:pPr>
              <w:rPr>
                <w:sz w:val="2"/>
                <w:szCs w:val="2"/>
              </w:rPr>
            </w:pPr>
          </w:p>
        </w:tc>
        <w:tc>
          <w:tcPr>
            <w:tcW w:w="3218" w:type="dxa"/>
            <w:vMerge w:val="continue"/>
            <w:tcBorders>
              <w:top w:val="nil"/>
            </w:tcBorders>
          </w:tcPr>
          <w:p w14:paraId="78D36AB7">
            <w:pPr>
              <w:rPr>
                <w:sz w:val="2"/>
                <w:szCs w:val="2"/>
              </w:rPr>
            </w:pPr>
          </w:p>
        </w:tc>
        <w:tc>
          <w:tcPr>
            <w:tcW w:w="1578" w:type="dxa"/>
          </w:tcPr>
          <w:p w14:paraId="7A5ABC6C">
            <w:pPr>
              <w:pStyle w:val="9"/>
              <w:spacing w:before="30" w:line="305" w:lineRule="exact"/>
              <w:ind w:left="49" w:right="38"/>
              <w:jc w:val="center"/>
              <w:rPr>
                <w:sz w:val="24"/>
              </w:rPr>
            </w:pPr>
            <w:r>
              <w:rPr>
                <w:sz w:val="24"/>
              </w:rPr>
              <w:t>580602K</w:t>
            </w:r>
          </w:p>
        </w:tc>
        <w:tc>
          <w:tcPr>
            <w:tcW w:w="2742" w:type="dxa"/>
          </w:tcPr>
          <w:p w14:paraId="40A69BFD">
            <w:pPr>
              <w:pStyle w:val="9"/>
              <w:spacing w:before="30" w:line="305" w:lineRule="exact"/>
              <w:ind w:left="27"/>
              <w:rPr>
                <w:sz w:val="24"/>
              </w:rPr>
            </w:pPr>
            <w:r>
              <w:rPr>
                <w:sz w:val="24"/>
              </w:rPr>
              <w:t>司法信息技术</w:t>
            </w:r>
          </w:p>
        </w:tc>
        <w:tc>
          <w:tcPr>
            <w:tcW w:w="1444" w:type="dxa"/>
            <w:vMerge w:val="continue"/>
            <w:tcBorders>
              <w:top w:val="nil"/>
            </w:tcBorders>
          </w:tcPr>
          <w:p w14:paraId="1563EA1A">
            <w:pPr>
              <w:rPr>
                <w:sz w:val="2"/>
                <w:szCs w:val="2"/>
              </w:rPr>
            </w:pPr>
          </w:p>
        </w:tc>
      </w:tr>
      <w:tr w14:paraId="3679B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654" w:type="dxa"/>
            <w:vMerge w:val="restart"/>
          </w:tcPr>
          <w:p w14:paraId="2E45886D">
            <w:pPr>
              <w:pStyle w:val="9"/>
              <w:rPr>
                <w:sz w:val="36"/>
              </w:rPr>
            </w:pPr>
          </w:p>
          <w:p w14:paraId="6195863C">
            <w:pPr>
              <w:pStyle w:val="9"/>
              <w:spacing w:before="315"/>
              <w:ind w:left="207"/>
              <w:rPr>
                <w:sz w:val="24"/>
              </w:rPr>
            </w:pPr>
            <w:r>
              <w:rPr>
                <w:sz w:val="24"/>
              </w:rPr>
              <w:t>18</w:t>
            </w:r>
          </w:p>
        </w:tc>
        <w:tc>
          <w:tcPr>
            <w:tcW w:w="3218" w:type="dxa"/>
            <w:vMerge w:val="restart"/>
          </w:tcPr>
          <w:p w14:paraId="477B49D3">
            <w:pPr>
              <w:pStyle w:val="9"/>
              <w:spacing w:before="73" w:line="294" w:lineRule="exact"/>
              <w:ind w:left="4"/>
              <w:rPr>
                <w:sz w:val="24"/>
              </w:rPr>
            </w:pPr>
            <w:r>
              <w:rPr>
                <w:sz w:val="24"/>
              </w:rPr>
              <w:t>080703</w:t>
            </w:r>
            <w:r>
              <w:rPr>
                <w:spacing w:val="23"/>
                <w:sz w:val="24"/>
              </w:rPr>
              <w:t xml:space="preserve"> 通信工程</w:t>
            </w:r>
          </w:p>
          <w:p w14:paraId="74BDD705">
            <w:pPr>
              <w:pStyle w:val="9"/>
              <w:spacing w:line="281" w:lineRule="exact"/>
              <w:ind w:left="4"/>
              <w:rPr>
                <w:sz w:val="24"/>
              </w:rPr>
            </w:pPr>
            <w:r>
              <w:rPr>
                <w:sz w:val="24"/>
              </w:rPr>
              <w:t>080717T</w:t>
            </w:r>
            <w:r>
              <w:rPr>
                <w:spacing w:val="-1"/>
                <w:sz w:val="24"/>
              </w:rPr>
              <w:t xml:space="preserve"> 人工智能</w:t>
            </w:r>
          </w:p>
          <w:p w14:paraId="008A728B">
            <w:pPr>
              <w:pStyle w:val="9"/>
              <w:spacing w:line="279" w:lineRule="exact"/>
              <w:ind w:left="4"/>
              <w:rPr>
                <w:sz w:val="24"/>
              </w:rPr>
            </w:pPr>
            <w:r>
              <w:rPr>
                <w:sz w:val="24"/>
              </w:rPr>
              <w:t>080901</w:t>
            </w:r>
            <w:r>
              <w:rPr>
                <w:spacing w:val="12"/>
                <w:sz w:val="24"/>
              </w:rPr>
              <w:t xml:space="preserve"> 计算机科学与技术</w:t>
            </w:r>
          </w:p>
          <w:p w14:paraId="6A954D7A">
            <w:pPr>
              <w:pStyle w:val="9"/>
              <w:spacing w:line="279" w:lineRule="exact"/>
              <w:ind w:left="4"/>
              <w:rPr>
                <w:sz w:val="24"/>
              </w:rPr>
            </w:pPr>
            <w:r>
              <w:rPr>
                <w:sz w:val="24"/>
              </w:rPr>
              <w:t>080902</w:t>
            </w:r>
            <w:r>
              <w:rPr>
                <w:spacing w:val="23"/>
                <w:sz w:val="24"/>
              </w:rPr>
              <w:t xml:space="preserve"> 软件工程</w:t>
            </w:r>
          </w:p>
          <w:p w14:paraId="32C379A4">
            <w:pPr>
              <w:pStyle w:val="9"/>
              <w:spacing w:line="281" w:lineRule="exact"/>
              <w:ind w:left="4"/>
              <w:rPr>
                <w:sz w:val="24"/>
              </w:rPr>
            </w:pPr>
            <w:r>
              <w:rPr>
                <w:sz w:val="24"/>
              </w:rPr>
              <w:t>080903</w:t>
            </w:r>
            <w:r>
              <w:rPr>
                <w:spacing w:val="23"/>
                <w:sz w:val="24"/>
              </w:rPr>
              <w:t xml:space="preserve"> 网络工程</w:t>
            </w:r>
          </w:p>
          <w:p w14:paraId="0C4419DF">
            <w:pPr>
              <w:pStyle w:val="9"/>
              <w:spacing w:line="294" w:lineRule="exact"/>
              <w:ind w:left="4"/>
              <w:rPr>
                <w:sz w:val="24"/>
              </w:rPr>
            </w:pPr>
            <w:r>
              <w:rPr>
                <w:sz w:val="24"/>
              </w:rPr>
              <w:t>080905</w:t>
            </w:r>
            <w:r>
              <w:rPr>
                <w:spacing w:val="19"/>
                <w:sz w:val="24"/>
              </w:rPr>
              <w:t xml:space="preserve"> 物联网工程</w:t>
            </w:r>
          </w:p>
        </w:tc>
        <w:tc>
          <w:tcPr>
            <w:tcW w:w="1578" w:type="dxa"/>
          </w:tcPr>
          <w:p w14:paraId="4BE7756B">
            <w:pPr>
              <w:pStyle w:val="9"/>
              <w:spacing w:before="4" w:line="275" w:lineRule="exact"/>
              <w:ind w:left="49" w:right="38"/>
              <w:jc w:val="center"/>
              <w:rPr>
                <w:sz w:val="24"/>
              </w:rPr>
            </w:pPr>
            <w:r>
              <w:rPr>
                <w:sz w:val="24"/>
              </w:rPr>
              <w:t>410112</w:t>
            </w:r>
          </w:p>
        </w:tc>
        <w:tc>
          <w:tcPr>
            <w:tcW w:w="2742" w:type="dxa"/>
          </w:tcPr>
          <w:p w14:paraId="6393B1D6">
            <w:pPr>
              <w:pStyle w:val="9"/>
              <w:spacing w:before="4" w:line="275" w:lineRule="exact"/>
              <w:ind w:left="27"/>
              <w:rPr>
                <w:sz w:val="24"/>
              </w:rPr>
            </w:pPr>
            <w:r>
              <w:rPr>
                <w:sz w:val="24"/>
              </w:rPr>
              <w:t>设施农业与装备</w:t>
            </w:r>
          </w:p>
        </w:tc>
        <w:tc>
          <w:tcPr>
            <w:tcW w:w="1444" w:type="dxa"/>
            <w:vMerge w:val="restart"/>
          </w:tcPr>
          <w:p w14:paraId="002C877C">
            <w:pPr>
              <w:pStyle w:val="9"/>
              <w:rPr>
                <w:sz w:val="26"/>
              </w:rPr>
            </w:pPr>
          </w:p>
          <w:p w14:paraId="735FB32F">
            <w:pPr>
              <w:pStyle w:val="9"/>
              <w:spacing w:before="5"/>
              <w:rPr>
                <w:sz w:val="34"/>
              </w:rPr>
            </w:pPr>
          </w:p>
          <w:p w14:paraId="479CD5C5">
            <w:pPr>
              <w:pStyle w:val="9"/>
              <w:ind w:left="242"/>
              <w:rPr>
                <w:sz w:val="24"/>
              </w:rPr>
            </w:pPr>
            <w:r>
              <w:rPr>
                <w:sz w:val="24"/>
              </w:rPr>
              <w:t>高等数学</w:t>
            </w:r>
          </w:p>
        </w:tc>
      </w:tr>
      <w:tr w14:paraId="155F7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654" w:type="dxa"/>
            <w:vMerge w:val="continue"/>
            <w:tcBorders>
              <w:top w:val="nil"/>
            </w:tcBorders>
          </w:tcPr>
          <w:p w14:paraId="4CE939B9">
            <w:pPr>
              <w:rPr>
                <w:sz w:val="2"/>
                <w:szCs w:val="2"/>
              </w:rPr>
            </w:pPr>
          </w:p>
        </w:tc>
        <w:tc>
          <w:tcPr>
            <w:tcW w:w="3218" w:type="dxa"/>
            <w:vMerge w:val="continue"/>
            <w:tcBorders>
              <w:top w:val="nil"/>
            </w:tcBorders>
          </w:tcPr>
          <w:p w14:paraId="5C6CA5D7">
            <w:pPr>
              <w:rPr>
                <w:sz w:val="2"/>
                <w:szCs w:val="2"/>
              </w:rPr>
            </w:pPr>
          </w:p>
        </w:tc>
        <w:tc>
          <w:tcPr>
            <w:tcW w:w="1578" w:type="dxa"/>
          </w:tcPr>
          <w:p w14:paraId="6C63BC63">
            <w:pPr>
              <w:pStyle w:val="9"/>
              <w:spacing w:before="4" w:line="275" w:lineRule="exact"/>
              <w:ind w:left="49" w:right="38"/>
              <w:jc w:val="center"/>
              <w:rPr>
                <w:sz w:val="24"/>
              </w:rPr>
            </w:pPr>
            <w:r>
              <w:rPr>
                <w:sz w:val="24"/>
              </w:rPr>
              <w:t>420309</w:t>
            </w:r>
          </w:p>
        </w:tc>
        <w:tc>
          <w:tcPr>
            <w:tcW w:w="2742" w:type="dxa"/>
          </w:tcPr>
          <w:p w14:paraId="132206D4">
            <w:pPr>
              <w:pStyle w:val="9"/>
              <w:spacing w:before="4" w:line="275" w:lineRule="exact"/>
              <w:ind w:left="27"/>
              <w:rPr>
                <w:sz w:val="24"/>
              </w:rPr>
            </w:pPr>
            <w:r>
              <w:rPr>
                <w:sz w:val="24"/>
              </w:rPr>
              <w:t>导航与位置服务</w:t>
            </w:r>
          </w:p>
        </w:tc>
        <w:tc>
          <w:tcPr>
            <w:tcW w:w="1444" w:type="dxa"/>
            <w:vMerge w:val="continue"/>
            <w:tcBorders>
              <w:top w:val="nil"/>
            </w:tcBorders>
          </w:tcPr>
          <w:p w14:paraId="07E8E748">
            <w:pPr>
              <w:rPr>
                <w:sz w:val="2"/>
                <w:szCs w:val="2"/>
              </w:rPr>
            </w:pPr>
          </w:p>
        </w:tc>
      </w:tr>
      <w:tr w14:paraId="63C8D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654" w:type="dxa"/>
            <w:vMerge w:val="continue"/>
            <w:tcBorders>
              <w:top w:val="nil"/>
            </w:tcBorders>
          </w:tcPr>
          <w:p w14:paraId="38732400">
            <w:pPr>
              <w:rPr>
                <w:sz w:val="2"/>
                <w:szCs w:val="2"/>
              </w:rPr>
            </w:pPr>
          </w:p>
        </w:tc>
        <w:tc>
          <w:tcPr>
            <w:tcW w:w="3218" w:type="dxa"/>
            <w:vMerge w:val="continue"/>
            <w:tcBorders>
              <w:top w:val="nil"/>
            </w:tcBorders>
          </w:tcPr>
          <w:p w14:paraId="7ED10F4C">
            <w:pPr>
              <w:rPr>
                <w:sz w:val="2"/>
                <w:szCs w:val="2"/>
              </w:rPr>
            </w:pPr>
          </w:p>
        </w:tc>
        <w:tc>
          <w:tcPr>
            <w:tcW w:w="1578" w:type="dxa"/>
          </w:tcPr>
          <w:p w14:paraId="616C747B">
            <w:pPr>
              <w:pStyle w:val="9"/>
              <w:spacing w:before="5" w:line="274" w:lineRule="exact"/>
              <w:ind w:left="49" w:right="38"/>
              <w:jc w:val="center"/>
              <w:rPr>
                <w:sz w:val="24"/>
              </w:rPr>
            </w:pPr>
            <w:r>
              <w:rPr>
                <w:sz w:val="24"/>
              </w:rPr>
              <w:t>440107</w:t>
            </w:r>
          </w:p>
        </w:tc>
        <w:tc>
          <w:tcPr>
            <w:tcW w:w="2742" w:type="dxa"/>
          </w:tcPr>
          <w:p w14:paraId="3218BA3F">
            <w:pPr>
              <w:pStyle w:val="9"/>
              <w:spacing w:before="5" w:line="274" w:lineRule="exact"/>
              <w:ind w:left="27"/>
              <w:rPr>
                <w:sz w:val="24"/>
              </w:rPr>
            </w:pPr>
            <w:r>
              <w:rPr>
                <w:sz w:val="24"/>
              </w:rPr>
              <w:t>建筑动画技术</w:t>
            </w:r>
          </w:p>
        </w:tc>
        <w:tc>
          <w:tcPr>
            <w:tcW w:w="1444" w:type="dxa"/>
            <w:vMerge w:val="continue"/>
            <w:tcBorders>
              <w:top w:val="nil"/>
            </w:tcBorders>
          </w:tcPr>
          <w:p w14:paraId="2D8D21F4">
            <w:pPr>
              <w:rPr>
                <w:sz w:val="2"/>
                <w:szCs w:val="2"/>
              </w:rPr>
            </w:pPr>
          </w:p>
        </w:tc>
      </w:tr>
      <w:tr w14:paraId="0CE5F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654" w:type="dxa"/>
            <w:vMerge w:val="continue"/>
            <w:tcBorders>
              <w:top w:val="nil"/>
            </w:tcBorders>
          </w:tcPr>
          <w:p w14:paraId="3E173FE7">
            <w:pPr>
              <w:rPr>
                <w:sz w:val="2"/>
                <w:szCs w:val="2"/>
              </w:rPr>
            </w:pPr>
          </w:p>
        </w:tc>
        <w:tc>
          <w:tcPr>
            <w:tcW w:w="3218" w:type="dxa"/>
            <w:vMerge w:val="continue"/>
            <w:tcBorders>
              <w:top w:val="nil"/>
            </w:tcBorders>
          </w:tcPr>
          <w:p w14:paraId="31CA4000">
            <w:pPr>
              <w:rPr>
                <w:sz w:val="2"/>
                <w:szCs w:val="2"/>
              </w:rPr>
            </w:pPr>
          </w:p>
        </w:tc>
        <w:tc>
          <w:tcPr>
            <w:tcW w:w="1578" w:type="dxa"/>
          </w:tcPr>
          <w:p w14:paraId="0B378865">
            <w:pPr>
              <w:pStyle w:val="9"/>
              <w:spacing w:before="5" w:line="274" w:lineRule="exact"/>
              <w:ind w:left="49" w:right="38"/>
              <w:jc w:val="center"/>
              <w:rPr>
                <w:sz w:val="24"/>
              </w:rPr>
            </w:pPr>
            <w:r>
              <w:rPr>
                <w:sz w:val="24"/>
              </w:rPr>
              <w:t>460303</w:t>
            </w:r>
          </w:p>
        </w:tc>
        <w:tc>
          <w:tcPr>
            <w:tcW w:w="2742" w:type="dxa"/>
          </w:tcPr>
          <w:p w14:paraId="348F7E1C">
            <w:pPr>
              <w:pStyle w:val="9"/>
              <w:spacing w:before="5" w:line="274" w:lineRule="exact"/>
              <w:ind w:left="27"/>
              <w:rPr>
                <w:sz w:val="24"/>
              </w:rPr>
            </w:pPr>
            <w:r>
              <w:rPr>
                <w:sz w:val="24"/>
              </w:rPr>
              <w:t>智能控制技术</w:t>
            </w:r>
          </w:p>
        </w:tc>
        <w:tc>
          <w:tcPr>
            <w:tcW w:w="1444" w:type="dxa"/>
            <w:vMerge w:val="continue"/>
            <w:tcBorders>
              <w:top w:val="nil"/>
            </w:tcBorders>
          </w:tcPr>
          <w:p w14:paraId="51647DDD">
            <w:pPr>
              <w:rPr>
                <w:sz w:val="2"/>
                <w:szCs w:val="2"/>
              </w:rPr>
            </w:pPr>
          </w:p>
        </w:tc>
      </w:tr>
      <w:tr w14:paraId="54328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654" w:type="dxa"/>
            <w:vMerge w:val="continue"/>
            <w:tcBorders>
              <w:top w:val="nil"/>
            </w:tcBorders>
          </w:tcPr>
          <w:p w14:paraId="11DA03C9">
            <w:pPr>
              <w:rPr>
                <w:sz w:val="2"/>
                <w:szCs w:val="2"/>
              </w:rPr>
            </w:pPr>
          </w:p>
        </w:tc>
        <w:tc>
          <w:tcPr>
            <w:tcW w:w="3218" w:type="dxa"/>
            <w:vMerge w:val="continue"/>
            <w:tcBorders>
              <w:top w:val="nil"/>
            </w:tcBorders>
          </w:tcPr>
          <w:p w14:paraId="1D832EEB">
            <w:pPr>
              <w:rPr>
                <w:sz w:val="2"/>
                <w:szCs w:val="2"/>
              </w:rPr>
            </w:pPr>
          </w:p>
        </w:tc>
        <w:tc>
          <w:tcPr>
            <w:tcW w:w="1578" w:type="dxa"/>
          </w:tcPr>
          <w:p w14:paraId="1C9602E5">
            <w:pPr>
              <w:pStyle w:val="9"/>
              <w:spacing w:before="3" w:line="276" w:lineRule="exact"/>
              <w:ind w:left="49" w:right="38"/>
              <w:jc w:val="center"/>
              <w:rPr>
                <w:sz w:val="24"/>
              </w:rPr>
            </w:pPr>
            <w:r>
              <w:rPr>
                <w:sz w:val="24"/>
              </w:rPr>
              <w:t>480302</w:t>
            </w:r>
          </w:p>
        </w:tc>
        <w:tc>
          <w:tcPr>
            <w:tcW w:w="2742" w:type="dxa"/>
          </w:tcPr>
          <w:p w14:paraId="25E5AFB5">
            <w:pPr>
              <w:pStyle w:val="9"/>
              <w:spacing w:before="3" w:line="276" w:lineRule="exact"/>
              <w:ind w:left="27"/>
              <w:rPr>
                <w:sz w:val="24"/>
              </w:rPr>
            </w:pPr>
            <w:r>
              <w:rPr>
                <w:sz w:val="24"/>
              </w:rPr>
              <w:t>印刷媒体技术</w:t>
            </w:r>
          </w:p>
        </w:tc>
        <w:tc>
          <w:tcPr>
            <w:tcW w:w="1444" w:type="dxa"/>
            <w:vMerge w:val="continue"/>
            <w:tcBorders>
              <w:top w:val="nil"/>
            </w:tcBorders>
          </w:tcPr>
          <w:p w14:paraId="72476FE4">
            <w:pPr>
              <w:rPr>
                <w:sz w:val="2"/>
                <w:szCs w:val="2"/>
              </w:rPr>
            </w:pPr>
          </w:p>
        </w:tc>
      </w:tr>
      <w:tr w14:paraId="644C9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654" w:type="dxa"/>
            <w:vMerge w:val="continue"/>
            <w:tcBorders>
              <w:top w:val="nil"/>
            </w:tcBorders>
          </w:tcPr>
          <w:p w14:paraId="369BEDF0">
            <w:pPr>
              <w:rPr>
                <w:sz w:val="2"/>
                <w:szCs w:val="2"/>
              </w:rPr>
            </w:pPr>
          </w:p>
        </w:tc>
        <w:tc>
          <w:tcPr>
            <w:tcW w:w="3218" w:type="dxa"/>
            <w:vMerge w:val="continue"/>
            <w:tcBorders>
              <w:top w:val="nil"/>
            </w:tcBorders>
          </w:tcPr>
          <w:p w14:paraId="0D9F5152">
            <w:pPr>
              <w:rPr>
                <w:sz w:val="2"/>
                <w:szCs w:val="2"/>
              </w:rPr>
            </w:pPr>
          </w:p>
        </w:tc>
        <w:tc>
          <w:tcPr>
            <w:tcW w:w="1578" w:type="dxa"/>
          </w:tcPr>
          <w:p w14:paraId="6122B13F">
            <w:pPr>
              <w:pStyle w:val="9"/>
              <w:spacing w:before="4" w:line="273" w:lineRule="exact"/>
              <w:ind w:left="49" w:right="38"/>
              <w:jc w:val="center"/>
              <w:rPr>
                <w:sz w:val="24"/>
              </w:rPr>
            </w:pPr>
            <w:r>
              <w:rPr>
                <w:sz w:val="24"/>
              </w:rPr>
              <w:t>480303</w:t>
            </w:r>
          </w:p>
        </w:tc>
        <w:tc>
          <w:tcPr>
            <w:tcW w:w="2742" w:type="dxa"/>
          </w:tcPr>
          <w:p w14:paraId="46DBFAFB">
            <w:pPr>
              <w:pStyle w:val="9"/>
              <w:spacing w:before="4" w:line="273" w:lineRule="exact"/>
              <w:ind w:left="27"/>
              <w:rPr>
                <w:sz w:val="24"/>
              </w:rPr>
            </w:pPr>
            <w:r>
              <w:rPr>
                <w:sz w:val="24"/>
              </w:rPr>
              <w:t>印刷数字图文技术</w:t>
            </w:r>
          </w:p>
        </w:tc>
        <w:tc>
          <w:tcPr>
            <w:tcW w:w="1444" w:type="dxa"/>
            <w:vMerge w:val="continue"/>
            <w:tcBorders>
              <w:top w:val="nil"/>
            </w:tcBorders>
          </w:tcPr>
          <w:p w14:paraId="3265245F">
            <w:pPr>
              <w:rPr>
                <w:sz w:val="2"/>
                <w:szCs w:val="2"/>
              </w:rPr>
            </w:pPr>
          </w:p>
        </w:tc>
      </w:tr>
    </w:tbl>
    <w:p w14:paraId="173E565F">
      <w:pPr>
        <w:spacing w:after="0"/>
        <w:rPr>
          <w:sz w:val="2"/>
          <w:szCs w:val="2"/>
        </w:rPr>
        <w:sectPr>
          <w:pgSz w:w="11910" w:h="16840"/>
          <w:pgMar w:top="1580" w:right="880" w:bottom="1960" w:left="1040" w:header="0" w:footer="1771" w:gutter="0"/>
          <w:cols w:space="720" w:num="1"/>
        </w:sectPr>
      </w:pPr>
    </w:p>
    <w:p w14:paraId="7403A476">
      <w:pPr>
        <w:pStyle w:val="3"/>
        <w:spacing w:before="7"/>
        <w:rPr>
          <w:sz w:val="3"/>
        </w:rPr>
      </w:pPr>
    </w:p>
    <w:tbl>
      <w:tblPr>
        <w:tblStyle w:val="5"/>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3218"/>
        <w:gridCol w:w="1578"/>
        <w:gridCol w:w="2742"/>
        <w:gridCol w:w="1444"/>
      </w:tblGrid>
      <w:tr w14:paraId="757A8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tcPr>
          <w:p w14:paraId="325B10D5">
            <w:pPr>
              <w:pStyle w:val="9"/>
              <w:spacing w:before="32" w:line="303" w:lineRule="exact"/>
              <w:ind w:left="87"/>
              <w:rPr>
                <w:sz w:val="24"/>
              </w:rPr>
            </w:pPr>
            <w:r>
              <w:rPr>
                <w:sz w:val="24"/>
              </w:rPr>
              <w:t>序号</w:t>
            </w:r>
          </w:p>
        </w:tc>
        <w:tc>
          <w:tcPr>
            <w:tcW w:w="3218" w:type="dxa"/>
          </w:tcPr>
          <w:p w14:paraId="56301D54">
            <w:pPr>
              <w:pStyle w:val="9"/>
              <w:spacing w:before="32" w:line="303" w:lineRule="exact"/>
              <w:ind w:left="527"/>
              <w:rPr>
                <w:sz w:val="24"/>
              </w:rPr>
            </w:pPr>
            <w:r>
              <w:rPr>
                <w:sz w:val="24"/>
              </w:rPr>
              <w:t>本科专业代码、名称</w:t>
            </w:r>
          </w:p>
        </w:tc>
        <w:tc>
          <w:tcPr>
            <w:tcW w:w="1578" w:type="dxa"/>
          </w:tcPr>
          <w:p w14:paraId="6D53157E">
            <w:pPr>
              <w:pStyle w:val="9"/>
              <w:spacing w:before="32" w:line="303" w:lineRule="exact"/>
              <w:ind w:left="49" w:right="38"/>
              <w:jc w:val="center"/>
              <w:rPr>
                <w:sz w:val="24"/>
              </w:rPr>
            </w:pPr>
            <w:r>
              <w:rPr>
                <w:sz w:val="24"/>
              </w:rPr>
              <w:t>专科专业代码</w:t>
            </w:r>
          </w:p>
        </w:tc>
        <w:tc>
          <w:tcPr>
            <w:tcW w:w="2742" w:type="dxa"/>
          </w:tcPr>
          <w:p w14:paraId="0FB0B8BE">
            <w:pPr>
              <w:pStyle w:val="9"/>
              <w:spacing w:before="32" w:line="303" w:lineRule="exact"/>
              <w:ind w:left="652"/>
              <w:rPr>
                <w:sz w:val="24"/>
              </w:rPr>
            </w:pPr>
            <w:r>
              <w:rPr>
                <w:sz w:val="24"/>
              </w:rPr>
              <w:t>专科专业名称</w:t>
            </w:r>
          </w:p>
        </w:tc>
        <w:tc>
          <w:tcPr>
            <w:tcW w:w="1444" w:type="dxa"/>
          </w:tcPr>
          <w:p w14:paraId="3EFA4985">
            <w:pPr>
              <w:pStyle w:val="9"/>
              <w:spacing w:before="32" w:line="303" w:lineRule="exact"/>
              <w:ind w:left="242"/>
              <w:rPr>
                <w:sz w:val="24"/>
              </w:rPr>
            </w:pPr>
            <w:r>
              <w:rPr>
                <w:sz w:val="24"/>
              </w:rPr>
              <w:t>考试科目</w:t>
            </w:r>
          </w:p>
        </w:tc>
      </w:tr>
      <w:tr w14:paraId="4D72F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654" w:type="dxa"/>
            <w:vMerge w:val="restart"/>
          </w:tcPr>
          <w:p w14:paraId="0DB9D29A">
            <w:pPr>
              <w:pStyle w:val="9"/>
              <w:rPr>
                <w:rFonts w:ascii="Times New Roman"/>
                <w:sz w:val="24"/>
              </w:rPr>
            </w:pPr>
          </w:p>
        </w:tc>
        <w:tc>
          <w:tcPr>
            <w:tcW w:w="3218" w:type="dxa"/>
            <w:vMerge w:val="restart"/>
          </w:tcPr>
          <w:p w14:paraId="000EB976">
            <w:pPr>
              <w:pStyle w:val="9"/>
              <w:spacing w:line="293" w:lineRule="exact"/>
              <w:ind w:left="4"/>
              <w:rPr>
                <w:sz w:val="24"/>
              </w:rPr>
            </w:pPr>
            <w:r>
              <w:rPr>
                <w:sz w:val="24"/>
              </w:rPr>
              <w:t>080906</w:t>
            </w:r>
            <w:r>
              <w:rPr>
                <w:spacing w:val="16"/>
                <w:sz w:val="24"/>
              </w:rPr>
              <w:t xml:space="preserve"> 数字媒体技术</w:t>
            </w:r>
          </w:p>
          <w:p w14:paraId="50F5D02F">
            <w:pPr>
              <w:pStyle w:val="9"/>
              <w:spacing w:line="279" w:lineRule="exact"/>
              <w:ind w:left="4"/>
              <w:rPr>
                <w:sz w:val="24"/>
              </w:rPr>
            </w:pPr>
            <w:r>
              <w:rPr>
                <w:sz w:val="24"/>
              </w:rPr>
              <w:t>080907</w:t>
            </w:r>
            <w:r>
              <w:rPr>
                <w:spacing w:val="14"/>
                <w:sz w:val="24"/>
              </w:rPr>
              <w:t xml:space="preserve"> 智能科学与技术</w:t>
            </w:r>
          </w:p>
          <w:p w14:paraId="3387BD44">
            <w:pPr>
              <w:pStyle w:val="9"/>
              <w:spacing w:line="281" w:lineRule="exact"/>
              <w:ind w:left="4"/>
              <w:rPr>
                <w:sz w:val="24"/>
              </w:rPr>
            </w:pPr>
            <w:r>
              <w:rPr>
                <w:spacing w:val="-6"/>
                <w:sz w:val="24"/>
              </w:rPr>
              <w:t>080910T</w:t>
            </w:r>
            <w:r>
              <w:rPr>
                <w:spacing w:val="-25"/>
                <w:sz w:val="24"/>
              </w:rPr>
              <w:t xml:space="preserve"> 数据科学与大数据技术</w:t>
            </w:r>
          </w:p>
          <w:p w14:paraId="0A3CFD77">
            <w:pPr>
              <w:pStyle w:val="9"/>
              <w:spacing w:line="280" w:lineRule="exact"/>
              <w:ind w:left="4"/>
              <w:rPr>
                <w:sz w:val="24"/>
              </w:rPr>
            </w:pPr>
            <w:r>
              <w:rPr>
                <w:spacing w:val="-11"/>
                <w:sz w:val="24"/>
              </w:rPr>
              <w:t>080916T</w:t>
            </w:r>
            <w:r>
              <w:rPr>
                <w:spacing w:val="-24"/>
                <w:sz w:val="24"/>
              </w:rPr>
              <w:t xml:space="preserve"> 虚拟现实技术</w:t>
            </w:r>
          </w:p>
          <w:p w14:paraId="41FB519D">
            <w:pPr>
              <w:pStyle w:val="9"/>
              <w:spacing w:line="279" w:lineRule="exact"/>
              <w:ind w:left="4"/>
              <w:rPr>
                <w:sz w:val="24"/>
              </w:rPr>
            </w:pPr>
            <w:r>
              <w:rPr>
                <w:sz w:val="24"/>
              </w:rPr>
              <w:t>310201</w:t>
            </w:r>
            <w:r>
              <w:rPr>
                <w:spacing w:val="14"/>
                <w:sz w:val="24"/>
              </w:rPr>
              <w:t xml:space="preserve"> 计算机应用工程</w:t>
            </w:r>
          </w:p>
          <w:p w14:paraId="31582672">
            <w:pPr>
              <w:pStyle w:val="9"/>
              <w:spacing w:before="8" w:line="218" w:lineRule="auto"/>
              <w:ind w:left="4" w:right="80"/>
              <w:rPr>
                <w:sz w:val="24"/>
              </w:rPr>
            </w:pPr>
            <w:r>
              <w:rPr>
                <w:sz w:val="24"/>
              </w:rPr>
              <w:t>（</w:t>
            </w:r>
            <w:r>
              <w:rPr>
                <w:spacing w:val="-23"/>
                <w:sz w:val="24"/>
              </w:rPr>
              <w:t>本科层次职业教育试点专业</w:t>
            </w:r>
            <w:r>
              <w:rPr>
                <w:spacing w:val="-16"/>
                <w:sz w:val="24"/>
              </w:rPr>
              <w:t>）</w:t>
            </w:r>
            <w:r>
              <w:rPr>
                <w:spacing w:val="-117"/>
                <w:sz w:val="24"/>
              </w:rPr>
              <w:t xml:space="preserve"> </w:t>
            </w:r>
            <w:r>
              <w:rPr>
                <w:sz w:val="24"/>
              </w:rPr>
              <w:t>310202 网络工程技术</w:t>
            </w:r>
          </w:p>
          <w:p w14:paraId="57036426">
            <w:pPr>
              <w:pStyle w:val="9"/>
              <w:spacing w:line="218" w:lineRule="auto"/>
              <w:ind w:left="4" w:right="80"/>
              <w:rPr>
                <w:sz w:val="24"/>
              </w:rPr>
            </w:pPr>
            <w:r>
              <w:rPr>
                <w:sz w:val="24"/>
              </w:rPr>
              <w:t>（</w:t>
            </w:r>
            <w:r>
              <w:rPr>
                <w:spacing w:val="-23"/>
                <w:sz w:val="24"/>
              </w:rPr>
              <w:t>本科层次职业教育试点专业</w:t>
            </w:r>
            <w:r>
              <w:rPr>
                <w:spacing w:val="-16"/>
                <w:sz w:val="24"/>
              </w:rPr>
              <w:t>）</w:t>
            </w:r>
            <w:r>
              <w:rPr>
                <w:spacing w:val="-117"/>
                <w:sz w:val="24"/>
              </w:rPr>
              <w:t xml:space="preserve"> </w:t>
            </w:r>
            <w:r>
              <w:rPr>
                <w:sz w:val="24"/>
              </w:rPr>
              <w:t>310203 软件工程技术</w:t>
            </w:r>
          </w:p>
          <w:p w14:paraId="7C1A894C">
            <w:pPr>
              <w:pStyle w:val="9"/>
              <w:spacing w:line="288" w:lineRule="exact"/>
              <w:ind w:left="4"/>
              <w:rPr>
                <w:sz w:val="24"/>
              </w:rPr>
            </w:pPr>
            <w:r>
              <w:rPr>
                <w:spacing w:val="-24"/>
                <w:sz w:val="24"/>
              </w:rPr>
              <w:t>（本科层次职业教育试点专业</w:t>
            </w:r>
            <w:r>
              <w:rPr>
                <w:sz w:val="24"/>
              </w:rPr>
              <w:t>）</w:t>
            </w:r>
          </w:p>
        </w:tc>
        <w:tc>
          <w:tcPr>
            <w:tcW w:w="1578" w:type="dxa"/>
          </w:tcPr>
          <w:p w14:paraId="035C93CC">
            <w:pPr>
              <w:pStyle w:val="9"/>
              <w:spacing w:before="2" w:line="276" w:lineRule="exact"/>
              <w:ind w:left="49" w:right="38"/>
              <w:jc w:val="center"/>
              <w:rPr>
                <w:sz w:val="24"/>
              </w:rPr>
            </w:pPr>
            <w:r>
              <w:rPr>
                <w:sz w:val="24"/>
              </w:rPr>
              <w:t>500110</w:t>
            </w:r>
          </w:p>
        </w:tc>
        <w:tc>
          <w:tcPr>
            <w:tcW w:w="2742" w:type="dxa"/>
          </w:tcPr>
          <w:p w14:paraId="09E3A3CC">
            <w:pPr>
              <w:pStyle w:val="9"/>
              <w:spacing w:before="2" w:line="276" w:lineRule="exact"/>
              <w:ind w:left="27"/>
              <w:rPr>
                <w:sz w:val="24"/>
              </w:rPr>
            </w:pPr>
            <w:r>
              <w:rPr>
                <w:sz w:val="24"/>
              </w:rPr>
              <w:t>铁道信号自动控制</w:t>
            </w:r>
          </w:p>
        </w:tc>
        <w:tc>
          <w:tcPr>
            <w:tcW w:w="1444" w:type="dxa"/>
            <w:vMerge w:val="restart"/>
          </w:tcPr>
          <w:p w14:paraId="7811510F">
            <w:pPr>
              <w:pStyle w:val="9"/>
              <w:rPr>
                <w:rFonts w:ascii="Times New Roman"/>
                <w:sz w:val="24"/>
              </w:rPr>
            </w:pPr>
          </w:p>
        </w:tc>
      </w:tr>
      <w:tr w14:paraId="2CE56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654" w:type="dxa"/>
            <w:vMerge w:val="continue"/>
            <w:tcBorders>
              <w:top w:val="nil"/>
            </w:tcBorders>
          </w:tcPr>
          <w:p w14:paraId="7A726457">
            <w:pPr>
              <w:rPr>
                <w:sz w:val="2"/>
                <w:szCs w:val="2"/>
              </w:rPr>
            </w:pPr>
          </w:p>
        </w:tc>
        <w:tc>
          <w:tcPr>
            <w:tcW w:w="3218" w:type="dxa"/>
            <w:vMerge w:val="continue"/>
            <w:tcBorders>
              <w:top w:val="nil"/>
            </w:tcBorders>
          </w:tcPr>
          <w:p w14:paraId="47B83AAE">
            <w:pPr>
              <w:rPr>
                <w:sz w:val="2"/>
                <w:szCs w:val="2"/>
              </w:rPr>
            </w:pPr>
          </w:p>
        </w:tc>
        <w:tc>
          <w:tcPr>
            <w:tcW w:w="1578" w:type="dxa"/>
          </w:tcPr>
          <w:p w14:paraId="4A2612A2">
            <w:pPr>
              <w:pStyle w:val="9"/>
              <w:spacing w:before="3" w:line="276" w:lineRule="exact"/>
              <w:ind w:left="49" w:right="38"/>
              <w:jc w:val="center"/>
              <w:rPr>
                <w:sz w:val="24"/>
              </w:rPr>
            </w:pPr>
            <w:r>
              <w:rPr>
                <w:sz w:val="24"/>
              </w:rPr>
              <w:t>500111</w:t>
            </w:r>
          </w:p>
        </w:tc>
        <w:tc>
          <w:tcPr>
            <w:tcW w:w="2742" w:type="dxa"/>
          </w:tcPr>
          <w:p w14:paraId="384E77FE">
            <w:pPr>
              <w:pStyle w:val="9"/>
              <w:spacing w:before="3" w:line="276" w:lineRule="exact"/>
              <w:ind w:left="27"/>
              <w:rPr>
                <w:sz w:val="24"/>
              </w:rPr>
            </w:pPr>
            <w:r>
              <w:rPr>
                <w:sz w:val="24"/>
              </w:rPr>
              <w:t>铁道通信与信息化技术</w:t>
            </w:r>
          </w:p>
        </w:tc>
        <w:tc>
          <w:tcPr>
            <w:tcW w:w="1444" w:type="dxa"/>
            <w:vMerge w:val="continue"/>
            <w:tcBorders>
              <w:top w:val="nil"/>
            </w:tcBorders>
          </w:tcPr>
          <w:p w14:paraId="20ED9E5F">
            <w:pPr>
              <w:rPr>
                <w:sz w:val="2"/>
                <w:szCs w:val="2"/>
              </w:rPr>
            </w:pPr>
          </w:p>
        </w:tc>
      </w:tr>
      <w:tr w14:paraId="4FCC7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654" w:type="dxa"/>
            <w:vMerge w:val="continue"/>
            <w:tcBorders>
              <w:top w:val="nil"/>
            </w:tcBorders>
          </w:tcPr>
          <w:p w14:paraId="0ADA7506">
            <w:pPr>
              <w:rPr>
                <w:sz w:val="2"/>
                <w:szCs w:val="2"/>
              </w:rPr>
            </w:pPr>
          </w:p>
        </w:tc>
        <w:tc>
          <w:tcPr>
            <w:tcW w:w="3218" w:type="dxa"/>
            <w:vMerge w:val="continue"/>
            <w:tcBorders>
              <w:top w:val="nil"/>
            </w:tcBorders>
          </w:tcPr>
          <w:p w14:paraId="335E5D99">
            <w:pPr>
              <w:rPr>
                <w:sz w:val="2"/>
                <w:szCs w:val="2"/>
              </w:rPr>
            </w:pPr>
          </w:p>
        </w:tc>
        <w:tc>
          <w:tcPr>
            <w:tcW w:w="1578" w:type="dxa"/>
          </w:tcPr>
          <w:p w14:paraId="01A4A252">
            <w:pPr>
              <w:pStyle w:val="9"/>
              <w:spacing w:before="4" w:line="275" w:lineRule="exact"/>
              <w:ind w:left="49" w:right="38"/>
              <w:jc w:val="center"/>
              <w:rPr>
                <w:sz w:val="24"/>
              </w:rPr>
            </w:pPr>
            <w:r>
              <w:rPr>
                <w:sz w:val="24"/>
              </w:rPr>
              <w:t>510101</w:t>
            </w:r>
          </w:p>
        </w:tc>
        <w:tc>
          <w:tcPr>
            <w:tcW w:w="2742" w:type="dxa"/>
          </w:tcPr>
          <w:p w14:paraId="0CEFCD72">
            <w:pPr>
              <w:pStyle w:val="9"/>
              <w:spacing w:before="4" w:line="275" w:lineRule="exact"/>
              <w:ind w:left="27"/>
              <w:rPr>
                <w:sz w:val="24"/>
              </w:rPr>
            </w:pPr>
            <w:r>
              <w:rPr>
                <w:sz w:val="24"/>
              </w:rPr>
              <w:t>电子信息工程技术</w:t>
            </w:r>
          </w:p>
        </w:tc>
        <w:tc>
          <w:tcPr>
            <w:tcW w:w="1444" w:type="dxa"/>
            <w:vMerge w:val="continue"/>
            <w:tcBorders>
              <w:top w:val="nil"/>
            </w:tcBorders>
          </w:tcPr>
          <w:p w14:paraId="7BBE3FA5">
            <w:pPr>
              <w:rPr>
                <w:sz w:val="2"/>
                <w:szCs w:val="2"/>
              </w:rPr>
            </w:pPr>
          </w:p>
        </w:tc>
      </w:tr>
      <w:tr w14:paraId="1B742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654" w:type="dxa"/>
            <w:vMerge w:val="continue"/>
            <w:tcBorders>
              <w:top w:val="nil"/>
            </w:tcBorders>
          </w:tcPr>
          <w:p w14:paraId="62B2F136">
            <w:pPr>
              <w:rPr>
                <w:sz w:val="2"/>
                <w:szCs w:val="2"/>
              </w:rPr>
            </w:pPr>
          </w:p>
        </w:tc>
        <w:tc>
          <w:tcPr>
            <w:tcW w:w="3218" w:type="dxa"/>
            <w:vMerge w:val="continue"/>
            <w:tcBorders>
              <w:top w:val="nil"/>
            </w:tcBorders>
          </w:tcPr>
          <w:p w14:paraId="5503AAFD">
            <w:pPr>
              <w:rPr>
                <w:sz w:val="2"/>
                <w:szCs w:val="2"/>
              </w:rPr>
            </w:pPr>
          </w:p>
        </w:tc>
        <w:tc>
          <w:tcPr>
            <w:tcW w:w="1578" w:type="dxa"/>
          </w:tcPr>
          <w:p w14:paraId="218E97DB">
            <w:pPr>
              <w:pStyle w:val="9"/>
              <w:spacing w:before="5" w:line="274" w:lineRule="exact"/>
              <w:ind w:left="49" w:right="38"/>
              <w:jc w:val="center"/>
              <w:rPr>
                <w:sz w:val="24"/>
              </w:rPr>
            </w:pPr>
            <w:r>
              <w:rPr>
                <w:sz w:val="24"/>
              </w:rPr>
              <w:t>510102</w:t>
            </w:r>
          </w:p>
        </w:tc>
        <w:tc>
          <w:tcPr>
            <w:tcW w:w="2742" w:type="dxa"/>
          </w:tcPr>
          <w:p w14:paraId="32E91CEE">
            <w:pPr>
              <w:pStyle w:val="9"/>
              <w:spacing w:before="5" w:line="274" w:lineRule="exact"/>
              <w:ind w:left="27"/>
              <w:rPr>
                <w:sz w:val="24"/>
              </w:rPr>
            </w:pPr>
            <w:r>
              <w:rPr>
                <w:sz w:val="24"/>
              </w:rPr>
              <w:t>物联网应用技术</w:t>
            </w:r>
          </w:p>
        </w:tc>
        <w:tc>
          <w:tcPr>
            <w:tcW w:w="1444" w:type="dxa"/>
            <w:vMerge w:val="continue"/>
            <w:tcBorders>
              <w:top w:val="nil"/>
            </w:tcBorders>
          </w:tcPr>
          <w:p w14:paraId="6DA845ED">
            <w:pPr>
              <w:rPr>
                <w:sz w:val="2"/>
                <w:szCs w:val="2"/>
              </w:rPr>
            </w:pPr>
          </w:p>
        </w:tc>
      </w:tr>
      <w:tr w14:paraId="1D30D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654" w:type="dxa"/>
            <w:vMerge w:val="continue"/>
            <w:tcBorders>
              <w:top w:val="nil"/>
            </w:tcBorders>
          </w:tcPr>
          <w:p w14:paraId="15940E0D">
            <w:pPr>
              <w:rPr>
                <w:sz w:val="2"/>
                <w:szCs w:val="2"/>
              </w:rPr>
            </w:pPr>
          </w:p>
        </w:tc>
        <w:tc>
          <w:tcPr>
            <w:tcW w:w="3218" w:type="dxa"/>
            <w:vMerge w:val="continue"/>
            <w:tcBorders>
              <w:top w:val="nil"/>
            </w:tcBorders>
          </w:tcPr>
          <w:p w14:paraId="279BE3A5">
            <w:pPr>
              <w:rPr>
                <w:sz w:val="2"/>
                <w:szCs w:val="2"/>
              </w:rPr>
            </w:pPr>
          </w:p>
        </w:tc>
        <w:tc>
          <w:tcPr>
            <w:tcW w:w="1578" w:type="dxa"/>
          </w:tcPr>
          <w:p w14:paraId="4DDACD2A">
            <w:pPr>
              <w:pStyle w:val="9"/>
              <w:spacing w:before="2" w:line="276" w:lineRule="exact"/>
              <w:ind w:left="49" w:right="38"/>
              <w:jc w:val="center"/>
              <w:rPr>
                <w:sz w:val="24"/>
              </w:rPr>
            </w:pPr>
            <w:r>
              <w:rPr>
                <w:sz w:val="24"/>
              </w:rPr>
              <w:t>510103</w:t>
            </w:r>
          </w:p>
        </w:tc>
        <w:tc>
          <w:tcPr>
            <w:tcW w:w="2742" w:type="dxa"/>
          </w:tcPr>
          <w:p w14:paraId="15394A6F">
            <w:pPr>
              <w:pStyle w:val="9"/>
              <w:spacing w:before="2" w:line="276" w:lineRule="exact"/>
              <w:ind w:left="27"/>
              <w:rPr>
                <w:sz w:val="24"/>
              </w:rPr>
            </w:pPr>
            <w:r>
              <w:rPr>
                <w:sz w:val="24"/>
              </w:rPr>
              <w:t>应用电子技术</w:t>
            </w:r>
          </w:p>
        </w:tc>
        <w:tc>
          <w:tcPr>
            <w:tcW w:w="1444" w:type="dxa"/>
            <w:vMerge w:val="continue"/>
            <w:tcBorders>
              <w:top w:val="nil"/>
            </w:tcBorders>
          </w:tcPr>
          <w:p w14:paraId="0CFFD3DF">
            <w:pPr>
              <w:rPr>
                <w:sz w:val="2"/>
                <w:szCs w:val="2"/>
              </w:rPr>
            </w:pPr>
          </w:p>
        </w:tc>
      </w:tr>
      <w:tr w14:paraId="60F57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654" w:type="dxa"/>
            <w:vMerge w:val="continue"/>
            <w:tcBorders>
              <w:top w:val="nil"/>
            </w:tcBorders>
          </w:tcPr>
          <w:p w14:paraId="183D522F">
            <w:pPr>
              <w:rPr>
                <w:sz w:val="2"/>
                <w:szCs w:val="2"/>
              </w:rPr>
            </w:pPr>
          </w:p>
        </w:tc>
        <w:tc>
          <w:tcPr>
            <w:tcW w:w="3218" w:type="dxa"/>
            <w:vMerge w:val="continue"/>
            <w:tcBorders>
              <w:top w:val="nil"/>
            </w:tcBorders>
          </w:tcPr>
          <w:p w14:paraId="144E6A6A">
            <w:pPr>
              <w:rPr>
                <w:sz w:val="2"/>
                <w:szCs w:val="2"/>
              </w:rPr>
            </w:pPr>
          </w:p>
        </w:tc>
        <w:tc>
          <w:tcPr>
            <w:tcW w:w="1578" w:type="dxa"/>
          </w:tcPr>
          <w:p w14:paraId="383DD0CC">
            <w:pPr>
              <w:pStyle w:val="9"/>
              <w:spacing w:before="3" w:line="276" w:lineRule="exact"/>
              <w:ind w:left="49" w:right="38"/>
              <w:jc w:val="center"/>
              <w:rPr>
                <w:sz w:val="24"/>
              </w:rPr>
            </w:pPr>
            <w:r>
              <w:rPr>
                <w:sz w:val="24"/>
              </w:rPr>
              <w:t>510106</w:t>
            </w:r>
          </w:p>
        </w:tc>
        <w:tc>
          <w:tcPr>
            <w:tcW w:w="2742" w:type="dxa"/>
          </w:tcPr>
          <w:p w14:paraId="2C287083">
            <w:pPr>
              <w:pStyle w:val="9"/>
              <w:spacing w:before="3" w:line="276" w:lineRule="exact"/>
              <w:ind w:left="27"/>
              <w:rPr>
                <w:sz w:val="24"/>
              </w:rPr>
            </w:pPr>
            <w:r>
              <w:rPr>
                <w:sz w:val="24"/>
              </w:rPr>
              <w:t>移动互联应用技术</w:t>
            </w:r>
          </w:p>
        </w:tc>
        <w:tc>
          <w:tcPr>
            <w:tcW w:w="1444" w:type="dxa"/>
            <w:vMerge w:val="continue"/>
            <w:tcBorders>
              <w:top w:val="nil"/>
            </w:tcBorders>
          </w:tcPr>
          <w:p w14:paraId="6C526D89">
            <w:pPr>
              <w:rPr>
                <w:sz w:val="2"/>
                <w:szCs w:val="2"/>
              </w:rPr>
            </w:pPr>
          </w:p>
        </w:tc>
      </w:tr>
      <w:tr w14:paraId="6427F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654" w:type="dxa"/>
            <w:vMerge w:val="continue"/>
            <w:tcBorders>
              <w:top w:val="nil"/>
            </w:tcBorders>
          </w:tcPr>
          <w:p w14:paraId="37AF6760">
            <w:pPr>
              <w:rPr>
                <w:sz w:val="2"/>
                <w:szCs w:val="2"/>
              </w:rPr>
            </w:pPr>
          </w:p>
        </w:tc>
        <w:tc>
          <w:tcPr>
            <w:tcW w:w="3218" w:type="dxa"/>
            <w:vMerge w:val="continue"/>
            <w:tcBorders>
              <w:top w:val="nil"/>
            </w:tcBorders>
          </w:tcPr>
          <w:p w14:paraId="501A9CD3">
            <w:pPr>
              <w:rPr>
                <w:sz w:val="2"/>
                <w:szCs w:val="2"/>
              </w:rPr>
            </w:pPr>
          </w:p>
        </w:tc>
        <w:tc>
          <w:tcPr>
            <w:tcW w:w="1578" w:type="dxa"/>
          </w:tcPr>
          <w:p w14:paraId="728D6169">
            <w:pPr>
              <w:pStyle w:val="9"/>
              <w:spacing w:before="4" w:line="275" w:lineRule="exact"/>
              <w:ind w:left="49" w:right="38"/>
              <w:jc w:val="center"/>
              <w:rPr>
                <w:sz w:val="24"/>
              </w:rPr>
            </w:pPr>
            <w:r>
              <w:rPr>
                <w:sz w:val="24"/>
              </w:rPr>
              <w:t>510108</w:t>
            </w:r>
          </w:p>
        </w:tc>
        <w:tc>
          <w:tcPr>
            <w:tcW w:w="2742" w:type="dxa"/>
          </w:tcPr>
          <w:p w14:paraId="14ED2611">
            <w:pPr>
              <w:pStyle w:val="9"/>
              <w:spacing w:before="4" w:line="275" w:lineRule="exact"/>
              <w:ind w:left="27"/>
              <w:rPr>
                <w:sz w:val="24"/>
              </w:rPr>
            </w:pPr>
            <w:r>
              <w:rPr>
                <w:sz w:val="24"/>
              </w:rPr>
              <w:t>智能产品开发与应用</w:t>
            </w:r>
          </w:p>
        </w:tc>
        <w:tc>
          <w:tcPr>
            <w:tcW w:w="1444" w:type="dxa"/>
            <w:vMerge w:val="continue"/>
            <w:tcBorders>
              <w:top w:val="nil"/>
            </w:tcBorders>
          </w:tcPr>
          <w:p w14:paraId="1F02EB9C">
            <w:pPr>
              <w:rPr>
                <w:sz w:val="2"/>
                <w:szCs w:val="2"/>
              </w:rPr>
            </w:pPr>
          </w:p>
        </w:tc>
      </w:tr>
      <w:tr w14:paraId="496D8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654" w:type="dxa"/>
            <w:vMerge w:val="continue"/>
            <w:tcBorders>
              <w:top w:val="nil"/>
            </w:tcBorders>
          </w:tcPr>
          <w:p w14:paraId="7CBFD0AA">
            <w:pPr>
              <w:rPr>
                <w:sz w:val="2"/>
                <w:szCs w:val="2"/>
              </w:rPr>
            </w:pPr>
          </w:p>
        </w:tc>
        <w:tc>
          <w:tcPr>
            <w:tcW w:w="3218" w:type="dxa"/>
            <w:vMerge w:val="continue"/>
            <w:tcBorders>
              <w:top w:val="nil"/>
            </w:tcBorders>
          </w:tcPr>
          <w:p w14:paraId="2CEDF54A">
            <w:pPr>
              <w:rPr>
                <w:sz w:val="2"/>
                <w:szCs w:val="2"/>
              </w:rPr>
            </w:pPr>
          </w:p>
        </w:tc>
        <w:tc>
          <w:tcPr>
            <w:tcW w:w="1578" w:type="dxa"/>
          </w:tcPr>
          <w:p w14:paraId="653B86F1">
            <w:pPr>
              <w:pStyle w:val="9"/>
              <w:spacing w:before="5" w:line="274" w:lineRule="exact"/>
              <w:ind w:left="49" w:right="38"/>
              <w:jc w:val="center"/>
              <w:rPr>
                <w:sz w:val="24"/>
              </w:rPr>
            </w:pPr>
            <w:r>
              <w:rPr>
                <w:sz w:val="24"/>
              </w:rPr>
              <w:t>510201</w:t>
            </w:r>
          </w:p>
        </w:tc>
        <w:tc>
          <w:tcPr>
            <w:tcW w:w="2742" w:type="dxa"/>
          </w:tcPr>
          <w:p w14:paraId="04AF29BA">
            <w:pPr>
              <w:pStyle w:val="9"/>
              <w:spacing w:before="5" w:line="274" w:lineRule="exact"/>
              <w:ind w:left="27"/>
              <w:rPr>
                <w:sz w:val="24"/>
              </w:rPr>
            </w:pPr>
            <w:r>
              <w:rPr>
                <w:sz w:val="24"/>
              </w:rPr>
              <w:t>计算机应用技术</w:t>
            </w:r>
          </w:p>
        </w:tc>
        <w:tc>
          <w:tcPr>
            <w:tcW w:w="1444" w:type="dxa"/>
            <w:vMerge w:val="continue"/>
            <w:tcBorders>
              <w:top w:val="nil"/>
            </w:tcBorders>
          </w:tcPr>
          <w:p w14:paraId="776DB45C">
            <w:pPr>
              <w:rPr>
                <w:sz w:val="2"/>
                <w:szCs w:val="2"/>
              </w:rPr>
            </w:pPr>
          </w:p>
        </w:tc>
      </w:tr>
      <w:tr w14:paraId="2EC60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654" w:type="dxa"/>
            <w:vMerge w:val="continue"/>
            <w:tcBorders>
              <w:top w:val="nil"/>
            </w:tcBorders>
          </w:tcPr>
          <w:p w14:paraId="765CA39E">
            <w:pPr>
              <w:rPr>
                <w:sz w:val="2"/>
                <w:szCs w:val="2"/>
              </w:rPr>
            </w:pPr>
          </w:p>
        </w:tc>
        <w:tc>
          <w:tcPr>
            <w:tcW w:w="3218" w:type="dxa"/>
            <w:vMerge w:val="continue"/>
            <w:tcBorders>
              <w:top w:val="nil"/>
            </w:tcBorders>
          </w:tcPr>
          <w:p w14:paraId="19A9C92C">
            <w:pPr>
              <w:rPr>
                <w:sz w:val="2"/>
                <w:szCs w:val="2"/>
              </w:rPr>
            </w:pPr>
          </w:p>
        </w:tc>
        <w:tc>
          <w:tcPr>
            <w:tcW w:w="1578" w:type="dxa"/>
          </w:tcPr>
          <w:p w14:paraId="62CF86F2">
            <w:pPr>
              <w:pStyle w:val="9"/>
              <w:spacing w:before="3" w:line="276" w:lineRule="exact"/>
              <w:ind w:left="49" w:right="38"/>
              <w:jc w:val="center"/>
              <w:rPr>
                <w:sz w:val="24"/>
              </w:rPr>
            </w:pPr>
            <w:r>
              <w:rPr>
                <w:sz w:val="24"/>
              </w:rPr>
              <w:t>510202</w:t>
            </w:r>
          </w:p>
        </w:tc>
        <w:tc>
          <w:tcPr>
            <w:tcW w:w="2742" w:type="dxa"/>
          </w:tcPr>
          <w:p w14:paraId="2882C270">
            <w:pPr>
              <w:pStyle w:val="9"/>
              <w:spacing w:before="3" w:line="276" w:lineRule="exact"/>
              <w:ind w:left="27"/>
              <w:rPr>
                <w:sz w:val="24"/>
              </w:rPr>
            </w:pPr>
            <w:r>
              <w:rPr>
                <w:sz w:val="24"/>
              </w:rPr>
              <w:t>计算机网络技术</w:t>
            </w:r>
          </w:p>
        </w:tc>
        <w:tc>
          <w:tcPr>
            <w:tcW w:w="1444" w:type="dxa"/>
            <w:vMerge w:val="continue"/>
            <w:tcBorders>
              <w:top w:val="nil"/>
            </w:tcBorders>
          </w:tcPr>
          <w:p w14:paraId="13363F6D">
            <w:pPr>
              <w:rPr>
                <w:sz w:val="2"/>
                <w:szCs w:val="2"/>
              </w:rPr>
            </w:pPr>
          </w:p>
        </w:tc>
      </w:tr>
      <w:tr w14:paraId="3162BD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654" w:type="dxa"/>
            <w:vMerge w:val="continue"/>
            <w:tcBorders>
              <w:top w:val="nil"/>
            </w:tcBorders>
          </w:tcPr>
          <w:p w14:paraId="35306A94">
            <w:pPr>
              <w:rPr>
                <w:sz w:val="2"/>
                <w:szCs w:val="2"/>
              </w:rPr>
            </w:pPr>
          </w:p>
        </w:tc>
        <w:tc>
          <w:tcPr>
            <w:tcW w:w="3218" w:type="dxa"/>
            <w:vMerge w:val="continue"/>
            <w:tcBorders>
              <w:top w:val="nil"/>
            </w:tcBorders>
          </w:tcPr>
          <w:p w14:paraId="3F1B0B55">
            <w:pPr>
              <w:rPr>
                <w:sz w:val="2"/>
                <w:szCs w:val="2"/>
              </w:rPr>
            </w:pPr>
          </w:p>
        </w:tc>
        <w:tc>
          <w:tcPr>
            <w:tcW w:w="1578" w:type="dxa"/>
          </w:tcPr>
          <w:p w14:paraId="148152D4">
            <w:pPr>
              <w:pStyle w:val="9"/>
              <w:spacing w:before="4" w:line="275" w:lineRule="exact"/>
              <w:ind w:left="49" w:right="38"/>
              <w:jc w:val="center"/>
              <w:rPr>
                <w:sz w:val="24"/>
              </w:rPr>
            </w:pPr>
            <w:r>
              <w:rPr>
                <w:sz w:val="24"/>
              </w:rPr>
              <w:t>510203</w:t>
            </w:r>
          </w:p>
        </w:tc>
        <w:tc>
          <w:tcPr>
            <w:tcW w:w="2742" w:type="dxa"/>
          </w:tcPr>
          <w:p w14:paraId="4B73F0F2">
            <w:pPr>
              <w:pStyle w:val="9"/>
              <w:spacing w:before="4" w:line="275" w:lineRule="exact"/>
              <w:ind w:left="27"/>
              <w:rPr>
                <w:sz w:val="24"/>
              </w:rPr>
            </w:pPr>
            <w:r>
              <w:rPr>
                <w:sz w:val="24"/>
              </w:rPr>
              <w:t>软件技术</w:t>
            </w:r>
          </w:p>
        </w:tc>
        <w:tc>
          <w:tcPr>
            <w:tcW w:w="1444" w:type="dxa"/>
            <w:vMerge w:val="continue"/>
            <w:tcBorders>
              <w:top w:val="nil"/>
            </w:tcBorders>
          </w:tcPr>
          <w:p w14:paraId="56A0A3B5">
            <w:pPr>
              <w:rPr>
                <w:sz w:val="2"/>
                <w:szCs w:val="2"/>
              </w:rPr>
            </w:pPr>
          </w:p>
        </w:tc>
      </w:tr>
      <w:tr w14:paraId="5983D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654" w:type="dxa"/>
            <w:vMerge w:val="continue"/>
            <w:tcBorders>
              <w:top w:val="nil"/>
            </w:tcBorders>
          </w:tcPr>
          <w:p w14:paraId="748BFECA">
            <w:pPr>
              <w:rPr>
                <w:sz w:val="2"/>
                <w:szCs w:val="2"/>
              </w:rPr>
            </w:pPr>
          </w:p>
        </w:tc>
        <w:tc>
          <w:tcPr>
            <w:tcW w:w="3218" w:type="dxa"/>
            <w:vMerge w:val="continue"/>
            <w:tcBorders>
              <w:top w:val="nil"/>
            </w:tcBorders>
          </w:tcPr>
          <w:p w14:paraId="3456C0AB">
            <w:pPr>
              <w:rPr>
                <w:sz w:val="2"/>
                <w:szCs w:val="2"/>
              </w:rPr>
            </w:pPr>
          </w:p>
        </w:tc>
        <w:tc>
          <w:tcPr>
            <w:tcW w:w="1578" w:type="dxa"/>
          </w:tcPr>
          <w:p w14:paraId="77628C0E">
            <w:pPr>
              <w:pStyle w:val="9"/>
              <w:spacing w:before="4" w:line="275" w:lineRule="exact"/>
              <w:ind w:left="49" w:right="38"/>
              <w:jc w:val="center"/>
              <w:rPr>
                <w:sz w:val="24"/>
              </w:rPr>
            </w:pPr>
            <w:r>
              <w:rPr>
                <w:sz w:val="24"/>
              </w:rPr>
              <w:t>510204</w:t>
            </w:r>
          </w:p>
        </w:tc>
        <w:tc>
          <w:tcPr>
            <w:tcW w:w="2742" w:type="dxa"/>
          </w:tcPr>
          <w:p w14:paraId="50733A69">
            <w:pPr>
              <w:pStyle w:val="9"/>
              <w:spacing w:before="4" w:line="275" w:lineRule="exact"/>
              <w:ind w:left="27"/>
              <w:rPr>
                <w:sz w:val="24"/>
              </w:rPr>
            </w:pPr>
            <w:r>
              <w:rPr>
                <w:sz w:val="24"/>
              </w:rPr>
              <w:t>数字媒体技术</w:t>
            </w:r>
          </w:p>
        </w:tc>
        <w:tc>
          <w:tcPr>
            <w:tcW w:w="1444" w:type="dxa"/>
            <w:vMerge w:val="continue"/>
            <w:tcBorders>
              <w:top w:val="nil"/>
            </w:tcBorders>
          </w:tcPr>
          <w:p w14:paraId="5144E8D1">
            <w:pPr>
              <w:rPr>
                <w:sz w:val="2"/>
                <w:szCs w:val="2"/>
              </w:rPr>
            </w:pPr>
          </w:p>
        </w:tc>
      </w:tr>
      <w:tr w14:paraId="5E9B4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654" w:type="dxa"/>
            <w:vMerge w:val="continue"/>
            <w:tcBorders>
              <w:top w:val="nil"/>
            </w:tcBorders>
          </w:tcPr>
          <w:p w14:paraId="5199605D">
            <w:pPr>
              <w:rPr>
                <w:sz w:val="2"/>
                <w:szCs w:val="2"/>
              </w:rPr>
            </w:pPr>
          </w:p>
        </w:tc>
        <w:tc>
          <w:tcPr>
            <w:tcW w:w="3218" w:type="dxa"/>
            <w:vMerge w:val="continue"/>
            <w:tcBorders>
              <w:top w:val="nil"/>
            </w:tcBorders>
          </w:tcPr>
          <w:p w14:paraId="1D86B354">
            <w:pPr>
              <w:rPr>
                <w:sz w:val="2"/>
                <w:szCs w:val="2"/>
              </w:rPr>
            </w:pPr>
          </w:p>
        </w:tc>
        <w:tc>
          <w:tcPr>
            <w:tcW w:w="1578" w:type="dxa"/>
          </w:tcPr>
          <w:p w14:paraId="603AE63D">
            <w:pPr>
              <w:pStyle w:val="9"/>
              <w:spacing w:before="5" w:line="274" w:lineRule="exact"/>
              <w:ind w:left="49" w:right="38"/>
              <w:jc w:val="center"/>
              <w:rPr>
                <w:sz w:val="24"/>
              </w:rPr>
            </w:pPr>
            <w:r>
              <w:rPr>
                <w:sz w:val="24"/>
              </w:rPr>
              <w:t>510205</w:t>
            </w:r>
          </w:p>
        </w:tc>
        <w:tc>
          <w:tcPr>
            <w:tcW w:w="2742" w:type="dxa"/>
          </w:tcPr>
          <w:p w14:paraId="1E8BDED2">
            <w:pPr>
              <w:pStyle w:val="9"/>
              <w:spacing w:before="5" w:line="274" w:lineRule="exact"/>
              <w:ind w:left="27"/>
              <w:rPr>
                <w:sz w:val="24"/>
              </w:rPr>
            </w:pPr>
            <w:r>
              <w:rPr>
                <w:sz w:val="24"/>
              </w:rPr>
              <w:t>大数据技术</w:t>
            </w:r>
          </w:p>
        </w:tc>
        <w:tc>
          <w:tcPr>
            <w:tcW w:w="1444" w:type="dxa"/>
            <w:vMerge w:val="continue"/>
            <w:tcBorders>
              <w:top w:val="nil"/>
            </w:tcBorders>
          </w:tcPr>
          <w:p w14:paraId="09DD6108">
            <w:pPr>
              <w:rPr>
                <w:sz w:val="2"/>
                <w:szCs w:val="2"/>
              </w:rPr>
            </w:pPr>
          </w:p>
        </w:tc>
      </w:tr>
      <w:tr w14:paraId="5370A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654" w:type="dxa"/>
            <w:vMerge w:val="continue"/>
            <w:tcBorders>
              <w:top w:val="nil"/>
            </w:tcBorders>
          </w:tcPr>
          <w:p w14:paraId="19DB2556">
            <w:pPr>
              <w:rPr>
                <w:sz w:val="2"/>
                <w:szCs w:val="2"/>
              </w:rPr>
            </w:pPr>
          </w:p>
        </w:tc>
        <w:tc>
          <w:tcPr>
            <w:tcW w:w="3218" w:type="dxa"/>
            <w:vMerge w:val="continue"/>
            <w:tcBorders>
              <w:top w:val="nil"/>
            </w:tcBorders>
          </w:tcPr>
          <w:p w14:paraId="5795C532">
            <w:pPr>
              <w:rPr>
                <w:sz w:val="2"/>
                <w:szCs w:val="2"/>
              </w:rPr>
            </w:pPr>
          </w:p>
        </w:tc>
        <w:tc>
          <w:tcPr>
            <w:tcW w:w="1578" w:type="dxa"/>
          </w:tcPr>
          <w:p w14:paraId="16B74599">
            <w:pPr>
              <w:pStyle w:val="9"/>
              <w:spacing w:before="3" w:line="276" w:lineRule="exact"/>
              <w:ind w:left="49" w:right="38"/>
              <w:jc w:val="center"/>
              <w:rPr>
                <w:sz w:val="24"/>
              </w:rPr>
            </w:pPr>
            <w:r>
              <w:rPr>
                <w:sz w:val="24"/>
              </w:rPr>
              <w:t>510206</w:t>
            </w:r>
          </w:p>
        </w:tc>
        <w:tc>
          <w:tcPr>
            <w:tcW w:w="2742" w:type="dxa"/>
          </w:tcPr>
          <w:p w14:paraId="6EE5E234">
            <w:pPr>
              <w:pStyle w:val="9"/>
              <w:spacing w:before="3" w:line="276" w:lineRule="exact"/>
              <w:ind w:left="27"/>
              <w:rPr>
                <w:sz w:val="24"/>
              </w:rPr>
            </w:pPr>
            <w:r>
              <w:rPr>
                <w:sz w:val="24"/>
              </w:rPr>
              <w:t>云计算技术应用</w:t>
            </w:r>
          </w:p>
        </w:tc>
        <w:tc>
          <w:tcPr>
            <w:tcW w:w="1444" w:type="dxa"/>
            <w:vMerge w:val="continue"/>
            <w:tcBorders>
              <w:top w:val="nil"/>
            </w:tcBorders>
          </w:tcPr>
          <w:p w14:paraId="52A2AABC">
            <w:pPr>
              <w:rPr>
                <w:sz w:val="2"/>
                <w:szCs w:val="2"/>
              </w:rPr>
            </w:pPr>
          </w:p>
        </w:tc>
      </w:tr>
      <w:tr w14:paraId="1E089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654" w:type="dxa"/>
            <w:vMerge w:val="continue"/>
            <w:tcBorders>
              <w:top w:val="nil"/>
            </w:tcBorders>
          </w:tcPr>
          <w:p w14:paraId="2C220384">
            <w:pPr>
              <w:rPr>
                <w:sz w:val="2"/>
                <w:szCs w:val="2"/>
              </w:rPr>
            </w:pPr>
          </w:p>
        </w:tc>
        <w:tc>
          <w:tcPr>
            <w:tcW w:w="3218" w:type="dxa"/>
            <w:vMerge w:val="continue"/>
            <w:tcBorders>
              <w:top w:val="nil"/>
            </w:tcBorders>
          </w:tcPr>
          <w:p w14:paraId="4F481D2B">
            <w:pPr>
              <w:rPr>
                <w:sz w:val="2"/>
                <w:szCs w:val="2"/>
              </w:rPr>
            </w:pPr>
          </w:p>
        </w:tc>
        <w:tc>
          <w:tcPr>
            <w:tcW w:w="1578" w:type="dxa"/>
          </w:tcPr>
          <w:p w14:paraId="1A089177">
            <w:pPr>
              <w:pStyle w:val="9"/>
              <w:spacing w:before="4" w:line="275" w:lineRule="exact"/>
              <w:ind w:left="49" w:right="38"/>
              <w:jc w:val="center"/>
              <w:rPr>
                <w:sz w:val="24"/>
              </w:rPr>
            </w:pPr>
            <w:r>
              <w:rPr>
                <w:sz w:val="24"/>
              </w:rPr>
              <w:t>510207</w:t>
            </w:r>
          </w:p>
        </w:tc>
        <w:tc>
          <w:tcPr>
            <w:tcW w:w="2742" w:type="dxa"/>
          </w:tcPr>
          <w:p w14:paraId="09C7CD94">
            <w:pPr>
              <w:pStyle w:val="9"/>
              <w:spacing w:before="4" w:line="275" w:lineRule="exact"/>
              <w:ind w:left="27"/>
              <w:rPr>
                <w:sz w:val="24"/>
              </w:rPr>
            </w:pPr>
            <w:r>
              <w:rPr>
                <w:sz w:val="24"/>
              </w:rPr>
              <w:t>信息安全技术应用</w:t>
            </w:r>
          </w:p>
        </w:tc>
        <w:tc>
          <w:tcPr>
            <w:tcW w:w="1444" w:type="dxa"/>
            <w:vMerge w:val="continue"/>
            <w:tcBorders>
              <w:top w:val="nil"/>
            </w:tcBorders>
          </w:tcPr>
          <w:p w14:paraId="505FE043">
            <w:pPr>
              <w:rPr>
                <w:sz w:val="2"/>
                <w:szCs w:val="2"/>
              </w:rPr>
            </w:pPr>
          </w:p>
        </w:tc>
      </w:tr>
      <w:tr w14:paraId="299FF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654" w:type="dxa"/>
            <w:vMerge w:val="continue"/>
            <w:tcBorders>
              <w:top w:val="nil"/>
            </w:tcBorders>
          </w:tcPr>
          <w:p w14:paraId="61C3C79C">
            <w:pPr>
              <w:rPr>
                <w:sz w:val="2"/>
                <w:szCs w:val="2"/>
              </w:rPr>
            </w:pPr>
          </w:p>
        </w:tc>
        <w:tc>
          <w:tcPr>
            <w:tcW w:w="3218" w:type="dxa"/>
            <w:vMerge w:val="continue"/>
            <w:tcBorders>
              <w:top w:val="nil"/>
            </w:tcBorders>
          </w:tcPr>
          <w:p w14:paraId="79EC894C">
            <w:pPr>
              <w:rPr>
                <w:sz w:val="2"/>
                <w:szCs w:val="2"/>
              </w:rPr>
            </w:pPr>
          </w:p>
        </w:tc>
        <w:tc>
          <w:tcPr>
            <w:tcW w:w="1578" w:type="dxa"/>
          </w:tcPr>
          <w:p w14:paraId="39BC3E51">
            <w:pPr>
              <w:pStyle w:val="9"/>
              <w:spacing w:before="4" w:line="275" w:lineRule="exact"/>
              <w:ind w:left="49" w:right="38"/>
              <w:jc w:val="center"/>
              <w:rPr>
                <w:sz w:val="24"/>
              </w:rPr>
            </w:pPr>
            <w:r>
              <w:rPr>
                <w:sz w:val="24"/>
              </w:rPr>
              <w:t>510208</w:t>
            </w:r>
          </w:p>
        </w:tc>
        <w:tc>
          <w:tcPr>
            <w:tcW w:w="2742" w:type="dxa"/>
          </w:tcPr>
          <w:p w14:paraId="62DA7E27">
            <w:pPr>
              <w:pStyle w:val="9"/>
              <w:spacing w:before="4" w:line="275" w:lineRule="exact"/>
              <w:ind w:left="27"/>
              <w:rPr>
                <w:sz w:val="24"/>
              </w:rPr>
            </w:pPr>
            <w:r>
              <w:rPr>
                <w:sz w:val="24"/>
              </w:rPr>
              <w:t>虚拟现实技术应用</w:t>
            </w:r>
          </w:p>
        </w:tc>
        <w:tc>
          <w:tcPr>
            <w:tcW w:w="1444" w:type="dxa"/>
            <w:vMerge w:val="continue"/>
            <w:tcBorders>
              <w:top w:val="nil"/>
            </w:tcBorders>
          </w:tcPr>
          <w:p w14:paraId="0617B760">
            <w:pPr>
              <w:rPr>
                <w:sz w:val="2"/>
                <w:szCs w:val="2"/>
              </w:rPr>
            </w:pPr>
          </w:p>
        </w:tc>
      </w:tr>
      <w:tr w14:paraId="461A8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654" w:type="dxa"/>
            <w:vMerge w:val="continue"/>
            <w:tcBorders>
              <w:top w:val="nil"/>
            </w:tcBorders>
          </w:tcPr>
          <w:p w14:paraId="36DC399F">
            <w:pPr>
              <w:rPr>
                <w:sz w:val="2"/>
                <w:szCs w:val="2"/>
              </w:rPr>
            </w:pPr>
          </w:p>
        </w:tc>
        <w:tc>
          <w:tcPr>
            <w:tcW w:w="3218" w:type="dxa"/>
            <w:vMerge w:val="continue"/>
            <w:tcBorders>
              <w:top w:val="nil"/>
            </w:tcBorders>
          </w:tcPr>
          <w:p w14:paraId="3827E017">
            <w:pPr>
              <w:rPr>
                <w:sz w:val="2"/>
                <w:szCs w:val="2"/>
              </w:rPr>
            </w:pPr>
          </w:p>
        </w:tc>
        <w:tc>
          <w:tcPr>
            <w:tcW w:w="1578" w:type="dxa"/>
          </w:tcPr>
          <w:p w14:paraId="166CEF04">
            <w:pPr>
              <w:pStyle w:val="9"/>
              <w:spacing w:before="5" w:line="274" w:lineRule="exact"/>
              <w:ind w:left="49" w:right="38"/>
              <w:jc w:val="center"/>
              <w:rPr>
                <w:sz w:val="24"/>
              </w:rPr>
            </w:pPr>
            <w:r>
              <w:rPr>
                <w:sz w:val="24"/>
              </w:rPr>
              <w:t>510209</w:t>
            </w:r>
          </w:p>
        </w:tc>
        <w:tc>
          <w:tcPr>
            <w:tcW w:w="2742" w:type="dxa"/>
          </w:tcPr>
          <w:p w14:paraId="456A3F1D">
            <w:pPr>
              <w:pStyle w:val="9"/>
              <w:spacing w:before="5" w:line="274" w:lineRule="exact"/>
              <w:ind w:left="27"/>
              <w:rPr>
                <w:sz w:val="24"/>
              </w:rPr>
            </w:pPr>
            <w:r>
              <w:rPr>
                <w:sz w:val="24"/>
              </w:rPr>
              <w:t>人工智能技术应用</w:t>
            </w:r>
          </w:p>
        </w:tc>
        <w:tc>
          <w:tcPr>
            <w:tcW w:w="1444" w:type="dxa"/>
            <w:vMerge w:val="continue"/>
            <w:tcBorders>
              <w:top w:val="nil"/>
            </w:tcBorders>
          </w:tcPr>
          <w:p w14:paraId="632CAAE3">
            <w:pPr>
              <w:rPr>
                <w:sz w:val="2"/>
                <w:szCs w:val="2"/>
              </w:rPr>
            </w:pPr>
          </w:p>
        </w:tc>
      </w:tr>
      <w:tr w14:paraId="26B822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37B01134">
            <w:pPr>
              <w:rPr>
                <w:sz w:val="2"/>
                <w:szCs w:val="2"/>
              </w:rPr>
            </w:pPr>
          </w:p>
        </w:tc>
        <w:tc>
          <w:tcPr>
            <w:tcW w:w="3218" w:type="dxa"/>
            <w:vMerge w:val="continue"/>
            <w:tcBorders>
              <w:top w:val="nil"/>
            </w:tcBorders>
          </w:tcPr>
          <w:p w14:paraId="2982D385">
            <w:pPr>
              <w:rPr>
                <w:sz w:val="2"/>
                <w:szCs w:val="2"/>
              </w:rPr>
            </w:pPr>
          </w:p>
        </w:tc>
        <w:tc>
          <w:tcPr>
            <w:tcW w:w="1578" w:type="dxa"/>
          </w:tcPr>
          <w:p w14:paraId="5A534B50">
            <w:pPr>
              <w:pStyle w:val="9"/>
              <w:spacing w:before="17" w:line="289" w:lineRule="exact"/>
              <w:ind w:left="49" w:right="38"/>
              <w:jc w:val="center"/>
              <w:rPr>
                <w:sz w:val="24"/>
              </w:rPr>
            </w:pPr>
            <w:r>
              <w:rPr>
                <w:sz w:val="24"/>
              </w:rPr>
              <w:t>510210</w:t>
            </w:r>
          </w:p>
        </w:tc>
        <w:tc>
          <w:tcPr>
            <w:tcW w:w="2742" w:type="dxa"/>
          </w:tcPr>
          <w:p w14:paraId="5B688A25">
            <w:pPr>
              <w:pStyle w:val="9"/>
              <w:spacing w:before="17" w:line="289" w:lineRule="exact"/>
              <w:ind w:left="27"/>
              <w:rPr>
                <w:sz w:val="24"/>
              </w:rPr>
            </w:pPr>
            <w:r>
              <w:rPr>
                <w:sz w:val="24"/>
              </w:rPr>
              <w:t>嵌入式技术应用</w:t>
            </w:r>
          </w:p>
        </w:tc>
        <w:tc>
          <w:tcPr>
            <w:tcW w:w="1444" w:type="dxa"/>
            <w:vMerge w:val="continue"/>
            <w:tcBorders>
              <w:top w:val="nil"/>
            </w:tcBorders>
          </w:tcPr>
          <w:p w14:paraId="5777368D">
            <w:pPr>
              <w:rPr>
                <w:sz w:val="2"/>
                <w:szCs w:val="2"/>
              </w:rPr>
            </w:pPr>
          </w:p>
        </w:tc>
      </w:tr>
      <w:tr w14:paraId="1E419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1DBFB165">
            <w:pPr>
              <w:rPr>
                <w:sz w:val="2"/>
                <w:szCs w:val="2"/>
              </w:rPr>
            </w:pPr>
          </w:p>
        </w:tc>
        <w:tc>
          <w:tcPr>
            <w:tcW w:w="3218" w:type="dxa"/>
            <w:vMerge w:val="continue"/>
            <w:tcBorders>
              <w:top w:val="nil"/>
            </w:tcBorders>
          </w:tcPr>
          <w:p w14:paraId="60ED87D7">
            <w:pPr>
              <w:rPr>
                <w:sz w:val="2"/>
                <w:szCs w:val="2"/>
              </w:rPr>
            </w:pPr>
          </w:p>
        </w:tc>
        <w:tc>
          <w:tcPr>
            <w:tcW w:w="1578" w:type="dxa"/>
          </w:tcPr>
          <w:p w14:paraId="0E6FCFDE">
            <w:pPr>
              <w:pStyle w:val="9"/>
              <w:spacing w:before="17" w:line="289" w:lineRule="exact"/>
              <w:ind w:left="49" w:right="38"/>
              <w:jc w:val="center"/>
              <w:rPr>
                <w:sz w:val="24"/>
              </w:rPr>
            </w:pPr>
            <w:r>
              <w:rPr>
                <w:sz w:val="24"/>
              </w:rPr>
              <w:t>510211</w:t>
            </w:r>
          </w:p>
        </w:tc>
        <w:tc>
          <w:tcPr>
            <w:tcW w:w="2742" w:type="dxa"/>
          </w:tcPr>
          <w:p w14:paraId="768A6AA8">
            <w:pPr>
              <w:pStyle w:val="9"/>
              <w:spacing w:before="17" w:line="289" w:lineRule="exact"/>
              <w:ind w:left="27"/>
              <w:rPr>
                <w:sz w:val="24"/>
              </w:rPr>
            </w:pPr>
            <w:r>
              <w:rPr>
                <w:sz w:val="24"/>
              </w:rPr>
              <w:t>工业互联网技术</w:t>
            </w:r>
          </w:p>
        </w:tc>
        <w:tc>
          <w:tcPr>
            <w:tcW w:w="1444" w:type="dxa"/>
            <w:vMerge w:val="continue"/>
            <w:tcBorders>
              <w:top w:val="nil"/>
            </w:tcBorders>
          </w:tcPr>
          <w:p w14:paraId="47F9BD19">
            <w:pPr>
              <w:rPr>
                <w:sz w:val="2"/>
                <w:szCs w:val="2"/>
              </w:rPr>
            </w:pPr>
          </w:p>
        </w:tc>
      </w:tr>
      <w:tr w14:paraId="6173A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45ACE4A5">
            <w:pPr>
              <w:rPr>
                <w:sz w:val="2"/>
                <w:szCs w:val="2"/>
              </w:rPr>
            </w:pPr>
          </w:p>
        </w:tc>
        <w:tc>
          <w:tcPr>
            <w:tcW w:w="3218" w:type="dxa"/>
            <w:vMerge w:val="continue"/>
            <w:tcBorders>
              <w:top w:val="nil"/>
            </w:tcBorders>
          </w:tcPr>
          <w:p w14:paraId="1B52F28C">
            <w:pPr>
              <w:rPr>
                <w:sz w:val="2"/>
                <w:szCs w:val="2"/>
              </w:rPr>
            </w:pPr>
          </w:p>
        </w:tc>
        <w:tc>
          <w:tcPr>
            <w:tcW w:w="1578" w:type="dxa"/>
          </w:tcPr>
          <w:p w14:paraId="3782B0E1">
            <w:pPr>
              <w:pStyle w:val="9"/>
              <w:spacing w:before="17" w:line="289" w:lineRule="exact"/>
              <w:ind w:left="49" w:right="38"/>
              <w:jc w:val="center"/>
              <w:rPr>
                <w:sz w:val="24"/>
              </w:rPr>
            </w:pPr>
            <w:r>
              <w:rPr>
                <w:sz w:val="24"/>
              </w:rPr>
              <w:t>510213</w:t>
            </w:r>
          </w:p>
        </w:tc>
        <w:tc>
          <w:tcPr>
            <w:tcW w:w="2742" w:type="dxa"/>
          </w:tcPr>
          <w:p w14:paraId="6E32E06A">
            <w:pPr>
              <w:pStyle w:val="9"/>
              <w:spacing w:before="17" w:line="289" w:lineRule="exact"/>
              <w:ind w:left="27"/>
              <w:rPr>
                <w:sz w:val="24"/>
              </w:rPr>
            </w:pPr>
            <w:r>
              <w:rPr>
                <w:sz w:val="24"/>
              </w:rPr>
              <w:t>移动应用开发</w:t>
            </w:r>
          </w:p>
        </w:tc>
        <w:tc>
          <w:tcPr>
            <w:tcW w:w="1444" w:type="dxa"/>
            <w:vMerge w:val="continue"/>
            <w:tcBorders>
              <w:top w:val="nil"/>
            </w:tcBorders>
          </w:tcPr>
          <w:p w14:paraId="60D5D84F">
            <w:pPr>
              <w:rPr>
                <w:sz w:val="2"/>
                <w:szCs w:val="2"/>
              </w:rPr>
            </w:pPr>
          </w:p>
        </w:tc>
      </w:tr>
      <w:tr w14:paraId="20BDA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50159642">
            <w:pPr>
              <w:rPr>
                <w:sz w:val="2"/>
                <w:szCs w:val="2"/>
              </w:rPr>
            </w:pPr>
          </w:p>
        </w:tc>
        <w:tc>
          <w:tcPr>
            <w:tcW w:w="3218" w:type="dxa"/>
            <w:vMerge w:val="continue"/>
            <w:tcBorders>
              <w:top w:val="nil"/>
            </w:tcBorders>
          </w:tcPr>
          <w:p w14:paraId="7F8BD064">
            <w:pPr>
              <w:rPr>
                <w:sz w:val="2"/>
                <w:szCs w:val="2"/>
              </w:rPr>
            </w:pPr>
          </w:p>
        </w:tc>
        <w:tc>
          <w:tcPr>
            <w:tcW w:w="1578" w:type="dxa"/>
          </w:tcPr>
          <w:p w14:paraId="70C71F8F">
            <w:pPr>
              <w:pStyle w:val="9"/>
              <w:spacing w:before="16" w:line="290" w:lineRule="exact"/>
              <w:ind w:left="49" w:right="38"/>
              <w:jc w:val="center"/>
              <w:rPr>
                <w:sz w:val="24"/>
              </w:rPr>
            </w:pPr>
            <w:r>
              <w:rPr>
                <w:sz w:val="24"/>
              </w:rPr>
              <w:t>510212</w:t>
            </w:r>
          </w:p>
        </w:tc>
        <w:tc>
          <w:tcPr>
            <w:tcW w:w="2742" w:type="dxa"/>
          </w:tcPr>
          <w:p w14:paraId="4ED39301">
            <w:pPr>
              <w:pStyle w:val="9"/>
              <w:spacing w:before="16" w:line="290" w:lineRule="exact"/>
              <w:ind w:left="27"/>
              <w:rPr>
                <w:sz w:val="24"/>
              </w:rPr>
            </w:pPr>
            <w:r>
              <w:rPr>
                <w:sz w:val="24"/>
              </w:rPr>
              <w:t>区块链技术应用</w:t>
            </w:r>
          </w:p>
        </w:tc>
        <w:tc>
          <w:tcPr>
            <w:tcW w:w="1444" w:type="dxa"/>
            <w:vMerge w:val="continue"/>
            <w:tcBorders>
              <w:top w:val="nil"/>
            </w:tcBorders>
          </w:tcPr>
          <w:p w14:paraId="31D9FB83">
            <w:pPr>
              <w:rPr>
                <w:sz w:val="2"/>
                <w:szCs w:val="2"/>
              </w:rPr>
            </w:pPr>
          </w:p>
        </w:tc>
      </w:tr>
      <w:tr w14:paraId="47A16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54" w:type="dxa"/>
            <w:vMerge w:val="continue"/>
            <w:tcBorders>
              <w:top w:val="nil"/>
            </w:tcBorders>
          </w:tcPr>
          <w:p w14:paraId="219067F1">
            <w:pPr>
              <w:rPr>
                <w:sz w:val="2"/>
                <w:szCs w:val="2"/>
              </w:rPr>
            </w:pPr>
          </w:p>
        </w:tc>
        <w:tc>
          <w:tcPr>
            <w:tcW w:w="3218" w:type="dxa"/>
            <w:vMerge w:val="continue"/>
            <w:tcBorders>
              <w:top w:val="nil"/>
            </w:tcBorders>
          </w:tcPr>
          <w:p w14:paraId="0FF17FA4">
            <w:pPr>
              <w:rPr>
                <w:sz w:val="2"/>
                <w:szCs w:val="2"/>
              </w:rPr>
            </w:pPr>
          </w:p>
        </w:tc>
        <w:tc>
          <w:tcPr>
            <w:tcW w:w="1578" w:type="dxa"/>
          </w:tcPr>
          <w:p w14:paraId="6A5B9882">
            <w:pPr>
              <w:pStyle w:val="9"/>
              <w:spacing w:before="16" w:line="289" w:lineRule="exact"/>
              <w:ind w:left="49" w:right="38"/>
              <w:jc w:val="center"/>
              <w:rPr>
                <w:sz w:val="24"/>
              </w:rPr>
            </w:pPr>
            <w:r>
              <w:rPr>
                <w:sz w:val="24"/>
              </w:rPr>
              <w:t>510214</w:t>
            </w:r>
          </w:p>
        </w:tc>
        <w:tc>
          <w:tcPr>
            <w:tcW w:w="2742" w:type="dxa"/>
          </w:tcPr>
          <w:p w14:paraId="3D1BF8D9">
            <w:pPr>
              <w:pStyle w:val="9"/>
              <w:spacing w:before="16" w:line="289" w:lineRule="exact"/>
              <w:ind w:left="27"/>
              <w:rPr>
                <w:sz w:val="24"/>
              </w:rPr>
            </w:pPr>
            <w:r>
              <w:rPr>
                <w:sz w:val="24"/>
              </w:rPr>
              <w:t>工业软件开发技术</w:t>
            </w:r>
          </w:p>
        </w:tc>
        <w:tc>
          <w:tcPr>
            <w:tcW w:w="1444" w:type="dxa"/>
            <w:vMerge w:val="continue"/>
            <w:tcBorders>
              <w:top w:val="nil"/>
            </w:tcBorders>
          </w:tcPr>
          <w:p w14:paraId="7CC52F5C">
            <w:pPr>
              <w:rPr>
                <w:sz w:val="2"/>
                <w:szCs w:val="2"/>
              </w:rPr>
            </w:pPr>
          </w:p>
        </w:tc>
      </w:tr>
      <w:tr w14:paraId="66BA4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57E953E1">
            <w:pPr>
              <w:rPr>
                <w:sz w:val="2"/>
                <w:szCs w:val="2"/>
              </w:rPr>
            </w:pPr>
          </w:p>
        </w:tc>
        <w:tc>
          <w:tcPr>
            <w:tcW w:w="3218" w:type="dxa"/>
            <w:vMerge w:val="continue"/>
            <w:tcBorders>
              <w:top w:val="nil"/>
            </w:tcBorders>
          </w:tcPr>
          <w:p w14:paraId="3E84FE58">
            <w:pPr>
              <w:rPr>
                <w:sz w:val="2"/>
                <w:szCs w:val="2"/>
              </w:rPr>
            </w:pPr>
          </w:p>
        </w:tc>
        <w:tc>
          <w:tcPr>
            <w:tcW w:w="1578" w:type="dxa"/>
          </w:tcPr>
          <w:p w14:paraId="0DEB58B0">
            <w:pPr>
              <w:pStyle w:val="9"/>
              <w:spacing w:before="17" w:line="290" w:lineRule="exact"/>
              <w:ind w:left="49" w:right="38"/>
              <w:jc w:val="center"/>
              <w:rPr>
                <w:sz w:val="24"/>
              </w:rPr>
            </w:pPr>
            <w:r>
              <w:rPr>
                <w:sz w:val="24"/>
              </w:rPr>
              <w:t>510215</w:t>
            </w:r>
          </w:p>
        </w:tc>
        <w:tc>
          <w:tcPr>
            <w:tcW w:w="2742" w:type="dxa"/>
          </w:tcPr>
          <w:p w14:paraId="586CE174">
            <w:pPr>
              <w:pStyle w:val="9"/>
              <w:spacing w:before="17" w:line="290" w:lineRule="exact"/>
              <w:ind w:left="27"/>
              <w:rPr>
                <w:sz w:val="24"/>
              </w:rPr>
            </w:pPr>
            <w:r>
              <w:rPr>
                <w:sz w:val="24"/>
              </w:rPr>
              <w:t>动漫制作技术</w:t>
            </w:r>
          </w:p>
        </w:tc>
        <w:tc>
          <w:tcPr>
            <w:tcW w:w="1444" w:type="dxa"/>
            <w:vMerge w:val="continue"/>
            <w:tcBorders>
              <w:top w:val="nil"/>
            </w:tcBorders>
          </w:tcPr>
          <w:p w14:paraId="0123D444">
            <w:pPr>
              <w:rPr>
                <w:sz w:val="2"/>
                <w:szCs w:val="2"/>
              </w:rPr>
            </w:pPr>
          </w:p>
        </w:tc>
      </w:tr>
      <w:tr w14:paraId="2D56A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77122420">
            <w:pPr>
              <w:rPr>
                <w:sz w:val="2"/>
                <w:szCs w:val="2"/>
              </w:rPr>
            </w:pPr>
          </w:p>
        </w:tc>
        <w:tc>
          <w:tcPr>
            <w:tcW w:w="3218" w:type="dxa"/>
            <w:vMerge w:val="continue"/>
            <w:tcBorders>
              <w:top w:val="nil"/>
            </w:tcBorders>
          </w:tcPr>
          <w:p w14:paraId="2BC1952C">
            <w:pPr>
              <w:rPr>
                <w:sz w:val="2"/>
                <w:szCs w:val="2"/>
              </w:rPr>
            </w:pPr>
          </w:p>
        </w:tc>
        <w:tc>
          <w:tcPr>
            <w:tcW w:w="1578" w:type="dxa"/>
          </w:tcPr>
          <w:p w14:paraId="54068ED6">
            <w:pPr>
              <w:pStyle w:val="9"/>
              <w:spacing w:before="15" w:line="291" w:lineRule="exact"/>
              <w:ind w:left="49" w:right="38"/>
              <w:jc w:val="center"/>
              <w:rPr>
                <w:sz w:val="24"/>
              </w:rPr>
            </w:pPr>
            <w:r>
              <w:rPr>
                <w:sz w:val="24"/>
              </w:rPr>
              <w:t>510301</w:t>
            </w:r>
          </w:p>
        </w:tc>
        <w:tc>
          <w:tcPr>
            <w:tcW w:w="2742" w:type="dxa"/>
          </w:tcPr>
          <w:p w14:paraId="3E0FB68B">
            <w:pPr>
              <w:pStyle w:val="9"/>
              <w:spacing w:before="15" w:line="291" w:lineRule="exact"/>
              <w:ind w:left="27"/>
              <w:rPr>
                <w:sz w:val="24"/>
              </w:rPr>
            </w:pPr>
            <w:r>
              <w:rPr>
                <w:sz w:val="24"/>
              </w:rPr>
              <w:t>现代通信技术</w:t>
            </w:r>
          </w:p>
        </w:tc>
        <w:tc>
          <w:tcPr>
            <w:tcW w:w="1444" w:type="dxa"/>
            <w:vMerge w:val="continue"/>
            <w:tcBorders>
              <w:top w:val="nil"/>
            </w:tcBorders>
          </w:tcPr>
          <w:p w14:paraId="11B2CF6C">
            <w:pPr>
              <w:rPr>
                <w:sz w:val="2"/>
                <w:szCs w:val="2"/>
              </w:rPr>
            </w:pPr>
          </w:p>
        </w:tc>
      </w:tr>
      <w:tr w14:paraId="4487A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54" w:type="dxa"/>
            <w:vMerge w:val="continue"/>
            <w:tcBorders>
              <w:top w:val="nil"/>
            </w:tcBorders>
          </w:tcPr>
          <w:p w14:paraId="0D319D2F">
            <w:pPr>
              <w:rPr>
                <w:sz w:val="2"/>
                <w:szCs w:val="2"/>
              </w:rPr>
            </w:pPr>
          </w:p>
        </w:tc>
        <w:tc>
          <w:tcPr>
            <w:tcW w:w="3218" w:type="dxa"/>
            <w:vMerge w:val="continue"/>
            <w:tcBorders>
              <w:top w:val="nil"/>
            </w:tcBorders>
          </w:tcPr>
          <w:p w14:paraId="022F51AA">
            <w:pPr>
              <w:rPr>
                <w:sz w:val="2"/>
                <w:szCs w:val="2"/>
              </w:rPr>
            </w:pPr>
          </w:p>
        </w:tc>
        <w:tc>
          <w:tcPr>
            <w:tcW w:w="1578" w:type="dxa"/>
          </w:tcPr>
          <w:p w14:paraId="20E7A9A0">
            <w:pPr>
              <w:pStyle w:val="9"/>
              <w:spacing w:before="15" w:line="290" w:lineRule="exact"/>
              <w:ind w:left="49" w:right="38"/>
              <w:jc w:val="center"/>
              <w:rPr>
                <w:sz w:val="24"/>
              </w:rPr>
            </w:pPr>
            <w:r>
              <w:rPr>
                <w:sz w:val="24"/>
              </w:rPr>
              <w:t>510302</w:t>
            </w:r>
          </w:p>
        </w:tc>
        <w:tc>
          <w:tcPr>
            <w:tcW w:w="2742" w:type="dxa"/>
          </w:tcPr>
          <w:p w14:paraId="782BB2D5">
            <w:pPr>
              <w:pStyle w:val="9"/>
              <w:spacing w:before="15" w:line="290" w:lineRule="exact"/>
              <w:ind w:left="27"/>
              <w:rPr>
                <w:sz w:val="24"/>
              </w:rPr>
            </w:pPr>
            <w:r>
              <w:rPr>
                <w:sz w:val="24"/>
              </w:rPr>
              <w:t>现代移动通信技术</w:t>
            </w:r>
          </w:p>
        </w:tc>
        <w:tc>
          <w:tcPr>
            <w:tcW w:w="1444" w:type="dxa"/>
            <w:vMerge w:val="continue"/>
            <w:tcBorders>
              <w:top w:val="nil"/>
            </w:tcBorders>
          </w:tcPr>
          <w:p w14:paraId="633EF583">
            <w:pPr>
              <w:rPr>
                <w:sz w:val="2"/>
                <w:szCs w:val="2"/>
              </w:rPr>
            </w:pPr>
          </w:p>
        </w:tc>
      </w:tr>
      <w:tr w14:paraId="48E99F2C">
        <w:tblPrEx>
          <w:tblCellMar>
            <w:top w:w="0" w:type="dxa"/>
            <w:left w:w="0" w:type="dxa"/>
            <w:bottom w:w="0" w:type="dxa"/>
            <w:right w:w="0" w:type="dxa"/>
          </w:tblCellMar>
        </w:tblPrEx>
        <w:trPr>
          <w:trHeight w:val="326" w:hRule="atLeast"/>
        </w:trPr>
        <w:tc>
          <w:tcPr>
            <w:tcW w:w="654" w:type="dxa"/>
            <w:vMerge w:val="continue"/>
            <w:tcBorders>
              <w:top w:val="nil"/>
            </w:tcBorders>
          </w:tcPr>
          <w:p w14:paraId="7B6239C4">
            <w:pPr>
              <w:rPr>
                <w:sz w:val="2"/>
                <w:szCs w:val="2"/>
              </w:rPr>
            </w:pPr>
          </w:p>
        </w:tc>
        <w:tc>
          <w:tcPr>
            <w:tcW w:w="3218" w:type="dxa"/>
            <w:vMerge w:val="continue"/>
            <w:tcBorders>
              <w:top w:val="nil"/>
            </w:tcBorders>
          </w:tcPr>
          <w:p w14:paraId="08E06291">
            <w:pPr>
              <w:rPr>
                <w:sz w:val="2"/>
                <w:szCs w:val="2"/>
              </w:rPr>
            </w:pPr>
          </w:p>
        </w:tc>
        <w:tc>
          <w:tcPr>
            <w:tcW w:w="1578" w:type="dxa"/>
          </w:tcPr>
          <w:p w14:paraId="5E1FDAFB">
            <w:pPr>
              <w:pStyle w:val="9"/>
              <w:spacing w:before="18" w:line="288" w:lineRule="exact"/>
              <w:ind w:left="49" w:right="38"/>
              <w:jc w:val="center"/>
              <w:rPr>
                <w:sz w:val="24"/>
              </w:rPr>
            </w:pPr>
            <w:r>
              <w:rPr>
                <w:sz w:val="24"/>
              </w:rPr>
              <w:t>510304</w:t>
            </w:r>
          </w:p>
        </w:tc>
        <w:tc>
          <w:tcPr>
            <w:tcW w:w="2742" w:type="dxa"/>
          </w:tcPr>
          <w:p w14:paraId="10BDDAFA">
            <w:pPr>
              <w:pStyle w:val="9"/>
              <w:spacing w:before="18" w:line="288" w:lineRule="exact"/>
              <w:ind w:left="27"/>
              <w:rPr>
                <w:sz w:val="24"/>
              </w:rPr>
            </w:pPr>
            <w:r>
              <w:rPr>
                <w:sz w:val="24"/>
              </w:rPr>
              <w:t>卫星通信与导航技术</w:t>
            </w:r>
          </w:p>
        </w:tc>
        <w:tc>
          <w:tcPr>
            <w:tcW w:w="1444" w:type="dxa"/>
            <w:vMerge w:val="continue"/>
            <w:tcBorders>
              <w:top w:val="nil"/>
            </w:tcBorders>
          </w:tcPr>
          <w:p w14:paraId="0B93238D">
            <w:pPr>
              <w:rPr>
                <w:sz w:val="2"/>
                <w:szCs w:val="2"/>
              </w:rPr>
            </w:pPr>
          </w:p>
        </w:tc>
      </w:tr>
      <w:tr w14:paraId="03ABE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1FD5BBE6">
            <w:pPr>
              <w:rPr>
                <w:sz w:val="2"/>
                <w:szCs w:val="2"/>
              </w:rPr>
            </w:pPr>
          </w:p>
        </w:tc>
        <w:tc>
          <w:tcPr>
            <w:tcW w:w="3218" w:type="dxa"/>
            <w:vMerge w:val="continue"/>
            <w:tcBorders>
              <w:top w:val="nil"/>
            </w:tcBorders>
          </w:tcPr>
          <w:p w14:paraId="7FE54F70">
            <w:pPr>
              <w:rPr>
                <w:sz w:val="2"/>
                <w:szCs w:val="2"/>
              </w:rPr>
            </w:pPr>
          </w:p>
        </w:tc>
        <w:tc>
          <w:tcPr>
            <w:tcW w:w="1578" w:type="dxa"/>
          </w:tcPr>
          <w:p w14:paraId="3EA266AC">
            <w:pPr>
              <w:pStyle w:val="9"/>
              <w:spacing w:before="18" w:line="289" w:lineRule="exact"/>
              <w:ind w:left="49" w:right="38"/>
              <w:jc w:val="center"/>
              <w:rPr>
                <w:sz w:val="24"/>
              </w:rPr>
            </w:pPr>
            <w:r>
              <w:rPr>
                <w:sz w:val="24"/>
              </w:rPr>
              <w:t>510305</w:t>
            </w:r>
          </w:p>
        </w:tc>
        <w:tc>
          <w:tcPr>
            <w:tcW w:w="2742" w:type="dxa"/>
          </w:tcPr>
          <w:p w14:paraId="32BFA000">
            <w:pPr>
              <w:pStyle w:val="9"/>
              <w:spacing w:before="18" w:line="289" w:lineRule="exact"/>
              <w:ind w:left="27"/>
              <w:rPr>
                <w:sz w:val="24"/>
              </w:rPr>
            </w:pPr>
            <w:r>
              <w:rPr>
                <w:sz w:val="24"/>
              </w:rPr>
              <w:t>通信工程设计与监理</w:t>
            </w:r>
          </w:p>
        </w:tc>
        <w:tc>
          <w:tcPr>
            <w:tcW w:w="1444" w:type="dxa"/>
            <w:vMerge w:val="continue"/>
            <w:tcBorders>
              <w:top w:val="nil"/>
            </w:tcBorders>
          </w:tcPr>
          <w:p w14:paraId="24504939">
            <w:pPr>
              <w:rPr>
                <w:sz w:val="2"/>
                <w:szCs w:val="2"/>
              </w:rPr>
            </w:pPr>
          </w:p>
        </w:tc>
      </w:tr>
      <w:tr w14:paraId="32EA5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09D1E253">
            <w:pPr>
              <w:rPr>
                <w:sz w:val="2"/>
                <w:szCs w:val="2"/>
              </w:rPr>
            </w:pPr>
          </w:p>
        </w:tc>
        <w:tc>
          <w:tcPr>
            <w:tcW w:w="3218" w:type="dxa"/>
            <w:vMerge w:val="continue"/>
            <w:tcBorders>
              <w:top w:val="nil"/>
            </w:tcBorders>
          </w:tcPr>
          <w:p w14:paraId="0B18DC54">
            <w:pPr>
              <w:rPr>
                <w:sz w:val="2"/>
                <w:szCs w:val="2"/>
              </w:rPr>
            </w:pPr>
          </w:p>
        </w:tc>
        <w:tc>
          <w:tcPr>
            <w:tcW w:w="1578" w:type="dxa"/>
          </w:tcPr>
          <w:p w14:paraId="41B208EB">
            <w:pPr>
              <w:pStyle w:val="9"/>
              <w:spacing w:before="17" w:line="289" w:lineRule="exact"/>
              <w:ind w:left="49" w:right="38"/>
              <w:jc w:val="center"/>
              <w:rPr>
                <w:sz w:val="24"/>
              </w:rPr>
            </w:pPr>
            <w:r>
              <w:rPr>
                <w:sz w:val="24"/>
              </w:rPr>
              <w:t>510306</w:t>
            </w:r>
          </w:p>
        </w:tc>
        <w:tc>
          <w:tcPr>
            <w:tcW w:w="2742" w:type="dxa"/>
          </w:tcPr>
          <w:p w14:paraId="58373939">
            <w:pPr>
              <w:pStyle w:val="9"/>
              <w:spacing w:before="17" w:line="289" w:lineRule="exact"/>
              <w:ind w:left="27"/>
              <w:rPr>
                <w:sz w:val="24"/>
              </w:rPr>
            </w:pPr>
            <w:r>
              <w:rPr>
                <w:sz w:val="24"/>
              </w:rPr>
              <w:t>通信系统运行管理</w:t>
            </w:r>
          </w:p>
        </w:tc>
        <w:tc>
          <w:tcPr>
            <w:tcW w:w="1444" w:type="dxa"/>
            <w:vMerge w:val="continue"/>
            <w:tcBorders>
              <w:top w:val="nil"/>
            </w:tcBorders>
          </w:tcPr>
          <w:p w14:paraId="7B24AC9E">
            <w:pPr>
              <w:rPr>
                <w:sz w:val="2"/>
                <w:szCs w:val="2"/>
              </w:rPr>
            </w:pPr>
          </w:p>
        </w:tc>
      </w:tr>
      <w:tr w14:paraId="0D833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56224AC8">
            <w:pPr>
              <w:rPr>
                <w:sz w:val="2"/>
                <w:szCs w:val="2"/>
              </w:rPr>
            </w:pPr>
          </w:p>
        </w:tc>
        <w:tc>
          <w:tcPr>
            <w:tcW w:w="3218" w:type="dxa"/>
            <w:vMerge w:val="continue"/>
            <w:tcBorders>
              <w:top w:val="nil"/>
            </w:tcBorders>
          </w:tcPr>
          <w:p w14:paraId="610EDE8B">
            <w:pPr>
              <w:rPr>
                <w:sz w:val="2"/>
                <w:szCs w:val="2"/>
              </w:rPr>
            </w:pPr>
          </w:p>
        </w:tc>
        <w:tc>
          <w:tcPr>
            <w:tcW w:w="1578" w:type="dxa"/>
          </w:tcPr>
          <w:p w14:paraId="7E47CA21">
            <w:pPr>
              <w:pStyle w:val="9"/>
              <w:spacing w:before="17" w:line="289" w:lineRule="exact"/>
              <w:ind w:left="49" w:right="38"/>
              <w:jc w:val="center"/>
              <w:rPr>
                <w:sz w:val="24"/>
              </w:rPr>
            </w:pPr>
            <w:r>
              <w:rPr>
                <w:sz w:val="24"/>
              </w:rPr>
              <w:t>510308</w:t>
            </w:r>
          </w:p>
        </w:tc>
        <w:tc>
          <w:tcPr>
            <w:tcW w:w="2742" w:type="dxa"/>
          </w:tcPr>
          <w:p w14:paraId="3DE32212">
            <w:pPr>
              <w:pStyle w:val="9"/>
              <w:spacing w:before="17" w:line="289" w:lineRule="exact"/>
              <w:ind w:left="27"/>
              <w:rPr>
                <w:sz w:val="24"/>
              </w:rPr>
            </w:pPr>
            <w:r>
              <w:rPr>
                <w:sz w:val="24"/>
              </w:rPr>
              <w:t>网络规划与优化技术</w:t>
            </w:r>
          </w:p>
        </w:tc>
        <w:tc>
          <w:tcPr>
            <w:tcW w:w="1444" w:type="dxa"/>
            <w:vMerge w:val="continue"/>
            <w:tcBorders>
              <w:top w:val="nil"/>
            </w:tcBorders>
          </w:tcPr>
          <w:p w14:paraId="3006F5FD">
            <w:pPr>
              <w:rPr>
                <w:sz w:val="2"/>
                <w:szCs w:val="2"/>
              </w:rPr>
            </w:pPr>
          </w:p>
        </w:tc>
      </w:tr>
      <w:tr w14:paraId="5115C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54" w:type="dxa"/>
            <w:vMerge w:val="continue"/>
            <w:tcBorders>
              <w:top w:val="nil"/>
            </w:tcBorders>
          </w:tcPr>
          <w:p w14:paraId="3AB1997F">
            <w:pPr>
              <w:rPr>
                <w:sz w:val="2"/>
                <w:szCs w:val="2"/>
              </w:rPr>
            </w:pPr>
          </w:p>
        </w:tc>
        <w:tc>
          <w:tcPr>
            <w:tcW w:w="3218" w:type="dxa"/>
            <w:vMerge w:val="continue"/>
            <w:tcBorders>
              <w:top w:val="nil"/>
            </w:tcBorders>
          </w:tcPr>
          <w:p w14:paraId="5A9ECD5D">
            <w:pPr>
              <w:rPr>
                <w:sz w:val="2"/>
                <w:szCs w:val="2"/>
              </w:rPr>
            </w:pPr>
          </w:p>
        </w:tc>
        <w:tc>
          <w:tcPr>
            <w:tcW w:w="1578" w:type="dxa"/>
          </w:tcPr>
          <w:p w14:paraId="0644FFAA">
            <w:pPr>
              <w:pStyle w:val="9"/>
              <w:spacing w:before="17" w:line="289" w:lineRule="exact"/>
              <w:ind w:left="49" w:right="38"/>
              <w:jc w:val="center"/>
              <w:rPr>
                <w:sz w:val="24"/>
              </w:rPr>
            </w:pPr>
            <w:r>
              <w:rPr>
                <w:sz w:val="24"/>
              </w:rPr>
              <w:t>530703</w:t>
            </w:r>
          </w:p>
        </w:tc>
        <w:tc>
          <w:tcPr>
            <w:tcW w:w="2742" w:type="dxa"/>
          </w:tcPr>
          <w:p w14:paraId="25C4F05B">
            <w:pPr>
              <w:pStyle w:val="9"/>
              <w:spacing w:before="17" w:line="289" w:lineRule="exact"/>
              <w:ind w:left="27"/>
              <w:rPr>
                <w:sz w:val="24"/>
              </w:rPr>
            </w:pPr>
            <w:r>
              <w:rPr>
                <w:sz w:val="24"/>
              </w:rPr>
              <w:t>移动商务</w:t>
            </w:r>
          </w:p>
        </w:tc>
        <w:tc>
          <w:tcPr>
            <w:tcW w:w="1444" w:type="dxa"/>
            <w:vMerge w:val="continue"/>
            <w:tcBorders>
              <w:top w:val="nil"/>
            </w:tcBorders>
          </w:tcPr>
          <w:p w14:paraId="29A8B58A">
            <w:pPr>
              <w:rPr>
                <w:sz w:val="2"/>
                <w:szCs w:val="2"/>
              </w:rPr>
            </w:pPr>
          </w:p>
        </w:tc>
      </w:tr>
      <w:tr w14:paraId="1BD23AA3">
        <w:tblPrEx>
          <w:tblCellMar>
            <w:top w:w="0" w:type="dxa"/>
            <w:left w:w="0" w:type="dxa"/>
            <w:bottom w:w="0" w:type="dxa"/>
            <w:right w:w="0" w:type="dxa"/>
          </w:tblCellMar>
        </w:tblPrEx>
        <w:trPr>
          <w:trHeight w:val="327" w:hRule="atLeast"/>
        </w:trPr>
        <w:tc>
          <w:tcPr>
            <w:tcW w:w="654" w:type="dxa"/>
            <w:vMerge w:val="continue"/>
            <w:tcBorders>
              <w:top w:val="nil"/>
            </w:tcBorders>
          </w:tcPr>
          <w:p w14:paraId="4AD040B6">
            <w:pPr>
              <w:rPr>
                <w:sz w:val="2"/>
                <w:szCs w:val="2"/>
              </w:rPr>
            </w:pPr>
          </w:p>
        </w:tc>
        <w:tc>
          <w:tcPr>
            <w:tcW w:w="3218" w:type="dxa"/>
            <w:vMerge w:val="continue"/>
            <w:tcBorders>
              <w:top w:val="nil"/>
            </w:tcBorders>
          </w:tcPr>
          <w:p w14:paraId="54383287">
            <w:pPr>
              <w:rPr>
                <w:sz w:val="2"/>
                <w:szCs w:val="2"/>
              </w:rPr>
            </w:pPr>
          </w:p>
        </w:tc>
        <w:tc>
          <w:tcPr>
            <w:tcW w:w="1578" w:type="dxa"/>
          </w:tcPr>
          <w:p w14:paraId="1D2FAD83">
            <w:pPr>
              <w:pStyle w:val="9"/>
              <w:spacing w:before="17" w:line="290" w:lineRule="exact"/>
              <w:ind w:left="49" w:right="38"/>
              <w:jc w:val="center"/>
              <w:rPr>
                <w:sz w:val="24"/>
              </w:rPr>
            </w:pPr>
            <w:r>
              <w:rPr>
                <w:sz w:val="24"/>
              </w:rPr>
              <w:t>530705</w:t>
            </w:r>
          </w:p>
        </w:tc>
        <w:tc>
          <w:tcPr>
            <w:tcW w:w="2742" w:type="dxa"/>
          </w:tcPr>
          <w:p w14:paraId="4A0215E3">
            <w:pPr>
              <w:pStyle w:val="9"/>
              <w:spacing w:before="17" w:line="290" w:lineRule="exact"/>
              <w:ind w:left="27"/>
              <w:rPr>
                <w:sz w:val="24"/>
              </w:rPr>
            </w:pPr>
            <w:r>
              <w:rPr>
                <w:sz w:val="24"/>
              </w:rPr>
              <w:t>农村电子商务</w:t>
            </w:r>
          </w:p>
        </w:tc>
        <w:tc>
          <w:tcPr>
            <w:tcW w:w="1444" w:type="dxa"/>
            <w:vMerge w:val="continue"/>
            <w:tcBorders>
              <w:top w:val="nil"/>
            </w:tcBorders>
          </w:tcPr>
          <w:p w14:paraId="1FE97EED">
            <w:pPr>
              <w:rPr>
                <w:sz w:val="2"/>
                <w:szCs w:val="2"/>
              </w:rPr>
            </w:pPr>
          </w:p>
        </w:tc>
      </w:tr>
      <w:tr w14:paraId="13FE6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54" w:type="dxa"/>
            <w:vMerge w:val="continue"/>
            <w:tcBorders>
              <w:top w:val="nil"/>
            </w:tcBorders>
          </w:tcPr>
          <w:p w14:paraId="39741C04">
            <w:pPr>
              <w:rPr>
                <w:sz w:val="2"/>
                <w:szCs w:val="2"/>
              </w:rPr>
            </w:pPr>
          </w:p>
        </w:tc>
        <w:tc>
          <w:tcPr>
            <w:tcW w:w="3218" w:type="dxa"/>
            <w:vMerge w:val="continue"/>
            <w:tcBorders>
              <w:top w:val="nil"/>
            </w:tcBorders>
          </w:tcPr>
          <w:p w14:paraId="7A87D154">
            <w:pPr>
              <w:rPr>
                <w:sz w:val="2"/>
                <w:szCs w:val="2"/>
              </w:rPr>
            </w:pPr>
          </w:p>
        </w:tc>
        <w:tc>
          <w:tcPr>
            <w:tcW w:w="1578" w:type="dxa"/>
          </w:tcPr>
          <w:p w14:paraId="295D00C4">
            <w:pPr>
              <w:pStyle w:val="9"/>
              <w:spacing w:before="15" w:line="290" w:lineRule="exact"/>
              <w:ind w:left="49" w:right="38"/>
              <w:jc w:val="center"/>
              <w:rPr>
                <w:sz w:val="24"/>
              </w:rPr>
            </w:pPr>
            <w:r>
              <w:rPr>
                <w:sz w:val="24"/>
              </w:rPr>
              <w:t>530706</w:t>
            </w:r>
          </w:p>
        </w:tc>
        <w:tc>
          <w:tcPr>
            <w:tcW w:w="2742" w:type="dxa"/>
          </w:tcPr>
          <w:p w14:paraId="78D61E07">
            <w:pPr>
              <w:pStyle w:val="9"/>
              <w:spacing w:before="15" w:line="290" w:lineRule="exact"/>
              <w:ind w:left="27"/>
              <w:rPr>
                <w:sz w:val="24"/>
              </w:rPr>
            </w:pPr>
            <w:r>
              <w:rPr>
                <w:sz w:val="24"/>
              </w:rPr>
              <w:t>商务数据分析与应用</w:t>
            </w:r>
          </w:p>
        </w:tc>
        <w:tc>
          <w:tcPr>
            <w:tcW w:w="1444" w:type="dxa"/>
            <w:vMerge w:val="continue"/>
            <w:tcBorders>
              <w:top w:val="nil"/>
            </w:tcBorders>
          </w:tcPr>
          <w:p w14:paraId="37CD1207">
            <w:pPr>
              <w:rPr>
                <w:sz w:val="2"/>
                <w:szCs w:val="2"/>
              </w:rPr>
            </w:pPr>
          </w:p>
        </w:tc>
      </w:tr>
      <w:tr w14:paraId="5FC13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34C8D123">
            <w:pPr>
              <w:rPr>
                <w:sz w:val="2"/>
                <w:szCs w:val="2"/>
              </w:rPr>
            </w:pPr>
          </w:p>
        </w:tc>
        <w:tc>
          <w:tcPr>
            <w:tcW w:w="3218" w:type="dxa"/>
            <w:vMerge w:val="continue"/>
            <w:tcBorders>
              <w:top w:val="nil"/>
            </w:tcBorders>
          </w:tcPr>
          <w:p w14:paraId="7C2CC677">
            <w:pPr>
              <w:rPr>
                <w:sz w:val="2"/>
                <w:szCs w:val="2"/>
              </w:rPr>
            </w:pPr>
          </w:p>
        </w:tc>
        <w:tc>
          <w:tcPr>
            <w:tcW w:w="1578" w:type="dxa"/>
          </w:tcPr>
          <w:p w14:paraId="61E238FB">
            <w:pPr>
              <w:pStyle w:val="9"/>
              <w:spacing w:before="16" w:line="290" w:lineRule="exact"/>
              <w:ind w:left="49" w:right="38"/>
              <w:jc w:val="center"/>
              <w:rPr>
                <w:sz w:val="24"/>
              </w:rPr>
            </w:pPr>
            <w:r>
              <w:rPr>
                <w:sz w:val="24"/>
              </w:rPr>
              <w:t>560101</w:t>
            </w:r>
          </w:p>
        </w:tc>
        <w:tc>
          <w:tcPr>
            <w:tcW w:w="2742" w:type="dxa"/>
          </w:tcPr>
          <w:p w14:paraId="07F8781F">
            <w:pPr>
              <w:pStyle w:val="9"/>
              <w:spacing w:before="16" w:line="290" w:lineRule="exact"/>
              <w:ind w:left="27"/>
              <w:rPr>
                <w:sz w:val="24"/>
              </w:rPr>
            </w:pPr>
            <w:r>
              <w:rPr>
                <w:sz w:val="24"/>
              </w:rPr>
              <w:t>数字图文信息处理技术</w:t>
            </w:r>
          </w:p>
        </w:tc>
        <w:tc>
          <w:tcPr>
            <w:tcW w:w="1444" w:type="dxa"/>
            <w:vMerge w:val="continue"/>
            <w:tcBorders>
              <w:top w:val="nil"/>
            </w:tcBorders>
          </w:tcPr>
          <w:p w14:paraId="4B5C1879">
            <w:pPr>
              <w:rPr>
                <w:sz w:val="2"/>
                <w:szCs w:val="2"/>
              </w:rPr>
            </w:pPr>
          </w:p>
        </w:tc>
      </w:tr>
      <w:tr w14:paraId="43740F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5325CA58">
            <w:pPr>
              <w:rPr>
                <w:sz w:val="2"/>
                <w:szCs w:val="2"/>
              </w:rPr>
            </w:pPr>
          </w:p>
        </w:tc>
        <w:tc>
          <w:tcPr>
            <w:tcW w:w="3218" w:type="dxa"/>
            <w:vMerge w:val="continue"/>
            <w:tcBorders>
              <w:top w:val="nil"/>
            </w:tcBorders>
          </w:tcPr>
          <w:p w14:paraId="75BDA6A3">
            <w:pPr>
              <w:rPr>
                <w:sz w:val="2"/>
                <w:szCs w:val="2"/>
              </w:rPr>
            </w:pPr>
          </w:p>
        </w:tc>
        <w:tc>
          <w:tcPr>
            <w:tcW w:w="1578" w:type="dxa"/>
          </w:tcPr>
          <w:p w14:paraId="319F3CFE">
            <w:pPr>
              <w:pStyle w:val="9"/>
              <w:spacing w:before="18" w:line="288" w:lineRule="exact"/>
              <w:ind w:left="49" w:right="38"/>
              <w:jc w:val="center"/>
              <w:rPr>
                <w:sz w:val="24"/>
              </w:rPr>
            </w:pPr>
            <w:r>
              <w:rPr>
                <w:sz w:val="24"/>
              </w:rPr>
              <w:t>560203</w:t>
            </w:r>
          </w:p>
        </w:tc>
        <w:tc>
          <w:tcPr>
            <w:tcW w:w="2742" w:type="dxa"/>
          </w:tcPr>
          <w:p w14:paraId="0154C03A">
            <w:pPr>
              <w:pStyle w:val="9"/>
              <w:spacing w:before="18" w:line="288" w:lineRule="exact"/>
              <w:ind w:left="27"/>
              <w:rPr>
                <w:sz w:val="24"/>
              </w:rPr>
            </w:pPr>
            <w:r>
              <w:rPr>
                <w:sz w:val="24"/>
              </w:rPr>
              <w:t>数字广播电视技术</w:t>
            </w:r>
          </w:p>
        </w:tc>
        <w:tc>
          <w:tcPr>
            <w:tcW w:w="1444" w:type="dxa"/>
            <w:vMerge w:val="continue"/>
            <w:tcBorders>
              <w:top w:val="nil"/>
            </w:tcBorders>
          </w:tcPr>
          <w:p w14:paraId="26DBCBEF">
            <w:pPr>
              <w:rPr>
                <w:sz w:val="2"/>
                <w:szCs w:val="2"/>
              </w:rPr>
            </w:pPr>
          </w:p>
        </w:tc>
      </w:tr>
      <w:tr w14:paraId="55EBD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09894160">
            <w:pPr>
              <w:rPr>
                <w:sz w:val="2"/>
                <w:szCs w:val="2"/>
              </w:rPr>
            </w:pPr>
          </w:p>
        </w:tc>
        <w:tc>
          <w:tcPr>
            <w:tcW w:w="3218" w:type="dxa"/>
            <w:vMerge w:val="continue"/>
            <w:tcBorders>
              <w:top w:val="nil"/>
            </w:tcBorders>
          </w:tcPr>
          <w:p w14:paraId="55A6924E">
            <w:pPr>
              <w:rPr>
                <w:sz w:val="2"/>
                <w:szCs w:val="2"/>
              </w:rPr>
            </w:pPr>
          </w:p>
        </w:tc>
        <w:tc>
          <w:tcPr>
            <w:tcW w:w="1578" w:type="dxa"/>
          </w:tcPr>
          <w:p w14:paraId="62534629">
            <w:pPr>
              <w:pStyle w:val="9"/>
              <w:spacing w:before="18" w:line="289" w:lineRule="exact"/>
              <w:ind w:left="49" w:right="38"/>
              <w:jc w:val="center"/>
              <w:rPr>
                <w:sz w:val="24"/>
              </w:rPr>
            </w:pPr>
            <w:r>
              <w:rPr>
                <w:sz w:val="24"/>
              </w:rPr>
              <w:t>560213</w:t>
            </w:r>
          </w:p>
        </w:tc>
        <w:tc>
          <w:tcPr>
            <w:tcW w:w="2742" w:type="dxa"/>
          </w:tcPr>
          <w:p w14:paraId="74E19A9C">
            <w:pPr>
              <w:pStyle w:val="9"/>
              <w:spacing w:before="18" w:line="289" w:lineRule="exact"/>
              <w:ind w:left="27"/>
              <w:rPr>
                <w:sz w:val="24"/>
              </w:rPr>
            </w:pPr>
            <w:r>
              <w:rPr>
                <w:sz w:val="24"/>
              </w:rPr>
              <w:t>融媒体技术与运营</w:t>
            </w:r>
          </w:p>
        </w:tc>
        <w:tc>
          <w:tcPr>
            <w:tcW w:w="1444" w:type="dxa"/>
            <w:vMerge w:val="continue"/>
            <w:tcBorders>
              <w:top w:val="nil"/>
            </w:tcBorders>
          </w:tcPr>
          <w:p w14:paraId="07870554">
            <w:pPr>
              <w:rPr>
                <w:sz w:val="2"/>
                <w:szCs w:val="2"/>
              </w:rPr>
            </w:pPr>
          </w:p>
        </w:tc>
      </w:tr>
      <w:tr w14:paraId="471CD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6849C0A9">
            <w:pPr>
              <w:rPr>
                <w:sz w:val="2"/>
                <w:szCs w:val="2"/>
              </w:rPr>
            </w:pPr>
          </w:p>
        </w:tc>
        <w:tc>
          <w:tcPr>
            <w:tcW w:w="3218" w:type="dxa"/>
            <w:vMerge w:val="continue"/>
            <w:tcBorders>
              <w:top w:val="nil"/>
            </w:tcBorders>
          </w:tcPr>
          <w:p w14:paraId="2B9F5A77">
            <w:pPr>
              <w:rPr>
                <w:sz w:val="2"/>
                <w:szCs w:val="2"/>
              </w:rPr>
            </w:pPr>
          </w:p>
        </w:tc>
        <w:tc>
          <w:tcPr>
            <w:tcW w:w="1578" w:type="dxa"/>
          </w:tcPr>
          <w:p w14:paraId="4E58CF31">
            <w:pPr>
              <w:pStyle w:val="9"/>
              <w:spacing w:before="17" w:line="289" w:lineRule="exact"/>
              <w:ind w:left="49" w:right="38"/>
              <w:jc w:val="center"/>
              <w:rPr>
                <w:sz w:val="24"/>
              </w:rPr>
            </w:pPr>
            <w:r>
              <w:rPr>
                <w:sz w:val="24"/>
              </w:rPr>
              <w:t>570115K</w:t>
            </w:r>
          </w:p>
        </w:tc>
        <w:tc>
          <w:tcPr>
            <w:tcW w:w="2742" w:type="dxa"/>
          </w:tcPr>
          <w:p w14:paraId="22EB50E8">
            <w:pPr>
              <w:pStyle w:val="9"/>
              <w:spacing w:before="17" w:line="289" w:lineRule="exact"/>
              <w:ind w:left="27"/>
              <w:rPr>
                <w:sz w:val="24"/>
              </w:rPr>
            </w:pPr>
            <w:r>
              <w:rPr>
                <w:sz w:val="24"/>
              </w:rPr>
              <w:t>现代教育技术</w:t>
            </w:r>
          </w:p>
        </w:tc>
        <w:tc>
          <w:tcPr>
            <w:tcW w:w="1444" w:type="dxa"/>
            <w:vMerge w:val="continue"/>
            <w:tcBorders>
              <w:top w:val="nil"/>
            </w:tcBorders>
          </w:tcPr>
          <w:p w14:paraId="26600D48">
            <w:pPr>
              <w:rPr>
                <w:sz w:val="2"/>
                <w:szCs w:val="2"/>
              </w:rPr>
            </w:pPr>
          </w:p>
        </w:tc>
      </w:tr>
      <w:tr w14:paraId="10616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54" w:type="dxa"/>
            <w:vMerge w:val="continue"/>
            <w:tcBorders>
              <w:top w:val="nil"/>
            </w:tcBorders>
          </w:tcPr>
          <w:p w14:paraId="384E393C">
            <w:pPr>
              <w:rPr>
                <w:sz w:val="2"/>
                <w:szCs w:val="2"/>
              </w:rPr>
            </w:pPr>
          </w:p>
        </w:tc>
        <w:tc>
          <w:tcPr>
            <w:tcW w:w="3218" w:type="dxa"/>
            <w:vMerge w:val="continue"/>
            <w:tcBorders>
              <w:top w:val="nil"/>
            </w:tcBorders>
          </w:tcPr>
          <w:p w14:paraId="5DE28925">
            <w:pPr>
              <w:rPr>
                <w:sz w:val="2"/>
                <w:szCs w:val="2"/>
              </w:rPr>
            </w:pPr>
          </w:p>
        </w:tc>
        <w:tc>
          <w:tcPr>
            <w:tcW w:w="1578" w:type="dxa"/>
          </w:tcPr>
          <w:p w14:paraId="260E5814">
            <w:pPr>
              <w:pStyle w:val="9"/>
              <w:spacing w:before="17" w:line="289" w:lineRule="exact"/>
              <w:ind w:left="49" w:right="38"/>
              <w:jc w:val="center"/>
              <w:rPr>
                <w:sz w:val="24"/>
              </w:rPr>
            </w:pPr>
            <w:r>
              <w:rPr>
                <w:sz w:val="24"/>
              </w:rPr>
              <w:t>580602K</w:t>
            </w:r>
          </w:p>
        </w:tc>
        <w:tc>
          <w:tcPr>
            <w:tcW w:w="2742" w:type="dxa"/>
          </w:tcPr>
          <w:p w14:paraId="5DB1F42E">
            <w:pPr>
              <w:pStyle w:val="9"/>
              <w:spacing w:before="17" w:line="289" w:lineRule="exact"/>
              <w:ind w:left="27"/>
              <w:rPr>
                <w:sz w:val="24"/>
              </w:rPr>
            </w:pPr>
            <w:r>
              <w:rPr>
                <w:sz w:val="24"/>
              </w:rPr>
              <w:t>司法信息技术</w:t>
            </w:r>
          </w:p>
        </w:tc>
        <w:tc>
          <w:tcPr>
            <w:tcW w:w="1444" w:type="dxa"/>
            <w:vMerge w:val="continue"/>
            <w:tcBorders>
              <w:top w:val="nil"/>
            </w:tcBorders>
          </w:tcPr>
          <w:p w14:paraId="6E875274">
            <w:pPr>
              <w:rPr>
                <w:sz w:val="2"/>
                <w:szCs w:val="2"/>
              </w:rPr>
            </w:pPr>
          </w:p>
        </w:tc>
      </w:tr>
      <w:tr w14:paraId="387CE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654" w:type="dxa"/>
            <w:vMerge w:val="restart"/>
          </w:tcPr>
          <w:p w14:paraId="3EE6B2EB">
            <w:pPr>
              <w:pStyle w:val="9"/>
              <w:spacing w:before="166"/>
              <w:ind w:left="207"/>
              <w:rPr>
                <w:sz w:val="24"/>
              </w:rPr>
            </w:pPr>
            <w:r>
              <w:rPr>
                <w:sz w:val="24"/>
              </w:rPr>
              <w:t>19</w:t>
            </w:r>
          </w:p>
        </w:tc>
        <w:tc>
          <w:tcPr>
            <w:tcW w:w="3218" w:type="dxa"/>
            <w:vMerge w:val="restart"/>
          </w:tcPr>
          <w:p w14:paraId="7989258E">
            <w:pPr>
              <w:pStyle w:val="9"/>
              <w:spacing w:before="19" w:line="299" w:lineRule="exact"/>
              <w:ind w:left="4"/>
              <w:rPr>
                <w:sz w:val="24"/>
              </w:rPr>
            </w:pPr>
            <w:r>
              <w:rPr>
                <w:sz w:val="24"/>
              </w:rPr>
              <w:t>081001</w:t>
            </w:r>
            <w:r>
              <w:rPr>
                <w:spacing w:val="23"/>
                <w:sz w:val="24"/>
              </w:rPr>
              <w:t xml:space="preserve"> 土木工程</w:t>
            </w:r>
          </w:p>
          <w:p w14:paraId="57307B27">
            <w:pPr>
              <w:pStyle w:val="9"/>
              <w:spacing w:line="279" w:lineRule="exact"/>
              <w:ind w:left="4"/>
              <w:rPr>
                <w:sz w:val="24"/>
              </w:rPr>
            </w:pPr>
            <w:r>
              <w:rPr>
                <w:spacing w:val="-1"/>
                <w:sz w:val="24"/>
              </w:rPr>
              <w:t>081002</w:t>
            </w:r>
            <w:r>
              <w:rPr>
                <w:spacing w:val="-26"/>
                <w:sz w:val="24"/>
              </w:rPr>
              <w:t xml:space="preserve"> 建筑环境与能源应用工程</w:t>
            </w:r>
          </w:p>
        </w:tc>
        <w:tc>
          <w:tcPr>
            <w:tcW w:w="1578" w:type="dxa"/>
          </w:tcPr>
          <w:p w14:paraId="0130819D">
            <w:pPr>
              <w:pStyle w:val="9"/>
              <w:spacing w:before="8" w:line="277" w:lineRule="exact"/>
              <w:ind w:left="49" w:right="38"/>
              <w:jc w:val="center"/>
              <w:rPr>
                <w:sz w:val="24"/>
              </w:rPr>
            </w:pPr>
            <w:r>
              <w:rPr>
                <w:sz w:val="24"/>
              </w:rPr>
              <w:t>420202</w:t>
            </w:r>
          </w:p>
        </w:tc>
        <w:tc>
          <w:tcPr>
            <w:tcW w:w="2742" w:type="dxa"/>
          </w:tcPr>
          <w:p w14:paraId="01EBE380">
            <w:pPr>
              <w:pStyle w:val="9"/>
              <w:spacing w:before="8" w:line="277" w:lineRule="exact"/>
              <w:ind w:left="27"/>
              <w:rPr>
                <w:sz w:val="24"/>
              </w:rPr>
            </w:pPr>
            <w:r>
              <w:rPr>
                <w:sz w:val="24"/>
              </w:rPr>
              <w:t>水文与工程地质</w:t>
            </w:r>
          </w:p>
        </w:tc>
        <w:tc>
          <w:tcPr>
            <w:tcW w:w="1444" w:type="dxa"/>
            <w:vMerge w:val="restart"/>
          </w:tcPr>
          <w:p w14:paraId="53D9A6AB">
            <w:pPr>
              <w:pStyle w:val="9"/>
              <w:spacing w:before="166"/>
              <w:ind w:left="242"/>
              <w:rPr>
                <w:sz w:val="24"/>
              </w:rPr>
            </w:pPr>
            <w:r>
              <w:rPr>
                <w:sz w:val="24"/>
              </w:rPr>
              <w:t>高等数学</w:t>
            </w:r>
          </w:p>
        </w:tc>
      </w:tr>
      <w:tr w14:paraId="0C880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654" w:type="dxa"/>
            <w:vMerge w:val="continue"/>
            <w:tcBorders>
              <w:top w:val="nil"/>
            </w:tcBorders>
          </w:tcPr>
          <w:p w14:paraId="20F69F4D">
            <w:pPr>
              <w:rPr>
                <w:sz w:val="2"/>
                <w:szCs w:val="2"/>
              </w:rPr>
            </w:pPr>
          </w:p>
        </w:tc>
        <w:tc>
          <w:tcPr>
            <w:tcW w:w="3218" w:type="dxa"/>
            <w:vMerge w:val="continue"/>
            <w:tcBorders>
              <w:top w:val="nil"/>
            </w:tcBorders>
          </w:tcPr>
          <w:p w14:paraId="79B1363C">
            <w:pPr>
              <w:rPr>
                <w:sz w:val="2"/>
                <w:szCs w:val="2"/>
              </w:rPr>
            </w:pPr>
          </w:p>
        </w:tc>
        <w:tc>
          <w:tcPr>
            <w:tcW w:w="1578" w:type="dxa"/>
          </w:tcPr>
          <w:p w14:paraId="41359A6C">
            <w:pPr>
              <w:pStyle w:val="9"/>
              <w:spacing w:before="7" w:line="276" w:lineRule="exact"/>
              <w:ind w:left="49" w:right="38"/>
              <w:jc w:val="center"/>
              <w:rPr>
                <w:sz w:val="24"/>
              </w:rPr>
            </w:pPr>
            <w:r>
              <w:rPr>
                <w:sz w:val="24"/>
              </w:rPr>
              <w:t>420205</w:t>
            </w:r>
          </w:p>
        </w:tc>
        <w:tc>
          <w:tcPr>
            <w:tcW w:w="2742" w:type="dxa"/>
          </w:tcPr>
          <w:p w14:paraId="65950A06">
            <w:pPr>
              <w:pStyle w:val="9"/>
              <w:spacing w:before="7" w:line="276" w:lineRule="exact"/>
              <w:ind w:left="27"/>
              <w:rPr>
                <w:sz w:val="24"/>
              </w:rPr>
            </w:pPr>
            <w:r>
              <w:rPr>
                <w:sz w:val="24"/>
              </w:rPr>
              <w:t>岩土工程技术</w:t>
            </w:r>
          </w:p>
        </w:tc>
        <w:tc>
          <w:tcPr>
            <w:tcW w:w="1444" w:type="dxa"/>
            <w:vMerge w:val="continue"/>
            <w:tcBorders>
              <w:top w:val="nil"/>
            </w:tcBorders>
          </w:tcPr>
          <w:p w14:paraId="0DCA2929">
            <w:pPr>
              <w:rPr>
                <w:sz w:val="2"/>
                <w:szCs w:val="2"/>
              </w:rPr>
            </w:pPr>
          </w:p>
        </w:tc>
      </w:tr>
    </w:tbl>
    <w:p w14:paraId="0EC3A4B9">
      <w:pPr>
        <w:spacing w:after="0"/>
        <w:rPr>
          <w:sz w:val="2"/>
          <w:szCs w:val="2"/>
        </w:rPr>
        <w:sectPr>
          <w:pgSz w:w="11910" w:h="16840"/>
          <w:pgMar w:top="1580" w:right="880" w:bottom="1960" w:left="1040" w:header="0" w:footer="1771" w:gutter="0"/>
          <w:cols w:space="720" w:num="1"/>
        </w:sectPr>
      </w:pPr>
    </w:p>
    <w:p w14:paraId="207598EE">
      <w:pPr>
        <w:pStyle w:val="3"/>
        <w:spacing w:before="7"/>
        <w:rPr>
          <w:sz w:val="3"/>
        </w:rPr>
      </w:pPr>
    </w:p>
    <w:tbl>
      <w:tblPr>
        <w:tblStyle w:val="5"/>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3218"/>
        <w:gridCol w:w="1578"/>
        <w:gridCol w:w="2742"/>
        <w:gridCol w:w="1444"/>
      </w:tblGrid>
      <w:tr w14:paraId="0ECAC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tcPr>
          <w:p w14:paraId="5632AB1E">
            <w:pPr>
              <w:pStyle w:val="9"/>
              <w:spacing w:before="32" w:line="303" w:lineRule="exact"/>
              <w:ind w:left="87"/>
              <w:rPr>
                <w:sz w:val="24"/>
              </w:rPr>
            </w:pPr>
            <w:r>
              <w:rPr>
                <w:sz w:val="24"/>
              </w:rPr>
              <w:t>序号</w:t>
            </w:r>
          </w:p>
        </w:tc>
        <w:tc>
          <w:tcPr>
            <w:tcW w:w="3218" w:type="dxa"/>
          </w:tcPr>
          <w:p w14:paraId="326CC6DA">
            <w:pPr>
              <w:pStyle w:val="9"/>
              <w:spacing w:before="32" w:line="303" w:lineRule="exact"/>
              <w:ind w:left="527"/>
              <w:rPr>
                <w:sz w:val="24"/>
              </w:rPr>
            </w:pPr>
            <w:r>
              <w:rPr>
                <w:sz w:val="24"/>
              </w:rPr>
              <w:t>本科专业代码、名称</w:t>
            </w:r>
          </w:p>
        </w:tc>
        <w:tc>
          <w:tcPr>
            <w:tcW w:w="1578" w:type="dxa"/>
          </w:tcPr>
          <w:p w14:paraId="6CF58A0B">
            <w:pPr>
              <w:pStyle w:val="9"/>
              <w:spacing w:before="32" w:line="303" w:lineRule="exact"/>
              <w:ind w:left="49" w:right="38"/>
              <w:jc w:val="center"/>
              <w:rPr>
                <w:sz w:val="24"/>
              </w:rPr>
            </w:pPr>
            <w:r>
              <w:rPr>
                <w:sz w:val="24"/>
              </w:rPr>
              <w:t>专科专业代码</w:t>
            </w:r>
          </w:p>
        </w:tc>
        <w:tc>
          <w:tcPr>
            <w:tcW w:w="2742" w:type="dxa"/>
          </w:tcPr>
          <w:p w14:paraId="7031CDE7">
            <w:pPr>
              <w:pStyle w:val="9"/>
              <w:spacing w:before="32" w:line="303" w:lineRule="exact"/>
              <w:ind w:left="652"/>
              <w:rPr>
                <w:sz w:val="24"/>
              </w:rPr>
            </w:pPr>
            <w:r>
              <w:rPr>
                <w:sz w:val="24"/>
              </w:rPr>
              <w:t>专科专业名称</w:t>
            </w:r>
          </w:p>
        </w:tc>
        <w:tc>
          <w:tcPr>
            <w:tcW w:w="1444" w:type="dxa"/>
          </w:tcPr>
          <w:p w14:paraId="4E57F583">
            <w:pPr>
              <w:pStyle w:val="9"/>
              <w:spacing w:before="32" w:line="303" w:lineRule="exact"/>
              <w:ind w:left="242"/>
              <w:rPr>
                <w:sz w:val="24"/>
              </w:rPr>
            </w:pPr>
            <w:r>
              <w:rPr>
                <w:sz w:val="24"/>
              </w:rPr>
              <w:t>考试科目</w:t>
            </w:r>
          </w:p>
        </w:tc>
      </w:tr>
      <w:tr w14:paraId="49E27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54" w:type="dxa"/>
            <w:vMerge w:val="restart"/>
          </w:tcPr>
          <w:p w14:paraId="582B4445">
            <w:pPr>
              <w:pStyle w:val="9"/>
              <w:rPr>
                <w:rFonts w:ascii="Times New Roman"/>
                <w:sz w:val="24"/>
              </w:rPr>
            </w:pPr>
          </w:p>
        </w:tc>
        <w:tc>
          <w:tcPr>
            <w:tcW w:w="3218" w:type="dxa"/>
            <w:vMerge w:val="restart"/>
          </w:tcPr>
          <w:p w14:paraId="2D1F550B">
            <w:pPr>
              <w:pStyle w:val="9"/>
              <w:spacing w:before="8" w:line="299" w:lineRule="exact"/>
              <w:ind w:left="4"/>
              <w:rPr>
                <w:sz w:val="24"/>
              </w:rPr>
            </w:pPr>
            <w:r>
              <w:rPr>
                <w:sz w:val="24"/>
              </w:rPr>
              <w:t>081003</w:t>
            </w:r>
            <w:r>
              <w:rPr>
                <w:spacing w:val="12"/>
                <w:sz w:val="24"/>
              </w:rPr>
              <w:t xml:space="preserve"> 给排水科学与工程</w:t>
            </w:r>
          </w:p>
          <w:p w14:paraId="61D04DAC">
            <w:pPr>
              <w:pStyle w:val="9"/>
              <w:spacing w:line="290" w:lineRule="exact"/>
              <w:ind w:left="4"/>
              <w:rPr>
                <w:sz w:val="24"/>
              </w:rPr>
            </w:pPr>
            <w:r>
              <w:rPr>
                <w:sz w:val="24"/>
              </w:rPr>
              <w:t>081005T</w:t>
            </w:r>
            <w:r>
              <w:rPr>
                <w:spacing w:val="-1"/>
                <w:sz w:val="24"/>
              </w:rPr>
              <w:t xml:space="preserve"> 城市地下空间工程</w:t>
            </w:r>
          </w:p>
          <w:p w14:paraId="70B1D6DA">
            <w:pPr>
              <w:pStyle w:val="9"/>
              <w:spacing w:line="290" w:lineRule="exact"/>
              <w:ind w:left="4"/>
              <w:rPr>
                <w:sz w:val="24"/>
              </w:rPr>
            </w:pPr>
            <w:r>
              <w:rPr>
                <w:sz w:val="24"/>
              </w:rPr>
              <w:t>081004</w:t>
            </w:r>
            <w:r>
              <w:rPr>
                <w:spacing w:val="12"/>
                <w:sz w:val="24"/>
              </w:rPr>
              <w:t xml:space="preserve"> 建筑电气与智能化</w:t>
            </w:r>
          </w:p>
          <w:p w14:paraId="7DB2D48E">
            <w:pPr>
              <w:pStyle w:val="9"/>
              <w:spacing w:line="289" w:lineRule="exact"/>
              <w:ind w:left="4"/>
              <w:rPr>
                <w:sz w:val="24"/>
              </w:rPr>
            </w:pPr>
            <w:r>
              <w:rPr>
                <w:sz w:val="24"/>
              </w:rPr>
              <w:t>081008T</w:t>
            </w:r>
            <w:r>
              <w:rPr>
                <w:spacing w:val="-1"/>
                <w:sz w:val="24"/>
              </w:rPr>
              <w:t xml:space="preserve"> 智能建造</w:t>
            </w:r>
          </w:p>
          <w:p w14:paraId="08AD7EF5">
            <w:pPr>
              <w:pStyle w:val="9"/>
              <w:spacing w:line="289" w:lineRule="exact"/>
              <w:ind w:left="4"/>
              <w:rPr>
                <w:sz w:val="24"/>
              </w:rPr>
            </w:pPr>
            <w:r>
              <w:rPr>
                <w:sz w:val="24"/>
              </w:rPr>
              <w:t>082802</w:t>
            </w:r>
            <w:r>
              <w:rPr>
                <w:spacing w:val="23"/>
                <w:sz w:val="24"/>
              </w:rPr>
              <w:t xml:space="preserve"> 城乡规划</w:t>
            </w:r>
          </w:p>
          <w:p w14:paraId="53BFB47F">
            <w:pPr>
              <w:pStyle w:val="9"/>
              <w:spacing w:before="6" w:line="225" w:lineRule="auto"/>
              <w:ind w:left="4" w:right="82"/>
              <w:rPr>
                <w:sz w:val="24"/>
              </w:rPr>
            </w:pPr>
            <w:r>
              <w:rPr>
                <w:sz w:val="24"/>
              </w:rPr>
              <w:t>240301</w:t>
            </w:r>
            <w:r>
              <w:rPr>
                <w:spacing w:val="20"/>
                <w:sz w:val="24"/>
              </w:rPr>
              <w:t xml:space="preserve"> 建筑工程</w:t>
            </w:r>
            <w:r>
              <w:rPr>
                <w:sz w:val="24"/>
              </w:rPr>
              <w:t>（本科层次职业教育试点专业）</w:t>
            </w:r>
          </w:p>
        </w:tc>
        <w:tc>
          <w:tcPr>
            <w:tcW w:w="1578" w:type="dxa"/>
          </w:tcPr>
          <w:p w14:paraId="4C2338BC">
            <w:pPr>
              <w:pStyle w:val="9"/>
              <w:spacing w:before="8" w:line="277" w:lineRule="exact"/>
              <w:ind w:left="49" w:right="38"/>
              <w:jc w:val="center"/>
              <w:rPr>
                <w:sz w:val="24"/>
              </w:rPr>
            </w:pPr>
            <w:r>
              <w:rPr>
                <w:sz w:val="24"/>
              </w:rPr>
              <w:t>420303</w:t>
            </w:r>
          </w:p>
        </w:tc>
        <w:tc>
          <w:tcPr>
            <w:tcW w:w="2742" w:type="dxa"/>
          </w:tcPr>
          <w:p w14:paraId="304DBC47">
            <w:pPr>
              <w:pStyle w:val="9"/>
              <w:spacing w:before="8" w:line="277" w:lineRule="exact"/>
              <w:ind w:left="27"/>
              <w:rPr>
                <w:sz w:val="24"/>
              </w:rPr>
            </w:pPr>
            <w:r>
              <w:rPr>
                <w:sz w:val="24"/>
              </w:rPr>
              <w:t>测绘地理信息技术</w:t>
            </w:r>
          </w:p>
        </w:tc>
        <w:tc>
          <w:tcPr>
            <w:tcW w:w="1444" w:type="dxa"/>
            <w:vMerge w:val="restart"/>
          </w:tcPr>
          <w:p w14:paraId="5E6CEC03">
            <w:pPr>
              <w:pStyle w:val="9"/>
              <w:rPr>
                <w:rFonts w:ascii="Times New Roman"/>
                <w:sz w:val="24"/>
              </w:rPr>
            </w:pPr>
          </w:p>
        </w:tc>
      </w:tr>
      <w:tr w14:paraId="717B9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654" w:type="dxa"/>
            <w:vMerge w:val="continue"/>
            <w:tcBorders>
              <w:top w:val="nil"/>
            </w:tcBorders>
          </w:tcPr>
          <w:p w14:paraId="493AA401">
            <w:pPr>
              <w:rPr>
                <w:sz w:val="2"/>
                <w:szCs w:val="2"/>
              </w:rPr>
            </w:pPr>
          </w:p>
        </w:tc>
        <w:tc>
          <w:tcPr>
            <w:tcW w:w="3218" w:type="dxa"/>
            <w:vMerge w:val="continue"/>
            <w:tcBorders>
              <w:top w:val="nil"/>
            </w:tcBorders>
          </w:tcPr>
          <w:p w14:paraId="4EB05857">
            <w:pPr>
              <w:rPr>
                <w:sz w:val="2"/>
                <w:szCs w:val="2"/>
              </w:rPr>
            </w:pPr>
          </w:p>
        </w:tc>
        <w:tc>
          <w:tcPr>
            <w:tcW w:w="1578" w:type="dxa"/>
          </w:tcPr>
          <w:p w14:paraId="5F9FF770">
            <w:pPr>
              <w:pStyle w:val="9"/>
              <w:spacing w:before="7" w:line="278" w:lineRule="exact"/>
              <w:ind w:left="49" w:right="38"/>
              <w:jc w:val="center"/>
              <w:rPr>
                <w:sz w:val="24"/>
              </w:rPr>
            </w:pPr>
            <w:r>
              <w:rPr>
                <w:sz w:val="24"/>
              </w:rPr>
              <w:t>420305</w:t>
            </w:r>
          </w:p>
        </w:tc>
        <w:tc>
          <w:tcPr>
            <w:tcW w:w="2742" w:type="dxa"/>
          </w:tcPr>
          <w:p w14:paraId="4318F9E9">
            <w:pPr>
              <w:pStyle w:val="9"/>
              <w:spacing w:before="7" w:line="278" w:lineRule="exact"/>
              <w:ind w:left="27"/>
              <w:rPr>
                <w:sz w:val="24"/>
              </w:rPr>
            </w:pPr>
            <w:r>
              <w:rPr>
                <w:sz w:val="24"/>
              </w:rPr>
              <w:t>地籍测绘与土地管理</w:t>
            </w:r>
          </w:p>
        </w:tc>
        <w:tc>
          <w:tcPr>
            <w:tcW w:w="1444" w:type="dxa"/>
            <w:vMerge w:val="continue"/>
            <w:tcBorders>
              <w:top w:val="nil"/>
            </w:tcBorders>
          </w:tcPr>
          <w:p w14:paraId="58CBF516">
            <w:pPr>
              <w:rPr>
                <w:sz w:val="2"/>
                <w:szCs w:val="2"/>
              </w:rPr>
            </w:pPr>
          </w:p>
        </w:tc>
      </w:tr>
      <w:tr w14:paraId="5CC71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654" w:type="dxa"/>
            <w:vMerge w:val="continue"/>
            <w:tcBorders>
              <w:top w:val="nil"/>
            </w:tcBorders>
          </w:tcPr>
          <w:p w14:paraId="3EBBADD4">
            <w:pPr>
              <w:rPr>
                <w:sz w:val="2"/>
                <w:szCs w:val="2"/>
              </w:rPr>
            </w:pPr>
          </w:p>
        </w:tc>
        <w:tc>
          <w:tcPr>
            <w:tcW w:w="3218" w:type="dxa"/>
            <w:vMerge w:val="continue"/>
            <w:tcBorders>
              <w:top w:val="nil"/>
            </w:tcBorders>
          </w:tcPr>
          <w:p w14:paraId="67C588A5">
            <w:pPr>
              <w:rPr>
                <w:sz w:val="2"/>
                <w:szCs w:val="2"/>
              </w:rPr>
            </w:pPr>
          </w:p>
        </w:tc>
        <w:tc>
          <w:tcPr>
            <w:tcW w:w="1578" w:type="dxa"/>
          </w:tcPr>
          <w:p w14:paraId="3DFE96FD">
            <w:pPr>
              <w:pStyle w:val="9"/>
              <w:spacing w:before="6" w:line="278" w:lineRule="exact"/>
              <w:ind w:left="49" w:right="38"/>
              <w:jc w:val="center"/>
              <w:rPr>
                <w:sz w:val="24"/>
              </w:rPr>
            </w:pPr>
            <w:r>
              <w:rPr>
                <w:sz w:val="24"/>
              </w:rPr>
              <w:t>420307</w:t>
            </w:r>
          </w:p>
        </w:tc>
        <w:tc>
          <w:tcPr>
            <w:tcW w:w="2742" w:type="dxa"/>
          </w:tcPr>
          <w:p w14:paraId="071CC48C">
            <w:pPr>
              <w:pStyle w:val="9"/>
              <w:spacing w:before="6" w:line="278" w:lineRule="exact"/>
              <w:ind w:left="27"/>
              <w:rPr>
                <w:sz w:val="24"/>
              </w:rPr>
            </w:pPr>
            <w:r>
              <w:rPr>
                <w:sz w:val="24"/>
              </w:rPr>
              <w:t>无人机测绘技术</w:t>
            </w:r>
          </w:p>
        </w:tc>
        <w:tc>
          <w:tcPr>
            <w:tcW w:w="1444" w:type="dxa"/>
            <w:vMerge w:val="continue"/>
            <w:tcBorders>
              <w:top w:val="nil"/>
            </w:tcBorders>
          </w:tcPr>
          <w:p w14:paraId="4313AF21">
            <w:pPr>
              <w:rPr>
                <w:sz w:val="2"/>
                <w:szCs w:val="2"/>
              </w:rPr>
            </w:pPr>
          </w:p>
        </w:tc>
      </w:tr>
      <w:tr w14:paraId="0937D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54" w:type="dxa"/>
            <w:vMerge w:val="continue"/>
            <w:tcBorders>
              <w:top w:val="nil"/>
            </w:tcBorders>
          </w:tcPr>
          <w:p w14:paraId="4C03686F">
            <w:pPr>
              <w:rPr>
                <w:sz w:val="2"/>
                <w:szCs w:val="2"/>
              </w:rPr>
            </w:pPr>
          </w:p>
        </w:tc>
        <w:tc>
          <w:tcPr>
            <w:tcW w:w="3218" w:type="dxa"/>
            <w:vMerge w:val="continue"/>
            <w:tcBorders>
              <w:top w:val="nil"/>
            </w:tcBorders>
          </w:tcPr>
          <w:p w14:paraId="2F6C7802">
            <w:pPr>
              <w:rPr>
                <w:sz w:val="2"/>
                <w:szCs w:val="2"/>
              </w:rPr>
            </w:pPr>
          </w:p>
        </w:tc>
        <w:tc>
          <w:tcPr>
            <w:tcW w:w="1578" w:type="dxa"/>
          </w:tcPr>
          <w:p w14:paraId="3710597F">
            <w:pPr>
              <w:pStyle w:val="9"/>
              <w:spacing w:before="5" w:line="279" w:lineRule="exact"/>
              <w:ind w:left="49" w:right="38"/>
              <w:jc w:val="center"/>
              <w:rPr>
                <w:sz w:val="24"/>
              </w:rPr>
            </w:pPr>
            <w:r>
              <w:rPr>
                <w:sz w:val="24"/>
              </w:rPr>
              <w:t>420310</w:t>
            </w:r>
          </w:p>
        </w:tc>
        <w:tc>
          <w:tcPr>
            <w:tcW w:w="2742" w:type="dxa"/>
          </w:tcPr>
          <w:p w14:paraId="0718292A">
            <w:pPr>
              <w:pStyle w:val="9"/>
              <w:spacing w:before="5" w:line="279" w:lineRule="exact"/>
              <w:ind w:left="27"/>
              <w:rPr>
                <w:sz w:val="24"/>
              </w:rPr>
            </w:pPr>
            <w:r>
              <w:rPr>
                <w:sz w:val="24"/>
              </w:rPr>
              <w:t>空间数字建模与应用技术</w:t>
            </w:r>
          </w:p>
        </w:tc>
        <w:tc>
          <w:tcPr>
            <w:tcW w:w="1444" w:type="dxa"/>
            <w:vMerge w:val="continue"/>
            <w:tcBorders>
              <w:top w:val="nil"/>
            </w:tcBorders>
          </w:tcPr>
          <w:p w14:paraId="61296E2D">
            <w:pPr>
              <w:rPr>
                <w:sz w:val="2"/>
                <w:szCs w:val="2"/>
              </w:rPr>
            </w:pPr>
          </w:p>
        </w:tc>
      </w:tr>
      <w:tr w14:paraId="6B5C7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654" w:type="dxa"/>
            <w:vMerge w:val="continue"/>
            <w:tcBorders>
              <w:top w:val="nil"/>
            </w:tcBorders>
          </w:tcPr>
          <w:p w14:paraId="3A7C746B">
            <w:pPr>
              <w:rPr>
                <w:sz w:val="2"/>
                <w:szCs w:val="2"/>
              </w:rPr>
            </w:pPr>
          </w:p>
        </w:tc>
        <w:tc>
          <w:tcPr>
            <w:tcW w:w="3218" w:type="dxa"/>
            <w:vMerge w:val="continue"/>
            <w:tcBorders>
              <w:top w:val="nil"/>
            </w:tcBorders>
          </w:tcPr>
          <w:p w14:paraId="20E307A0">
            <w:pPr>
              <w:rPr>
                <w:sz w:val="2"/>
                <w:szCs w:val="2"/>
              </w:rPr>
            </w:pPr>
          </w:p>
        </w:tc>
        <w:tc>
          <w:tcPr>
            <w:tcW w:w="1578" w:type="dxa"/>
          </w:tcPr>
          <w:p w14:paraId="77126D16">
            <w:pPr>
              <w:pStyle w:val="9"/>
              <w:spacing w:before="8" w:line="277" w:lineRule="exact"/>
              <w:ind w:left="49" w:right="38"/>
              <w:jc w:val="center"/>
              <w:rPr>
                <w:sz w:val="24"/>
              </w:rPr>
            </w:pPr>
            <w:r>
              <w:rPr>
                <w:sz w:val="24"/>
              </w:rPr>
              <w:t>420901</w:t>
            </w:r>
          </w:p>
        </w:tc>
        <w:tc>
          <w:tcPr>
            <w:tcW w:w="2742" w:type="dxa"/>
          </w:tcPr>
          <w:p w14:paraId="64FCAF2A">
            <w:pPr>
              <w:pStyle w:val="9"/>
              <w:spacing w:before="8" w:line="277" w:lineRule="exact"/>
              <w:ind w:left="27"/>
              <w:rPr>
                <w:sz w:val="24"/>
              </w:rPr>
            </w:pPr>
            <w:r>
              <w:rPr>
                <w:sz w:val="24"/>
              </w:rPr>
              <w:t>安全技术与管理</w:t>
            </w:r>
          </w:p>
        </w:tc>
        <w:tc>
          <w:tcPr>
            <w:tcW w:w="1444" w:type="dxa"/>
            <w:vMerge w:val="continue"/>
            <w:tcBorders>
              <w:top w:val="nil"/>
            </w:tcBorders>
          </w:tcPr>
          <w:p w14:paraId="3660F2E3">
            <w:pPr>
              <w:rPr>
                <w:sz w:val="2"/>
                <w:szCs w:val="2"/>
              </w:rPr>
            </w:pPr>
          </w:p>
        </w:tc>
      </w:tr>
      <w:tr w14:paraId="59A77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54" w:type="dxa"/>
            <w:vMerge w:val="continue"/>
            <w:tcBorders>
              <w:top w:val="nil"/>
            </w:tcBorders>
          </w:tcPr>
          <w:p w14:paraId="05059F92">
            <w:pPr>
              <w:rPr>
                <w:sz w:val="2"/>
                <w:szCs w:val="2"/>
              </w:rPr>
            </w:pPr>
          </w:p>
        </w:tc>
        <w:tc>
          <w:tcPr>
            <w:tcW w:w="3218" w:type="dxa"/>
            <w:vMerge w:val="continue"/>
            <w:tcBorders>
              <w:top w:val="nil"/>
            </w:tcBorders>
          </w:tcPr>
          <w:p w14:paraId="290C8DC0">
            <w:pPr>
              <w:rPr>
                <w:sz w:val="2"/>
                <w:szCs w:val="2"/>
              </w:rPr>
            </w:pPr>
          </w:p>
        </w:tc>
        <w:tc>
          <w:tcPr>
            <w:tcW w:w="1578" w:type="dxa"/>
          </w:tcPr>
          <w:p w14:paraId="78A9D3F6">
            <w:pPr>
              <w:pStyle w:val="9"/>
              <w:spacing w:before="7" w:line="277" w:lineRule="exact"/>
              <w:ind w:left="49" w:right="38"/>
              <w:jc w:val="center"/>
              <w:rPr>
                <w:sz w:val="24"/>
              </w:rPr>
            </w:pPr>
            <w:r>
              <w:rPr>
                <w:sz w:val="24"/>
              </w:rPr>
              <w:t>430204</w:t>
            </w:r>
          </w:p>
        </w:tc>
        <w:tc>
          <w:tcPr>
            <w:tcW w:w="2742" w:type="dxa"/>
          </w:tcPr>
          <w:p w14:paraId="6636278E">
            <w:pPr>
              <w:pStyle w:val="9"/>
              <w:spacing w:before="7" w:line="277" w:lineRule="exact"/>
              <w:ind w:left="27"/>
              <w:rPr>
                <w:sz w:val="24"/>
              </w:rPr>
            </w:pPr>
            <w:r>
              <w:rPr>
                <w:sz w:val="24"/>
              </w:rPr>
              <w:t>太阳能光热技术与应用</w:t>
            </w:r>
          </w:p>
        </w:tc>
        <w:tc>
          <w:tcPr>
            <w:tcW w:w="1444" w:type="dxa"/>
            <w:vMerge w:val="continue"/>
            <w:tcBorders>
              <w:top w:val="nil"/>
            </w:tcBorders>
          </w:tcPr>
          <w:p w14:paraId="746984F3">
            <w:pPr>
              <w:rPr>
                <w:sz w:val="2"/>
                <w:szCs w:val="2"/>
              </w:rPr>
            </w:pPr>
          </w:p>
        </w:tc>
      </w:tr>
      <w:tr w14:paraId="11F50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654" w:type="dxa"/>
            <w:vMerge w:val="continue"/>
            <w:tcBorders>
              <w:top w:val="nil"/>
            </w:tcBorders>
          </w:tcPr>
          <w:p w14:paraId="58D1CF6F">
            <w:pPr>
              <w:rPr>
                <w:sz w:val="2"/>
                <w:szCs w:val="2"/>
              </w:rPr>
            </w:pPr>
          </w:p>
        </w:tc>
        <w:tc>
          <w:tcPr>
            <w:tcW w:w="3218" w:type="dxa"/>
            <w:vMerge w:val="continue"/>
            <w:tcBorders>
              <w:top w:val="nil"/>
            </w:tcBorders>
          </w:tcPr>
          <w:p w14:paraId="1DE30B84">
            <w:pPr>
              <w:rPr>
                <w:sz w:val="2"/>
                <w:szCs w:val="2"/>
              </w:rPr>
            </w:pPr>
          </w:p>
        </w:tc>
        <w:tc>
          <w:tcPr>
            <w:tcW w:w="1578" w:type="dxa"/>
          </w:tcPr>
          <w:p w14:paraId="7AF37BC9">
            <w:pPr>
              <w:pStyle w:val="9"/>
              <w:spacing w:before="6" w:line="278" w:lineRule="exact"/>
              <w:ind w:left="49" w:right="38"/>
              <w:jc w:val="center"/>
              <w:rPr>
                <w:sz w:val="24"/>
              </w:rPr>
            </w:pPr>
            <w:r>
              <w:rPr>
                <w:sz w:val="24"/>
              </w:rPr>
              <w:t>430702</w:t>
            </w:r>
          </w:p>
        </w:tc>
        <w:tc>
          <w:tcPr>
            <w:tcW w:w="2742" w:type="dxa"/>
          </w:tcPr>
          <w:p w14:paraId="3F42678F">
            <w:pPr>
              <w:pStyle w:val="9"/>
              <w:spacing w:before="6" w:line="278" w:lineRule="exact"/>
              <w:ind w:left="27"/>
              <w:rPr>
                <w:sz w:val="24"/>
              </w:rPr>
            </w:pPr>
            <w:r>
              <w:rPr>
                <w:sz w:val="24"/>
              </w:rPr>
              <w:t>新型建筑材料技术</w:t>
            </w:r>
          </w:p>
        </w:tc>
        <w:tc>
          <w:tcPr>
            <w:tcW w:w="1444" w:type="dxa"/>
            <w:vMerge w:val="continue"/>
            <w:tcBorders>
              <w:top w:val="nil"/>
            </w:tcBorders>
          </w:tcPr>
          <w:p w14:paraId="43CA15C7">
            <w:pPr>
              <w:rPr>
                <w:sz w:val="2"/>
                <w:szCs w:val="2"/>
              </w:rPr>
            </w:pPr>
          </w:p>
        </w:tc>
      </w:tr>
      <w:tr w14:paraId="11D32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654" w:type="dxa"/>
            <w:vMerge w:val="continue"/>
            <w:tcBorders>
              <w:top w:val="nil"/>
            </w:tcBorders>
          </w:tcPr>
          <w:p w14:paraId="413EDBE3">
            <w:pPr>
              <w:rPr>
                <w:sz w:val="2"/>
                <w:szCs w:val="2"/>
              </w:rPr>
            </w:pPr>
          </w:p>
        </w:tc>
        <w:tc>
          <w:tcPr>
            <w:tcW w:w="3218" w:type="dxa"/>
            <w:vMerge w:val="continue"/>
            <w:tcBorders>
              <w:top w:val="nil"/>
            </w:tcBorders>
          </w:tcPr>
          <w:p w14:paraId="210621A0">
            <w:pPr>
              <w:rPr>
                <w:sz w:val="2"/>
                <w:szCs w:val="2"/>
              </w:rPr>
            </w:pPr>
          </w:p>
        </w:tc>
        <w:tc>
          <w:tcPr>
            <w:tcW w:w="1578" w:type="dxa"/>
          </w:tcPr>
          <w:p w14:paraId="52B5D5AA">
            <w:pPr>
              <w:pStyle w:val="9"/>
              <w:spacing w:before="6" w:line="279" w:lineRule="exact"/>
              <w:ind w:left="49" w:right="38"/>
              <w:jc w:val="center"/>
              <w:rPr>
                <w:sz w:val="24"/>
              </w:rPr>
            </w:pPr>
            <w:r>
              <w:rPr>
                <w:sz w:val="24"/>
              </w:rPr>
              <w:t>430703</w:t>
            </w:r>
          </w:p>
        </w:tc>
        <w:tc>
          <w:tcPr>
            <w:tcW w:w="2742" w:type="dxa"/>
          </w:tcPr>
          <w:p w14:paraId="6973351D">
            <w:pPr>
              <w:pStyle w:val="9"/>
              <w:spacing w:before="6" w:line="279" w:lineRule="exact"/>
              <w:ind w:left="27"/>
              <w:rPr>
                <w:sz w:val="24"/>
              </w:rPr>
            </w:pPr>
            <w:r>
              <w:rPr>
                <w:sz w:val="24"/>
              </w:rPr>
              <w:t>建筑装饰材料技术</w:t>
            </w:r>
          </w:p>
        </w:tc>
        <w:tc>
          <w:tcPr>
            <w:tcW w:w="1444" w:type="dxa"/>
            <w:vMerge w:val="continue"/>
            <w:tcBorders>
              <w:top w:val="nil"/>
            </w:tcBorders>
          </w:tcPr>
          <w:p w14:paraId="25A50094">
            <w:pPr>
              <w:rPr>
                <w:sz w:val="2"/>
                <w:szCs w:val="2"/>
              </w:rPr>
            </w:pPr>
          </w:p>
        </w:tc>
      </w:tr>
      <w:tr w14:paraId="54421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54" w:type="dxa"/>
            <w:vMerge w:val="continue"/>
            <w:tcBorders>
              <w:top w:val="nil"/>
            </w:tcBorders>
          </w:tcPr>
          <w:p w14:paraId="116C4891">
            <w:pPr>
              <w:rPr>
                <w:sz w:val="2"/>
                <w:szCs w:val="2"/>
              </w:rPr>
            </w:pPr>
          </w:p>
        </w:tc>
        <w:tc>
          <w:tcPr>
            <w:tcW w:w="3218" w:type="dxa"/>
            <w:vMerge w:val="continue"/>
            <w:tcBorders>
              <w:top w:val="nil"/>
            </w:tcBorders>
          </w:tcPr>
          <w:p w14:paraId="1C9485BA">
            <w:pPr>
              <w:rPr>
                <w:sz w:val="2"/>
                <w:szCs w:val="2"/>
              </w:rPr>
            </w:pPr>
          </w:p>
        </w:tc>
        <w:tc>
          <w:tcPr>
            <w:tcW w:w="1578" w:type="dxa"/>
          </w:tcPr>
          <w:p w14:paraId="5790A43F">
            <w:pPr>
              <w:pStyle w:val="9"/>
              <w:spacing w:before="8" w:line="277" w:lineRule="exact"/>
              <w:ind w:left="49" w:right="38"/>
              <w:jc w:val="center"/>
              <w:rPr>
                <w:sz w:val="24"/>
              </w:rPr>
            </w:pPr>
            <w:r>
              <w:rPr>
                <w:sz w:val="24"/>
              </w:rPr>
              <w:t>430704</w:t>
            </w:r>
          </w:p>
        </w:tc>
        <w:tc>
          <w:tcPr>
            <w:tcW w:w="2742" w:type="dxa"/>
          </w:tcPr>
          <w:p w14:paraId="6E1238C5">
            <w:pPr>
              <w:pStyle w:val="9"/>
              <w:spacing w:before="8" w:line="277" w:lineRule="exact"/>
              <w:ind w:left="27"/>
              <w:rPr>
                <w:sz w:val="24"/>
              </w:rPr>
            </w:pPr>
            <w:r>
              <w:rPr>
                <w:sz w:val="24"/>
              </w:rPr>
              <w:t>建筑材料检测技术</w:t>
            </w:r>
          </w:p>
        </w:tc>
        <w:tc>
          <w:tcPr>
            <w:tcW w:w="1444" w:type="dxa"/>
            <w:vMerge w:val="continue"/>
            <w:tcBorders>
              <w:top w:val="nil"/>
            </w:tcBorders>
          </w:tcPr>
          <w:p w14:paraId="7062C511">
            <w:pPr>
              <w:rPr>
                <w:sz w:val="2"/>
                <w:szCs w:val="2"/>
              </w:rPr>
            </w:pPr>
          </w:p>
        </w:tc>
      </w:tr>
      <w:tr w14:paraId="0D750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654" w:type="dxa"/>
            <w:vMerge w:val="continue"/>
            <w:tcBorders>
              <w:top w:val="nil"/>
            </w:tcBorders>
          </w:tcPr>
          <w:p w14:paraId="42DC8ED6">
            <w:pPr>
              <w:rPr>
                <w:sz w:val="2"/>
                <w:szCs w:val="2"/>
              </w:rPr>
            </w:pPr>
          </w:p>
        </w:tc>
        <w:tc>
          <w:tcPr>
            <w:tcW w:w="3218" w:type="dxa"/>
            <w:vMerge w:val="continue"/>
            <w:tcBorders>
              <w:top w:val="nil"/>
            </w:tcBorders>
          </w:tcPr>
          <w:p w14:paraId="388D3173">
            <w:pPr>
              <w:rPr>
                <w:sz w:val="2"/>
                <w:szCs w:val="2"/>
              </w:rPr>
            </w:pPr>
          </w:p>
        </w:tc>
        <w:tc>
          <w:tcPr>
            <w:tcW w:w="1578" w:type="dxa"/>
          </w:tcPr>
          <w:p w14:paraId="5EECE182">
            <w:pPr>
              <w:pStyle w:val="9"/>
              <w:spacing w:before="7" w:line="278" w:lineRule="exact"/>
              <w:ind w:left="49" w:right="38"/>
              <w:jc w:val="center"/>
              <w:rPr>
                <w:sz w:val="24"/>
              </w:rPr>
            </w:pPr>
            <w:r>
              <w:rPr>
                <w:sz w:val="24"/>
              </w:rPr>
              <w:t>440101</w:t>
            </w:r>
          </w:p>
        </w:tc>
        <w:tc>
          <w:tcPr>
            <w:tcW w:w="2742" w:type="dxa"/>
          </w:tcPr>
          <w:p w14:paraId="4E9A72F3">
            <w:pPr>
              <w:pStyle w:val="9"/>
              <w:spacing w:before="7" w:line="278" w:lineRule="exact"/>
              <w:ind w:left="27"/>
              <w:rPr>
                <w:sz w:val="24"/>
              </w:rPr>
            </w:pPr>
            <w:r>
              <w:rPr>
                <w:sz w:val="24"/>
              </w:rPr>
              <w:t>建筑设计</w:t>
            </w:r>
          </w:p>
        </w:tc>
        <w:tc>
          <w:tcPr>
            <w:tcW w:w="1444" w:type="dxa"/>
            <w:vMerge w:val="continue"/>
            <w:tcBorders>
              <w:top w:val="nil"/>
            </w:tcBorders>
          </w:tcPr>
          <w:p w14:paraId="03A94E59">
            <w:pPr>
              <w:rPr>
                <w:sz w:val="2"/>
                <w:szCs w:val="2"/>
              </w:rPr>
            </w:pPr>
          </w:p>
        </w:tc>
      </w:tr>
      <w:tr w14:paraId="0B2B5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654" w:type="dxa"/>
            <w:vMerge w:val="continue"/>
            <w:tcBorders>
              <w:top w:val="nil"/>
            </w:tcBorders>
          </w:tcPr>
          <w:p w14:paraId="2A95C9E9">
            <w:pPr>
              <w:rPr>
                <w:sz w:val="2"/>
                <w:szCs w:val="2"/>
              </w:rPr>
            </w:pPr>
          </w:p>
        </w:tc>
        <w:tc>
          <w:tcPr>
            <w:tcW w:w="3218" w:type="dxa"/>
            <w:vMerge w:val="continue"/>
            <w:tcBorders>
              <w:top w:val="nil"/>
            </w:tcBorders>
          </w:tcPr>
          <w:p w14:paraId="26B64233">
            <w:pPr>
              <w:rPr>
                <w:sz w:val="2"/>
                <w:szCs w:val="2"/>
              </w:rPr>
            </w:pPr>
          </w:p>
        </w:tc>
        <w:tc>
          <w:tcPr>
            <w:tcW w:w="1578" w:type="dxa"/>
          </w:tcPr>
          <w:p w14:paraId="7FAD159B">
            <w:pPr>
              <w:pStyle w:val="9"/>
              <w:spacing w:before="6" w:line="278" w:lineRule="exact"/>
              <w:ind w:left="49" w:right="38"/>
              <w:jc w:val="center"/>
              <w:rPr>
                <w:sz w:val="24"/>
              </w:rPr>
            </w:pPr>
            <w:r>
              <w:rPr>
                <w:sz w:val="24"/>
              </w:rPr>
              <w:t>440102</w:t>
            </w:r>
          </w:p>
        </w:tc>
        <w:tc>
          <w:tcPr>
            <w:tcW w:w="2742" w:type="dxa"/>
          </w:tcPr>
          <w:p w14:paraId="2929392E">
            <w:pPr>
              <w:pStyle w:val="9"/>
              <w:spacing w:before="6" w:line="278" w:lineRule="exact"/>
              <w:ind w:left="27"/>
              <w:rPr>
                <w:sz w:val="24"/>
              </w:rPr>
            </w:pPr>
            <w:r>
              <w:rPr>
                <w:sz w:val="24"/>
              </w:rPr>
              <w:t>建筑装饰工程技术</w:t>
            </w:r>
          </w:p>
        </w:tc>
        <w:tc>
          <w:tcPr>
            <w:tcW w:w="1444" w:type="dxa"/>
            <w:vMerge w:val="continue"/>
            <w:tcBorders>
              <w:top w:val="nil"/>
            </w:tcBorders>
          </w:tcPr>
          <w:p w14:paraId="40D4EDDE">
            <w:pPr>
              <w:rPr>
                <w:sz w:val="2"/>
                <w:szCs w:val="2"/>
              </w:rPr>
            </w:pPr>
          </w:p>
        </w:tc>
      </w:tr>
      <w:tr w14:paraId="7F454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54" w:type="dxa"/>
            <w:vMerge w:val="continue"/>
            <w:tcBorders>
              <w:top w:val="nil"/>
            </w:tcBorders>
          </w:tcPr>
          <w:p w14:paraId="04E1F8BA">
            <w:pPr>
              <w:rPr>
                <w:sz w:val="2"/>
                <w:szCs w:val="2"/>
              </w:rPr>
            </w:pPr>
          </w:p>
        </w:tc>
        <w:tc>
          <w:tcPr>
            <w:tcW w:w="3218" w:type="dxa"/>
            <w:vMerge w:val="continue"/>
            <w:tcBorders>
              <w:top w:val="nil"/>
            </w:tcBorders>
          </w:tcPr>
          <w:p w14:paraId="3781E982">
            <w:pPr>
              <w:rPr>
                <w:sz w:val="2"/>
                <w:szCs w:val="2"/>
              </w:rPr>
            </w:pPr>
          </w:p>
        </w:tc>
        <w:tc>
          <w:tcPr>
            <w:tcW w:w="1578" w:type="dxa"/>
          </w:tcPr>
          <w:p w14:paraId="3E768DA4">
            <w:pPr>
              <w:pStyle w:val="9"/>
              <w:spacing w:before="5" w:line="279" w:lineRule="exact"/>
              <w:ind w:left="49" w:right="38"/>
              <w:jc w:val="center"/>
              <w:rPr>
                <w:sz w:val="24"/>
              </w:rPr>
            </w:pPr>
            <w:r>
              <w:rPr>
                <w:sz w:val="24"/>
              </w:rPr>
              <w:t>440103</w:t>
            </w:r>
          </w:p>
        </w:tc>
        <w:tc>
          <w:tcPr>
            <w:tcW w:w="2742" w:type="dxa"/>
          </w:tcPr>
          <w:p w14:paraId="516E87C7">
            <w:pPr>
              <w:pStyle w:val="9"/>
              <w:spacing w:before="5" w:line="279" w:lineRule="exact"/>
              <w:ind w:left="27"/>
              <w:rPr>
                <w:sz w:val="24"/>
              </w:rPr>
            </w:pPr>
            <w:r>
              <w:rPr>
                <w:sz w:val="24"/>
              </w:rPr>
              <w:t>古建筑工程技术</w:t>
            </w:r>
          </w:p>
        </w:tc>
        <w:tc>
          <w:tcPr>
            <w:tcW w:w="1444" w:type="dxa"/>
            <w:vMerge w:val="continue"/>
            <w:tcBorders>
              <w:top w:val="nil"/>
            </w:tcBorders>
          </w:tcPr>
          <w:p w14:paraId="23932984">
            <w:pPr>
              <w:rPr>
                <w:sz w:val="2"/>
                <w:szCs w:val="2"/>
              </w:rPr>
            </w:pPr>
          </w:p>
        </w:tc>
      </w:tr>
      <w:tr w14:paraId="568BD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654" w:type="dxa"/>
            <w:vMerge w:val="continue"/>
            <w:tcBorders>
              <w:top w:val="nil"/>
            </w:tcBorders>
          </w:tcPr>
          <w:p w14:paraId="2B2A7C18">
            <w:pPr>
              <w:rPr>
                <w:sz w:val="2"/>
                <w:szCs w:val="2"/>
              </w:rPr>
            </w:pPr>
          </w:p>
        </w:tc>
        <w:tc>
          <w:tcPr>
            <w:tcW w:w="3218" w:type="dxa"/>
            <w:vMerge w:val="continue"/>
            <w:tcBorders>
              <w:top w:val="nil"/>
            </w:tcBorders>
          </w:tcPr>
          <w:p w14:paraId="511ECFA5">
            <w:pPr>
              <w:rPr>
                <w:sz w:val="2"/>
                <w:szCs w:val="2"/>
              </w:rPr>
            </w:pPr>
          </w:p>
        </w:tc>
        <w:tc>
          <w:tcPr>
            <w:tcW w:w="1578" w:type="dxa"/>
          </w:tcPr>
          <w:p w14:paraId="516EB758">
            <w:pPr>
              <w:pStyle w:val="9"/>
              <w:spacing w:before="8" w:line="277" w:lineRule="exact"/>
              <w:ind w:left="49" w:right="38"/>
              <w:jc w:val="center"/>
              <w:rPr>
                <w:sz w:val="24"/>
              </w:rPr>
            </w:pPr>
            <w:r>
              <w:rPr>
                <w:sz w:val="24"/>
              </w:rPr>
              <w:t>440104</w:t>
            </w:r>
          </w:p>
        </w:tc>
        <w:tc>
          <w:tcPr>
            <w:tcW w:w="2742" w:type="dxa"/>
          </w:tcPr>
          <w:p w14:paraId="7B7BC5D3">
            <w:pPr>
              <w:pStyle w:val="9"/>
              <w:spacing w:before="8" w:line="277" w:lineRule="exact"/>
              <w:ind w:left="27"/>
              <w:rPr>
                <w:sz w:val="24"/>
              </w:rPr>
            </w:pPr>
            <w:r>
              <w:rPr>
                <w:sz w:val="24"/>
              </w:rPr>
              <w:t>园林工程技术</w:t>
            </w:r>
          </w:p>
        </w:tc>
        <w:tc>
          <w:tcPr>
            <w:tcW w:w="1444" w:type="dxa"/>
            <w:vMerge w:val="continue"/>
            <w:tcBorders>
              <w:top w:val="nil"/>
            </w:tcBorders>
          </w:tcPr>
          <w:p w14:paraId="0A95EB36">
            <w:pPr>
              <w:rPr>
                <w:sz w:val="2"/>
                <w:szCs w:val="2"/>
              </w:rPr>
            </w:pPr>
          </w:p>
        </w:tc>
      </w:tr>
      <w:tr w14:paraId="3B042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54" w:type="dxa"/>
            <w:vMerge w:val="continue"/>
            <w:tcBorders>
              <w:top w:val="nil"/>
            </w:tcBorders>
          </w:tcPr>
          <w:p w14:paraId="3EBDE7EB">
            <w:pPr>
              <w:rPr>
                <w:sz w:val="2"/>
                <w:szCs w:val="2"/>
              </w:rPr>
            </w:pPr>
          </w:p>
        </w:tc>
        <w:tc>
          <w:tcPr>
            <w:tcW w:w="3218" w:type="dxa"/>
            <w:vMerge w:val="continue"/>
            <w:tcBorders>
              <w:top w:val="nil"/>
            </w:tcBorders>
          </w:tcPr>
          <w:p w14:paraId="646532DF">
            <w:pPr>
              <w:rPr>
                <w:sz w:val="2"/>
                <w:szCs w:val="2"/>
              </w:rPr>
            </w:pPr>
          </w:p>
        </w:tc>
        <w:tc>
          <w:tcPr>
            <w:tcW w:w="1578" w:type="dxa"/>
          </w:tcPr>
          <w:p w14:paraId="22B5662C">
            <w:pPr>
              <w:pStyle w:val="9"/>
              <w:spacing w:before="7" w:line="277" w:lineRule="exact"/>
              <w:ind w:left="49" w:right="38"/>
              <w:jc w:val="center"/>
              <w:rPr>
                <w:sz w:val="24"/>
              </w:rPr>
            </w:pPr>
            <w:r>
              <w:rPr>
                <w:sz w:val="24"/>
              </w:rPr>
              <w:t>440105</w:t>
            </w:r>
          </w:p>
        </w:tc>
        <w:tc>
          <w:tcPr>
            <w:tcW w:w="2742" w:type="dxa"/>
          </w:tcPr>
          <w:p w14:paraId="7E7A3ADA">
            <w:pPr>
              <w:pStyle w:val="9"/>
              <w:spacing w:before="7" w:line="277" w:lineRule="exact"/>
              <w:ind w:left="27"/>
              <w:rPr>
                <w:sz w:val="24"/>
              </w:rPr>
            </w:pPr>
            <w:r>
              <w:rPr>
                <w:sz w:val="24"/>
              </w:rPr>
              <w:t>风景园林设计</w:t>
            </w:r>
          </w:p>
        </w:tc>
        <w:tc>
          <w:tcPr>
            <w:tcW w:w="1444" w:type="dxa"/>
            <w:vMerge w:val="continue"/>
            <w:tcBorders>
              <w:top w:val="nil"/>
            </w:tcBorders>
          </w:tcPr>
          <w:p w14:paraId="16F4ECF0">
            <w:pPr>
              <w:rPr>
                <w:sz w:val="2"/>
                <w:szCs w:val="2"/>
              </w:rPr>
            </w:pPr>
          </w:p>
        </w:tc>
      </w:tr>
      <w:tr w14:paraId="64708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654" w:type="dxa"/>
            <w:vMerge w:val="continue"/>
            <w:tcBorders>
              <w:top w:val="nil"/>
            </w:tcBorders>
          </w:tcPr>
          <w:p w14:paraId="7AFE7C4C">
            <w:pPr>
              <w:rPr>
                <w:sz w:val="2"/>
                <w:szCs w:val="2"/>
              </w:rPr>
            </w:pPr>
          </w:p>
        </w:tc>
        <w:tc>
          <w:tcPr>
            <w:tcW w:w="3218" w:type="dxa"/>
            <w:vMerge w:val="continue"/>
            <w:tcBorders>
              <w:top w:val="nil"/>
            </w:tcBorders>
          </w:tcPr>
          <w:p w14:paraId="452C9A08">
            <w:pPr>
              <w:rPr>
                <w:sz w:val="2"/>
                <w:szCs w:val="2"/>
              </w:rPr>
            </w:pPr>
          </w:p>
        </w:tc>
        <w:tc>
          <w:tcPr>
            <w:tcW w:w="1578" w:type="dxa"/>
          </w:tcPr>
          <w:p w14:paraId="7A5EE968">
            <w:pPr>
              <w:pStyle w:val="9"/>
              <w:spacing w:before="6" w:line="278" w:lineRule="exact"/>
              <w:ind w:left="49" w:right="38"/>
              <w:jc w:val="center"/>
              <w:rPr>
                <w:sz w:val="24"/>
              </w:rPr>
            </w:pPr>
            <w:r>
              <w:rPr>
                <w:sz w:val="24"/>
              </w:rPr>
              <w:t>440201</w:t>
            </w:r>
          </w:p>
        </w:tc>
        <w:tc>
          <w:tcPr>
            <w:tcW w:w="2742" w:type="dxa"/>
          </w:tcPr>
          <w:p w14:paraId="28F3B6DD">
            <w:pPr>
              <w:pStyle w:val="9"/>
              <w:spacing w:before="6" w:line="278" w:lineRule="exact"/>
              <w:ind w:left="27"/>
              <w:rPr>
                <w:sz w:val="24"/>
              </w:rPr>
            </w:pPr>
            <w:r>
              <w:rPr>
                <w:sz w:val="24"/>
              </w:rPr>
              <w:t>城乡规划</w:t>
            </w:r>
          </w:p>
        </w:tc>
        <w:tc>
          <w:tcPr>
            <w:tcW w:w="1444" w:type="dxa"/>
            <w:vMerge w:val="continue"/>
            <w:tcBorders>
              <w:top w:val="nil"/>
            </w:tcBorders>
          </w:tcPr>
          <w:p w14:paraId="58835E08">
            <w:pPr>
              <w:rPr>
                <w:sz w:val="2"/>
                <w:szCs w:val="2"/>
              </w:rPr>
            </w:pPr>
          </w:p>
        </w:tc>
      </w:tr>
      <w:tr w14:paraId="0E661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654" w:type="dxa"/>
            <w:vMerge w:val="continue"/>
            <w:tcBorders>
              <w:top w:val="nil"/>
            </w:tcBorders>
          </w:tcPr>
          <w:p w14:paraId="03A9E7EA">
            <w:pPr>
              <w:rPr>
                <w:sz w:val="2"/>
                <w:szCs w:val="2"/>
              </w:rPr>
            </w:pPr>
          </w:p>
        </w:tc>
        <w:tc>
          <w:tcPr>
            <w:tcW w:w="3218" w:type="dxa"/>
            <w:vMerge w:val="continue"/>
            <w:tcBorders>
              <w:top w:val="nil"/>
            </w:tcBorders>
          </w:tcPr>
          <w:p w14:paraId="0F2C13C3">
            <w:pPr>
              <w:rPr>
                <w:sz w:val="2"/>
                <w:szCs w:val="2"/>
              </w:rPr>
            </w:pPr>
          </w:p>
        </w:tc>
        <w:tc>
          <w:tcPr>
            <w:tcW w:w="1578" w:type="dxa"/>
          </w:tcPr>
          <w:p w14:paraId="011567D6">
            <w:pPr>
              <w:pStyle w:val="9"/>
              <w:spacing w:before="6" w:line="279" w:lineRule="exact"/>
              <w:ind w:left="49" w:right="38"/>
              <w:jc w:val="center"/>
              <w:rPr>
                <w:sz w:val="24"/>
              </w:rPr>
            </w:pPr>
            <w:r>
              <w:rPr>
                <w:sz w:val="24"/>
              </w:rPr>
              <w:t>440301</w:t>
            </w:r>
          </w:p>
        </w:tc>
        <w:tc>
          <w:tcPr>
            <w:tcW w:w="2742" w:type="dxa"/>
          </w:tcPr>
          <w:p w14:paraId="6474F682">
            <w:pPr>
              <w:pStyle w:val="9"/>
              <w:spacing w:before="6" w:line="279" w:lineRule="exact"/>
              <w:ind w:left="27"/>
              <w:rPr>
                <w:sz w:val="24"/>
              </w:rPr>
            </w:pPr>
            <w:r>
              <w:rPr>
                <w:sz w:val="24"/>
              </w:rPr>
              <w:t>建筑工程技术</w:t>
            </w:r>
          </w:p>
        </w:tc>
        <w:tc>
          <w:tcPr>
            <w:tcW w:w="1444" w:type="dxa"/>
            <w:vMerge w:val="continue"/>
            <w:tcBorders>
              <w:top w:val="nil"/>
            </w:tcBorders>
          </w:tcPr>
          <w:p w14:paraId="3C7DE56B">
            <w:pPr>
              <w:rPr>
                <w:sz w:val="2"/>
                <w:szCs w:val="2"/>
              </w:rPr>
            </w:pPr>
          </w:p>
        </w:tc>
      </w:tr>
      <w:tr w14:paraId="33193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54" w:type="dxa"/>
            <w:vMerge w:val="continue"/>
            <w:tcBorders>
              <w:top w:val="nil"/>
            </w:tcBorders>
          </w:tcPr>
          <w:p w14:paraId="560C0236">
            <w:pPr>
              <w:rPr>
                <w:sz w:val="2"/>
                <w:szCs w:val="2"/>
              </w:rPr>
            </w:pPr>
          </w:p>
        </w:tc>
        <w:tc>
          <w:tcPr>
            <w:tcW w:w="3218" w:type="dxa"/>
            <w:vMerge w:val="continue"/>
            <w:tcBorders>
              <w:top w:val="nil"/>
            </w:tcBorders>
          </w:tcPr>
          <w:p w14:paraId="6A2FDE96">
            <w:pPr>
              <w:rPr>
                <w:sz w:val="2"/>
                <w:szCs w:val="2"/>
              </w:rPr>
            </w:pPr>
          </w:p>
        </w:tc>
        <w:tc>
          <w:tcPr>
            <w:tcW w:w="1578" w:type="dxa"/>
          </w:tcPr>
          <w:p w14:paraId="3A89D671">
            <w:pPr>
              <w:pStyle w:val="9"/>
              <w:spacing w:before="8" w:line="277" w:lineRule="exact"/>
              <w:ind w:left="49" w:right="38"/>
              <w:jc w:val="center"/>
              <w:rPr>
                <w:sz w:val="24"/>
              </w:rPr>
            </w:pPr>
            <w:r>
              <w:rPr>
                <w:sz w:val="24"/>
              </w:rPr>
              <w:t>440302</w:t>
            </w:r>
          </w:p>
        </w:tc>
        <w:tc>
          <w:tcPr>
            <w:tcW w:w="2742" w:type="dxa"/>
          </w:tcPr>
          <w:p w14:paraId="7BEF9186">
            <w:pPr>
              <w:pStyle w:val="9"/>
              <w:spacing w:before="8" w:line="277" w:lineRule="exact"/>
              <w:ind w:left="27"/>
              <w:rPr>
                <w:sz w:val="24"/>
              </w:rPr>
            </w:pPr>
            <w:r>
              <w:rPr>
                <w:sz w:val="24"/>
              </w:rPr>
              <w:t>装配式建筑工程技术</w:t>
            </w:r>
          </w:p>
        </w:tc>
        <w:tc>
          <w:tcPr>
            <w:tcW w:w="1444" w:type="dxa"/>
            <w:vMerge w:val="continue"/>
            <w:tcBorders>
              <w:top w:val="nil"/>
            </w:tcBorders>
          </w:tcPr>
          <w:p w14:paraId="71B8160A">
            <w:pPr>
              <w:rPr>
                <w:sz w:val="2"/>
                <w:szCs w:val="2"/>
              </w:rPr>
            </w:pPr>
          </w:p>
        </w:tc>
      </w:tr>
      <w:tr w14:paraId="3C69E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654" w:type="dxa"/>
            <w:vMerge w:val="continue"/>
            <w:tcBorders>
              <w:top w:val="nil"/>
            </w:tcBorders>
          </w:tcPr>
          <w:p w14:paraId="40A3E373">
            <w:pPr>
              <w:rPr>
                <w:sz w:val="2"/>
                <w:szCs w:val="2"/>
              </w:rPr>
            </w:pPr>
          </w:p>
        </w:tc>
        <w:tc>
          <w:tcPr>
            <w:tcW w:w="3218" w:type="dxa"/>
            <w:vMerge w:val="continue"/>
            <w:tcBorders>
              <w:top w:val="nil"/>
            </w:tcBorders>
          </w:tcPr>
          <w:p w14:paraId="5A383156">
            <w:pPr>
              <w:rPr>
                <w:sz w:val="2"/>
                <w:szCs w:val="2"/>
              </w:rPr>
            </w:pPr>
          </w:p>
        </w:tc>
        <w:tc>
          <w:tcPr>
            <w:tcW w:w="1578" w:type="dxa"/>
          </w:tcPr>
          <w:p w14:paraId="1E6C0F9B">
            <w:pPr>
              <w:pStyle w:val="9"/>
              <w:spacing w:before="7" w:line="278" w:lineRule="exact"/>
              <w:ind w:left="49" w:right="38"/>
              <w:jc w:val="center"/>
              <w:rPr>
                <w:sz w:val="24"/>
              </w:rPr>
            </w:pPr>
            <w:r>
              <w:rPr>
                <w:sz w:val="24"/>
              </w:rPr>
              <w:t>440303</w:t>
            </w:r>
          </w:p>
        </w:tc>
        <w:tc>
          <w:tcPr>
            <w:tcW w:w="2742" w:type="dxa"/>
          </w:tcPr>
          <w:p w14:paraId="1A4EF9CB">
            <w:pPr>
              <w:pStyle w:val="9"/>
              <w:spacing w:before="7" w:line="278" w:lineRule="exact"/>
              <w:ind w:left="27"/>
              <w:rPr>
                <w:sz w:val="24"/>
              </w:rPr>
            </w:pPr>
            <w:r>
              <w:rPr>
                <w:sz w:val="24"/>
              </w:rPr>
              <w:t>建筑钢结构工程技术</w:t>
            </w:r>
          </w:p>
        </w:tc>
        <w:tc>
          <w:tcPr>
            <w:tcW w:w="1444" w:type="dxa"/>
            <w:vMerge w:val="continue"/>
            <w:tcBorders>
              <w:top w:val="nil"/>
            </w:tcBorders>
          </w:tcPr>
          <w:p w14:paraId="666DFF88">
            <w:pPr>
              <w:rPr>
                <w:sz w:val="2"/>
                <w:szCs w:val="2"/>
              </w:rPr>
            </w:pPr>
          </w:p>
        </w:tc>
      </w:tr>
      <w:tr w14:paraId="44DCA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654" w:type="dxa"/>
            <w:vMerge w:val="continue"/>
            <w:tcBorders>
              <w:top w:val="nil"/>
            </w:tcBorders>
          </w:tcPr>
          <w:p w14:paraId="484728B1">
            <w:pPr>
              <w:rPr>
                <w:sz w:val="2"/>
                <w:szCs w:val="2"/>
              </w:rPr>
            </w:pPr>
          </w:p>
        </w:tc>
        <w:tc>
          <w:tcPr>
            <w:tcW w:w="3218" w:type="dxa"/>
            <w:vMerge w:val="continue"/>
            <w:tcBorders>
              <w:top w:val="nil"/>
            </w:tcBorders>
          </w:tcPr>
          <w:p w14:paraId="11C93BA7">
            <w:pPr>
              <w:rPr>
                <w:sz w:val="2"/>
                <w:szCs w:val="2"/>
              </w:rPr>
            </w:pPr>
          </w:p>
        </w:tc>
        <w:tc>
          <w:tcPr>
            <w:tcW w:w="1578" w:type="dxa"/>
          </w:tcPr>
          <w:p w14:paraId="644EDAE8">
            <w:pPr>
              <w:pStyle w:val="9"/>
              <w:spacing w:before="6" w:line="278" w:lineRule="exact"/>
              <w:ind w:left="49" w:right="38"/>
              <w:jc w:val="center"/>
              <w:rPr>
                <w:sz w:val="24"/>
              </w:rPr>
            </w:pPr>
            <w:r>
              <w:rPr>
                <w:sz w:val="24"/>
              </w:rPr>
              <w:t>440304</w:t>
            </w:r>
          </w:p>
        </w:tc>
        <w:tc>
          <w:tcPr>
            <w:tcW w:w="2742" w:type="dxa"/>
          </w:tcPr>
          <w:p w14:paraId="49035F96">
            <w:pPr>
              <w:pStyle w:val="9"/>
              <w:spacing w:before="6" w:line="278" w:lineRule="exact"/>
              <w:ind w:left="27"/>
              <w:rPr>
                <w:sz w:val="24"/>
              </w:rPr>
            </w:pPr>
            <w:r>
              <w:rPr>
                <w:sz w:val="24"/>
              </w:rPr>
              <w:t>智能建造技术</w:t>
            </w:r>
          </w:p>
        </w:tc>
        <w:tc>
          <w:tcPr>
            <w:tcW w:w="1444" w:type="dxa"/>
            <w:vMerge w:val="continue"/>
            <w:tcBorders>
              <w:top w:val="nil"/>
            </w:tcBorders>
          </w:tcPr>
          <w:p w14:paraId="5E2D75E8">
            <w:pPr>
              <w:rPr>
                <w:sz w:val="2"/>
                <w:szCs w:val="2"/>
              </w:rPr>
            </w:pPr>
          </w:p>
        </w:tc>
      </w:tr>
      <w:tr w14:paraId="7B298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54" w:type="dxa"/>
            <w:vMerge w:val="continue"/>
            <w:tcBorders>
              <w:top w:val="nil"/>
            </w:tcBorders>
          </w:tcPr>
          <w:p w14:paraId="6A5745A5">
            <w:pPr>
              <w:rPr>
                <w:sz w:val="2"/>
                <w:szCs w:val="2"/>
              </w:rPr>
            </w:pPr>
          </w:p>
        </w:tc>
        <w:tc>
          <w:tcPr>
            <w:tcW w:w="3218" w:type="dxa"/>
            <w:vMerge w:val="continue"/>
            <w:tcBorders>
              <w:top w:val="nil"/>
            </w:tcBorders>
          </w:tcPr>
          <w:p w14:paraId="684F5ECC">
            <w:pPr>
              <w:rPr>
                <w:sz w:val="2"/>
                <w:szCs w:val="2"/>
              </w:rPr>
            </w:pPr>
          </w:p>
        </w:tc>
        <w:tc>
          <w:tcPr>
            <w:tcW w:w="1578" w:type="dxa"/>
          </w:tcPr>
          <w:p w14:paraId="33437B60">
            <w:pPr>
              <w:pStyle w:val="9"/>
              <w:spacing w:before="5" w:line="279" w:lineRule="exact"/>
              <w:ind w:left="49" w:right="38"/>
              <w:jc w:val="center"/>
              <w:rPr>
                <w:sz w:val="24"/>
              </w:rPr>
            </w:pPr>
            <w:r>
              <w:rPr>
                <w:sz w:val="24"/>
              </w:rPr>
              <w:t>440305</w:t>
            </w:r>
          </w:p>
        </w:tc>
        <w:tc>
          <w:tcPr>
            <w:tcW w:w="2742" w:type="dxa"/>
          </w:tcPr>
          <w:p w14:paraId="40241003">
            <w:pPr>
              <w:pStyle w:val="9"/>
              <w:spacing w:before="5" w:line="279" w:lineRule="exact"/>
              <w:ind w:left="27"/>
              <w:rPr>
                <w:sz w:val="24"/>
              </w:rPr>
            </w:pPr>
            <w:r>
              <w:rPr>
                <w:sz w:val="24"/>
              </w:rPr>
              <w:t>地下与隧道工程技术</w:t>
            </w:r>
          </w:p>
        </w:tc>
        <w:tc>
          <w:tcPr>
            <w:tcW w:w="1444" w:type="dxa"/>
            <w:vMerge w:val="continue"/>
            <w:tcBorders>
              <w:top w:val="nil"/>
            </w:tcBorders>
          </w:tcPr>
          <w:p w14:paraId="446DBB76">
            <w:pPr>
              <w:rPr>
                <w:sz w:val="2"/>
                <w:szCs w:val="2"/>
              </w:rPr>
            </w:pPr>
          </w:p>
        </w:tc>
      </w:tr>
      <w:tr w14:paraId="7729D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654" w:type="dxa"/>
            <w:vMerge w:val="continue"/>
            <w:tcBorders>
              <w:top w:val="nil"/>
            </w:tcBorders>
          </w:tcPr>
          <w:p w14:paraId="77A290F9">
            <w:pPr>
              <w:rPr>
                <w:sz w:val="2"/>
                <w:szCs w:val="2"/>
              </w:rPr>
            </w:pPr>
          </w:p>
        </w:tc>
        <w:tc>
          <w:tcPr>
            <w:tcW w:w="3218" w:type="dxa"/>
            <w:vMerge w:val="continue"/>
            <w:tcBorders>
              <w:top w:val="nil"/>
            </w:tcBorders>
          </w:tcPr>
          <w:p w14:paraId="3F098F65">
            <w:pPr>
              <w:rPr>
                <w:sz w:val="2"/>
                <w:szCs w:val="2"/>
              </w:rPr>
            </w:pPr>
          </w:p>
        </w:tc>
        <w:tc>
          <w:tcPr>
            <w:tcW w:w="1578" w:type="dxa"/>
          </w:tcPr>
          <w:p w14:paraId="5C61E11E">
            <w:pPr>
              <w:pStyle w:val="9"/>
              <w:spacing w:before="8" w:line="277" w:lineRule="exact"/>
              <w:ind w:left="49" w:right="38"/>
              <w:jc w:val="center"/>
              <w:rPr>
                <w:sz w:val="24"/>
              </w:rPr>
            </w:pPr>
            <w:r>
              <w:rPr>
                <w:sz w:val="24"/>
              </w:rPr>
              <w:t>440306</w:t>
            </w:r>
          </w:p>
        </w:tc>
        <w:tc>
          <w:tcPr>
            <w:tcW w:w="2742" w:type="dxa"/>
          </w:tcPr>
          <w:p w14:paraId="4FD4FFAD">
            <w:pPr>
              <w:pStyle w:val="9"/>
              <w:spacing w:before="8" w:line="277" w:lineRule="exact"/>
              <w:ind w:left="27"/>
              <w:rPr>
                <w:sz w:val="24"/>
              </w:rPr>
            </w:pPr>
            <w:r>
              <w:rPr>
                <w:sz w:val="24"/>
              </w:rPr>
              <w:t>土木工程检测技术</w:t>
            </w:r>
          </w:p>
        </w:tc>
        <w:tc>
          <w:tcPr>
            <w:tcW w:w="1444" w:type="dxa"/>
            <w:vMerge w:val="continue"/>
            <w:tcBorders>
              <w:top w:val="nil"/>
            </w:tcBorders>
          </w:tcPr>
          <w:p w14:paraId="32E933C8">
            <w:pPr>
              <w:rPr>
                <w:sz w:val="2"/>
                <w:szCs w:val="2"/>
              </w:rPr>
            </w:pPr>
          </w:p>
        </w:tc>
      </w:tr>
      <w:tr w14:paraId="6709D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54" w:type="dxa"/>
            <w:vMerge w:val="continue"/>
            <w:tcBorders>
              <w:top w:val="nil"/>
            </w:tcBorders>
          </w:tcPr>
          <w:p w14:paraId="11169A1F">
            <w:pPr>
              <w:rPr>
                <w:sz w:val="2"/>
                <w:szCs w:val="2"/>
              </w:rPr>
            </w:pPr>
          </w:p>
        </w:tc>
        <w:tc>
          <w:tcPr>
            <w:tcW w:w="3218" w:type="dxa"/>
            <w:vMerge w:val="continue"/>
            <w:tcBorders>
              <w:top w:val="nil"/>
            </w:tcBorders>
          </w:tcPr>
          <w:p w14:paraId="5A62D547">
            <w:pPr>
              <w:rPr>
                <w:sz w:val="2"/>
                <w:szCs w:val="2"/>
              </w:rPr>
            </w:pPr>
          </w:p>
        </w:tc>
        <w:tc>
          <w:tcPr>
            <w:tcW w:w="1578" w:type="dxa"/>
          </w:tcPr>
          <w:p w14:paraId="684A17E9">
            <w:pPr>
              <w:pStyle w:val="9"/>
              <w:spacing w:before="7" w:line="277" w:lineRule="exact"/>
              <w:ind w:left="49" w:right="38"/>
              <w:jc w:val="center"/>
              <w:rPr>
                <w:sz w:val="24"/>
              </w:rPr>
            </w:pPr>
            <w:r>
              <w:rPr>
                <w:sz w:val="24"/>
              </w:rPr>
              <w:t>440401</w:t>
            </w:r>
          </w:p>
        </w:tc>
        <w:tc>
          <w:tcPr>
            <w:tcW w:w="2742" w:type="dxa"/>
          </w:tcPr>
          <w:p w14:paraId="2D8A5CF6">
            <w:pPr>
              <w:pStyle w:val="9"/>
              <w:spacing w:before="7" w:line="277" w:lineRule="exact"/>
              <w:ind w:left="27"/>
              <w:rPr>
                <w:sz w:val="24"/>
              </w:rPr>
            </w:pPr>
            <w:r>
              <w:rPr>
                <w:sz w:val="24"/>
              </w:rPr>
              <w:t>建筑设备工程技术</w:t>
            </w:r>
          </w:p>
        </w:tc>
        <w:tc>
          <w:tcPr>
            <w:tcW w:w="1444" w:type="dxa"/>
            <w:vMerge w:val="continue"/>
            <w:tcBorders>
              <w:top w:val="nil"/>
            </w:tcBorders>
          </w:tcPr>
          <w:p w14:paraId="69FA64D4">
            <w:pPr>
              <w:rPr>
                <w:sz w:val="2"/>
                <w:szCs w:val="2"/>
              </w:rPr>
            </w:pPr>
          </w:p>
        </w:tc>
      </w:tr>
      <w:tr w14:paraId="0F3CB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654" w:type="dxa"/>
            <w:vMerge w:val="continue"/>
            <w:tcBorders>
              <w:top w:val="nil"/>
            </w:tcBorders>
          </w:tcPr>
          <w:p w14:paraId="6DCDB98B">
            <w:pPr>
              <w:rPr>
                <w:sz w:val="2"/>
                <w:szCs w:val="2"/>
              </w:rPr>
            </w:pPr>
          </w:p>
        </w:tc>
        <w:tc>
          <w:tcPr>
            <w:tcW w:w="3218" w:type="dxa"/>
            <w:vMerge w:val="continue"/>
            <w:tcBorders>
              <w:top w:val="nil"/>
            </w:tcBorders>
          </w:tcPr>
          <w:p w14:paraId="6E8DC126">
            <w:pPr>
              <w:rPr>
                <w:sz w:val="2"/>
                <w:szCs w:val="2"/>
              </w:rPr>
            </w:pPr>
          </w:p>
        </w:tc>
        <w:tc>
          <w:tcPr>
            <w:tcW w:w="1578" w:type="dxa"/>
          </w:tcPr>
          <w:p w14:paraId="5DE5D03D">
            <w:pPr>
              <w:pStyle w:val="9"/>
              <w:spacing w:before="6" w:line="278" w:lineRule="exact"/>
              <w:ind w:left="49" w:right="38"/>
              <w:jc w:val="center"/>
              <w:rPr>
                <w:sz w:val="24"/>
              </w:rPr>
            </w:pPr>
            <w:r>
              <w:rPr>
                <w:sz w:val="24"/>
              </w:rPr>
              <w:t>440402</w:t>
            </w:r>
          </w:p>
        </w:tc>
        <w:tc>
          <w:tcPr>
            <w:tcW w:w="2742" w:type="dxa"/>
          </w:tcPr>
          <w:p w14:paraId="11400260">
            <w:pPr>
              <w:pStyle w:val="9"/>
              <w:spacing w:before="6" w:line="278" w:lineRule="exact"/>
              <w:ind w:left="27"/>
              <w:rPr>
                <w:sz w:val="24"/>
              </w:rPr>
            </w:pPr>
            <w:r>
              <w:rPr>
                <w:sz w:val="24"/>
              </w:rPr>
              <w:t>建筑电气工程技术</w:t>
            </w:r>
          </w:p>
        </w:tc>
        <w:tc>
          <w:tcPr>
            <w:tcW w:w="1444" w:type="dxa"/>
            <w:vMerge w:val="continue"/>
            <w:tcBorders>
              <w:top w:val="nil"/>
            </w:tcBorders>
          </w:tcPr>
          <w:p w14:paraId="04B86F36">
            <w:pPr>
              <w:rPr>
                <w:sz w:val="2"/>
                <w:szCs w:val="2"/>
              </w:rPr>
            </w:pPr>
          </w:p>
        </w:tc>
      </w:tr>
      <w:tr w14:paraId="0A78D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654" w:type="dxa"/>
            <w:vMerge w:val="continue"/>
            <w:tcBorders>
              <w:top w:val="nil"/>
            </w:tcBorders>
          </w:tcPr>
          <w:p w14:paraId="33D0DF31">
            <w:pPr>
              <w:rPr>
                <w:sz w:val="2"/>
                <w:szCs w:val="2"/>
              </w:rPr>
            </w:pPr>
          </w:p>
        </w:tc>
        <w:tc>
          <w:tcPr>
            <w:tcW w:w="3218" w:type="dxa"/>
            <w:vMerge w:val="continue"/>
            <w:tcBorders>
              <w:top w:val="nil"/>
            </w:tcBorders>
          </w:tcPr>
          <w:p w14:paraId="249F31BD">
            <w:pPr>
              <w:rPr>
                <w:sz w:val="2"/>
                <w:szCs w:val="2"/>
              </w:rPr>
            </w:pPr>
          </w:p>
        </w:tc>
        <w:tc>
          <w:tcPr>
            <w:tcW w:w="1578" w:type="dxa"/>
          </w:tcPr>
          <w:p w14:paraId="6E8B81A0">
            <w:pPr>
              <w:pStyle w:val="9"/>
              <w:spacing w:before="6" w:line="279" w:lineRule="exact"/>
              <w:ind w:left="49" w:right="38"/>
              <w:jc w:val="center"/>
              <w:rPr>
                <w:sz w:val="24"/>
              </w:rPr>
            </w:pPr>
            <w:r>
              <w:rPr>
                <w:sz w:val="24"/>
              </w:rPr>
              <w:t>440403</w:t>
            </w:r>
          </w:p>
        </w:tc>
        <w:tc>
          <w:tcPr>
            <w:tcW w:w="2742" w:type="dxa"/>
          </w:tcPr>
          <w:p w14:paraId="235CE22D">
            <w:pPr>
              <w:pStyle w:val="9"/>
              <w:spacing w:before="6" w:line="279" w:lineRule="exact"/>
              <w:ind w:left="27"/>
              <w:rPr>
                <w:sz w:val="24"/>
              </w:rPr>
            </w:pPr>
            <w:r>
              <w:rPr>
                <w:sz w:val="24"/>
              </w:rPr>
              <w:t>供热通风与空调工程技术</w:t>
            </w:r>
          </w:p>
        </w:tc>
        <w:tc>
          <w:tcPr>
            <w:tcW w:w="1444" w:type="dxa"/>
            <w:vMerge w:val="continue"/>
            <w:tcBorders>
              <w:top w:val="nil"/>
            </w:tcBorders>
          </w:tcPr>
          <w:p w14:paraId="3D1F554E">
            <w:pPr>
              <w:rPr>
                <w:sz w:val="2"/>
                <w:szCs w:val="2"/>
              </w:rPr>
            </w:pPr>
          </w:p>
        </w:tc>
      </w:tr>
      <w:tr w14:paraId="58705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54" w:type="dxa"/>
            <w:vMerge w:val="continue"/>
            <w:tcBorders>
              <w:top w:val="nil"/>
            </w:tcBorders>
          </w:tcPr>
          <w:p w14:paraId="7C8626EB">
            <w:pPr>
              <w:rPr>
                <w:sz w:val="2"/>
                <w:szCs w:val="2"/>
              </w:rPr>
            </w:pPr>
          </w:p>
        </w:tc>
        <w:tc>
          <w:tcPr>
            <w:tcW w:w="3218" w:type="dxa"/>
            <w:vMerge w:val="continue"/>
            <w:tcBorders>
              <w:top w:val="nil"/>
            </w:tcBorders>
          </w:tcPr>
          <w:p w14:paraId="6EC9789E">
            <w:pPr>
              <w:rPr>
                <w:sz w:val="2"/>
                <w:szCs w:val="2"/>
              </w:rPr>
            </w:pPr>
          </w:p>
        </w:tc>
        <w:tc>
          <w:tcPr>
            <w:tcW w:w="1578" w:type="dxa"/>
          </w:tcPr>
          <w:p w14:paraId="75234616">
            <w:pPr>
              <w:pStyle w:val="9"/>
              <w:spacing w:before="8" w:line="277" w:lineRule="exact"/>
              <w:ind w:left="49" w:right="38"/>
              <w:jc w:val="center"/>
              <w:rPr>
                <w:sz w:val="24"/>
              </w:rPr>
            </w:pPr>
            <w:r>
              <w:rPr>
                <w:sz w:val="24"/>
              </w:rPr>
              <w:t>440404</w:t>
            </w:r>
          </w:p>
        </w:tc>
        <w:tc>
          <w:tcPr>
            <w:tcW w:w="2742" w:type="dxa"/>
          </w:tcPr>
          <w:p w14:paraId="2937A884">
            <w:pPr>
              <w:pStyle w:val="9"/>
              <w:spacing w:before="8" w:line="277" w:lineRule="exact"/>
              <w:ind w:left="27"/>
              <w:rPr>
                <w:sz w:val="24"/>
              </w:rPr>
            </w:pPr>
            <w:r>
              <w:rPr>
                <w:sz w:val="24"/>
              </w:rPr>
              <w:t>建筑智能化工程技术</w:t>
            </w:r>
          </w:p>
        </w:tc>
        <w:tc>
          <w:tcPr>
            <w:tcW w:w="1444" w:type="dxa"/>
            <w:vMerge w:val="continue"/>
            <w:tcBorders>
              <w:top w:val="nil"/>
            </w:tcBorders>
          </w:tcPr>
          <w:p w14:paraId="48E42C5D">
            <w:pPr>
              <w:rPr>
                <w:sz w:val="2"/>
                <w:szCs w:val="2"/>
              </w:rPr>
            </w:pPr>
          </w:p>
        </w:tc>
      </w:tr>
      <w:tr w14:paraId="3E187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654" w:type="dxa"/>
            <w:vMerge w:val="continue"/>
            <w:tcBorders>
              <w:top w:val="nil"/>
            </w:tcBorders>
          </w:tcPr>
          <w:p w14:paraId="6CE8A0CA">
            <w:pPr>
              <w:rPr>
                <w:sz w:val="2"/>
                <w:szCs w:val="2"/>
              </w:rPr>
            </w:pPr>
          </w:p>
        </w:tc>
        <w:tc>
          <w:tcPr>
            <w:tcW w:w="3218" w:type="dxa"/>
            <w:vMerge w:val="continue"/>
            <w:tcBorders>
              <w:top w:val="nil"/>
            </w:tcBorders>
          </w:tcPr>
          <w:p w14:paraId="15911091">
            <w:pPr>
              <w:rPr>
                <w:sz w:val="2"/>
                <w:szCs w:val="2"/>
              </w:rPr>
            </w:pPr>
          </w:p>
        </w:tc>
        <w:tc>
          <w:tcPr>
            <w:tcW w:w="1578" w:type="dxa"/>
          </w:tcPr>
          <w:p w14:paraId="3F1B3029">
            <w:pPr>
              <w:pStyle w:val="9"/>
              <w:spacing w:before="7" w:line="278" w:lineRule="exact"/>
              <w:ind w:left="49" w:right="38"/>
              <w:jc w:val="center"/>
              <w:rPr>
                <w:sz w:val="24"/>
              </w:rPr>
            </w:pPr>
            <w:r>
              <w:rPr>
                <w:sz w:val="24"/>
              </w:rPr>
              <w:t>440406</w:t>
            </w:r>
          </w:p>
        </w:tc>
        <w:tc>
          <w:tcPr>
            <w:tcW w:w="2742" w:type="dxa"/>
          </w:tcPr>
          <w:p w14:paraId="6C5F2468">
            <w:pPr>
              <w:pStyle w:val="9"/>
              <w:spacing w:before="7" w:line="278" w:lineRule="exact"/>
              <w:ind w:left="27"/>
              <w:rPr>
                <w:sz w:val="24"/>
              </w:rPr>
            </w:pPr>
            <w:r>
              <w:rPr>
                <w:sz w:val="24"/>
              </w:rPr>
              <w:t>建筑消防技术</w:t>
            </w:r>
          </w:p>
        </w:tc>
        <w:tc>
          <w:tcPr>
            <w:tcW w:w="1444" w:type="dxa"/>
            <w:vMerge w:val="continue"/>
            <w:tcBorders>
              <w:top w:val="nil"/>
            </w:tcBorders>
          </w:tcPr>
          <w:p w14:paraId="28EB3276">
            <w:pPr>
              <w:rPr>
                <w:sz w:val="2"/>
                <w:szCs w:val="2"/>
              </w:rPr>
            </w:pPr>
          </w:p>
        </w:tc>
      </w:tr>
      <w:tr w14:paraId="55485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654" w:type="dxa"/>
            <w:vMerge w:val="continue"/>
            <w:tcBorders>
              <w:top w:val="nil"/>
            </w:tcBorders>
          </w:tcPr>
          <w:p w14:paraId="62ED1ED1">
            <w:pPr>
              <w:rPr>
                <w:sz w:val="2"/>
                <w:szCs w:val="2"/>
              </w:rPr>
            </w:pPr>
          </w:p>
        </w:tc>
        <w:tc>
          <w:tcPr>
            <w:tcW w:w="3218" w:type="dxa"/>
            <w:vMerge w:val="continue"/>
            <w:tcBorders>
              <w:top w:val="nil"/>
            </w:tcBorders>
          </w:tcPr>
          <w:p w14:paraId="38F21D92">
            <w:pPr>
              <w:rPr>
                <w:sz w:val="2"/>
                <w:szCs w:val="2"/>
              </w:rPr>
            </w:pPr>
          </w:p>
        </w:tc>
        <w:tc>
          <w:tcPr>
            <w:tcW w:w="1578" w:type="dxa"/>
          </w:tcPr>
          <w:p w14:paraId="64DECFB8">
            <w:pPr>
              <w:pStyle w:val="9"/>
              <w:spacing w:before="6" w:line="278" w:lineRule="exact"/>
              <w:ind w:left="49" w:right="38"/>
              <w:jc w:val="center"/>
              <w:rPr>
                <w:sz w:val="24"/>
              </w:rPr>
            </w:pPr>
            <w:r>
              <w:rPr>
                <w:sz w:val="24"/>
              </w:rPr>
              <w:t>440501</w:t>
            </w:r>
          </w:p>
        </w:tc>
        <w:tc>
          <w:tcPr>
            <w:tcW w:w="2742" w:type="dxa"/>
          </w:tcPr>
          <w:p w14:paraId="7F1770DA">
            <w:pPr>
              <w:pStyle w:val="9"/>
              <w:spacing w:before="6" w:line="278" w:lineRule="exact"/>
              <w:ind w:left="27"/>
              <w:rPr>
                <w:sz w:val="24"/>
              </w:rPr>
            </w:pPr>
            <w:r>
              <w:rPr>
                <w:sz w:val="24"/>
              </w:rPr>
              <w:t>工程造价</w:t>
            </w:r>
          </w:p>
        </w:tc>
        <w:tc>
          <w:tcPr>
            <w:tcW w:w="1444" w:type="dxa"/>
            <w:vMerge w:val="continue"/>
            <w:tcBorders>
              <w:top w:val="nil"/>
            </w:tcBorders>
          </w:tcPr>
          <w:p w14:paraId="54B68B2B">
            <w:pPr>
              <w:rPr>
                <w:sz w:val="2"/>
                <w:szCs w:val="2"/>
              </w:rPr>
            </w:pPr>
          </w:p>
        </w:tc>
      </w:tr>
      <w:tr w14:paraId="2DBD9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54" w:type="dxa"/>
            <w:vMerge w:val="continue"/>
            <w:tcBorders>
              <w:top w:val="nil"/>
            </w:tcBorders>
          </w:tcPr>
          <w:p w14:paraId="32077D77">
            <w:pPr>
              <w:rPr>
                <w:sz w:val="2"/>
                <w:szCs w:val="2"/>
              </w:rPr>
            </w:pPr>
          </w:p>
        </w:tc>
        <w:tc>
          <w:tcPr>
            <w:tcW w:w="3218" w:type="dxa"/>
            <w:vMerge w:val="continue"/>
            <w:tcBorders>
              <w:top w:val="nil"/>
            </w:tcBorders>
          </w:tcPr>
          <w:p w14:paraId="64B994AE">
            <w:pPr>
              <w:rPr>
                <w:sz w:val="2"/>
                <w:szCs w:val="2"/>
              </w:rPr>
            </w:pPr>
          </w:p>
        </w:tc>
        <w:tc>
          <w:tcPr>
            <w:tcW w:w="1578" w:type="dxa"/>
          </w:tcPr>
          <w:p w14:paraId="1CB40D47">
            <w:pPr>
              <w:pStyle w:val="9"/>
              <w:spacing w:before="5" w:line="279" w:lineRule="exact"/>
              <w:ind w:left="49" w:right="38"/>
              <w:jc w:val="center"/>
              <w:rPr>
                <w:sz w:val="24"/>
              </w:rPr>
            </w:pPr>
            <w:r>
              <w:rPr>
                <w:sz w:val="24"/>
              </w:rPr>
              <w:t>440502</w:t>
            </w:r>
          </w:p>
        </w:tc>
        <w:tc>
          <w:tcPr>
            <w:tcW w:w="2742" w:type="dxa"/>
          </w:tcPr>
          <w:p w14:paraId="46C33162">
            <w:pPr>
              <w:pStyle w:val="9"/>
              <w:spacing w:before="5" w:line="279" w:lineRule="exact"/>
              <w:ind w:left="27"/>
              <w:rPr>
                <w:sz w:val="24"/>
              </w:rPr>
            </w:pPr>
            <w:r>
              <w:rPr>
                <w:sz w:val="24"/>
              </w:rPr>
              <w:t>建设工程管理</w:t>
            </w:r>
          </w:p>
        </w:tc>
        <w:tc>
          <w:tcPr>
            <w:tcW w:w="1444" w:type="dxa"/>
            <w:vMerge w:val="continue"/>
            <w:tcBorders>
              <w:top w:val="nil"/>
            </w:tcBorders>
          </w:tcPr>
          <w:p w14:paraId="531BA90E">
            <w:pPr>
              <w:rPr>
                <w:sz w:val="2"/>
                <w:szCs w:val="2"/>
              </w:rPr>
            </w:pPr>
          </w:p>
        </w:tc>
      </w:tr>
      <w:tr w14:paraId="0B2751E8">
        <w:tblPrEx>
          <w:tblCellMar>
            <w:top w:w="0" w:type="dxa"/>
            <w:left w:w="0" w:type="dxa"/>
            <w:bottom w:w="0" w:type="dxa"/>
            <w:right w:w="0" w:type="dxa"/>
          </w:tblCellMar>
        </w:tblPrEx>
        <w:trPr>
          <w:trHeight w:val="305" w:hRule="atLeast"/>
        </w:trPr>
        <w:tc>
          <w:tcPr>
            <w:tcW w:w="654" w:type="dxa"/>
            <w:vMerge w:val="continue"/>
            <w:tcBorders>
              <w:top w:val="nil"/>
            </w:tcBorders>
          </w:tcPr>
          <w:p w14:paraId="2C74FE41">
            <w:pPr>
              <w:rPr>
                <w:sz w:val="2"/>
                <w:szCs w:val="2"/>
              </w:rPr>
            </w:pPr>
          </w:p>
        </w:tc>
        <w:tc>
          <w:tcPr>
            <w:tcW w:w="3218" w:type="dxa"/>
            <w:vMerge w:val="continue"/>
            <w:tcBorders>
              <w:top w:val="nil"/>
            </w:tcBorders>
          </w:tcPr>
          <w:p w14:paraId="0EFA1F53">
            <w:pPr>
              <w:rPr>
                <w:sz w:val="2"/>
                <w:szCs w:val="2"/>
              </w:rPr>
            </w:pPr>
          </w:p>
        </w:tc>
        <w:tc>
          <w:tcPr>
            <w:tcW w:w="1578" w:type="dxa"/>
          </w:tcPr>
          <w:p w14:paraId="4064656C">
            <w:pPr>
              <w:pStyle w:val="9"/>
              <w:spacing w:before="8" w:line="277" w:lineRule="exact"/>
              <w:ind w:left="49" w:right="38"/>
              <w:jc w:val="center"/>
              <w:rPr>
                <w:sz w:val="24"/>
              </w:rPr>
            </w:pPr>
            <w:r>
              <w:rPr>
                <w:sz w:val="24"/>
              </w:rPr>
              <w:t>440504</w:t>
            </w:r>
          </w:p>
        </w:tc>
        <w:tc>
          <w:tcPr>
            <w:tcW w:w="2742" w:type="dxa"/>
          </w:tcPr>
          <w:p w14:paraId="726042C8">
            <w:pPr>
              <w:pStyle w:val="9"/>
              <w:spacing w:before="8" w:line="277" w:lineRule="exact"/>
              <w:ind w:left="27"/>
              <w:rPr>
                <w:sz w:val="24"/>
              </w:rPr>
            </w:pPr>
            <w:r>
              <w:rPr>
                <w:sz w:val="24"/>
              </w:rPr>
              <w:t>建设工程监理</w:t>
            </w:r>
          </w:p>
        </w:tc>
        <w:tc>
          <w:tcPr>
            <w:tcW w:w="1444" w:type="dxa"/>
            <w:vMerge w:val="continue"/>
            <w:tcBorders>
              <w:top w:val="nil"/>
            </w:tcBorders>
          </w:tcPr>
          <w:p w14:paraId="3BF21E2E">
            <w:pPr>
              <w:rPr>
                <w:sz w:val="2"/>
                <w:szCs w:val="2"/>
              </w:rPr>
            </w:pPr>
          </w:p>
        </w:tc>
      </w:tr>
      <w:tr w14:paraId="741E1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54" w:type="dxa"/>
            <w:vMerge w:val="continue"/>
            <w:tcBorders>
              <w:top w:val="nil"/>
            </w:tcBorders>
          </w:tcPr>
          <w:p w14:paraId="47EEEAAB">
            <w:pPr>
              <w:rPr>
                <w:sz w:val="2"/>
                <w:szCs w:val="2"/>
              </w:rPr>
            </w:pPr>
          </w:p>
        </w:tc>
        <w:tc>
          <w:tcPr>
            <w:tcW w:w="3218" w:type="dxa"/>
            <w:vMerge w:val="continue"/>
            <w:tcBorders>
              <w:top w:val="nil"/>
            </w:tcBorders>
          </w:tcPr>
          <w:p w14:paraId="087C5D97">
            <w:pPr>
              <w:rPr>
                <w:sz w:val="2"/>
                <w:szCs w:val="2"/>
              </w:rPr>
            </w:pPr>
          </w:p>
        </w:tc>
        <w:tc>
          <w:tcPr>
            <w:tcW w:w="1578" w:type="dxa"/>
          </w:tcPr>
          <w:p w14:paraId="3283BE73">
            <w:pPr>
              <w:pStyle w:val="9"/>
              <w:spacing w:before="7" w:line="277" w:lineRule="exact"/>
              <w:ind w:left="49" w:right="38"/>
              <w:jc w:val="center"/>
              <w:rPr>
                <w:sz w:val="24"/>
              </w:rPr>
            </w:pPr>
            <w:r>
              <w:rPr>
                <w:sz w:val="24"/>
              </w:rPr>
              <w:t>440601</w:t>
            </w:r>
          </w:p>
        </w:tc>
        <w:tc>
          <w:tcPr>
            <w:tcW w:w="2742" w:type="dxa"/>
          </w:tcPr>
          <w:p w14:paraId="3DCC1F69">
            <w:pPr>
              <w:pStyle w:val="9"/>
              <w:spacing w:before="7" w:line="277" w:lineRule="exact"/>
              <w:ind w:left="27"/>
              <w:rPr>
                <w:sz w:val="24"/>
              </w:rPr>
            </w:pPr>
            <w:r>
              <w:rPr>
                <w:sz w:val="24"/>
              </w:rPr>
              <w:t>市政工程技术</w:t>
            </w:r>
          </w:p>
        </w:tc>
        <w:tc>
          <w:tcPr>
            <w:tcW w:w="1444" w:type="dxa"/>
            <w:vMerge w:val="continue"/>
            <w:tcBorders>
              <w:top w:val="nil"/>
            </w:tcBorders>
          </w:tcPr>
          <w:p w14:paraId="06484A2E">
            <w:pPr>
              <w:rPr>
                <w:sz w:val="2"/>
                <w:szCs w:val="2"/>
              </w:rPr>
            </w:pPr>
          </w:p>
        </w:tc>
      </w:tr>
      <w:tr w14:paraId="5F4E6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654" w:type="dxa"/>
            <w:vMerge w:val="continue"/>
            <w:tcBorders>
              <w:top w:val="nil"/>
            </w:tcBorders>
          </w:tcPr>
          <w:p w14:paraId="1EF8E115">
            <w:pPr>
              <w:rPr>
                <w:sz w:val="2"/>
                <w:szCs w:val="2"/>
              </w:rPr>
            </w:pPr>
          </w:p>
        </w:tc>
        <w:tc>
          <w:tcPr>
            <w:tcW w:w="3218" w:type="dxa"/>
            <w:vMerge w:val="continue"/>
            <w:tcBorders>
              <w:top w:val="nil"/>
            </w:tcBorders>
          </w:tcPr>
          <w:p w14:paraId="7022E0B8">
            <w:pPr>
              <w:rPr>
                <w:sz w:val="2"/>
                <w:szCs w:val="2"/>
              </w:rPr>
            </w:pPr>
          </w:p>
        </w:tc>
        <w:tc>
          <w:tcPr>
            <w:tcW w:w="1578" w:type="dxa"/>
          </w:tcPr>
          <w:p w14:paraId="35B7CD2D">
            <w:pPr>
              <w:pStyle w:val="9"/>
              <w:spacing w:before="6" w:line="278" w:lineRule="exact"/>
              <w:ind w:left="49" w:right="38"/>
              <w:jc w:val="center"/>
              <w:rPr>
                <w:sz w:val="24"/>
              </w:rPr>
            </w:pPr>
            <w:r>
              <w:rPr>
                <w:sz w:val="24"/>
              </w:rPr>
              <w:t>440603</w:t>
            </w:r>
          </w:p>
        </w:tc>
        <w:tc>
          <w:tcPr>
            <w:tcW w:w="2742" w:type="dxa"/>
          </w:tcPr>
          <w:p w14:paraId="12A30E0B">
            <w:pPr>
              <w:pStyle w:val="9"/>
              <w:spacing w:before="6" w:line="278" w:lineRule="exact"/>
              <w:ind w:left="27"/>
              <w:rPr>
                <w:sz w:val="24"/>
              </w:rPr>
            </w:pPr>
            <w:r>
              <w:rPr>
                <w:sz w:val="24"/>
              </w:rPr>
              <w:t>城市燃气工程技术</w:t>
            </w:r>
          </w:p>
        </w:tc>
        <w:tc>
          <w:tcPr>
            <w:tcW w:w="1444" w:type="dxa"/>
            <w:vMerge w:val="continue"/>
            <w:tcBorders>
              <w:top w:val="nil"/>
            </w:tcBorders>
          </w:tcPr>
          <w:p w14:paraId="3DA01D4F">
            <w:pPr>
              <w:rPr>
                <w:sz w:val="2"/>
                <w:szCs w:val="2"/>
              </w:rPr>
            </w:pPr>
          </w:p>
        </w:tc>
      </w:tr>
      <w:tr w14:paraId="1174AC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654" w:type="dxa"/>
            <w:vMerge w:val="continue"/>
            <w:tcBorders>
              <w:top w:val="nil"/>
            </w:tcBorders>
          </w:tcPr>
          <w:p w14:paraId="4A402F69">
            <w:pPr>
              <w:rPr>
                <w:sz w:val="2"/>
                <w:szCs w:val="2"/>
              </w:rPr>
            </w:pPr>
          </w:p>
        </w:tc>
        <w:tc>
          <w:tcPr>
            <w:tcW w:w="3218" w:type="dxa"/>
            <w:vMerge w:val="continue"/>
            <w:tcBorders>
              <w:top w:val="nil"/>
            </w:tcBorders>
          </w:tcPr>
          <w:p w14:paraId="724DAB2D">
            <w:pPr>
              <w:rPr>
                <w:sz w:val="2"/>
                <w:szCs w:val="2"/>
              </w:rPr>
            </w:pPr>
          </w:p>
        </w:tc>
        <w:tc>
          <w:tcPr>
            <w:tcW w:w="1578" w:type="dxa"/>
          </w:tcPr>
          <w:p w14:paraId="7F8FB1DE">
            <w:pPr>
              <w:pStyle w:val="9"/>
              <w:spacing w:before="6" w:line="279" w:lineRule="exact"/>
              <w:ind w:left="49" w:right="38"/>
              <w:jc w:val="center"/>
              <w:rPr>
                <w:sz w:val="24"/>
              </w:rPr>
            </w:pPr>
            <w:r>
              <w:rPr>
                <w:sz w:val="24"/>
              </w:rPr>
              <w:t>450205</w:t>
            </w:r>
          </w:p>
        </w:tc>
        <w:tc>
          <w:tcPr>
            <w:tcW w:w="2742" w:type="dxa"/>
          </w:tcPr>
          <w:p w14:paraId="765E4251">
            <w:pPr>
              <w:pStyle w:val="9"/>
              <w:spacing w:before="6" w:line="279" w:lineRule="exact"/>
              <w:ind w:left="27"/>
              <w:rPr>
                <w:sz w:val="24"/>
              </w:rPr>
            </w:pPr>
            <w:r>
              <w:rPr>
                <w:sz w:val="24"/>
              </w:rPr>
              <w:t>水利水电建筑工程</w:t>
            </w:r>
          </w:p>
        </w:tc>
        <w:tc>
          <w:tcPr>
            <w:tcW w:w="1444" w:type="dxa"/>
            <w:vMerge w:val="continue"/>
            <w:tcBorders>
              <w:top w:val="nil"/>
            </w:tcBorders>
          </w:tcPr>
          <w:p w14:paraId="3920AC71">
            <w:pPr>
              <w:rPr>
                <w:sz w:val="2"/>
                <w:szCs w:val="2"/>
              </w:rPr>
            </w:pPr>
          </w:p>
        </w:tc>
      </w:tr>
      <w:tr w14:paraId="0BA7B1DC">
        <w:tblPrEx>
          <w:tblCellMar>
            <w:top w:w="0" w:type="dxa"/>
            <w:left w:w="0" w:type="dxa"/>
            <w:bottom w:w="0" w:type="dxa"/>
            <w:right w:w="0" w:type="dxa"/>
          </w:tblCellMar>
        </w:tblPrEx>
        <w:trPr>
          <w:trHeight w:val="304" w:hRule="atLeast"/>
        </w:trPr>
        <w:tc>
          <w:tcPr>
            <w:tcW w:w="654" w:type="dxa"/>
            <w:vMerge w:val="continue"/>
            <w:tcBorders>
              <w:top w:val="nil"/>
            </w:tcBorders>
          </w:tcPr>
          <w:p w14:paraId="4F16B25D">
            <w:pPr>
              <w:rPr>
                <w:sz w:val="2"/>
                <w:szCs w:val="2"/>
              </w:rPr>
            </w:pPr>
          </w:p>
        </w:tc>
        <w:tc>
          <w:tcPr>
            <w:tcW w:w="3218" w:type="dxa"/>
            <w:vMerge w:val="continue"/>
            <w:tcBorders>
              <w:top w:val="nil"/>
            </w:tcBorders>
          </w:tcPr>
          <w:p w14:paraId="5FA99513">
            <w:pPr>
              <w:rPr>
                <w:sz w:val="2"/>
                <w:szCs w:val="2"/>
              </w:rPr>
            </w:pPr>
          </w:p>
        </w:tc>
        <w:tc>
          <w:tcPr>
            <w:tcW w:w="1578" w:type="dxa"/>
          </w:tcPr>
          <w:p w14:paraId="7B917F40">
            <w:pPr>
              <w:pStyle w:val="9"/>
              <w:spacing w:before="8" w:line="277" w:lineRule="exact"/>
              <w:ind w:left="49" w:right="38"/>
              <w:jc w:val="center"/>
              <w:rPr>
                <w:sz w:val="24"/>
              </w:rPr>
            </w:pPr>
            <w:r>
              <w:rPr>
                <w:sz w:val="24"/>
              </w:rPr>
              <w:t>500101</w:t>
            </w:r>
          </w:p>
        </w:tc>
        <w:tc>
          <w:tcPr>
            <w:tcW w:w="2742" w:type="dxa"/>
          </w:tcPr>
          <w:p w14:paraId="7EAAE290">
            <w:pPr>
              <w:pStyle w:val="9"/>
              <w:spacing w:before="8" w:line="277" w:lineRule="exact"/>
              <w:ind w:left="27"/>
              <w:rPr>
                <w:sz w:val="24"/>
              </w:rPr>
            </w:pPr>
            <w:r>
              <w:rPr>
                <w:sz w:val="24"/>
              </w:rPr>
              <w:t>铁道工程技术</w:t>
            </w:r>
          </w:p>
        </w:tc>
        <w:tc>
          <w:tcPr>
            <w:tcW w:w="1444" w:type="dxa"/>
            <w:vMerge w:val="continue"/>
            <w:tcBorders>
              <w:top w:val="nil"/>
            </w:tcBorders>
          </w:tcPr>
          <w:p w14:paraId="0050F7FB">
            <w:pPr>
              <w:rPr>
                <w:sz w:val="2"/>
                <w:szCs w:val="2"/>
              </w:rPr>
            </w:pPr>
          </w:p>
        </w:tc>
      </w:tr>
      <w:tr w14:paraId="03034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654" w:type="dxa"/>
            <w:vMerge w:val="continue"/>
            <w:tcBorders>
              <w:top w:val="nil"/>
            </w:tcBorders>
          </w:tcPr>
          <w:p w14:paraId="09A6CD1D">
            <w:pPr>
              <w:rPr>
                <w:sz w:val="2"/>
                <w:szCs w:val="2"/>
              </w:rPr>
            </w:pPr>
          </w:p>
        </w:tc>
        <w:tc>
          <w:tcPr>
            <w:tcW w:w="3218" w:type="dxa"/>
            <w:vMerge w:val="continue"/>
            <w:tcBorders>
              <w:top w:val="nil"/>
            </w:tcBorders>
          </w:tcPr>
          <w:p w14:paraId="1708D65F">
            <w:pPr>
              <w:rPr>
                <w:sz w:val="2"/>
                <w:szCs w:val="2"/>
              </w:rPr>
            </w:pPr>
          </w:p>
        </w:tc>
        <w:tc>
          <w:tcPr>
            <w:tcW w:w="1578" w:type="dxa"/>
          </w:tcPr>
          <w:p w14:paraId="708A7FD7">
            <w:pPr>
              <w:pStyle w:val="9"/>
              <w:spacing w:before="7" w:line="278" w:lineRule="exact"/>
              <w:ind w:left="49" w:right="38"/>
              <w:jc w:val="center"/>
              <w:rPr>
                <w:sz w:val="24"/>
              </w:rPr>
            </w:pPr>
            <w:r>
              <w:rPr>
                <w:sz w:val="24"/>
              </w:rPr>
              <w:t>500102</w:t>
            </w:r>
          </w:p>
        </w:tc>
        <w:tc>
          <w:tcPr>
            <w:tcW w:w="2742" w:type="dxa"/>
          </w:tcPr>
          <w:p w14:paraId="473A01CC">
            <w:pPr>
              <w:pStyle w:val="9"/>
              <w:spacing w:before="7" w:line="278" w:lineRule="exact"/>
              <w:ind w:left="27"/>
              <w:rPr>
                <w:sz w:val="24"/>
              </w:rPr>
            </w:pPr>
            <w:r>
              <w:rPr>
                <w:sz w:val="24"/>
              </w:rPr>
              <w:t>高速铁路施工与维护</w:t>
            </w:r>
          </w:p>
        </w:tc>
        <w:tc>
          <w:tcPr>
            <w:tcW w:w="1444" w:type="dxa"/>
            <w:vMerge w:val="continue"/>
            <w:tcBorders>
              <w:top w:val="nil"/>
            </w:tcBorders>
          </w:tcPr>
          <w:p w14:paraId="0AFE9F3A">
            <w:pPr>
              <w:rPr>
                <w:sz w:val="2"/>
                <w:szCs w:val="2"/>
              </w:rPr>
            </w:pPr>
          </w:p>
        </w:tc>
      </w:tr>
      <w:tr w14:paraId="356DF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654" w:type="dxa"/>
            <w:vMerge w:val="continue"/>
            <w:tcBorders>
              <w:top w:val="nil"/>
            </w:tcBorders>
          </w:tcPr>
          <w:p w14:paraId="03C490AE">
            <w:pPr>
              <w:rPr>
                <w:sz w:val="2"/>
                <w:szCs w:val="2"/>
              </w:rPr>
            </w:pPr>
          </w:p>
        </w:tc>
        <w:tc>
          <w:tcPr>
            <w:tcW w:w="3218" w:type="dxa"/>
            <w:vMerge w:val="continue"/>
            <w:tcBorders>
              <w:top w:val="nil"/>
            </w:tcBorders>
          </w:tcPr>
          <w:p w14:paraId="01806BD5">
            <w:pPr>
              <w:rPr>
                <w:sz w:val="2"/>
                <w:szCs w:val="2"/>
              </w:rPr>
            </w:pPr>
          </w:p>
        </w:tc>
        <w:tc>
          <w:tcPr>
            <w:tcW w:w="1578" w:type="dxa"/>
          </w:tcPr>
          <w:p w14:paraId="75151897">
            <w:pPr>
              <w:pStyle w:val="9"/>
              <w:spacing w:before="6" w:line="278" w:lineRule="exact"/>
              <w:ind w:left="49" w:right="38"/>
              <w:jc w:val="center"/>
              <w:rPr>
                <w:sz w:val="24"/>
              </w:rPr>
            </w:pPr>
            <w:r>
              <w:rPr>
                <w:sz w:val="24"/>
              </w:rPr>
              <w:t>500201</w:t>
            </w:r>
          </w:p>
        </w:tc>
        <w:tc>
          <w:tcPr>
            <w:tcW w:w="2742" w:type="dxa"/>
          </w:tcPr>
          <w:p w14:paraId="282312C4">
            <w:pPr>
              <w:pStyle w:val="9"/>
              <w:spacing w:before="6" w:line="278" w:lineRule="exact"/>
              <w:ind w:left="27"/>
              <w:rPr>
                <w:sz w:val="24"/>
              </w:rPr>
            </w:pPr>
            <w:r>
              <w:rPr>
                <w:sz w:val="24"/>
              </w:rPr>
              <w:t>道路与桥梁工程技术</w:t>
            </w:r>
          </w:p>
        </w:tc>
        <w:tc>
          <w:tcPr>
            <w:tcW w:w="1444" w:type="dxa"/>
            <w:vMerge w:val="continue"/>
            <w:tcBorders>
              <w:top w:val="nil"/>
            </w:tcBorders>
          </w:tcPr>
          <w:p w14:paraId="2554E687">
            <w:pPr>
              <w:rPr>
                <w:sz w:val="2"/>
                <w:szCs w:val="2"/>
              </w:rPr>
            </w:pPr>
          </w:p>
        </w:tc>
      </w:tr>
      <w:tr w14:paraId="71F33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54" w:type="dxa"/>
            <w:vMerge w:val="continue"/>
            <w:tcBorders>
              <w:top w:val="nil"/>
            </w:tcBorders>
          </w:tcPr>
          <w:p w14:paraId="7AD58526">
            <w:pPr>
              <w:rPr>
                <w:sz w:val="2"/>
                <w:szCs w:val="2"/>
              </w:rPr>
            </w:pPr>
          </w:p>
        </w:tc>
        <w:tc>
          <w:tcPr>
            <w:tcW w:w="3218" w:type="dxa"/>
            <w:vMerge w:val="continue"/>
            <w:tcBorders>
              <w:top w:val="nil"/>
            </w:tcBorders>
          </w:tcPr>
          <w:p w14:paraId="4D45DE5F">
            <w:pPr>
              <w:rPr>
                <w:sz w:val="2"/>
                <w:szCs w:val="2"/>
              </w:rPr>
            </w:pPr>
          </w:p>
        </w:tc>
        <w:tc>
          <w:tcPr>
            <w:tcW w:w="1578" w:type="dxa"/>
          </w:tcPr>
          <w:p w14:paraId="54109077">
            <w:pPr>
              <w:pStyle w:val="9"/>
              <w:spacing w:before="5" w:line="279" w:lineRule="exact"/>
              <w:ind w:left="49" w:right="38"/>
              <w:jc w:val="center"/>
              <w:rPr>
                <w:sz w:val="24"/>
              </w:rPr>
            </w:pPr>
            <w:r>
              <w:rPr>
                <w:sz w:val="24"/>
              </w:rPr>
              <w:t>500204</w:t>
            </w:r>
          </w:p>
        </w:tc>
        <w:tc>
          <w:tcPr>
            <w:tcW w:w="2742" w:type="dxa"/>
          </w:tcPr>
          <w:p w14:paraId="7F44A885">
            <w:pPr>
              <w:pStyle w:val="9"/>
              <w:spacing w:before="5" w:line="279" w:lineRule="exact"/>
              <w:ind w:left="27"/>
              <w:rPr>
                <w:sz w:val="24"/>
              </w:rPr>
            </w:pPr>
            <w:r>
              <w:rPr>
                <w:sz w:val="24"/>
              </w:rPr>
              <w:t>道路工程检测技术</w:t>
            </w:r>
          </w:p>
        </w:tc>
        <w:tc>
          <w:tcPr>
            <w:tcW w:w="1444" w:type="dxa"/>
            <w:vMerge w:val="continue"/>
            <w:tcBorders>
              <w:top w:val="nil"/>
            </w:tcBorders>
          </w:tcPr>
          <w:p w14:paraId="14661CF3">
            <w:pPr>
              <w:rPr>
                <w:sz w:val="2"/>
                <w:szCs w:val="2"/>
              </w:rPr>
            </w:pPr>
          </w:p>
        </w:tc>
      </w:tr>
      <w:tr w14:paraId="76012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654" w:type="dxa"/>
            <w:vMerge w:val="continue"/>
            <w:tcBorders>
              <w:top w:val="nil"/>
            </w:tcBorders>
          </w:tcPr>
          <w:p w14:paraId="524E4787">
            <w:pPr>
              <w:rPr>
                <w:sz w:val="2"/>
                <w:szCs w:val="2"/>
              </w:rPr>
            </w:pPr>
          </w:p>
        </w:tc>
        <w:tc>
          <w:tcPr>
            <w:tcW w:w="3218" w:type="dxa"/>
            <w:vMerge w:val="continue"/>
            <w:tcBorders>
              <w:top w:val="nil"/>
            </w:tcBorders>
          </w:tcPr>
          <w:p w14:paraId="468A7EE9">
            <w:pPr>
              <w:rPr>
                <w:sz w:val="2"/>
                <w:szCs w:val="2"/>
              </w:rPr>
            </w:pPr>
          </w:p>
        </w:tc>
        <w:tc>
          <w:tcPr>
            <w:tcW w:w="1578" w:type="dxa"/>
          </w:tcPr>
          <w:p w14:paraId="10176162">
            <w:pPr>
              <w:pStyle w:val="9"/>
              <w:spacing w:before="8" w:line="277" w:lineRule="exact"/>
              <w:ind w:left="49" w:right="38"/>
              <w:jc w:val="center"/>
              <w:rPr>
                <w:sz w:val="24"/>
              </w:rPr>
            </w:pPr>
            <w:r>
              <w:rPr>
                <w:sz w:val="24"/>
              </w:rPr>
              <w:t>500205</w:t>
            </w:r>
          </w:p>
        </w:tc>
        <w:tc>
          <w:tcPr>
            <w:tcW w:w="2742" w:type="dxa"/>
          </w:tcPr>
          <w:p w14:paraId="68245700">
            <w:pPr>
              <w:pStyle w:val="9"/>
              <w:spacing w:before="8" w:line="277" w:lineRule="exact"/>
              <w:ind w:left="27"/>
              <w:rPr>
                <w:sz w:val="24"/>
              </w:rPr>
            </w:pPr>
            <w:r>
              <w:rPr>
                <w:sz w:val="24"/>
              </w:rPr>
              <w:t>道路工程造价</w:t>
            </w:r>
          </w:p>
        </w:tc>
        <w:tc>
          <w:tcPr>
            <w:tcW w:w="1444" w:type="dxa"/>
            <w:vMerge w:val="continue"/>
            <w:tcBorders>
              <w:top w:val="nil"/>
            </w:tcBorders>
          </w:tcPr>
          <w:p w14:paraId="42F29F72">
            <w:pPr>
              <w:rPr>
                <w:sz w:val="2"/>
                <w:szCs w:val="2"/>
              </w:rPr>
            </w:pPr>
          </w:p>
        </w:tc>
      </w:tr>
      <w:tr w14:paraId="489F40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654" w:type="dxa"/>
            <w:vMerge w:val="continue"/>
            <w:tcBorders>
              <w:top w:val="nil"/>
            </w:tcBorders>
          </w:tcPr>
          <w:p w14:paraId="47F30B2B">
            <w:pPr>
              <w:rPr>
                <w:sz w:val="2"/>
                <w:szCs w:val="2"/>
              </w:rPr>
            </w:pPr>
          </w:p>
        </w:tc>
        <w:tc>
          <w:tcPr>
            <w:tcW w:w="3218" w:type="dxa"/>
            <w:vMerge w:val="continue"/>
            <w:tcBorders>
              <w:top w:val="nil"/>
            </w:tcBorders>
          </w:tcPr>
          <w:p w14:paraId="0A9C28D8">
            <w:pPr>
              <w:rPr>
                <w:sz w:val="2"/>
                <w:szCs w:val="2"/>
              </w:rPr>
            </w:pPr>
          </w:p>
        </w:tc>
        <w:tc>
          <w:tcPr>
            <w:tcW w:w="1578" w:type="dxa"/>
          </w:tcPr>
          <w:p w14:paraId="03FC9E03">
            <w:pPr>
              <w:pStyle w:val="9"/>
              <w:spacing w:before="7" w:line="277" w:lineRule="exact"/>
              <w:ind w:left="49" w:right="38"/>
              <w:jc w:val="center"/>
              <w:rPr>
                <w:sz w:val="24"/>
              </w:rPr>
            </w:pPr>
            <w:r>
              <w:rPr>
                <w:sz w:val="24"/>
              </w:rPr>
              <w:t>500206</w:t>
            </w:r>
          </w:p>
        </w:tc>
        <w:tc>
          <w:tcPr>
            <w:tcW w:w="2742" w:type="dxa"/>
          </w:tcPr>
          <w:p w14:paraId="7F9D0A7D">
            <w:pPr>
              <w:pStyle w:val="9"/>
              <w:spacing w:before="7" w:line="277" w:lineRule="exact"/>
              <w:ind w:left="27"/>
              <w:rPr>
                <w:sz w:val="24"/>
              </w:rPr>
            </w:pPr>
            <w:r>
              <w:rPr>
                <w:sz w:val="24"/>
              </w:rPr>
              <w:t>道路养护与管理</w:t>
            </w:r>
          </w:p>
        </w:tc>
        <w:tc>
          <w:tcPr>
            <w:tcW w:w="1444" w:type="dxa"/>
            <w:vMerge w:val="continue"/>
            <w:tcBorders>
              <w:top w:val="nil"/>
            </w:tcBorders>
          </w:tcPr>
          <w:p w14:paraId="7A6C6AAF">
            <w:pPr>
              <w:rPr>
                <w:sz w:val="2"/>
                <w:szCs w:val="2"/>
              </w:rPr>
            </w:pPr>
          </w:p>
        </w:tc>
      </w:tr>
      <w:tr w14:paraId="744E0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654" w:type="dxa"/>
            <w:vMerge w:val="continue"/>
            <w:tcBorders>
              <w:top w:val="nil"/>
            </w:tcBorders>
          </w:tcPr>
          <w:p w14:paraId="6496CBAD">
            <w:pPr>
              <w:rPr>
                <w:sz w:val="2"/>
                <w:szCs w:val="2"/>
              </w:rPr>
            </w:pPr>
          </w:p>
        </w:tc>
        <w:tc>
          <w:tcPr>
            <w:tcW w:w="3218" w:type="dxa"/>
            <w:vMerge w:val="continue"/>
            <w:tcBorders>
              <w:top w:val="nil"/>
            </w:tcBorders>
          </w:tcPr>
          <w:p w14:paraId="2DCC0F54">
            <w:pPr>
              <w:rPr>
                <w:sz w:val="2"/>
                <w:szCs w:val="2"/>
              </w:rPr>
            </w:pPr>
          </w:p>
        </w:tc>
        <w:tc>
          <w:tcPr>
            <w:tcW w:w="1578" w:type="dxa"/>
          </w:tcPr>
          <w:p w14:paraId="6F117D13">
            <w:pPr>
              <w:pStyle w:val="9"/>
              <w:spacing w:before="6" w:line="276" w:lineRule="exact"/>
              <w:ind w:left="49" w:right="38"/>
              <w:jc w:val="center"/>
              <w:rPr>
                <w:sz w:val="24"/>
              </w:rPr>
            </w:pPr>
            <w:r>
              <w:rPr>
                <w:sz w:val="24"/>
              </w:rPr>
              <w:t>500601</w:t>
            </w:r>
          </w:p>
        </w:tc>
        <w:tc>
          <w:tcPr>
            <w:tcW w:w="2742" w:type="dxa"/>
          </w:tcPr>
          <w:p w14:paraId="479A55A3">
            <w:pPr>
              <w:pStyle w:val="9"/>
              <w:spacing w:before="6" w:line="276" w:lineRule="exact"/>
              <w:ind w:left="27"/>
              <w:rPr>
                <w:sz w:val="24"/>
              </w:rPr>
            </w:pPr>
            <w:r>
              <w:rPr>
                <w:sz w:val="24"/>
              </w:rPr>
              <w:t>城市轨道交通工程技术</w:t>
            </w:r>
          </w:p>
        </w:tc>
        <w:tc>
          <w:tcPr>
            <w:tcW w:w="1444" w:type="dxa"/>
            <w:vMerge w:val="continue"/>
            <w:tcBorders>
              <w:top w:val="nil"/>
            </w:tcBorders>
          </w:tcPr>
          <w:p w14:paraId="628584B2">
            <w:pPr>
              <w:rPr>
                <w:sz w:val="2"/>
                <w:szCs w:val="2"/>
              </w:rPr>
            </w:pPr>
          </w:p>
        </w:tc>
      </w:tr>
    </w:tbl>
    <w:p w14:paraId="7C988708">
      <w:pPr>
        <w:spacing w:after="0"/>
        <w:rPr>
          <w:sz w:val="2"/>
          <w:szCs w:val="2"/>
        </w:rPr>
        <w:sectPr>
          <w:pgSz w:w="11910" w:h="16840"/>
          <w:pgMar w:top="1580" w:right="880" w:bottom="1960" w:left="1040" w:header="0" w:footer="1771" w:gutter="0"/>
          <w:cols w:space="720" w:num="1"/>
        </w:sectPr>
      </w:pPr>
    </w:p>
    <w:p w14:paraId="0E0157A4">
      <w:pPr>
        <w:pStyle w:val="3"/>
        <w:spacing w:before="7"/>
        <w:rPr>
          <w:sz w:val="3"/>
        </w:rPr>
      </w:pPr>
    </w:p>
    <w:tbl>
      <w:tblPr>
        <w:tblStyle w:val="5"/>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3218"/>
        <w:gridCol w:w="1578"/>
        <w:gridCol w:w="2742"/>
        <w:gridCol w:w="1444"/>
      </w:tblGrid>
      <w:tr w14:paraId="5A327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tcPr>
          <w:p w14:paraId="2F38403D">
            <w:pPr>
              <w:pStyle w:val="9"/>
              <w:spacing w:before="32" w:line="303" w:lineRule="exact"/>
              <w:ind w:left="87"/>
              <w:rPr>
                <w:sz w:val="24"/>
              </w:rPr>
            </w:pPr>
            <w:r>
              <w:rPr>
                <w:sz w:val="24"/>
              </w:rPr>
              <w:t>序号</w:t>
            </w:r>
          </w:p>
        </w:tc>
        <w:tc>
          <w:tcPr>
            <w:tcW w:w="3218" w:type="dxa"/>
          </w:tcPr>
          <w:p w14:paraId="02655056">
            <w:pPr>
              <w:pStyle w:val="9"/>
              <w:spacing w:before="32" w:line="303" w:lineRule="exact"/>
              <w:ind w:left="527"/>
              <w:rPr>
                <w:sz w:val="24"/>
              </w:rPr>
            </w:pPr>
            <w:r>
              <w:rPr>
                <w:sz w:val="24"/>
              </w:rPr>
              <w:t>本科专业代码、名称</w:t>
            </w:r>
          </w:p>
        </w:tc>
        <w:tc>
          <w:tcPr>
            <w:tcW w:w="1578" w:type="dxa"/>
          </w:tcPr>
          <w:p w14:paraId="18739A13">
            <w:pPr>
              <w:pStyle w:val="9"/>
              <w:spacing w:before="32" w:line="303" w:lineRule="exact"/>
              <w:ind w:left="49" w:right="38"/>
              <w:jc w:val="center"/>
              <w:rPr>
                <w:sz w:val="24"/>
              </w:rPr>
            </w:pPr>
            <w:r>
              <w:rPr>
                <w:sz w:val="24"/>
              </w:rPr>
              <w:t>专科专业代码</w:t>
            </w:r>
          </w:p>
        </w:tc>
        <w:tc>
          <w:tcPr>
            <w:tcW w:w="2742" w:type="dxa"/>
          </w:tcPr>
          <w:p w14:paraId="4DC07852">
            <w:pPr>
              <w:pStyle w:val="9"/>
              <w:spacing w:before="32" w:line="303" w:lineRule="exact"/>
              <w:ind w:left="652"/>
              <w:rPr>
                <w:sz w:val="24"/>
              </w:rPr>
            </w:pPr>
            <w:r>
              <w:rPr>
                <w:sz w:val="24"/>
              </w:rPr>
              <w:t>专科专业名称</w:t>
            </w:r>
          </w:p>
        </w:tc>
        <w:tc>
          <w:tcPr>
            <w:tcW w:w="1444" w:type="dxa"/>
          </w:tcPr>
          <w:p w14:paraId="46F04C1E">
            <w:pPr>
              <w:pStyle w:val="9"/>
              <w:spacing w:before="32" w:line="303" w:lineRule="exact"/>
              <w:ind w:left="242"/>
              <w:rPr>
                <w:sz w:val="24"/>
              </w:rPr>
            </w:pPr>
            <w:r>
              <w:rPr>
                <w:sz w:val="24"/>
              </w:rPr>
              <w:t>考试科目</w:t>
            </w:r>
          </w:p>
        </w:tc>
      </w:tr>
      <w:tr w14:paraId="57DCF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5" w:hRule="atLeast"/>
        </w:trPr>
        <w:tc>
          <w:tcPr>
            <w:tcW w:w="654" w:type="dxa"/>
            <w:vMerge w:val="restart"/>
          </w:tcPr>
          <w:p w14:paraId="1D9E52C3">
            <w:pPr>
              <w:pStyle w:val="9"/>
              <w:rPr>
                <w:sz w:val="36"/>
              </w:rPr>
            </w:pPr>
          </w:p>
          <w:p w14:paraId="2ABD9DB0">
            <w:pPr>
              <w:pStyle w:val="9"/>
              <w:rPr>
                <w:sz w:val="36"/>
              </w:rPr>
            </w:pPr>
          </w:p>
          <w:p w14:paraId="0FB9C24D">
            <w:pPr>
              <w:pStyle w:val="9"/>
              <w:rPr>
                <w:sz w:val="36"/>
              </w:rPr>
            </w:pPr>
          </w:p>
          <w:p w14:paraId="234E4B2D">
            <w:pPr>
              <w:pStyle w:val="9"/>
              <w:rPr>
                <w:sz w:val="36"/>
              </w:rPr>
            </w:pPr>
          </w:p>
          <w:p w14:paraId="02CA419E">
            <w:pPr>
              <w:pStyle w:val="9"/>
              <w:rPr>
                <w:sz w:val="36"/>
              </w:rPr>
            </w:pPr>
          </w:p>
          <w:p w14:paraId="7C30E098">
            <w:pPr>
              <w:pStyle w:val="9"/>
              <w:rPr>
                <w:sz w:val="36"/>
              </w:rPr>
            </w:pPr>
          </w:p>
          <w:p w14:paraId="485BA21A">
            <w:pPr>
              <w:pStyle w:val="9"/>
              <w:rPr>
                <w:sz w:val="36"/>
              </w:rPr>
            </w:pPr>
          </w:p>
          <w:p w14:paraId="5DFD9C73">
            <w:pPr>
              <w:pStyle w:val="9"/>
              <w:rPr>
                <w:sz w:val="36"/>
              </w:rPr>
            </w:pPr>
          </w:p>
          <w:p w14:paraId="0CDDCA00">
            <w:pPr>
              <w:pStyle w:val="9"/>
              <w:rPr>
                <w:sz w:val="36"/>
              </w:rPr>
            </w:pPr>
          </w:p>
          <w:p w14:paraId="000D6A50">
            <w:pPr>
              <w:pStyle w:val="9"/>
              <w:spacing w:before="7"/>
              <w:rPr>
                <w:sz w:val="31"/>
              </w:rPr>
            </w:pPr>
          </w:p>
          <w:p w14:paraId="1B2E6465">
            <w:pPr>
              <w:pStyle w:val="9"/>
              <w:ind w:left="207"/>
              <w:rPr>
                <w:sz w:val="24"/>
              </w:rPr>
            </w:pPr>
            <w:r>
              <w:rPr>
                <w:sz w:val="24"/>
              </w:rPr>
              <w:t>20</w:t>
            </w:r>
          </w:p>
        </w:tc>
        <w:tc>
          <w:tcPr>
            <w:tcW w:w="3218" w:type="dxa"/>
            <w:vMerge w:val="restart"/>
          </w:tcPr>
          <w:p w14:paraId="7E96DC51">
            <w:pPr>
              <w:pStyle w:val="9"/>
              <w:rPr>
                <w:sz w:val="36"/>
              </w:rPr>
            </w:pPr>
          </w:p>
          <w:p w14:paraId="0428C3CA">
            <w:pPr>
              <w:pStyle w:val="9"/>
              <w:rPr>
                <w:sz w:val="36"/>
              </w:rPr>
            </w:pPr>
          </w:p>
          <w:p w14:paraId="5C9021C6">
            <w:pPr>
              <w:pStyle w:val="9"/>
              <w:rPr>
                <w:sz w:val="36"/>
              </w:rPr>
            </w:pPr>
          </w:p>
          <w:p w14:paraId="14FB667A">
            <w:pPr>
              <w:pStyle w:val="9"/>
              <w:rPr>
                <w:sz w:val="36"/>
              </w:rPr>
            </w:pPr>
          </w:p>
          <w:p w14:paraId="6962EFE8">
            <w:pPr>
              <w:pStyle w:val="9"/>
              <w:rPr>
                <w:sz w:val="36"/>
              </w:rPr>
            </w:pPr>
          </w:p>
          <w:p w14:paraId="2B3DD704">
            <w:pPr>
              <w:pStyle w:val="9"/>
              <w:rPr>
                <w:sz w:val="36"/>
              </w:rPr>
            </w:pPr>
          </w:p>
          <w:p w14:paraId="0E0C6F2D">
            <w:pPr>
              <w:pStyle w:val="9"/>
              <w:spacing w:before="4"/>
              <w:rPr>
                <w:sz w:val="42"/>
              </w:rPr>
            </w:pPr>
          </w:p>
          <w:p w14:paraId="7C563FE6">
            <w:pPr>
              <w:pStyle w:val="9"/>
              <w:ind w:left="4"/>
              <w:rPr>
                <w:sz w:val="24"/>
              </w:rPr>
            </w:pPr>
            <w:r>
              <w:rPr>
                <w:sz w:val="24"/>
              </w:rPr>
              <w:t>081001</w:t>
            </w:r>
            <w:r>
              <w:rPr>
                <w:spacing w:val="23"/>
                <w:sz w:val="24"/>
              </w:rPr>
              <w:t xml:space="preserve"> 土木工程</w:t>
            </w:r>
          </w:p>
          <w:p w14:paraId="62F51D7C">
            <w:pPr>
              <w:pStyle w:val="9"/>
              <w:spacing w:before="5"/>
              <w:ind w:left="4"/>
              <w:rPr>
                <w:sz w:val="24"/>
              </w:rPr>
            </w:pPr>
            <w:r>
              <w:rPr>
                <w:spacing w:val="-1"/>
                <w:sz w:val="24"/>
              </w:rPr>
              <w:t>081002</w:t>
            </w:r>
            <w:r>
              <w:rPr>
                <w:spacing w:val="-26"/>
                <w:sz w:val="24"/>
              </w:rPr>
              <w:t xml:space="preserve"> 建筑环境与能源应用工程</w:t>
            </w:r>
          </w:p>
          <w:p w14:paraId="348E71D9">
            <w:pPr>
              <w:pStyle w:val="9"/>
              <w:spacing w:before="4"/>
              <w:ind w:left="4"/>
              <w:rPr>
                <w:sz w:val="24"/>
              </w:rPr>
            </w:pPr>
            <w:r>
              <w:rPr>
                <w:sz w:val="24"/>
              </w:rPr>
              <w:t>081003</w:t>
            </w:r>
            <w:r>
              <w:rPr>
                <w:spacing w:val="12"/>
                <w:sz w:val="24"/>
              </w:rPr>
              <w:t xml:space="preserve"> 给排水科学与工程</w:t>
            </w:r>
          </w:p>
          <w:p w14:paraId="201C6007">
            <w:pPr>
              <w:pStyle w:val="9"/>
              <w:spacing w:before="2"/>
              <w:ind w:left="4"/>
              <w:rPr>
                <w:sz w:val="24"/>
              </w:rPr>
            </w:pPr>
            <w:r>
              <w:rPr>
                <w:sz w:val="24"/>
              </w:rPr>
              <w:t>081006T</w:t>
            </w:r>
            <w:r>
              <w:rPr>
                <w:spacing w:val="-1"/>
                <w:sz w:val="24"/>
              </w:rPr>
              <w:t xml:space="preserve"> 道路桥梁与渡河工程</w:t>
            </w:r>
          </w:p>
          <w:p w14:paraId="1542B9AB">
            <w:pPr>
              <w:pStyle w:val="9"/>
              <w:spacing w:before="5"/>
              <w:ind w:left="4"/>
              <w:rPr>
                <w:sz w:val="24"/>
              </w:rPr>
            </w:pPr>
            <w:r>
              <w:rPr>
                <w:sz w:val="24"/>
              </w:rPr>
              <w:t>081101</w:t>
            </w:r>
            <w:r>
              <w:rPr>
                <w:spacing w:val="16"/>
                <w:sz w:val="24"/>
              </w:rPr>
              <w:t xml:space="preserve"> 水利水电工程</w:t>
            </w:r>
          </w:p>
          <w:p w14:paraId="0456E3F7">
            <w:pPr>
              <w:pStyle w:val="9"/>
              <w:spacing w:before="4"/>
              <w:ind w:left="4"/>
              <w:rPr>
                <w:sz w:val="24"/>
              </w:rPr>
            </w:pPr>
            <w:r>
              <w:rPr>
                <w:sz w:val="24"/>
              </w:rPr>
              <w:t>081102</w:t>
            </w:r>
            <w:r>
              <w:rPr>
                <w:spacing w:val="12"/>
                <w:sz w:val="24"/>
              </w:rPr>
              <w:t xml:space="preserve"> 水文与水资源工程</w:t>
            </w:r>
          </w:p>
          <w:p w14:paraId="77158C7F">
            <w:pPr>
              <w:pStyle w:val="9"/>
              <w:spacing w:before="2"/>
              <w:ind w:left="4"/>
              <w:rPr>
                <w:sz w:val="24"/>
              </w:rPr>
            </w:pPr>
            <w:r>
              <w:rPr>
                <w:sz w:val="24"/>
              </w:rPr>
              <w:t>082802</w:t>
            </w:r>
            <w:r>
              <w:rPr>
                <w:spacing w:val="23"/>
                <w:sz w:val="24"/>
              </w:rPr>
              <w:t xml:space="preserve"> 城乡规划</w:t>
            </w:r>
          </w:p>
          <w:p w14:paraId="58421EA3">
            <w:pPr>
              <w:pStyle w:val="9"/>
              <w:spacing w:before="5"/>
              <w:ind w:left="4"/>
              <w:rPr>
                <w:sz w:val="24"/>
              </w:rPr>
            </w:pPr>
            <w:r>
              <w:rPr>
                <w:sz w:val="24"/>
              </w:rPr>
              <w:t>240301</w:t>
            </w:r>
            <w:r>
              <w:rPr>
                <w:spacing w:val="23"/>
                <w:sz w:val="24"/>
              </w:rPr>
              <w:t xml:space="preserve"> 建筑工程</w:t>
            </w:r>
          </w:p>
          <w:p w14:paraId="22D024AD">
            <w:pPr>
              <w:pStyle w:val="9"/>
              <w:spacing w:before="4"/>
              <w:ind w:left="4"/>
              <w:rPr>
                <w:sz w:val="24"/>
              </w:rPr>
            </w:pPr>
            <w:r>
              <w:rPr>
                <w:sz w:val="24"/>
              </w:rPr>
              <w:t>（</w:t>
            </w:r>
            <w:r>
              <w:rPr>
                <w:spacing w:val="-23"/>
                <w:sz w:val="24"/>
              </w:rPr>
              <w:t>本科层次职业教育试点专业</w:t>
            </w:r>
            <w:r>
              <w:rPr>
                <w:sz w:val="24"/>
              </w:rPr>
              <w:t>）</w:t>
            </w:r>
          </w:p>
        </w:tc>
        <w:tc>
          <w:tcPr>
            <w:tcW w:w="1578" w:type="dxa"/>
          </w:tcPr>
          <w:p w14:paraId="1B770BBD">
            <w:pPr>
              <w:pStyle w:val="9"/>
              <w:spacing w:before="17" w:line="288" w:lineRule="exact"/>
              <w:ind w:left="49" w:right="38"/>
              <w:jc w:val="center"/>
              <w:rPr>
                <w:sz w:val="24"/>
              </w:rPr>
            </w:pPr>
            <w:r>
              <w:rPr>
                <w:sz w:val="24"/>
              </w:rPr>
              <w:t>420101</w:t>
            </w:r>
          </w:p>
        </w:tc>
        <w:tc>
          <w:tcPr>
            <w:tcW w:w="2742" w:type="dxa"/>
          </w:tcPr>
          <w:p w14:paraId="2D70D18F">
            <w:pPr>
              <w:pStyle w:val="9"/>
              <w:spacing w:before="17" w:line="288" w:lineRule="exact"/>
              <w:ind w:left="27"/>
              <w:rPr>
                <w:sz w:val="24"/>
              </w:rPr>
            </w:pPr>
            <w:r>
              <w:rPr>
                <w:sz w:val="24"/>
              </w:rPr>
              <w:t>国土资源调查与管理</w:t>
            </w:r>
          </w:p>
        </w:tc>
        <w:tc>
          <w:tcPr>
            <w:tcW w:w="1444" w:type="dxa"/>
            <w:vMerge w:val="restart"/>
          </w:tcPr>
          <w:p w14:paraId="278B512E">
            <w:pPr>
              <w:pStyle w:val="9"/>
              <w:rPr>
                <w:sz w:val="26"/>
              </w:rPr>
            </w:pPr>
          </w:p>
          <w:p w14:paraId="72795F08">
            <w:pPr>
              <w:pStyle w:val="9"/>
              <w:rPr>
                <w:sz w:val="26"/>
              </w:rPr>
            </w:pPr>
          </w:p>
          <w:p w14:paraId="7CF669D9">
            <w:pPr>
              <w:pStyle w:val="9"/>
              <w:rPr>
                <w:sz w:val="26"/>
              </w:rPr>
            </w:pPr>
          </w:p>
          <w:p w14:paraId="560242AA">
            <w:pPr>
              <w:pStyle w:val="9"/>
              <w:rPr>
                <w:sz w:val="26"/>
              </w:rPr>
            </w:pPr>
          </w:p>
          <w:p w14:paraId="27E40A34">
            <w:pPr>
              <w:pStyle w:val="9"/>
              <w:rPr>
                <w:sz w:val="26"/>
              </w:rPr>
            </w:pPr>
          </w:p>
          <w:p w14:paraId="1BDBB7B4">
            <w:pPr>
              <w:pStyle w:val="9"/>
              <w:rPr>
                <w:sz w:val="26"/>
              </w:rPr>
            </w:pPr>
          </w:p>
          <w:p w14:paraId="380E0175">
            <w:pPr>
              <w:pStyle w:val="9"/>
              <w:rPr>
                <w:sz w:val="26"/>
              </w:rPr>
            </w:pPr>
          </w:p>
          <w:p w14:paraId="2318749F">
            <w:pPr>
              <w:pStyle w:val="9"/>
              <w:rPr>
                <w:sz w:val="26"/>
              </w:rPr>
            </w:pPr>
          </w:p>
          <w:p w14:paraId="35640151">
            <w:pPr>
              <w:pStyle w:val="9"/>
              <w:rPr>
                <w:sz w:val="26"/>
              </w:rPr>
            </w:pPr>
          </w:p>
          <w:p w14:paraId="65EDCFD2">
            <w:pPr>
              <w:pStyle w:val="9"/>
              <w:rPr>
                <w:sz w:val="26"/>
              </w:rPr>
            </w:pPr>
          </w:p>
          <w:p w14:paraId="7B806ADF">
            <w:pPr>
              <w:pStyle w:val="9"/>
              <w:rPr>
                <w:sz w:val="26"/>
              </w:rPr>
            </w:pPr>
          </w:p>
          <w:p w14:paraId="6281E871">
            <w:pPr>
              <w:pStyle w:val="9"/>
              <w:rPr>
                <w:sz w:val="26"/>
              </w:rPr>
            </w:pPr>
          </w:p>
          <w:p w14:paraId="00BE5827">
            <w:pPr>
              <w:pStyle w:val="9"/>
              <w:rPr>
                <w:sz w:val="26"/>
              </w:rPr>
            </w:pPr>
          </w:p>
          <w:p w14:paraId="354C0A77">
            <w:pPr>
              <w:pStyle w:val="9"/>
              <w:spacing w:before="225"/>
              <w:ind w:left="242"/>
              <w:rPr>
                <w:sz w:val="24"/>
              </w:rPr>
            </w:pPr>
            <w:r>
              <w:rPr>
                <w:sz w:val="24"/>
              </w:rPr>
              <w:t>高等数学</w:t>
            </w:r>
          </w:p>
        </w:tc>
      </w:tr>
      <w:tr w14:paraId="2884B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20809031">
            <w:pPr>
              <w:rPr>
                <w:sz w:val="2"/>
                <w:szCs w:val="2"/>
              </w:rPr>
            </w:pPr>
          </w:p>
        </w:tc>
        <w:tc>
          <w:tcPr>
            <w:tcW w:w="3218" w:type="dxa"/>
            <w:vMerge w:val="continue"/>
            <w:tcBorders>
              <w:top w:val="nil"/>
            </w:tcBorders>
          </w:tcPr>
          <w:p w14:paraId="70F0B873">
            <w:pPr>
              <w:rPr>
                <w:sz w:val="2"/>
                <w:szCs w:val="2"/>
              </w:rPr>
            </w:pPr>
          </w:p>
        </w:tc>
        <w:tc>
          <w:tcPr>
            <w:tcW w:w="1578" w:type="dxa"/>
          </w:tcPr>
          <w:p w14:paraId="65257CAD">
            <w:pPr>
              <w:pStyle w:val="9"/>
              <w:spacing w:before="17" w:line="290" w:lineRule="exact"/>
              <w:ind w:left="49" w:right="38"/>
              <w:jc w:val="center"/>
              <w:rPr>
                <w:sz w:val="24"/>
              </w:rPr>
            </w:pPr>
            <w:r>
              <w:rPr>
                <w:sz w:val="24"/>
              </w:rPr>
              <w:t>420202</w:t>
            </w:r>
          </w:p>
        </w:tc>
        <w:tc>
          <w:tcPr>
            <w:tcW w:w="2742" w:type="dxa"/>
          </w:tcPr>
          <w:p w14:paraId="289F71BE">
            <w:pPr>
              <w:pStyle w:val="9"/>
              <w:spacing w:before="17" w:line="290" w:lineRule="exact"/>
              <w:ind w:left="27"/>
              <w:rPr>
                <w:sz w:val="24"/>
              </w:rPr>
            </w:pPr>
            <w:r>
              <w:rPr>
                <w:sz w:val="24"/>
              </w:rPr>
              <w:t>水文与工程地质</w:t>
            </w:r>
          </w:p>
        </w:tc>
        <w:tc>
          <w:tcPr>
            <w:tcW w:w="1444" w:type="dxa"/>
            <w:vMerge w:val="continue"/>
            <w:tcBorders>
              <w:top w:val="nil"/>
            </w:tcBorders>
          </w:tcPr>
          <w:p w14:paraId="6727CB9F">
            <w:pPr>
              <w:rPr>
                <w:sz w:val="2"/>
                <w:szCs w:val="2"/>
              </w:rPr>
            </w:pPr>
          </w:p>
        </w:tc>
      </w:tr>
      <w:tr w14:paraId="0803D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54" w:type="dxa"/>
            <w:vMerge w:val="continue"/>
            <w:tcBorders>
              <w:top w:val="nil"/>
            </w:tcBorders>
          </w:tcPr>
          <w:p w14:paraId="070D77EC">
            <w:pPr>
              <w:rPr>
                <w:sz w:val="2"/>
                <w:szCs w:val="2"/>
              </w:rPr>
            </w:pPr>
          </w:p>
        </w:tc>
        <w:tc>
          <w:tcPr>
            <w:tcW w:w="3218" w:type="dxa"/>
            <w:vMerge w:val="continue"/>
            <w:tcBorders>
              <w:top w:val="nil"/>
            </w:tcBorders>
          </w:tcPr>
          <w:p w14:paraId="3A0D04F4">
            <w:pPr>
              <w:rPr>
                <w:sz w:val="2"/>
                <w:szCs w:val="2"/>
              </w:rPr>
            </w:pPr>
          </w:p>
        </w:tc>
        <w:tc>
          <w:tcPr>
            <w:tcW w:w="1578" w:type="dxa"/>
          </w:tcPr>
          <w:p w14:paraId="6ABA2FB3">
            <w:pPr>
              <w:pStyle w:val="9"/>
              <w:spacing w:before="16" w:line="289" w:lineRule="exact"/>
              <w:ind w:left="49" w:right="38"/>
              <w:jc w:val="center"/>
              <w:rPr>
                <w:sz w:val="24"/>
              </w:rPr>
            </w:pPr>
            <w:r>
              <w:rPr>
                <w:sz w:val="24"/>
              </w:rPr>
              <w:t>420301</w:t>
            </w:r>
          </w:p>
        </w:tc>
        <w:tc>
          <w:tcPr>
            <w:tcW w:w="2742" w:type="dxa"/>
          </w:tcPr>
          <w:p w14:paraId="4922D9F6">
            <w:pPr>
              <w:pStyle w:val="9"/>
              <w:spacing w:before="16" w:line="289" w:lineRule="exact"/>
              <w:ind w:left="27"/>
              <w:rPr>
                <w:sz w:val="24"/>
              </w:rPr>
            </w:pPr>
            <w:r>
              <w:rPr>
                <w:sz w:val="24"/>
              </w:rPr>
              <w:t>工程测量技术</w:t>
            </w:r>
          </w:p>
        </w:tc>
        <w:tc>
          <w:tcPr>
            <w:tcW w:w="1444" w:type="dxa"/>
            <w:vMerge w:val="continue"/>
            <w:tcBorders>
              <w:top w:val="nil"/>
            </w:tcBorders>
          </w:tcPr>
          <w:p w14:paraId="59AD4870">
            <w:pPr>
              <w:rPr>
                <w:sz w:val="2"/>
                <w:szCs w:val="2"/>
              </w:rPr>
            </w:pPr>
          </w:p>
        </w:tc>
      </w:tr>
      <w:tr w14:paraId="16ABF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5B7F56CA">
            <w:pPr>
              <w:rPr>
                <w:sz w:val="2"/>
                <w:szCs w:val="2"/>
              </w:rPr>
            </w:pPr>
          </w:p>
        </w:tc>
        <w:tc>
          <w:tcPr>
            <w:tcW w:w="3218" w:type="dxa"/>
            <w:vMerge w:val="continue"/>
            <w:tcBorders>
              <w:top w:val="nil"/>
            </w:tcBorders>
          </w:tcPr>
          <w:p w14:paraId="0E5E2FEB">
            <w:pPr>
              <w:rPr>
                <w:sz w:val="2"/>
                <w:szCs w:val="2"/>
              </w:rPr>
            </w:pPr>
          </w:p>
        </w:tc>
        <w:tc>
          <w:tcPr>
            <w:tcW w:w="1578" w:type="dxa"/>
          </w:tcPr>
          <w:p w14:paraId="5D501DC9">
            <w:pPr>
              <w:pStyle w:val="9"/>
              <w:spacing w:before="17" w:line="289" w:lineRule="exact"/>
              <w:ind w:left="49" w:right="38"/>
              <w:jc w:val="center"/>
              <w:rPr>
                <w:sz w:val="24"/>
              </w:rPr>
            </w:pPr>
            <w:r>
              <w:rPr>
                <w:sz w:val="24"/>
              </w:rPr>
              <w:t>420302</w:t>
            </w:r>
          </w:p>
        </w:tc>
        <w:tc>
          <w:tcPr>
            <w:tcW w:w="2742" w:type="dxa"/>
          </w:tcPr>
          <w:p w14:paraId="4CAD93DF">
            <w:pPr>
              <w:pStyle w:val="9"/>
              <w:spacing w:before="17" w:line="289" w:lineRule="exact"/>
              <w:ind w:left="27"/>
              <w:rPr>
                <w:sz w:val="24"/>
              </w:rPr>
            </w:pPr>
            <w:r>
              <w:rPr>
                <w:sz w:val="24"/>
              </w:rPr>
              <w:t>测绘工程技术</w:t>
            </w:r>
          </w:p>
        </w:tc>
        <w:tc>
          <w:tcPr>
            <w:tcW w:w="1444" w:type="dxa"/>
            <w:vMerge w:val="continue"/>
            <w:tcBorders>
              <w:top w:val="nil"/>
            </w:tcBorders>
          </w:tcPr>
          <w:p w14:paraId="4576FDA0">
            <w:pPr>
              <w:rPr>
                <w:sz w:val="2"/>
                <w:szCs w:val="2"/>
              </w:rPr>
            </w:pPr>
          </w:p>
        </w:tc>
      </w:tr>
      <w:tr w14:paraId="70772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0BB145B7">
            <w:pPr>
              <w:rPr>
                <w:sz w:val="2"/>
                <w:szCs w:val="2"/>
              </w:rPr>
            </w:pPr>
          </w:p>
        </w:tc>
        <w:tc>
          <w:tcPr>
            <w:tcW w:w="3218" w:type="dxa"/>
            <w:vMerge w:val="continue"/>
            <w:tcBorders>
              <w:top w:val="nil"/>
            </w:tcBorders>
          </w:tcPr>
          <w:p w14:paraId="3EC44A10">
            <w:pPr>
              <w:rPr>
                <w:sz w:val="2"/>
                <w:szCs w:val="2"/>
              </w:rPr>
            </w:pPr>
          </w:p>
        </w:tc>
        <w:tc>
          <w:tcPr>
            <w:tcW w:w="1578" w:type="dxa"/>
          </w:tcPr>
          <w:p w14:paraId="05444EDB">
            <w:pPr>
              <w:pStyle w:val="9"/>
              <w:spacing w:before="16" w:line="290" w:lineRule="exact"/>
              <w:ind w:left="49" w:right="38"/>
              <w:jc w:val="center"/>
              <w:rPr>
                <w:sz w:val="24"/>
              </w:rPr>
            </w:pPr>
            <w:r>
              <w:rPr>
                <w:sz w:val="24"/>
              </w:rPr>
              <w:t>420303</w:t>
            </w:r>
          </w:p>
        </w:tc>
        <w:tc>
          <w:tcPr>
            <w:tcW w:w="2742" w:type="dxa"/>
          </w:tcPr>
          <w:p w14:paraId="5F86A591">
            <w:pPr>
              <w:pStyle w:val="9"/>
              <w:spacing w:before="16" w:line="290" w:lineRule="exact"/>
              <w:ind w:left="27"/>
              <w:rPr>
                <w:sz w:val="24"/>
              </w:rPr>
            </w:pPr>
            <w:r>
              <w:rPr>
                <w:sz w:val="24"/>
              </w:rPr>
              <w:t>测绘地理信息技术</w:t>
            </w:r>
          </w:p>
        </w:tc>
        <w:tc>
          <w:tcPr>
            <w:tcW w:w="1444" w:type="dxa"/>
            <w:vMerge w:val="continue"/>
            <w:tcBorders>
              <w:top w:val="nil"/>
            </w:tcBorders>
          </w:tcPr>
          <w:p w14:paraId="274EAEFB">
            <w:pPr>
              <w:rPr>
                <w:sz w:val="2"/>
                <w:szCs w:val="2"/>
              </w:rPr>
            </w:pPr>
          </w:p>
        </w:tc>
      </w:tr>
      <w:tr w14:paraId="62247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223FD9A3">
            <w:pPr>
              <w:rPr>
                <w:sz w:val="2"/>
                <w:szCs w:val="2"/>
              </w:rPr>
            </w:pPr>
          </w:p>
        </w:tc>
        <w:tc>
          <w:tcPr>
            <w:tcW w:w="3218" w:type="dxa"/>
            <w:vMerge w:val="continue"/>
            <w:tcBorders>
              <w:top w:val="nil"/>
            </w:tcBorders>
          </w:tcPr>
          <w:p w14:paraId="4A502737">
            <w:pPr>
              <w:rPr>
                <w:sz w:val="2"/>
                <w:szCs w:val="2"/>
              </w:rPr>
            </w:pPr>
          </w:p>
        </w:tc>
        <w:tc>
          <w:tcPr>
            <w:tcW w:w="1578" w:type="dxa"/>
          </w:tcPr>
          <w:p w14:paraId="1285418A">
            <w:pPr>
              <w:pStyle w:val="9"/>
              <w:spacing w:before="16" w:line="290" w:lineRule="exact"/>
              <w:ind w:left="49" w:right="38"/>
              <w:jc w:val="center"/>
              <w:rPr>
                <w:sz w:val="24"/>
              </w:rPr>
            </w:pPr>
            <w:r>
              <w:rPr>
                <w:sz w:val="24"/>
              </w:rPr>
              <w:t>420304</w:t>
            </w:r>
          </w:p>
        </w:tc>
        <w:tc>
          <w:tcPr>
            <w:tcW w:w="2742" w:type="dxa"/>
          </w:tcPr>
          <w:p w14:paraId="6975A284">
            <w:pPr>
              <w:pStyle w:val="9"/>
              <w:spacing w:before="16" w:line="290" w:lineRule="exact"/>
              <w:ind w:left="27"/>
              <w:rPr>
                <w:sz w:val="24"/>
              </w:rPr>
            </w:pPr>
            <w:r>
              <w:rPr>
                <w:sz w:val="24"/>
              </w:rPr>
              <w:t>摄影测量与遥感技术</w:t>
            </w:r>
          </w:p>
        </w:tc>
        <w:tc>
          <w:tcPr>
            <w:tcW w:w="1444" w:type="dxa"/>
            <w:vMerge w:val="continue"/>
            <w:tcBorders>
              <w:top w:val="nil"/>
            </w:tcBorders>
          </w:tcPr>
          <w:p w14:paraId="3CCC4731">
            <w:pPr>
              <w:rPr>
                <w:sz w:val="2"/>
                <w:szCs w:val="2"/>
              </w:rPr>
            </w:pPr>
          </w:p>
        </w:tc>
      </w:tr>
      <w:tr w14:paraId="3C4BB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4C0AEB7E">
            <w:pPr>
              <w:rPr>
                <w:sz w:val="2"/>
                <w:szCs w:val="2"/>
              </w:rPr>
            </w:pPr>
          </w:p>
        </w:tc>
        <w:tc>
          <w:tcPr>
            <w:tcW w:w="3218" w:type="dxa"/>
            <w:vMerge w:val="continue"/>
            <w:tcBorders>
              <w:top w:val="nil"/>
            </w:tcBorders>
          </w:tcPr>
          <w:p w14:paraId="4C09159F">
            <w:pPr>
              <w:rPr>
                <w:sz w:val="2"/>
                <w:szCs w:val="2"/>
              </w:rPr>
            </w:pPr>
          </w:p>
        </w:tc>
        <w:tc>
          <w:tcPr>
            <w:tcW w:w="1578" w:type="dxa"/>
          </w:tcPr>
          <w:p w14:paraId="189656A5">
            <w:pPr>
              <w:pStyle w:val="9"/>
              <w:spacing w:before="15" w:line="290" w:lineRule="exact"/>
              <w:ind w:left="49" w:right="38"/>
              <w:jc w:val="center"/>
              <w:rPr>
                <w:sz w:val="24"/>
              </w:rPr>
            </w:pPr>
            <w:r>
              <w:rPr>
                <w:sz w:val="24"/>
              </w:rPr>
              <w:t>420305</w:t>
            </w:r>
          </w:p>
        </w:tc>
        <w:tc>
          <w:tcPr>
            <w:tcW w:w="2742" w:type="dxa"/>
          </w:tcPr>
          <w:p w14:paraId="69DD0D60">
            <w:pPr>
              <w:pStyle w:val="9"/>
              <w:spacing w:before="15" w:line="290" w:lineRule="exact"/>
              <w:ind w:left="27"/>
              <w:rPr>
                <w:sz w:val="24"/>
              </w:rPr>
            </w:pPr>
            <w:r>
              <w:rPr>
                <w:sz w:val="24"/>
              </w:rPr>
              <w:t>地籍测绘与土地管理</w:t>
            </w:r>
          </w:p>
        </w:tc>
        <w:tc>
          <w:tcPr>
            <w:tcW w:w="1444" w:type="dxa"/>
            <w:vMerge w:val="continue"/>
            <w:tcBorders>
              <w:top w:val="nil"/>
            </w:tcBorders>
          </w:tcPr>
          <w:p w14:paraId="49F80137">
            <w:pPr>
              <w:rPr>
                <w:sz w:val="2"/>
                <w:szCs w:val="2"/>
              </w:rPr>
            </w:pPr>
          </w:p>
        </w:tc>
      </w:tr>
      <w:tr w14:paraId="20078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62800453">
            <w:pPr>
              <w:rPr>
                <w:sz w:val="2"/>
                <w:szCs w:val="2"/>
              </w:rPr>
            </w:pPr>
          </w:p>
        </w:tc>
        <w:tc>
          <w:tcPr>
            <w:tcW w:w="3218" w:type="dxa"/>
            <w:vMerge w:val="continue"/>
            <w:tcBorders>
              <w:top w:val="nil"/>
            </w:tcBorders>
          </w:tcPr>
          <w:p w14:paraId="657B9802">
            <w:pPr>
              <w:rPr>
                <w:sz w:val="2"/>
                <w:szCs w:val="2"/>
              </w:rPr>
            </w:pPr>
          </w:p>
        </w:tc>
        <w:tc>
          <w:tcPr>
            <w:tcW w:w="1578" w:type="dxa"/>
          </w:tcPr>
          <w:p w14:paraId="6D2979E4">
            <w:pPr>
              <w:pStyle w:val="9"/>
              <w:spacing w:before="15" w:line="291" w:lineRule="exact"/>
              <w:ind w:left="49" w:right="38"/>
              <w:jc w:val="center"/>
              <w:rPr>
                <w:sz w:val="24"/>
              </w:rPr>
            </w:pPr>
            <w:r>
              <w:rPr>
                <w:sz w:val="24"/>
              </w:rPr>
              <w:t>420306</w:t>
            </w:r>
          </w:p>
        </w:tc>
        <w:tc>
          <w:tcPr>
            <w:tcW w:w="2742" w:type="dxa"/>
          </w:tcPr>
          <w:p w14:paraId="506E6048">
            <w:pPr>
              <w:pStyle w:val="9"/>
              <w:spacing w:before="15" w:line="291" w:lineRule="exact"/>
              <w:ind w:left="27"/>
              <w:rPr>
                <w:sz w:val="24"/>
              </w:rPr>
            </w:pPr>
            <w:r>
              <w:rPr>
                <w:sz w:val="24"/>
              </w:rPr>
              <w:t>国土空间规划与测绘</w:t>
            </w:r>
          </w:p>
        </w:tc>
        <w:tc>
          <w:tcPr>
            <w:tcW w:w="1444" w:type="dxa"/>
            <w:vMerge w:val="continue"/>
            <w:tcBorders>
              <w:top w:val="nil"/>
            </w:tcBorders>
          </w:tcPr>
          <w:p w14:paraId="7726F55F">
            <w:pPr>
              <w:rPr>
                <w:sz w:val="2"/>
                <w:szCs w:val="2"/>
              </w:rPr>
            </w:pPr>
          </w:p>
        </w:tc>
      </w:tr>
      <w:tr w14:paraId="154A3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54" w:type="dxa"/>
            <w:vMerge w:val="continue"/>
            <w:tcBorders>
              <w:top w:val="nil"/>
            </w:tcBorders>
          </w:tcPr>
          <w:p w14:paraId="6877A072">
            <w:pPr>
              <w:rPr>
                <w:sz w:val="2"/>
                <w:szCs w:val="2"/>
              </w:rPr>
            </w:pPr>
          </w:p>
        </w:tc>
        <w:tc>
          <w:tcPr>
            <w:tcW w:w="3218" w:type="dxa"/>
            <w:vMerge w:val="continue"/>
            <w:tcBorders>
              <w:top w:val="nil"/>
            </w:tcBorders>
          </w:tcPr>
          <w:p w14:paraId="1BD8E4FF">
            <w:pPr>
              <w:rPr>
                <w:sz w:val="2"/>
                <w:szCs w:val="2"/>
              </w:rPr>
            </w:pPr>
          </w:p>
        </w:tc>
        <w:tc>
          <w:tcPr>
            <w:tcW w:w="1578" w:type="dxa"/>
          </w:tcPr>
          <w:p w14:paraId="3F49186A">
            <w:pPr>
              <w:pStyle w:val="9"/>
              <w:spacing w:before="17" w:line="288" w:lineRule="exact"/>
              <w:ind w:left="49" w:right="38"/>
              <w:jc w:val="center"/>
              <w:rPr>
                <w:sz w:val="24"/>
              </w:rPr>
            </w:pPr>
            <w:r>
              <w:rPr>
                <w:sz w:val="24"/>
              </w:rPr>
              <w:t>420307</w:t>
            </w:r>
          </w:p>
        </w:tc>
        <w:tc>
          <w:tcPr>
            <w:tcW w:w="2742" w:type="dxa"/>
          </w:tcPr>
          <w:p w14:paraId="03CD6F1B">
            <w:pPr>
              <w:pStyle w:val="9"/>
              <w:spacing w:before="17" w:line="288" w:lineRule="exact"/>
              <w:ind w:left="27"/>
              <w:rPr>
                <w:sz w:val="24"/>
              </w:rPr>
            </w:pPr>
            <w:r>
              <w:rPr>
                <w:sz w:val="24"/>
              </w:rPr>
              <w:t>无人机测绘技术</w:t>
            </w:r>
          </w:p>
        </w:tc>
        <w:tc>
          <w:tcPr>
            <w:tcW w:w="1444" w:type="dxa"/>
            <w:vMerge w:val="continue"/>
            <w:tcBorders>
              <w:top w:val="nil"/>
            </w:tcBorders>
          </w:tcPr>
          <w:p w14:paraId="64480F09">
            <w:pPr>
              <w:rPr>
                <w:sz w:val="2"/>
                <w:szCs w:val="2"/>
              </w:rPr>
            </w:pPr>
          </w:p>
        </w:tc>
      </w:tr>
      <w:tr w14:paraId="4BC0C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06F5D2F2">
            <w:pPr>
              <w:rPr>
                <w:sz w:val="2"/>
                <w:szCs w:val="2"/>
              </w:rPr>
            </w:pPr>
          </w:p>
        </w:tc>
        <w:tc>
          <w:tcPr>
            <w:tcW w:w="3218" w:type="dxa"/>
            <w:vMerge w:val="continue"/>
            <w:tcBorders>
              <w:top w:val="nil"/>
            </w:tcBorders>
          </w:tcPr>
          <w:p w14:paraId="27DFD546">
            <w:pPr>
              <w:rPr>
                <w:sz w:val="2"/>
                <w:szCs w:val="2"/>
              </w:rPr>
            </w:pPr>
          </w:p>
        </w:tc>
        <w:tc>
          <w:tcPr>
            <w:tcW w:w="1578" w:type="dxa"/>
          </w:tcPr>
          <w:p w14:paraId="54A6981A">
            <w:pPr>
              <w:pStyle w:val="9"/>
              <w:spacing w:before="18" w:line="289" w:lineRule="exact"/>
              <w:ind w:left="49" w:right="38"/>
              <w:jc w:val="center"/>
              <w:rPr>
                <w:sz w:val="24"/>
              </w:rPr>
            </w:pPr>
            <w:r>
              <w:rPr>
                <w:sz w:val="24"/>
              </w:rPr>
              <w:t>420310</w:t>
            </w:r>
          </w:p>
        </w:tc>
        <w:tc>
          <w:tcPr>
            <w:tcW w:w="2742" w:type="dxa"/>
          </w:tcPr>
          <w:p w14:paraId="136063DD">
            <w:pPr>
              <w:pStyle w:val="9"/>
              <w:spacing w:before="18" w:line="289" w:lineRule="exact"/>
              <w:ind w:left="27"/>
              <w:rPr>
                <w:sz w:val="24"/>
              </w:rPr>
            </w:pPr>
            <w:r>
              <w:rPr>
                <w:sz w:val="24"/>
              </w:rPr>
              <w:t>空间数字建模与应用技术</w:t>
            </w:r>
          </w:p>
        </w:tc>
        <w:tc>
          <w:tcPr>
            <w:tcW w:w="1444" w:type="dxa"/>
            <w:vMerge w:val="continue"/>
            <w:tcBorders>
              <w:top w:val="nil"/>
            </w:tcBorders>
          </w:tcPr>
          <w:p w14:paraId="27277282">
            <w:pPr>
              <w:rPr>
                <w:sz w:val="2"/>
                <w:szCs w:val="2"/>
              </w:rPr>
            </w:pPr>
          </w:p>
        </w:tc>
      </w:tr>
      <w:tr w14:paraId="44173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54" w:type="dxa"/>
            <w:vMerge w:val="continue"/>
            <w:tcBorders>
              <w:top w:val="nil"/>
            </w:tcBorders>
          </w:tcPr>
          <w:p w14:paraId="175277DC">
            <w:pPr>
              <w:rPr>
                <w:sz w:val="2"/>
                <w:szCs w:val="2"/>
              </w:rPr>
            </w:pPr>
          </w:p>
        </w:tc>
        <w:tc>
          <w:tcPr>
            <w:tcW w:w="3218" w:type="dxa"/>
            <w:vMerge w:val="continue"/>
            <w:tcBorders>
              <w:top w:val="nil"/>
            </w:tcBorders>
          </w:tcPr>
          <w:p w14:paraId="3F13C87D">
            <w:pPr>
              <w:rPr>
                <w:sz w:val="2"/>
                <w:szCs w:val="2"/>
              </w:rPr>
            </w:pPr>
          </w:p>
        </w:tc>
        <w:tc>
          <w:tcPr>
            <w:tcW w:w="1578" w:type="dxa"/>
          </w:tcPr>
          <w:p w14:paraId="32C03F06">
            <w:pPr>
              <w:pStyle w:val="9"/>
              <w:spacing w:before="17" w:line="289" w:lineRule="exact"/>
              <w:ind w:left="49" w:right="38"/>
              <w:jc w:val="center"/>
              <w:rPr>
                <w:sz w:val="24"/>
              </w:rPr>
            </w:pPr>
            <w:r>
              <w:rPr>
                <w:sz w:val="24"/>
              </w:rPr>
              <w:t>420802</w:t>
            </w:r>
          </w:p>
        </w:tc>
        <w:tc>
          <w:tcPr>
            <w:tcW w:w="2742" w:type="dxa"/>
          </w:tcPr>
          <w:p w14:paraId="3D35A58F">
            <w:pPr>
              <w:pStyle w:val="9"/>
              <w:spacing w:before="17" w:line="289" w:lineRule="exact"/>
              <w:ind w:left="27"/>
              <w:rPr>
                <w:sz w:val="24"/>
              </w:rPr>
            </w:pPr>
            <w:r>
              <w:rPr>
                <w:sz w:val="24"/>
              </w:rPr>
              <w:t>环境工程技术</w:t>
            </w:r>
          </w:p>
        </w:tc>
        <w:tc>
          <w:tcPr>
            <w:tcW w:w="1444" w:type="dxa"/>
            <w:vMerge w:val="continue"/>
            <w:tcBorders>
              <w:top w:val="nil"/>
            </w:tcBorders>
          </w:tcPr>
          <w:p w14:paraId="6E6BD0B6">
            <w:pPr>
              <w:rPr>
                <w:sz w:val="2"/>
                <w:szCs w:val="2"/>
              </w:rPr>
            </w:pPr>
          </w:p>
        </w:tc>
      </w:tr>
      <w:tr w14:paraId="0FBD9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7A999E63">
            <w:pPr>
              <w:rPr>
                <w:sz w:val="2"/>
                <w:szCs w:val="2"/>
              </w:rPr>
            </w:pPr>
          </w:p>
        </w:tc>
        <w:tc>
          <w:tcPr>
            <w:tcW w:w="3218" w:type="dxa"/>
            <w:vMerge w:val="continue"/>
            <w:tcBorders>
              <w:top w:val="nil"/>
            </w:tcBorders>
          </w:tcPr>
          <w:p w14:paraId="3F807944">
            <w:pPr>
              <w:rPr>
                <w:sz w:val="2"/>
                <w:szCs w:val="2"/>
              </w:rPr>
            </w:pPr>
          </w:p>
        </w:tc>
        <w:tc>
          <w:tcPr>
            <w:tcW w:w="1578" w:type="dxa"/>
          </w:tcPr>
          <w:p w14:paraId="2C9D7765">
            <w:pPr>
              <w:pStyle w:val="9"/>
              <w:spacing w:before="17" w:line="289" w:lineRule="exact"/>
              <w:ind w:left="49" w:right="38"/>
              <w:jc w:val="center"/>
              <w:rPr>
                <w:sz w:val="24"/>
              </w:rPr>
            </w:pPr>
            <w:r>
              <w:rPr>
                <w:sz w:val="24"/>
              </w:rPr>
              <w:t>440301</w:t>
            </w:r>
          </w:p>
        </w:tc>
        <w:tc>
          <w:tcPr>
            <w:tcW w:w="2742" w:type="dxa"/>
          </w:tcPr>
          <w:p w14:paraId="2C5E400F">
            <w:pPr>
              <w:pStyle w:val="9"/>
              <w:spacing w:before="17" w:line="289" w:lineRule="exact"/>
              <w:ind w:left="27"/>
              <w:rPr>
                <w:sz w:val="24"/>
              </w:rPr>
            </w:pPr>
            <w:r>
              <w:rPr>
                <w:sz w:val="24"/>
              </w:rPr>
              <w:t>建筑工程技术</w:t>
            </w:r>
          </w:p>
        </w:tc>
        <w:tc>
          <w:tcPr>
            <w:tcW w:w="1444" w:type="dxa"/>
            <w:vMerge w:val="continue"/>
            <w:tcBorders>
              <w:top w:val="nil"/>
            </w:tcBorders>
          </w:tcPr>
          <w:p w14:paraId="6A6DA80E">
            <w:pPr>
              <w:rPr>
                <w:sz w:val="2"/>
                <w:szCs w:val="2"/>
              </w:rPr>
            </w:pPr>
          </w:p>
        </w:tc>
      </w:tr>
      <w:tr w14:paraId="1CBDB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5DE3F171">
            <w:pPr>
              <w:rPr>
                <w:sz w:val="2"/>
                <w:szCs w:val="2"/>
              </w:rPr>
            </w:pPr>
          </w:p>
        </w:tc>
        <w:tc>
          <w:tcPr>
            <w:tcW w:w="3218" w:type="dxa"/>
            <w:vMerge w:val="continue"/>
            <w:tcBorders>
              <w:top w:val="nil"/>
            </w:tcBorders>
          </w:tcPr>
          <w:p w14:paraId="443A0F94">
            <w:pPr>
              <w:rPr>
                <w:sz w:val="2"/>
                <w:szCs w:val="2"/>
              </w:rPr>
            </w:pPr>
          </w:p>
        </w:tc>
        <w:tc>
          <w:tcPr>
            <w:tcW w:w="1578" w:type="dxa"/>
          </w:tcPr>
          <w:p w14:paraId="15388AA5">
            <w:pPr>
              <w:pStyle w:val="9"/>
              <w:spacing w:before="17" w:line="289" w:lineRule="exact"/>
              <w:ind w:left="49" w:right="38"/>
              <w:jc w:val="center"/>
              <w:rPr>
                <w:sz w:val="24"/>
              </w:rPr>
            </w:pPr>
            <w:r>
              <w:rPr>
                <w:sz w:val="24"/>
              </w:rPr>
              <w:t>440302</w:t>
            </w:r>
          </w:p>
        </w:tc>
        <w:tc>
          <w:tcPr>
            <w:tcW w:w="2742" w:type="dxa"/>
          </w:tcPr>
          <w:p w14:paraId="2A6A15D3">
            <w:pPr>
              <w:pStyle w:val="9"/>
              <w:spacing w:before="17" w:line="289" w:lineRule="exact"/>
              <w:ind w:left="27"/>
              <w:rPr>
                <w:sz w:val="24"/>
              </w:rPr>
            </w:pPr>
            <w:r>
              <w:rPr>
                <w:sz w:val="24"/>
              </w:rPr>
              <w:t>装配式建筑工程技术</w:t>
            </w:r>
          </w:p>
        </w:tc>
        <w:tc>
          <w:tcPr>
            <w:tcW w:w="1444" w:type="dxa"/>
            <w:vMerge w:val="continue"/>
            <w:tcBorders>
              <w:top w:val="nil"/>
            </w:tcBorders>
          </w:tcPr>
          <w:p w14:paraId="2485B9C8">
            <w:pPr>
              <w:rPr>
                <w:sz w:val="2"/>
                <w:szCs w:val="2"/>
              </w:rPr>
            </w:pPr>
          </w:p>
        </w:tc>
      </w:tr>
      <w:tr w14:paraId="624E6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45FCDA63">
            <w:pPr>
              <w:rPr>
                <w:sz w:val="2"/>
                <w:szCs w:val="2"/>
              </w:rPr>
            </w:pPr>
          </w:p>
        </w:tc>
        <w:tc>
          <w:tcPr>
            <w:tcW w:w="3218" w:type="dxa"/>
            <w:vMerge w:val="continue"/>
            <w:tcBorders>
              <w:top w:val="nil"/>
            </w:tcBorders>
          </w:tcPr>
          <w:p w14:paraId="5E55AEDE">
            <w:pPr>
              <w:rPr>
                <w:sz w:val="2"/>
                <w:szCs w:val="2"/>
              </w:rPr>
            </w:pPr>
          </w:p>
        </w:tc>
        <w:tc>
          <w:tcPr>
            <w:tcW w:w="1578" w:type="dxa"/>
          </w:tcPr>
          <w:p w14:paraId="5EB4C3D7">
            <w:pPr>
              <w:pStyle w:val="9"/>
              <w:spacing w:before="17" w:line="290" w:lineRule="exact"/>
              <w:ind w:left="49" w:right="38"/>
              <w:jc w:val="center"/>
              <w:rPr>
                <w:sz w:val="24"/>
              </w:rPr>
            </w:pPr>
            <w:r>
              <w:rPr>
                <w:sz w:val="24"/>
              </w:rPr>
              <w:t>440303</w:t>
            </w:r>
          </w:p>
        </w:tc>
        <w:tc>
          <w:tcPr>
            <w:tcW w:w="2742" w:type="dxa"/>
          </w:tcPr>
          <w:p w14:paraId="689A13BC">
            <w:pPr>
              <w:pStyle w:val="9"/>
              <w:spacing w:before="17" w:line="290" w:lineRule="exact"/>
              <w:ind w:left="27"/>
              <w:rPr>
                <w:sz w:val="24"/>
              </w:rPr>
            </w:pPr>
            <w:r>
              <w:rPr>
                <w:sz w:val="24"/>
              </w:rPr>
              <w:t>建筑钢结构工程技术</w:t>
            </w:r>
          </w:p>
        </w:tc>
        <w:tc>
          <w:tcPr>
            <w:tcW w:w="1444" w:type="dxa"/>
            <w:vMerge w:val="continue"/>
            <w:tcBorders>
              <w:top w:val="nil"/>
            </w:tcBorders>
          </w:tcPr>
          <w:p w14:paraId="79441A0E">
            <w:pPr>
              <w:rPr>
                <w:sz w:val="2"/>
                <w:szCs w:val="2"/>
              </w:rPr>
            </w:pPr>
          </w:p>
        </w:tc>
      </w:tr>
      <w:tr w14:paraId="08606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4714A5A8">
            <w:pPr>
              <w:rPr>
                <w:sz w:val="2"/>
                <w:szCs w:val="2"/>
              </w:rPr>
            </w:pPr>
          </w:p>
        </w:tc>
        <w:tc>
          <w:tcPr>
            <w:tcW w:w="3218" w:type="dxa"/>
            <w:vMerge w:val="continue"/>
            <w:tcBorders>
              <w:top w:val="nil"/>
            </w:tcBorders>
          </w:tcPr>
          <w:p w14:paraId="190D430D">
            <w:pPr>
              <w:rPr>
                <w:sz w:val="2"/>
                <w:szCs w:val="2"/>
              </w:rPr>
            </w:pPr>
          </w:p>
        </w:tc>
        <w:tc>
          <w:tcPr>
            <w:tcW w:w="1578" w:type="dxa"/>
          </w:tcPr>
          <w:p w14:paraId="73B255E0">
            <w:pPr>
              <w:pStyle w:val="9"/>
              <w:spacing w:before="15" w:line="290" w:lineRule="exact"/>
              <w:ind w:left="49" w:right="38"/>
              <w:jc w:val="center"/>
              <w:rPr>
                <w:sz w:val="24"/>
              </w:rPr>
            </w:pPr>
            <w:r>
              <w:rPr>
                <w:sz w:val="24"/>
              </w:rPr>
              <w:t>440501</w:t>
            </w:r>
          </w:p>
        </w:tc>
        <w:tc>
          <w:tcPr>
            <w:tcW w:w="2742" w:type="dxa"/>
          </w:tcPr>
          <w:p w14:paraId="23034AEB">
            <w:pPr>
              <w:pStyle w:val="9"/>
              <w:spacing w:before="15" w:line="290" w:lineRule="exact"/>
              <w:ind w:left="27"/>
              <w:rPr>
                <w:sz w:val="24"/>
              </w:rPr>
            </w:pPr>
            <w:r>
              <w:rPr>
                <w:sz w:val="24"/>
              </w:rPr>
              <w:t>工程造价</w:t>
            </w:r>
          </w:p>
        </w:tc>
        <w:tc>
          <w:tcPr>
            <w:tcW w:w="1444" w:type="dxa"/>
            <w:vMerge w:val="continue"/>
            <w:tcBorders>
              <w:top w:val="nil"/>
            </w:tcBorders>
          </w:tcPr>
          <w:p w14:paraId="36839463">
            <w:pPr>
              <w:rPr>
                <w:sz w:val="2"/>
                <w:szCs w:val="2"/>
              </w:rPr>
            </w:pPr>
          </w:p>
        </w:tc>
      </w:tr>
      <w:tr w14:paraId="093CE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54" w:type="dxa"/>
            <w:vMerge w:val="continue"/>
            <w:tcBorders>
              <w:top w:val="nil"/>
            </w:tcBorders>
          </w:tcPr>
          <w:p w14:paraId="184C13F0">
            <w:pPr>
              <w:rPr>
                <w:sz w:val="2"/>
                <w:szCs w:val="2"/>
              </w:rPr>
            </w:pPr>
          </w:p>
        </w:tc>
        <w:tc>
          <w:tcPr>
            <w:tcW w:w="3218" w:type="dxa"/>
            <w:vMerge w:val="continue"/>
            <w:tcBorders>
              <w:top w:val="nil"/>
            </w:tcBorders>
          </w:tcPr>
          <w:p w14:paraId="495FF8A2">
            <w:pPr>
              <w:rPr>
                <w:sz w:val="2"/>
                <w:szCs w:val="2"/>
              </w:rPr>
            </w:pPr>
          </w:p>
        </w:tc>
        <w:tc>
          <w:tcPr>
            <w:tcW w:w="1578" w:type="dxa"/>
          </w:tcPr>
          <w:p w14:paraId="72238081">
            <w:pPr>
              <w:pStyle w:val="9"/>
              <w:spacing w:before="15" w:line="290" w:lineRule="exact"/>
              <w:ind w:left="49" w:right="38"/>
              <w:jc w:val="center"/>
              <w:rPr>
                <w:sz w:val="24"/>
              </w:rPr>
            </w:pPr>
            <w:r>
              <w:rPr>
                <w:sz w:val="24"/>
              </w:rPr>
              <w:t>440502</w:t>
            </w:r>
          </w:p>
        </w:tc>
        <w:tc>
          <w:tcPr>
            <w:tcW w:w="2742" w:type="dxa"/>
          </w:tcPr>
          <w:p w14:paraId="776AA1A3">
            <w:pPr>
              <w:pStyle w:val="9"/>
              <w:spacing w:before="15" w:line="290" w:lineRule="exact"/>
              <w:ind w:left="27"/>
              <w:rPr>
                <w:sz w:val="24"/>
              </w:rPr>
            </w:pPr>
            <w:r>
              <w:rPr>
                <w:sz w:val="24"/>
              </w:rPr>
              <w:t>建设工程管理</w:t>
            </w:r>
          </w:p>
        </w:tc>
        <w:tc>
          <w:tcPr>
            <w:tcW w:w="1444" w:type="dxa"/>
            <w:vMerge w:val="continue"/>
            <w:tcBorders>
              <w:top w:val="nil"/>
            </w:tcBorders>
          </w:tcPr>
          <w:p w14:paraId="39F897E5">
            <w:pPr>
              <w:rPr>
                <w:sz w:val="2"/>
                <w:szCs w:val="2"/>
              </w:rPr>
            </w:pPr>
          </w:p>
        </w:tc>
      </w:tr>
      <w:tr w14:paraId="789B9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2ECF86A4">
            <w:pPr>
              <w:rPr>
                <w:sz w:val="2"/>
                <w:szCs w:val="2"/>
              </w:rPr>
            </w:pPr>
          </w:p>
        </w:tc>
        <w:tc>
          <w:tcPr>
            <w:tcW w:w="3218" w:type="dxa"/>
            <w:vMerge w:val="continue"/>
            <w:tcBorders>
              <w:top w:val="nil"/>
            </w:tcBorders>
          </w:tcPr>
          <w:p w14:paraId="0B2B47AD">
            <w:pPr>
              <w:rPr>
                <w:sz w:val="2"/>
                <w:szCs w:val="2"/>
              </w:rPr>
            </w:pPr>
          </w:p>
        </w:tc>
        <w:tc>
          <w:tcPr>
            <w:tcW w:w="1578" w:type="dxa"/>
          </w:tcPr>
          <w:p w14:paraId="38BEB9E4">
            <w:pPr>
              <w:pStyle w:val="9"/>
              <w:spacing w:before="18" w:line="288" w:lineRule="exact"/>
              <w:ind w:left="49" w:right="38"/>
              <w:jc w:val="center"/>
              <w:rPr>
                <w:sz w:val="24"/>
              </w:rPr>
            </w:pPr>
            <w:r>
              <w:rPr>
                <w:sz w:val="24"/>
              </w:rPr>
              <w:t>440504</w:t>
            </w:r>
          </w:p>
        </w:tc>
        <w:tc>
          <w:tcPr>
            <w:tcW w:w="2742" w:type="dxa"/>
          </w:tcPr>
          <w:p w14:paraId="4537E071">
            <w:pPr>
              <w:pStyle w:val="9"/>
              <w:spacing w:before="18" w:line="288" w:lineRule="exact"/>
              <w:ind w:left="27"/>
              <w:rPr>
                <w:sz w:val="24"/>
              </w:rPr>
            </w:pPr>
            <w:r>
              <w:rPr>
                <w:sz w:val="24"/>
              </w:rPr>
              <w:t>建设工程监理</w:t>
            </w:r>
          </w:p>
        </w:tc>
        <w:tc>
          <w:tcPr>
            <w:tcW w:w="1444" w:type="dxa"/>
            <w:vMerge w:val="continue"/>
            <w:tcBorders>
              <w:top w:val="nil"/>
            </w:tcBorders>
          </w:tcPr>
          <w:p w14:paraId="6029D42C">
            <w:pPr>
              <w:rPr>
                <w:sz w:val="2"/>
                <w:szCs w:val="2"/>
              </w:rPr>
            </w:pPr>
          </w:p>
        </w:tc>
      </w:tr>
      <w:tr w14:paraId="3CE43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5DCD713C">
            <w:pPr>
              <w:rPr>
                <w:sz w:val="2"/>
                <w:szCs w:val="2"/>
              </w:rPr>
            </w:pPr>
          </w:p>
        </w:tc>
        <w:tc>
          <w:tcPr>
            <w:tcW w:w="3218" w:type="dxa"/>
            <w:vMerge w:val="continue"/>
            <w:tcBorders>
              <w:top w:val="nil"/>
            </w:tcBorders>
          </w:tcPr>
          <w:p w14:paraId="02BFF15D">
            <w:pPr>
              <w:rPr>
                <w:sz w:val="2"/>
                <w:szCs w:val="2"/>
              </w:rPr>
            </w:pPr>
          </w:p>
        </w:tc>
        <w:tc>
          <w:tcPr>
            <w:tcW w:w="1578" w:type="dxa"/>
          </w:tcPr>
          <w:p w14:paraId="263DE373">
            <w:pPr>
              <w:pStyle w:val="9"/>
              <w:spacing w:before="18" w:line="289" w:lineRule="exact"/>
              <w:ind w:left="49" w:right="38"/>
              <w:jc w:val="center"/>
              <w:rPr>
                <w:sz w:val="24"/>
              </w:rPr>
            </w:pPr>
            <w:r>
              <w:rPr>
                <w:sz w:val="24"/>
              </w:rPr>
              <w:t>440602</w:t>
            </w:r>
          </w:p>
        </w:tc>
        <w:tc>
          <w:tcPr>
            <w:tcW w:w="2742" w:type="dxa"/>
          </w:tcPr>
          <w:p w14:paraId="10E44B0A">
            <w:pPr>
              <w:pStyle w:val="9"/>
              <w:spacing w:before="18" w:line="289" w:lineRule="exact"/>
              <w:ind w:left="27"/>
              <w:rPr>
                <w:sz w:val="24"/>
              </w:rPr>
            </w:pPr>
            <w:r>
              <w:rPr>
                <w:sz w:val="24"/>
              </w:rPr>
              <w:t>给排水工程技术</w:t>
            </w:r>
          </w:p>
        </w:tc>
        <w:tc>
          <w:tcPr>
            <w:tcW w:w="1444" w:type="dxa"/>
            <w:vMerge w:val="continue"/>
            <w:tcBorders>
              <w:top w:val="nil"/>
            </w:tcBorders>
          </w:tcPr>
          <w:p w14:paraId="6EC3128E">
            <w:pPr>
              <w:rPr>
                <w:sz w:val="2"/>
                <w:szCs w:val="2"/>
              </w:rPr>
            </w:pPr>
          </w:p>
        </w:tc>
      </w:tr>
      <w:tr w14:paraId="0E94A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27C6649E">
            <w:pPr>
              <w:rPr>
                <w:sz w:val="2"/>
                <w:szCs w:val="2"/>
              </w:rPr>
            </w:pPr>
          </w:p>
        </w:tc>
        <w:tc>
          <w:tcPr>
            <w:tcW w:w="3218" w:type="dxa"/>
            <w:vMerge w:val="continue"/>
            <w:tcBorders>
              <w:top w:val="nil"/>
            </w:tcBorders>
          </w:tcPr>
          <w:p w14:paraId="073212CD">
            <w:pPr>
              <w:rPr>
                <w:sz w:val="2"/>
                <w:szCs w:val="2"/>
              </w:rPr>
            </w:pPr>
          </w:p>
        </w:tc>
        <w:tc>
          <w:tcPr>
            <w:tcW w:w="1578" w:type="dxa"/>
          </w:tcPr>
          <w:p w14:paraId="6C3D8B2F">
            <w:pPr>
              <w:pStyle w:val="9"/>
              <w:spacing w:before="17" w:line="289" w:lineRule="exact"/>
              <w:ind w:left="49" w:right="38"/>
              <w:jc w:val="center"/>
              <w:rPr>
                <w:sz w:val="24"/>
              </w:rPr>
            </w:pPr>
            <w:r>
              <w:rPr>
                <w:sz w:val="24"/>
              </w:rPr>
              <w:t>440702</w:t>
            </w:r>
          </w:p>
        </w:tc>
        <w:tc>
          <w:tcPr>
            <w:tcW w:w="2742" w:type="dxa"/>
          </w:tcPr>
          <w:p w14:paraId="7FE757C9">
            <w:pPr>
              <w:pStyle w:val="9"/>
              <w:spacing w:before="17" w:line="289" w:lineRule="exact"/>
              <w:ind w:left="27"/>
              <w:rPr>
                <w:sz w:val="24"/>
              </w:rPr>
            </w:pPr>
            <w:r>
              <w:rPr>
                <w:sz w:val="24"/>
              </w:rPr>
              <w:t>房地产智能检测与估价</w:t>
            </w:r>
          </w:p>
        </w:tc>
        <w:tc>
          <w:tcPr>
            <w:tcW w:w="1444" w:type="dxa"/>
            <w:vMerge w:val="continue"/>
            <w:tcBorders>
              <w:top w:val="nil"/>
            </w:tcBorders>
          </w:tcPr>
          <w:p w14:paraId="59421634">
            <w:pPr>
              <w:rPr>
                <w:sz w:val="2"/>
                <w:szCs w:val="2"/>
              </w:rPr>
            </w:pPr>
          </w:p>
        </w:tc>
      </w:tr>
      <w:tr w14:paraId="34CAD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5A75FA62">
            <w:pPr>
              <w:rPr>
                <w:sz w:val="2"/>
                <w:szCs w:val="2"/>
              </w:rPr>
            </w:pPr>
          </w:p>
        </w:tc>
        <w:tc>
          <w:tcPr>
            <w:tcW w:w="3218" w:type="dxa"/>
            <w:vMerge w:val="continue"/>
            <w:tcBorders>
              <w:top w:val="nil"/>
            </w:tcBorders>
          </w:tcPr>
          <w:p w14:paraId="17477452">
            <w:pPr>
              <w:rPr>
                <w:sz w:val="2"/>
                <w:szCs w:val="2"/>
              </w:rPr>
            </w:pPr>
          </w:p>
        </w:tc>
        <w:tc>
          <w:tcPr>
            <w:tcW w:w="1578" w:type="dxa"/>
          </w:tcPr>
          <w:p w14:paraId="6CD66E15">
            <w:pPr>
              <w:pStyle w:val="9"/>
              <w:spacing w:before="17" w:line="289" w:lineRule="exact"/>
              <w:ind w:left="49" w:right="38"/>
              <w:jc w:val="center"/>
              <w:rPr>
                <w:sz w:val="24"/>
              </w:rPr>
            </w:pPr>
            <w:r>
              <w:rPr>
                <w:sz w:val="24"/>
              </w:rPr>
              <w:t>450101</w:t>
            </w:r>
          </w:p>
        </w:tc>
        <w:tc>
          <w:tcPr>
            <w:tcW w:w="2742" w:type="dxa"/>
          </w:tcPr>
          <w:p w14:paraId="2BB19663">
            <w:pPr>
              <w:pStyle w:val="9"/>
              <w:spacing w:before="17" w:line="289" w:lineRule="exact"/>
              <w:ind w:left="27"/>
              <w:rPr>
                <w:sz w:val="24"/>
              </w:rPr>
            </w:pPr>
            <w:r>
              <w:rPr>
                <w:sz w:val="24"/>
              </w:rPr>
              <w:t>水文与水资源技术</w:t>
            </w:r>
          </w:p>
        </w:tc>
        <w:tc>
          <w:tcPr>
            <w:tcW w:w="1444" w:type="dxa"/>
            <w:vMerge w:val="continue"/>
            <w:tcBorders>
              <w:top w:val="nil"/>
            </w:tcBorders>
          </w:tcPr>
          <w:p w14:paraId="71D3D7FF">
            <w:pPr>
              <w:rPr>
                <w:sz w:val="2"/>
                <w:szCs w:val="2"/>
              </w:rPr>
            </w:pPr>
          </w:p>
        </w:tc>
      </w:tr>
      <w:tr w14:paraId="76780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54" w:type="dxa"/>
            <w:vMerge w:val="continue"/>
            <w:tcBorders>
              <w:top w:val="nil"/>
            </w:tcBorders>
          </w:tcPr>
          <w:p w14:paraId="2320071B">
            <w:pPr>
              <w:rPr>
                <w:sz w:val="2"/>
                <w:szCs w:val="2"/>
              </w:rPr>
            </w:pPr>
          </w:p>
        </w:tc>
        <w:tc>
          <w:tcPr>
            <w:tcW w:w="3218" w:type="dxa"/>
            <w:vMerge w:val="continue"/>
            <w:tcBorders>
              <w:top w:val="nil"/>
            </w:tcBorders>
          </w:tcPr>
          <w:p w14:paraId="5249C1EA">
            <w:pPr>
              <w:rPr>
                <w:sz w:val="2"/>
                <w:szCs w:val="2"/>
              </w:rPr>
            </w:pPr>
          </w:p>
        </w:tc>
        <w:tc>
          <w:tcPr>
            <w:tcW w:w="1578" w:type="dxa"/>
          </w:tcPr>
          <w:p w14:paraId="13895CF9">
            <w:pPr>
              <w:pStyle w:val="9"/>
              <w:spacing w:before="17" w:line="289" w:lineRule="exact"/>
              <w:ind w:left="49" w:right="38"/>
              <w:jc w:val="center"/>
              <w:rPr>
                <w:sz w:val="24"/>
              </w:rPr>
            </w:pPr>
            <w:r>
              <w:rPr>
                <w:sz w:val="24"/>
              </w:rPr>
              <w:t>450201</w:t>
            </w:r>
          </w:p>
        </w:tc>
        <w:tc>
          <w:tcPr>
            <w:tcW w:w="2742" w:type="dxa"/>
          </w:tcPr>
          <w:p w14:paraId="4F2867DA">
            <w:pPr>
              <w:pStyle w:val="9"/>
              <w:spacing w:before="17" w:line="289" w:lineRule="exact"/>
              <w:ind w:left="27"/>
              <w:rPr>
                <w:sz w:val="24"/>
              </w:rPr>
            </w:pPr>
            <w:r>
              <w:rPr>
                <w:sz w:val="24"/>
              </w:rPr>
              <w:t>水利工程</w:t>
            </w:r>
          </w:p>
        </w:tc>
        <w:tc>
          <w:tcPr>
            <w:tcW w:w="1444" w:type="dxa"/>
            <w:vMerge w:val="continue"/>
            <w:tcBorders>
              <w:top w:val="nil"/>
            </w:tcBorders>
          </w:tcPr>
          <w:p w14:paraId="70DFDE6D">
            <w:pPr>
              <w:rPr>
                <w:sz w:val="2"/>
                <w:szCs w:val="2"/>
              </w:rPr>
            </w:pPr>
          </w:p>
        </w:tc>
      </w:tr>
      <w:tr w14:paraId="126C0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74F2D159">
            <w:pPr>
              <w:rPr>
                <w:sz w:val="2"/>
                <w:szCs w:val="2"/>
              </w:rPr>
            </w:pPr>
          </w:p>
        </w:tc>
        <w:tc>
          <w:tcPr>
            <w:tcW w:w="3218" w:type="dxa"/>
            <w:vMerge w:val="continue"/>
            <w:tcBorders>
              <w:top w:val="nil"/>
            </w:tcBorders>
          </w:tcPr>
          <w:p w14:paraId="7EC0EE00">
            <w:pPr>
              <w:rPr>
                <w:sz w:val="2"/>
                <w:szCs w:val="2"/>
              </w:rPr>
            </w:pPr>
          </w:p>
        </w:tc>
        <w:tc>
          <w:tcPr>
            <w:tcW w:w="1578" w:type="dxa"/>
          </w:tcPr>
          <w:p w14:paraId="6775E228">
            <w:pPr>
              <w:pStyle w:val="9"/>
              <w:spacing w:before="17" w:line="290" w:lineRule="exact"/>
              <w:ind w:left="49" w:right="38"/>
              <w:jc w:val="center"/>
              <w:rPr>
                <w:sz w:val="24"/>
              </w:rPr>
            </w:pPr>
            <w:r>
              <w:rPr>
                <w:sz w:val="24"/>
              </w:rPr>
              <w:t>450203</w:t>
            </w:r>
          </w:p>
        </w:tc>
        <w:tc>
          <w:tcPr>
            <w:tcW w:w="2742" w:type="dxa"/>
          </w:tcPr>
          <w:p w14:paraId="0924DBAF">
            <w:pPr>
              <w:pStyle w:val="9"/>
              <w:spacing w:before="17" w:line="290" w:lineRule="exact"/>
              <w:ind w:left="27"/>
              <w:rPr>
                <w:sz w:val="24"/>
              </w:rPr>
            </w:pPr>
            <w:r>
              <w:rPr>
                <w:sz w:val="24"/>
              </w:rPr>
              <w:t>水利水电工程技术</w:t>
            </w:r>
          </w:p>
        </w:tc>
        <w:tc>
          <w:tcPr>
            <w:tcW w:w="1444" w:type="dxa"/>
            <w:vMerge w:val="continue"/>
            <w:tcBorders>
              <w:top w:val="nil"/>
            </w:tcBorders>
          </w:tcPr>
          <w:p w14:paraId="0A352DDF">
            <w:pPr>
              <w:rPr>
                <w:sz w:val="2"/>
                <w:szCs w:val="2"/>
              </w:rPr>
            </w:pPr>
          </w:p>
        </w:tc>
      </w:tr>
      <w:tr w14:paraId="21464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23EB8A4D">
            <w:pPr>
              <w:rPr>
                <w:sz w:val="2"/>
                <w:szCs w:val="2"/>
              </w:rPr>
            </w:pPr>
          </w:p>
        </w:tc>
        <w:tc>
          <w:tcPr>
            <w:tcW w:w="3218" w:type="dxa"/>
            <w:vMerge w:val="continue"/>
            <w:tcBorders>
              <w:top w:val="nil"/>
            </w:tcBorders>
          </w:tcPr>
          <w:p w14:paraId="342D4B69">
            <w:pPr>
              <w:rPr>
                <w:sz w:val="2"/>
                <w:szCs w:val="2"/>
              </w:rPr>
            </w:pPr>
          </w:p>
        </w:tc>
        <w:tc>
          <w:tcPr>
            <w:tcW w:w="1578" w:type="dxa"/>
          </w:tcPr>
          <w:p w14:paraId="1E3A01E2">
            <w:pPr>
              <w:pStyle w:val="9"/>
              <w:spacing w:before="16" w:line="290" w:lineRule="exact"/>
              <w:ind w:left="49" w:right="38"/>
              <w:jc w:val="center"/>
              <w:rPr>
                <w:sz w:val="24"/>
              </w:rPr>
            </w:pPr>
            <w:r>
              <w:rPr>
                <w:sz w:val="24"/>
              </w:rPr>
              <w:t>450205</w:t>
            </w:r>
          </w:p>
        </w:tc>
        <w:tc>
          <w:tcPr>
            <w:tcW w:w="2742" w:type="dxa"/>
          </w:tcPr>
          <w:p w14:paraId="5DF2F530">
            <w:pPr>
              <w:pStyle w:val="9"/>
              <w:spacing w:before="16" w:line="290" w:lineRule="exact"/>
              <w:ind w:left="27"/>
              <w:rPr>
                <w:sz w:val="24"/>
              </w:rPr>
            </w:pPr>
            <w:r>
              <w:rPr>
                <w:sz w:val="24"/>
              </w:rPr>
              <w:t>水利水电建筑工程</w:t>
            </w:r>
          </w:p>
        </w:tc>
        <w:tc>
          <w:tcPr>
            <w:tcW w:w="1444" w:type="dxa"/>
            <w:vMerge w:val="continue"/>
            <w:tcBorders>
              <w:top w:val="nil"/>
            </w:tcBorders>
          </w:tcPr>
          <w:p w14:paraId="7343F452">
            <w:pPr>
              <w:rPr>
                <w:sz w:val="2"/>
                <w:szCs w:val="2"/>
              </w:rPr>
            </w:pPr>
          </w:p>
        </w:tc>
      </w:tr>
      <w:tr w14:paraId="2EAE5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54" w:type="dxa"/>
            <w:vMerge w:val="continue"/>
            <w:tcBorders>
              <w:top w:val="nil"/>
            </w:tcBorders>
          </w:tcPr>
          <w:p w14:paraId="3AC79DB6">
            <w:pPr>
              <w:rPr>
                <w:sz w:val="2"/>
                <w:szCs w:val="2"/>
              </w:rPr>
            </w:pPr>
          </w:p>
        </w:tc>
        <w:tc>
          <w:tcPr>
            <w:tcW w:w="3218" w:type="dxa"/>
            <w:vMerge w:val="continue"/>
            <w:tcBorders>
              <w:top w:val="nil"/>
            </w:tcBorders>
          </w:tcPr>
          <w:p w14:paraId="516B7BBE">
            <w:pPr>
              <w:rPr>
                <w:sz w:val="2"/>
                <w:szCs w:val="2"/>
              </w:rPr>
            </w:pPr>
          </w:p>
        </w:tc>
        <w:tc>
          <w:tcPr>
            <w:tcW w:w="1578" w:type="dxa"/>
          </w:tcPr>
          <w:p w14:paraId="26EAA9F1">
            <w:pPr>
              <w:pStyle w:val="9"/>
              <w:spacing w:before="15" w:line="290" w:lineRule="exact"/>
              <w:ind w:left="49" w:right="38"/>
              <w:jc w:val="center"/>
              <w:rPr>
                <w:sz w:val="24"/>
              </w:rPr>
            </w:pPr>
            <w:r>
              <w:rPr>
                <w:sz w:val="24"/>
              </w:rPr>
              <w:t>450207</w:t>
            </w:r>
          </w:p>
        </w:tc>
        <w:tc>
          <w:tcPr>
            <w:tcW w:w="2742" w:type="dxa"/>
          </w:tcPr>
          <w:p w14:paraId="5C43197C">
            <w:pPr>
              <w:pStyle w:val="9"/>
              <w:spacing w:before="15" w:line="290" w:lineRule="exact"/>
              <w:ind w:left="27"/>
              <w:rPr>
                <w:sz w:val="24"/>
              </w:rPr>
            </w:pPr>
            <w:r>
              <w:rPr>
                <w:sz w:val="24"/>
              </w:rPr>
              <w:t>治河与航道工程技术</w:t>
            </w:r>
          </w:p>
        </w:tc>
        <w:tc>
          <w:tcPr>
            <w:tcW w:w="1444" w:type="dxa"/>
            <w:vMerge w:val="continue"/>
            <w:tcBorders>
              <w:top w:val="nil"/>
            </w:tcBorders>
          </w:tcPr>
          <w:p w14:paraId="08869303">
            <w:pPr>
              <w:rPr>
                <w:sz w:val="2"/>
                <w:szCs w:val="2"/>
              </w:rPr>
            </w:pPr>
          </w:p>
        </w:tc>
      </w:tr>
      <w:tr w14:paraId="5810B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09C3723F">
            <w:pPr>
              <w:rPr>
                <w:sz w:val="2"/>
                <w:szCs w:val="2"/>
              </w:rPr>
            </w:pPr>
          </w:p>
        </w:tc>
        <w:tc>
          <w:tcPr>
            <w:tcW w:w="3218" w:type="dxa"/>
            <w:vMerge w:val="continue"/>
            <w:tcBorders>
              <w:top w:val="nil"/>
            </w:tcBorders>
          </w:tcPr>
          <w:p w14:paraId="642D53E7">
            <w:pPr>
              <w:rPr>
                <w:sz w:val="2"/>
                <w:szCs w:val="2"/>
              </w:rPr>
            </w:pPr>
          </w:p>
        </w:tc>
        <w:tc>
          <w:tcPr>
            <w:tcW w:w="1578" w:type="dxa"/>
          </w:tcPr>
          <w:p w14:paraId="3B47D15C">
            <w:pPr>
              <w:pStyle w:val="9"/>
              <w:spacing w:before="16" w:line="290" w:lineRule="exact"/>
              <w:ind w:left="49" w:right="38"/>
              <w:jc w:val="center"/>
              <w:rPr>
                <w:sz w:val="24"/>
              </w:rPr>
            </w:pPr>
            <w:r>
              <w:rPr>
                <w:sz w:val="24"/>
              </w:rPr>
              <w:t>450401</w:t>
            </w:r>
          </w:p>
        </w:tc>
        <w:tc>
          <w:tcPr>
            <w:tcW w:w="2742" w:type="dxa"/>
          </w:tcPr>
          <w:p w14:paraId="5A34C3A0">
            <w:pPr>
              <w:pStyle w:val="9"/>
              <w:spacing w:before="16" w:line="290" w:lineRule="exact"/>
              <w:ind w:left="27"/>
              <w:rPr>
                <w:sz w:val="24"/>
              </w:rPr>
            </w:pPr>
            <w:r>
              <w:rPr>
                <w:sz w:val="24"/>
              </w:rPr>
              <w:t>水土保持技术</w:t>
            </w:r>
          </w:p>
        </w:tc>
        <w:tc>
          <w:tcPr>
            <w:tcW w:w="1444" w:type="dxa"/>
            <w:vMerge w:val="continue"/>
            <w:tcBorders>
              <w:top w:val="nil"/>
            </w:tcBorders>
          </w:tcPr>
          <w:p w14:paraId="47CC2798">
            <w:pPr>
              <w:rPr>
                <w:sz w:val="2"/>
                <w:szCs w:val="2"/>
              </w:rPr>
            </w:pPr>
          </w:p>
        </w:tc>
      </w:tr>
      <w:tr w14:paraId="01114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7B00B5EE">
            <w:pPr>
              <w:rPr>
                <w:sz w:val="2"/>
                <w:szCs w:val="2"/>
              </w:rPr>
            </w:pPr>
          </w:p>
        </w:tc>
        <w:tc>
          <w:tcPr>
            <w:tcW w:w="3218" w:type="dxa"/>
            <w:vMerge w:val="continue"/>
            <w:tcBorders>
              <w:top w:val="nil"/>
            </w:tcBorders>
          </w:tcPr>
          <w:p w14:paraId="5D87576E">
            <w:pPr>
              <w:rPr>
                <w:sz w:val="2"/>
                <w:szCs w:val="2"/>
              </w:rPr>
            </w:pPr>
          </w:p>
        </w:tc>
        <w:tc>
          <w:tcPr>
            <w:tcW w:w="1578" w:type="dxa"/>
          </w:tcPr>
          <w:p w14:paraId="7CAFA8FB">
            <w:pPr>
              <w:pStyle w:val="9"/>
              <w:spacing w:before="16" w:line="290" w:lineRule="exact"/>
              <w:ind w:left="49" w:right="38"/>
              <w:jc w:val="center"/>
              <w:rPr>
                <w:sz w:val="24"/>
              </w:rPr>
            </w:pPr>
            <w:r>
              <w:rPr>
                <w:sz w:val="24"/>
              </w:rPr>
              <w:t>450403</w:t>
            </w:r>
          </w:p>
        </w:tc>
        <w:tc>
          <w:tcPr>
            <w:tcW w:w="2742" w:type="dxa"/>
          </w:tcPr>
          <w:p w14:paraId="6C394CF0">
            <w:pPr>
              <w:pStyle w:val="9"/>
              <w:spacing w:before="16" w:line="290" w:lineRule="exact"/>
              <w:ind w:left="27"/>
              <w:rPr>
                <w:sz w:val="24"/>
              </w:rPr>
            </w:pPr>
            <w:r>
              <w:rPr>
                <w:sz w:val="24"/>
              </w:rPr>
              <w:t>水生态修复技术</w:t>
            </w:r>
          </w:p>
        </w:tc>
        <w:tc>
          <w:tcPr>
            <w:tcW w:w="1444" w:type="dxa"/>
            <w:vMerge w:val="continue"/>
            <w:tcBorders>
              <w:top w:val="nil"/>
            </w:tcBorders>
          </w:tcPr>
          <w:p w14:paraId="66B86D1E">
            <w:pPr>
              <w:rPr>
                <w:sz w:val="2"/>
                <w:szCs w:val="2"/>
              </w:rPr>
            </w:pPr>
          </w:p>
        </w:tc>
      </w:tr>
      <w:tr w14:paraId="24DB4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0AC926BE">
            <w:pPr>
              <w:rPr>
                <w:sz w:val="2"/>
                <w:szCs w:val="2"/>
              </w:rPr>
            </w:pPr>
          </w:p>
        </w:tc>
        <w:tc>
          <w:tcPr>
            <w:tcW w:w="3218" w:type="dxa"/>
            <w:vMerge w:val="continue"/>
            <w:tcBorders>
              <w:top w:val="nil"/>
            </w:tcBorders>
          </w:tcPr>
          <w:p w14:paraId="582B8BF5">
            <w:pPr>
              <w:rPr>
                <w:sz w:val="2"/>
                <w:szCs w:val="2"/>
              </w:rPr>
            </w:pPr>
          </w:p>
        </w:tc>
        <w:tc>
          <w:tcPr>
            <w:tcW w:w="1578" w:type="dxa"/>
          </w:tcPr>
          <w:p w14:paraId="6CAB19E0">
            <w:pPr>
              <w:pStyle w:val="9"/>
              <w:spacing w:before="15" w:line="291" w:lineRule="exact"/>
              <w:ind w:left="49" w:right="38"/>
              <w:jc w:val="center"/>
              <w:rPr>
                <w:sz w:val="24"/>
              </w:rPr>
            </w:pPr>
            <w:r>
              <w:rPr>
                <w:sz w:val="24"/>
              </w:rPr>
              <w:t>460205</w:t>
            </w:r>
          </w:p>
        </w:tc>
        <w:tc>
          <w:tcPr>
            <w:tcW w:w="2742" w:type="dxa"/>
          </w:tcPr>
          <w:p w14:paraId="7737C7A6">
            <w:pPr>
              <w:pStyle w:val="9"/>
              <w:spacing w:before="15" w:line="291" w:lineRule="exact"/>
              <w:ind w:left="27"/>
              <w:rPr>
                <w:sz w:val="24"/>
              </w:rPr>
            </w:pPr>
            <w:r>
              <w:rPr>
                <w:sz w:val="24"/>
              </w:rPr>
              <w:t>制冷与空调技术</w:t>
            </w:r>
          </w:p>
        </w:tc>
        <w:tc>
          <w:tcPr>
            <w:tcW w:w="1444" w:type="dxa"/>
            <w:vMerge w:val="continue"/>
            <w:tcBorders>
              <w:top w:val="nil"/>
            </w:tcBorders>
          </w:tcPr>
          <w:p w14:paraId="3FDE410E">
            <w:pPr>
              <w:rPr>
                <w:sz w:val="2"/>
                <w:szCs w:val="2"/>
              </w:rPr>
            </w:pPr>
          </w:p>
        </w:tc>
      </w:tr>
      <w:tr w14:paraId="60B5E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5CFBB39C">
            <w:pPr>
              <w:rPr>
                <w:sz w:val="2"/>
                <w:szCs w:val="2"/>
              </w:rPr>
            </w:pPr>
          </w:p>
        </w:tc>
        <w:tc>
          <w:tcPr>
            <w:tcW w:w="3218" w:type="dxa"/>
            <w:vMerge w:val="continue"/>
            <w:tcBorders>
              <w:top w:val="nil"/>
            </w:tcBorders>
          </w:tcPr>
          <w:p w14:paraId="3DFD565D">
            <w:pPr>
              <w:rPr>
                <w:sz w:val="2"/>
                <w:szCs w:val="2"/>
              </w:rPr>
            </w:pPr>
          </w:p>
        </w:tc>
        <w:tc>
          <w:tcPr>
            <w:tcW w:w="1578" w:type="dxa"/>
          </w:tcPr>
          <w:p w14:paraId="1E435775">
            <w:pPr>
              <w:pStyle w:val="9"/>
              <w:spacing w:before="15" w:line="291" w:lineRule="exact"/>
              <w:ind w:left="49" w:right="38"/>
              <w:jc w:val="center"/>
              <w:rPr>
                <w:sz w:val="24"/>
              </w:rPr>
            </w:pPr>
            <w:r>
              <w:rPr>
                <w:sz w:val="24"/>
              </w:rPr>
              <w:t>500102</w:t>
            </w:r>
          </w:p>
        </w:tc>
        <w:tc>
          <w:tcPr>
            <w:tcW w:w="2742" w:type="dxa"/>
          </w:tcPr>
          <w:p w14:paraId="389AA942">
            <w:pPr>
              <w:pStyle w:val="9"/>
              <w:spacing w:before="15" w:line="291" w:lineRule="exact"/>
              <w:ind w:left="27"/>
              <w:rPr>
                <w:sz w:val="24"/>
              </w:rPr>
            </w:pPr>
            <w:r>
              <w:rPr>
                <w:sz w:val="24"/>
              </w:rPr>
              <w:t>高速铁路施工与维护</w:t>
            </w:r>
          </w:p>
        </w:tc>
        <w:tc>
          <w:tcPr>
            <w:tcW w:w="1444" w:type="dxa"/>
            <w:vMerge w:val="continue"/>
            <w:tcBorders>
              <w:top w:val="nil"/>
            </w:tcBorders>
          </w:tcPr>
          <w:p w14:paraId="56154C1F">
            <w:pPr>
              <w:rPr>
                <w:sz w:val="2"/>
                <w:szCs w:val="2"/>
              </w:rPr>
            </w:pPr>
          </w:p>
        </w:tc>
      </w:tr>
      <w:tr w14:paraId="53BD0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54" w:type="dxa"/>
            <w:vMerge w:val="restart"/>
          </w:tcPr>
          <w:p w14:paraId="1A483A4D">
            <w:pPr>
              <w:pStyle w:val="9"/>
              <w:rPr>
                <w:sz w:val="36"/>
              </w:rPr>
            </w:pPr>
          </w:p>
          <w:p w14:paraId="30214444">
            <w:pPr>
              <w:pStyle w:val="9"/>
              <w:rPr>
                <w:sz w:val="36"/>
              </w:rPr>
            </w:pPr>
          </w:p>
          <w:p w14:paraId="6911290F">
            <w:pPr>
              <w:pStyle w:val="9"/>
              <w:spacing w:before="3"/>
              <w:rPr>
                <w:sz w:val="34"/>
              </w:rPr>
            </w:pPr>
          </w:p>
          <w:p w14:paraId="243A7F55">
            <w:pPr>
              <w:pStyle w:val="9"/>
              <w:ind w:left="207"/>
              <w:rPr>
                <w:sz w:val="24"/>
              </w:rPr>
            </w:pPr>
            <w:r>
              <w:rPr>
                <w:sz w:val="24"/>
              </w:rPr>
              <w:t>21</w:t>
            </w:r>
          </w:p>
        </w:tc>
        <w:tc>
          <w:tcPr>
            <w:tcW w:w="3218" w:type="dxa"/>
            <w:vMerge w:val="restart"/>
          </w:tcPr>
          <w:p w14:paraId="57C75099">
            <w:pPr>
              <w:pStyle w:val="9"/>
              <w:rPr>
                <w:sz w:val="36"/>
              </w:rPr>
            </w:pPr>
          </w:p>
          <w:p w14:paraId="3AF51177">
            <w:pPr>
              <w:pStyle w:val="9"/>
              <w:rPr>
                <w:sz w:val="36"/>
              </w:rPr>
            </w:pPr>
          </w:p>
          <w:p w14:paraId="3A2A352E">
            <w:pPr>
              <w:pStyle w:val="9"/>
              <w:spacing w:before="3"/>
              <w:rPr>
                <w:sz w:val="34"/>
              </w:rPr>
            </w:pPr>
          </w:p>
          <w:p w14:paraId="0776EC43">
            <w:pPr>
              <w:pStyle w:val="9"/>
              <w:ind w:left="4"/>
              <w:rPr>
                <w:sz w:val="24"/>
              </w:rPr>
            </w:pPr>
            <w:r>
              <w:rPr>
                <w:sz w:val="24"/>
              </w:rPr>
              <w:t>081006T</w:t>
            </w:r>
            <w:r>
              <w:rPr>
                <w:spacing w:val="-1"/>
                <w:sz w:val="24"/>
              </w:rPr>
              <w:t xml:space="preserve"> 道路桥梁与渡河工程</w:t>
            </w:r>
          </w:p>
        </w:tc>
        <w:tc>
          <w:tcPr>
            <w:tcW w:w="1578" w:type="dxa"/>
          </w:tcPr>
          <w:p w14:paraId="6C742AFD">
            <w:pPr>
              <w:pStyle w:val="9"/>
              <w:spacing w:before="17" w:line="288" w:lineRule="exact"/>
              <w:ind w:left="49" w:right="38"/>
              <w:jc w:val="center"/>
              <w:rPr>
                <w:sz w:val="24"/>
              </w:rPr>
            </w:pPr>
            <w:r>
              <w:rPr>
                <w:sz w:val="24"/>
              </w:rPr>
              <w:t>420205</w:t>
            </w:r>
          </w:p>
        </w:tc>
        <w:tc>
          <w:tcPr>
            <w:tcW w:w="2742" w:type="dxa"/>
          </w:tcPr>
          <w:p w14:paraId="557416D5">
            <w:pPr>
              <w:pStyle w:val="9"/>
              <w:spacing w:before="17" w:line="288" w:lineRule="exact"/>
              <w:ind w:left="27"/>
              <w:rPr>
                <w:sz w:val="24"/>
              </w:rPr>
            </w:pPr>
            <w:r>
              <w:rPr>
                <w:sz w:val="24"/>
              </w:rPr>
              <w:t>岩土工程技术</w:t>
            </w:r>
          </w:p>
        </w:tc>
        <w:tc>
          <w:tcPr>
            <w:tcW w:w="1444" w:type="dxa"/>
            <w:vMerge w:val="restart"/>
          </w:tcPr>
          <w:p w14:paraId="04CEF6EF">
            <w:pPr>
              <w:pStyle w:val="9"/>
              <w:rPr>
                <w:sz w:val="26"/>
              </w:rPr>
            </w:pPr>
          </w:p>
          <w:p w14:paraId="0AEAF80F">
            <w:pPr>
              <w:pStyle w:val="9"/>
              <w:rPr>
                <w:sz w:val="26"/>
              </w:rPr>
            </w:pPr>
          </w:p>
          <w:p w14:paraId="19BEF312">
            <w:pPr>
              <w:pStyle w:val="9"/>
              <w:rPr>
                <w:sz w:val="26"/>
              </w:rPr>
            </w:pPr>
          </w:p>
          <w:p w14:paraId="00F448AA">
            <w:pPr>
              <w:pStyle w:val="9"/>
              <w:spacing w:before="3"/>
              <w:rPr>
                <w:sz w:val="28"/>
              </w:rPr>
            </w:pPr>
          </w:p>
          <w:p w14:paraId="6469A2C4">
            <w:pPr>
              <w:pStyle w:val="9"/>
              <w:ind w:left="242"/>
              <w:rPr>
                <w:sz w:val="24"/>
              </w:rPr>
            </w:pPr>
            <w:r>
              <w:rPr>
                <w:sz w:val="24"/>
              </w:rPr>
              <w:t>高等数学</w:t>
            </w:r>
          </w:p>
        </w:tc>
      </w:tr>
      <w:tr w14:paraId="1081886A">
        <w:tblPrEx>
          <w:tblCellMar>
            <w:top w:w="0" w:type="dxa"/>
            <w:left w:w="0" w:type="dxa"/>
            <w:bottom w:w="0" w:type="dxa"/>
            <w:right w:w="0" w:type="dxa"/>
          </w:tblCellMar>
        </w:tblPrEx>
        <w:trPr>
          <w:trHeight w:val="327" w:hRule="atLeast"/>
        </w:trPr>
        <w:tc>
          <w:tcPr>
            <w:tcW w:w="654" w:type="dxa"/>
            <w:vMerge w:val="continue"/>
            <w:tcBorders>
              <w:top w:val="nil"/>
            </w:tcBorders>
          </w:tcPr>
          <w:p w14:paraId="50173DE0">
            <w:pPr>
              <w:rPr>
                <w:sz w:val="2"/>
                <w:szCs w:val="2"/>
              </w:rPr>
            </w:pPr>
          </w:p>
        </w:tc>
        <w:tc>
          <w:tcPr>
            <w:tcW w:w="3218" w:type="dxa"/>
            <w:vMerge w:val="continue"/>
            <w:tcBorders>
              <w:top w:val="nil"/>
            </w:tcBorders>
          </w:tcPr>
          <w:p w14:paraId="2F6DE8E4">
            <w:pPr>
              <w:rPr>
                <w:sz w:val="2"/>
                <w:szCs w:val="2"/>
              </w:rPr>
            </w:pPr>
          </w:p>
        </w:tc>
        <w:tc>
          <w:tcPr>
            <w:tcW w:w="1578" w:type="dxa"/>
          </w:tcPr>
          <w:p w14:paraId="6E1E5BE3">
            <w:pPr>
              <w:pStyle w:val="9"/>
              <w:spacing w:before="18" w:line="289" w:lineRule="exact"/>
              <w:ind w:left="49" w:right="38"/>
              <w:jc w:val="center"/>
              <w:rPr>
                <w:sz w:val="24"/>
              </w:rPr>
            </w:pPr>
            <w:r>
              <w:rPr>
                <w:sz w:val="24"/>
              </w:rPr>
              <w:t>440301</w:t>
            </w:r>
          </w:p>
        </w:tc>
        <w:tc>
          <w:tcPr>
            <w:tcW w:w="2742" w:type="dxa"/>
          </w:tcPr>
          <w:p w14:paraId="48B7ACD7">
            <w:pPr>
              <w:pStyle w:val="9"/>
              <w:spacing w:before="18" w:line="289" w:lineRule="exact"/>
              <w:ind w:left="27"/>
              <w:rPr>
                <w:sz w:val="24"/>
              </w:rPr>
            </w:pPr>
            <w:r>
              <w:rPr>
                <w:sz w:val="24"/>
              </w:rPr>
              <w:t>建筑工程技术</w:t>
            </w:r>
          </w:p>
        </w:tc>
        <w:tc>
          <w:tcPr>
            <w:tcW w:w="1444" w:type="dxa"/>
            <w:vMerge w:val="continue"/>
            <w:tcBorders>
              <w:top w:val="nil"/>
            </w:tcBorders>
          </w:tcPr>
          <w:p w14:paraId="0BCA6DF4">
            <w:pPr>
              <w:rPr>
                <w:sz w:val="2"/>
                <w:szCs w:val="2"/>
              </w:rPr>
            </w:pPr>
          </w:p>
        </w:tc>
      </w:tr>
      <w:tr w14:paraId="0C745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54" w:type="dxa"/>
            <w:vMerge w:val="continue"/>
            <w:tcBorders>
              <w:top w:val="nil"/>
            </w:tcBorders>
          </w:tcPr>
          <w:p w14:paraId="59CD59B0">
            <w:pPr>
              <w:rPr>
                <w:sz w:val="2"/>
                <w:szCs w:val="2"/>
              </w:rPr>
            </w:pPr>
          </w:p>
        </w:tc>
        <w:tc>
          <w:tcPr>
            <w:tcW w:w="3218" w:type="dxa"/>
            <w:vMerge w:val="continue"/>
            <w:tcBorders>
              <w:top w:val="nil"/>
            </w:tcBorders>
          </w:tcPr>
          <w:p w14:paraId="5C9D9E71">
            <w:pPr>
              <w:rPr>
                <w:sz w:val="2"/>
                <w:szCs w:val="2"/>
              </w:rPr>
            </w:pPr>
          </w:p>
        </w:tc>
        <w:tc>
          <w:tcPr>
            <w:tcW w:w="1578" w:type="dxa"/>
          </w:tcPr>
          <w:p w14:paraId="347CB1A1">
            <w:pPr>
              <w:pStyle w:val="9"/>
              <w:spacing w:before="16" w:line="289" w:lineRule="exact"/>
              <w:ind w:left="49" w:right="38"/>
              <w:jc w:val="center"/>
              <w:rPr>
                <w:sz w:val="24"/>
              </w:rPr>
            </w:pPr>
            <w:r>
              <w:rPr>
                <w:sz w:val="24"/>
              </w:rPr>
              <w:t>440302</w:t>
            </w:r>
          </w:p>
        </w:tc>
        <w:tc>
          <w:tcPr>
            <w:tcW w:w="2742" w:type="dxa"/>
          </w:tcPr>
          <w:p w14:paraId="084EB7C5">
            <w:pPr>
              <w:pStyle w:val="9"/>
              <w:spacing w:before="16" w:line="289" w:lineRule="exact"/>
              <w:ind w:left="27"/>
              <w:rPr>
                <w:sz w:val="24"/>
              </w:rPr>
            </w:pPr>
            <w:r>
              <w:rPr>
                <w:sz w:val="24"/>
              </w:rPr>
              <w:t>装配式建筑工程技术</w:t>
            </w:r>
          </w:p>
        </w:tc>
        <w:tc>
          <w:tcPr>
            <w:tcW w:w="1444" w:type="dxa"/>
            <w:vMerge w:val="continue"/>
            <w:tcBorders>
              <w:top w:val="nil"/>
            </w:tcBorders>
          </w:tcPr>
          <w:p w14:paraId="19C6BADE">
            <w:pPr>
              <w:rPr>
                <w:sz w:val="2"/>
                <w:szCs w:val="2"/>
              </w:rPr>
            </w:pPr>
          </w:p>
        </w:tc>
      </w:tr>
      <w:tr w14:paraId="3700B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281E452C">
            <w:pPr>
              <w:rPr>
                <w:sz w:val="2"/>
                <w:szCs w:val="2"/>
              </w:rPr>
            </w:pPr>
          </w:p>
        </w:tc>
        <w:tc>
          <w:tcPr>
            <w:tcW w:w="3218" w:type="dxa"/>
            <w:vMerge w:val="continue"/>
            <w:tcBorders>
              <w:top w:val="nil"/>
            </w:tcBorders>
          </w:tcPr>
          <w:p w14:paraId="4BEFC933">
            <w:pPr>
              <w:rPr>
                <w:sz w:val="2"/>
                <w:szCs w:val="2"/>
              </w:rPr>
            </w:pPr>
          </w:p>
        </w:tc>
        <w:tc>
          <w:tcPr>
            <w:tcW w:w="1578" w:type="dxa"/>
          </w:tcPr>
          <w:p w14:paraId="4ED2AE90">
            <w:pPr>
              <w:pStyle w:val="9"/>
              <w:spacing w:before="17" w:line="289" w:lineRule="exact"/>
              <w:ind w:left="49" w:right="38"/>
              <w:jc w:val="center"/>
              <w:rPr>
                <w:sz w:val="24"/>
              </w:rPr>
            </w:pPr>
            <w:r>
              <w:rPr>
                <w:sz w:val="24"/>
              </w:rPr>
              <w:t>440303</w:t>
            </w:r>
          </w:p>
        </w:tc>
        <w:tc>
          <w:tcPr>
            <w:tcW w:w="2742" w:type="dxa"/>
          </w:tcPr>
          <w:p w14:paraId="018CAEB6">
            <w:pPr>
              <w:pStyle w:val="9"/>
              <w:spacing w:before="17" w:line="289" w:lineRule="exact"/>
              <w:ind w:left="27"/>
              <w:rPr>
                <w:sz w:val="24"/>
              </w:rPr>
            </w:pPr>
            <w:r>
              <w:rPr>
                <w:sz w:val="24"/>
              </w:rPr>
              <w:t>建筑钢结构工程技术</w:t>
            </w:r>
          </w:p>
        </w:tc>
        <w:tc>
          <w:tcPr>
            <w:tcW w:w="1444" w:type="dxa"/>
            <w:vMerge w:val="continue"/>
            <w:tcBorders>
              <w:top w:val="nil"/>
            </w:tcBorders>
          </w:tcPr>
          <w:p w14:paraId="727096E0">
            <w:pPr>
              <w:rPr>
                <w:sz w:val="2"/>
                <w:szCs w:val="2"/>
              </w:rPr>
            </w:pPr>
          </w:p>
        </w:tc>
      </w:tr>
      <w:tr w14:paraId="47B5A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227BCD59">
            <w:pPr>
              <w:rPr>
                <w:sz w:val="2"/>
                <w:szCs w:val="2"/>
              </w:rPr>
            </w:pPr>
          </w:p>
        </w:tc>
        <w:tc>
          <w:tcPr>
            <w:tcW w:w="3218" w:type="dxa"/>
            <w:vMerge w:val="continue"/>
            <w:tcBorders>
              <w:top w:val="nil"/>
            </w:tcBorders>
          </w:tcPr>
          <w:p w14:paraId="1DDCE358">
            <w:pPr>
              <w:rPr>
                <w:sz w:val="2"/>
                <w:szCs w:val="2"/>
              </w:rPr>
            </w:pPr>
          </w:p>
        </w:tc>
        <w:tc>
          <w:tcPr>
            <w:tcW w:w="1578" w:type="dxa"/>
          </w:tcPr>
          <w:p w14:paraId="568BE6A7">
            <w:pPr>
              <w:pStyle w:val="9"/>
              <w:spacing w:before="17" w:line="289" w:lineRule="exact"/>
              <w:ind w:left="49" w:right="38"/>
              <w:jc w:val="center"/>
              <w:rPr>
                <w:sz w:val="24"/>
              </w:rPr>
            </w:pPr>
            <w:r>
              <w:rPr>
                <w:sz w:val="24"/>
              </w:rPr>
              <w:t>440305</w:t>
            </w:r>
          </w:p>
        </w:tc>
        <w:tc>
          <w:tcPr>
            <w:tcW w:w="2742" w:type="dxa"/>
          </w:tcPr>
          <w:p w14:paraId="561E138E">
            <w:pPr>
              <w:pStyle w:val="9"/>
              <w:spacing w:before="17" w:line="289" w:lineRule="exact"/>
              <w:ind w:left="27"/>
              <w:rPr>
                <w:sz w:val="24"/>
              </w:rPr>
            </w:pPr>
            <w:r>
              <w:rPr>
                <w:sz w:val="24"/>
              </w:rPr>
              <w:t>地下与隧道工程技术</w:t>
            </w:r>
          </w:p>
        </w:tc>
        <w:tc>
          <w:tcPr>
            <w:tcW w:w="1444" w:type="dxa"/>
            <w:vMerge w:val="continue"/>
            <w:tcBorders>
              <w:top w:val="nil"/>
            </w:tcBorders>
          </w:tcPr>
          <w:p w14:paraId="50FE76B9">
            <w:pPr>
              <w:rPr>
                <w:sz w:val="2"/>
                <w:szCs w:val="2"/>
              </w:rPr>
            </w:pPr>
          </w:p>
        </w:tc>
      </w:tr>
      <w:tr w14:paraId="03EF6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11FE0E80">
            <w:pPr>
              <w:rPr>
                <w:sz w:val="2"/>
                <w:szCs w:val="2"/>
              </w:rPr>
            </w:pPr>
          </w:p>
        </w:tc>
        <w:tc>
          <w:tcPr>
            <w:tcW w:w="3218" w:type="dxa"/>
            <w:vMerge w:val="continue"/>
            <w:tcBorders>
              <w:top w:val="nil"/>
            </w:tcBorders>
          </w:tcPr>
          <w:p w14:paraId="58221BF3">
            <w:pPr>
              <w:rPr>
                <w:sz w:val="2"/>
                <w:szCs w:val="2"/>
              </w:rPr>
            </w:pPr>
          </w:p>
        </w:tc>
        <w:tc>
          <w:tcPr>
            <w:tcW w:w="1578" w:type="dxa"/>
          </w:tcPr>
          <w:p w14:paraId="5BEADA94">
            <w:pPr>
              <w:pStyle w:val="9"/>
              <w:spacing w:before="16" w:line="290" w:lineRule="exact"/>
              <w:ind w:left="49" w:right="38"/>
              <w:jc w:val="center"/>
              <w:rPr>
                <w:sz w:val="24"/>
              </w:rPr>
            </w:pPr>
            <w:r>
              <w:rPr>
                <w:sz w:val="24"/>
              </w:rPr>
              <w:t>440306</w:t>
            </w:r>
          </w:p>
        </w:tc>
        <w:tc>
          <w:tcPr>
            <w:tcW w:w="2742" w:type="dxa"/>
          </w:tcPr>
          <w:p w14:paraId="0940FBD6">
            <w:pPr>
              <w:pStyle w:val="9"/>
              <w:spacing w:before="16" w:line="290" w:lineRule="exact"/>
              <w:ind w:left="27"/>
              <w:rPr>
                <w:sz w:val="24"/>
              </w:rPr>
            </w:pPr>
            <w:r>
              <w:rPr>
                <w:sz w:val="24"/>
              </w:rPr>
              <w:t>土木工程检测技术</w:t>
            </w:r>
          </w:p>
        </w:tc>
        <w:tc>
          <w:tcPr>
            <w:tcW w:w="1444" w:type="dxa"/>
            <w:vMerge w:val="continue"/>
            <w:tcBorders>
              <w:top w:val="nil"/>
            </w:tcBorders>
          </w:tcPr>
          <w:p w14:paraId="4BA3A23F">
            <w:pPr>
              <w:rPr>
                <w:sz w:val="2"/>
                <w:szCs w:val="2"/>
              </w:rPr>
            </w:pPr>
          </w:p>
        </w:tc>
      </w:tr>
      <w:tr w14:paraId="37711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2F072BCB">
            <w:pPr>
              <w:rPr>
                <w:sz w:val="2"/>
                <w:szCs w:val="2"/>
              </w:rPr>
            </w:pPr>
          </w:p>
        </w:tc>
        <w:tc>
          <w:tcPr>
            <w:tcW w:w="3218" w:type="dxa"/>
            <w:vMerge w:val="continue"/>
            <w:tcBorders>
              <w:top w:val="nil"/>
            </w:tcBorders>
          </w:tcPr>
          <w:p w14:paraId="1B49447C">
            <w:pPr>
              <w:rPr>
                <w:sz w:val="2"/>
                <w:szCs w:val="2"/>
              </w:rPr>
            </w:pPr>
          </w:p>
        </w:tc>
        <w:tc>
          <w:tcPr>
            <w:tcW w:w="1578" w:type="dxa"/>
          </w:tcPr>
          <w:p w14:paraId="02EF2079">
            <w:pPr>
              <w:pStyle w:val="9"/>
              <w:spacing w:before="15" w:line="290" w:lineRule="exact"/>
              <w:ind w:left="49" w:right="38"/>
              <w:jc w:val="center"/>
              <w:rPr>
                <w:sz w:val="24"/>
              </w:rPr>
            </w:pPr>
            <w:r>
              <w:rPr>
                <w:sz w:val="24"/>
              </w:rPr>
              <w:t>440601</w:t>
            </w:r>
          </w:p>
        </w:tc>
        <w:tc>
          <w:tcPr>
            <w:tcW w:w="2742" w:type="dxa"/>
          </w:tcPr>
          <w:p w14:paraId="20C0DFB0">
            <w:pPr>
              <w:pStyle w:val="9"/>
              <w:spacing w:before="15" w:line="290" w:lineRule="exact"/>
              <w:ind w:left="27"/>
              <w:rPr>
                <w:sz w:val="24"/>
              </w:rPr>
            </w:pPr>
            <w:r>
              <w:rPr>
                <w:sz w:val="24"/>
              </w:rPr>
              <w:t>市政工程技术</w:t>
            </w:r>
          </w:p>
        </w:tc>
        <w:tc>
          <w:tcPr>
            <w:tcW w:w="1444" w:type="dxa"/>
            <w:vMerge w:val="continue"/>
            <w:tcBorders>
              <w:top w:val="nil"/>
            </w:tcBorders>
          </w:tcPr>
          <w:p w14:paraId="425E526D">
            <w:pPr>
              <w:rPr>
                <w:sz w:val="2"/>
                <w:szCs w:val="2"/>
              </w:rPr>
            </w:pPr>
          </w:p>
        </w:tc>
      </w:tr>
      <w:tr w14:paraId="5F72E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6B6E7373">
            <w:pPr>
              <w:rPr>
                <w:sz w:val="2"/>
                <w:szCs w:val="2"/>
              </w:rPr>
            </w:pPr>
          </w:p>
        </w:tc>
        <w:tc>
          <w:tcPr>
            <w:tcW w:w="3218" w:type="dxa"/>
            <w:vMerge w:val="continue"/>
            <w:tcBorders>
              <w:top w:val="nil"/>
            </w:tcBorders>
          </w:tcPr>
          <w:p w14:paraId="293C3F3D">
            <w:pPr>
              <w:rPr>
                <w:sz w:val="2"/>
                <w:szCs w:val="2"/>
              </w:rPr>
            </w:pPr>
          </w:p>
        </w:tc>
        <w:tc>
          <w:tcPr>
            <w:tcW w:w="1578" w:type="dxa"/>
          </w:tcPr>
          <w:p w14:paraId="0B11482B">
            <w:pPr>
              <w:pStyle w:val="9"/>
              <w:spacing w:before="15" w:line="290" w:lineRule="exact"/>
              <w:ind w:left="49" w:right="38"/>
              <w:jc w:val="center"/>
              <w:rPr>
                <w:sz w:val="24"/>
              </w:rPr>
            </w:pPr>
            <w:r>
              <w:rPr>
                <w:sz w:val="24"/>
              </w:rPr>
              <w:t>500201</w:t>
            </w:r>
          </w:p>
        </w:tc>
        <w:tc>
          <w:tcPr>
            <w:tcW w:w="2742" w:type="dxa"/>
          </w:tcPr>
          <w:p w14:paraId="349B221D">
            <w:pPr>
              <w:pStyle w:val="9"/>
              <w:spacing w:before="15" w:line="290" w:lineRule="exact"/>
              <w:ind w:left="27"/>
              <w:rPr>
                <w:sz w:val="24"/>
              </w:rPr>
            </w:pPr>
            <w:r>
              <w:rPr>
                <w:sz w:val="24"/>
              </w:rPr>
              <w:t>道路与桥梁工程技术</w:t>
            </w:r>
          </w:p>
        </w:tc>
        <w:tc>
          <w:tcPr>
            <w:tcW w:w="1444" w:type="dxa"/>
            <w:vMerge w:val="continue"/>
            <w:tcBorders>
              <w:top w:val="nil"/>
            </w:tcBorders>
          </w:tcPr>
          <w:p w14:paraId="4B254D5A">
            <w:pPr>
              <w:rPr>
                <w:sz w:val="2"/>
                <w:szCs w:val="2"/>
              </w:rPr>
            </w:pPr>
          </w:p>
        </w:tc>
      </w:tr>
      <w:tr w14:paraId="26987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3" w:hRule="atLeast"/>
        </w:trPr>
        <w:tc>
          <w:tcPr>
            <w:tcW w:w="654" w:type="dxa"/>
            <w:vMerge w:val="continue"/>
            <w:tcBorders>
              <w:top w:val="nil"/>
            </w:tcBorders>
          </w:tcPr>
          <w:p w14:paraId="2640A2CF">
            <w:pPr>
              <w:rPr>
                <w:sz w:val="2"/>
                <w:szCs w:val="2"/>
              </w:rPr>
            </w:pPr>
          </w:p>
        </w:tc>
        <w:tc>
          <w:tcPr>
            <w:tcW w:w="3218" w:type="dxa"/>
            <w:vMerge w:val="continue"/>
            <w:tcBorders>
              <w:top w:val="nil"/>
            </w:tcBorders>
          </w:tcPr>
          <w:p w14:paraId="38AD4FD8">
            <w:pPr>
              <w:rPr>
                <w:sz w:val="2"/>
                <w:szCs w:val="2"/>
              </w:rPr>
            </w:pPr>
          </w:p>
        </w:tc>
        <w:tc>
          <w:tcPr>
            <w:tcW w:w="1578" w:type="dxa"/>
          </w:tcPr>
          <w:p w14:paraId="7D4A7C4C">
            <w:pPr>
              <w:pStyle w:val="9"/>
              <w:spacing w:before="18" w:line="286" w:lineRule="exact"/>
              <w:ind w:left="49" w:right="38"/>
              <w:jc w:val="center"/>
              <w:rPr>
                <w:sz w:val="24"/>
              </w:rPr>
            </w:pPr>
            <w:r>
              <w:rPr>
                <w:sz w:val="24"/>
              </w:rPr>
              <w:t>500204</w:t>
            </w:r>
          </w:p>
        </w:tc>
        <w:tc>
          <w:tcPr>
            <w:tcW w:w="2742" w:type="dxa"/>
          </w:tcPr>
          <w:p w14:paraId="5550DC5B">
            <w:pPr>
              <w:pStyle w:val="9"/>
              <w:spacing w:before="18" w:line="286" w:lineRule="exact"/>
              <w:ind w:left="27"/>
              <w:rPr>
                <w:sz w:val="24"/>
              </w:rPr>
            </w:pPr>
            <w:r>
              <w:rPr>
                <w:sz w:val="24"/>
              </w:rPr>
              <w:t>道路工程检测技术</w:t>
            </w:r>
          </w:p>
        </w:tc>
        <w:tc>
          <w:tcPr>
            <w:tcW w:w="1444" w:type="dxa"/>
            <w:vMerge w:val="continue"/>
            <w:tcBorders>
              <w:top w:val="nil"/>
            </w:tcBorders>
          </w:tcPr>
          <w:p w14:paraId="4FD7FD8B">
            <w:pPr>
              <w:rPr>
                <w:sz w:val="2"/>
                <w:szCs w:val="2"/>
              </w:rPr>
            </w:pPr>
          </w:p>
        </w:tc>
      </w:tr>
    </w:tbl>
    <w:p w14:paraId="2247337F">
      <w:pPr>
        <w:spacing w:after="0"/>
        <w:rPr>
          <w:sz w:val="2"/>
          <w:szCs w:val="2"/>
        </w:rPr>
        <w:sectPr>
          <w:pgSz w:w="11910" w:h="16840"/>
          <w:pgMar w:top="1580" w:right="880" w:bottom="1960" w:left="1040" w:header="0" w:footer="1771" w:gutter="0"/>
          <w:cols w:space="720" w:num="1"/>
        </w:sectPr>
      </w:pPr>
    </w:p>
    <w:p w14:paraId="510C89BE">
      <w:pPr>
        <w:pStyle w:val="3"/>
        <w:spacing w:before="7"/>
        <w:rPr>
          <w:sz w:val="3"/>
        </w:rPr>
      </w:pPr>
    </w:p>
    <w:tbl>
      <w:tblPr>
        <w:tblStyle w:val="5"/>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3218"/>
        <w:gridCol w:w="1578"/>
        <w:gridCol w:w="2742"/>
        <w:gridCol w:w="1444"/>
      </w:tblGrid>
      <w:tr w14:paraId="20324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tcPr>
          <w:p w14:paraId="4B69A9BE">
            <w:pPr>
              <w:pStyle w:val="9"/>
              <w:spacing w:before="32" w:line="303" w:lineRule="exact"/>
              <w:ind w:left="87"/>
              <w:rPr>
                <w:sz w:val="24"/>
              </w:rPr>
            </w:pPr>
            <w:r>
              <w:rPr>
                <w:sz w:val="24"/>
              </w:rPr>
              <w:t>序号</w:t>
            </w:r>
          </w:p>
        </w:tc>
        <w:tc>
          <w:tcPr>
            <w:tcW w:w="3218" w:type="dxa"/>
          </w:tcPr>
          <w:p w14:paraId="0B649CC7">
            <w:pPr>
              <w:pStyle w:val="9"/>
              <w:spacing w:before="32" w:line="303" w:lineRule="exact"/>
              <w:ind w:left="527"/>
              <w:rPr>
                <w:sz w:val="24"/>
              </w:rPr>
            </w:pPr>
            <w:r>
              <w:rPr>
                <w:sz w:val="24"/>
              </w:rPr>
              <w:t>本科专业代码、名称</w:t>
            </w:r>
          </w:p>
        </w:tc>
        <w:tc>
          <w:tcPr>
            <w:tcW w:w="1578" w:type="dxa"/>
          </w:tcPr>
          <w:p w14:paraId="0FE2F6E7">
            <w:pPr>
              <w:pStyle w:val="9"/>
              <w:spacing w:before="32" w:line="303" w:lineRule="exact"/>
              <w:ind w:left="49" w:right="38"/>
              <w:jc w:val="center"/>
              <w:rPr>
                <w:sz w:val="24"/>
              </w:rPr>
            </w:pPr>
            <w:r>
              <w:rPr>
                <w:sz w:val="24"/>
              </w:rPr>
              <w:t>专科专业代码</w:t>
            </w:r>
          </w:p>
        </w:tc>
        <w:tc>
          <w:tcPr>
            <w:tcW w:w="2742" w:type="dxa"/>
          </w:tcPr>
          <w:p w14:paraId="3CDDDBAC">
            <w:pPr>
              <w:pStyle w:val="9"/>
              <w:spacing w:before="32" w:line="303" w:lineRule="exact"/>
              <w:ind w:left="652"/>
              <w:rPr>
                <w:sz w:val="24"/>
              </w:rPr>
            </w:pPr>
            <w:r>
              <w:rPr>
                <w:sz w:val="24"/>
              </w:rPr>
              <w:t>专科专业名称</w:t>
            </w:r>
          </w:p>
        </w:tc>
        <w:tc>
          <w:tcPr>
            <w:tcW w:w="1444" w:type="dxa"/>
          </w:tcPr>
          <w:p w14:paraId="0A5DC129">
            <w:pPr>
              <w:pStyle w:val="9"/>
              <w:spacing w:before="32" w:line="303" w:lineRule="exact"/>
              <w:ind w:left="242"/>
              <w:rPr>
                <w:sz w:val="24"/>
              </w:rPr>
            </w:pPr>
            <w:r>
              <w:rPr>
                <w:sz w:val="24"/>
              </w:rPr>
              <w:t>考试科目</w:t>
            </w:r>
          </w:p>
        </w:tc>
      </w:tr>
      <w:tr w14:paraId="303F7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54" w:type="dxa"/>
          </w:tcPr>
          <w:p w14:paraId="5D33A52B">
            <w:pPr>
              <w:pStyle w:val="9"/>
              <w:rPr>
                <w:rFonts w:ascii="Times New Roman"/>
                <w:sz w:val="24"/>
              </w:rPr>
            </w:pPr>
          </w:p>
        </w:tc>
        <w:tc>
          <w:tcPr>
            <w:tcW w:w="3218" w:type="dxa"/>
          </w:tcPr>
          <w:p w14:paraId="36B04767">
            <w:pPr>
              <w:pStyle w:val="9"/>
              <w:rPr>
                <w:rFonts w:ascii="Times New Roman"/>
                <w:sz w:val="24"/>
              </w:rPr>
            </w:pPr>
          </w:p>
        </w:tc>
        <w:tc>
          <w:tcPr>
            <w:tcW w:w="1578" w:type="dxa"/>
          </w:tcPr>
          <w:p w14:paraId="442CF149">
            <w:pPr>
              <w:pStyle w:val="9"/>
              <w:spacing w:before="17" w:line="288" w:lineRule="exact"/>
              <w:ind w:left="49" w:right="38"/>
              <w:jc w:val="center"/>
              <w:rPr>
                <w:sz w:val="24"/>
              </w:rPr>
            </w:pPr>
            <w:r>
              <w:rPr>
                <w:sz w:val="24"/>
              </w:rPr>
              <w:t>500601</w:t>
            </w:r>
          </w:p>
        </w:tc>
        <w:tc>
          <w:tcPr>
            <w:tcW w:w="2742" w:type="dxa"/>
          </w:tcPr>
          <w:p w14:paraId="0A8C3C85">
            <w:pPr>
              <w:pStyle w:val="9"/>
              <w:spacing w:before="17" w:line="288" w:lineRule="exact"/>
              <w:ind w:left="27"/>
              <w:rPr>
                <w:sz w:val="24"/>
              </w:rPr>
            </w:pPr>
            <w:r>
              <w:rPr>
                <w:sz w:val="24"/>
              </w:rPr>
              <w:t>城市轨道交通工程技术</w:t>
            </w:r>
          </w:p>
        </w:tc>
        <w:tc>
          <w:tcPr>
            <w:tcW w:w="1444" w:type="dxa"/>
          </w:tcPr>
          <w:p w14:paraId="05AE89F6">
            <w:pPr>
              <w:pStyle w:val="9"/>
              <w:rPr>
                <w:rFonts w:ascii="Times New Roman"/>
                <w:sz w:val="24"/>
              </w:rPr>
            </w:pPr>
          </w:p>
        </w:tc>
      </w:tr>
      <w:tr w14:paraId="46128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restart"/>
          </w:tcPr>
          <w:p w14:paraId="18DA1F71">
            <w:pPr>
              <w:pStyle w:val="9"/>
              <w:rPr>
                <w:sz w:val="36"/>
              </w:rPr>
            </w:pPr>
          </w:p>
          <w:p w14:paraId="4A9C540A">
            <w:pPr>
              <w:pStyle w:val="9"/>
              <w:rPr>
                <w:sz w:val="36"/>
              </w:rPr>
            </w:pPr>
          </w:p>
          <w:p w14:paraId="23A21B91">
            <w:pPr>
              <w:pStyle w:val="9"/>
              <w:rPr>
                <w:sz w:val="36"/>
              </w:rPr>
            </w:pPr>
          </w:p>
          <w:p w14:paraId="30E3324E">
            <w:pPr>
              <w:pStyle w:val="9"/>
              <w:spacing w:before="318"/>
              <w:ind w:left="207"/>
              <w:rPr>
                <w:sz w:val="24"/>
              </w:rPr>
            </w:pPr>
            <w:r>
              <w:rPr>
                <w:sz w:val="24"/>
              </w:rPr>
              <w:t>22</w:t>
            </w:r>
          </w:p>
        </w:tc>
        <w:tc>
          <w:tcPr>
            <w:tcW w:w="3218" w:type="dxa"/>
            <w:vMerge w:val="restart"/>
          </w:tcPr>
          <w:p w14:paraId="13860BE5">
            <w:pPr>
              <w:pStyle w:val="9"/>
              <w:rPr>
                <w:sz w:val="36"/>
              </w:rPr>
            </w:pPr>
          </w:p>
          <w:p w14:paraId="606E04F8">
            <w:pPr>
              <w:pStyle w:val="9"/>
              <w:rPr>
                <w:sz w:val="36"/>
              </w:rPr>
            </w:pPr>
          </w:p>
          <w:p w14:paraId="55488034">
            <w:pPr>
              <w:pStyle w:val="9"/>
              <w:rPr>
                <w:sz w:val="36"/>
              </w:rPr>
            </w:pPr>
          </w:p>
          <w:p w14:paraId="08AB004E">
            <w:pPr>
              <w:pStyle w:val="9"/>
              <w:spacing w:before="318"/>
              <w:ind w:left="4"/>
              <w:rPr>
                <w:sz w:val="24"/>
              </w:rPr>
            </w:pPr>
            <w:r>
              <w:rPr>
                <w:sz w:val="24"/>
              </w:rPr>
              <w:t>081101</w:t>
            </w:r>
            <w:r>
              <w:rPr>
                <w:spacing w:val="16"/>
                <w:sz w:val="24"/>
              </w:rPr>
              <w:t xml:space="preserve"> 水利水电工程</w:t>
            </w:r>
          </w:p>
        </w:tc>
        <w:tc>
          <w:tcPr>
            <w:tcW w:w="1578" w:type="dxa"/>
          </w:tcPr>
          <w:p w14:paraId="5970BE84">
            <w:pPr>
              <w:pStyle w:val="9"/>
              <w:spacing w:before="17" w:line="290" w:lineRule="exact"/>
              <w:ind w:left="49" w:right="38"/>
              <w:jc w:val="center"/>
              <w:rPr>
                <w:sz w:val="24"/>
              </w:rPr>
            </w:pPr>
            <w:r>
              <w:rPr>
                <w:sz w:val="24"/>
              </w:rPr>
              <w:t>420202</w:t>
            </w:r>
          </w:p>
        </w:tc>
        <w:tc>
          <w:tcPr>
            <w:tcW w:w="2742" w:type="dxa"/>
          </w:tcPr>
          <w:p w14:paraId="5D33358F">
            <w:pPr>
              <w:pStyle w:val="9"/>
              <w:spacing w:before="17" w:line="290" w:lineRule="exact"/>
              <w:ind w:left="27"/>
              <w:rPr>
                <w:sz w:val="24"/>
              </w:rPr>
            </w:pPr>
            <w:r>
              <w:rPr>
                <w:sz w:val="24"/>
              </w:rPr>
              <w:t>水文与工程地质</w:t>
            </w:r>
          </w:p>
        </w:tc>
        <w:tc>
          <w:tcPr>
            <w:tcW w:w="1444" w:type="dxa"/>
            <w:vMerge w:val="restart"/>
          </w:tcPr>
          <w:p w14:paraId="364BC27C">
            <w:pPr>
              <w:pStyle w:val="9"/>
              <w:rPr>
                <w:sz w:val="26"/>
              </w:rPr>
            </w:pPr>
          </w:p>
          <w:p w14:paraId="08FCF0D2">
            <w:pPr>
              <w:pStyle w:val="9"/>
              <w:rPr>
                <w:sz w:val="26"/>
              </w:rPr>
            </w:pPr>
          </w:p>
          <w:p w14:paraId="39FBC8DD">
            <w:pPr>
              <w:pStyle w:val="9"/>
              <w:rPr>
                <w:sz w:val="26"/>
              </w:rPr>
            </w:pPr>
          </w:p>
          <w:p w14:paraId="7825CA08">
            <w:pPr>
              <w:pStyle w:val="9"/>
              <w:rPr>
                <w:sz w:val="26"/>
              </w:rPr>
            </w:pPr>
          </w:p>
          <w:p w14:paraId="1779AFEE">
            <w:pPr>
              <w:pStyle w:val="9"/>
              <w:spacing w:before="11"/>
              <w:rPr>
                <w:sz w:val="28"/>
              </w:rPr>
            </w:pPr>
          </w:p>
          <w:p w14:paraId="60F66E46">
            <w:pPr>
              <w:pStyle w:val="9"/>
              <w:ind w:left="242"/>
              <w:rPr>
                <w:sz w:val="24"/>
              </w:rPr>
            </w:pPr>
            <w:r>
              <w:rPr>
                <w:sz w:val="24"/>
              </w:rPr>
              <w:t>高等数学</w:t>
            </w:r>
          </w:p>
        </w:tc>
      </w:tr>
      <w:tr w14:paraId="73E54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236CE36E">
            <w:pPr>
              <w:rPr>
                <w:sz w:val="2"/>
                <w:szCs w:val="2"/>
              </w:rPr>
            </w:pPr>
          </w:p>
        </w:tc>
        <w:tc>
          <w:tcPr>
            <w:tcW w:w="3218" w:type="dxa"/>
            <w:vMerge w:val="continue"/>
            <w:tcBorders>
              <w:top w:val="nil"/>
            </w:tcBorders>
          </w:tcPr>
          <w:p w14:paraId="47A71791">
            <w:pPr>
              <w:rPr>
                <w:sz w:val="2"/>
                <w:szCs w:val="2"/>
              </w:rPr>
            </w:pPr>
          </w:p>
        </w:tc>
        <w:tc>
          <w:tcPr>
            <w:tcW w:w="1578" w:type="dxa"/>
          </w:tcPr>
          <w:p w14:paraId="60C9ED3D">
            <w:pPr>
              <w:pStyle w:val="9"/>
              <w:spacing w:before="18" w:line="288" w:lineRule="exact"/>
              <w:ind w:left="49" w:right="38"/>
              <w:jc w:val="center"/>
              <w:rPr>
                <w:sz w:val="24"/>
              </w:rPr>
            </w:pPr>
            <w:r>
              <w:rPr>
                <w:sz w:val="24"/>
              </w:rPr>
              <w:t>420205</w:t>
            </w:r>
          </w:p>
        </w:tc>
        <w:tc>
          <w:tcPr>
            <w:tcW w:w="2742" w:type="dxa"/>
          </w:tcPr>
          <w:p w14:paraId="33FBCE21">
            <w:pPr>
              <w:pStyle w:val="9"/>
              <w:spacing w:before="18" w:line="288" w:lineRule="exact"/>
              <w:ind w:left="27"/>
              <w:rPr>
                <w:sz w:val="24"/>
              </w:rPr>
            </w:pPr>
            <w:r>
              <w:rPr>
                <w:sz w:val="24"/>
              </w:rPr>
              <w:t>岩土工程技术</w:t>
            </w:r>
          </w:p>
        </w:tc>
        <w:tc>
          <w:tcPr>
            <w:tcW w:w="1444" w:type="dxa"/>
            <w:vMerge w:val="continue"/>
            <w:tcBorders>
              <w:top w:val="nil"/>
            </w:tcBorders>
          </w:tcPr>
          <w:p w14:paraId="4499475C">
            <w:pPr>
              <w:rPr>
                <w:sz w:val="2"/>
                <w:szCs w:val="2"/>
              </w:rPr>
            </w:pPr>
          </w:p>
        </w:tc>
      </w:tr>
      <w:tr w14:paraId="03E32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48C68CA7">
            <w:pPr>
              <w:rPr>
                <w:sz w:val="2"/>
                <w:szCs w:val="2"/>
              </w:rPr>
            </w:pPr>
          </w:p>
        </w:tc>
        <w:tc>
          <w:tcPr>
            <w:tcW w:w="3218" w:type="dxa"/>
            <w:vMerge w:val="continue"/>
            <w:tcBorders>
              <w:top w:val="nil"/>
            </w:tcBorders>
          </w:tcPr>
          <w:p w14:paraId="3627C7B7">
            <w:pPr>
              <w:rPr>
                <w:sz w:val="2"/>
                <w:szCs w:val="2"/>
              </w:rPr>
            </w:pPr>
          </w:p>
        </w:tc>
        <w:tc>
          <w:tcPr>
            <w:tcW w:w="1578" w:type="dxa"/>
          </w:tcPr>
          <w:p w14:paraId="35AD6957">
            <w:pPr>
              <w:pStyle w:val="9"/>
              <w:spacing w:before="18" w:line="289" w:lineRule="exact"/>
              <w:ind w:left="49" w:right="38"/>
              <w:jc w:val="center"/>
              <w:rPr>
                <w:sz w:val="24"/>
              </w:rPr>
            </w:pPr>
            <w:r>
              <w:rPr>
                <w:sz w:val="24"/>
              </w:rPr>
              <w:t>440305</w:t>
            </w:r>
          </w:p>
        </w:tc>
        <w:tc>
          <w:tcPr>
            <w:tcW w:w="2742" w:type="dxa"/>
          </w:tcPr>
          <w:p w14:paraId="71FFC6C2">
            <w:pPr>
              <w:pStyle w:val="9"/>
              <w:spacing w:before="18" w:line="289" w:lineRule="exact"/>
              <w:ind w:left="27"/>
              <w:rPr>
                <w:sz w:val="24"/>
              </w:rPr>
            </w:pPr>
            <w:r>
              <w:rPr>
                <w:sz w:val="24"/>
              </w:rPr>
              <w:t>地下与隧道工程技术</w:t>
            </w:r>
          </w:p>
        </w:tc>
        <w:tc>
          <w:tcPr>
            <w:tcW w:w="1444" w:type="dxa"/>
            <w:vMerge w:val="continue"/>
            <w:tcBorders>
              <w:top w:val="nil"/>
            </w:tcBorders>
          </w:tcPr>
          <w:p w14:paraId="441A6B1D">
            <w:pPr>
              <w:rPr>
                <w:sz w:val="2"/>
                <w:szCs w:val="2"/>
              </w:rPr>
            </w:pPr>
          </w:p>
        </w:tc>
      </w:tr>
      <w:tr w14:paraId="3A6A8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5E3F2169">
            <w:pPr>
              <w:rPr>
                <w:sz w:val="2"/>
                <w:szCs w:val="2"/>
              </w:rPr>
            </w:pPr>
          </w:p>
        </w:tc>
        <w:tc>
          <w:tcPr>
            <w:tcW w:w="3218" w:type="dxa"/>
            <w:vMerge w:val="continue"/>
            <w:tcBorders>
              <w:top w:val="nil"/>
            </w:tcBorders>
          </w:tcPr>
          <w:p w14:paraId="00533A84">
            <w:pPr>
              <w:rPr>
                <w:sz w:val="2"/>
                <w:szCs w:val="2"/>
              </w:rPr>
            </w:pPr>
          </w:p>
        </w:tc>
        <w:tc>
          <w:tcPr>
            <w:tcW w:w="1578" w:type="dxa"/>
          </w:tcPr>
          <w:p w14:paraId="02303811">
            <w:pPr>
              <w:pStyle w:val="9"/>
              <w:spacing w:before="19" w:line="288" w:lineRule="exact"/>
              <w:ind w:left="49" w:right="38"/>
              <w:jc w:val="center"/>
              <w:rPr>
                <w:sz w:val="24"/>
              </w:rPr>
            </w:pPr>
            <w:r>
              <w:rPr>
                <w:sz w:val="24"/>
              </w:rPr>
              <w:t>450102</w:t>
            </w:r>
          </w:p>
        </w:tc>
        <w:tc>
          <w:tcPr>
            <w:tcW w:w="2742" w:type="dxa"/>
          </w:tcPr>
          <w:p w14:paraId="33B5FEBF">
            <w:pPr>
              <w:pStyle w:val="9"/>
              <w:spacing w:before="19" w:line="288" w:lineRule="exact"/>
              <w:ind w:left="27"/>
              <w:rPr>
                <w:sz w:val="24"/>
              </w:rPr>
            </w:pPr>
            <w:r>
              <w:rPr>
                <w:sz w:val="24"/>
              </w:rPr>
              <w:t>水政水资源管理</w:t>
            </w:r>
          </w:p>
        </w:tc>
        <w:tc>
          <w:tcPr>
            <w:tcW w:w="1444" w:type="dxa"/>
            <w:vMerge w:val="continue"/>
            <w:tcBorders>
              <w:top w:val="nil"/>
            </w:tcBorders>
          </w:tcPr>
          <w:p w14:paraId="3606375D">
            <w:pPr>
              <w:rPr>
                <w:sz w:val="2"/>
                <w:szCs w:val="2"/>
              </w:rPr>
            </w:pPr>
          </w:p>
        </w:tc>
      </w:tr>
      <w:tr w14:paraId="73964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673E7446">
            <w:pPr>
              <w:rPr>
                <w:sz w:val="2"/>
                <w:szCs w:val="2"/>
              </w:rPr>
            </w:pPr>
          </w:p>
        </w:tc>
        <w:tc>
          <w:tcPr>
            <w:tcW w:w="3218" w:type="dxa"/>
            <w:vMerge w:val="continue"/>
            <w:tcBorders>
              <w:top w:val="nil"/>
            </w:tcBorders>
          </w:tcPr>
          <w:p w14:paraId="4A24E590">
            <w:pPr>
              <w:rPr>
                <w:sz w:val="2"/>
                <w:szCs w:val="2"/>
              </w:rPr>
            </w:pPr>
          </w:p>
        </w:tc>
        <w:tc>
          <w:tcPr>
            <w:tcW w:w="1578" w:type="dxa"/>
          </w:tcPr>
          <w:p w14:paraId="4782F8BA">
            <w:pPr>
              <w:pStyle w:val="9"/>
              <w:spacing w:before="18" w:line="289" w:lineRule="exact"/>
              <w:ind w:left="49" w:right="38"/>
              <w:jc w:val="center"/>
              <w:rPr>
                <w:sz w:val="24"/>
              </w:rPr>
            </w:pPr>
            <w:r>
              <w:rPr>
                <w:sz w:val="24"/>
              </w:rPr>
              <w:t>450202</w:t>
            </w:r>
          </w:p>
        </w:tc>
        <w:tc>
          <w:tcPr>
            <w:tcW w:w="2742" w:type="dxa"/>
          </w:tcPr>
          <w:p w14:paraId="610A1F87">
            <w:pPr>
              <w:pStyle w:val="9"/>
              <w:spacing w:before="18" w:line="289" w:lineRule="exact"/>
              <w:ind w:left="27"/>
              <w:rPr>
                <w:sz w:val="24"/>
              </w:rPr>
            </w:pPr>
            <w:r>
              <w:rPr>
                <w:sz w:val="24"/>
              </w:rPr>
              <w:t>智慧水利技术</w:t>
            </w:r>
          </w:p>
        </w:tc>
        <w:tc>
          <w:tcPr>
            <w:tcW w:w="1444" w:type="dxa"/>
            <w:vMerge w:val="continue"/>
            <w:tcBorders>
              <w:top w:val="nil"/>
            </w:tcBorders>
          </w:tcPr>
          <w:p w14:paraId="369B1002">
            <w:pPr>
              <w:rPr>
                <w:sz w:val="2"/>
                <w:szCs w:val="2"/>
              </w:rPr>
            </w:pPr>
          </w:p>
        </w:tc>
      </w:tr>
      <w:tr w14:paraId="12C8E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7988ACE9">
            <w:pPr>
              <w:rPr>
                <w:sz w:val="2"/>
                <w:szCs w:val="2"/>
              </w:rPr>
            </w:pPr>
          </w:p>
        </w:tc>
        <w:tc>
          <w:tcPr>
            <w:tcW w:w="3218" w:type="dxa"/>
            <w:vMerge w:val="continue"/>
            <w:tcBorders>
              <w:top w:val="nil"/>
            </w:tcBorders>
          </w:tcPr>
          <w:p w14:paraId="42DDAFEA">
            <w:pPr>
              <w:rPr>
                <w:sz w:val="2"/>
                <w:szCs w:val="2"/>
              </w:rPr>
            </w:pPr>
          </w:p>
        </w:tc>
        <w:tc>
          <w:tcPr>
            <w:tcW w:w="1578" w:type="dxa"/>
          </w:tcPr>
          <w:p w14:paraId="646B8BD9">
            <w:pPr>
              <w:pStyle w:val="9"/>
              <w:spacing w:before="17" w:line="290" w:lineRule="exact"/>
              <w:ind w:left="49" w:right="38"/>
              <w:jc w:val="center"/>
              <w:rPr>
                <w:sz w:val="24"/>
              </w:rPr>
            </w:pPr>
            <w:r>
              <w:rPr>
                <w:sz w:val="24"/>
              </w:rPr>
              <w:t>450204</w:t>
            </w:r>
          </w:p>
        </w:tc>
        <w:tc>
          <w:tcPr>
            <w:tcW w:w="2742" w:type="dxa"/>
          </w:tcPr>
          <w:p w14:paraId="1EF28B5D">
            <w:pPr>
              <w:pStyle w:val="9"/>
              <w:spacing w:before="17" w:line="290" w:lineRule="exact"/>
              <w:ind w:left="27"/>
              <w:rPr>
                <w:sz w:val="24"/>
              </w:rPr>
            </w:pPr>
            <w:r>
              <w:rPr>
                <w:sz w:val="24"/>
              </w:rPr>
              <w:t>水利水电工程智能管理</w:t>
            </w:r>
          </w:p>
        </w:tc>
        <w:tc>
          <w:tcPr>
            <w:tcW w:w="1444" w:type="dxa"/>
            <w:vMerge w:val="continue"/>
            <w:tcBorders>
              <w:top w:val="nil"/>
            </w:tcBorders>
          </w:tcPr>
          <w:p w14:paraId="0DDDD40B">
            <w:pPr>
              <w:rPr>
                <w:sz w:val="2"/>
                <w:szCs w:val="2"/>
              </w:rPr>
            </w:pPr>
          </w:p>
        </w:tc>
      </w:tr>
      <w:tr w14:paraId="621EC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5F50EA72">
            <w:pPr>
              <w:rPr>
                <w:sz w:val="2"/>
                <w:szCs w:val="2"/>
              </w:rPr>
            </w:pPr>
          </w:p>
        </w:tc>
        <w:tc>
          <w:tcPr>
            <w:tcW w:w="3218" w:type="dxa"/>
            <w:vMerge w:val="continue"/>
            <w:tcBorders>
              <w:top w:val="nil"/>
            </w:tcBorders>
          </w:tcPr>
          <w:p w14:paraId="414586A2">
            <w:pPr>
              <w:rPr>
                <w:sz w:val="2"/>
                <w:szCs w:val="2"/>
              </w:rPr>
            </w:pPr>
          </w:p>
        </w:tc>
        <w:tc>
          <w:tcPr>
            <w:tcW w:w="1578" w:type="dxa"/>
          </w:tcPr>
          <w:p w14:paraId="42673E35">
            <w:pPr>
              <w:pStyle w:val="9"/>
              <w:spacing w:before="18" w:line="288" w:lineRule="exact"/>
              <w:ind w:left="49" w:right="38"/>
              <w:jc w:val="center"/>
              <w:rPr>
                <w:sz w:val="24"/>
              </w:rPr>
            </w:pPr>
            <w:r>
              <w:rPr>
                <w:sz w:val="24"/>
              </w:rPr>
              <w:t>450205</w:t>
            </w:r>
          </w:p>
        </w:tc>
        <w:tc>
          <w:tcPr>
            <w:tcW w:w="2742" w:type="dxa"/>
          </w:tcPr>
          <w:p w14:paraId="717ED4A6">
            <w:pPr>
              <w:pStyle w:val="9"/>
              <w:spacing w:before="18" w:line="288" w:lineRule="exact"/>
              <w:ind w:left="27"/>
              <w:rPr>
                <w:sz w:val="24"/>
              </w:rPr>
            </w:pPr>
            <w:r>
              <w:rPr>
                <w:sz w:val="24"/>
              </w:rPr>
              <w:t>水利水电建筑工程</w:t>
            </w:r>
          </w:p>
        </w:tc>
        <w:tc>
          <w:tcPr>
            <w:tcW w:w="1444" w:type="dxa"/>
            <w:vMerge w:val="continue"/>
            <w:tcBorders>
              <w:top w:val="nil"/>
            </w:tcBorders>
          </w:tcPr>
          <w:p w14:paraId="197AB62A">
            <w:pPr>
              <w:rPr>
                <w:sz w:val="2"/>
                <w:szCs w:val="2"/>
              </w:rPr>
            </w:pPr>
          </w:p>
        </w:tc>
      </w:tr>
      <w:tr w14:paraId="33D37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54D62D41">
            <w:pPr>
              <w:rPr>
                <w:sz w:val="2"/>
                <w:szCs w:val="2"/>
              </w:rPr>
            </w:pPr>
          </w:p>
        </w:tc>
        <w:tc>
          <w:tcPr>
            <w:tcW w:w="3218" w:type="dxa"/>
            <w:vMerge w:val="continue"/>
            <w:tcBorders>
              <w:top w:val="nil"/>
            </w:tcBorders>
          </w:tcPr>
          <w:p w14:paraId="6A6CC74F">
            <w:pPr>
              <w:rPr>
                <w:sz w:val="2"/>
                <w:szCs w:val="2"/>
              </w:rPr>
            </w:pPr>
          </w:p>
        </w:tc>
        <w:tc>
          <w:tcPr>
            <w:tcW w:w="1578" w:type="dxa"/>
          </w:tcPr>
          <w:p w14:paraId="27FB1871">
            <w:pPr>
              <w:pStyle w:val="9"/>
              <w:spacing w:before="18" w:line="289" w:lineRule="exact"/>
              <w:ind w:left="49" w:right="38"/>
              <w:jc w:val="center"/>
              <w:rPr>
                <w:sz w:val="24"/>
              </w:rPr>
            </w:pPr>
            <w:r>
              <w:rPr>
                <w:sz w:val="24"/>
              </w:rPr>
              <w:t>450206</w:t>
            </w:r>
          </w:p>
        </w:tc>
        <w:tc>
          <w:tcPr>
            <w:tcW w:w="2742" w:type="dxa"/>
          </w:tcPr>
          <w:p w14:paraId="2BAE06A3">
            <w:pPr>
              <w:pStyle w:val="9"/>
              <w:spacing w:before="18" w:line="289" w:lineRule="exact"/>
              <w:ind w:left="27"/>
              <w:rPr>
                <w:sz w:val="24"/>
              </w:rPr>
            </w:pPr>
            <w:r>
              <w:rPr>
                <w:sz w:val="24"/>
              </w:rPr>
              <w:t>机电排灌工程技术</w:t>
            </w:r>
          </w:p>
        </w:tc>
        <w:tc>
          <w:tcPr>
            <w:tcW w:w="1444" w:type="dxa"/>
            <w:vMerge w:val="continue"/>
            <w:tcBorders>
              <w:top w:val="nil"/>
            </w:tcBorders>
          </w:tcPr>
          <w:p w14:paraId="5EA25CC5">
            <w:pPr>
              <w:rPr>
                <w:sz w:val="2"/>
                <w:szCs w:val="2"/>
              </w:rPr>
            </w:pPr>
          </w:p>
        </w:tc>
      </w:tr>
      <w:tr w14:paraId="79ADF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566A4E5C">
            <w:pPr>
              <w:rPr>
                <w:sz w:val="2"/>
                <w:szCs w:val="2"/>
              </w:rPr>
            </w:pPr>
          </w:p>
        </w:tc>
        <w:tc>
          <w:tcPr>
            <w:tcW w:w="3218" w:type="dxa"/>
            <w:vMerge w:val="continue"/>
            <w:tcBorders>
              <w:top w:val="nil"/>
            </w:tcBorders>
          </w:tcPr>
          <w:p w14:paraId="1560920F">
            <w:pPr>
              <w:rPr>
                <w:sz w:val="2"/>
                <w:szCs w:val="2"/>
              </w:rPr>
            </w:pPr>
          </w:p>
        </w:tc>
        <w:tc>
          <w:tcPr>
            <w:tcW w:w="1578" w:type="dxa"/>
          </w:tcPr>
          <w:p w14:paraId="1E843CD2">
            <w:pPr>
              <w:pStyle w:val="9"/>
              <w:spacing w:before="19" w:line="288" w:lineRule="exact"/>
              <w:ind w:left="49" w:right="38"/>
              <w:jc w:val="center"/>
              <w:rPr>
                <w:sz w:val="24"/>
              </w:rPr>
            </w:pPr>
            <w:r>
              <w:rPr>
                <w:sz w:val="24"/>
              </w:rPr>
              <w:t>450208</w:t>
            </w:r>
          </w:p>
        </w:tc>
        <w:tc>
          <w:tcPr>
            <w:tcW w:w="2742" w:type="dxa"/>
          </w:tcPr>
          <w:p w14:paraId="20BF9F22">
            <w:pPr>
              <w:pStyle w:val="9"/>
              <w:spacing w:before="19" w:line="288" w:lineRule="exact"/>
              <w:ind w:left="27"/>
              <w:rPr>
                <w:sz w:val="24"/>
              </w:rPr>
            </w:pPr>
            <w:r>
              <w:rPr>
                <w:sz w:val="24"/>
              </w:rPr>
              <w:t>智能水务管理</w:t>
            </w:r>
          </w:p>
        </w:tc>
        <w:tc>
          <w:tcPr>
            <w:tcW w:w="1444" w:type="dxa"/>
            <w:vMerge w:val="continue"/>
            <w:tcBorders>
              <w:top w:val="nil"/>
            </w:tcBorders>
          </w:tcPr>
          <w:p w14:paraId="07D8F344">
            <w:pPr>
              <w:rPr>
                <w:sz w:val="2"/>
                <w:szCs w:val="2"/>
              </w:rPr>
            </w:pPr>
          </w:p>
        </w:tc>
      </w:tr>
      <w:tr w14:paraId="21EBF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43BC13F4">
            <w:pPr>
              <w:rPr>
                <w:sz w:val="2"/>
                <w:szCs w:val="2"/>
              </w:rPr>
            </w:pPr>
          </w:p>
        </w:tc>
        <w:tc>
          <w:tcPr>
            <w:tcW w:w="3218" w:type="dxa"/>
            <w:vMerge w:val="continue"/>
            <w:tcBorders>
              <w:top w:val="nil"/>
            </w:tcBorders>
          </w:tcPr>
          <w:p w14:paraId="07F5F39B">
            <w:pPr>
              <w:rPr>
                <w:sz w:val="2"/>
                <w:szCs w:val="2"/>
              </w:rPr>
            </w:pPr>
          </w:p>
        </w:tc>
        <w:tc>
          <w:tcPr>
            <w:tcW w:w="1578" w:type="dxa"/>
          </w:tcPr>
          <w:p w14:paraId="30FE2991">
            <w:pPr>
              <w:pStyle w:val="9"/>
              <w:spacing w:before="18" w:line="289" w:lineRule="exact"/>
              <w:ind w:left="49" w:right="38"/>
              <w:jc w:val="center"/>
              <w:rPr>
                <w:sz w:val="24"/>
              </w:rPr>
            </w:pPr>
            <w:r>
              <w:rPr>
                <w:sz w:val="24"/>
              </w:rPr>
              <w:t>450301</w:t>
            </w:r>
          </w:p>
        </w:tc>
        <w:tc>
          <w:tcPr>
            <w:tcW w:w="2742" w:type="dxa"/>
          </w:tcPr>
          <w:p w14:paraId="0D796B3A">
            <w:pPr>
              <w:pStyle w:val="9"/>
              <w:spacing w:before="18" w:line="289" w:lineRule="exact"/>
              <w:ind w:left="27"/>
              <w:rPr>
                <w:sz w:val="24"/>
              </w:rPr>
            </w:pPr>
            <w:r>
              <w:rPr>
                <w:sz w:val="24"/>
              </w:rPr>
              <w:t>水电站设备安装与管理</w:t>
            </w:r>
          </w:p>
        </w:tc>
        <w:tc>
          <w:tcPr>
            <w:tcW w:w="1444" w:type="dxa"/>
            <w:vMerge w:val="continue"/>
            <w:tcBorders>
              <w:top w:val="nil"/>
            </w:tcBorders>
          </w:tcPr>
          <w:p w14:paraId="5114B4B7">
            <w:pPr>
              <w:rPr>
                <w:sz w:val="2"/>
                <w:szCs w:val="2"/>
              </w:rPr>
            </w:pPr>
          </w:p>
        </w:tc>
      </w:tr>
      <w:tr w14:paraId="1F8D4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761B53F5">
            <w:pPr>
              <w:rPr>
                <w:sz w:val="2"/>
                <w:szCs w:val="2"/>
              </w:rPr>
            </w:pPr>
          </w:p>
        </w:tc>
        <w:tc>
          <w:tcPr>
            <w:tcW w:w="3218" w:type="dxa"/>
            <w:vMerge w:val="continue"/>
            <w:tcBorders>
              <w:top w:val="nil"/>
            </w:tcBorders>
          </w:tcPr>
          <w:p w14:paraId="31FA3C30">
            <w:pPr>
              <w:rPr>
                <w:sz w:val="2"/>
                <w:szCs w:val="2"/>
              </w:rPr>
            </w:pPr>
          </w:p>
        </w:tc>
        <w:tc>
          <w:tcPr>
            <w:tcW w:w="1578" w:type="dxa"/>
          </w:tcPr>
          <w:p w14:paraId="0E3169EA">
            <w:pPr>
              <w:pStyle w:val="9"/>
              <w:spacing w:before="17" w:line="290" w:lineRule="exact"/>
              <w:ind w:left="49" w:right="38"/>
              <w:jc w:val="center"/>
              <w:rPr>
                <w:sz w:val="24"/>
              </w:rPr>
            </w:pPr>
            <w:r>
              <w:rPr>
                <w:sz w:val="24"/>
              </w:rPr>
              <w:t>450401</w:t>
            </w:r>
          </w:p>
        </w:tc>
        <w:tc>
          <w:tcPr>
            <w:tcW w:w="2742" w:type="dxa"/>
          </w:tcPr>
          <w:p w14:paraId="6347ED11">
            <w:pPr>
              <w:pStyle w:val="9"/>
              <w:spacing w:before="17" w:line="290" w:lineRule="exact"/>
              <w:ind w:left="27"/>
              <w:rPr>
                <w:sz w:val="24"/>
              </w:rPr>
            </w:pPr>
            <w:r>
              <w:rPr>
                <w:sz w:val="24"/>
              </w:rPr>
              <w:t>水土保持技术</w:t>
            </w:r>
          </w:p>
        </w:tc>
        <w:tc>
          <w:tcPr>
            <w:tcW w:w="1444" w:type="dxa"/>
            <w:vMerge w:val="continue"/>
            <w:tcBorders>
              <w:top w:val="nil"/>
            </w:tcBorders>
          </w:tcPr>
          <w:p w14:paraId="4C5B32D6">
            <w:pPr>
              <w:rPr>
                <w:sz w:val="2"/>
                <w:szCs w:val="2"/>
              </w:rPr>
            </w:pPr>
          </w:p>
        </w:tc>
      </w:tr>
      <w:tr w14:paraId="3B69F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restart"/>
          </w:tcPr>
          <w:p w14:paraId="53F28835">
            <w:pPr>
              <w:pStyle w:val="9"/>
              <w:rPr>
                <w:sz w:val="36"/>
              </w:rPr>
            </w:pPr>
          </w:p>
          <w:p w14:paraId="77E68B61">
            <w:pPr>
              <w:pStyle w:val="9"/>
              <w:rPr>
                <w:sz w:val="36"/>
              </w:rPr>
            </w:pPr>
          </w:p>
          <w:p w14:paraId="0DA330BA">
            <w:pPr>
              <w:pStyle w:val="9"/>
              <w:rPr>
                <w:sz w:val="36"/>
              </w:rPr>
            </w:pPr>
          </w:p>
          <w:p w14:paraId="3724B84B">
            <w:pPr>
              <w:pStyle w:val="9"/>
              <w:rPr>
                <w:sz w:val="36"/>
              </w:rPr>
            </w:pPr>
          </w:p>
          <w:p w14:paraId="22F405B4">
            <w:pPr>
              <w:pStyle w:val="9"/>
              <w:rPr>
                <w:sz w:val="36"/>
              </w:rPr>
            </w:pPr>
          </w:p>
          <w:p w14:paraId="7B36D4C7">
            <w:pPr>
              <w:pStyle w:val="9"/>
              <w:rPr>
                <w:sz w:val="36"/>
              </w:rPr>
            </w:pPr>
          </w:p>
          <w:p w14:paraId="4D2D321F">
            <w:pPr>
              <w:pStyle w:val="9"/>
              <w:spacing w:before="3"/>
              <w:rPr>
                <w:sz w:val="48"/>
              </w:rPr>
            </w:pPr>
          </w:p>
          <w:p w14:paraId="77D67F10">
            <w:pPr>
              <w:pStyle w:val="9"/>
              <w:ind w:left="207"/>
              <w:rPr>
                <w:sz w:val="24"/>
              </w:rPr>
            </w:pPr>
            <w:r>
              <w:rPr>
                <w:sz w:val="24"/>
              </w:rPr>
              <w:t>23</w:t>
            </w:r>
          </w:p>
        </w:tc>
        <w:tc>
          <w:tcPr>
            <w:tcW w:w="3218" w:type="dxa"/>
            <w:vMerge w:val="restart"/>
          </w:tcPr>
          <w:p w14:paraId="2025F43E">
            <w:pPr>
              <w:pStyle w:val="9"/>
              <w:rPr>
                <w:sz w:val="36"/>
              </w:rPr>
            </w:pPr>
          </w:p>
          <w:p w14:paraId="69A537D3">
            <w:pPr>
              <w:pStyle w:val="9"/>
              <w:rPr>
                <w:sz w:val="36"/>
              </w:rPr>
            </w:pPr>
          </w:p>
          <w:p w14:paraId="7FC692EA">
            <w:pPr>
              <w:pStyle w:val="9"/>
              <w:rPr>
                <w:sz w:val="36"/>
              </w:rPr>
            </w:pPr>
          </w:p>
          <w:p w14:paraId="47E6539E">
            <w:pPr>
              <w:pStyle w:val="9"/>
              <w:rPr>
                <w:sz w:val="36"/>
              </w:rPr>
            </w:pPr>
          </w:p>
          <w:p w14:paraId="3BD929F6">
            <w:pPr>
              <w:pStyle w:val="9"/>
              <w:rPr>
                <w:sz w:val="36"/>
              </w:rPr>
            </w:pPr>
          </w:p>
          <w:p w14:paraId="3FC1BC6F">
            <w:pPr>
              <w:pStyle w:val="9"/>
              <w:rPr>
                <w:sz w:val="36"/>
              </w:rPr>
            </w:pPr>
          </w:p>
          <w:p w14:paraId="0103708E">
            <w:pPr>
              <w:pStyle w:val="9"/>
              <w:spacing w:before="5"/>
              <w:rPr>
                <w:sz w:val="37"/>
              </w:rPr>
            </w:pPr>
          </w:p>
          <w:p w14:paraId="6A9EE6D2">
            <w:pPr>
              <w:pStyle w:val="9"/>
              <w:spacing w:line="294" w:lineRule="exact"/>
              <w:ind w:left="4"/>
              <w:rPr>
                <w:sz w:val="24"/>
              </w:rPr>
            </w:pPr>
            <w:r>
              <w:rPr>
                <w:sz w:val="24"/>
              </w:rPr>
              <w:t>081201</w:t>
            </w:r>
            <w:r>
              <w:rPr>
                <w:spacing w:val="23"/>
                <w:sz w:val="24"/>
              </w:rPr>
              <w:t xml:space="preserve"> 测绘工程</w:t>
            </w:r>
          </w:p>
          <w:p w14:paraId="28BF1D7B">
            <w:pPr>
              <w:pStyle w:val="9"/>
              <w:spacing w:line="294" w:lineRule="exact"/>
              <w:ind w:left="4"/>
              <w:rPr>
                <w:sz w:val="24"/>
              </w:rPr>
            </w:pPr>
            <w:r>
              <w:rPr>
                <w:sz w:val="24"/>
              </w:rPr>
              <w:t>081202</w:t>
            </w:r>
            <w:r>
              <w:rPr>
                <w:spacing w:val="14"/>
                <w:sz w:val="24"/>
              </w:rPr>
              <w:t xml:space="preserve"> 遥感科学与技术</w:t>
            </w:r>
          </w:p>
        </w:tc>
        <w:tc>
          <w:tcPr>
            <w:tcW w:w="1578" w:type="dxa"/>
          </w:tcPr>
          <w:p w14:paraId="024D7795">
            <w:pPr>
              <w:pStyle w:val="9"/>
              <w:spacing w:before="18" w:line="288" w:lineRule="exact"/>
              <w:ind w:left="49" w:right="38"/>
              <w:jc w:val="center"/>
              <w:rPr>
                <w:sz w:val="24"/>
              </w:rPr>
            </w:pPr>
            <w:r>
              <w:rPr>
                <w:sz w:val="24"/>
              </w:rPr>
              <w:t>420102</w:t>
            </w:r>
          </w:p>
        </w:tc>
        <w:tc>
          <w:tcPr>
            <w:tcW w:w="2742" w:type="dxa"/>
          </w:tcPr>
          <w:p w14:paraId="27C6A7D7">
            <w:pPr>
              <w:pStyle w:val="9"/>
              <w:spacing w:before="18" w:line="288" w:lineRule="exact"/>
              <w:ind w:left="27"/>
              <w:rPr>
                <w:sz w:val="24"/>
              </w:rPr>
            </w:pPr>
            <w:r>
              <w:rPr>
                <w:sz w:val="24"/>
              </w:rPr>
              <w:t>地质调查与矿产普查</w:t>
            </w:r>
          </w:p>
        </w:tc>
        <w:tc>
          <w:tcPr>
            <w:tcW w:w="1444" w:type="dxa"/>
            <w:vMerge w:val="restart"/>
          </w:tcPr>
          <w:p w14:paraId="6371F374">
            <w:pPr>
              <w:pStyle w:val="9"/>
              <w:rPr>
                <w:sz w:val="26"/>
              </w:rPr>
            </w:pPr>
          </w:p>
          <w:p w14:paraId="3416E341">
            <w:pPr>
              <w:pStyle w:val="9"/>
              <w:rPr>
                <w:sz w:val="26"/>
              </w:rPr>
            </w:pPr>
          </w:p>
          <w:p w14:paraId="5492ECBF">
            <w:pPr>
              <w:pStyle w:val="9"/>
              <w:rPr>
                <w:sz w:val="26"/>
              </w:rPr>
            </w:pPr>
          </w:p>
          <w:p w14:paraId="57F1B247">
            <w:pPr>
              <w:pStyle w:val="9"/>
              <w:rPr>
                <w:sz w:val="26"/>
              </w:rPr>
            </w:pPr>
          </w:p>
          <w:p w14:paraId="29135422">
            <w:pPr>
              <w:pStyle w:val="9"/>
              <w:rPr>
                <w:sz w:val="26"/>
              </w:rPr>
            </w:pPr>
          </w:p>
          <w:p w14:paraId="7D4AC91F">
            <w:pPr>
              <w:pStyle w:val="9"/>
              <w:rPr>
                <w:sz w:val="26"/>
              </w:rPr>
            </w:pPr>
          </w:p>
          <w:p w14:paraId="0FB088E1">
            <w:pPr>
              <w:pStyle w:val="9"/>
              <w:rPr>
                <w:sz w:val="26"/>
              </w:rPr>
            </w:pPr>
          </w:p>
          <w:p w14:paraId="14E33B64">
            <w:pPr>
              <w:pStyle w:val="9"/>
              <w:rPr>
                <w:sz w:val="26"/>
              </w:rPr>
            </w:pPr>
          </w:p>
          <w:p w14:paraId="6B4B6A4C">
            <w:pPr>
              <w:pStyle w:val="9"/>
              <w:rPr>
                <w:sz w:val="26"/>
              </w:rPr>
            </w:pPr>
          </w:p>
          <w:p w14:paraId="18F6F9E0">
            <w:pPr>
              <w:pStyle w:val="9"/>
              <w:spacing w:before="3"/>
              <w:rPr>
                <w:sz w:val="30"/>
              </w:rPr>
            </w:pPr>
          </w:p>
          <w:p w14:paraId="22BCA6FA">
            <w:pPr>
              <w:pStyle w:val="9"/>
              <w:ind w:left="242"/>
              <w:rPr>
                <w:sz w:val="24"/>
              </w:rPr>
            </w:pPr>
            <w:r>
              <w:rPr>
                <w:sz w:val="24"/>
              </w:rPr>
              <w:t>高等数学</w:t>
            </w:r>
          </w:p>
        </w:tc>
      </w:tr>
      <w:tr w14:paraId="12236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68E5250C">
            <w:pPr>
              <w:rPr>
                <w:sz w:val="2"/>
                <w:szCs w:val="2"/>
              </w:rPr>
            </w:pPr>
          </w:p>
        </w:tc>
        <w:tc>
          <w:tcPr>
            <w:tcW w:w="3218" w:type="dxa"/>
            <w:vMerge w:val="continue"/>
            <w:tcBorders>
              <w:top w:val="nil"/>
            </w:tcBorders>
          </w:tcPr>
          <w:p w14:paraId="0F073272">
            <w:pPr>
              <w:rPr>
                <w:sz w:val="2"/>
                <w:szCs w:val="2"/>
              </w:rPr>
            </w:pPr>
          </w:p>
        </w:tc>
        <w:tc>
          <w:tcPr>
            <w:tcW w:w="1578" w:type="dxa"/>
          </w:tcPr>
          <w:p w14:paraId="1744DEF4">
            <w:pPr>
              <w:pStyle w:val="9"/>
              <w:spacing w:before="17" w:line="290" w:lineRule="exact"/>
              <w:ind w:left="49" w:right="38"/>
              <w:jc w:val="center"/>
              <w:rPr>
                <w:sz w:val="24"/>
              </w:rPr>
            </w:pPr>
            <w:r>
              <w:rPr>
                <w:sz w:val="24"/>
              </w:rPr>
              <w:t>420202</w:t>
            </w:r>
          </w:p>
        </w:tc>
        <w:tc>
          <w:tcPr>
            <w:tcW w:w="2742" w:type="dxa"/>
          </w:tcPr>
          <w:p w14:paraId="7CED2548">
            <w:pPr>
              <w:pStyle w:val="9"/>
              <w:spacing w:before="17" w:line="290" w:lineRule="exact"/>
              <w:ind w:left="27"/>
              <w:rPr>
                <w:sz w:val="24"/>
              </w:rPr>
            </w:pPr>
            <w:r>
              <w:rPr>
                <w:sz w:val="24"/>
              </w:rPr>
              <w:t>水文与工程地质</w:t>
            </w:r>
          </w:p>
        </w:tc>
        <w:tc>
          <w:tcPr>
            <w:tcW w:w="1444" w:type="dxa"/>
            <w:vMerge w:val="continue"/>
            <w:tcBorders>
              <w:top w:val="nil"/>
            </w:tcBorders>
          </w:tcPr>
          <w:p w14:paraId="77E99370">
            <w:pPr>
              <w:rPr>
                <w:sz w:val="2"/>
                <w:szCs w:val="2"/>
              </w:rPr>
            </w:pPr>
          </w:p>
        </w:tc>
      </w:tr>
      <w:tr w14:paraId="02399DE6">
        <w:tblPrEx>
          <w:tblCellMar>
            <w:top w:w="0" w:type="dxa"/>
            <w:left w:w="0" w:type="dxa"/>
            <w:bottom w:w="0" w:type="dxa"/>
            <w:right w:w="0" w:type="dxa"/>
          </w:tblCellMar>
        </w:tblPrEx>
        <w:trPr>
          <w:trHeight w:val="326" w:hRule="atLeast"/>
        </w:trPr>
        <w:tc>
          <w:tcPr>
            <w:tcW w:w="654" w:type="dxa"/>
            <w:vMerge w:val="continue"/>
            <w:tcBorders>
              <w:top w:val="nil"/>
            </w:tcBorders>
          </w:tcPr>
          <w:p w14:paraId="440AB297">
            <w:pPr>
              <w:rPr>
                <w:sz w:val="2"/>
                <w:szCs w:val="2"/>
              </w:rPr>
            </w:pPr>
          </w:p>
        </w:tc>
        <w:tc>
          <w:tcPr>
            <w:tcW w:w="3218" w:type="dxa"/>
            <w:vMerge w:val="continue"/>
            <w:tcBorders>
              <w:top w:val="nil"/>
            </w:tcBorders>
          </w:tcPr>
          <w:p w14:paraId="012AF9D2">
            <w:pPr>
              <w:rPr>
                <w:sz w:val="2"/>
                <w:szCs w:val="2"/>
              </w:rPr>
            </w:pPr>
          </w:p>
        </w:tc>
        <w:tc>
          <w:tcPr>
            <w:tcW w:w="1578" w:type="dxa"/>
          </w:tcPr>
          <w:p w14:paraId="06948315">
            <w:pPr>
              <w:pStyle w:val="9"/>
              <w:spacing w:before="18" w:line="288" w:lineRule="exact"/>
              <w:ind w:left="49" w:right="38"/>
              <w:jc w:val="center"/>
              <w:rPr>
                <w:sz w:val="24"/>
              </w:rPr>
            </w:pPr>
            <w:r>
              <w:rPr>
                <w:sz w:val="24"/>
              </w:rPr>
              <w:t>420205</w:t>
            </w:r>
          </w:p>
        </w:tc>
        <w:tc>
          <w:tcPr>
            <w:tcW w:w="2742" w:type="dxa"/>
          </w:tcPr>
          <w:p w14:paraId="18EB889F">
            <w:pPr>
              <w:pStyle w:val="9"/>
              <w:spacing w:before="18" w:line="288" w:lineRule="exact"/>
              <w:ind w:left="27"/>
              <w:rPr>
                <w:sz w:val="24"/>
              </w:rPr>
            </w:pPr>
            <w:r>
              <w:rPr>
                <w:sz w:val="24"/>
              </w:rPr>
              <w:t>岩土工程技术</w:t>
            </w:r>
          </w:p>
        </w:tc>
        <w:tc>
          <w:tcPr>
            <w:tcW w:w="1444" w:type="dxa"/>
            <w:vMerge w:val="continue"/>
            <w:tcBorders>
              <w:top w:val="nil"/>
            </w:tcBorders>
          </w:tcPr>
          <w:p w14:paraId="0F0A543B">
            <w:pPr>
              <w:rPr>
                <w:sz w:val="2"/>
                <w:szCs w:val="2"/>
              </w:rPr>
            </w:pPr>
          </w:p>
        </w:tc>
      </w:tr>
      <w:tr w14:paraId="45012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6CBD9C97">
            <w:pPr>
              <w:rPr>
                <w:sz w:val="2"/>
                <w:szCs w:val="2"/>
              </w:rPr>
            </w:pPr>
          </w:p>
        </w:tc>
        <w:tc>
          <w:tcPr>
            <w:tcW w:w="3218" w:type="dxa"/>
            <w:vMerge w:val="continue"/>
            <w:tcBorders>
              <w:top w:val="nil"/>
            </w:tcBorders>
          </w:tcPr>
          <w:p w14:paraId="6F57E1B0">
            <w:pPr>
              <w:rPr>
                <w:sz w:val="2"/>
                <w:szCs w:val="2"/>
              </w:rPr>
            </w:pPr>
          </w:p>
        </w:tc>
        <w:tc>
          <w:tcPr>
            <w:tcW w:w="1578" w:type="dxa"/>
          </w:tcPr>
          <w:p w14:paraId="1994475D">
            <w:pPr>
              <w:pStyle w:val="9"/>
              <w:spacing w:before="18" w:line="289" w:lineRule="exact"/>
              <w:ind w:left="49" w:right="38"/>
              <w:jc w:val="center"/>
              <w:rPr>
                <w:sz w:val="24"/>
              </w:rPr>
            </w:pPr>
            <w:r>
              <w:rPr>
                <w:sz w:val="24"/>
              </w:rPr>
              <w:t>420206</w:t>
            </w:r>
          </w:p>
        </w:tc>
        <w:tc>
          <w:tcPr>
            <w:tcW w:w="2742" w:type="dxa"/>
          </w:tcPr>
          <w:p w14:paraId="78F25AF9">
            <w:pPr>
              <w:pStyle w:val="9"/>
              <w:spacing w:before="18" w:line="289" w:lineRule="exact"/>
              <w:ind w:left="27"/>
              <w:rPr>
                <w:sz w:val="24"/>
              </w:rPr>
            </w:pPr>
            <w:r>
              <w:rPr>
                <w:sz w:val="24"/>
              </w:rPr>
              <w:t>地球物理勘探技术</w:t>
            </w:r>
          </w:p>
        </w:tc>
        <w:tc>
          <w:tcPr>
            <w:tcW w:w="1444" w:type="dxa"/>
            <w:vMerge w:val="continue"/>
            <w:tcBorders>
              <w:top w:val="nil"/>
            </w:tcBorders>
          </w:tcPr>
          <w:p w14:paraId="454CC552">
            <w:pPr>
              <w:rPr>
                <w:sz w:val="2"/>
                <w:szCs w:val="2"/>
              </w:rPr>
            </w:pPr>
          </w:p>
        </w:tc>
      </w:tr>
      <w:tr w14:paraId="32A6B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41809E55">
            <w:pPr>
              <w:rPr>
                <w:sz w:val="2"/>
                <w:szCs w:val="2"/>
              </w:rPr>
            </w:pPr>
          </w:p>
        </w:tc>
        <w:tc>
          <w:tcPr>
            <w:tcW w:w="3218" w:type="dxa"/>
            <w:vMerge w:val="continue"/>
            <w:tcBorders>
              <w:top w:val="nil"/>
            </w:tcBorders>
          </w:tcPr>
          <w:p w14:paraId="4FD2E00A">
            <w:pPr>
              <w:rPr>
                <w:sz w:val="2"/>
                <w:szCs w:val="2"/>
              </w:rPr>
            </w:pPr>
          </w:p>
        </w:tc>
        <w:tc>
          <w:tcPr>
            <w:tcW w:w="1578" w:type="dxa"/>
          </w:tcPr>
          <w:p w14:paraId="1BA7CEDE">
            <w:pPr>
              <w:pStyle w:val="9"/>
              <w:spacing w:before="19" w:line="288" w:lineRule="exact"/>
              <w:ind w:left="49" w:right="38"/>
              <w:jc w:val="center"/>
              <w:rPr>
                <w:sz w:val="24"/>
              </w:rPr>
            </w:pPr>
            <w:r>
              <w:rPr>
                <w:sz w:val="24"/>
              </w:rPr>
              <w:t>420301</w:t>
            </w:r>
          </w:p>
        </w:tc>
        <w:tc>
          <w:tcPr>
            <w:tcW w:w="2742" w:type="dxa"/>
          </w:tcPr>
          <w:p w14:paraId="6F8FAE52">
            <w:pPr>
              <w:pStyle w:val="9"/>
              <w:spacing w:before="19" w:line="288" w:lineRule="exact"/>
              <w:ind w:left="27"/>
              <w:rPr>
                <w:sz w:val="24"/>
              </w:rPr>
            </w:pPr>
            <w:r>
              <w:rPr>
                <w:sz w:val="24"/>
              </w:rPr>
              <w:t>工程测量技术</w:t>
            </w:r>
          </w:p>
        </w:tc>
        <w:tc>
          <w:tcPr>
            <w:tcW w:w="1444" w:type="dxa"/>
            <w:vMerge w:val="continue"/>
            <w:tcBorders>
              <w:top w:val="nil"/>
            </w:tcBorders>
          </w:tcPr>
          <w:p w14:paraId="1819283A">
            <w:pPr>
              <w:rPr>
                <w:sz w:val="2"/>
                <w:szCs w:val="2"/>
              </w:rPr>
            </w:pPr>
          </w:p>
        </w:tc>
      </w:tr>
      <w:tr w14:paraId="603AA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0EF6BE22">
            <w:pPr>
              <w:rPr>
                <w:sz w:val="2"/>
                <w:szCs w:val="2"/>
              </w:rPr>
            </w:pPr>
          </w:p>
        </w:tc>
        <w:tc>
          <w:tcPr>
            <w:tcW w:w="3218" w:type="dxa"/>
            <w:vMerge w:val="continue"/>
            <w:tcBorders>
              <w:top w:val="nil"/>
            </w:tcBorders>
          </w:tcPr>
          <w:p w14:paraId="1B79F250">
            <w:pPr>
              <w:rPr>
                <w:sz w:val="2"/>
                <w:szCs w:val="2"/>
              </w:rPr>
            </w:pPr>
          </w:p>
        </w:tc>
        <w:tc>
          <w:tcPr>
            <w:tcW w:w="1578" w:type="dxa"/>
          </w:tcPr>
          <w:p w14:paraId="076DC39B">
            <w:pPr>
              <w:pStyle w:val="9"/>
              <w:spacing w:before="18" w:line="289" w:lineRule="exact"/>
              <w:ind w:left="49" w:right="38"/>
              <w:jc w:val="center"/>
              <w:rPr>
                <w:sz w:val="24"/>
              </w:rPr>
            </w:pPr>
            <w:r>
              <w:rPr>
                <w:sz w:val="24"/>
              </w:rPr>
              <w:t>420302</w:t>
            </w:r>
          </w:p>
        </w:tc>
        <w:tc>
          <w:tcPr>
            <w:tcW w:w="2742" w:type="dxa"/>
          </w:tcPr>
          <w:p w14:paraId="28D5C9A1">
            <w:pPr>
              <w:pStyle w:val="9"/>
              <w:spacing w:before="18" w:line="289" w:lineRule="exact"/>
              <w:ind w:left="27"/>
              <w:rPr>
                <w:sz w:val="24"/>
              </w:rPr>
            </w:pPr>
            <w:r>
              <w:rPr>
                <w:sz w:val="24"/>
              </w:rPr>
              <w:t>测绘工程技术</w:t>
            </w:r>
          </w:p>
        </w:tc>
        <w:tc>
          <w:tcPr>
            <w:tcW w:w="1444" w:type="dxa"/>
            <w:vMerge w:val="continue"/>
            <w:tcBorders>
              <w:top w:val="nil"/>
            </w:tcBorders>
          </w:tcPr>
          <w:p w14:paraId="23C7CBD0">
            <w:pPr>
              <w:rPr>
                <w:sz w:val="2"/>
                <w:szCs w:val="2"/>
              </w:rPr>
            </w:pPr>
          </w:p>
        </w:tc>
      </w:tr>
      <w:tr w14:paraId="0DC56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70123EE6">
            <w:pPr>
              <w:rPr>
                <w:sz w:val="2"/>
                <w:szCs w:val="2"/>
              </w:rPr>
            </w:pPr>
          </w:p>
        </w:tc>
        <w:tc>
          <w:tcPr>
            <w:tcW w:w="3218" w:type="dxa"/>
            <w:vMerge w:val="continue"/>
            <w:tcBorders>
              <w:top w:val="nil"/>
            </w:tcBorders>
          </w:tcPr>
          <w:p w14:paraId="0106D3BA">
            <w:pPr>
              <w:rPr>
                <w:sz w:val="2"/>
                <w:szCs w:val="2"/>
              </w:rPr>
            </w:pPr>
          </w:p>
        </w:tc>
        <w:tc>
          <w:tcPr>
            <w:tcW w:w="1578" w:type="dxa"/>
          </w:tcPr>
          <w:p w14:paraId="74CD34C6">
            <w:pPr>
              <w:pStyle w:val="9"/>
              <w:spacing w:before="17" w:line="290" w:lineRule="exact"/>
              <w:ind w:left="49" w:right="38"/>
              <w:jc w:val="center"/>
              <w:rPr>
                <w:sz w:val="24"/>
              </w:rPr>
            </w:pPr>
            <w:r>
              <w:rPr>
                <w:sz w:val="24"/>
              </w:rPr>
              <w:t>420303</w:t>
            </w:r>
          </w:p>
        </w:tc>
        <w:tc>
          <w:tcPr>
            <w:tcW w:w="2742" w:type="dxa"/>
          </w:tcPr>
          <w:p w14:paraId="7799311B">
            <w:pPr>
              <w:pStyle w:val="9"/>
              <w:spacing w:before="17" w:line="290" w:lineRule="exact"/>
              <w:ind w:left="27"/>
              <w:rPr>
                <w:sz w:val="24"/>
              </w:rPr>
            </w:pPr>
            <w:r>
              <w:rPr>
                <w:sz w:val="24"/>
              </w:rPr>
              <w:t>测绘地理信息技术</w:t>
            </w:r>
          </w:p>
        </w:tc>
        <w:tc>
          <w:tcPr>
            <w:tcW w:w="1444" w:type="dxa"/>
            <w:vMerge w:val="continue"/>
            <w:tcBorders>
              <w:top w:val="nil"/>
            </w:tcBorders>
          </w:tcPr>
          <w:p w14:paraId="3F75E776">
            <w:pPr>
              <w:rPr>
                <w:sz w:val="2"/>
                <w:szCs w:val="2"/>
              </w:rPr>
            </w:pPr>
          </w:p>
        </w:tc>
      </w:tr>
      <w:tr w14:paraId="6FA0F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0F0CB844">
            <w:pPr>
              <w:rPr>
                <w:sz w:val="2"/>
                <w:szCs w:val="2"/>
              </w:rPr>
            </w:pPr>
          </w:p>
        </w:tc>
        <w:tc>
          <w:tcPr>
            <w:tcW w:w="3218" w:type="dxa"/>
            <w:vMerge w:val="continue"/>
            <w:tcBorders>
              <w:top w:val="nil"/>
            </w:tcBorders>
          </w:tcPr>
          <w:p w14:paraId="0CE09B1D">
            <w:pPr>
              <w:rPr>
                <w:sz w:val="2"/>
                <w:szCs w:val="2"/>
              </w:rPr>
            </w:pPr>
          </w:p>
        </w:tc>
        <w:tc>
          <w:tcPr>
            <w:tcW w:w="1578" w:type="dxa"/>
          </w:tcPr>
          <w:p w14:paraId="2DFD17FA">
            <w:pPr>
              <w:pStyle w:val="9"/>
              <w:spacing w:before="18" w:line="288" w:lineRule="exact"/>
              <w:ind w:left="49" w:right="38"/>
              <w:jc w:val="center"/>
              <w:rPr>
                <w:sz w:val="24"/>
              </w:rPr>
            </w:pPr>
            <w:r>
              <w:rPr>
                <w:sz w:val="24"/>
              </w:rPr>
              <w:t>420304</w:t>
            </w:r>
          </w:p>
        </w:tc>
        <w:tc>
          <w:tcPr>
            <w:tcW w:w="2742" w:type="dxa"/>
          </w:tcPr>
          <w:p w14:paraId="77A397A2">
            <w:pPr>
              <w:pStyle w:val="9"/>
              <w:spacing w:before="18" w:line="288" w:lineRule="exact"/>
              <w:ind w:left="27"/>
              <w:rPr>
                <w:sz w:val="24"/>
              </w:rPr>
            </w:pPr>
            <w:r>
              <w:rPr>
                <w:sz w:val="24"/>
              </w:rPr>
              <w:t>摄影测量与遥感技术</w:t>
            </w:r>
          </w:p>
        </w:tc>
        <w:tc>
          <w:tcPr>
            <w:tcW w:w="1444" w:type="dxa"/>
            <w:vMerge w:val="continue"/>
            <w:tcBorders>
              <w:top w:val="nil"/>
            </w:tcBorders>
          </w:tcPr>
          <w:p w14:paraId="4BABDA1C">
            <w:pPr>
              <w:rPr>
                <w:sz w:val="2"/>
                <w:szCs w:val="2"/>
              </w:rPr>
            </w:pPr>
          </w:p>
        </w:tc>
      </w:tr>
      <w:tr w14:paraId="1D8F4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37C5CDC5">
            <w:pPr>
              <w:rPr>
                <w:sz w:val="2"/>
                <w:szCs w:val="2"/>
              </w:rPr>
            </w:pPr>
          </w:p>
        </w:tc>
        <w:tc>
          <w:tcPr>
            <w:tcW w:w="3218" w:type="dxa"/>
            <w:vMerge w:val="continue"/>
            <w:tcBorders>
              <w:top w:val="nil"/>
            </w:tcBorders>
          </w:tcPr>
          <w:p w14:paraId="3C1C4040">
            <w:pPr>
              <w:rPr>
                <w:sz w:val="2"/>
                <w:szCs w:val="2"/>
              </w:rPr>
            </w:pPr>
          </w:p>
        </w:tc>
        <w:tc>
          <w:tcPr>
            <w:tcW w:w="1578" w:type="dxa"/>
          </w:tcPr>
          <w:p w14:paraId="5A12048B">
            <w:pPr>
              <w:pStyle w:val="9"/>
              <w:spacing w:before="18" w:line="289" w:lineRule="exact"/>
              <w:ind w:left="49" w:right="38"/>
              <w:jc w:val="center"/>
              <w:rPr>
                <w:sz w:val="24"/>
              </w:rPr>
            </w:pPr>
            <w:r>
              <w:rPr>
                <w:sz w:val="24"/>
              </w:rPr>
              <w:t>420305</w:t>
            </w:r>
          </w:p>
        </w:tc>
        <w:tc>
          <w:tcPr>
            <w:tcW w:w="2742" w:type="dxa"/>
          </w:tcPr>
          <w:p w14:paraId="38CF44A1">
            <w:pPr>
              <w:pStyle w:val="9"/>
              <w:spacing w:before="18" w:line="289" w:lineRule="exact"/>
              <w:ind w:left="27"/>
              <w:rPr>
                <w:sz w:val="24"/>
              </w:rPr>
            </w:pPr>
            <w:r>
              <w:rPr>
                <w:sz w:val="24"/>
              </w:rPr>
              <w:t>地籍测绘与土地管理</w:t>
            </w:r>
          </w:p>
        </w:tc>
        <w:tc>
          <w:tcPr>
            <w:tcW w:w="1444" w:type="dxa"/>
            <w:vMerge w:val="continue"/>
            <w:tcBorders>
              <w:top w:val="nil"/>
            </w:tcBorders>
          </w:tcPr>
          <w:p w14:paraId="48F26514">
            <w:pPr>
              <w:rPr>
                <w:sz w:val="2"/>
                <w:szCs w:val="2"/>
              </w:rPr>
            </w:pPr>
          </w:p>
        </w:tc>
      </w:tr>
      <w:tr w14:paraId="4E14C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56693533">
            <w:pPr>
              <w:rPr>
                <w:sz w:val="2"/>
                <w:szCs w:val="2"/>
              </w:rPr>
            </w:pPr>
          </w:p>
        </w:tc>
        <w:tc>
          <w:tcPr>
            <w:tcW w:w="3218" w:type="dxa"/>
            <w:vMerge w:val="continue"/>
            <w:tcBorders>
              <w:top w:val="nil"/>
            </w:tcBorders>
          </w:tcPr>
          <w:p w14:paraId="2719691B">
            <w:pPr>
              <w:rPr>
                <w:sz w:val="2"/>
                <w:szCs w:val="2"/>
              </w:rPr>
            </w:pPr>
          </w:p>
        </w:tc>
        <w:tc>
          <w:tcPr>
            <w:tcW w:w="1578" w:type="dxa"/>
          </w:tcPr>
          <w:p w14:paraId="50BDC4EC">
            <w:pPr>
              <w:pStyle w:val="9"/>
              <w:spacing w:before="19" w:line="288" w:lineRule="exact"/>
              <w:ind w:left="49" w:right="38"/>
              <w:jc w:val="center"/>
              <w:rPr>
                <w:sz w:val="24"/>
              </w:rPr>
            </w:pPr>
            <w:r>
              <w:rPr>
                <w:sz w:val="24"/>
              </w:rPr>
              <w:t>420306</w:t>
            </w:r>
          </w:p>
        </w:tc>
        <w:tc>
          <w:tcPr>
            <w:tcW w:w="2742" w:type="dxa"/>
          </w:tcPr>
          <w:p w14:paraId="5C08CFB7">
            <w:pPr>
              <w:pStyle w:val="9"/>
              <w:spacing w:before="19" w:line="288" w:lineRule="exact"/>
              <w:ind w:left="27"/>
              <w:rPr>
                <w:sz w:val="24"/>
              </w:rPr>
            </w:pPr>
            <w:r>
              <w:rPr>
                <w:sz w:val="24"/>
              </w:rPr>
              <w:t>国土空间规划与测绘</w:t>
            </w:r>
          </w:p>
        </w:tc>
        <w:tc>
          <w:tcPr>
            <w:tcW w:w="1444" w:type="dxa"/>
            <w:vMerge w:val="continue"/>
            <w:tcBorders>
              <w:top w:val="nil"/>
            </w:tcBorders>
          </w:tcPr>
          <w:p w14:paraId="2A97FA04">
            <w:pPr>
              <w:rPr>
                <w:sz w:val="2"/>
                <w:szCs w:val="2"/>
              </w:rPr>
            </w:pPr>
          </w:p>
        </w:tc>
      </w:tr>
      <w:tr w14:paraId="35486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0F6A9F21">
            <w:pPr>
              <w:rPr>
                <w:sz w:val="2"/>
                <w:szCs w:val="2"/>
              </w:rPr>
            </w:pPr>
          </w:p>
        </w:tc>
        <w:tc>
          <w:tcPr>
            <w:tcW w:w="3218" w:type="dxa"/>
            <w:vMerge w:val="continue"/>
            <w:tcBorders>
              <w:top w:val="nil"/>
            </w:tcBorders>
          </w:tcPr>
          <w:p w14:paraId="3A9F44C1">
            <w:pPr>
              <w:rPr>
                <w:sz w:val="2"/>
                <w:szCs w:val="2"/>
              </w:rPr>
            </w:pPr>
          </w:p>
        </w:tc>
        <w:tc>
          <w:tcPr>
            <w:tcW w:w="1578" w:type="dxa"/>
          </w:tcPr>
          <w:p w14:paraId="41E7EB8F">
            <w:pPr>
              <w:pStyle w:val="9"/>
              <w:spacing w:before="18" w:line="289" w:lineRule="exact"/>
              <w:ind w:left="49" w:right="38"/>
              <w:jc w:val="center"/>
              <w:rPr>
                <w:sz w:val="24"/>
              </w:rPr>
            </w:pPr>
            <w:r>
              <w:rPr>
                <w:sz w:val="24"/>
              </w:rPr>
              <w:t>420307</w:t>
            </w:r>
          </w:p>
        </w:tc>
        <w:tc>
          <w:tcPr>
            <w:tcW w:w="2742" w:type="dxa"/>
          </w:tcPr>
          <w:p w14:paraId="722E9B9C">
            <w:pPr>
              <w:pStyle w:val="9"/>
              <w:spacing w:before="18" w:line="289" w:lineRule="exact"/>
              <w:ind w:left="27"/>
              <w:rPr>
                <w:sz w:val="24"/>
              </w:rPr>
            </w:pPr>
            <w:r>
              <w:rPr>
                <w:sz w:val="24"/>
              </w:rPr>
              <w:t>无人机测绘技术</w:t>
            </w:r>
          </w:p>
        </w:tc>
        <w:tc>
          <w:tcPr>
            <w:tcW w:w="1444" w:type="dxa"/>
            <w:vMerge w:val="continue"/>
            <w:tcBorders>
              <w:top w:val="nil"/>
            </w:tcBorders>
          </w:tcPr>
          <w:p w14:paraId="71491DBC">
            <w:pPr>
              <w:rPr>
                <w:sz w:val="2"/>
                <w:szCs w:val="2"/>
              </w:rPr>
            </w:pPr>
          </w:p>
        </w:tc>
      </w:tr>
      <w:tr w14:paraId="7F509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151D539D">
            <w:pPr>
              <w:rPr>
                <w:sz w:val="2"/>
                <w:szCs w:val="2"/>
              </w:rPr>
            </w:pPr>
          </w:p>
        </w:tc>
        <w:tc>
          <w:tcPr>
            <w:tcW w:w="3218" w:type="dxa"/>
            <w:vMerge w:val="continue"/>
            <w:tcBorders>
              <w:top w:val="nil"/>
            </w:tcBorders>
          </w:tcPr>
          <w:p w14:paraId="1C96F3BC">
            <w:pPr>
              <w:rPr>
                <w:sz w:val="2"/>
                <w:szCs w:val="2"/>
              </w:rPr>
            </w:pPr>
          </w:p>
        </w:tc>
        <w:tc>
          <w:tcPr>
            <w:tcW w:w="1578" w:type="dxa"/>
          </w:tcPr>
          <w:p w14:paraId="5D11FFDE">
            <w:pPr>
              <w:pStyle w:val="9"/>
              <w:spacing w:before="17" w:line="290" w:lineRule="exact"/>
              <w:ind w:left="49" w:right="38"/>
              <w:jc w:val="center"/>
              <w:rPr>
                <w:sz w:val="24"/>
              </w:rPr>
            </w:pPr>
            <w:r>
              <w:rPr>
                <w:sz w:val="24"/>
              </w:rPr>
              <w:t>420308</w:t>
            </w:r>
          </w:p>
        </w:tc>
        <w:tc>
          <w:tcPr>
            <w:tcW w:w="2742" w:type="dxa"/>
          </w:tcPr>
          <w:p w14:paraId="1E0C051B">
            <w:pPr>
              <w:pStyle w:val="9"/>
              <w:spacing w:before="17" w:line="290" w:lineRule="exact"/>
              <w:ind w:left="27"/>
              <w:rPr>
                <w:sz w:val="24"/>
              </w:rPr>
            </w:pPr>
            <w:r>
              <w:rPr>
                <w:sz w:val="24"/>
              </w:rPr>
              <w:t>矿山测量</w:t>
            </w:r>
          </w:p>
        </w:tc>
        <w:tc>
          <w:tcPr>
            <w:tcW w:w="1444" w:type="dxa"/>
            <w:vMerge w:val="continue"/>
            <w:tcBorders>
              <w:top w:val="nil"/>
            </w:tcBorders>
          </w:tcPr>
          <w:p w14:paraId="3DA653DE">
            <w:pPr>
              <w:rPr>
                <w:sz w:val="2"/>
                <w:szCs w:val="2"/>
              </w:rPr>
            </w:pPr>
          </w:p>
        </w:tc>
      </w:tr>
      <w:tr w14:paraId="579928EB">
        <w:tblPrEx>
          <w:tblCellMar>
            <w:top w:w="0" w:type="dxa"/>
            <w:left w:w="0" w:type="dxa"/>
            <w:bottom w:w="0" w:type="dxa"/>
            <w:right w:w="0" w:type="dxa"/>
          </w:tblCellMar>
        </w:tblPrEx>
        <w:trPr>
          <w:trHeight w:val="327" w:hRule="atLeast"/>
        </w:trPr>
        <w:tc>
          <w:tcPr>
            <w:tcW w:w="654" w:type="dxa"/>
            <w:vMerge w:val="continue"/>
            <w:tcBorders>
              <w:top w:val="nil"/>
            </w:tcBorders>
          </w:tcPr>
          <w:p w14:paraId="615A35E9">
            <w:pPr>
              <w:rPr>
                <w:sz w:val="2"/>
                <w:szCs w:val="2"/>
              </w:rPr>
            </w:pPr>
          </w:p>
        </w:tc>
        <w:tc>
          <w:tcPr>
            <w:tcW w:w="3218" w:type="dxa"/>
            <w:vMerge w:val="continue"/>
            <w:tcBorders>
              <w:top w:val="nil"/>
            </w:tcBorders>
          </w:tcPr>
          <w:p w14:paraId="4578BA9E">
            <w:pPr>
              <w:rPr>
                <w:sz w:val="2"/>
                <w:szCs w:val="2"/>
              </w:rPr>
            </w:pPr>
          </w:p>
        </w:tc>
        <w:tc>
          <w:tcPr>
            <w:tcW w:w="1578" w:type="dxa"/>
          </w:tcPr>
          <w:p w14:paraId="617FB388">
            <w:pPr>
              <w:pStyle w:val="9"/>
              <w:spacing w:before="18" w:line="289" w:lineRule="exact"/>
              <w:ind w:left="49" w:right="38"/>
              <w:jc w:val="center"/>
              <w:rPr>
                <w:sz w:val="24"/>
              </w:rPr>
            </w:pPr>
            <w:r>
              <w:rPr>
                <w:sz w:val="24"/>
              </w:rPr>
              <w:t>420309</w:t>
            </w:r>
          </w:p>
        </w:tc>
        <w:tc>
          <w:tcPr>
            <w:tcW w:w="2742" w:type="dxa"/>
          </w:tcPr>
          <w:p w14:paraId="78CF111D">
            <w:pPr>
              <w:pStyle w:val="9"/>
              <w:spacing w:before="18" w:line="289" w:lineRule="exact"/>
              <w:ind w:left="27"/>
              <w:rPr>
                <w:sz w:val="24"/>
              </w:rPr>
            </w:pPr>
            <w:r>
              <w:rPr>
                <w:sz w:val="24"/>
              </w:rPr>
              <w:t>导航与位置服务</w:t>
            </w:r>
          </w:p>
        </w:tc>
        <w:tc>
          <w:tcPr>
            <w:tcW w:w="1444" w:type="dxa"/>
            <w:vMerge w:val="continue"/>
            <w:tcBorders>
              <w:top w:val="nil"/>
            </w:tcBorders>
          </w:tcPr>
          <w:p w14:paraId="4C8B46BF">
            <w:pPr>
              <w:rPr>
                <w:sz w:val="2"/>
                <w:szCs w:val="2"/>
              </w:rPr>
            </w:pPr>
          </w:p>
        </w:tc>
      </w:tr>
      <w:tr w14:paraId="424060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1B3B032A">
            <w:pPr>
              <w:rPr>
                <w:sz w:val="2"/>
                <w:szCs w:val="2"/>
              </w:rPr>
            </w:pPr>
          </w:p>
        </w:tc>
        <w:tc>
          <w:tcPr>
            <w:tcW w:w="3218" w:type="dxa"/>
            <w:vMerge w:val="continue"/>
            <w:tcBorders>
              <w:top w:val="nil"/>
            </w:tcBorders>
          </w:tcPr>
          <w:p w14:paraId="735B00B1">
            <w:pPr>
              <w:rPr>
                <w:sz w:val="2"/>
                <w:szCs w:val="2"/>
              </w:rPr>
            </w:pPr>
          </w:p>
        </w:tc>
        <w:tc>
          <w:tcPr>
            <w:tcW w:w="1578" w:type="dxa"/>
          </w:tcPr>
          <w:p w14:paraId="3C2D2D20">
            <w:pPr>
              <w:pStyle w:val="9"/>
              <w:spacing w:before="17" w:line="289" w:lineRule="exact"/>
              <w:ind w:left="49" w:right="38"/>
              <w:jc w:val="center"/>
              <w:rPr>
                <w:sz w:val="24"/>
              </w:rPr>
            </w:pPr>
            <w:r>
              <w:rPr>
                <w:sz w:val="24"/>
              </w:rPr>
              <w:t>420310</w:t>
            </w:r>
          </w:p>
        </w:tc>
        <w:tc>
          <w:tcPr>
            <w:tcW w:w="2742" w:type="dxa"/>
          </w:tcPr>
          <w:p w14:paraId="18399444">
            <w:pPr>
              <w:pStyle w:val="9"/>
              <w:spacing w:before="17" w:line="289" w:lineRule="exact"/>
              <w:ind w:left="27"/>
              <w:rPr>
                <w:sz w:val="24"/>
              </w:rPr>
            </w:pPr>
            <w:r>
              <w:rPr>
                <w:sz w:val="24"/>
              </w:rPr>
              <w:t>空间数字建模与应用技术</w:t>
            </w:r>
          </w:p>
        </w:tc>
        <w:tc>
          <w:tcPr>
            <w:tcW w:w="1444" w:type="dxa"/>
            <w:vMerge w:val="continue"/>
            <w:tcBorders>
              <w:top w:val="nil"/>
            </w:tcBorders>
          </w:tcPr>
          <w:p w14:paraId="32383EC7">
            <w:pPr>
              <w:rPr>
                <w:sz w:val="2"/>
                <w:szCs w:val="2"/>
              </w:rPr>
            </w:pPr>
          </w:p>
        </w:tc>
      </w:tr>
      <w:tr w14:paraId="75996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46171C80">
            <w:pPr>
              <w:rPr>
                <w:sz w:val="2"/>
                <w:szCs w:val="2"/>
              </w:rPr>
            </w:pPr>
          </w:p>
        </w:tc>
        <w:tc>
          <w:tcPr>
            <w:tcW w:w="3218" w:type="dxa"/>
            <w:vMerge w:val="continue"/>
            <w:tcBorders>
              <w:top w:val="nil"/>
            </w:tcBorders>
          </w:tcPr>
          <w:p w14:paraId="061FF0FC">
            <w:pPr>
              <w:rPr>
                <w:sz w:val="2"/>
                <w:szCs w:val="2"/>
              </w:rPr>
            </w:pPr>
          </w:p>
        </w:tc>
        <w:tc>
          <w:tcPr>
            <w:tcW w:w="1578" w:type="dxa"/>
          </w:tcPr>
          <w:p w14:paraId="528EF8C9">
            <w:pPr>
              <w:pStyle w:val="9"/>
              <w:spacing w:before="19" w:line="288" w:lineRule="exact"/>
              <w:ind w:left="49" w:right="38"/>
              <w:jc w:val="center"/>
              <w:rPr>
                <w:sz w:val="24"/>
              </w:rPr>
            </w:pPr>
            <w:r>
              <w:rPr>
                <w:sz w:val="24"/>
              </w:rPr>
              <w:t>440301</w:t>
            </w:r>
          </w:p>
        </w:tc>
        <w:tc>
          <w:tcPr>
            <w:tcW w:w="2742" w:type="dxa"/>
          </w:tcPr>
          <w:p w14:paraId="5E875C4A">
            <w:pPr>
              <w:pStyle w:val="9"/>
              <w:spacing w:before="19" w:line="288" w:lineRule="exact"/>
              <w:ind w:left="27"/>
              <w:rPr>
                <w:sz w:val="24"/>
              </w:rPr>
            </w:pPr>
            <w:r>
              <w:rPr>
                <w:sz w:val="24"/>
              </w:rPr>
              <w:t>建筑工程技术</w:t>
            </w:r>
          </w:p>
        </w:tc>
        <w:tc>
          <w:tcPr>
            <w:tcW w:w="1444" w:type="dxa"/>
            <w:vMerge w:val="continue"/>
            <w:tcBorders>
              <w:top w:val="nil"/>
            </w:tcBorders>
          </w:tcPr>
          <w:p w14:paraId="7273199C">
            <w:pPr>
              <w:rPr>
                <w:sz w:val="2"/>
                <w:szCs w:val="2"/>
              </w:rPr>
            </w:pPr>
          </w:p>
        </w:tc>
      </w:tr>
      <w:tr w14:paraId="555F1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4ADCF10A">
            <w:pPr>
              <w:rPr>
                <w:sz w:val="2"/>
                <w:szCs w:val="2"/>
              </w:rPr>
            </w:pPr>
          </w:p>
        </w:tc>
        <w:tc>
          <w:tcPr>
            <w:tcW w:w="3218" w:type="dxa"/>
            <w:vMerge w:val="continue"/>
            <w:tcBorders>
              <w:top w:val="nil"/>
            </w:tcBorders>
          </w:tcPr>
          <w:p w14:paraId="5A2B621F">
            <w:pPr>
              <w:rPr>
                <w:sz w:val="2"/>
                <w:szCs w:val="2"/>
              </w:rPr>
            </w:pPr>
          </w:p>
        </w:tc>
        <w:tc>
          <w:tcPr>
            <w:tcW w:w="1578" w:type="dxa"/>
          </w:tcPr>
          <w:p w14:paraId="49B9A595">
            <w:pPr>
              <w:pStyle w:val="9"/>
              <w:spacing w:before="17" w:line="289" w:lineRule="exact"/>
              <w:ind w:left="49" w:right="38"/>
              <w:jc w:val="center"/>
              <w:rPr>
                <w:sz w:val="24"/>
              </w:rPr>
            </w:pPr>
            <w:r>
              <w:rPr>
                <w:sz w:val="24"/>
              </w:rPr>
              <w:t>440302</w:t>
            </w:r>
          </w:p>
        </w:tc>
        <w:tc>
          <w:tcPr>
            <w:tcW w:w="2742" w:type="dxa"/>
          </w:tcPr>
          <w:p w14:paraId="581A79EE">
            <w:pPr>
              <w:pStyle w:val="9"/>
              <w:spacing w:before="17" w:line="289" w:lineRule="exact"/>
              <w:ind w:left="27"/>
              <w:rPr>
                <w:sz w:val="24"/>
              </w:rPr>
            </w:pPr>
            <w:r>
              <w:rPr>
                <w:sz w:val="24"/>
              </w:rPr>
              <w:t>装配式建筑工程技术</w:t>
            </w:r>
          </w:p>
        </w:tc>
        <w:tc>
          <w:tcPr>
            <w:tcW w:w="1444" w:type="dxa"/>
            <w:vMerge w:val="continue"/>
            <w:tcBorders>
              <w:top w:val="nil"/>
            </w:tcBorders>
          </w:tcPr>
          <w:p w14:paraId="1F54D1E5">
            <w:pPr>
              <w:rPr>
                <w:sz w:val="2"/>
                <w:szCs w:val="2"/>
              </w:rPr>
            </w:pPr>
          </w:p>
        </w:tc>
      </w:tr>
      <w:tr w14:paraId="798C9D67">
        <w:tblPrEx>
          <w:tblCellMar>
            <w:top w:w="0" w:type="dxa"/>
            <w:left w:w="0" w:type="dxa"/>
            <w:bottom w:w="0" w:type="dxa"/>
            <w:right w:w="0" w:type="dxa"/>
          </w:tblCellMar>
        </w:tblPrEx>
        <w:trPr>
          <w:trHeight w:val="326" w:hRule="atLeast"/>
        </w:trPr>
        <w:tc>
          <w:tcPr>
            <w:tcW w:w="654" w:type="dxa"/>
            <w:vMerge w:val="continue"/>
            <w:tcBorders>
              <w:top w:val="nil"/>
            </w:tcBorders>
          </w:tcPr>
          <w:p w14:paraId="5676740E">
            <w:pPr>
              <w:rPr>
                <w:sz w:val="2"/>
                <w:szCs w:val="2"/>
              </w:rPr>
            </w:pPr>
          </w:p>
        </w:tc>
        <w:tc>
          <w:tcPr>
            <w:tcW w:w="3218" w:type="dxa"/>
            <w:vMerge w:val="continue"/>
            <w:tcBorders>
              <w:top w:val="nil"/>
            </w:tcBorders>
          </w:tcPr>
          <w:p w14:paraId="183F824A">
            <w:pPr>
              <w:rPr>
                <w:sz w:val="2"/>
                <w:szCs w:val="2"/>
              </w:rPr>
            </w:pPr>
          </w:p>
        </w:tc>
        <w:tc>
          <w:tcPr>
            <w:tcW w:w="1578" w:type="dxa"/>
          </w:tcPr>
          <w:p w14:paraId="3EE2B4F9">
            <w:pPr>
              <w:pStyle w:val="9"/>
              <w:spacing w:before="19" w:line="288" w:lineRule="exact"/>
              <w:ind w:left="49" w:right="38"/>
              <w:jc w:val="center"/>
              <w:rPr>
                <w:sz w:val="24"/>
              </w:rPr>
            </w:pPr>
            <w:r>
              <w:rPr>
                <w:sz w:val="24"/>
              </w:rPr>
              <w:t>440502</w:t>
            </w:r>
          </w:p>
        </w:tc>
        <w:tc>
          <w:tcPr>
            <w:tcW w:w="2742" w:type="dxa"/>
          </w:tcPr>
          <w:p w14:paraId="2926F07A">
            <w:pPr>
              <w:pStyle w:val="9"/>
              <w:spacing w:before="19" w:line="288" w:lineRule="exact"/>
              <w:ind w:left="27"/>
              <w:rPr>
                <w:sz w:val="24"/>
              </w:rPr>
            </w:pPr>
            <w:r>
              <w:rPr>
                <w:sz w:val="24"/>
              </w:rPr>
              <w:t>建设工程管理</w:t>
            </w:r>
          </w:p>
        </w:tc>
        <w:tc>
          <w:tcPr>
            <w:tcW w:w="1444" w:type="dxa"/>
            <w:vMerge w:val="continue"/>
            <w:tcBorders>
              <w:top w:val="nil"/>
            </w:tcBorders>
          </w:tcPr>
          <w:p w14:paraId="34DE8780">
            <w:pPr>
              <w:rPr>
                <w:sz w:val="2"/>
                <w:szCs w:val="2"/>
              </w:rPr>
            </w:pPr>
          </w:p>
        </w:tc>
      </w:tr>
      <w:tr w14:paraId="11186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04A3945A">
            <w:pPr>
              <w:rPr>
                <w:sz w:val="2"/>
                <w:szCs w:val="2"/>
              </w:rPr>
            </w:pPr>
          </w:p>
        </w:tc>
        <w:tc>
          <w:tcPr>
            <w:tcW w:w="3218" w:type="dxa"/>
            <w:vMerge w:val="continue"/>
            <w:tcBorders>
              <w:top w:val="nil"/>
            </w:tcBorders>
          </w:tcPr>
          <w:p w14:paraId="6932C5EB">
            <w:pPr>
              <w:rPr>
                <w:sz w:val="2"/>
                <w:szCs w:val="2"/>
              </w:rPr>
            </w:pPr>
          </w:p>
        </w:tc>
        <w:tc>
          <w:tcPr>
            <w:tcW w:w="1578" w:type="dxa"/>
          </w:tcPr>
          <w:p w14:paraId="15E2B2A6">
            <w:pPr>
              <w:pStyle w:val="9"/>
              <w:spacing w:before="18" w:line="289" w:lineRule="exact"/>
              <w:ind w:left="49" w:right="38"/>
              <w:jc w:val="center"/>
              <w:rPr>
                <w:sz w:val="24"/>
              </w:rPr>
            </w:pPr>
            <w:r>
              <w:rPr>
                <w:sz w:val="24"/>
              </w:rPr>
              <w:t>450205</w:t>
            </w:r>
          </w:p>
        </w:tc>
        <w:tc>
          <w:tcPr>
            <w:tcW w:w="2742" w:type="dxa"/>
          </w:tcPr>
          <w:p w14:paraId="3E7B2EC6">
            <w:pPr>
              <w:pStyle w:val="9"/>
              <w:spacing w:before="18" w:line="289" w:lineRule="exact"/>
              <w:ind w:left="27"/>
              <w:rPr>
                <w:sz w:val="24"/>
              </w:rPr>
            </w:pPr>
            <w:r>
              <w:rPr>
                <w:sz w:val="24"/>
              </w:rPr>
              <w:t>水利水电建筑工程</w:t>
            </w:r>
          </w:p>
        </w:tc>
        <w:tc>
          <w:tcPr>
            <w:tcW w:w="1444" w:type="dxa"/>
            <w:vMerge w:val="continue"/>
            <w:tcBorders>
              <w:top w:val="nil"/>
            </w:tcBorders>
          </w:tcPr>
          <w:p w14:paraId="0362637D">
            <w:pPr>
              <w:rPr>
                <w:sz w:val="2"/>
                <w:szCs w:val="2"/>
              </w:rPr>
            </w:pPr>
          </w:p>
        </w:tc>
      </w:tr>
      <w:tr w14:paraId="7967D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6BDD646B">
            <w:pPr>
              <w:rPr>
                <w:sz w:val="2"/>
                <w:szCs w:val="2"/>
              </w:rPr>
            </w:pPr>
          </w:p>
        </w:tc>
        <w:tc>
          <w:tcPr>
            <w:tcW w:w="3218" w:type="dxa"/>
            <w:vMerge w:val="continue"/>
            <w:tcBorders>
              <w:top w:val="nil"/>
            </w:tcBorders>
          </w:tcPr>
          <w:p w14:paraId="39B0BE4F">
            <w:pPr>
              <w:rPr>
                <w:sz w:val="2"/>
                <w:szCs w:val="2"/>
              </w:rPr>
            </w:pPr>
          </w:p>
        </w:tc>
        <w:tc>
          <w:tcPr>
            <w:tcW w:w="1578" w:type="dxa"/>
          </w:tcPr>
          <w:p w14:paraId="052A5A8D">
            <w:pPr>
              <w:pStyle w:val="9"/>
              <w:spacing w:before="17" w:line="290" w:lineRule="exact"/>
              <w:ind w:left="49" w:right="38"/>
              <w:jc w:val="center"/>
              <w:rPr>
                <w:sz w:val="24"/>
              </w:rPr>
            </w:pPr>
            <w:r>
              <w:rPr>
                <w:sz w:val="24"/>
              </w:rPr>
              <w:t>450208</w:t>
            </w:r>
          </w:p>
        </w:tc>
        <w:tc>
          <w:tcPr>
            <w:tcW w:w="2742" w:type="dxa"/>
          </w:tcPr>
          <w:p w14:paraId="7AD1593A">
            <w:pPr>
              <w:pStyle w:val="9"/>
              <w:spacing w:before="17" w:line="290" w:lineRule="exact"/>
              <w:ind w:left="27"/>
              <w:rPr>
                <w:sz w:val="24"/>
              </w:rPr>
            </w:pPr>
            <w:r>
              <w:rPr>
                <w:sz w:val="24"/>
              </w:rPr>
              <w:t>智能水务管理</w:t>
            </w:r>
          </w:p>
        </w:tc>
        <w:tc>
          <w:tcPr>
            <w:tcW w:w="1444" w:type="dxa"/>
            <w:vMerge w:val="continue"/>
            <w:tcBorders>
              <w:top w:val="nil"/>
            </w:tcBorders>
          </w:tcPr>
          <w:p w14:paraId="59700F55">
            <w:pPr>
              <w:rPr>
                <w:sz w:val="2"/>
                <w:szCs w:val="2"/>
              </w:rPr>
            </w:pPr>
          </w:p>
        </w:tc>
      </w:tr>
      <w:tr w14:paraId="49B03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0BDB064E">
            <w:pPr>
              <w:rPr>
                <w:sz w:val="2"/>
                <w:szCs w:val="2"/>
              </w:rPr>
            </w:pPr>
          </w:p>
        </w:tc>
        <w:tc>
          <w:tcPr>
            <w:tcW w:w="3218" w:type="dxa"/>
            <w:vMerge w:val="continue"/>
            <w:tcBorders>
              <w:top w:val="nil"/>
            </w:tcBorders>
          </w:tcPr>
          <w:p w14:paraId="785DE739">
            <w:pPr>
              <w:rPr>
                <w:sz w:val="2"/>
                <w:szCs w:val="2"/>
              </w:rPr>
            </w:pPr>
          </w:p>
        </w:tc>
        <w:tc>
          <w:tcPr>
            <w:tcW w:w="1578" w:type="dxa"/>
          </w:tcPr>
          <w:p w14:paraId="43A8CA4A">
            <w:pPr>
              <w:pStyle w:val="9"/>
              <w:spacing w:before="18" w:line="289" w:lineRule="exact"/>
              <w:ind w:left="49" w:right="38"/>
              <w:jc w:val="center"/>
              <w:rPr>
                <w:sz w:val="24"/>
              </w:rPr>
            </w:pPr>
            <w:r>
              <w:rPr>
                <w:sz w:val="24"/>
              </w:rPr>
              <w:t>500201</w:t>
            </w:r>
          </w:p>
        </w:tc>
        <w:tc>
          <w:tcPr>
            <w:tcW w:w="2742" w:type="dxa"/>
          </w:tcPr>
          <w:p w14:paraId="35809D12">
            <w:pPr>
              <w:pStyle w:val="9"/>
              <w:spacing w:before="18" w:line="289" w:lineRule="exact"/>
              <w:ind w:left="27"/>
              <w:rPr>
                <w:sz w:val="24"/>
              </w:rPr>
            </w:pPr>
            <w:r>
              <w:rPr>
                <w:sz w:val="24"/>
              </w:rPr>
              <w:t>道路与桥梁工程技术</w:t>
            </w:r>
          </w:p>
        </w:tc>
        <w:tc>
          <w:tcPr>
            <w:tcW w:w="1444" w:type="dxa"/>
            <w:vMerge w:val="continue"/>
            <w:tcBorders>
              <w:top w:val="nil"/>
            </w:tcBorders>
          </w:tcPr>
          <w:p w14:paraId="657416A1">
            <w:pPr>
              <w:rPr>
                <w:sz w:val="2"/>
                <w:szCs w:val="2"/>
              </w:rPr>
            </w:pPr>
          </w:p>
        </w:tc>
      </w:tr>
      <w:tr w14:paraId="06F69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47F015CE">
            <w:pPr>
              <w:rPr>
                <w:sz w:val="2"/>
                <w:szCs w:val="2"/>
              </w:rPr>
            </w:pPr>
          </w:p>
        </w:tc>
        <w:tc>
          <w:tcPr>
            <w:tcW w:w="3218" w:type="dxa"/>
            <w:vMerge w:val="continue"/>
            <w:tcBorders>
              <w:top w:val="nil"/>
            </w:tcBorders>
          </w:tcPr>
          <w:p w14:paraId="33310BB6">
            <w:pPr>
              <w:rPr>
                <w:sz w:val="2"/>
                <w:szCs w:val="2"/>
              </w:rPr>
            </w:pPr>
          </w:p>
        </w:tc>
        <w:tc>
          <w:tcPr>
            <w:tcW w:w="1578" w:type="dxa"/>
          </w:tcPr>
          <w:p w14:paraId="12AFF825">
            <w:pPr>
              <w:pStyle w:val="9"/>
              <w:spacing w:before="17" w:line="289" w:lineRule="exact"/>
              <w:ind w:left="49" w:right="38"/>
              <w:jc w:val="center"/>
              <w:rPr>
                <w:sz w:val="24"/>
              </w:rPr>
            </w:pPr>
            <w:r>
              <w:rPr>
                <w:sz w:val="24"/>
              </w:rPr>
              <w:t>500204</w:t>
            </w:r>
          </w:p>
        </w:tc>
        <w:tc>
          <w:tcPr>
            <w:tcW w:w="2742" w:type="dxa"/>
          </w:tcPr>
          <w:p w14:paraId="19275D30">
            <w:pPr>
              <w:pStyle w:val="9"/>
              <w:spacing w:before="17" w:line="289" w:lineRule="exact"/>
              <w:ind w:left="27"/>
              <w:rPr>
                <w:sz w:val="24"/>
              </w:rPr>
            </w:pPr>
            <w:r>
              <w:rPr>
                <w:sz w:val="24"/>
              </w:rPr>
              <w:t>道路工程检测技术</w:t>
            </w:r>
          </w:p>
        </w:tc>
        <w:tc>
          <w:tcPr>
            <w:tcW w:w="1444" w:type="dxa"/>
            <w:vMerge w:val="continue"/>
            <w:tcBorders>
              <w:top w:val="nil"/>
            </w:tcBorders>
          </w:tcPr>
          <w:p w14:paraId="31A86F6F">
            <w:pPr>
              <w:rPr>
                <w:sz w:val="2"/>
                <w:szCs w:val="2"/>
              </w:rPr>
            </w:pPr>
          </w:p>
        </w:tc>
      </w:tr>
      <w:tr w14:paraId="4C72D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restart"/>
          </w:tcPr>
          <w:p w14:paraId="331B5664">
            <w:pPr>
              <w:pStyle w:val="9"/>
              <w:spacing w:before="8"/>
              <w:rPr>
                <w:sz w:val="40"/>
              </w:rPr>
            </w:pPr>
          </w:p>
          <w:p w14:paraId="5CC01324">
            <w:pPr>
              <w:pStyle w:val="9"/>
              <w:ind w:left="207"/>
              <w:rPr>
                <w:sz w:val="24"/>
              </w:rPr>
            </w:pPr>
            <w:r>
              <w:rPr>
                <w:sz w:val="24"/>
              </w:rPr>
              <w:t>24</w:t>
            </w:r>
          </w:p>
        </w:tc>
        <w:tc>
          <w:tcPr>
            <w:tcW w:w="3218" w:type="dxa"/>
            <w:vMerge w:val="restart"/>
          </w:tcPr>
          <w:p w14:paraId="4C8E36BC">
            <w:pPr>
              <w:pStyle w:val="9"/>
              <w:spacing w:before="8"/>
              <w:rPr>
                <w:sz w:val="40"/>
              </w:rPr>
            </w:pPr>
          </w:p>
          <w:p w14:paraId="3F3AEBCC">
            <w:pPr>
              <w:pStyle w:val="9"/>
              <w:ind w:left="4"/>
              <w:rPr>
                <w:sz w:val="24"/>
              </w:rPr>
            </w:pPr>
            <w:r>
              <w:rPr>
                <w:sz w:val="24"/>
              </w:rPr>
              <w:t>081601</w:t>
            </w:r>
            <w:r>
              <w:rPr>
                <w:spacing w:val="23"/>
                <w:sz w:val="24"/>
              </w:rPr>
              <w:t xml:space="preserve"> 纺织工程</w:t>
            </w:r>
          </w:p>
        </w:tc>
        <w:tc>
          <w:tcPr>
            <w:tcW w:w="1578" w:type="dxa"/>
          </w:tcPr>
          <w:p w14:paraId="4A1DC60F">
            <w:pPr>
              <w:pStyle w:val="9"/>
              <w:spacing w:before="19" w:line="288" w:lineRule="exact"/>
              <w:ind w:left="49" w:right="38"/>
              <w:jc w:val="center"/>
              <w:rPr>
                <w:sz w:val="24"/>
              </w:rPr>
            </w:pPr>
            <w:r>
              <w:rPr>
                <w:sz w:val="24"/>
              </w:rPr>
              <w:t>480401</w:t>
            </w:r>
          </w:p>
        </w:tc>
        <w:tc>
          <w:tcPr>
            <w:tcW w:w="2742" w:type="dxa"/>
          </w:tcPr>
          <w:p w14:paraId="613BBB4A">
            <w:pPr>
              <w:pStyle w:val="9"/>
              <w:spacing w:before="19" w:line="288" w:lineRule="exact"/>
              <w:ind w:left="27"/>
              <w:rPr>
                <w:sz w:val="24"/>
              </w:rPr>
            </w:pPr>
            <w:r>
              <w:rPr>
                <w:sz w:val="24"/>
              </w:rPr>
              <w:t>现代纺织技术</w:t>
            </w:r>
          </w:p>
        </w:tc>
        <w:tc>
          <w:tcPr>
            <w:tcW w:w="1444" w:type="dxa"/>
            <w:vMerge w:val="restart"/>
          </w:tcPr>
          <w:p w14:paraId="6C4BB267">
            <w:pPr>
              <w:pStyle w:val="9"/>
              <w:rPr>
                <w:sz w:val="26"/>
              </w:rPr>
            </w:pPr>
          </w:p>
          <w:p w14:paraId="3177F9B6">
            <w:pPr>
              <w:pStyle w:val="9"/>
              <w:spacing w:before="187"/>
              <w:ind w:left="242"/>
              <w:rPr>
                <w:sz w:val="24"/>
              </w:rPr>
            </w:pPr>
            <w:r>
              <w:rPr>
                <w:sz w:val="24"/>
              </w:rPr>
              <w:t>高等数学</w:t>
            </w:r>
          </w:p>
        </w:tc>
      </w:tr>
      <w:tr w14:paraId="10E49EF6">
        <w:tblPrEx>
          <w:tblCellMar>
            <w:top w:w="0" w:type="dxa"/>
            <w:left w:w="0" w:type="dxa"/>
            <w:bottom w:w="0" w:type="dxa"/>
            <w:right w:w="0" w:type="dxa"/>
          </w:tblCellMar>
        </w:tblPrEx>
        <w:trPr>
          <w:trHeight w:val="326" w:hRule="atLeast"/>
        </w:trPr>
        <w:tc>
          <w:tcPr>
            <w:tcW w:w="654" w:type="dxa"/>
            <w:vMerge w:val="continue"/>
            <w:tcBorders>
              <w:top w:val="nil"/>
            </w:tcBorders>
          </w:tcPr>
          <w:p w14:paraId="643DECEC">
            <w:pPr>
              <w:rPr>
                <w:sz w:val="2"/>
                <w:szCs w:val="2"/>
              </w:rPr>
            </w:pPr>
          </w:p>
        </w:tc>
        <w:tc>
          <w:tcPr>
            <w:tcW w:w="3218" w:type="dxa"/>
            <w:vMerge w:val="continue"/>
            <w:tcBorders>
              <w:top w:val="nil"/>
            </w:tcBorders>
          </w:tcPr>
          <w:p w14:paraId="561B502B">
            <w:pPr>
              <w:rPr>
                <w:sz w:val="2"/>
                <w:szCs w:val="2"/>
              </w:rPr>
            </w:pPr>
          </w:p>
        </w:tc>
        <w:tc>
          <w:tcPr>
            <w:tcW w:w="1578" w:type="dxa"/>
          </w:tcPr>
          <w:p w14:paraId="5494046E">
            <w:pPr>
              <w:pStyle w:val="9"/>
              <w:spacing w:before="18" w:line="289" w:lineRule="exact"/>
              <w:ind w:left="49" w:right="38"/>
              <w:jc w:val="center"/>
              <w:rPr>
                <w:sz w:val="24"/>
              </w:rPr>
            </w:pPr>
            <w:r>
              <w:rPr>
                <w:sz w:val="24"/>
              </w:rPr>
              <w:t>480402</w:t>
            </w:r>
          </w:p>
        </w:tc>
        <w:tc>
          <w:tcPr>
            <w:tcW w:w="2742" w:type="dxa"/>
          </w:tcPr>
          <w:p w14:paraId="2C0DF7B3">
            <w:pPr>
              <w:pStyle w:val="9"/>
              <w:spacing w:before="18" w:line="289" w:lineRule="exact"/>
              <w:ind w:left="27"/>
              <w:rPr>
                <w:sz w:val="24"/>
              </w:rPr>
            </w:pPr>
            <w:r>
              <w:rPr>
                <w:sz w:val="24"/>
              </w:rPr>
              <w:t>服装设计与工艺</w:t>
            </w:r>
          </w:p>
        </w:tc>
        <w:tc>
          <w:tcPr>
            <w:tcW w:w="1444" w:type="dxa"/>
            <w:vMerge w:val="continue"/>
            <w:tcBorders>
              <w:top w:val="nil"/>
            </w:tcBorders>
          </w:tcPr>
          <w:p w14:paraId="201EA702">
            <w:pPr>
              <w:rPr>
                <w:sz w:val="2"/>
                <w:szCs w:val="2"/>
              </w:rPr>
            </w:pPr>
          </w:p>
        </w:tc>
      </w:tr>
      <w:tr w14:paraId="7B552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7C3FC69B">
            <w:pPr>
              <w:rPr>
                <w:sz w:val="2"/>
                <w:szCs w:val="2"/>
              </w:rPr>
            </w:pPr>
          </w:p>
        </w:tc>
        <w:tc>
          <w:tcPr>
            <w:tcW w:w="3218" w:type="dxa"/>
            <w:vMerge w:val="continue"/>
            <w:tcBorders>
              <w:top w:val="nil"/>
            </w:tcBorders>
          </w:tcPr>
          <w:p w14:paraId="684499DF">
            <w:pPr>
              <w:rPr>
                <w:sz w:val="2"/>
                <w:szCs w:val="2"/>
              </w:rPr>
            </w:pPr>
          </w:p>
        </w:tc>
        <w:tc>
          <w:tcPr>
            <w:tcW w:w="1578" w:type="dxa"/>
          </w:tcPr>
          <w:p w14:paraId="161E8710">
            <w:pPr>
              <w:pStyle w:val="9"/>
              <w:spacing w:before="17" w:line="290" w:lineRule="exact"/>
              <w:ind w:left="49" w:right="38"/>
              <w:jc w:val="center"/>
              <w:rPr>
                <w:sz w:val="24"/>
              </w:rPr>
            </w:pPr>
            <w:r>
              <w:rPr>
                <w:sz w:val="24"/>
              </w:rPr>
              <w:t>480404</w:t>
            </w:r>
          </w:p>
        </w:tc>
        <w:tc>
          <w:tcPr>
            <w:tcW w:w="2742" w:type="dxa"/>
          </w:tcPr>
          <w:p w14:paraId="0067C08B">
            <w:pPr>
              <w:pStyle w:val="9"/>
              <w:spacing w:before="17" w:line="290" w:lineRule="exact"/>
              <w:ind w:left="27"/>
              <w:rPr>
                <w:sz w:val="24"/>
              </w:rPr>
            </w:pPr>
            <w:r>
              <w:rPr>
                <w:sz w:val="24"/>
              </w:rPr>
              <w:t>针织技术与针织服装</w:t>
            </w:r>
          </w:p>
        </w:tc>
        <w:tc>
          <w:tcPr>
            <w:tcW w:w="1444" w:type="dxa"/>
            <w:vMerge w:val="continue"/>
            <w:tcBorders>
              <w:top w:val="nil"/>
            </w:tcBorders>
          </w:tcPr>
          <w:p w14:paraId="1EA69B4C">
            <w:pPr>
              <w:rPr>
                <w:sz w:val="2"/>
                <w:szCs w:val="2"/>
              </w:rPr>
            </w:pPr>
          </w:p>
        </w:tc>
      </w:tr>
      <w:tr w14:paraId="44E61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54" w:type="dxa"/>
            <w:vMerge w:val="continue"/>
            <w:tcBorders>
              <w:top w:val="nil"/>
            </w:tcBorders>
          </w:tcPr>
          <w:p w14:paraId="79F4181E">
            <w:pPr>
              <w:rPr>
                <w:sz w:val="2"/>
                <w:szCs w:val="2"/>
              </w:rPr>
            </w:pPr>
          </w:p>
        </w:tc>
        <w:tc>
          <w:tcPr>
            <w:tcW w:w="3218" w:type="dxa"/>
            <w:vMerge w:val="continue"/>
            <w:tcBorders>
              <w:top w:val="nil"/>
            </w:tcBorders>
          </w:tcPr>
          <w:p w14:paraId="7B1672D5">
            <w:pPr>
              <w:rPr>
                <w:sz w:val="2"/>
                <w:szCs w:val="2"/>
              </w:rPr>
            </w:pPr>
          </w:p>
        </w:tc>
        <w:tc>
          <w:tcPr>
            <w:tcW w:w="1578" w:type="dxa"/>
          </w:tcPr>
          <w:p w14:paraId="732A6DA6">
            <w:pPr>
              <w:pStyle w:val="9"/>
              <w:spacing w:before="18" w:line="286" w:lineRule="exact"/>
              <w:ind w:left="49" w:right="38"/>
              <w:jc w:val="center"/>
              <w:rPr>
                <w:sz w:val="24"/>
              </w:rPr>
            </w:pPr>
            <w:r>
              <w:rPr>
                <w:sz w:val="24"/>
              </w:rPr>
              <w:t>480406</w:t>
            </w:r>
          </w:p>
        </w:tc>
        <w:tc>
          <w:tcPr>
            <w:tcW w:w="2742" w:type="dxa"/>
          </w:tcPr>
          <w:p w14:paraId="5E5FF98F">
            <w:pPr>
              <w:pStyle w:val="9"/>
              <w:spacing w:before="18" w:line="286" w:lineRule="exact"/>
              <w:ind w:left="27"/>
              <w:rPr>
                <w:sz w:val="24"/>
              </w:rPr>
            </w:pPr>
            <w:r>
              <w:rPr>
                <w:sz w:val="24"/>
              </w:rPr>
              <w:t>纺织品设计</w:t>
            </w:r>
          </w:p>
        </w:tc>
        <w:tc>
          <w:tcPr>
            <w:tcW w:w="1444" w:type="dxa"/>
            <w:vMerge w:val="continue"/>
            <w:tcBorders>
              <w:top w:val="nil"/>
            </w:tcBorders>
          </w:tcPr>
          <w:p w14:paraId="511F9253">
            <w:pPr>
              <w:rPr>
                <w:sz w:val="2"/>
                <w:szCs w:val="2"/>
              </w:rPr>
            </w:pPr>
          </w:p>
        </w:tc>
      </w:tr>
    </w:tbl>
    <w:p w14:paraId="14672DA6">
      <w:pPr>
        <w:spacing w:after="0"/>
        <w:rPr>
          <w:sz w:val="2"/>
          <w:szCs w:val="2"/>
        </w:rPr>
        <w:sectPr>
          <w:pgSz w:w="11910" w:h="16840"/>
          <w:pgMar w:top="1580" w:right="880" w:bottom="1960" w:left="1040" w:header="0" w:footer="1771" w:gutter="0"/>
          <w:cols w:space="720" w:num="1"/>
        </w:sectPr>
      </w:pPr>
    </w:p>
    <w:p w14:paraId="07192045">
      <w:pPr>
        <w:pStyle w:val="3"/>
        <w:spacing w:before="7"/>
        <w:rPr>
          <w:sz w:val="3"/>
        </w:rPr>
      </w:pPr>
    </w:p>
    <w:tbl>
      <w:tblPr>
        <w:tblStyle w:val="5"/>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3218"/>
        <w:gridCol w:w="1578"/>
        <w:gridCol w:w="2742"/>
        <w:gridCol w:w="1444"/>
      </w:tblGrid>
      <w:tr w14:paraId="72835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tcPr>
          <w:p w14:paraId="40FDD860">
            <w:pPr>
              <w:pStyle w:val="9"/>
              <w:spacing w:before="32" w:line="303" w:lineRule="exact"/>
              <w:ind w:left="87"/>
              <w:rPr>
                <w:sz w:val="24"/>
              </w:rPr>
            </w:pPr>
            <w:r>
              <w:rPr>
                <w:sz w:val="24"/>
              </w:rPr>
              <w:t>序号</w:t>
            </w:r>
          </w:p>
        </w:tc>
        <w:tc>
          <w:tcPr>
            <w:tcW w:w="3218" w:type="dxa"/>
          </w:tcPr>
          <w:p w14:paraId="25DF3570">
            <w:pPr>
              <w:pStyle w:val="9"/>
              <w:spacing w:before="32" w:line="303" w:lineRule="exact"/>
              <w:ind w:left="527"/>
              <w:rPr>
                <w:sz w:val="24"/>
              </w:rPr>
            </w:pPr>
            <w:r>
              <w:rPr>
                <w:sz w:val="24"/>
              </w:rPr>
              <w:t>本科专业代码、名称</w:t>
            </w:r>
          </w:p>
        </w:tc>
        <w:tc>
          <w:tcPr>
            <w:tcW w:w="1578" w:type="dxa"/>
          </w:tcPr>
          <w:p w14:paraId="045414C2">
            <w:pPr>
              <w:pStyle w:val="9"/>
              <w:spacing w:before="32" w:line="303" w:lineRule="exact"/>
              <w:ind w:left="49" w:right="38"/>
              <w:jc w:val="center"/>
              <w:rPr>
                <w:sz w:val="24"/>
              </w:rPr>
            </w:pPr>
            <w:r>
              <w:rPr>
                <w:sz w:val="24"/>
              </w:rPr>
              <w:t>专科专业代码</w:t>
            </w:r>
          </w:p>
        </w:tc>
        <w:tc>
          <w:tcPr>
            <w:tcW w:w="2742" w:type="dxa"/>
          </w:tcPr>
          <w:p w14:paraId="3E161D4B">
            <w:pPr>
              <w:pStyle w:val="9"/>
              <w:spacing w:before="32" w:line="303" w:lineRule="exact"/>
              <w:ind w:left="652"/>
              <w:rPr>
                <w:sz w:val="24"/>
              </w:rPr>
            </w:pPr>
            <w:r>
              <w:rPr>
                <w:sz w:val="24"/>
              </w:rPr>
              <w:t>专科专业名称</w:t>
            </w:r>
          </w:p>
        </w:tc>
        <w:tc>
          <w:tcPr>
            <w:tcW w:w="1444" w:type="dxa"/>
          </w:tcPr>
          <w:p w14:paraId="0FC6C83A">
            <w:pPr>
              <w:pStyle w:val="9"/>
              <w:spacing w:before="32" w:line="303" w:lineRule="exact"/>
              <w:ind w:left="242"/>
              <w:rPr>
                <w:sz w:val="24"/>
              </w:rPr>
            </w:pPr>
            <w:r>
              <w:rPr>
                <w:sz w:val="24"/>
              </w:rPr>
              <w:t>考试科目</w:t>
            </w:r>
          </w:p>
        </w:tc>
      </w:tr>
      <w:tr w14:paraId="6E2F8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restart"/>
          </w:tcPr>
          <w:p w14:paraId="3390DD42">
            <w:pPr>
              <w:pStyle w:val="9"/>
              <w:rPr>
                <w:rFonts w:ascii="Times New Roman"/>
                <w:sz w:val="24"/>
              </w:rPr>
            </w:pPr>
          </w:p>
        </w:tc>
        <w:tc>
          <w:tcPr>
            <w:tcW w:w="3218" w:type="dxa"/>
            <w:vMerge w:val="restart"/>
          </w:tcPr>
          <w:p w14:paraId="3DF7F555">
            <w:pPr>
              <w:pStyle w:val="9"/>
              <w:rPr>
                <w:rFonts w:ascii="Times New Roman"/>
                <w:sz w:val="24"/>
              </w:rPr>
            </w:pPr>
          </w:p>
        </w:tc>
        <w:tc>
          <w:tcPr>
            <w:tcW w:w="1578" w:type="dxa"/>
          </w:tcPr>
          <w:p w14:paraId="5836EFF6">
            <w:pPr>
              <w:pStyle w:val="9"/>
              <w:spacing w:before="17" w:line="289" w:lineRule="exact"/>
              <w:ind w:left="49" w:right="38"/>
              <w:jc w:val="center"/>
              <w:rPr>
                <w:sz w:val="24"/>
              </w:rPr>
            </w:pPr>
            <w:r>
              <w:rPr>
                <w:sz w:val="24"/>
              </w:rPr>
              <w:t>480408</w:t>
            </w:r>
          </w:p>
        </w:tc>
        <w:tc>
          <w:tcPr>
            <w:tcW w:w="2742" w:type="dxa"/>
          </w:tcPr>
          <w:p w14:paraId="1F03FD3B">
            <w:pPr>
              <w:pStyle w:val="9"/>
              <w:spacing w:before="17" w:line="289" w:lineRule="exact"/>
              <w:ind w:left="27"/>
              <w:rPr>
                <w:sz w:val="24"/>
              </w:rPr>
            </w:pPr>
            <w:r>
              <w:rPr>
                <w:sz w:val="24"/>
              </w:rPr>
              <w:t>纺织材料与应用</w:t>
            </w:r>
          </w:p>
        </w:tc>
        <w:tc>
          <w:tcPr>
            <w:tcW w:w="1444" w:type="dxa"/>
            <w:vMerge w:val="restart"/>
          </w:tcPr>
          <w:p w14:paraId="3926E4B4">
            <w:pPr>
              <w:pStyle w:val="9"/>
              <w:rPr>
                <w:rFonts w:ascii="Times New Roman"/>
                <w:sz w:val="24"/>
              </w:rPr>
            </w:pPr>
          </w:p>
        </w:tc>
      </w:tr>
      <w:tr w14:paraId="3946E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1E25CBC9">
            <w:pPr>
              <w:rPr>
                <w:sz w:val="2"/>
                <w:szCs w:val="2"/>
              </w:rPr>
            </w:pPr>
          </w:p>
        </w:tc>
        <w:tc>
          <w:tcPr>
            <w:tcW w:w="3218" w:type="dxa"/>
            <w:vMerge w:val="continue"/>
            <w:tcBorders>
              <w:top w:val="nil"/>
            </w:tcBorders>
          </w:tcPr>
          <w:p w14:paraId="6B1487B8">
            <w:pPr>
              <w:rPr>
                <w:sz w:val="2"/>
                <w:szCs w:val="2"/>
              </w:rPr>
            </w:pPr>
          </w:p>
        </w:tc>
        <w:tc>
          <w:tcPr>
            <w:tcW w:w="1578" w:type="dxa"/>
          </w:tcPr>
          <w:p w14:paraId="3045991D">
            <w:pPr>
              <w:pStyle w:val="9"/>
              <w:spacing w:before="19" w:line="288" w:lineRule="exact"/>
              <w:ind w:left="49" w:right="38"/>
              <w:jc w:val="center"/>
              <w:rPr>
                <w:sz w:val="24"/>
              </w:rPr>
            </w:pPr>
            <w:r>
              <w:rPr>
                <w:sz w:val="24"/>
              </w:rPr>
              <w:t>480410</w:t>
            </w:r>
          </w:p>
        </w:tc>
        <w:tc>
          <w:tcPr>
            <w:tcW w:w="2742" w:type="dxa"/>
          </w:tcPr>
          <w:p w14:paraId="764EE839">
            <w:pPr>
              <w:pStyle w:val="9"/>
              <w:spacing w:before="19" w:line="288" w:lineRule="exact"/>
              <w:ind w:left="27"/>
              <w:rPr>
                <w:sz w:val="24"/>
              </w:rPr>
            </w:pPr>
            <w:r>
              <w:rPr>
                <w:sz w:val="24"/>
              </w:rPr>
              <w:t>纺织机电技术</w:t>
            </w:r>
          </w:p>
        </w:tc>
        <w:tc>
          <w:tcPr>
            <w:tcW w:w="1444" w:type="dxa"/>
            <w:vMerge w:val="continue"/>
            <w:tcBorders>
              <w:top w:val="nil"/>
            </w:tcBorders>
          </w:tcPr>
          <w:p w14:paraId="706AA513">
            <w:pPr>
              <w:rPr>
                <w:sz w:val="2"/>
                <w:szCs w:val="2"/>
              </w:rPr>
            </w:pPr>
          </w:p>
        </w:tc>
      </w:tr>
      <w:tr w14:paraId="6D8F2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79116A00">
            <w:pPr>
              <w:rPr>
                <w:sz w:val="2"/>
                <w:szCs w:val="2"/>
              </w:rPr>
            </w:pPr>
          </w:p>
        </w:tc>
        <w:tc>
          <w:tcPr>
            <w:tcW w:w="3218" w:type="dxa"/>
            <w:vMerge w:val="continue"/>
            <w:tcBorders>
              <w:top w:val="nil"/>
            </w:tcBorders>
          </w:tcPr>
          <w:p w14:paraId="1ECA7382">
            <w:pPr>
              <w:rPr>
                <w:sz w:val="2"/>
                <w:szCs w:val="2"/>
              </w:rPr>
            </w:pPr>
          </w:p>
        </w:tc>
        <w:tc>
          <w:tcPr>
            <w:tcW w:w="1578" w:type="dxa"/>
          </w:tcPr>
          <w:p w14:paraId="07AE9185">
            <w:pPr>
              <w:pStyle w:val="9"/>
              <w:spacing w:before="17" w:line="289" w:lineRule="exact"/>
              <w:ind w:left="49" w:right="38"/>
              <w:jc w:val="center"/>
              <w:rPr>
                <w:sz w:val="24"/>
              </w:rPr>
            </w:pPr>
            <w:r>
              <w:rPr>
                <w:sz w:val="24"/>
              </w:rPr>
              <w:t>480411</w:t>
            </w:r>
          </w:p>
        </w:tc>
        <w:tc>
          <w:tcPr>
            <w:tcW w:w="2742" w:type="dxa"/>
          </w:tcPr>
          <w:p w14:paraId="05630FCA">
            <w:pPr>
              <w:pStyle w:val="9"/>
              <w:spacing w:before="17" w:line="289" w:lineRule="exact"/>
              <w:ind w:left="27"/>
              <w:rPr>
                <w:sz w:val="24"/>
              </w:rPr>
            </w:pPr>
            <w:r>
              <w:rPr>
                <w:sz w:val="24"/>
              </w:rPr>
              <w:t>纺织品检验与贸易</w:t>
            </w:r>
          </w:p>
        </w:tc>
        <w:tc>
          <w:tcPr>
            <w:tcW w:w="1444" w:type="dxa"/>
            <w:vMerge w:val="continue"/>
            <w:tcBorders>
              <w:top w:val="nil"/>
            </w:tcBorders>
          </w:tcPr>
          <w:p w14:paraId="692AA734">
            <w:pPr>
              <w:rPr>
                <w:sz w:val="2"/>
                <w:szCs w:val="2"/>
              </w:rPr>
            </w:pPr>
          </w:p>
        </w:tc>
      </w:tr>
      <w:tr w14:paraId="5C400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17D159BB">
            <w:pPr>
              <w:rPr>
                <w:sz w:val="2"/>
                <w:szCs w:val="2"/>
              </w:rPr>
            </w:pPr>
          </w:p>
        </w:tc>
        <w:tc>
          <w:tcPr>
            <w:tcW w:w="3218" w:type="dxa"/>
            <w:vMerge w:val="continue"/>
            <w:tcBorders>
              <w:top w:val="nil"/>
            </w:tcBorders>
          </w:tcPr>
          <w:p w14:paraId="69F5FC04">
            <w:pPr>
              <w:rPr>
                <w:sz w:val="2"/>
                <w:szCs w:val="2"/>
              </w:rPr>
            </w:pPr>
          </w:p>
        </w:tc>
        <w:tc>
          <w:tcPr>
            <w:tcW w:w="1578" w:type="dxa"/>
          </w:tcPr>
          <w:p w14:paraId="3ABBD093">
            <w:pPr>
              <w:pStyle w:val="9"/>
              <w:spacing w:before="19" w:line="288" w:lineRule="exact"/>
              <w:ind w:left="49" w:right="38"/>
              <w:jc w:val="center"/>
              <w:rPr>
                <w:sz w:val="24"/>
              </w:rPr>
            </w:pPr>
            <w:r>
              <w:rPr>
                <w:sz w:val="24"/>
              </w:rPr>
              <w:t>550105</w:t>
            </w:r>
          </w:p>
        </w:tc>
        <w:tc>
          <w:tcPr>
            <w:tcW w:w="2742" w:type="dxa"/>
          </w:tcPr>
          <w:p w14:paraId="6E50CA1D">
            <w:pPr>
              <w:pStyle w:val="9"/>
              <w:spacing w:before="19" w:line="288" w:lineRule="exact"/>
              <w:ind w:left="27"/>
              <w:rPr>
                <w:sz w:val="24"/>
              </w:rPr>
            </w:pPr>
            <w:r>
              <w:rPr>
                <w:sz w:val="24"/>
              </w:rPr>
              <w:t>服装与服饰设计</w:t>
            </w:r>
          </w:p>
        </w:tc>
        <w:tc>
          <w:tcPr>
            <w:tcW w:w="1444" w:type="dxa"/>
            <w:vMerge w:val="continue"/>
            <w:tcBorders>
              <w:top w:val="nil"/>
            </w:tcBorders>
          </w:tcPr>
          <w:p w14:paraId="35088C6F">
            <w:pPr>
              <w:rPr>
                <w:sz w:val="2"/>
                <w:szCs w:val="2"/>
              </w:rPr>
            </w:pPr>
          </w:p>
        </w:tc>
      </w:tr>
      <w:tr w14:paraId="67006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restart"/>
          </w:tcPr>
          <w:p w14:paraId="7FAA2593">
            <w:pPr>
              <w:pStyle w:val="9"/>
              <w:rPr>
                <w:sz w:val="36"/>
              </w:rPr>
            </w:pPr>
          </w:p>
          <w:p w14:paraId="1049D850">
            <w:pPr>
              <w:pStyle w:val="9"/>
              <w:rPr>
                <w:sz w:val="36"/>
              </w:rPr>
            </w:pPr>
          </w:p>
          <w:p w14:paraId="6E42D5EF">
            <w:pPr>
              <w:pStyle w:val="9"/>
              <w:rPr>
                <w:sz w:val="36"/>
              </w:rPr>
            </w:pPr>
          </w:p>
          <w:p w14:paraId="30D74C2D">
            <w:pPr>
              <w:pStyle w:val="9"/>
              <w:rPr>
                <w:sz w:val="36"/>
              </w:rPr>
            </w:pPr>
          </w:p>
          <w:p w14:paraId="640D5D54">
            <w:pPr>
              <w:pStyle w:val="9"/>
              <w:rPr>
                <w:sz w:val="36"/>
              </w:rPr>
            </w:pPr>
          </w:p>
          <w:p w14:paraId="5177BB91">
            <w:pPr>
              <w:pStyle w:val="9"/>
              <w:rPr>
                <w:sz w:val="36"/>
              </w:rPr>
            </w:pPr>
          </w:p>
          <w:p w14:paraId="700672A0">
            <w:pPr>
              <w:pStyle w:val="9"/>
              <w:rPr>
                <w:sz w:val="36"/>
              </w:rPr>
            </w:pPr>
          </w:p>
          <w:p w14:paraId="7C3C7666">
            <w:pPr>
              <w:pStyle w:val="9"/>
              <w:rPr>
                <w:sz w:val="36"/>
              </w:rPr>
            </w:pPr>
          </w:p>
          <w:p w14:paraId="6954C22C">
            <w:pPr>
              <w:pStyle w:val="9"/>
              <w:rPr>
                <w:sz w:val="36"/>
              </w:rPr>
            </w:pPr>
          </w:p>
          <w:p w14:paraId="156E0BFD">
            <w:pPr>
              <w:pStyle w:val="9"/>
              <w:rPr>
                <w:sz w:val="36"/>
              </w:rPr>
            </w:pPr>
          </w:p>
          <w:p w14:paraId="28FCA635">
            <w:pPr>
              <w:pStyle w:val="9"/>
              <w:rPr>
                <w:sz w:val="36"/>
              </w:rPr>
            </w:pPr>
          </w:p>
          <w:p w14:paraId="5D78A730">
            <w:pPr>
              <w:pStyle w:val="9"/>
              <w:spacing w:before="2"/>
              <w:rPr>
                <w:sz w:val="26"/>
              </w:rPr>
            </w:pPr>
          </w:p>
          <w:p w14:paraId="6CF1E4FB">
            <w:pPr>
              <w:pStyle w:val="9"/>
              <w:ind w:left="207"/>
              <w:rPr>
                <w:sz w:val="24"/>
              </w:rPr>
            </w:pPr>
            <w:r>
              <w:rPr>
                <w:sz w:val="24"/>
              </w:rPr>
              <w:t>25</w:t>
            </w:r>
          </w:p>
        </w:tc>
        <w:tc>
          <w:tcPr>
            <w:tcW w:w="3218" w:type="dxa"/>
            <w:vMerge w:val="restart"/>
          </w:tcPr>
          <w:p w14:paraId="14D7163E">
            <w:pPr>
              <w:pStyle w:val="9"/>
              <w:rPr>
                <w:sz w:val="36"/>
              </w:rPr>
            </w:pPr>
          </w:p>
          <w:p w14:paraId="3FAA2114">
            <w:pPr>
              <w:pStyle w:val="9"/>
              <w:rPr>
                <w:sz w:val="36"/>
              </w:rPr>
            </w:pPr>
          </w:p>
          <w:p w14:paraId="53611A65">
            <w:pPr>
              <w:pStyle w:val="9"/>
              <w:rPr>
                <w:sz w:val="36"/>
              </w:rPr>
            </w:pPr>
          </w:p>
          <w:p w14:paraId="509511B9">
            <w:pPr>
              <w:pStyle w:val="9"/>
              <w:rPr>
                <w:sz w:val="36"/>
              </w:rPr>
            </w:pPr>
          </w:p>
          <w:p w14:paraId="20B1A7CF">
            <w:pPr>
              <w:pStyle w:val="9"/>
              <w:rPr>
                <w:sz w:val="36"/>
              </w:rPr>
            </w:pPr>
          </w:p>
          <w:p w14:paraId="6D05A80C">
            <w:pPr>
              <w:pStyle w:val="9"/>
              <w:rPr>
                <w:sz w:val="36"/>
              </w:rPr>
            </w:pPr>
          </w:p>
          <w:p w14:paraId="6F555238">
            <w:pPr>
              <w:pStyle w:val="9"/>
              <w:rPr>
                <w:sz w:val="36"/>
              </w:rPr>
            </w:pPr>
          </w:p>
          <w:p w14:paraId="1BF8FBD7">
            <w:pPr>
              <w:pStyle w:val="9"/>
              <w:rPr>
                <w:sz w:val="36"/>
              </w:rPr>
            </w:pPr>
          </w:p>
          <w:p w14:paraId="0ED6E2EE">
            <w:pPr>
              <w:pStyle w:val="9"/>
              <w:rPr>
                <w:sz w:val="36"/>
              </w:rPr>
            </w:pPr>
          </w:p>
          <w:p w14:paraId="360F0EFB">
            <w:pPr>
              <w:pStyle w:val="9"/>
              <w:rPr>
                <w:sz w:val="36"/>
              </w:rPr>
            </w:pPr>
          </w:p>
          <w:p w14:paraId="2119CD10">
            <w:pPr>
              <w:pStyle w:val="9"/>
              <w:spacing w:before="12"/>
              <w:rPr>
                <w:sz w:val="49"/>
              </w:rPr>
            </w:pPr>
          </w:p>
          <w:p w14:paraId="1501BB57">
            <w:pPr>
              <w:pStyle w:val="9"/>
              <w:ind w:left="4"/>
              <w:rPr>
                <w:sz w:val="24"/>
              </w:rPr>
            </w:pPr>
            <w:r>
              <w:rPr>
                <w:sz w:val="24"/>
              </w:rPr>
              <w:t>081801</w:t>
            </w:r>
            <w:r>
              <w:rPr>
                <w:spacing w:val="23"/>
                <w:sz w:val="24"/>
              </w:rPr>
              <w:t xml:space="preserve"> 交通运输</w:t>
            </w:r>
          </w:p>
          <w:p w14:paraId="2798B65A">
            <w:pPr>
              <w:pStyle w:val="9"/>
              <w:spacing w:before="5"/>
              <w:ind w:left="4"/>
              <w:rPr>
                <w:sz w:val="24"/>
              </w:rPr>
            </w:pPr>
            <w:r>
              <w:rPr>
                <w:sz w:val="24"/>
              </w:rPr>
              <w:t>081802T</w:t>
            </w:r>
            <w:r>
              <w:rPr>
                <w:spacing w:val="-1"/>
                <w:sz w:val="24"/>
              </w:rPr>
              <w:t xml:space="preserve"> 交通工程</w:t>
            </w:r>
          </w:p>
        </w:tc>
        <w:tc>
          <w:tcPr>
            <w:tcW w:w="1578" w:type="dxa"/>
          </w:tcPr>
          <w:p w14:paraId="0A96540E">
            <w:pPr>
              <w:pStyle w:val="9"/>
              <w:spacing w:before="18" w:line="289" w:lineRule="exact"/>
              <w:ind w:left="49" w:right="38"/>
              <w:jc w:val="center"/>
              <w:rPr>
                <w:sz w:val="24"/>
              </w:rPr>
            </w:pPr>
            <w:r>
              <w:rPr>
                <w:sz w:val="24"/>
              </w:rPr>
              <w:t>500102</w:t>
            </w:r>
          </w:p>
        </w:tc>
        <w:tc>
          <w:tcPr>
            <w:tcW w:w="2742" w:type="dxa"/>
          </w:tcPr>
          <w:p w14:paraId="11D2328C">
            <w:pPr>
              <w:pStyle w:val="9"/>
              <w:spacing w:before="18" w:line="289" w:lineRule="exact"/>
              <w:ind w:left="27"/>
              <w:rPr>
                <w:sz w:val="24"/>
              </w:rPr>
            </w:pPr>
            <w:r>
              <w:rPr>
                <w:sz w:val="24"/>
              </w:rPr>
              <w:t>高速铁路施工与维护</w:t>
            </w:r>
          </w:p>
        </w:tc>
        <w:tc>
          <w:tcPr>
            <w:tcW w:w="1444" w:type="dxa"/>
            <w:vMerge w:val="restart"/>
          </w:tcPr>
          <w:p w14:paraId="5556BB0F">
            <w:pPr>
              <w:pStyle w:val="9"/>
              <w:rPr>
                <w:sz w:val="26"/>
              </w:rPr>
            </w:pPr>
          </w:p>
          <w:p w14:paraId="3E095699">
            <w:pPr>
              <w:pStyle w:val="9"/>
              <w:rPr>
                <w:sz w:val="26"/>
              </w:rPr>
            </w:pPr>
          </w:p>
          <w:p w14:paraId="603682BD">
            <w:pPr>
              <w:pStyle w:val="9"/>
              <w:rPr>
                <w:sz w:val="26"/>
              </w:rPr>
            </w:pPr>
          </w:p>
          <w:p w14:paraId="008BA433">
            <w:pPr>
              <w:pStyle w:val="9"/>
              <w:rPr>
                <w:sz w:val="26"/>
              </w:rPr>
            </w:pPr>
          </w:p>
          <w:p w14:paraId="13D9A1E7">
            <w:pPr>
              <w:pStyle w:val="9"/>
              <w:rPr>
                <w:sz w:val="26"/>
              </w:rPr>
            </w:pPr>
          </w:p>
          <w:p w14:paraId="3BB4AA16">
            <w:pPr>
              <w:pStyle w:val="9"/>
              <w:rPr>
                <w:sz w:val="26"/>
              </w:rPr>
            </w:pPr>
          </w:p>
          <w:p w14:paraId="2B524F7F">
            <w:pPr>
              <w:pStyle w:val="9"/>
              <w:rPr>
                <w:sz w:val="26"/>
              </w:rPr>
            </w:pPr>
          </w:p>
          <w:p w14:paraId="38E734D6">
            <w:pPr>
              <w:pStyle w:val="9"/>
              <w:rPr>
                <w:sz w:val="26"/>
              </w:rPr>
            </w:pPr>
          </w:p>
          <w:p w14:paraId="7C74F60C">
            <w:pPr>
              <w:pStyle w:val="9"/>
              <w:rPr>
                <w:sz w:val="26"/>
              </w:rPr>
            </w:pPr>
          </w:p>
          <w:p w14:paraId="01B2EDAA">
            <w:pPr>
              <w:pStyle w:val="9"/>
              <w:rPr>
                <w:sz w:val="26"/>
              </w:rPr>
            </w:pPr>
          </w:p>
          <w:p w14:paraId="54C92AAC">
            <w:pPr>
              <w:pStyle w:val="9"/>
              <w:rPr>
                <w:sz w:val="26"/>
              </w:rPr>
            </w:pPr>
          </w:p>
          <w:p w14:paraId="6CD3AC66">
            <w:pPr>
              <w:pStyle w:val="9"/>
              <w:rPr>
                <w:sz w:val="26"/>
              </w:rPr>
            </w:pPr>
          </w:p>
          <w:p w14:paraId="6B0414A0">
            <w:pPr>
              <w:pStyle w:val="9"/>
              <w:rPr>
                <w:sz w:val="26"/>
              </w:rPr>
            </w:pPr>
          </w:p>
          <w:p w14:paraId="5F40AF58">
            <w:pPr>
              <w:pStyle w:val="9"/>
              <w:rPr>
                <w:sz w:val="26"/>
              </w:rPr>
            </w:pPr>
          </w:p>
          <w:p w14:paraId="02235C49">
            <w:pPr>
              <w:pStyle w:val="9"/>
              <w:rPr>
                <w:sz w:val="26"/>
              </w:rPr>
            </w:pPr>
          </w:p>
          <w:p w14:paraId="1A6E96CC">
            <w:pPr>
              <w:pStyle w:val="9"/>
              <w:spacing w:before="2"/>
              <w:rPr>
                <w:sz w:val="32"/>
              </w:rPr>
            </w:pPr>
          </w:p>
          <w:p w14:paraId="7662D5AD">
            <w:pPr>
              <w:pStyle w:val="9"/>
              <w:ind w:left="242"/>
              <w:rPr>
                <w:sz w:val="24"/>
              </w:rPr>
            </w:pPr>
            <w:r>
              <w:rPr>
                <w:sz w:val="24"/>
              </w:rPr>
              <w:t>高等数学</w:t>
            </w:r>
          </w:p>
        </w:tc>
      </w:tr>
      <w:tr w14:paraId="19B5B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4938E52E">
            <w:pPr>
              <w:rPr>
                <w:sz w:val="2"/>
                <w:szCs w:val="2"/>
              </w:rPr>
            </w:pPr>
          </w:p>
        </w:tc>
        <w:tc>
          <w:tcPr>
            <w:tcW w:w="3218" w:type="dxa"/>
            <w:vMerge w:val="continue"/>
            <w:tcBorders>
              <w:top w:val="nil"/>
            </w:tcBorders>
          </w:tcPr>
          <w:p w14:paraId="0910D9BD">
            <w:pPr>
              <w:rPr>
                <w:sz w:val="2"/>
                <w:szCs w:val="2"/>
              </w:rPr>
            </w:pPr>
          </w:p>
        </w:tc>
        <w:tc>
          <w:tcPr>
            <w:tcW w:w="1578" w:type="dxa"/>
          </w:tcPr>
          <w:p w14:paraId="1B7264AD">
            <w:pPr>
              <w:pStyle w:val="9"/>
              <w:spacing w:before="17" w:line="290" w:lineRule="exact"/>
              <w:ind w:left="49" w:right="38"/>
              <w:jc w:val="center"/>
              <w:rPr>
                <w:sz w:val="24"/>
              </w:rPr>
            </w:pPr>
            <w:r>
              <w:rPr>
                <w:sz w:val="24"/>
              </w:rPr>
              <w:t>500104</w:t>
            </w:r>
          </w:p>
        </w:tc>
        <w:tc>
          <w:tcPr>
            <w:tcW w:w="2742" w:type="dxa"/>
          </w:tcPr>
          <w:p w14:paraId="2BE6C9D0">
            <w:pPr>
              <w:pStyle w:val="9"/>
              <w:spacing w:before="17" w:line="290" w:lineRule="exact"/>
              <w:ind w:left="27"/>
              <w:rPr>
                <w:sz w:val="24"/>
              </w:rPr>
            </w:pPr>
            <w:r>
              <w:rPr>
                <w:sz w:val="24"/>
              </w:rPr>
              <w:t>铁道养路机械应用技术</w:t>
            </w:r>
          </w:p>
        </w:tc>
        <w:tc>
          <w:tcPr>
            <w:tcW w:w="1444" w:type="dxa"/>
            <w:vMerge w:val="continue"/>
            <w:tcBorders>
              <w:top w:val="nil"/>
            </w:tcBorders>
          </w:tcPr>
          <w:p w14:paraId="2F77F4CB">
            <w:pPr>
              <w:rPr>
                <w:sz w:val="2"/>
                <w:szCs w:val="2"/>
              </w:rPr>
            </w:pPr>
          </w:p>
        </w:tc>
      </w:tr>
      <w:tr w14:paraId="19808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6B1DFC4C">
            <w:pPr>
              <w:rPr>
                <w:sz w:val="2"/>
                <w:szCs w:val="2"/>
              </w:rPr>
            </w:pPr>
          </w:p>
        </w:tc>
        <w:tc>
          <w:tcPr>
            <w:tcW w:w="3218" w:type="dxa"/>
            <w:vMerge w:val="continue"/>
            <w:tcBorders>
              <w:top w:val="nil"/>
            </w:tcBorders>
          </w:tcPr>
          <w:p w14:paraId="61909563">
            <w:pPr>
              <w:rPr>
                <w:sz w:val="2"/>
                <w:szCs w:val="2"/>
              </w:rPr>
            </w:pPr>
          </w:p>
        </w:tc>
        <w:tc>
          <w:tcPr>
            <w:tcW w:w="1578" w:type="dxa"/>
          </w:tcPr>
          <w:p w14:paraId="3356A5E3">
            <w:pPr>
              <w:pStyle w:val="9"/>
              <w:spacing w:before="16" w:line="291" w:lineRule="exact"/>
              <w:ind w:left="49" w:right="38"/>
              <w:jc w:val="center"/>
              <w:rPr>
                <w:sz w:val="24"/>
              </w:rPr>
            </w:pPr>
            <w:r>
              <w:rPr>
                <w:sz w:val="24"/>
              </w:rPr>
              <w:t>500105</w:t>
            </w:r>
          </w:p>
        </w:tc>
        <w:tc>
          <w:tcPr>
            <w:tcW w:w="2742" w:type="dxa"/>
          </w:tcPr>
          <w:p w14:paraId="69C65E42">
            <w:pPr>
              <w:pStyle w:val="9"/>
              <w:spacing w:before="16" w:line="291" w:lineRule="exact"/>
              <w:ind w:left="27"/>
              <w:rPr>
                <w:sz w:val="24"/>
              </w:rPr>
            </w:pPr>
            <w:r>
              <w:rPr>
                <w:sz w:val="24"/>
              </w:rPr>
              <w:t>铁道机车运用与维护</w:t>
            </w:r>
          </w:p>
        </w:tc>
        <w:tc>
          <w:tcPr>
            <w:tcW w:w="1444" w:type="dxa"/>
            <w:vMerge w:val="continue"/>
            <w:tcBorders>
              <w:top w:val="nil"/>
            </w:tcBorders>
          </w:tcPr>
          <w:p w14:paraId="1F6941C3">
            <w:pPr>
              <w:rPr>
                <w:sz w:val="2"/>
                <w:szCs w:val="2"/>
              </w:rPr>
            </w:pPr>
          </w:p>
        </w:tc>
      </w:tr>
      <w:tr w14:paraId="31BEC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67DDB846">
            <w:pPr>
              <w:rPr>
                <w:sz w:val="2"/>
                <w:szCs w:val="2"/>
              </w:rPr>
            </w:pPr>
          </w:p>
        </w:tc>
        <w:tc>
          <w:tcPr>
            <w:tcW w:w="3218" w:type="dxa"/>
            <w:vMerge w:val="continue"/>
            <w:tcBorders>
              <w:top w:val="nil"/>
            </w:tcBorders>
          </w:tcPr>
          <w:p w14:paraId="5A6628EE">
            <w:pPr>
              <w:rPr>
                <w:sz w:val="2"/>
                <w:szCs w:val="2"/>
              </w:rPr>
            </w:pPr>
          </w:p>
        </w:tc>
        <w:tc>
          <w:tcPr>
            <w:tcW w:w="1578" w:type="dxa"/>
          </w:tcPr>
          <w:p w14:paraId="5644CA97">
            <w:pPr>
              <w:pStyle w:val="9"/>
              <w:spacing w:before="17" w:line="289" w:lineRule="exact"/>
              <w:ind w:left="49" w:right="38"/>
              <w:jc w:val="center"/>
              <w:rPr>
                <w:sz w:val="24"/>
              </w:rPr>
            </w:pPr>
            <w:r>
              <w:rPr>
                <w:sz w:val="24"/>
              </w:rPr>
              <w:t>500106</w:t>
            </w:r>
          </w:p>
        </w:tc>
        <w:tc>
          <w:tcPr>
            <w:tcW w:w="2742" w:type="dxa"/>
          </w:tcPr>
          <w:p w14:paraId="471D0633">
            <w:pPr>
              <w:pStyle w:val="9"/>
              <w:spacing w:before="17" w:line="289" w:lineRule="exact"/>
              <w:ind w:left="27"/>
              <w:rPr>
                <w:sz w:val="24"/>
              </w:rPr>
            </w:pPr>
            <w:r>
              <w:rPr>
                <w:sz w:val="24"/>
              </w:rPr>
              <w:t>铁道车辆技术</w:t>
            </w:r>
          </w:p>
        </w:tc>
        <w:tc>
          <w:tcPr>
            <w:tcW w:w="1444" w:type="dxa"/>
            <w:vMerge w:val="continue"/>
            <w:tcBorders>
              <w:top w:val="nil"/>
            </w:tcBorders>
          </w:tcPr>
          <w:p w14:paraId="3103CA42">
            <w:pPr>
              <w:rPr>
                <w:sz w:val="2"/>
                <w:szCs w:val="2"/>
              </w:rPr>
            </w:pPr>
          </w:p>
        </w:tc>
      </w:tr>
      <w:tr w14:paraId="59D67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2DAA8C13">
            <w:pPr>
              <w:rPr>
                <w:sz w:val="2"/>
                <w:szCs w:val="2"/>
              </w:rPr>
            </w:pPr>
          </w:p>
        </w:tc>
        <w:tc>
          <w:tcPr>
            <w:tcW w:w="3218" w:type="dxa"/>
            <w:vMerge w:val="continue"/>
            <w:tcBorders>
              <w:top w:val="nil"/>
            </w:tcBorders>
          </w:tcPr>
          <w:p w14:paraId="4986860C">
            <w:pPr>
              <w:rPr>
                <w:sz w:val="2"/>
                <w:szCs w:val="2"/>
              </w:rPr>
            </w:pPr>
          </w:p>
        </w:tc>
        <w:tc>
          <w:tcPr>
            <w:tcW w:w="1578" w:type="dxa"/>
          </w:tcPr>
          <w:p w14:paraId="56EA2F58">
            <w:pPr>
              <w:pStyle w:val="9"/>
              <w:spacing w:before="17" w:line="290" w:lineRule="exact"/>
              <w:ind w:left="49" w:right="38"/>
              <w:jc w:val="center"/>
              <w:rPr>
                <w:sz w:val="24"/>
              </w:rPr>
            </w:pPr>
            <w:r>
              <w:rPr>
                <w:sz w:val="24"/>
              </w:rPr>
              <w:t>500107</w:t>
            </w:r>
          </w:p>
        </w:tc>
        <w:tc>
          <w:tcPr>
            <w:tcW w:w="2742" w:type="dxa"/>
          </w:tcPr>
          <w:p w14:paraId="2C540DEF">
            <w:pPr>
              <w:pStyle w:val="9"/>
              <w:spacing w:before="17" w:line="290" w:lineRule="exact"/>
              <w:ind w:left="27"/>
              <w:rPr>
                <w:sz w:val="24"/>
              </w:rPr>
            </w:pPr>
            <w:r>
              <w:rPr>
                <w:sz w:val="24"/>
              </w:rPr>
              <w:t>铁道供电技术</w:t>
            </w:r>
          </w:p>
        </w:tc>
        <w:tc>
          <w:tcPr>
            <w:tcW w:w="1444" w:type="dxa"/>
            <w:vMerge w:val="continue"/>
            <w:tcBorders>
              <w:top w:val="nil"/>
            </w:tcBorders>
          </w:tcPr>
          <w:p w14:paraId="6368F1AA">
            <w:pPr>
              <w:rPr>
                <w:sz w:val="2"/>
                <w:szCs w:val="2"/>
              </w:rPr>
            </w:pPr>
          </w:p>
        </w:tc>
      </w:tr>
      <w:tr w14:paraId="579C3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5697E5FB">
            <w:pPr>
              <w:rPr>
                <w:sz w:val="2"/>
                <w:szCs w:val="2"/>
              </w:rPr>
            </w:pPr>
          </w:p>
        </w:tc>
        <w:tc>
          <w:tcPr>
            <w:tcW w:w="3218" w:type="dxa"/>
            <w:vMerge w:val="continue"/>
            <w:tcBorders>
              <w:top w:val="nil"/>
            </w:tcBorders>
          </w:tcPr>
          <w:p w14:paraId="53A8DFBB">
            <w:pPr>
              <w:rPr>
                <w:sz w:val="2"/>
                <w:szCs w:val="2"/>
              </w:rPr>
            </w:pPr>
          </w:p>
        </w:tc>
        <w:tc>
          <w:tcPr>
            <w:tcW w:w="1578" w:type="dxa"/>
          </w:tcPr>
          <w:p w14:paraId="01127FB8">
            <w:pPr>
              <w:pStyle w:val="9"/>
              <w:spacing w:before="18" w:line="289" w:lineRule="exact"/>
              <w:ind w:left="49" w:right="38"/>
              <w:jc w:val="center"/>
              <w:rPr>
                <w:sz w:val="24"/>
              </w:rPr>
            </w:pPr>
            <w:r>
              <w:rPr>
                <w:sz w:val="24"/>
              </w:rPr>
              <w:t>500108</w:t>
            </w:r>
          </w:p>
        </w:tc>
        <w:tc>
          <w:tcPr>
            <w:tcW w:w="2742" w:type="dxa"/>
          </w:tcPr>
          <w:p w14:paraId="5AE0372F">
            <w:pPr>
              <w:pStyle w:val="9"/>
              <w:spacing w:before="18" w:line="289" w:lineRule="exact"/>
              <w:ind w:left="27"/>
              <w:rPr>
                <w:sz w:val="24"/>
              </w:rPr>
            </w:pPr>
            <w:r>
              <w:rPr>
                <w:sz w:val="24"/>
              </w:rPr>
              <w:t>动车组检修技术</w:t>
            </w:r>
          </w:p>
        </w:tc>
        <w:tc>
          <w:tcPr>
            <w:tcW w:w="1444" w:type="dxa"/>
            <w:vMerge w:val="continue"/>
            <w:tcBorders>
              <w:top w:val="nil"/>
            </w:tcBorders>
          </w:tcPr>
          <w:p w14:paraId="77A0A184">
            <w:pPr>
              <w:rPr>
                <w:sz w:val="2"/>
                <w:szCs w:val="2"/>
              </w:rPr>
            </w:pPr>
          </w:p>
        </w:tc>
      </w:tr>
      <w:tr w14:paraId="41287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5DE6429C">
            <w:pPr>
              <w:rPr>
                <w:sz w:val="2"/>
                <w:szCs w:val="2"/>
              </w:rPr>
            </w:pPr>
          </w:p>
        </w:tc>
        <w:tc>
          <w:tcPr>
            <w:tcW w:w="3218" w:type="dxa"/>
            <w:vMerge w:val="continue"/>
            <w:tcBorders>
              <w:top w:val="nil"/>
            </w:tcBorders>
          </w:tcPr>
          <w:p w14:paraId="261F8E3A">
            <w:pPr>
              <w:rPr>
                <w:sz w:val="2"/>
                <w:szCs w:val="2"/>
              </w:rPr>
            </w:pPr>
          </w:p>
        </w:tc>
        <w:tc>
          <w:tcPr>
            <w:tcW w:w="1578" w:type="dxa"/>
          </w:tcPr>
          <w:p w14:paraId="40A1ECA8">
            <w:pPr>
              <w:pStyle w:val="9"/>
              <w:spacing w:before="17" w:line="290" w:lineRule="exact"/>
              <w:ind w:left="49" w:right="38"/>
              <w:jc w:val="center"/>
              <w:rPr>
                <w:sz w:val="24"/>
              </w:rPr>
            </w:pPr>
            <w:r>
              <w:rPr>
                <w:sz w:val="24"/>
              </w:rPr>
              <w:t>500109</w:t>
            </w:r>
          </w:p>
        </w:tc>
        <w:tc>
          <w:tcPr>
            <w:tcW w:w="2742" w:type="dxa"/>
          </w:tcPr>
          <w:p w14:paraId="75432D5E">
            <w:pPr>
              <w:pStyle w:val="9"/>
              <w:spacing w:before="17" w:line="290" w:lineRule="exact"/>
              <w:ind w:left="27"/>
              <w:rPr>
                <w:sz w:val="24"/>
              </w:rPr>
            </w:pPr>
            <w:r>
              <w:rPr>
                <w:sz w:val="24"/>
              </w:rPr>
              <w:t>高速铁路综合维修技术</w:t>
            </w:r>
          </w:p>
        </w:tc>
        <w:tc>
          <w:tcPr>
            <w:tcW w:w="1444" w:type="dxa"/>
            <w:vMerge w:val="continue"/>
            <w:tcBorders>
              <w:top w:val="nil"/>
            </w:tcBorders>
          </w:tcPr>
          <w:p w14:paraId="0844DA85">
            <w:pPr>
              <w:rPr>
                <w:sz w:val="2"/>
                <w:szCs w:val="2"/>
              </w:rPr>
            </w:pPr>
          </w:p>
        </w:tc>
      </w:tr>
      <w:tr w14:paraId="15886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0E92B7E8">
            <w:pPr>
              <w:rPr>
                <w:sz w:val="2"/>
                <w:szCs w:val="2"/>
              </w:rPr>
            </w:pPr>
          </w:p>
        </w:tc>
        <w:tc>
          <w:tcPr>
            <w:tcW w:w="3218" w:type="dxa"/>
            <w:vMerge w:val="continue"/>
            <w:tcBorders>
              <w:top w:val="nil"/>
            </w:tcBorders>
          </w:tcPr>
          <w:p w14:paraId="54A04B1A">
            <w:pPr>
              <w:rPr>
                <w:sz w:val="2"/>
                <w:szCs w:val="2"/>
              </w:rPr>
            </w:pPr>
          </w:p>
        </w:tc>
        <w:tc>
          <w:tcPr>
            <w:tcW w:w="1578" w:type="dxa"/>
          </w:tcPr>
          <w:p w14:paraId="4758E167">
            <w:pPr>
              <w:pStyle w:val="9"/>
              <w:spacing w:before="16" w:line="291" w:lineRule="exact"/>
              <w:ind w:left="49" w:right="38"/>
              <w:jc w:val="center"/>
              <w:rPr>
                <w:sz w:val="24"/>
              </w:rPr>
            </w:pPr>
            <w:r>
              <w:rPr>
                <w:sz w:val="24"/>
              </w:rPr>
              <w:t>500110</w:t>
            </w:r>
          </w:p>
        </w:tc>
        <w:tc>
          <w:tcPr>
            <w:tcW w:w="2742" w:type="dxa"/>
          </w:tcPr>
          <w:p w14:paraId="300B40BB">
            <w:pPr>
              <w:pStyle w:val="9"/>
              <w:spacing w:before="16" w:line="291" w:lineRule="exact"/>
              <w:ind w:left="27"/>
              <w:rPr>
                <w:sz w:val="24"/>
              </w:rPr>
            </w:pPr>
            <w:r>
              <w:rPr>
                <w:sz w:val="24"/>
              </w:rPr>
              <w:t>铁道信号自动控制</w:t>
            </w:r>
          </w:p>
        </w:tc>
        <w:tc>
          <w:tcPr>
            <w:tcW w:w="1444" w:type="dxa"/>
            <w:vMerge w:val="continue"/>
            <w:tcBorders>
              <w:top w:val="nil"/>
            </w:tcBorders>
          </w:tcPr>
          <w:p w14:paraId="4D2FED5C">
            <w:pPr>
              <w:rPr>
                <w:sz w:val="2"/>
                <w:szCs w:val="2"/>
              </w:rPr>
            </w:pPr>
          </w:p>
        </w:tc>
      </w:tr>
      <w:tr w14:paraId="6458A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0B074011">
            <w:pPr>
              <w:rPr>
                <w:sz w:val="2"/>
                <w:szCs w:val="2"/>
              </w:rPr>
            </w:pPr>
          </w:p>
        </w:tc>
        <w:tc>
          <w:tcPr>
            <w:tcW w:w="3218" w:type="dxa"/>
            <w:vMerge w:val="continue"/>
            <w:tcBorders>
              <w:top w:val="nil"/>
            </w:tcBorders>
          </w:tcPr>
          <w:p w14:paraId="34028718">
            <w:pPr>
              <w:rPr>
                <w:sz w:val="2"/>
                <w:szCs w:val="2"/>
              </w:rPr>
            </w:pPr>
          </w:p>
        </w:tc>
        <w:tc>
          <w:tcPr>
            <w:tcW w:w="1578" w:type="dxa"/>
          </w:tcPr>
          <w:p w14:paraId="30B2F991">
            <w:pPr>
              <w:pStyle w:val="9"/>
              <w:spacing w:before="17" w:line="289" w:lineRule="exact"/>
              <w:ind w:left="49" w:right="38"/>
              <w:jc w:val="center"/>
              <w:rPr>
                <w:sz w:val="24"/>
              </w:rPr>
            </w:pPr>
            <w:r>
              <w:rPr>
                <w:sz w:val="24"/>
              </w:rPr>
              <w:t>500111</w:t>
            </w:r>
          </w:p>
        </w:tc>
        <w:tc>
          <w:tcPr>
            <w:tcW w:w="2742" w:type="dxa"/>
          </w:tcPr>
          <w:p w14:paraId="7AAC3DB1">
            <w:pPr>
              <w:pStyle w:val="9"/>
              <w:spacing w:before="17" w:line="289" w:lineRule="exact"/>
              <w:ind w:left="27"/>
              <w:rPr>
                <w:sz w:val="24"/>
              </w:rPr>
            </w:pPr>
            <w:r>
              <w:rPr>
                <w:sz w:val="24"/>
              </w:rPr>
              <w:t>铁道通信与信息化技术</w:t>
            </w:r>
          </w:p>
        </w:tc>
        <w:tc>
          <w:tcPr>
            <w:tcW w:w="1444" w:type="dxa"/>
            <w:vMerge w:val="continue"/>
            <w:tcBorders>
              <w:top w:val="nil"/>
            </w:tcBorders>
          </w:tcPr>
          <w:p w14:paraId="5F470FD7">
            <w:pPr>
              <w:rPr>
                <w:sz w:val="2"/>
                <w:szCs w:val="2"/>
              </w:rPr>
            </w:pPr>
          </w:p>
        </w:tc>
      </w:tr>
      <w:tr w14:paraId="79D76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67EB8BFB">
            <w:pPr>
              <w:rPr>
                <w:sz w:val="2"/>
                <w:szCs w:val="2"/>
              </w:rPr>
            </w:pPr>
          </w:p>
        </w:tc>
        <w:tc>
          <w:tcPr>
            <w:tcW w:w="3218" w:type="dxa"/>
            <w:vMerge w:val="continue"/>
            <w:tcBorders>
              <w:top w:val="nil"/>
            </w:tcBorders>
          </w:tcPr>
          <w:p w14:paraId="151D7869">
            <w:pPr>
              <w:rPr>
                <w:sz w:val="2"/>
                <w:szCs w:val="2"/>
              </w:rPr>
            </w:pPr>
          </w:p>
        </w:tc>
        <w:tc>
          <w:tcPr>
            <w:tcW w:w="1578" w:type="dxa"/>
          </w:tcPr>
          <w:p w14:paraId="6AC15458">
            <w:pPr>
              <w:pStyle w:val="9"/>
              <w:spacing w:before="16" w:line="291" w:lineRule="exact"/>
              <w:ind w:left="49" w:right="38"/>
              <w:jc w:val="center"/>
              <w:rPr>
                <w:sz w:val="24"/>
              </w:rPr>
            </w:pPr>
            <w:r>
              <w:rPr>
                <w:sz w:val="24"/>
              </w:rPr>
              <w:t>500112</w:t>
            </w:r>
          </w:p>
        </w:tc>
        <w:tc>
          <w:tcPr>
            <w:tcW w:w="2742" w:type="dxa"/>
          </w:tcPr>
          <w:p w14:paraId="34E0812B">
            <w:pPr>
              <w:pStyle w:val="9"/>
              <w:spacing w:before="16" w:line="291" w:lineRule="exact"/>
              <w:ind w:left="27"/>
              <w:rPr>
                <w:sz w:val="24"/>
              </w:rPr>
            </w:pPr>
            <w:r>
              <w:rPr>
                <w:sz w:val="24"/>
              </w:rPr>
              <w:t>铁道交通运营管理</w:t>
            </w:r>
          </w:p>
        </w:tc>
        <w:tc>
          <w:tcPr>
            <w:tcW w:w="1444" w:type="dxa"/>
            <w:vMerge w:val="continue"/>
            <w:tcBorders>
              <w:top w:val="nil"/>
            </w:tcBorders>
          </w:tcPr>
          <w:p w14:paraId="56DA305E">
            <w:pPr>
              <w:rPr>
                <w:sz w:val="2"/>
                <w:szCs w:val="2"/>
              </w:rPr>
            </w:pPr>
          </w:p>
        </w:tc>
      </w:tr>
      <w:tr w14:paraId="03F00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5BE8F578">
            <w:pPr>
              <w:rPr>
                <w:sz w:val="2"/>
                <w:szCs w:val="2"/>
              </w:rPr>
            </w:pPr>
          </w:p>
        </w:tc>
        <w:tc>
          <w:tcPr>
            <w:tcW w:w="3218" w:type="dxa"/>
            <w:vMerge w:val="continue"/>
            <w:tcBorders>
              <w:top w:val="nil"/>
            </w:tcBorders>
          </w:tcPr>
          <w:p w14:paraId="2B3197A1">
            <w:pPr>
              <w:rPr>
                <w:sz w:val="2"/>
                <w:szCs w:val="2"/>
              </w:rPr>
            </w:pPr>
          </w:p>
        </w:tc>
        <w:tc>
          <w:tcPr>
            <w:tcW w:w="1578" w:type="dxa"/>
          </w:tcPr>
          <w:p w14:paraId="54D40D8F">
            <w:pPr>
              <w:pStyle w:val="9"/>
              <w:spacing w:before="17" w:line="289" w:lineRule="exact"/>
              <w:ind w:left="49" w:right="38"/>
              <w:jc w:val="center"/>
              <w:rPr>
                <w:sz w:val="24"/>
              </w:rPr>
            </w:pPr>
            <w:r>
              <w:rPr>
                <w:sz w:val="24"/>
              </w:rPr>
              <w:t>500113</w:t>
            </w:r>
          </w:p>
        </w:tc>
        <w:tc>
          <w:tcPr>
            <w:tcW w:w="2742" w:type="dxa"/>
          </w:tcPr>
          <w:p w14:paraId="6B25F812">
            <w:pPr>
              <w:pStyle w:val="9"/>
              <w:spacing w:before="17" w:line="289" w:lineRule="exact"/>
              <w:ind w:left="27"/>
              <w:rPr>
                <w:sz w:val="24"/>
              </w:rPr>
            </w:pPr>
            <w:r>
              <w:rPr>
                <w:sz w:val="24"/>
              </w:rPr>
              <w:t>高速铁路客运服务</w:t>
            </w:r>
          </w:p>
        </w:tc>
        <w:tc>
          <w:tcPr>
            <w:tcW w:w="1444" w:type="dxa"/>
            <w:vMerge w:val="continue"/>
            <w:tcBorders>
              <w:top w:val="nil"/>
            </w:tcBorders>
          </w:tcPr>
          <w:p w14:paraId="4B63CB25">
            <w:pPr>
              <w:rPr>
                <w:sz w:val="2"/>
                <w:szCs w:val="2"/>
              </w:rPr>
            </w:pPr>
          </w:p>
        </w:tc>
      </w:tr>
      <w:tr w14:paraId="358A4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1C1CD99B">
            <w:pPr>
              <w:rPr>
                <w:sz w:val="2"/>
                <w:szCs w:val="2"/>
              </w:rPr>
            </w:pPr>
          </w:p>
        </w:tc>
        <w:tc>
          <w:tcPr>
            <w:tcW w:w="3218" w:type="dxa"/>
            <w:vMerge w:val="continue"/>
            <w:tcBorders>
              <w:top w:val="nil"/>
            </w:tcBorders>
          </w:tcPr>
          <w:p w14:paraId="2C1451B4">
            <w:pPr>
              <w:rPr>
                <w:sz w:val="2"/>
                <w:szCs w:val="2"/>
              </w:rPr>
            </w:pPr>
          </w:p>
        </w:tc>
        <w:tc>
          <w:tcPr>
            <w:tcW w:w="1578" w:type="dxa"/>
          </w:tcPr>
          <w:p w14:paraId="43A86886">
            <w:pPr>
              <w:pStyle w:val="9"/>
              <w:spacing w:before="17" w:line="290" w:lineRule="exact"/>
              <w:ind w:left="49" w:right="38"/>
              <w:jc w:val="center"/>
              <w:rPr>
                <w:sz w:val="24"/>
              </w:rPr>
            </w:pPr>
            <w:r>
              <w:rPr>
                <w:sz w:val="24"/>
              </w:rPr>
              <w:t>500201</w:t>
            </w:r>
          </w:p>
        </w:tc>
        <w:tc>
          <w:tcPr>
            <w:tcW w:w="2742" w:type="dxa"/>
          </w:tcPr>
          <w:p w14:paraId="0832B904">
            <w:pPr>
              <w:pStyle w:val="9"/>
              <w:spacing w:before="17" w:line="290" w:lineRule="exact"/>
              <w:ind w:left="27"/>
              <w:rPr>
                <w:sz w:val="24"/>
              </w:rPr>
            </w:pPr>
            <w:r>
              <w:rPr>
                <w:sz w:val="24"/>
              </w:rPr>
              <w:t>道路与桥梁工程技术</w:t>
            </w:r>
          </w:p>
        </w:tc>
        <w:tc>
          <w:tcPr>
            <w:tcW w:w="1444" w:type="dxa"/>
            <w:vMerge w:val="continue"/>
            <w:tcBorders>
              <w:top w:val="nil"/>
            </w:tcBorders>
          </w:tcPr>
          <w:p w14:paraId="350E526F">
            <w:pPr>
              <w:rPr>
                <w:sz w:val="2"/>
                <w:szCs w:val="2"/>
              </w:rPr>
            </w:pPr>
          </w:p>
        </w:tc>
      </w:tr>
      <w:tr w14:paraId="04D6B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7812A9F0">
            <w:pPr>
              <w:rPr>
                <w:sz w:val="2"/>
                <w:szCs w:val="2"/>
              </w:rPr>
            </w:pPr>
          </w:p>
        </w:tc>
        <w:tc>
          <w:tcPr>
            <w:tcW w:w="3218" w:type="dxa"/>
            <w:vMerge w:val="continue"/>
            <w:tcBorders>
              <w:top w:val="nil"/>
            </w:tcBorders>
          </w:tcPr>
          <w:p w14:paraId="3C1D6AE6">
            <w:pPr>
              <w:rPr>
                <w:sz w:val="2"/>
                <w:szCs w:val="2"/>
              </w:rPr>
            </w:pPr>
          </w:p>
        </w:tc>
        <w:tc>
          <w:tcPr>
            <w:tcW w:w="1578" w:type="dxa"/>
          </w:tcPr>
          <w:p w14:paraId="202B1C58">
            <w:pPr>
              <w:pStyle w:val="9"/>
              <w:spacing w:before="18" w:line="289" w:lineRule="exact"/>
              <w:ind w:left="49" w:right="38"/>
              <w:jc w:val="center"/>
              <w:rPr>
                <w:sz w:val="24"/>
              </w:rPr>
            </w:pPr>
            <w:r>
              <w:rPr>
                <w:sz w:val="24"/>
              </w:rPr>
              <w:t>500203</w:t>
            </w:r>
          </w:p>
        </w:tc>
        <w:tc>
          <w:tcPr>
            <w:tcW w:w="2742" w:type="dxa"/>
          </w:tcPr>
          <w:p w14:paraId="72647DFB">
            <w:pPr>
              <w:pStyle w:val="9"/>
              <w:spacing w:before="18" w:line="289" w:lineRule="exact"/>
              <w:ind w:left="27"/>
              <w:rPr>
                <w:sz w:val="24"/>
              </w:rPr>
            </w:pPr>
            <w:r>
              <w:rPr>
                <w:sz w:val="24"/>
              </w:rPr>
              <w:t>智能工程机械运用技术</w:t>
            </w:r>
          </w:p>
        </w:tc>
        <w:tc>
          <w:tcPr>
            <w:tcW w:w="1444" w:type="dxa"/>
            <w:vMerge w:val="continue"/>
            <w:tcBorders>
              <w:top w:val="nil"/>
            </w:tcBorders>
          </w:tcPr>
          <w:p w14:paraId="28E38BB8">
            <w:pPr>
              <w:rPr>
                <w:sz w:val="2"/>
                <w:szCs w:val="2"/>
              </w:rPr>
            </w:pPr>
          </w:p>
        </w:tc>
      </w:tr>
      <w:tr w14:paraId="6E00E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29B5D709">
            <w:pPr>
              <w:rPr>
                <w:sz w:val="2"/>
                <w:szCs w:val="2"/>
              </w:rPr>
            </w:pPr>
          </w:p>
        </w:tc>
        <w:tc>
          <w:tcPr>
            <w:tcW w:w="3218" w:type="dxa"/>
            <w:vMerge w:val="continue"/>
            <w:tcBorders>
              <w:top w:val="nil"/>
            </w:tcBorders>
          </w:tcPr>
          <w:p w14:paraId="52895035">
            <w:pPr>
              <w:rPr>
                <w:sz w:val="2"/>
                <w:szCs w:val="2"/>
              </w:rPr>
            </w:pPr>
          </w:p>
        </w:tc>
        <w:tc>
          <w:tcPr>
            <w:tcW w:w="1578" w:type="dxa"/>
          </w:tcPr>
          <w:p w14:paraId="302D4E49">
            <w:pPr>
              <w:pStyle w:val="9"/>
              <w:spacing w:before="17" w:line="289" w:lineRule="exact"/>
              <w:ind w:left="49" w:right="38"/>
              <w:jc w:val="center"/>
              <w:rPr>
                <w:sz w:val="24"/>
              </w:rPr>
            </w:pPr>
            <w:r>
              <w:rPr>
                <w:sz w:val="24"/>
              </w:rPr>
              <w:t>500204</w:t>
            </w:r>
          </w:p>
        </w:tc>
        <w:tc>
          <w:tcPr>
            <w:tcW w:w="2742" w:type="dxa"/>
          </w:tcPr>
          <w:p w14:paraId="57D56F7D">
            <w:pPr>
              <w:pStyle w:val="9"/>
              <w:spacing w:before="17" w:line="289" w:lineRule="exact"/>
              <w:ind w:left="27"/>
              <w:rPr>
                <w:sz w:val="24"/>
              </w:rPr>
            </w:pPr>
            <w:r>
              <w:rPr>
                <w:sz w:val="24"/>
              </w:rPr>
              <w:t>道路工程检测技术</w:t>
            </w:r>
          </w:p>
        </w:tc>
        <w:tc>
          <w:tcPr>
            <w:tcW w:w="1444" w:type="dxa"/>
            <w:vMerge w:val="continue"/>
            <w:tcBorders>
              <w:top w:val="nil"/>
            </w:tcBorders>
          </w:tcPr>
          <w:p w14:paraId="3B241B35">
            <w:pPr>
              <w:rPr>
                <w:sz w:val="2"/>
                <w:szCs w:val="2"/>
              </w:rPr>
            </w:pPr>
          </w:p>
        </w:tc>
      </w:tr>
      <w:tr w14:paraId="5EAD6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61A845EB">
            <w:pPr>
              <w:rPr>
                <w:sz w:val="2"/>
                <w:szCs w:val="2"/>
              </w:rPr>
            </w:pPr>
          </w:p>
        </w:tc>
        <w:tc>
          <w:tcPr>
            <w:tcW w:w="3218" w:type="dxa"/>
            <w:vMerge w:val="continue"/>
            <w:tcBorders>
              <w:top w:val="nil"/>
            </w:tcBorders>
          </w:tcPr>
          <w:p w14:paraId="0D5ECF8C">
            <w:pPr>
              <w:rPr>
                <w:sz w:val="2"/>
                <w:szCs w:val="2"/>
              </w:rPr>
            </w:pPr>
          </w:p>
        </w:tc>
        <w:tc>
          <w:tcPr>
            <w:tcW w:w="1578" w:type="dxa"/>
          </w:tcPr>
          <w:p w14:paraId="00CC31D3">
            <w:pPr>
              <w:pStyle w:val="9"/>
              <w:spacing w:before="16" w:line="291" w:lineRule="exact"/>
              <w:ind w:left="49" w:right="38"/>
              <w:jc w:val="center"/>
              <w:rPr>
                <w:sz w:val="24"/>
              </w:rPr>
            </w:pPr>
            <w:r>
              <w:rPr>
                <w:sz w:val="24"/>
              </w:rPr>
              <w:t>500205</w:t>
            </w:r>
          </w:p>
        </w:tc>
        <w:tc>
          <w:tcPr>
            <w:tcW w:w="2742" w:type="dxa"/>
          </w:tcPr>
          <w:p w14:paraId="4EDEDD86">
            <w:pPr>
              <w:pStyle w:val="9"/>
              <w:spacing w:before="16" w:line="291" w:lineRule="exact"/>
              <w:ind w:left="27"/>
              <w:rPr>
                <w:sz w:val="24"/>
              </w:rPr>
            </w:pPr>
            <w:r>
              <w:rPr>
                <w:sz w:val="24"/>
              </w:rPr>
              <w:t>道路工程造价</w:t>
            </w:r>
          </w:p>
        </w:tc>
        <w:tc>
          <w:tcPr>
            <w:tcW w:w="1444" w:type="dxa"/>
            <w:vMerge w:val="continue"/>
            <w:tcBorders>
              <w:top w:val="nil"/>
            </w:tcBorders>
          </w:tcPr>
          <w:p w14:paraId="43C542B7">
            <w:pPr>
              <w:rPr>
                <w:sz w:val="2"/>
                <w:szCs w:val="2"/>
              </w:rPr>
            </w:pPr>
          </w:p>
        </w:tc>
      </w:tr>
      <w:tr w14:paraId="7B29D0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5B13CA5C">
            <w:pPr>
              <w:rPr>
                <w:sz w:val="2"/>
                <w:szCs w:val="2"/>
              </w:rPr>
            </w:pPr>
          </w:p>
        </w:tc>
        <w:tc>
          <w:tcPr>
            <w:tcW w:w="3218" w:type="dxa"/>
            <w:vMerge w:val="continue"/>
            <w:tcBorders>
              <w:top w:val="nil"/>
            </w:tcBorders>
          </w:tcPr>
          <w:p w14:paraId="0F521062">
            <w:pPr>
              <w:rPr>
                <w:sz w:val="2"/>
                <w:szCs w:val="2"/>
              </w:rPr>
            </w:pPr>
          </w:p>
        </w:tc>
        <w:tc>
          <w:tcPr>
            <w:tcW w:w="1578" w:type="dxa"/>
          </w:tcPr>
          <w:p w14:paraId="1C6057F9">
            <w:pPr>
              <w:pStyle w:val="9"/>
              <w:spacing w:before="17" w:line="289" w:lineRule="exact"/>
              <w:ind w:left="49" w:right="38"/>
              <w:jc w:val="center"/>
              <w:rPr>
                <w:sz w:val="24"/>
              </w:rPr>
            </w:pPr>
            <w:r>
              <w:rPr>
                <w:sz w:val="24"/>
              </w:rPr>
              <w:t>500206</w:t>
            </w:r>
          </w:p>
        </w:tc>
        <w:tc>
          <w:tcPr>
            <w:tcW w:w="2742" w:type="dxa"/>
          </w:tcPr>
          <w:p w14:paraId="003AA08E">
            <w:pPr>
              <w:pStyle w:val="9"/>
              <w:spacing w:before="17" w:line="289" w:lineRule="exact"/>
              <w:ind w:left="27"/>
              <w:rPr>
                <w:sz w:val="24"/>
              </w:rPr>
            </w:pPr>
            <w:r>
              <w:rPr>
                <w:sz w:val="24"/>
              </w:rPr>
              <w:t>道路养护与管理</w:t>
            </w:r>
          </w:p>
        </w:tc>
        <w:tc>
          <w:tcPr>
            <w:tcW w:w="1444" w:type="dxa"/>
            <w:vMerge w:val="continue"/>
            <w:tcBorders>
              <w:top w:val="nil"/>
            </w:tcBorders>
          </w:tcPr>
          <w:p w14:paraId="0D96097E">
            <w:pPr>
              <w:rPr>
                <w:sz w:val="2"/>
                <w:szCs w:val="2"/>
              </w:rPr>
            </w:pPr>
          </w:p>
        </w:tc>
      </w:tr>
      <w:tr w14:paraId="60937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027BFF59">
            <w:pPr>
              <w:rPr>
                <w:sz w:val="2"/>
                <w:szCs w:val="2"/>
              </w:rPr>
            </w:pPr>
          </w:p>
        </w:tc>
        <w:tc>
          <w:tcPr>
            <w:tcW w:w="3218" w:type="dxa"/>
            <w:vMerge w:val="continue"/>
            <w:tcBorders>
              <w:top w:val="nil"/>
            </w:tcBorders>
          </w:tcPr>
          <w:p w14:paraId="2A383FE3">
            <w:pPr>
              <w:rPr>
                <w:sz w:val="2"/>
                <w:szCs w:val="2"/>
              </w:rPr>
            </w:pPr>
          </w:p>
        </w:tc>
        <w:tc>
          <w:tcPr>
            <w:tcW w:w="1578" w:type="dxa"/>
          </w:tcPr>
          <w:p w14:paraId="60DEFBE5">
            <w:pPr>
              <w:pStyle w:val="9"/>
              <w:spacing w:before="17" w:line="290" w:lineRule="exact"/>
              <w:ind w:left="49" w:right="38"/>
              <w:jc w:val="center"/>
              <w:rPr>
                <w:sz w:val="24"/>
              </w:rPr>
            </w:pPr>
            <w:r>
              <w:rPr>
                <w:sz w:val="24"/>
              </w:rPr>
              <w:t>500207</w:t>
            </w:r>
          </w:p>
        </w:tc>
        <w:tc>
          <w:tcPr>
            <w:tcW w:w="2742" w:type="dxa"/>
          </w:tcPr>
          <w:p w14:paraId="1CE6DE8C">
            <w:pPr>
              <w:pStyle w:val="9"/>
              <w:spacing w:before="17" w:line="290" w:lineRule="exact"/>
              <w:ind w:left="27"/>
              <w:rPr>
                <w:sz w:val="24"/>
              </w:rPr>
            </w:pPr>
            <w:r>
              <w:rPr>
                <w:sz w:val="24"/>
              </w:rPr>
              <w:t>智能交通技术</w:t>
            </w:r>
          </w:p>
        </w:tc>
        <w:tc>
          <w:tcPr>
            <w:tcW w:w="1444" w:type="dxa"/>
            <w:vMerge w:val="continue"/>
            <w:tcBorders>
              <w:top w:val="nil"/>
            </w:tcBorders>
          </w:tcPr>
          <w:p w14:paraId="6F417E35">
            <w:pPr>
              <w:rPr>
                <w:sz w:val="2"/>
                <w:szCs w:val="2"/>
              </w:rPr>
            </w:pPr>
          </w:p>
        </w:tc>
      </w:tr>
      <w:tr w14:paraId="7AD23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200532AB">
            <w:pPr>
              <w:rPr>
                <w:sz w:val="2"/>
                <w:szCs w:val="2"/>
              </w:rPr>
            </w:pPr>
          </w:p>
        </w:tc>
        <w:tc>
          <w:tcPr>
            <w:tcW w:w="3218" w:type="dxa"/>
            <w:vMerge w:val="continue"/>
            <w:tcBorders>
              <w:top w:val="nil"/>
            </w:tcBorders>
          </w:tcPr>
          <w:p w14:paraId="67087B27">
            <w:pPr>
              <w:rPr>
                <w:sz w:val="2"/>
                <w:szCs w:val="2"/>
              </w:rPr>
            </w:pPr>
          </w:p>
        </w:tc>
        <w:tc>
          <w:tcPr>
            <w:tcW w:w="1578" w:type="dxa"/>
          </w:tcPr>
          <w:p w14:paraId="63C8E1B2">
            <w:pPr>
              <w:pStyle w:val="9"/>
              <w:spacing w:before="18" w:line="289" w:lineRule="exact"/>
              <w:ind w:left="49" w:right="38"/>
              <w:jc w:val="center"/>
              <w:rPr>
                <w:sz w:val="24"/>
              </w:rPr>
            </w:pPr>
            <w:r>
              <w:rPr>
                <w:sz w:val="24"/>
              </w:rPr>
              <w:t>500208</w:t>
            </w:r>
          </w:p>
        </w:tc>
        <w:tc>
          <w:tcPr>
            <w:tcW w:w="2742" w:type="dxa"/>
          </w:tcPr>
          <w:p w14:paraId="22A777EE">
            <w:pPr>
              <w:pStyle w:val="9"/>
              <w:spacing w:before="18" w:line="289" w:lineRule="exact"/>
              <w:ind w:left="27"/>
              <w:rPr>
                <w:sz w:val="24"/>
              </w:rPr>
            </w:pPr>
            <w:r>
              <w:rPr>
                <w:sz w:val="24"/>
              </w:rPr>
              <w:t>道路运输管理</w:t>
            </w:r>
          </w:p>
        </w:tc>
        <w:tc>
          <w:tcPr>
            <w:tcW w:w="1444" w:type="dxa"/>
            <w:vMerge w:val="continue"/>
            <w:tcBorders>
              <w:top w:val="nil"/>
            </w:tcBorders>
          </w:tcPr>
          <w:p w14:paraId="0199BB7C">
            <w:pPr>
              <w:rPr>
                <w:sz w:val="2"/>
                <w:szCs w:val="2"/>
              </w:rPr>
            </w:pPr>
          </w:p>
        </w:tc>
      </w:tr>
      <w:tr w14:paraId="61864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74B59EC0">
            <w:pPr>
              <w:rPr>
                <w:sz w:val="2"/>
                <w:szCs w:val="2"/>
              </w:rPr>
            </w:pPr>
          </w:p>
        </w:tc>
        <w:tc>
          <w:tcPr>
            <w:tcW w:w="3218" w:type="dxa"/>
            <w:vMerge w:val="continue"/>
            <w:tcBorders>
              <w:top w:val="nil"/>
            </w:tcBorders>
          </w:tcPr>
          <w:p w14:paraId="59739E1D">
            <w:pPr>
              <w:rPr>
                <w:sz w:val="2"/>
                <w:szCs w:val="2"/>
              </w:rPr>
            </w:pPr>
          </w:p>
        </w:tc>
        <w:tc>
          <w:tcPr>
            <w:tcW w:w="1578" w:type="dxa"/>
          </w:tcPr>
          <w:p w14:paraId="395BDF60">
            <w:pPr>
              <w:pStyle w:val="9"/>
              <w:spacing w:before="17" w:line="290" w:lineRule="exact"/>
              <w:ind w:left="49" w:right="38"/>
              <w:jc w:val="center"/>
              <w:rPr>
                <w:sz w:val="24"/>
              </w:rPr>
            </w:pPr>
            <w:r>
              <w:rPr>
                <w:sz w:val="24"/>
              </w:rPr>
              <w:t>500209</w:t>
            </w:r>
          </w:p>
        </w:tc>
        <w:tc>
          <w:tcPr>
            <w:tcW w:w="2742" w:type="dxa"/>
          </w:tcPr>
          <w:p w14:paraId="41308A62">
            <w:pPr>
              <w:pStyle w:val="9"/>
              <w:spacing w:before="17" w:line="290" w:lineRule="exact"/>
              <w:ind w:left="27"/>
              <w:rPr>
                <w:sz w:val="24"/>
              </w:rPr>
            </w:pPr>
            <w:r>
              <w:rPr>
                <w:sz w:val="24"/>
              </w:rPr>
              <w:t>交通运营管理</w:t>
            </w:r>
          </w:p>
        </w:tc>
        <w:tc>
          <w:tcPr>
            <w:tcW w:w="1444" w:type="dxa"/>
            <w:vMerge w:val="continue"/>
            <w:tcBorders>
              <w:top w:val="nil"/>
            </w:tcBorders>
          </w:tcPr>
          <w:p w14:paraId="23654167">
            <w:pPr>
              <w:rPr>
                <w:sz w:val="2"/>
                <w:szCs w:val="2"/>
              </w:rPr>
            </w:pPr>
          </w:p>
        </w:tc>
      </w:tr>
      <w:tr w14:paraId="3EFCD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1603582C">
            <w:pPr>
              <w:rPr>
                <w:sz w:val="2"/>
                <w:szCs w:val="2"/>
              </w:rPr>
            </w:pPr>
          </w:p>
        </w:tc>
        <w:tc>
          <w:tcPr>
            <w:tcW w:w="3218" w:type="dxa"/>
            <w:vMerge w:val="continue"/>
            <w:tcBorders>
              <w:top w:val="nil"/>
            </w:tcBorders>
          </w:tcPr>
          <w:p w14:paraId="74ACEEDA">
            <w:pPr>
              <w:rPr>
                <w:sz w:val="2"/>
                <w:szCs w:val="2"/>
              </w:rPr>
            </w:pPr>
          </w:p>
        </w:tc>
        <w:tc>
          <w:tcPr>
            <w:tcW w:w="1578" w:type="dxa"/>
          </w:tcPr>
          <w:p w14:paraId="382EDC95">
            <w:pPr>
              <w:pStyle w:val="9"/>
              <w:spacing w:before="15" w:line="291" w:lineRule="exact"/>
              <w:ind w:left="49" w:right="38"/>
              <w:jc w:val="center"/>
              <w:rPr>
                <w:sz w:val="24"/>
              </w:rPr>
            </w:pPr>
            <w:r>
              <w:rPr>
                <w:sz w:val="24"/>
              </w:rPr>
              <w:t>500301</w:t>
            </w:r>
          </w:p>
        </w:tc>
        <w:tc>
          <w:tcPr>
            <w:tcW w:w="2742" w:type="dxa"/>
          </w:tcPr>
          <w:p w14:paraId="69C31E5F">
            <w:pPr>
              <w:pStyle w:val="9"/>
              <w:spacing w:before="15" w:line="291" w:lineRule="exact"/>
              <w:ind w:left="27"/>
              <w:rPr>
                <w:sz w:val="24"/>
              </w:rPr>
            </w:pPr>
            <w:r>
              <w:rPr>
                <w:sz w:val="24"/>
              </w:rPr>
              <w:t>航海技术</w:t>
            </w:r>
          </w:p>
        </w:tc>
        <w:tc>
          <w:tcPr>
            <w:tcW w:w="1444" w:type="dxa"/>
            <w:vMerge w:val="continue"/>
            <w:tcBorders>
              <w:top w:val="nil"/>
            </w:tcBorders>
          </w:tcPr>
          <w:p w14:paraId="275CC6AE">
            <w:pPr>
              <w:rPr>
                <w:sz w:val="2"/>
                <w:szCs w:val="2"/>
              </w:rPr>
            </w:pPr>
          </w:p>
        </w:tc>
      </w:tr>
      <w:tr w14:paraId="510C4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757D429E">
            <w:pPr>
              <w:rPr>
                <w:sz w:val="2"/>
                <w:szCs w:val="2"/>
              </w:rPr>
            </w:pPr>
          </w:p>
        </w:tc>
        <w:tc>
          <w:tcPr>
            <w:tcW w:w="3218" w:type="dxa"/>
            <w:vMerge w:val="continue"/>
            <w:tcBorders>
              <w:top w:val="nil"/>
            </w:tcBorders>
          </w:tcPr>
          <w:p w14:paraId="41DD29E9">
            <w:pPr>
              <w:rPr>
                <w:sz w:val="2"/>
                <w:szCs w:val="2"/>
              </w:rPr>
            </w:pPr>
          </w:p>
        </w:tc>
        <w:tc>
          <w:tcPr>
            <w:tcW w:w="1578" w:type="dxa"/>
          </w:tcPr>
          <w:p w14:paraId="1B688A78">
            <w:pPr>
              <w:pStyle w:val="9"/>
              <w:spacing w:before="17" w:line="289" w:lineRule="exact"/>
              <w:ind w:left="49" w:right="38"/>
              <w:jc w:val="center"/>
              <w:rPr>
                <w:sz w:val="24"/>
              </w:rPr>
            </w:pPr>
            <w:r>
              <w:rPr>
                <w:sz w:val="24"/>
              </w:rPr>
              <w:t>500302</w:t>
            </w:r>
          </w:p>
        </w:tc>
        <w:tc>
          <w:tcPr>
            <w:tcW w:w="2742" w:type="dxa"/>
          </w:tcPr>
          <w:p w14:paraId="7788556C">
            <w:pPr>
              <w:pStyle w:val="9"/>
              <w:spacing w:before="17" w:line="289" w:lineRule="exact"/>
              <w:ind w:left="27"/>
              <w:rPr>
                <w:sz w:val="24"/>
              </w:rPr>
            </w:pPr>
            <w:r>
              <w:rPr>
                <w:sz w:val="24"/>
              </w:rPr>
              <w:t>港口与航道工程技术</w:t>
            </w:r>
          </w:p>
        </w:tc>
        <w:tc>
          <w:tcPr>
            <w:tcW w:w="1444" w:type="dxa"/>
            <w:vMerge w:val="continue"/>
            <w:tcBorders>
              <w:top w:val="nil"/>
            </w:tcBorders>
          </w:tcPr>
          <w:p w14:paraId="044F3A89">
            <w:pPr>
              <w:rPr>
                <w:sz w:val="2"/>
                <w:szCs w:val="2"/>
              </w:rPr>
            </w:pPr>
          </w:p>
        </w:tc>
      </w:tr>
      <w:tr w14:paraId="0B3EA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443B4602">
            <w:pPr>
              <w:rPr>
                <w:sz w:val="2"/>
                <w:szCs w:val="2"/>
              </w:rPr>
            </w:pPr>
          </w:p>
        </w:tc>
        <w:tc>
          <w:tcPr>
            <w:tcW w:w="3218" w:type="dxa"/>
            <w:vMerge w:val="continue"/>
            <w:tcBorders>
              <w:top w:val="nil"/>
            </w:tcBorders>
          </w:tcPr>
          <w:p w14:paraId="27DFFC63">
            <w:pPr>
              <w:rPr>
                <w:sz w:val="2"/>
                <w:szCs w:val="2"/>
              </w:rPr>
            </w:pPr>
          </w:p>
        </w:tc>
        <w:tc>
          <w:tcPr>
            <w:tcW w:w="1578" w:type="dxa"/>
          </w:tcPr>
          <w:p w14:paraId="07A3BD22">
            <w:pPr>
              <w:pStyle w:val="9"/>
              <w:spacing w:before="17" w:line="290" w:lineRule="exact"/>
              <w:ind w:left="49" w:right="38"/>
              <w:jc w:val="center"/>
              <w:rPr>
                <w:sz w:val="24"/>
              </w:rPr>
            </w:pPr>
            <w:r>
              <w:rPr>
                <w:sz w:val="24"/>
              </w:rPr>
              <w:t>500305</w:t>
            </w:r>
          </w:p>
        </w:tc>
        <w:tc>
          <w:tcPr>
            <w:tcW w:w="2742" w:type="dxa"/>
          </w:tcPr>
          <w:p w14:paraId="0A92B853">
            <w:pPr>
              <w:pStyle w:val="9"/>
              <w:spacing w:before="17" w:line="290" w:lineRule="exact"/>
              <w:ind w:left="27"/>
              <w:rPr>
                <w:sz w:val="24"/>
              </w:rPr>
            </w:pPr>
            <w:r>
              <w:rPr>
                <w:sz w:val="24"/>
              </w:rPr>
              <w:t>水路运输安全管理</w:t>
            </w:r>
          </w:p>
        </w:tc>
        <w:tc>
          <w:tcPr>
            <w:tcW w:w="1444" w:type="dxa"/>
            <w:vMerge w:val="continue"/>
            <w:tcBorders>
              <w:top w:val="nil"/>
            </w:tcBorders>
          </w:tcPr>
          <w:p w14:paraId="1FC39B1B">
            <w:pPr>
              <w:rPr>
                <w:sz w:val="2"/>
                <w:szCs w:val="2"/>
              </w:rPr>
            </w:pPr>
          </w:p>
        </w:tc>
      </w:tr>
      <w:tr w14:paraId="3C389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53450207">
            <w:pPr>
              <w:rPr>
                <w:sz w:val="2"/>
                <w:szCs w:val="2"/>
              </w:rPr>
            </w:pPr>
          </w:p>
        </w:tc>
        <w:tc>
          <w:tcPr>
            <w:tcW w:w="3218" w:type="dxa"/>
            <w:vMerge w:val="continue"/>
            <w:tcBorders>
              <w:top w:val="nil"/>
            </w:tcBorders>
          </w:tcPr>
          <w:p w14:paraId="7DD79F79">
            <w:pPr>
              <w:rPr>
                <w:sz w:val="2"/>
                <w:szCs w:val="2"/>
              </w:rPr>
            </w:pPr>
          </w:p>
        </w:tc>
        <w:tc>
          <w:tcPr>
            <w:tcW w:w="1578" w:type="dxa"/>
          </w:tcPr>
          <w:p w14:paraId="40FDFF77">
            <w:pPr>
              <w:pStyle w:val="9"/>
              <w:spacing w:before="18" w:line="289" w:lineRule="exact"/>
              <w:ind w:left="49" w:right="38"/>
              <w:jc w:val="center"/>
              <w:rPr>
                <w:sz w:val="24"/>
              </w:rPr>
            </w:pPr>
            <w:r>
              <w:rPr>
                <w:sz w:val="24"/>
              </w:rPr>
              <w:t>500307</w:t>
            </w:r>
          </w:p>
        </w:tc>
        <w:tc>
          <w:tcPr>
            <w:tcW w:w="2742" w:type="dxa"/>
          </w:tcPr>
          <w:p w14:paraId="4A3C116B">
            <w:pPr>
              <w:pStyle w:val="9"/>
              <w:spacing w:before="18" w:line="289" w:lineRule="exact"/>
              <w:ind w:left="27"/>
              <w:rPr>
                <w:sz w:val="24"/>
              </w:rPr>
            </w:pPr>
            <w:r>
              <w:rPr>
                <w:sz w:val="24"/>
              </w:rPr>
              <w:t>港口与航运管理</w:t>
            </w:r>
          </w:p>
        </w:tc>
        <w:tc>
          <w:tcPr>
            <w:tcW w:w="1444" w:type="dxa"/>
            <w:vMerge w:val="continue"/>
            <w:tcBorders>
              <w:top w:val="nil"/>
            </w:tcBorders>
          </w:tcPr>
          <w:p w14:paraId="1C97FFB4">
            <w:pPr>
              <w:rPr>
                <w:sz w:val="2"/>
                <w:szCs w:val="2"/>
              </w:rPr>
            </w:pPr>
          </w:p>
        </w:tc>
      </w:tr>
      <w:tr w14:paraId="0393E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12792B59">
            <w:pPr>
              <w:rPr>
                <w:sz w:val="2"/>
                <w:szCs w:val="2"/>
              </w:rPr>
            </w:pPr>
          </w:p>
        </w:tc>
        <w:tc>
          <w:tcPr>
            <w:tcW w:w="3218" w:type="dxa"/>
            <w:vMerge w:val="continue"/>
            <w:tcBorders>
              <w:top w:val="nil"/>
            </w:tcBorders>
          </w:tcPr>
          <w:p w14:paraId="6927583F">
            <w:pPr>
              <w:rPr>
                <w:sz w:val="2"/>
                <w:szCs w:val="2"/>
              </w:rPr>
            </w:pPr>
          </w:p>
        </w:tc>
        <w:tc>
          <w:tcPr>
            <w:tcW w:w="1578" w:type="dxa"/>
          </w:tcPr>
          <w:p w14:paraId="176D6A42">
            <w:pPr>
              <w:pStyle w:val="9"/>
              <w:spacing w:before="17" w:line="290" w:lineRule="exact"/>
              <w:ind w:left="49" w:right="38"/>
              <w:jc w:val="center"/>
              <w:rPr>
                <w:sz w:val="24"/>
              </w:rPr>
            </w:pPr>
            <w:r>
              <w:rPr>
                <w:sz w:val="24"/>
              </w:rPr>
              <w:t>500401</w:t>
            </w:r>
          </w:p>
        </w:tc>
        <w:tc>
          <w:tcPr>
            <w:tcW w:w="2742" w:type="dxa"/>
          </w:tcPr>
          <w:p w14:paraId="70012224">
            <w:pPr>
              <w:pStyle w:val="9"/>
              <w:spacing w:before="17" w:line="290" w:lineRule="exact"/>
              <w:ind w:left="27"/>
              <w:rPr>
                <w:sz w:val="24"/>
              </w:rPr>
            </w:pPr>
            <w:r>
              <w:rPr>
                <w:sz w:val="24"/>
              </w:rPr>
              <w:t>民航运输服务</w:t>
            </w:r>
          </w:p>
        </w:tc>
        <w:tc>
          <w:tcPr>
            <w:tcW w:w="1444" w:type="dxa"/>
            <w:vMerge w:val="continue"/>
            <w:tcBorders>
              <w:top w:val="nil"/>
            </w:tcBorders>
          </w:tcPr>
          <w:p w14:paraId="25448D06">
            <w:pPr>
              <w:rPr>
                <w:sz w:val="2"/>
                <w:szCs w:val="2"/>
              </w:rPr>
            </w:pPr>
          </w:p>
        </w:tc>
      </w:tr>
      <w:tr w14:paraId="1BE23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439D7D19">
            <w:pPr>
              <w:rPr>
                <w:sz w:val="2"/>
                <w:szCs w:val="2"/>
              </w:rPr>
            </w:pPr>
          </w:p>
        </w:tc>
        <w:tc>
          <w:tcPr>
            <w:tcW w:w="3218" w:type="dxa"/>
            <w:vMerge w:val="continue"/>
            <w:tcBorders>
              <w:top w:val="nil"/>
            </w:tcBorders>
          </w:tcPr>
          <w:p w14:paraId="43849F4B">
            <w:pPr>
              <w:rPr>
                <w:sz w:val="2"/>
                <w:szCs w:val="2"/>
              </w:rPr>
            </w:pPr>
          </w:p>
        </w:tc>
        <w:tc>
          <w:tcPr>
            <w:tcW w:w="1578" w:type="dxa"/>
          </w:tcPr>
          <w:p w14:paraId="33492CD4">
            <w:pPr>
              <w:pStyle w:val="9"/>
              <w:spacing w:before="18" w:line="289" w:lineRule="exact"/>
              <w:ind w:left="49" w:right="38"/>
              <w:jc w:val="center"/>
              <w:rPr>
                <w:sz w:val="24"/>
              </w:rPr>
            </w:pPr>
            <w:r>
              <w:rPr>
                <w:sz w:val="24"/>
              </w:rPr>
              <w:t>500403</w:t>
            </w:r>
          </w:p>
        </w:tc>
        <w:tc>
          <w:tcPr>
            <w:tcW w:w="2742" w:type="dxa"/>
          </w:tcPr>
          <w:p w14:paraId="786F4F33">
            <w:pPr>
              <w:pStyle w:val="9"/>
              <w:spacing w:before="18" w:line="289" w:lineRule="exact"/>
              <w:ind w:left="27"/>
              <w:rPr>
                <w:sz w:val="24"/>
              </w:rPr>
            </w:pPr>
            <w:r>
              <w:rPr>
                <w:sz w:val="24"/>
              </w:rPr>
              <w:t>定翼机驾驶技术</w:t>
            </w:r>
          </w:p>
        </w:tc>
        <w:tc>
          <w:tcPr>
            <w:tcW w:w="1444" w:type="dxa"/>
            <w:vMerge w:val="continue"/>
            <w:tcBorders>
              <w:top w:val="nil"/>
            </w:tcBorders>
          </w:tcPr>
          <w:p w14:paraId="77D0EC7B">
            <w:pPr>
              <w:rPr>
                <w:sz w:val="2"/>
                <w:szCs w:val="2"/>
              </w:rPr>
            </w:pPr>
          </w:p>
        </w:tc>
      </w:tr>
      <w:tr w14:paraId="150C8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745D39F5">
            <w:pPr>
              <w:rPr>
                <w:sz w:val="2"/>
                <w:szCs w:val="2"/>
              </w:rPr>
            </w:pPr>
          </w:p>
        </w:tc>
        <w:tc>
          <w:tcPr>
            <w:tcW w:w="3218" w:type="dxa"/>
            <w:vMerge w:val="continue"/>
            <w:tcBorders>
              <w:top w:val="nil"/>
            </w:tcBorders>
          </w:tcPr>
          <w:p w14:paraId="260BC067">
            <w:pPr>
              <w:rPr>
                <w:sz w:val="2"/>
                <w:szCs w:val="2"/>
              </w:rPr>
            </w:pPr>
          </w:p>
        </w:tc>
        <w:tc>
          <w:tcPr>
            <w:tcW w:w="1578" w:type="dxa"/>
          </w:tcPr>
          <w:p w14:paraId="761DBD40">
            <w:pPr>
              <w:pStyle w:val="9"/>
              <w:spacing w:before="17" w:line="290" w:lineRule="exact"/>
              <w:ind w:left="49" w:right="38"/>
              <w:jc w:val="center"/>
              <w:rPr>
                <w:sz w:val="24"/>
              </w:rPr>
            </w:pPr>
            <w:r>
              <w:rPr>
                <w:sz w:val="24"/>
              </w:rPr>
              <w:t>500404</w:t>
            </w:r>
          </w:p>
        </w:tc>
        <w:tc>
          <w:tcPr>
            <w:tcW w:w="2742" w:type="dxa"/>
          </w:tcPr>
          <w:p w14:paraId="7D9AC26F">
            <w:pPr>
              <w:pStyle w:val="9"/>
              <w:spacing w:before="17" w:line="290" w:lineRule="exact"/>
              <w:ind w:left="27"/>
              <w:rPr>
                <w:sz w:val="24"/>
              </w:rPr>
            </w:pPr>
            <w:r>
              <w:rPr>
                <w:sz w:val="24"/>
              </w:rPr>
              <w:t>直升机驾驶技术</w:t>
            </w:r>
          </w:p>
        </w:tc>
        <w:tc>
          <w:tcPr>
            <w:tcW w:w="1444" w:type="dxa"/>
            <w:vMerge w:val="continue"/>
            <w:tcBorders>
              <w:top w:val="nil"/>
            </w:tcBorders>
          </w:tcPr>
          <w:p w14:paraId="478F947E">
            <w:pPr>
              <w:rPr>
                <w:sz w:val="2"/>
                <w:szCs w:val="2"/>
              </w:rPr>
            </w:pPr>
          </w:p>
        </w:tc>
      </w:tr>
      <w:tr w14:paraId="7EDB0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05E23574">
            <w:pPr>
              <w:rPr>
                <w:sz w:val="2"/>
                <w:szCs w:val="2"/>
              </w:rPr>
            </w:pPr>
          </w:p>
        </w:tc>
        <w:tc>
          <w:tcPr>
            <w:tcW w:w="3218" w:type="dxa"/>
            <w:vMerge w:val="continue"/>
            <w:tcBorders>
              <w:top w:val="nil"/>
            </w:tcBorders>
          </w:tcPr>
          <w:p w14:paraId="5A83D534">
            <w:pPr>
              <w:rPr>
                <w:sz w:val="2"/>
                <w:szCs w:val="2"/>
              </w:rPr>
            </w:pPr>
          </w:p>
        </w:tc>
        <w:tc>
          <w:tcPr>
            <w:tcW w:w="1578" w:type="dxa"/>
          </w:tcPr>
          <w:p w14:paraId="0A35EF38">
            <w:pPr>
              <w:pStyle w:val="9"/>
              <w:spacing w:before="15" w:line="291" w:lineRule="exact"/>
              <w:ind w:left="49" w:right="38"/>
              <w:jc w:val="center"/>
              <w:rPr>
                <w:sz w:val="24"/>
              </w:rPr>
            </w:pPr>
            <w:r>
              <w:rPr>
                <w:sz w:val="24"/>
              </w:rPr>
              <w:t>500405</w:t>
            </w:r>
          </w:p>
        </w:tc>
        <w:tc>
          <w:tcPr>
            <w:tcW w:w="2742" w:type="dxa"/>
          </w:tcPr>
          <w:p w14:paraId="00DF2FD8">
            <w:pPr>
              <w:pStyle w:val="9"/>
              <w:spacing w:before="15" w:line="291" w:lineRule="exact"/>
              <w:ind w:left="27"/>
              <w:rPr>
                <w:sz w:val="24"/>
              </w:rPr>
            </w:pPr>
            <w:r>
              <w:rPr>
                <w:sz w:val="24"/>
              </w:rPr>
              <w:t>空中乘务</w:t>
            </w:r>
          </w:p>
        </w:tc>
        <w:tc>
          <w:tcPr>
            <w:tcW w:w="1444" w:type="dxa"/>
            <w:vMerge w:val="continue"/>
            <w:tcBorders>
              <w:top w:val="nil"/>
            </w:tcBorders>
          </w:tcPr>
          <w:p w14:paraId="4A761D5F">
            <w:pPr>
              <w:rPr>
                <w:sz w:val="2"/>
                <w:szCs w:val="2"/>
              </w:rPr>
            </w:pPr>
          </w:p>
        </w:tc>
      </w:tr>
      <w:tr w14:paraId="5E8E0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5CDFE4EF">
            <w:pPr>
              <w:rPr>
                <w:sz w:val="2"/>
                <w:szCs w:val="2"/>
              </w:rPr>
            </w:pPr>
          </w:p>
        </w:tc>
        <w:tc>
          <w:tcPr>
            <w:tcW w:w="3218" w:type="dxa"/>
            <w:vMerge w:val="continue"/>
            <w:tcBorders>
              <w:top w:val="nil"/>
            </w:tcBorders>
          </w:tcPr>
          <w:p w14:paraId="166119F3">
            <w:pPr>
              <w:rPr>
                <w:sz w:val="2"/>
                <w:szCs w:val="2"/>
              </w:rPr>
            </w:pPr>
          </w:p>
        </w:tc>
        <w:tc>
          <w:tcPr>
            <w:tcW w:w="1578" w:type="dxa"/>
          </w:tcPr>
          <w:p w14:paraId="18381D27">
            <w:pPr>
              <w:pStyle w:val="9"/>
              <w:spacing w:before="17" w:line="289" w:lineRule="exact"/>
              <w:ind w:left="49" w:right="38"/>
              <w:jc w:val="center"/>
              <w:rPr>
                <w:sz w:val="24"/>
              </w:rPr>
            </w:pPr>
            <w:r>
              <w:rPr>
                <w:sz w:val="24"/>
              </w:rPr>
              <w:t>500406</w:t>
            </w:r>
          </w:p>
        </w:tc>
        <w:tc>
          <w:tcPr>
            <w:tcW w:w="2742" w:type="dxa"/>
          </w:tcPr>
          <w:p w14:paraId="5165A93A">
            <w:pPr>
              <w:pStyle w:val="9"/>
              <w:spacing w:before="17" w:line="289" w:lineRule="exact"/>
              <w:ind w:left="27"/>
              <w:rPr>
                <w:sz w:val="24"/>
              </w:rPr>
            </w:pPr>
            <w:r>
              <w:rPr>
                <w:sz w:val="24"/>
              </w:rPr>
              <w:t>民航安全技术管理</w:t>
            </w:r>
          </w:p>
        </w:tc>
        <w:tc>
          <w:tcPr>
            <w:tcW w:w="1444" w:type="dxa"/>
            <w:vMerge w:val="continue"/>
            <w:tcBorders>
              <w:top w:val="nil"/>
            </w:tcBorders>
          </w:tcPr>
          <w:p w14:paraId="4E2D7C25">
            <w:pPr>
              <w:rPr>
                <w:sz w:val="2"/>
                <w:szCs w:val="2"/>
              </w:rPr>
            </w:pPr>
          </w:p>
        </w:tc>
      </w:tr>
      <w:tr w14:paraId="71D95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4D9F5BFE">
            <w:pPr>
              <w:rPr>
                <w:sz w:val="2"/>
                <w:szCs w:val="2"/>
              </w:rPr>
            </w:pPr>
          </w:p>
        </w:tc>
        <w:tc>
          <w:tcPr>
            <w:tcW w:w="3218" w:type="dxa"/>
            <w:vMerge w:val="continue"/>
            <w:tcBorders>
              <w:top w:val="nil"/>
            </w:tcBorders>
          </w:tcPr>
          <w:p w14:paraId="3EE3D4CA">
            <w:pPr>
              <w:rPr>
                <w:sz w:val="2"/>
                <w:szCs w:val="2"/>
              </w:rPr>
            </w:pPr>
          </w:p>
        </w:tc>
        <w:tc>
          <w:tcPr>
            <w:tcW w:w="1578" w:type="dxa"/>
          </w:tcPr>
          <w:p w14:paraId="124AF59E">
            <w:pPr>
              <w:pStyle w:val="9"/>
              <w:spacing w:before="17" w:line="290" w:lineRule="exact"/>
              <w:ind w:left="49" w:right="38"/>
              <w:jc w:val="center"/>
              <w:rPr>
                <w:sz w:val="24"/>
              </w:rPr>
            </w:pPr>
            <w:r>
              <w:rPr>
                <w:sz w:val="24"/>
              </w:rPr>
              <w:t>500407</w:t>
            </w:r>
          </w:p>
        </w:tc>
        <w:tc>
          <w:tcPr>
            <w:tcW w:w="2742" w:type="dxa"/>
          </w:tcPr>
          <w:p w14:paraId="28196510">
            <w:pPr>
              <w:pStyle w:val="9"/>
              <w:spacing w:before="17" w:line="290" w:lineRule="exact"/>
              <w:ind w:left="27"/>
              <w:rPr>
                <w:sz w:val="24"/>
              </w:rPr>
            </w:pPr>
            <w:r>
              <w:rPr>
                <w:sz w:val="24"/>
              </w:rPr>
              <w:t>民航空中安全保卫</w:t>
            </w:r>
          </w:p>
        </w:tc>
        <w:tc>
          <w:tcPr>
            <w:tcW w:w="1444" w:type="dxa"/>
            <w:vMerge w:val="continue"/>
            <w:tcBorders>
              <w:top w:val="nil"/>
            </w:tcBorders>
          </w:tcPr>
          <w:p w14:paraId="17F0169A">
            <w:pPr>
              <w:rPr>
                <w:sz w:val="2"/>
                <w:szCs w:val="2"/>
              </w:rPr>
            </w:pPr>
          </w:p>
        </w:tc>
      </w:tr>
      <w:tr w14:paraId="17BC6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2C02CDCB">
            <w:pPr>
              <w:rPr>
                <w:sz w:val="2"/>
                <w:szCs w:val="2"/>
              </w:rPr>
            </w:pPr>
          </w:p>
        </w:tc>
        <w:tc>
          <w:tcPr>
            <w:tcW w:w="3218" w:type="dxa"/>
            <w:vMerge w:val="continue"/>
            <w:tcBorders>
              <w:top w:val="nil"/>
            </w:tcBorders>
          </w:tcPr>
          <w:p w14:paraId="6CE69F2A">
            <w:pPr>
              <w:rPr>
                <w:sz w:val="2"/>
                <w:szCs w:val="2"/>
              </w:rPr>
            </w:pPr>
          </w:p>
        </w:tc>
        <w:tc>
          <w:tcPr>
            <w:tcW w:w="1578" w:type="dxa"/>
          </w:tcPr>
          <w:p w14:paraId="1EB0D642">
            <w:pPr>
              <w:pStyle w:val="9"/>
              <w:spacing w:before="18" w:line="289" w:lineRule="exact"/>
              <w:ind w:left="49" w:right="38"/>
              <w:jc w:val="center"/>
              <w:rPr>
                <w:sz w:val="24"/>
              </w:rPr>
            </w:pPr>
            <w:r>
              <w:rPr>
                <w:sz w:val="24"/>
              </w:rPr>
              <w:t>500408</w:t>
            </w:r>
          </w:p>
        </w:tc>
        <w:tc>
          <w:tcPr>
            <w:tcW w:w="2742" w:type="dxa"/>
          </w:tcPr>
          <w:p w14:paraId="25D56998">
            <w:pPr>
              <w:pStyle w:val="9"/>
              <w:spacing w:before="18" w:line="289" w:lineRule="exact"/>
              <w:ind w:left="27"/>
              <w:rPr>
                <w:sz w:val="24"/>
              </w:rPr>
            </w:pPr>
            <w:r>
              <w:rPr>
                <w:sz w:val="24"/>
              </w:rPr>
              <w:t>机场运行服务与管理</w:t>
            </w:r>
          </w:p>
        </w:tc>
        <w:tc>
          <w:tcPr>
            <w:tcW w:w="1444" w:type="dxa"/>
            <w:vMerge w:val="continue"/>
            <w:tcBorders>
              <w:top w:val="nil"/>
            </w:tcBorders>
          </w:tcPr>
          <w:p w14:paraId="611E410C">
            <w:pPr>
              <w:rPr>
                <w:sz w:val="2"/>
                <w:szCs w:val="2"/>
              </w:rPr>
            </w:pPr>
          </w:p>
        </w:tc>
      </w:tr>
      <w:tr w14:paraId="506B5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5F96F4F6">
            <w:pPr>
              <w:rPr>
                <w:sz w:val="2"/>
                <w:szCs w:val="2"/>
              </w:rPr>
            </w:pPr>
          </w:p>
        </w:tc>
        <w:tc>
          <w:tcPr>
            <w:tcW w:w="3218" w:type="dxa"/>
            <w:vMerge w:val="continue"/>
            <w:tcBorders>
              <w:top w:val="nil"/>
            </w:tcBorders>
          </w:tcPr>
          <w:p w14:paraId="5BDED42E">
            <w:pPr>
              <w:rPr>
                <w:sz w:val="2"/>
                <w:szCs w:val="2"/>
              </w:rPr>
            </w:pPr>
          </w:p>
        </w:tc>
        <w:tc>
          <w:tcPr>
            <w:tcW w:w="1578" w:type="dxa"/>
          </w:tcPr>
          <w:p w14:paraId="5C72820E">
            <w:pPr>
              <w:pStyle w:val="9"/>
              <w:spacing w:before="17" w:line="290" w:lineRule="exact"/>
              <w:ind w:left="49" w:right="38"/>
              <w:jc w:val="center"/>
              <w:rPr>
                <w:sz w:val="24"/>
              </w:rPr>
            </w:pPr>
            <w:r>
              <w:rPr>
                <w:sz w:val="24"/>
              </w:rPr>
              <w:t>500416</w:t>
            </w:r>
          </w:p>
        </w:tc>
        <w:tc>
          <w:tcPr>
            <w:tcW w:w="2742" w:type="dxa"/>
          </w:tcPr>
          <w:p w14:paraId="1BA45E6E">
            <w:pPr>
              <w:pStyle w:val="9"/>
              <w:spacing w:before="17" w:line="290" w:lineRule="exact"/>
              <w:ind w:left="27"/>
              <w:rPr>
                <w:sz w:val="24"/>
              </w:rPr>
            </w:pPr>
            <w:r>
              <w:rPr>
                <w:sz w:val="24"/>
              </w:rPr>
              <w:t>通用航空航务技术</w:t>
            </w:r>
          </w:p>
        </w:tc>
        <w:tc>
          <w:tcPr>
            <w:tcW w:w="1444" w:type="dxa"/>
            <w:vMerge w:val="continue"/>
            <w:tcBorders>
              <w:top w:val="nil"/>
            </w:tcBorders>
          </w:tcPr>
          <w:p w14:paraId="2022667D">
            <w:pPr>
              <w:rPr>
                <w:sz w:val="2"/>
                <w:szCs w:val="2"/>
              </w:rPr>
            </w:pPr>
          </w:p>
        </w:tc>
      </w:tr>
      <w:tr w14:paraId="0A020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46E0312B">
            <w:pPr>
              <w:rPr>
                <w:sz w:val="2"/>
                <w:szCs w:val="2"/>
              </w:rPr>
            </w:pPr>
          </w:p>
        </w:tc>
        <w:tc>
          <w:tcPr>
            <w:tcW w:w="3218" w:type="dxa"/>
            <w:vMerge w:val="continue"/>
            <w:tcBorders>
              <w:top w:val="nil"/>
            </w:tcBorders>
          </w:tcPr>
          <w:p w14:paraId="114F09D4">
            <w:pPr>
              <w:rPr>
                <w:sz w:val="2"/>
                <w:szCs w:val="2"/>
              </w:rPr>
            </w:pPr>
          </w:p>
        </w:tc>
        <w:tc>
          <w:tcPr>
            <w:tcW w:w="1578" w:type="dxa"/>
          </w:tcPr>
          <w:p w14:paraId="5452AD18">
            <w:pPr>
              <w:pStyle w:val="9"/>
              <w:spacing w:before="15" w:line="291" w:lineRule="exact"/>
              <w:ind w:left="49" w:right="38"/>
              <w:jc w:val="center"/>
              <w:rPr>
                <w:sz w:val="24"/>
              </w:rPr>
            </w:pPr>
            <w:r>
              <w:rPr>
                <w:sz w:val="24"/>
              </w:rPr>
              <w:t>500601</w:t>
            </w:r>
          </w:p>
        </w:tc>
        <w:tc>
          <w:tcPr>
            <w:tcW w:w="2742" w:type="dxa"/>
          </w:tcPr>
          <w:p w14:paraId="2FC2306C">
            <w:pPr>
              <w:pStyle w:val="9"/>
              <w:spacing w:before="15" w:line="291" w:lineRule="exact"/>
              <w:ind w:left="27"/>
              <w:rPr>
                <w:sz w:val="24"/>
              </w:rPr>
            </w:pPr>
            <w:r>
              <w:rPr>
                <w:sz w:val="24"/>
              </w:rPr>
              <w:t>城市轨道交通工程技术</w:t>
            </w:r>
          </w:p>
        </w:tc>
        <w:tc>
          <w:tcPr>
            <w:tcW w:w="1444" w:type="dxa"/>
            <w:vMerge w:val="continue"/>
            <w:tcBorders>
              <w:top w:val="nil"/>
            </w:tcBorders>
          </w:tcPr>
          <w:p w14:paraId="790540F6">
            <w:pPr>
              <w:rPr>
                <w:sz w:val="2"/>
                <w:szCs w:val="2"/>
              </w:rPr>
            </w:pPr>
          </w:p>
        </w:tc>
      </w:tr>
      <w:tr w14:paraId="6238C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54" w:type="dxa"/>
            <w:vMerge w:val="continue"/>
            <w:tcBorders>
              <w:top w:val="nil"/>
            </w:tcBorders>
          </w:tcPr>
          <w:p w14:paraId="3BC675F7">
            <w:pPr>
              <w:rPr>
                <w:sz w:val="2"/>
                <w:szCs w:val="2"/>
              </w:rPr>
            </w:pPr>
          </w:p>
        </w:tc>
        <w:tc>
          <w:tcPr>
            <w:tcW w:w="3218" w:type="dxa"/>
            <w:vMerge w:val="continue"/>
            <w:tcBorders>
              <w:top w:val="nil"/>
            </w:tcBorders>
          </w:tcPr>
          <w:p w14:paraId="06F62483">
            <w:pPr>
              <w:rPr>
                <w:sz w:val="2"/>
                <w:szCs w:val="2"/>
              </w:rPr>
            </w:pPr>
          </w:p>
        </w:tc>
        <w:tc>
          <w:tcPr>
            <w:tcW w:w="1578" w:type="dxa"/>
          </w:tcPr>
          <w:p w14:paraId="6E4FBC3A">
            <w:pPr>
              <w:pStyle w:val="9"/>
              <w:spacing w:before="17" w:line="288" w:lineRule="exact"/>
              <w:ind w:left="49" w:right="38"/>
              <w:jc w:val="center"/>
              <w:rPr>
                <w:sz w:val="24"/>
              </w:rPr>
            </w:pPr>
            <w:r>
              <w:rPr>
                <w:sz w:val="24"/>
              </w:rPr>
              <w:t>500602</w:t>
            </w:r>
          </w:p>
        </w:tc>
        <w:tc>
          <w:tcPr>
            <w:tcW w:w="2742" w:type="dxa"/>
          </w:tcPr>
          <w:p w14:paraId="5565D586">
            <w:pPr>
              <w:pStyle w:val="9"/>
              <w:spacing w:before="17" w:line="288" w:lineRule="exact"/>
              <w:ind w:left="27"/>
              <w:rPr>
                <w:sz w:val="24"/>
              </w:rPr>
            </w:pPr>
            <w:r>
              <w:rPr>
                <w:sz w:val="24"/>
              </w:rPr>
              <w:t>城市轨道车辆应用技术</w:t>
            </w:r>
          </w:p>
        </w:tc>
        <w:tc>
          <w:tcPr>
            <w:tcW w:w="1444" w:type="dxa"/>
            <w:vMerge w:val="continue"/>
            <w:tcBorders>
              <w:top w:val="nil"/>
            </w:tcBorders>
          </w:tcPr>
          <w:p w14:paraId="7DF224D3">
            <w:pPr>
              <w:rPr>
                <w:sz w:val="2"/>
                <w:szCs w:val="2"/>
              </w:rPr>
            </w:pPr>
          </w:p>
        </w:tc>
      </w:tr>
    </w:tbl>
    <w:p w14:paraId="6801A246">
      <w:pPr>
        <w:spacing w:after="0"/>
        <w:rPr>
          <w:sz w:val="2"/>
          <w:szCs w:val="2"/>
        </w:rPr>
        <w:sectPr>
          <w:pgSz w:w="11910" w:h="16840"/>
          <w:pgMar w:top="1580" w:right="880" w:bottom="1960" w:left="1040" w:header="0" w:footer="1771" w:gutter="0"/>
          <w:cols w:space="720" w:num="1"/>
        </w:sectPr>
      </w:pPr>
    </w:p>
    <w:p w14:paraId="67A66367">
      <w:pPr>
        <w:pStyle w:val="3"/>
        <w:spacing w:before="7"/>
        <w:rPr>
          <w:sz w:val="3"/>
        </w:rPr>
      </w:pPr>
    </w:p>
    <w:tbl>
      <w:tblPr>
        <w:tblStyle w:val="5"/>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3218"/>
        <w:gridCol w:w="1578"/>
        <w:gridCol w:w="2742"/>
        <w:gridCol w:w="1444"/>
      </w:tblGrid>
      <w:tr w14:paraId="43C3F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tcPr>
          <w:p w14:paraId="6262C036">
            <w:pPr>
              <w:pStyle w:val="9"/>
              <w:spacing w:before="32" w:line="303" w:lineRule="exact"/>
              <w:ind w:left="87"/>
              <w:rPr>
                <w:sz w:val="24"/>
              </w:rPr>
            </w:pPr>
            <w:r>
              <w:rPr>
                <w:sz w:val="24"/>
              </w:rPr>
              <w:t>序号</w:t>
            </w:r>
          </w:p>
        </w:tc>
        <w:tc>
          <w:tcPr>
            <w:tcW w:w="3218" w:type="dxa"/>
          </w:tcPr>
          <w:p w14:paraId="50DBF624">
            <w:pPr>
              <w:pStyle w:val="9"/>
              <w:spacing w:before="32" w:line="303" w:lineRule="exact"/>
              <w:ind w:left="527"/>
              <w:rPr>
                <w:sz w:val="24"/>
              </w:rPr>
            </w:pPr>
            <w:r>
              <w:rPr>
                <w:sz w:val="24"/>
              </w:rPr>
              <w:t>本科专业代码、名称</w:t>
            </w:r>
          </w:p>
        </w:tc>
        <w:tc>
          <w:tcPr>
            <w:tcW w:w="1578" w:type="dxa"/>
          </w:tcPr>
          <w:p w14:paraId="46A84B91">
            <w:pPr>
              <w:pStyle w:val="9"/>
              <w:spacing w:before="32" w:line="303" w:lineRule="exact"/>
              <w:ind w:left="49" w:right="38"/>
              <w:jc w:val="center"/>
              <w:rPr>
                <w:sz w:val="24"/>
              </w:rPr>
            </w:pPr>
            <w:r>
              <w:rPr>
                <w:sz w:val="24"/>
              </w:rPr>
              <w:t>专科专业代码</w:t>
            </w:r>
          </w:p>
        </w:tc>
        <w:tc>
          <w:tcPr>
            <w:tcW w:w="2742" w:type="dxa"/>
          </w:tcPr>
          <w:p w14:paraId="4215B119">
            <w:pPr>
              <w:pStyle w:val="9"/>
              <w:spacing w:before="32" w:line="303" w:lineRule="exact"/>
              <w:ind w:left="652"/>
              <w:rPr>
                <w:sz w:val="24"/>
              </w:rPr>
            </w:pPr>
            <w:r>
              <w:rPr>
                <w:sz w:val="24"/>
              </w:rPr>
              <w:t>专科专业名称</w:t>
            </w:r>
          </w:p>
        </w:tc>
        <w:tc>
          <w:tcPr>
            <w:tcW w:w="1444" w:type="dxa"/>
          </w:tcPr>
          <w:p w14:paraId="01878AAA">
            <w:pPr>
              <w:pStyle w:val="9"/>
              <w:spacing w:before="32" w:line="303" w:lineRule="exact"/>
              <w:ind w:left="242"/>
              <w:rPr>
                <w:sz w:val="24"/>
              </w:rPr>
            </w:pPr>
            <w:r>
              <w:rPr>
                <w:sz w:val="24"/>
              </w:rPr>
              <w:t>考试科目</w:t>
            </w:r>
          </w:p>
        </w:tc>
      </w:tr>
      <w:tr w14:paraId="0CEB7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restart"/>
          </w:tcPr>
          <w:p w14:paraId="0D37A56E">
            <w:pPr>
              <w:pStyle w:val="9"/>
              <w:rPr>
                <w:rFonts w:ascii="Times New Roman"/>
                <w:sz w:val="24"/>
              </w:rPr>
            </w:pPr>
          </w:p>
        </w:tc>
        <w:tc>
          <w:tcPr>
            <w:tcW w:w="3218" w:type="dxa"/>
            <w:vMerge w:val="restart"/>
          </w:tcPr>
          <w:p w14:paraId="463D0876">
            <w:pPr>
              <w:pStyle w:val="9"/>
              <w:rPr>
                <w:rFonts w:ascii="Times New Roman"/>
                <w:sz w:val="24"/>
              </w:rPr>
            </w:pPr>
          </w:p>
        </w:tc>
        <w:tc>
          <w:tcPr>
            <w:tcW w:w="1578" w:type="dxa"/>
          </w:tcPr>
          <w:p w14:paraId="7C657DE0">
            <w:pPr>
              <w:pStyle w:val="9"/>
              <w:spacing w:before="17" w:line="289" w:lineRule="exact"/>
              <w:ind w:left="49" w:right="38"/>
              <w:jc w:val="center"/>
              <w:rPr>
                <w:sz w:val="24"/>
              </w:rPr>
            </w:pPr>
            <w:r>
              <w:rPr>
                <w:sz w:val="24"/>
              </w:rPr>
              <w:t>500603</w:t>
            </w:r>
          </w:p>
        </w:tc>
        <w:tc>
          <w:tcPr>
            <w:tcW w:w="2742" w:type="dxa"/>
          </w:tcPr>
          <w:p w14:paraId="0A82CD88">
            <w:pPr>
              <w:pStyle w:val="9"/>
              <w:spacing w:before="17" w:line="289" w:lineRule="exact"/>
              <w:ind w:left="27"/>
              <w:rPr>
                <w:sz w:val="24"/>
              </w:rPr>
            </w:pPr>
            <w:r>
              <w:rPr>
                <w:sz w:val="24"/>
              </w:rPr>
              <w:t>城市轨道交通机电技术</w:t>
            </w:r>
          </w:p>
        </w:tc>
        <w:tc>
          <w:tcPr>
            <w:tcW w:w="1444" w:type="dxa"/>
            <w:vMerge w:val="restart"/>
          </w:tcPr>
          <w:p w14:paraId="666DFA3B">
            <w:pPr>
              <w:pStyle w:val="9"/>
              <w:rPr>
                <w:rFonts w:ascii="Times New Roman"/>
                <w:sz w:val="24"/>
              </w:rPr>
            </w:pPr>
          </w:p>
        </w:tc>
      </w:tr>
      <w:tr w14:paraId="19A55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78EFED1E">
            <w:pPr>
              <w:rPr>
                <w:sz w:val="2"/>
                <w:szCs w:val="2"/>
              </w:rPr>
            </w:pPr>
          </w:p>
        </w:tc>
        <w:tc>
          <w:tcPr>
            <w:tcW w:w="3218" w:type="dxa"/>
            <w:vMerge w:val="continue"/>
            <w:tcBorders>
              <w:top w:val="nil"/>
            </w:tcBorders>
          </w:tcPr>
          <w:p w14:paraId="72AAF65B">
            <w:pPr>
              <w:rPr>
                <w:sz w:val="2"/>
                <w:szCs w:val="2"/>
              </w:rPr>
            </w:pPr>
          </w:p>
        </w:tc>
        <w:tc>
          <w:tcPr>
            <w:tcW w:w="1578" w:type="dxa"/>
          </w:tcPr>
          <w:p w14:paraId="35D5AF05">
            <w:pPr>
              <w:pStyle w:val="9"/>
              <w:spacing w:before="16" w:line="291" w:lineRule="exact"/>
              <w:ind w:left="49" w:right="38"/>
              <w:jc w:val="center"/>
              <w:rPr>
                <w:sz w:val="24"/>
              </w:rPr>
            </w:pPr>
            <w:r>
              <w:rPr>
                <w:sz w:val="24"/>
              </w:rPr>
              <w:t>500604</w:t>
            </w:r>
          </w:p>
        </w:tc>
        <w:tc>
          <w:tcPr>
            <w:tcW w:w="2742" w:type="dxa"/>
          </w:tcPr>
          <w:p w14:paraId="371F3A30">
            <w:pPr>
              <w:pStyle w:val="9"/>
              <w:spacing w:before="16" w:line="291" w:lineRule="exact"/>
              <w:ind w:left="27"/>
              <w:rPr>
                <w:sz w:val="24"/>
              </w:rPr>
            </w:pPr>
            <w:r>
              <w:rPr>
                <w:spacing w:val="-30"/>
                <w:sz w:val="24"/>
              </w:rPr>
              <w:t>城市轨道交通通信信号技术</w:t>
            </w:r>
          </w:p>
        </w:tc>
        <w:tc>
          <w:tcPr>
            <w:tcW w:w="1444" w:type="dxa"/>
            <w:vMerge w:val="continue"/>
            <w:tcBorders>
              <w:top w:val="nil"/>
            </w:tcBorders>
          </w:tcPr>
          <w:p w14:paraId="29A024D5">
            <w:pPr>
              <w:rPr>
                <w:sz w:val="2"/>
                <w:szCs w:val="2"/>
              </w:rPr>
            </w:pPr>
          </w:p>
        </w:tc>
      </w:tr>
      <w:tr w14:paraId="12041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0796EC66">
            <w:pPr>
              <w:rPr>
                <w:sz w:val="2"/>
                <w:szCs w:val="2"/>
              </w:rPr>
            </w:pPr>
          </w:p>
        </w:tc>
        <w:tc>
          <w:tcPr>
            <w:tcW w:w="3218" w:type="dxa"/>
            <w:vMerge w:val="continue"/>
            <w:tcBorders>
              <w:top w:val="nil"/>
            </w:tcBorders>
          </w:tcPr>
          <w:p w14:paraId="3CF8AED5">
            <w:pPr>
              <w:rPr>
                <w:sz w:val="2"/>
                <w:szCs w:val="2"/>
              </w:rPr>
            </w:pPr>
          </w:p>
        </w:tc>
        <w:tc>
          <w:tcPr>
            <w:tcW w:w="1578" w:type="dxa"/>
          </w:tcPr>
          <w:p w14:paraId="115CE9F2">
            <w:pPr>
              <w:pStyle w:val="9"/>
              <w:spacing w:before="17" w:line="289" w:lineRule="exact"/>
              <w:ind w:left="49" w:right="38"/>
              <w:jc w:val="center"/>
              <w:rPr>
                <w:sz w:val="24"/>
              </w:rPr>
            </w:pPr>
            <w:r>
              <w:rPr>
                <w:sz w:val="24"/>
              </w:rPr>
              <w:t>500605</w:t>
            </w:r>
          </w:p>
        </w:tc>
        <w:tc>
          <w:tcPr>
            <w:tcW w:w="2742" w:type="dxa"/>
          </w:tcPr>
          <w:p w14:paraId="03B5812C">
            <w:pPr>
              <w:pStyle w:val="9"/>
              <w:spacing w:before="17" w:line="289" w:lineRule="exact"/>
              <w:ind w:left="27"/>
              <w:rPr>
                <w:sz w:val="24"/>
              </w:rPr>
            </w:pPr>
            <w:r>
              <w:rPr>
                <w:sz w:val="24"/>
              </w:rPr>
              <w:t>城市轨道交通供配电技术</w:t>
            </w:r>
          </w:p>
        </w:tc>
        <w:tc>
          <w:tcPr>
            <w:tcW w:w="1444" w:type="dxa"/>
            <w:vMerge w:val="continue"/>
            <w:tcBorders>
              <w:top w:val="nil"/>
            </w:tcBorders>
          </w:tcPr>
          <w:p w14:paraId="67191176">
            <w:pPr>
              <w:rPr>
                <w:sz w:val="2"/>
                <w:szCs w:val="2"/>
              </w:rPr>
            </w:pPr>
          </w:p>
        </w:tc>
      </w:tr>
      <w:tr w14:paraId="08067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27ABCCA">
            <w:pPr>
              <w:rPr>
                <w:sz w:val="2"/>
                <w:szCs w:val="2"/>
              </w:rPr>
            </w:pPr>
          </w:p>
        </w:tc>
        <w:tc>
          <w:tcPr>
            <w:tcW w:w="3218" w:type="dxa"/>
            <w:vMerge w:val="continue"/>
            <w:tcBorders>
              <w:top w:val="nil"/>
            </w:tcBorders>
          </w:tcPr>
          <w:p w14:paraId="70D65583">
            <w:pPr>
              <w:rPr>
                <w:sz w:val="2"/>
                <w:szCs w:val="2"/>
              </w:rPr>
            </w:pPr>
          </w:p>
        </w:tc>
        <w:tc>
          <w:tcPr>
            <w:tcW w:w="1578" w:type="dxa"/>
          </w:tcPr>
          <w:p w14:paraId="7F2C23FD">
            <w:pPr>
              <w:pStyle w:val="9"/>
              <w:spacing w:before="31" w:line="304" w:lineRule="exact"/>
              <w:ind w:left="49" w:right="38"/>
              <w:jc w:val="center"/>
              <w:rPr>
                <w:sz w:val="24"/>
              </w:rPr>
            </w:pPr>
            <w:r>
              <w:rPr>
                <w:sz w:val="24"/>
              </w:rPr>
              <w:t>500606</w:t>
            </w:r>
          </w:p>
        </w:tc>
        <w:tc>
          <w:tcPr>
            <w:tcW w:w="2742" w:type="dxa"/>
          </w:tcPr>
          <w:p w14:paraId="29515925">
            <w:pPr>
              <w:pStyle w:val="9"/>
              <w:spacing w:before="31" w:line="304" w:lineRule="exact"/>
              <w:ind w:left="27"/>
              <w:rPr>
                <w:sz w:val="24"/>
              </w:rPr>
            </w:pPr>
            <w:r>
              <w:rPr>
                <w:sz w:val="24"/>
              </w:rPr>
              <w:t>城市轨道交通运营管理</w:t>
            </w:r>
          </w:p>
        </w:tc>
        <w:tc>
          <w:tcPr>
            <w:tcW w:w="1444" w:type="dxa"/>
            <w:vMerge w:val="continue"/>
            <w:tcBorders>
              <w:top w:val="nil"/>
            </w:tcBorders>
          </w:tcPr>
          <w:p w14:paraId="5B25BE1B">
            <w:pPr>
              <w:rPr>
                <w:sz w:val="2"/>
                <w:szCs w:val="2"/>
              </w:rPr>
            </w:pPr>
          </w:p>
        </w:tc>
      </w:tr>
      <w:tr w14:paraId="49462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20E4843">
            <w:pPr>
              <w:rPr>
                <w:sz w:val="2"/>
                <w:szCs w:val="2"/>
              </w:rPr>
            </w:pPr>
          </w:p>
        </w:tc>
        <w:tc>
          <w:tcPr>
            <w:tcW w:w="3218" w:type="dxa"/>
            <w:vMerge w:val="continue"/>
            <w:tcBorders>
              <w:top w:val="nil"/>
            </w:tcBorders>
          </w:tcPr>
          <w:p w14:paraId="527030E0">
            <w:pPr>
              <w:rPr>
                <w:sz w:val="2"/>
                <w:szCs w:val="2"/>
              </w:rPr>
            </w:pPr>
          </w:p>
        </w:tc>
        <w:tc>
          <w:tcPr>
            <w:tcW w:w="1578" w:type="dxa"/>
          </w:tcPr>
          <w:p w14:paraId="2589F6E0">
            <w:pPr>
              <w:pStyle w:val="9"/>
              <w:spacing w:before="31" w:line="304" w:lineRule="exact"/>
              <w:ind w:left="49" w:right="38"/>
              <w:jc w:val="center"/>
              <w:rPr>
                <w:sz w:val="24"/>
              </w:rPr>
            </w:pPr>
            <w:r>
              <w:rPr>
                <w:sz w:val="24"/>
              </w:rPr>
              <w:t>530804</w:t>
            </w:r>
          </w:p>
        </w:tc>
        <w:tc>
          <w:tcPr>
            <w:tcW w:w="2742" w:type="dxa"/>
          </w:tcPr>
          <w:p w14:paraId="5407EF6F">
            <w:pPr>
              <w:pStyle w:val="9"/>
              <w:spacing w:before="31" w:line="304" w:lineRule="exact"/>
              <w:ind w:left="27"/>
              <w:rPr>
                <w:sz w:val="24"/>
              </w:rPr>
            </w:pPr>
            <w:r>
              <w:rPr>
                <w:sz w:val="24"/>
              </w:rPr>
              <w:t>铁路物流管理</w:t>
            </w:r>
          </w:p>
        </w:tc>
        <w:tc>
          <w:tcPr>
            <w:tcW w:w="1444" w:type="dxa"/>
            <w:vMerge w:val="continue"/>
            <w:tcBorders>
              <w:top w:val="nil"/>
            </w:tcBorders>
          </w:tcPr>
          <w:p w14:paraId="621A8CBB">
            <w:pPr>
              <w:rPr>
                <w:sz w:val="2"/>
                <w:szCs w:val="2"/>
              </w:rPr>
            </w:pPr>
          </w:p>
        </w:tc>
      </w:tr>
      <w:tr w14:paraId="1E47C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6FE18131">
            <w:pPr>
              <w:rPr>
                <w:sz w:val="2"/>
                <w:szCs w:val="2"/>
              </w:rPr>
            </w:pPr>
          </w:p>
        </w:tc>
        <w:tc>
          <w:tcPr>
            <w:tcW w:w="3218" w:type="dxa"/>
            <w:vMerge w:val="continue"/>
            <w:tcBorders>
              <w:top w:val="nil"/>
            </w:tcBorders>
          </w:tcPr>
          <w:p w14:paraId="23AAE8C8">
            <w:pPr>
              <w:rPr>
                <w:sz w:val="2"/>
                <w:szCs w:val="2"/>
              </w:rPr>
            </w:pPr>
          </w:p>
        </w:tc>
        <w:tc>
          <w:tcPr>
            <w:tcW w:w="1578" w:type="dxa"/>
          </w:tcPr>
          <w:p w14:paraId="6FC3A266">
            <w:pPr>
              <w:pStyle w:val="9"/>
              <w:spacing w:before="30" w:line="304" w:lineRule="exact"/>
              <w:ind w:left="49" w:right="38"/>
              <w:jc w:val="center"/>
              <w:rPr>
                <w:sz w:val="24"/>
              </w:rPr>
            </w:pPr>
            <w:r>
              <w:rPr>
                <w:sz w:val="24"/>
              </w:rPr>
              <w:t>530805</w:t>
            </w:r>
          </w:p>
        </w:tc>
        <w:tc>
          <w:tcPr>
            <w:tcW w:w="2742" w:type="dxa"/>
          </w:tcPr>
          <w:p w14:paraId="68878EFB">
            <w:pPr>
              <w:pStyle w:val="9"/>
              <w:spacing w:before="30" w:line="304" w:lineRule="exact"/>
              <w:ind w:left="27"/>
              <w:rPr>
                <w:sz w:val="24"/>
              </w:rPr>
            </w:pPr>
            <w:r>
              <w:rPr>
                <w:sz w:val="24"/>
              </w:rPr>
              <w:t>冷链物流技术与管理</w:t>
            </w:r>
          </w:p>
        </w:tc>
        <w:tc>
          <w:tcPr>
            <w:tcW w:w="1444" w:type="dxa"/>
            <w:vMerge w:val="continue"/>
            <w:tcBorders>
              <w:top w:val="nil"/>
            </w:tcBorders>
          </w:tcPr>
          <w:p w14:paraId="03BF37E6">
            <w:pPr>
              <w:rPr>
                <w:sz w:val="2"/>
                <w:szCs w:val="2"/>
              </w:rPr>
            </w:pPr>
          </w:p>
        </w:tc>
      </w:tr>
      <w:tr w14:paraId="030F7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restart"/>
          </w:tcPr>
          <w:p w14:paraId="1DF08805">
            <w:pPr>
              <w:pStyle w:val="9"/>
              <w:rPr>
                <w:sz w:val="36"/>
              </w:rPr>
            </w:pPr>
          </w:p>
          <w:p w14:paraId="69993143">
            <w:pPr>
              <w:pStyle w:val="9"/>
              <w:rPr>
                <w:sz w:val="36"/>
              </w:rPr>
            </w:pPr>
          </w:p>
          <w:p w14:paraId="4210124B">
            <w:pPr>
              <w:pStyle w:val="9"/>
              <w:rPr>
                <w:sz w:val="36"/>
              </w:rPr>
            </w:pPr>
          </w:p>
          <w:p w14:paraId="32876764">
            <w:pPr>
              <w:pStyle w:val="9"/>
              <w:rPr>
                <w:sz w:val="36"/>
              </w:rPr>
            </w:pPr>
          </w:p>
          <w:p w14:paraId="0D50448D">
            <w:pPr>
              <w:pStyle w:val="9"/>
              <w:rPr>
                <w:sz w:val="36"/>
              </w:rPr>
            </w:pPr>
          </w:p>
          <w:p w14:paraId="06320D63">
            <w:pPr>
              <w:pStyle w:val="9"/>
              <w:rPr>
                <w:sz w:val="36"/>
              </w:rPr>
            </w:pPr>
          </w:p>
          <w:p w14:paraId="430762D3">
            <w:pPr>
              <w:pStyle w:val="9"/>
              <w:rPr>
                <w:sz w:val="36"/>
              </w:rPr>
            </w:pPr>
          </w:p>
          <w:p w14:paraId="2C9BAB0B">
            <w:pPr>
              <w:pStyle w:val="9"/>
              <w:spacing w:before="6"/>
              <w:rPr>
                <w:sz w:val="49"/>
              </w:rPr>
            </w:pPr>
          </w:p>
          <w:p w14:paraId="471012D0">
            <w:pPr>
              <w:pStyle w:val="9"/>
              <w:spacing w:before="1"/>
              <w:ind w:left="207"/>
              <w:rPr>
                <w:sz w:val="24"/>
              </w:rPr>
            </w:pPr>
            <w:r>
              <w:rPr>
                <w:sz w:val="24"/>
              </w:rPr>
              <w:t>26</w:t>
            </w:r>
          </w:p>
        </w:tc>
        <w:tc>
          <w:tcPr>
            <w:tcW w:w="3218" w:type="dxa"/>
            <w:vMerge w:val="restart"/>
          </w:tcPr>
          <w:p w14:paraId="46F3C86D">
            <w:pPr>
              <w:pStyle w:val="9"/>
              <w:rPr>
                <w:sz w:val="36"/>
              </w:rPr>
            </w:pPr>
          </w:p>
          <w:p w14:paraId="0CFB2F32">
            <w:pPr>
              <w:pStyle w:val="9"/>
              <w:rPr>
                <w:sz w:val="36"/>
              </w:rPr>
            </w:pPr>
          </w:p>
          <w:p w14:paraId="76CEF020">
            <w:pPr>
              <w:pStyle w:val="9"/>
              <w:rPr>
                <w:sz w:val="36"/>
              </w:rPr>
            </w:pPr>
          </w:p>
          <w:p w14:paraId="24987AE2">
            <w:pPr>
              <w:pStyle w:val="9"/>
              <w:rPr>
                <w:sz w:val="36"/>
              </w:rPr>
            </w:pPr>
          </w:p>
          <w:p w14:paraId="4D895461">
            <w:pPr>
              <w:pStyle w:val="9"/>
              <w:rPr>
                <w:sz w:val="36"/>
              </w:rPr>
            </w:pPr>
          </w:p>
          <w:p w14:paraId="7FAC0C7E">
            <w:pPr>
              <w:pStyle w:val="9"/>
              <w:rPr>
                <w:sz w:val="36"/>
              </w:rPr>
            </w:pPr>
          </w:p>
          <w:p w14:paraId="24AEE5F0">
            <w:pPr>
              <w:pStyle w:val="9"/>
              <w:rPr>
                <w:sz w:val="36"/>
              </w:rPr>
            </w:pPr>
          </w:p>
          <w:p w14:paraId="6BC8BB4B">
            <w:pPr>
              <w:pStyle w:val="9"/>
              <w:spacing w:before="4"/>
              <w:rPr>
                <w:sz w:val="37"/>
              </w:rPr>
            </w:pPr>
          </w:p>
          <w:p w14:paraId="7E75A80B">
            <w:pPr>
              <w:pStyle w:val="9"/>
              <w:ind w:left="4"/>
              <w:rPr>
                <w:sz w:val="24"/>
              </w:rPr>
            </w:pPr>
            <w:r>
              <w:rPr>
                <w:sz w:val="24"/>
              </w:rPr>
              <w:t>082502</w:t>
            </w:r>
            <w:r>
              <w:rPr>
                <w:spacing w:val="23"/>
                <w:sz w:val="24"/>
              </w:rPr>
              <w:t xml:space="preserve"> 环境工程</w:t>
            </w:r>
          </w:p>
          <w:p w14:paraId="3C08DB98">
            <w:pPr>
              <w:pStyle w:val="9"/>
              <w:spacing w:before="5"/>
              <w:ind w:left="4"/>
              <w:rPr>
                <w:sz w:val="24"/>
              </w:rPr>
            </w:pPr>
            <w:r>
              <w:rPr>
                <w:sz w:val="24"/>
              </w:rPr>
              <w:t>082901</w:t>
            </w:r>
            <w:r>
              <w:rPr>
                <w:spacing w:val="23"/>
                <w:sz w:val="24"/>
              </w:rPr>
              <w:t xml:space="preserve"> 安全工程</w:t>
            </w:r>
          </w:p>
        </w:tc>
        <w:tc>
          <w:tcPr>
            <w:tcW w:w="1578" w:type="dxa"/>
          </w:tcPr>
          <w:p w14:paraId="1C49C7DE">
            <w:pPr>
              <w:pStyle w:val="9"/>
              <w:spacing w:before="31" w:line="304" w:lineRule="exact"/>
              <w:ind w:left="49" w:right="38"/>
              <w:jc w:val="center"/>
              <w:rPr>
                <w:sz w:val="24"/>
              </w:rPr>
            </w:pPr>
            <w:r>
              <w:rPr>
                <w:sz w:val="24"/>
              </w:rPr>
              <w:t>420202</w:t>
            </w:r>
          </w:p>
        </w:tc>
        <w:tc>
          <w:tcPr>
            <w:tcW w:w="2742" w:type="dxa"/>
          </w:tcPr>
          <w:p w14:paraId="6A0BF112">
            <w:pPr>
              <w:pStyle w:val="9"/>
              <w:spacing w:before="31" w:line="304" w:lineRule="exact"/>
              <w:ind w:left="27"/>
              <w:rPr>
                <w:sz w:val="24"/>
              </w:rPr>
            </w:pPr>
            <w:r>
              <w:rPr>
                <w:sz w:val="24"/>
              </w:rPr>
              <w:t>水文与工程地质</w:t>
            </w:r>
          </w:p>
        </w:tc>
        <w:tc>
          <w:tcPr>
            <w:tcW w:w="1444" w:type="dxa"/>
            <w:vMerge w:val="restart"/>
          </w:tcPr>
          <w:p w14:paraId="1EAE6DCB">
            <w:pPr>
              <w:pStyle w:val="9"/>
              <w:rPr>
                <w:sz w:val="26"/>
              </w:rPr>
            </w:pPr>
          </w:p>
          <w:p w14:paraId="39DBC159">
            <w:pPr>
              <w:pStyle w:val="9"/>
              <w:rPr>
                <w:sz w:val="26"/>
              </w:rPr>
            </w:pPr>
          </w:p>
          <w:p w14:paraId="293DCEFD">
            <w:pPr>
              <w:pStyle w:val="9"/>
              <w:rPr>
                <w:sz w:val="26"/>
              </w:rPr>
            </w:pPr>
          </w:p>
          <w:p w14:paraId="6012D099">
            <w:pPr>
              <w:pStyle w:val="9"/>
              <w:rPr>
                <w:sz w:val="26"/>
              </w:rPr>
            </w:pPr>
          </w:p>
          <w:p w14:paraId="72129EBA">
            <w:pPr>
              <w:pStyle w:val="9"/>
              <w:rPr>
                <w:sz w:val="26"/>
              </w:rPr>
            </w:pPr>
          </w:p>
          <w:p w14:paraId="0719EA10">
            <w:pPr>
              <w:pStyle w:val="9"/>
              <w:rPr>
                <w:sz w:val="26"/>
              </w:rPr>
            </w:pPr>
          </w:p>
          <w:p w14:paraId="7F54EB1E">
            <w:pPr>
              <w:pStyle w:val="9"/>
              <w:rPr>
                <w:sz w:val="26"/>
              </w:rPr>
            </w:pPr>
          </w:p>
          <w:p w14:paraId="16DCC1C3">
            <w:pPr>
              <w:pStyle w:val="9"/>
              <w:rPr>
                <w:sz w:val="26"/>
              </w:rPr>
            </w:pPr>
          </w:p>
          <w:p w14:paraId="79643E99">
            <w:pPr>
              <w:pStyle w:val="9"/>
              <w:rPr>
                <w:sz w:val="26"/>
              </w:rPr>
            </w:pPr>
          </w:p>
          <w:p w14:paraId="2E576A1F">
            <w:pPr>
              <w:pStyle w:val="9"/>
              <w:rPr>
                <w:sz w:val="26"/>
              </w:rPr>
            </w:pPr>
          </w:p>
          <w:p w14:paraId="3E63FBD8">
            <w:pPr>
              <w:pStyle w:val="9"/>
              <w:rPr>
                <w:sz w:val="26"/>
              </w:rPr>
            </w:pPr>
          </w:p>
          <w:p w14:paraId="12189644">
            <w:pPr>
              <w:pStyle w:val="9"/>
              <w:spacing w:before="199"/>
              <w:ind w:left="242"/>
              <w:rPr>
                <w:sz w:val="24"/>
              </w:rPr>
            </w:pPr>
            <w:r>
              <w:rPr>
                <w:sz w:val="24"/>
              </w:rPr>
              <w:t>高等数学</w:t>
            </w:r>
          </w:p>
        </w:tc>
      </w:tr>
      <w:tr w14:paraId="60DDA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6F4B1694">
            <w:pPr>
              <w:rPr>
                <w:sz w:val="2"/>
                <w:szCs w:val="2"/>
              </w:rPr>
            </w:pPr>
          </w:p>
        </w:tc>
        <w:tc>
          <w:tcPr>
            <w:tcW w:w="3218" w:type="dxa"/>
            <w:vMerge w:val="continue"/>
            <w:tcBorders>
              <w:top w:val="nil"/>
            </w:tcBorders>
          </w:tcPr>
          <w:p w14:paraId="12E1CE17">
            <w:pPr>
              <w:rPr>
                <w:sz w:val="2"/>
                <w:szCs w:val="2"/>
              </w:rPr>
            </w:pPr>
          </w:p>
        </w:tc>
        <w:tc>
          <w:tcPr>
            <w:tcW w:w="1578" w:type="dxa"/>
          </w:tcPr>
          <w:p w14:paraId="0CECAF65">
            <w:pPr>
              <w:pStyle w:val="9"/>
              <w:spacing w:before="30" w:line="305" w:lineRule="exact"/>
              <w:ind w:left="49" w:right="38"/>
              <w:jc w:val="center"/>
              <w:rPr>
                <w:sz w:val="24"/>
              </w:rPr>
            </w:pPr>
            <w:r>
              <w:rPr>
                <w:sz w:val="24"/>
              </w:rPr>
              <w:t>420305</w:t>
            </w:r>
          </w:p>
        </w:tc>
        <w:tc>
          <w:tcPr>
            <w:tcW w:w="2742" w:type="dxa"/>
          </w:tcPr>
          <w:p w14:paraId="3316576F">
            <w:pPr>
              <w:pStyle w:val="9"/>
              <w:spacing w:before="30" w:line="305" w:lineRule="exact"/>
              <w:ind w:left="27"/>
              <w:rPr>
                <w:sz w:val="24"/>
              </w:rPr>
            </w:pPr>
            <w:r>
              <w:rPr>
                <w:sz w:val="24"/>
              </w:rPr>
              <w:t>地籍测绘与土地管理</w:t>
            </w:r>
          </w:p>
        </w:tc>
        <w:tc>
          <w:tcPr>
            <w:tcW w:w="1444" w:type="dxa"/>
            <w:vMerge w:val="continue"/>
            <w:tcBorders>
              <w:top w:val="nil"/>
            </w:tcBorders>
          </w:tcPr>
          <w:p w14:paraId="5A5D57BB">
            <w:pPr>
              <w:rPr>
                <w:sz w:val="2"/>
                <w:szCs w:val="2"/>
              </w:rPr>
            </w:pPr>
          </w:p>
        </w:tc>
      </w:tr>
      <w:tr w14:paraId="76F74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1E3E53E8">
            <w:pPr>
              <w:rPr>
                <w:sz w:val="2"/>
                <w:szCs w:val="2"/>
              </w:rPr>
            </w:pPr>
          </w:p>
        </w:tc>
        <w:tc>
          <w:tcPr>
            <w:tcW w:w="3218" w:type="dxa"/>
            <w:vMerge w:val="continue"/>
            <w:tcBorders>
              <w:top w:val="nil"/>
            </w:tcBorders>
          </w:tcPr>
          <w:p w14:paraId="445238FC">
            <w:pPr>
              <w:rPr>
                <w:sz w:val="2"/>
                <w:szCs w:val="2"/>
              </w:rPr>
            </w:pPr>
          </w:p>
        </w:tc>
        <w:tc>
          <w:tcPr>
            <w:tcW w:w="1578" w:type="dxa"/>
          </w:tcPr>
          <w:p w14:paraId="3C2F5854">
            <w:pPr>
              <w:pStyle w:val="9"/>
              <w:spacing w:before="30" w:line="305" w:lineRule="exact"/>
              <w:ind w:left="49" w:right="38"/>
              <w:jc w:val="center"/>
              <w:rPr>
                <w:sz w:val="24"/>
              </w:rPr>
            </w:pPr>
            <w:r>
              <w:rPr>
                <w:sz w:val="24"/>
              </w:rPr>
              <w:t>420503</w:t>
            </w:r>
          </w:p>
        </w:tc>
        <w:tc>
          <w:tcPr>
            <w:tcW w:w="2742" w:type="dxa"/>
          </w:tcPr>
          <w:p w14:paraId="3C461C92">
            <w:pPr>
              <w:pStyle w:val="9"/>
              <w:spacing w:before="30" w:line="305" w:lineRule="exact"/>
              <w:ind w:left="27"/>
              <w:rPr>
                <w:sz w:val="24"/>
              </w:rPr>
            </w:pPr>
            <w:r>
              <w:rPr>
                <w:sz w:val="24"/>
              </w:rPr>
              <w:t>通风技术与安全管理</w:t>
            </w:r>
          </w:p>
        </w:tc>
        <w:tc>
          <w:tcPr>
            <w:tcW w:w="1444" w:type="dxa"/>
            <w:vMerge w:val="continue"/>
            <w:tcBorders>
              <w:top w:val="nil"/>
            </w:tcBorders>
          </w:tcPr>
          <w:p w14:paraId="4F84864C">
            <w:pPr>
              <w:rPr>
                <w:sz w:val="2"/>
                <w:szCs w:val="2"/>
              </w:rPr>
            </w:pPr>
          </w:p>
        </w:tc>
      </w:tr>
      <w:tr w14:paraId="27AC1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17C4C4F">
            <w:pPr>
              <w:rPr>
                <w:sz w:val="2"/>
                <w:szCs w:val="2"/>
              </w:rPr>
            </w:pPr>
          </w:p>
        </w:tc>
        <w:tc>
          <w:tcPr>
            <w:tcW w:w="3218" w:type="dxa"/>
            <w:vMerge w:val="continue"/>
            <w:tcBorders>
              <w:top w:val="nil"/>
            </w:tcBorders>
          </w:tcPr>
          <w:p w14:paraId="490B7AF7">
            <w:pPr>
              <w:rPr>
                <w:sz w:val="2"/>
                <w:szCs w:val="2"/>
              </w:rPr>
            </w:pPr>
          </w:p>
        </w:tc>
        <w:tc>
          <w:tcPr>
            <w:tcW w:w="1578" w:type="dxa"/>
          </w:tcPr>
          <w:p w14:paraId="5BB3307E">
            <w:pPr>
              <w:pStyle w:val="9"/>
              <w:spacing w:before="30" w:line="305" w:lineRule="exact"/>
              <w:ind w:left="49" w:right="38"/>
              <w:jc w:val="center"/>
              <w:rPr>
                <w:sz w:val="24"/>
              </w:rPr>
            </w:pPr>
            <w:r>
              <w:rPr>
                <w:sz w:val="24"/>
              </w:rPr>
              <w:t>420801</w:t>
            </w:r>
          </w:p>
        </w:tc>
        <w:tc>
          <w:tcPr>
            <w:tcW w:w="2742" w:type="dxa"/>
          </w:tcPr>
          <w:p w14:paraId="2941BF83">
            <w:pPr>
              <w:pStyle w:val="9"/>
              <w:spacing w:before="30" w:line="305" w:lineRule="exact"/>
              <w:ind w:left="27"/>
              <w:rPr>
                <w:sz w:val="24"/>
              </w:rPr>
            </w:pPr>
            <w:r>
              <w:rPr>
                <w:sz w:val="24"/>
              </w:rPr>
              <w:t>环境监测技术</w:t>
            </w:r>
          </w:p>
        </w:tc>
        <w:tc>
          <w:tcPr>
            <w:tcW w:w="1444" w:type="dxa"/>
            <w:vMerge w:val="continue"/>
            <w:tcBorders>
              <w:top w:val="nil"/>
            </w:tcBorders>
          </w:tcPr>
          <w:p w14:paraId="386CA00B">
            <w:pPr>
              <w:rPr>
                <w:sz w:val="2"/>
                <w:szCs w:val="2"/>
              </w:rPr>
            </w:pPr>
          </w:p>
        </w:tc>
      </w:tr>
      <w:tr w14:paraId="20C1C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10E491B0">
            <w:pPr>
              <w:rPr>
                <w:sz w:val="2"/>
                <w:szCs w:val="2"/>
              </w:rPr>
            </w:pPr>
          </w:p>
        </w:tc>
        <w:tc>
          <w:tcPr>
            <w:tcW w:w="3218" w:type="dxa"/>
            <w:vMerge w:val="continue"/>
            <w:tcBorders>
              <w:top w:val="nil"/>
            </w:tcBorders>
          </w:tcPr>
          <w:p w14:paraId="4D0C8501">
            <w:pPr>
              <w:rPr>
                <w:sz w:val="2"/>
                <w:szCs w:val="2"/>
              </w:rPr>
            </w:pPr>
          </w:p>
        </w:tc>
        <w:tc>
          <w:tcPr>
            <w:tcW w:w="1578" w:type="dxa"/>
          </w:tcPr>
          <w:p w14:paraId="332DBB60">
            <w:pPr>
              <w:pStyle w:val="9"/>
              <w:spacing w:before="32" w:line="303" w:lineRule="exact"/>
              <w:ind w:left="49" w:right="38"/>
              <w:jc w:val="center"/>
              <w:rPr>
                <w:sz w:val="24"/>
              </w:rPr>
            </w:pPr>
            <w:r>
              <w:rPr>
                <w:sz w:val="24"/>
              </w:rPr>
              <w:t>420802</w:t>
            </w:r>
          </w:p>
        </w:tc>
        <w:tc>
          <w:tcPr>
            <w:tcW w:w="2742" w:type="dxa"/>
          </w:tcPr>
          <w:p w14:paraId="308D72C1">
            <w:pPr>
              <w:pStyle w:val="9"/>
              <w:spacing w:before="32" w:line="303" w:lineRule="exact"/>
              <w:ind w:left="27"/>
              <w:rPr>
                <w:sz w:val="24"/>
              </w:rPr>
            </w:pPr>
            <w:r>
              <w:rPr>
                <w:sz w:val="24"/>
              </w:rPr>
              <w:t>环境工程技术</w:t>
            </w:r>
          </w:p>
        </w:tc>
        <w:tc>
          <w:tcPr>
            <w:tcW w:w="1444" w:type="dxa"/>
            <w:vMerge w:val="continue"/>
            <w:tcBorders>
              <w:top w:val="nil"/>
            </w:tcBorders>
          </w:tcPr>
          <w:p w14:paraId="58F4BB42">
            <w:pPr>
              <w:rPr>
                <w:sz w:val="2"/>
                <w:szCs w:val="2"/>
              </w:rPr>
            </w:pPr>
          </w:p>
        </w:tc>
      </w:tr>
      <w:tr w14:paraId="244E2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07A2B81D">
            <w:pPr>
              <w:rPr>
                <w:sz w:val="2"/>
                <w:szCs w:val="2"/>
              </w:rPr>
            </w:pPr>
          </w:p>
        </w:tc>
        <w:tc>
          <w:tcPr>
            <w:tcW w:w="3218" w:type="dxa"/>
            <w:vMerge w:val="continue"/>
            <w:tcBorders>
              <w:top w:val="nil"/>
            </w:tcBorders>
          </w:tcPr>
          <w:p w14:paraId="748430B6">
            <w:pPr>
              <w:rPr>
                <w:sz w:val="2"/>
                <w:szCs w:val="2"/>
              </w:rPr>
            </w:pPr>
          </w:p>
        </w:tc>
        <w:tc>
          <w:tcPr>
            <w:tcW w:w="1578" w:type="dxa"/>
          </w:tcPr>
          <w:p w14:paraId="2FDAFF72">
            <w:pPr>
              <w:pStyle w:val="9"/>
              <w:spacing w:before="31" w:line="303" w:lineRule="exact"/>
              <w:ind w:left="49" w:right="38"/>
              <w:jc w:val="center"/>
              <w:rPr>
                <w:sz w:val="24"/>
              </w:rPr>
            </w:pPr>
            <w:r>
              <w:rPr>
                <w:sz w:val="24"/>
              </w:rPr>
              <w:t>420803</w:t>
            </w:r>
          </w:p>
        </w:tc>
        <w:tc>
          <w:tcPr>
            <w:tcW w:w="2742" w:type="dxa"/>
          </w:tcPr>
          <w:p w14:paraId="138C9BE6">
            <w:pPr>
              <w:pStyle w:val="9"/>
              <w:spacing w:before="31" w:line="303" w:lineRule="exact"/>
              <w:ind w:left="27"/>
              <w:rPr>
                <w:sz w:val="24"/>
              </w:rPr>
            </w:pPr>
            <w:r>
              <w:rPr>
                <w:sz w:val="24"/>
              </w:rPr>
              <w:t>生态保护技术</w:t>
            </w:r>
          </w:p>
        </w:tc>
        <w:tc>
          <w:tcPr>
            <w:tcW w:w="1444" w:type="dxa"/>
            <w:vMerge w:val="continue"/>
            <w:tcBorders>
              <w:top w:val="nil"/>
            </w:tcBorders>
          </w:tcPr>
          <w:p w14:paraId="5109BE43">
            <w:pPr>
              <w:rPr>
                <w:sz w:val="2"/>
                <w:szCs w:val="2"/>
              </w:rPr>
            </w:pPr>
          </w:p>
        </w:tc>
      </w:tr>
      <w:tr w14:paraId="710F9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368FE1CA">
            <w:pPr>
              <w:rPr>
                <w:sz w:val="2"/>
                <w:szCs w:val="2"/>
              </w:rPr>
            </w:pPr>
          </w:p>
        </w:tc>
        <w:tc>
          <w:tcPr>
            <w:tcW w:w="3218" w:type="dxa"/>
            <w:vMerge w:val="continue"/>
            <w:tcBorders>
              <w:top w:val="nil"/>
            </w:tcBorders>
          </w:tcPr>
          <w:p w14:paraId="0844B918">
            <w:pPr>
              <w:rPr>
                <w:sz w:val="2"/>
                <w:szCs w:val="2"/>
              </w:rPr>
            </w:pPr>
          </w:p>
        </w:tc>
        <w:tc>
          <w:tcPr>
            <w:tcW w:w="1578" w:type="dxa"/>
          </w:tcPr>
          <w:p w14:paraId="168155F1">
            <w:pPr>
              <w:pStyle w:val="9"/>
              <w:spacing w:before="32" w:line="303" w:lineRule="exact"/>
              <w:ind w:left="49" w:right="38"/>
              <w:jc w:val="center"/>
              <w:rPr>
                <w:sz w:val="24"/>
              </w:rPr>
            </w:pPr>
            <w:r>
              <w:rPr>
                <w:sz w:val="24"/>
              </w:rPr>
              <w:t>420805</w:t>
            </w:r>
          </w:p>
        </w:tc>
        <w:tc>
          <w:tcPr>
            <w:tcW w:w="2742" w:type="dxa"/>
          </w:tcPr>
          <w:p w14:paraId="1B68C564">
            <w:pPr>
              <w:pStyle w:val="9"/>
              <w:spacing w:before="32" w:line="303" w:lineRule="exact"/>
              <w:ind w:left="27"/>
              <w:rPr>
                <w:sz w:val="24"/>
              </w:rPr>
            </w:pPr>
            <w:r>
              <w:rPr>
                <w:sz w:val="24"/>
              </w:rPr>
              <w:t>环境管理与评价</w:t>
            </w:r>
          </w:p>
        </w:tc>
        <w:tc>
          <w:tcPr>
            <w:tcW w:w="1444" w:type="dxa"/>
            <w:vMerge w:val="continue"/>
            <w:tcBorders>
              <w:top w:val="nil"/>
            </w:tcBorders>
          </w:tcPr>
          <w:p w14:paraId="41C8199B">
            <w:pPr>
              <w:rPr>
                <w:sz w:val="2"/>
                <w:szCs w:val="2"/>
              </w:rPr>
            </w:pPr>
          </w:p>
        </w:tc>
      </w:tr>
      <w:tr w14:paraId="30D7C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04FF09E">
            <w:pPr>
              <w:rPr>
                <w:sz w:val="2"/>
                <w:szCs w:val="2"/>
              </w:rPr>
            </w:pPr>
          </w:p>
        </w:tc>
        <w:tc>
          <w:tcPr>
            <w:tcW w:w="3218" w:type="dxa"/>
            <w:vMerge w:val="continue"/>
            <w:tcBorders>
              <w:top w:val="nil"/>
            </w:tcBorders>
          </w:tcPr>
          <w:p w14:paraId="69005CAE">
            <w:pPr>
              <w:rPr>
                <w:sz w:val="2"/>
                <w:szCs w:val="2"/>
              </w:rPr>
            </w:pPr>
          </w:p>
        </w:tc>
        <w:tc>
          <w:tcPr>
            <w:tcW w:w="1578" w:type="dxa"/>
          </w:tcPr>
          <w:p w14:paraId="6E01B2BC">
            <w:pPr>
              <w:pStyle w:val="9"/>
              <w:spacing w:before="31" w:line="303" w:lineRule="exact"/>
              <w:ind w:left="49" w:right="38"/>
              <w:jc w:val="center"/>
              <w:rPr>
                <w:sz w:val="24"/>
              </w:rPr>
            </w:pPr>
            <w:r>
              <w:rPr>
                <w:sz w:val="24"/>
              </w:rPr>
              <w:t>420806</w:t>
            </w:r>
          </w:p>
        </w:tc>
        <w:tc>
          <w:tcPr>
            <w:tcW w:w="2742" w:type="dxa"/>
          </w:tcPr>
          <w:p w14:paraId="5376F645">
            <w:pPr>
              <w:pStyle w:val="9"/>
              <w:spacing w:before="31" w:line="303" w:lineRule="exact"/>
              <w:ind w:left="27"/>
              <w:rPr>
                <w:sz w:val="24"/>
              </w:rPr>
            </w:pPr>
            <w:r>
              <w:rPr>
                <w:sz w:val="24"/>
              </w:rPr>
              <w:t>生态环境修复技术</w:t>
            </w:r>
          </w:p>
        </w:tc>
        <w:tc>
          <w:tcPr>
            <w:tcW w:w="1444" w:type="dxa"/>
            <w:vMerge w:val="continue"/>
            <w:tcBorders>
              <w:top w:val="nil"/>
            </w:tcBorders>
          </w:tcPr>
          <w:p w14:paraId="5720F84C">
            <w:pPr>
              <w:rPr>
                <w:sz w:val="2"/>
                <w:szCs w:val="2"/>
              </w:rPr>
            </w:pPr>
          </w:p>
        </w:tc>
      </w:tr>
      <w:tr w14:paraId="61DA3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2D41641">
            <w:pPr>
              <w:rPr>
                <w:sz w:val="2"/>
                <w:szCs w:val="2"/>
              </w:rPr>
            </w:pPr>
          </w:p>
        </w:tc>
        <w:tc>
          <w:tcPr>
            <w:tcW w:w="3218" w:type="dxa"/>
            <w:vMerge w:val="continue"/>
            <w:tcBorders>
              <w:top w:val="nil"/>
            </w:tcBorders>
          </w:tcPr>
          <w:p w14:paraId="44134BC0">
            <w:pPr>
              <w:rPr>
                <w:sz w:val="2"/>
                <w:szCs w:val="2"/>
              </w:rPr>
            </w:pPr>
          </w:p>
        </w:tc>
        <w:tc>
          <w:tcPr>
            <w:tcW w:w="1578" w:type="dxa"/>
          </w:tcPr>
          <w:p w14:paraId="4E3E2CFD">
            <w:pPr>
              <w:pStyle w:val="9"/>
              <w:spacing w:before="31" w:line="303" w:lineRule="exact"/>
              <w:ind w:left="49" w:right="38"/>
              <w:jc w:val="center"/>
              <w:rPr>
                <w:sz w:val="24"/>
              </w:rPr>
            </w:pPr>
            <w:r>
              <w:rPr>
                <w:sz w:val="24"/>
              </w:rPr>
              <w:t>420807</w:t>
            </w:r>
          </w:p>
        </w:tc>
        <w:tc>
          <w:tcPr>
            <w:tcW w:w="2742" w:type="dxa"/>
          </w:tcPr>
          <w:p w14:paraId="07A30958">
            <w:pPr>
              <w:pStyle w:val="9"/>
              <w:spacing w:before="31" w:line="303" w:lineRule="exact"/>
              <w:ind w:left="27"/>
              <w:rPr>
                <w:sz w:val="24"/>
              </w:rPr>
            </w:pPr>
            <w:r>
              <w:rPr>
                <w:sz w:val="24"/>
              </w:rPr>
              <w:t>绿色低碳技术</w:t>
            </w:r>
          </w:p>
        </w:tc>
        <w:tc>
          <w:tcPr>
            <w:tcW w:w="1444" w:type="dxa"/>
            <w:vMerge w:val="continue"/>
            <w:tcBorders>
              <w:top w:val="nil"/>
            </w:tcBorders>
          </w:tcPr>
          <w:p w14:paraId="20E2839A">
            <w:pPr>
              <w:rPr>
                <w:sz w:val="2"/>
                <w:szCs w:val="2"/>
              </w:rPr>
            </w:pPr>
          </w:p>
        </w:tc>
      </w:tr>
      <w:tr w14:paraId="0D0844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76298DE">
            <w:pPr>
              <w:rPr>
                <w:sz w:val="2"/>
                <w:szCs w:val="2"/>
              </w:rPr>
            </w:pPr>
          </w:p>
        </w:tc>
        <w:tc>
          <w:tcPr>
            <w:tcW w:w="3218" w:type="dxa"/>
            <w:vMerge w:val="continue"/>
            <w:tcBorders>
              <w:top w:val="nil"/>
            </w:tcBorders>
          </w:tcPr>
          <w:p w14:paraId="448D3B22">
            <w:pPr>
              <w:rPr>
                <w:sz w:val="2"/>
                <w:szCs w:val="2"/>
              </w:rPr>
            </w:pPr>
          </w:p>
        </w:tc>
        <w:tc>
          <w:tcPr>
            <w:tcW w:w="1578" w:type="dxa"/>
          </w:tcPr>
          <w:p w14:paraId="17E6FECF">
            <w:pPr>
              <w:pStyle w:val="9"/>
              <w:spacing w:before="31" w:line="304" w:lineRule="exact"/>
              <w:ind w:left="49" w:right="38"/>
              <w:jc w:val="center"/>
              <w:rPr>
                <w:sz w:val="24"/>
              </w:rPr>
            </w:pPr>
            <w:r>
              <w:rPr>
                <w:sz w:val="24"/>
              </w:rPr>
              <w:t>420809</w:t>
            </w:r>
          </w:p>
        </w:tc>
        <w:tc>
          <w:tcPr>
            <w:tcW w:w="2742" w:type="dxa"/>
          </w:tcPr>
          <w:p w14:paraId="03A11EF5">
            <w:pPr>
              <w:pStyle w:val="9"/>
              <w:spacing w:before="31" w:line="304" w:lineRule="exact"/>
              <w:ind w:left="27"/>
              <w:rPr>
                <w:sz w:val="24"/>
              </w:rPr>
            </w:pPr>
            <w:r>
              <w:rPr>
                <w:sz w:val="24"/>
              </w:rPr>
              <w:t>水净化与安全技术</w:t>
            </w:r>
          </w:p>
        </w:tc>
        <w:tc>
          <w:tcPr>
            <w:tcW w:w="1444" w:type="dxa"/>
            <w:vMerge w:val="continue"/>
            <w:tcBorders>
              <w:top w:val="nil"/>
            </w:tcBorders>
          </w:tcPr>
          <w:p w14:paraId="13A7D351">
            <w:pPr>
              <w:rPr>
                <w:sz w:val="2"/>
                <w:szCs w:val="2"/>
              </w:rPr>
            </w:pPr>
          </w:p>
        </w:tc>
      </w:tr>
      <w:tr w14:paraId="43ECA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3ACA4D11">
            <w:pPr>
              <w:rPr>
                <w:sz w:val="2"/>
                <w:szCs w:val="2"/>
              </w:rPr>
            </w:pPr>
          </w:p>
        </w:tc>
        <w:tc>
          <w:tcPr>
            <w:tcW w:w="3218" w:type="dxa"/>
            <w:vMerge w:val="continue"/>
            <w:tcBorders>
              <w:top w:val="nil"/>
            </w:tcBorders>
          </w:tcPr>
          <w:p w14:paraId="50A03DB3">
            <w:pPr>
              <w:rPr>
                <w:sz w:val="2"/>
                <w:szCs w:val="2"/>
              </w:rPr>
            </w:pPr>
          </w:p>
        </w:tc>
        <w:tc>
          <w:tcPr>
            <w:tcW w:w="1578" w:type="dxa"/>
          </w:tcPr>
          <w:p w14:paraId="50001C61">
            <w:pPr>
              <w:pStyle w:val="9"/>
              <w:spacing w:before="31" w:line="303" w:lineRule="exact"/>
              <w:ind w:left="49" w:right="38"/>
              <w:jc w:val="center"/>
              <w:rPr>
                <w:sz w:val="24"/>
              </w:rPr>
            </w:pPr>
            <w:r>
              <w:rPr>
                <w:sz w:val="24"/>
              </w:rPr>
              <w:t>420811</w:t>
            </w:r>
          </w:p>
        </w:tc>
        <w:tc>
          <w:tcPr>
            <w:tcW w:w="2742" w:type="dxa"/>
          </w:tcPr>
          <w:p w14:paraId="78DA89E7">
            <w:pPr>
              <w:pStyle w:val="9"/>
              <w:spacing w:before="31" w:line="303" w:lineRule="exact"/>
              <w:ind w:left="27"/>
              <w:rPr>
                <w:sz w:val="24"/>
              </w:rPr>
            </w:pPr>
            <w:r>
              <w:rPr>
                <w:sz w:val="24"/>
              </w:rPr>
              <w:t>智能环保装备技术</w:t>
            </w:r>
          </w:p>
        </w:tc>
        <w:tc>
          <w:tcPr>
            <w:tcW w:w="1444" w:type="dxa"/>
            <w:vMerge w:val="continue"/>
            <w:tcBorders>
              <w:top w:val="nil"/>
            </w:tcBorders>
          </w:tcPr>
          <w:p w14:paraId="16C4B464">
            <w:pPr>
              <w:rPr>
                <w:sz w:val="2"/>
                <w:szCs w:val="2"/>
              </w:rPr>
            </w:pPr>
          </w:p>
        </w:tc>
      </w:tr>
      <w:tr w14:paraId="69D58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1440DFA9">
            <w:pPr>
              <w:rPr>
                <w:sz w:val="2"/>
                <w:szCs w:val="2"/>
              </w:rPr>
            </w:pPr>
          </w:p>
        </w:tc>
        <w:tc>
          <w:tcPr>
            <w:tcW w:w="3218" w:type="dxa"/>
            <w:vMerge w:val="continue"/>
            <w:tcBorders>
              <w:top w:val="nil"/>
            </w:tcBorders>
          </w:tcPr>
          <w:p w14:paraId="2DD36DBE">
            <w:pPr>
              <w:rPr>
                <w:sz w:val="2"/>
                <w:szCs w:val="2"/>
              </w:rPr>
            </w:pPr>
          </w:p>
        </w:tc>
        <w:tc>
          <w:tcPr>
            <w:tcW w:w="1578" w:type="dxa"/>
          </w:tcPr>
          <w:p w14:paraId="00FC71C1">
            <w:pPr>
              <w:pStyle w:val="9"/>
              <w:spacing w:before="31" w:line="304" w:lineRule="exact"/>
              <w:ind w:left="49" w:right="38"/>
              <w:jc w:val="center"/>
              <w:rPr>
                <w:sz w:val="24"/>
              </w:rPr>
            </w:pPr>
            <w:r>
              <w:rPr>
                <w:sz w:val="24"/>
              </w:rPr>
              <w:t>420901</w:t>
            </w:r>
          </w:p>
        </w:tc>
        <w:tc>
          <w:tcPr>
            <w:tcW w:w="2742" w:type="dxa"/>
          </w:tcPr>
          <w:p w14:paraId="588C0558">
            <w:pPr>
              <w:pStyle w:val="9"/>
              <w:spacing w:before="31" w:line="304" w:lineRule="exact"/>
              <w:ind w:left="27"/>
              <w:rPr>
                <w:sz w:val="24"/>
              </w:rPr>
            </w:pPr>
            <w:r>
              <w:rPr>
                <w:sz w:val="24"/>
              </w:rPr>
              <w:t>安全技术与管理</w:t>
            </w:r>
          </w:p>
        </w:tc>
        <w:tc>
          <w:tcPr>
            <w:tcW w:w="1444" w:type="dxa"/>
            <w:vMerge w:val="continue"/>
            <w:tcBorders>
              <w:top w:val="nil"/>
            </w:tcBorders>
          </w:tcPr>
          <w:p w14:paraId="455904F2">
            <w:pPr>
              <w:rPr>
                <w:sz w:val="2"/>
                <w:szCs w:val="2"/>
              </w:rPr>
            </w:pPr>
          </w:p>
        </w:tc>
      </w:tr>
      <w:tr w14:paraId="371BB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82CB8EA">
            <w:pPr>
              <w:rPr>
                <w:sz w:val="2"/>
                <w:szCs w:val="2"/>
              </w:rPr>
            </w:pPr>
          </w:p>
        </w:tc>
        <w:tc>
          <w:tcPr>
            <w:tcW w:w="3218" w:type="dxa"/>
            <w:vMerge w:val="continue"/>
            <w:tcBorders>
              <w:top w:val="nil"/>
            </w:tcBorders>
          </w:tcPr>
          <w:p w14:paraId="5EF72CA8">
            <w:pPr>
              <w:rPr>
                <w:sz w:val="2"/>
                <w:szCs w:val="2"/>
              </w:rPr>
            </w:pPr>
          </w:p>
        </w:tc>
        <w:tc>
          <w:tcPr>
            <w:tcW w:w="1578" w:type="dxa"/>
          </w:tcPr>
          <w:p w14:paraId="1A2C7596">
            <w:pPr>
              <w:pStyle w:val="9"/>
              <w:spacing w:before="30" w:line="305" w:lineRule="exact"/>
              <w:ind w:left="49" w:right="38"/>
              <w:jc w:val="center"/>
              <w:rPr>
                <w:sz w:val="24"/>
              </w:rPr>
            </w:pPr>
            <w:r>
              <w:rPr>
                <w:sz w:val="24"/>
              </w:rPr>
              <w:t>420905</w:t>
            </w:r>
          </w:p>
        </w:tc>
        <w:tc>
          <w:tcPr>
            <w:tcW w:w="2742" w:type="dxa"/>
          </w:tcPr>
          <w:p w14:paraId="5D606796">
            <w:pPr>
              <w:pStyle w:val="9"/>
              <w:spacing w:before="30" w:line="305" w:lineRule="exact"/>
              <w:ind w:left="27"/>
              <w:rPr>
                <w:sz w:val="24"/>
              </w:rPr>
            </w:pPr>
            <w:r>
              <w:rPr>
                <w:sz w:val="24"/>
              </w:rPr>
              <w:t>应急救援技术</w:t>
            </w:r>
          </w:p>
        </w:tc>
        <w:tc>
          <w:tcPr>
            <w:tcW w:w="1444" w:type="dxa"/>
            <w:vMerge w:val="continue"/>
            <w:tcBorders>
              <w:top w:val="nil"/>
            </w:tcBorders>
          </w:tcPr>
          <w:p w14:paraId="71CA514E">
            <w:pPr>
              <w:rPr>
                <w:sz w:val="2"/>
                <w:szCs w:val="2"/>
              </w:rPr>
            </w:pPr>
          </w:p>
        </w:tc>
      </w:tr>
      <w:tr w14:paraId="19DC1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39D161FD">
            <w:pPr>
              <w:rPr>
                <w:sz w:val="2"/>
                <w:szCs w:val="2"/>
              </w:rPr>
            </w:pPr>
          </w:p>
        </w:tc>
        <w:tc>
          <w:tcPr>
            <w:tcW w:w="3218" w:type="dxa"/>
            <w:vMerge w:val="continue"/>
            <w:tcBorders>
              <w:top w:val="nil"/>
            </w:tcBorders>
          </w:tcPr>
          <w:p w14:paraId="776C7371">
            <w:pPr>
              <w:rPr>
                <w:sz w:val="2"/>
                <w:szCs w:val="2"/>
              </w:rPr>
            </w:pPr>
          </w:p>
        </w:tc>
        <w:tc>
          <w:tcPr>
            <w:tcW w:w="1578" w:type="dxa"/>
          </w:tcPr>
          <w:p w14:paraId="136C414C">
            <w:pPr>
              <w:pStyle w:val="9"/>
              <w:spacing w:before="30" w:line="305" w:lineRule="exact"/>
              <w:ind w:left="49" w:right="38"/>
              <w:jc w:val="center"/>
              <w:rPr>
                <w:sz w:val="24"/>
              </w:rPr>
            </w:pPr>
            <w:r>
              <w:rPr>
                <w:sz w:val="24"/>
              </w:rPr>
              <w:t>420906</w:t>
            </w:r>
          </w:p>
        </w:tc>
        <w:tc>
          <w:tcPr>
            <w:tcW w:w="2742" w:type="dxa"/>
          </w:tcPr>
          <w:p w14:paraId="503FBE11">
            <w:pPr>
              <w:pStyle w:val="9"/>
              <w:spacing w:before="30" w:line="305" w:lineRule="exact"/>
              <w:ind w:left="27"/>
              <w:rPr>
                <w:sz w:val="24"/>
              </w:rPr>
            </w:pPr>
            <w:r>
              <w:rPr>
                <w:sz w:val="24"/>
              </w:rPr>
              <w:t>消防救援技术</w:t>
            </w:r>
          </w:p>
        </w:tc>
        <w:tc>
          <w:tcPr>
            <w:tcW w:w="1444" w:type="dxa"/>
            <w:vMerge w:val="continue"/>
            <w:tcBorders>
              <w:top w:val="nil"/>
            </w:tcBorders>
          </w:tcPr>
          <w:p w14:paraId="23F62CD9">
            <w:pPr>
              <w:rPr>
                <w:sz w:val="2"/>
                <w:szCs w:val="2"/>
              </w:rPr>
            </w:pPr>
          </w:p>
        </w:tc>
      </w:tr>
      <w:tr w14:paraId="25848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1B198690">
            <w:pPr>
              <w:rPr>
                <w:sz w:val="2"/>
                <w:szCs w:val="2"/>
              </w:rPr>
            </w:pPr>
          </w:p>
        </w:tc>
        <w:tc>
          <w:tcPr>
            <w:tcW w:w="3218" w:type="dxa"/>
            <w:vMerge w:val="continue"/>
            <w:tcBorders>
              <w:top w:val="nil"/>
            </w:tcBorders>
          </w:tcPr>
          <w:p w14:paraId="31F59D46">
            <w:pPr>
              <w:rPr>
                <w:sz w:val="2"/>
                <w:szCs w:val="2"/>
              </w:rPr>
            </w:pPr>
          </w:p>
        </w:tc>
        <w:tc>
          <w:tcPr>
            <w:tcW w:w="1578" w:type="dxa"/>
          </w:tcPr>
          <w:p w14:paraId="7324B43F">
            <w:pPr>
              <w:pStyle w:val="9"/>
              <w:spacing w:before="30" w:line="305" w:lineRule="exact"/>
              <w:ind w:left="49" w:right="38"/>
              <w:jc w:val="center"/>
              <w:rPr>
                <w:sz w:val="24"/>
              </w:rPr>
            </w:pPr>
            <w:r>
              <w:rPr>
                <w:sz w:val="24"/>
              </w:rPr>
              <w:t>420908</w:t>
            </w:r>
          </w:p>
        </w:tc>
        <w:tc>
          <w:tcPr>
            <w:tcW w:w="2742" w:type="dxa"/>
          </w:tcPr>
          <w:p w14:paraId="1914B0F0">
            <w:pPr>
              <w:pStyle w:val="9"/>
              <w:spacing w:before="30" w:line="305" w:lineRule="exact"/>
              <w:ind w:left="27"/>
              <w:rPr>
                <w:sz w:val="24"/>
              </w:rPr>
            </w:pPr>
            <w:r>
              <w:rPr>
                <w:sz w:val="24"/>
              </w:rPr>
              <w:t>职业健康安全技术</w:t>
            </w:r>
          </w:p>
        </w:tc>
        <w:tc>
          <w:tcPr>
            <w:tcW w:w="1444" w:type="dxa"/>
            <w:vMerge w:val="continue"/>
            <w:tcBorders>
              <w:top w:val="nil"/>
            </w:tcBorders>
          </w:tcPr>
          <w:p w14:paraId="19FE009C">
            <w:pPr>
              <w:rPr>
                <w:sz w:val="2"/>
                <w:szCs w:val="2"/>
              </w:rPr>
            </w:pPr>
          </w:p>
        </w:tc>
      </w:tr>
      <w:tr w14:paraId="2B7A6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B3C0FED">
            <w:pPr>
              <w:rPr>
                <w:sz w:val="2"/>
                <w:szCs w:val="2"/>
              </w:rPr>
            </w:pPr>
          </w:p>
        </w:tc>
        <w:tc>
          <w:tcPr>
            <w:tcW w:w="3218" w:type="dxa"/>
            <w:vMerge w:val="continue"/>
            <w:tcBorders>
              <w:top w:val="nil"/>
            </w:tcBorders>
          </w:tcPr>
          <w:p w14:paraId="3F2A2331">
            <w:pPr>
              <w:rPr>
                <w:sz w:val="2"/>
                <w:szCs w:val="2"/>
              </w:rPr>
            </w:pPr>
          </w:p>
        </w:tc>
        <w:tc>
          <w:tcPr>
            <w:tcW w:w="1578" w:type="dxa"/>
          </w:tcPr>
          <w:p w14:paraId="4BBB932F">
            <w:pPr>
              <w:pStyle w:val="9"/>
              <w:spacing w:before="30" w:line="305" w:lineRule="exact"/>
              <w:ind w:left="49" w:right="38"/>
              <w:jc w:val="center"/>
              <w:rPr>
                <w:sz w:val="24"/>
              </w:rPr>
            </w:pPr>
            <w:r>
              <w:rPr>
                <w:sz w:val="24"/>
              </w:rPr>
              <w:t>430208</w:t>
            </w:r>
          </w:p>
        </w:tc>
        <w:tc>
          <w:tcPr>
            <w:tcW w:w="2742" w:type="dxa"/>
          </w:tcPr>
          <w:p w14:paraId="7B5FC248">
            <w:pPr>
              <w:pStyle w:val="9"/>
              <w:spacing w:before="30" w:line="305" w:lineRule="exact"/>
              <w:ind w:left="27"/>
              <w:rPr>
                <w:sz w:val="24"/>
              </w:rPr>
            </w:pPr>
            <w:r>
              <w:rPr>
                <w:sz w:val="24"/>
              </w:rPr>
              <w:t>电厂化学与环保技术</w:t>
            </w:r>
          </w:p>
        </w:tc>
        <w:tc>
          <w:tcPr>
            <w:tcW w:w="1444" w:type="dxa"/>
            <w:vMerge w:val="continue"/>
            <w:tcBorders>
              <w:top w:val="nil"/>
            </w:tcBorders>
          </w:tcPr>
          <w:p w14:paraId="4E058D45">
            <w:pPr>
              <w:rPr>
                <w:sz w:val="2"/>
                <w:szCs w:val="2"/>
              </w:rPr>
            </w:pPr>
          </w:p>
        </w:tc>
      </w:tr>
      <w:tr w14:paraId="4FFEF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3D6A3CB4">
            <w:pPr>
              <w:rPr>
                <w:sz w:val="2"/>
                <w:szCs w:val="2"/>
              </w:rPr>
            </w:pPr>
          </w:p>
        </w:tc>
        <w:tc>
          <w:tcPr>
            <w:tcW w:w="3218" w:type="dxa"/>
            <w:vMerge w:val="continue"/>
            <w:tcBorders>
              <w:top w:val="nil"/>
            </w:tcBorders>
          </w:tcPr>
          <w:p w14:paraId="20BC5324">
            <w:pPr>
              <w:rPr>
                <w:sz w:val="2"/>
                <w:szCs w:val="2"/>
              </w:rPr>
            </w:pPr>
          </w:p>
        </w:tc>
        <w:tc>
          <w:tcPr>
            <w:tcW w:w="1578" w:type="dxa"/>
          </w:tcPr>
          <w:p w14:paraId="69D2A90F">
            <w:pPr>
              <w:pStyle w:val="9"/>
              <w:spacing w:before="32" w:line="302" w:lineRule="exact"/>
              <w:ind w:left="49" w:right="38"/>
              <w:jc w:val="center"/>
              <w:rPr>
                <w:sz w:val="24"/>
              </w:rPr>
            </w:pPr>
            <w:r>
              <w:rPr>
                <w:sz w:val="24"/>
              </w:rPr>
              <w:t>440602</w:t>
            </w:r>
          </w:p>
        </w:tc>
        <w:tc>
          <w:tcPr>
            <w:tcW w:w="2742" w:type="dxa"/>
          </w:tcPr>
          <w:p w14:paraId="0F1848DB">
            <w:pPr>
              <w:pStyle w:val="9"/>
              <w:spacing w:before="32" w:line="302" w:lineRule="exact"/>
              <w:ind w:left="27"/>
              <w:rPr>
                <w:sz w:val="24"/>
              </w:rPr>
            </w:pPr>
            <w:r>
              <w:rPr>
                <w:sz w:val="24"/>
              </w:rPr>
              <w:t>给排水工程技术</w:t>
            </w:r>
          </w:p>
        </w:tc>
        <w:tc>
          <w:tcPr>
            <w:tcW w:w="1444" w:type="dxa"/>
            <w:vMerge w:val="continue"/>
            <w:tcBorders>
              <w:top w:val="nil"/>
            </w:tcBorders>
          </w:tcPr>
          <w:p w14:paraId="26922EA8">
            <w:pPr>
              <w:rPr>
                <w:sz w:val="2"/>
                <w:szCs w:val="2"/>
              </w:rPr>
            </w:pPr>
          </w:p>
        </w:tc>
      </w:tr>
      <w:tr w14:paraId="54515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1CD3E47B">
            <w:pPr>
              <w:rPr>
                <w:sz w:val="2"/>
                <w:szCs w:val="2"/>
              </w:rPr>
            </w:pPr>
          </w:p>
        </w:tc>
        <w:tc>
          <w:tcPr>
            <w:tcW w:w="3218" w:type="dxa"/>
            <w:vMerge w:val="continue"/>
            <w:tcBorders>
              <w:top w:val="nil"/>
            </w:tcBorders>
          </w:tcPr>
          <w:p w14:paraId="75532046">
            <w:pPr>
              <w:rPr>
                <w:sz w:val="2"/>
                <w:szCs w:val="2"/>
              </w:rPr>
            </w:pPr>
          </w:p>
        </w:tc>
        <w:tc>
          <w:tcPr>
            <w:tcW w:w="1578" w:type="dxa"/>
          </w:tcPr>
          <w:p w14:paraId="26A697F9">
            <w:pPr>
              <w:pStyle w:val="9"/>
              <w:spacing w:before="32" w:line="303" w:lineRule="exact"/>
              <w:ind w:left="49" w:right="38"/>
              <w:jc w:val="center"/>
              <w:rPr>
                <w:sz w:val="24"/>
              </w:rPr>
            </w:pPr>
            <w:r>
              <w:rPr>
                <w:sz w:val="24"/>
              </w:rPr>
              <w:t>470104</w:t>
            </w:r>
          </w:p>
        </w:tc>
        <w:tc>
          <w:tcPr>
            <w:tcW w:w="2742" w:type="dxa"/>
          </w:tcPr>
          <w:p w14:paraId="4034D0AB">
            <w:pPr>
              <w:pStyle w:val="9"/>
              <w:spacing w:before="32" w:line="303" w:lineRule="exact"/>
              <w:ind w:left="27"/>
              <w:rPr>
                <w:sz w:val="24"/>
              </w:rPr>
            </w:pPr>
            <w:r>
              <w:rPr>
                <w:sz w:val="24"/>
              </w:rPr>
              <w:t>化工生物技术</w:t>
            </w:r>
          </w:p>
        </w:tc>
        <w:tc>
          <w:tcPr>
            <w:tcW w:w="1444" w:type="dxa"/>
            <w:vMerge w:val="continue"/>
            <w:tcBorders>
              <w:top w:val="nil"/>
            </w:tcBorders>
          </w:tcPr>
          <w:p w14:paraId="3A1AF070">
            <w:pPr>
              <w:rPr>
                <w:sz w:val="2"/>
                <w:szCs w:val="2"/>
              </w:rPr>
            </w:pPr>
          </w:p>
        </w:tc>
      </w:tr>
      <w:tr w14:paraId="77382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64AB3C6E">
            <w:pPr>
              <w:rPr>
                <w:sz w:val="2"/>
                <w:szCs w:val="2"/>
              </w:rPr>
            </w:pPr>
          </w:p>
        </w:tc>
        <w:tc>
          <w:tcPr>
            <w:tcW w:w="3218" w:type="dxa"/>
            <w:vMerge w:val="continue"/>
            <w:tcBorders>
              <w:top w:val="nil"/>
            </w:tcBorders>
          </w:tcPr>
          <w:p w14:paraId="036364C3">
            <w:pPr>
              <w:rPr>
                <w:sz w:val="2"/>
                <w:szCs w:val="2"/>
              </w:rPr>
            </w:pPr>
          </w:p>
        </w:tc>
        <w:tc>
          <w:tcPr>
            <w:tcW w:w="1578" w:type="dxa"/>
          </w:tcPr>
          <w:p w14:paraId="26BA852F">
            <w:pPr>
              <w:pStyle w:val="9"/>
              <w:spacing w:before="32" w:line="303" w:lineRule="exact"/>
              <w:ind w:left="49" w:right="38"/>
              <w:jc w:val="center"/>
              <w:rPr>
                <w:sz w:val="24"/>
              </w:rPr>
            </w:pPr>
            <w:r>
              <w:rPr>
                <w:sz w:val="24"/>
              </w:rPr>
              <w:t>470201</w:t>
            </w:r>
          </w:p>
        </w:tc>
        <w:tc>
          <w:tcPr>
            <w:tcW w:w="2742" w:type="dxa"/>
          </w:tcPr>
          <w:p w14:paraId="4424BA3F">
            <w:pPr>
              <w:pStyle w:val="9"/>
              <w:spacing w:before="32" w:line="303" w:lineRule="exact"/>
              <w:ind w:left="27"/>
              <w:rPr>
                <w:sz w:val="24"/>
              </w:rPr>
            </w:pPr>
            <w:r>
              <w:rPr>
                <w:sz w:val="24"/>
              </w:rPr>
              <w:t>应用化工技术</w:t>
            </w:r>
          </w:p>
        </w:tc>
        <w:tc>
          <w:tcPr>
            <w:tcW w:w="1444" w:type="dxa"/>
            <w:vMerge w:val="continue"/>
            <w:tcBorders>
              <w:top w:val="nil"/>
            </w:tcBorders>
          </w:tcPr>
          <w:p w14:paraId="6B7365F9">
            <w:pPr>
              <w:rPr>
                <w:sz w:val="2"/>
                <w:szCs w:val="2"/>
              </w:rPr>
            </w:pPr>
          </w:p>
        </w:tc>
      </w:tr>
      <w:tr w14:paraId="68C89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629A6C8">
            <w:pPr>
              <w:rPr>
                <w:sz w:val="2"/>
                <w:szCs w:val="2"/>
              </w:rPr>
            </w:pPr>
          </w:p>
        </w:tc>
        <w:tc>
          <w:tcPr>
            <w:tcW w:w="3218" w:type="dxa"/>
            <w:vMerge w:val="continue"/>
            <w:tcBorders>
              <w:top w:val="nil"/>
            </w:tcBorders>
          </w:tcPr>
          <w:p w14:paraId="26F0E1FE">
            <w:pPr>
              <w:rPr>
                <w:sz w:val="2"/>
                <w:szCs w:val="2"/>
              </w:rPr>
            </w:pPr>
          </w:p>
        </w:tc>
        <w:tc>
          <w:tcPr>
            <w:tcW w:w="1578" w:type="dxa"/>
          </w:tcPr>
          <w:p w14:paraId="7998154F">
            <w:pPr>
              <w:pStyle w:val="9"/>
              <w:spacing w:before="31" w:line="303" w:lineRule="exact"/>
              <w:ind w:left="49" w:right="38"/>
              <w:jc w:val="center"/>
              <w:rPr>
                <w:sz w:val="24"/>
              </w:rPr>
            </w:pPr>
            <w:r>
              <w:rPr>
                <w:sz w:val="24"/>
              </w:rPr>
              <w:t>470205</w:t>
            </w:r>
          </w:p>
        </w:tc>
        <w:tc>
          <w:tcPr>
            <w:tcW w:w="2742" w:type="dxa"/>
          </w:tcPr>
          <w:p w14:paraId="62202D32">
            <w:pPr>
              <w:pStyle w:val="9"/>
              <w:spacing w:before="31" w:line="303" w:lineRule="exact"/>
              <w:ind w:left="27"/>
              <w:rPr>
                <w:sz w:val="24"/>
              </w:rPr>
            </w:pPr>
            <w:r>
              <w:rPr>
                <w:sz w:val="24"/>
              </w:rPr>
              <w:t>煤化工技术</w:t>
            </w:r>
          </w:p>
        </w:tc>
        <w:tc>
          <w:tcPr>
            <w:tcW w:w="1444" w:type="dxa"/>
            <w:vMerge w:val="continue"/>
            <w:tcBorders>
              <w:top w:val="nil"/>
            </w:tcBorders>
          </w:tcPr>
          <w:p w14:paraId="5A110902">
            <w:pPr>
              <w:rPr>
                <w:sz w:val="2"/>
                <w:szCs w:val="2"/>
              </w:rPr>
            </w:pPr>
          </w:p>
        </w:tc>
      </w:tr>
      <w:tr w14:paraId="0FDF3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FD95464">
            <w:pPr>
              <w:rPr>
                <w:sz w:val="2"/>
                <w:szCs w:val="2"/>
              </w:rPr>
            </w:pPr>
          </w:p>
        </w:tc>
        <w:tc>
          <w:tcPr>
            <w:tcW w:w="3218" w:type="dxa"/>
            <w:vMerge w:val="continue"/>
            <w:tcBorders>
              <w:top w:val="nil"/>
            </w:tcBorders>
          </w:tcPr>
          <w:p w14:paraId="107254CB">
            <w:pPr>
              <w:rPr>
                <w:sz w:val="2"/>
                <w:szCs w:val="2"/>
              </w:rPr>
            </w:pPr>
          </w:p>
        </w:tc>
        <w:tc>
          <w:tcPr>
            <w:tcW w:w="1578" w:type="dxa"/>
          </w:tcPr>
          <w:p w14:paraId="58E3CFED">
            <w:pPr>
              <w:pStyle w:val="9"/>
              <w:spacing w:before="31" w:line="304" w:lineRule="exact"/>
              <w:ind w:left="49" w:right="38"/>
              <w:jc w:val="center"/>
              <w:rPr>
                <w:sz w:val="24"/>
              </w:rPr>
            </w:pPr>
            <w:r>
              <w:rPr>
                <w:sz w:val="24"/>
              </w:rPr>
              <w:t>470208</w:t>
            </w:r>
          </w:p>
        </w:tc>
        <w:tc>
          <w:tcPr>
            <w:tcW w:w="2742" w:type="dxa"/>
          </w:tcPr>
          <w:p w14:paraId="1A16FEF4">
            <w:pPr>
              <w:pStyle w:val="9"/>
              <w:spacing w:before="31" w:line="304" w:lineRule="exact"/>
              <w:ind w:left="27"/>
              <w:rPr>
                <w:sz w:val="24"/>
              </w:rPr>
            </w:pPr>
            <w:r>
              <w:rPr>
                <w:sz w:val="24"/>
              </w:rPr>
              <w:t>分析检验技术</w:t>
            </w:r>
          </w:p>
        </w:tc>
        <w:tc>
          <w:tcPr>
            <w:tcW w:w="1444" w:type="dxa"/>
            <w:vMerge w:val="continue"/>
            <w:tcBorders>
              <w:top w:val="nil"/>
            </w:tcBorders>
          </w:tcPr>
          <w:p w14:paraId="0A300335">
            <w:pPr>
              <w:rPr>
                <w:sz w:val="2"/>
                <w:szCs w:val="2"/>
              </w:rPr>
            </w:pPr>
          </w:p>
        </w:tc>
      </w:tr>
      <w:tr w14:paraId="64BBC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4F83709E">
            <w:pPr>
              <w:rPr>
                <w:sz w:val="2"/>
                <w:szCs w:val="2"/>
              </w:rPr>
            </w:pPr>
          </w:p>
        </w:tc>
        <w:tc>
          <w:tcPr>
            <w:tcW w:w="3218" w:type="dxa"/>
            <w:vMerge w:val="continue"/>
            <w:tcBorders>
              <w:top w:val="nil"/>
            </w:tcBorders>
          </w:tcPr>
          <w:p w14:paraId="2630424A">
            <w:pPr>
              <w:rPr>
                <w:sz w:val="2"/>
                <w:szCs w:val="2"/>
              </w:rPr>
            </w:pPr>
          </w:p>
        </w:tc>
        <w:tc>
          <w:tcPr>
            <w:tcW w:w="1578" w:type="dxa"/>
          </w:tcPr>
          <w:p w14:paraId="05D2CDFF">
            <w:pPr>
              <w:pStyle w:val="9"/>
              <w:spacing w:before="31" w:line="303" w:lineRule="exact"/>
              <w:ind w:left="49" w:right="38"/>
              <w:jc w:val="center"/>
              <w:rPr>
                <w:sz w:val="24"/>
              </w:rPr>
            </w:pPr>
            <w:r>
              <w:rPr>
                <w:sz w:val="24"/>
              </w:rPr>
              <w:t>470210</w:t>
            </w:r>
          </w:p>
        </w:tc>
        <w:tc>
          <w:tcPr>
            <w:tcW w:w="2742" w:type="dxa"/>
          </w:tcPr>
          <w:p w14:paraId="6BAB7212">
            <w:pPr>
              <w:pStyle w:val="9"/>
              <w:spacing w:before="31" w:line="303" w:lineRule="exact"/>
              <w:ind w:left="27"/>
              <w:rPr>
                <w:sz w:val="24"/>
              </w:rPr>
            </w:pPr>
            <w:r>
              <w:rPr>
                <w:sz w:val="24"/>
              </w:rPr>
              <w:t>化工装备技术</w:t>
            </w:r>
          </w:p>
        </w:tc>
        <w:tc>
          <w:tcPr>
            <w:tcW w:w="1444" w:type="dxa"/>
            <w:vMerge w:val="continue"/>
            <w:tcBorders>
              <w:top w:val="nil"/>
            </w:tcBorders>
          </w:tcPr>
          <w:p w14:paraId="4D26964B">
            <w:pPr>
              <w:rPr>
                <w:sz w:val="2"/>
                <w:szCs w:val="2"/>
              </w:rPr>
            </w:pPr>
          </w:p>
        </w:tc>
      </w:tr>
      <w:tr w14:paraId="616CF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restart"/>
          </w:tcPr>
          <w:p w14:paraId="48274073">
            <w:pPr>
              <w:pStyle w:val="9"/>
              <w:rPr>
                <w:sz w:val="36"/>
              </w:rPr>
            </w:pPr>
          </w:p>
          <w:p w14:paraId="07070239">
            <w:pPr>
              <w:pStyle w:val="9"/>
              <w:spacing w:before="7"/>
              <w:rPr>
                <w:sz w:val="37"/>
              </w:rPr>
            </w:pPr>
          </w:p>
          <w:p w14:paraId="002951DD">
            <w:pPr>
              <w:pStyle w:val="9"/>
              <w:spacing w:before="1"/>
              <w:ind w:left="207"/>
              <w:rPr>
                <w:sz w:val="24"/>
              </w:rPr>
            </w:pPr>
            <w:r>
              <w:rPr>
                <w:sz w:val="24"/>
              </w:rPr>
              <w:t>27</w:t>
            </w:r>
          </w:p>
        </w:tc>
        <w:tc>
          <w:tcPr>
            <w:tcW w:w="3218" w:type="dxa"/>
            <w:vMerge w:val="restart"/>
          </w:tcPr>
          <w:p w14:paraId="025B9791">
            <w:pPr>
              <w:pStyle w:val="9"/>
              <w:spacing w:before="165"/>
              <w:ind w:left="4"/>
              <w:rPr>
                <w:sz w:val="24"/>
              </w:rPr>
            </w:pPr>
            <w:r>
              <w:rPr>
                <w:sz w:val="24"/>
              </w:rPr>
              <w:t>080407</w:t>
            </w:r>
            <w:r>
              <w:rPr>
                <w:spacing w:val="12"/>
                <w:sz w:val="24"/>
              </w:rPr>
              <w:t xml:space="preserve"> 高分子材料与工程</w:t>
            </w:r>
          </w:p>
          <w:p w14:paraId="79256EA7">
            <w:pPr>
              <w:pStyle w:val="9"/>
              <w:spacing w:before="3"/>
              <w:ind w:left="4"/>
              <w:rPr>
                <w:sz w:val="24"/>
              </w:rPr>
            </w:pPr>
            <w:r>
              <w:rPr>
                <w:sz w:val="24"/>
              </w:rPr>
              <w:t>080414T</w:t>
            </w:r>
            <w:r>
              <w:rPr>
                <w:spacing w:val="-1"/>
                <w:sz w:val="24"/>
              </w:rPr>
              <w:t xml:space="preserve"> 新能源材料与器件</w:t>
            </w:r>
          </w:p>
          <w:p w14:paraId="76041A27">
            <w:pPr>
              <w:pStyle w:val="9"/>
              <w:spacing w:before="4"/>
              <w:ind w:left="4"/>
              <w:rPr>
                <w:sz w:val="24"/>
              </w:rPr>
            </w:pPr>
            <w:r>
              <w:rPr>
                <w:sz w:val="24"/>
              </w:rPr>
              <w:t>081301</w:t>
            </w:r>
            <w:r>
              <w:rPr>
                <w:spacing w:val="14"/>
                <w:sz w:val="24"/>
              </w:rPr>
              <w:t xml:space="preserve"> 化学工程与工艺</w:t>
            </w:r>
          </w:p>
          <w:p w14:paraId="04937D14">
            <w:pPr>
              <w:pStyle w:val="9"/>
              <w:spacing w:before="4"/>
              <w:ind w:left="4"/>
              <w:rPr>
                <w:sz w:val="24"/>
              </w:rPr>
            </w:pPr>
            <w:r>
              <w:rPr>
                <w:sz w:val="24"/>
              </w:rPr>
              <w:t>070302</w:t>
            </w:r>
            <w:r>
              <w:rPr>
                <w:spacing w:val="23"/>
                <w:sz w:val="24"/>
              </w:rPr>
              <w:t xml:space="preserve"> 应用化学</w:t>
            </w:r>
          </w:p>
          <w:p w14:paraId="462F7F19">
            <w:pPr>
              <w:pStyle w:val="9"/>
              <w:spacing w:before="5"/>
              <w:ind w:left="4"/>
              <w:rPr>
                <w:sz w:val="24"/>
              </w:rPr>
            </w:pPr>
            <w:r>
              <w:rPr>
                <w:sz w:val="24"/>
              </w:rPr>
              <w:t>080403</w:t>
            </w:r>
            <w:r>
              <w:rPr>
                <w:spacing w:val="23"/>
                <w:sz w:val="24"/>
              </w:rPr>
              <w:t xml:space="preserve"> 材料化学</w:t>
            </w:r>
          </w:p>
          <w:p w14:paraId="4068D74A">
            <w:pPr>
              <w:pStyle w:val="9"/>
              <w:spacing w:before="2"/>
              <w:ind w:left="4"/>
              <w:rPr>
                <w:sz w:val="24"/>
              </w:rPr>
            </w:pPr>
            <w:r>
              <w:rPr>
                <w:sz w:val="24"/>
              </w:rPr>
              <w:t>080406</w:t>
            </w:r>
            <w:r>
              <w:rPr>
                <w:spacing w:val="10"/>
                <w:sz w:val="24"/>
              </w:rPr>
              <w:t xml:space="preserve"> 无机非金属材料工程</w:t>
            </w:r>
          </w:p>
        </w:tc>
        <w:tc>
          <w:tcPr>
            <w:tcW w:w="1578" w:type="dxa"/>
          </w:tcPr>
          <w:p w14:paraId="5F8725AE">
            <w:pPr>
              <w:pStyle w:val="9"/>
              <w:spacing w:before="31" w:line="304" w:lineRule="exact"/>
              <w:ind w:left="49" w:right="38"/>
              <w:jc w:val="center"/>
              <w:rPr>
                <w:sz w:val="24"/>
              </w:rPr>
            </w:pPr>
            <w:r>
              <w:rPr>
                <w:sz w:val="24"/>
              </w:rPr>
              <w:t>420505</w:t>
            </w:r>
          </w:p>
        </w:tc>
        <w:tc>
          <w:tcPr>
            <w:tcW w:w="2742" w:type="dxa"/>
          </w:tcPr>
          <w:p w14:paraId="398C6E30">
            <w:pPr>
              <w:pStyle w:val="9"/>
              <w:spacing w:before="31" w:line="304" w:lineRule="exact"/>
              <w:ind w:left="27"/>
              <w:rPr>
                <w:sz w:val="24"/>
              </w:rPr>
            </w:pPr>
            <w:r>
              <w:rPr>
                <w:sz w:val="24"/>
              </w:rPr>
              <w:t>煤炭清洁利用技术</w:t>
            </w:r>
          </w:p>
        </w:tc>
        <w:tc>
          <w:tcPr>
            <w:tcW w:w="1444" w:type="dxa"/>
            <w:vMerge w:val="restart"/>
          </w:tcPr>
          <w:p w14:paraId="7F3816D0">
            <w:pPr>
              <w:pStyle w:val="9"/>
              <w:rPr>
                <w:sz w:val="26"/>
              </w:rPr>
            </w:pPr>
          </w:p>
          <w:p w14:paraId="4C00C1F5">
            <w:pPr>
              <w:pStyle w:val="9"/>
              <w:rPr>
                <w:sz w:val="26"/>
              </w:rPr>
            </w:pPr>
          </w:p>
          <w:p w14:paraId="78AAF36B">
            <w:pPr>
              <w:pStyle w:val="9"/>
              <w:spacing w:before="7"/>
              <w:rPr>
                <w:sz w:val="21"/>
              </w:rPr>
            </w:pPr>
          </w:p>
          <w:p w14:paraId="364FC49A">
            <w:pPr>
              <w:pStyle w:val="9"/>
              <w:spacing w:before="1"/>
              <w:ind w:left="242"/>
              <w:rPr>
                <w:sz w:val="24"/>
              </w:rPr>
            </w:pPr>
            <w:r>
              <w:rPr>
                <w:sz w:val="24"/>
              </w:rPr>
              <w:t>高等数学</w:t>
            </w:r>
          </w:p>
        </w:tc>
      </w:tr>
      <w:tr w14:paraId="71572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60A7A2E">
            <w:pPr>
              <w:rPr>
                <w:sz w:val="2"/>
                <w:szCs w:val="2"/>
              </w:rPr>
            </w:pPr>
          </w:p>
        </w:tc>
        <w:tc>
          <w:tcPr>
            <w:tcW w:w="3218" w:type="dxa"/>
            <w:vMerge w:val="continue"/>
            <w:tcBorders>
              <w:top w:val="nil"/>
            </w:tcBorders>
          </w:tcPr>
          <w:p w14:paraId="5FDEF54C">
            <w:pPr>
              <w:rPr>
                <w:sz w:val="2"/>
                <w:szCs w:val="2"/>
              </w:rPr>
            </w:pPr>
          </w:p>
        </w:tc>
        <w:tc>
          <w:tcPr>
            <w:tcW w:w="1578" w:type="dxa"/>
          </w:tcPr>
          <w:p w14:paraId="60898125">
            <w:pPr>
              <w:pStyle w:val="9"/>
              <w:spacing w:before="31" w:line="304" w:lineRule="exact"/>
              <w:ind w:left="49" w:right="38"/>
              <w:jc w:val="center"/>
              <w:rPr>
                <w:sz w:val="24"/>
              </w:rPr>
            </w:pPr>
            <w:r>
              <w:rPr>
                <w:sz w:val="24"/>
              </w:rPr>
              <w:t>420802</w:t>
            </w:r>
          </w:p>
        </w:tc>
        <w:tc>
          <w:tcPr>
            <w:tcW w:w="2742" w:type="dxa"/>
          </w:tcPr>
          <w:p w14:paraId="34EA3D06">
            <w:pPr>
              <w:pStyle w:val="9"/>
              <w:spacing w:before="31" w:line="304" w:lineRule="exact"/>
              <w:ind w:left="27"/>
              <w:rPr>
                <w:sz w:val="24"/>
              </w:rPr>
            </w:pPr>
            <w:r>
              <w:rPr>
                <w:sz w:val="24"/>
              </w:rPr>
              <w:t>环境工程技术</w:t>
            </w:r>
          </w:p>
        </w:tc>
        <w:tc>
          <w:tcPr>
            <w:tcW w:w="1444" w:type="dxa"/>
            <w:vMerge w:val="continue"/>
            <w:tcBorders>
              <w:top w:val="nil"/>
            </w:tcBorders>
          </w:tcPr>
          <w:p w14:paraId="17E22EE5">
            <w:pPr>
              <w:rPr>
                <w:sz w:val="2"/>
                <w:szCs w:val="2"/>
              </w:rPr>
            </w:pPr>
          </w:p>
        </w:tc>
      </w:tr>
      <w:tr w14:paraId="77C01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3439B47D">
            <w:pPr>
              <w:rPr>
                <w:sz w:val="2"/>
                <w:szCs w:val="2"/>
              </w:rPr>
            </w:pPr>
          </w:p>
        </w:tc>
        <w:tc>
          <w:tcPr>
            <w:tcW w:w="3218" w:type="dxa"/>
            <w:vMerge w:val="continue"/>
            <w:tcBorders>
              <w:top w:val="nil"/>
            </w:tcBorders>
          </w:tcPr>
          <w:p w14:paraId="65A7D4CA">
            <w:pPr>
              <w:rPr>
                <w:sz w:val="2"/>
                <w:szCs w:val="2"/>
              </w:rPr>
            </w:pPr>
          </w:p>
        </w:tc>
        <w:tc>
          <w:tcPr>
            <w:tcW w:w="1578" w:type="dxa"/>
          </w:tcPr>
          <w:p w14:paraId="5447F024">
            <w:pPr>
              <w:pStyle w:val="9"/>
              <w:spacing w:before="30" w:line="305" w:lineRule="exact"/>
              <w:ind w:left="49" w:right="38"/>
              <w:jc w:val="center"/>
              <w:rPr>
                <w:sz w:val="24"/>
              </w:rPr>
            </w:pPr>
            <w:r>
              <w:rPr>
                <w:sz w:val="24"/>
              </w:rPr>
              <w:t>420806</w:t>
            </w:r>
          </w:p>
        </w:tc>
        <w:tc>
          <w:tcPr>
            <w:tcW w:w="2742" w:type="dxa"/>
          </w:tcPr>
          <w:p w14:paraId="3B13E4A1">
            <w:pPr>
              <w:pStyle w:val="9"/>
              <w:spacing w:before="30" w:line="305" w:lineRule="exact"/>
              <w:ind w:left="27"/>
              <w:rPr>
                <w:sz w:val="24"/>
              </w:rPr>
            </w:pPr>
            <w:r>
              <w:rPr>
                <w:sz w:val="24"/>
              </w:rPr>
              <w:t>生态环境修复技术</w:t>
            </w:r>
          </w:p>
        </w:tc>
        <w:tc>
          <w:tcPr>
            <w:tcW w:w="1444" w:type="dxa"/>
            <w:vMerge w:val="continue"/>
            <w:tcBorders>
              <w:top w:val="nil"/>
            </w:tcBorders>
          </w:tcPr>
          <w:p w14:paraId="5EF17C0E">
            <w:pPr>
              <w:rPr>
                <w:sz w:val="2"/>
                <w:szCs w:val="2"/>
              </w:rPr>
            </w:pPr>
          </w:p>
        </w:tc>
      </w:tr>
      <w:tr w14:paraId="07F7F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17BA961">
            <w:pPr>
              <w:rPr>
                <w:sz w:val="2"/>
                <w:szCs w:val="2"/>
              </w:rPr>
            </w:pPr>
          </w:p>
        </w:tc>
        <w:tc>
          <w:tcPr>
            <w:tcW w:w="3218" w:type="dxa"/>
            <w:vMerge w:val="continue"/>
            <w:tcBorders>
              <w:top w:val="nil"/>
            </w:tcBorders>
          </w:tcPr>
          <w:p w14:paraId="59E43647">
            <w:pPr>
              <w:rPr>
                <w:sz w:val="2"/>
                <w:szCs w:val="2"/>
              </w:rPr>
            </w:pPr>
          </w:p>
        </w:tc>
        <w:tc>
          <w:tcPr>
            <w:tcW w:w="1578" w:type="dxa"/>
          </w:tcPr>
          <w:p w14:paraId="37FEB1A3">
            <w:pPr>
              <w:pStyle w:val="9"/>
              <w:spacing w:before="30" w:line="305" w:lineRule="exact"/>
              <w:ind w:left="49" w:right="38"/>
              <w:jc w:val="center"/>
              <w:rPr>
                <w:sz w:val="24"/>
              </w:rPr>
            </w:pPr>
            <w:r>
              <w:rPr>
                <w:sz w:val="24"/>
              </w:rPr>
              <w:t>430208</w:t>
            </w:r>
          </w:p>
        </w:tc>
        <w:tc>
          <w:tcPr>
            <w:tcW w:w="2742" w:type="dxa"/>
          </w:tcPr>
          <w:p w14:paraId="79EAA3DA">
            <w:pPr>
              <w:pStyle w:val="9"/>
              <w:spacing w:before="30" w:line="305" w:lineRule="exact"/>
              <w:ind w:left="27"/>
              <w:rPr>
                <w:sz w:val="24"/>
              </w:rPr>
            </w:pPr>
            <w:r>
              <w:rPr>
                <w:sz w:val="24"/>
              </w:rPr>
              <w:t>电厂化学与环保技术</w:t>
            </w:r>
          </w:p>
        </w:tc>
        <w:tc>
          <w:tcPr>
            <w:tcW w:w="1444" w:type="dxa"/>
            <w:vMerge w:val="continue"/>
            <w:tcBorders>
              <w:top w:val="nil"/>
            </w:tcBorders>
          </w:tcPr>
          <w:p w14:paraId="0B619870">
            <w:pPr>
              <w:rPr>
                <w:sz w:val="2"/>
                <w:szCs w:val="2"/>
              </w:rPr>
            </w:pPr>
          </w:p>
        </w:tc>
      </w:tr>
      <w:tr w14:paraId="3FDEE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4FA0F7B">
            <w:pPr>
              <w:rPr>
                <w:sz w:val="2"/>
                <w:szCs w:val="2"/>
              </w:rPr>
            </w:pPr>
          </w:p>
        </w:tc>
        <w:tc>
          <w:tcPr>
            <w:tcW w:w="3218" w:type="dxa"/>
            <w:vMerge w:val="continue"/>
            <w:tcBorders>
              <w:top w:val="nil"/>
            </w:tcBorders>
          </w:tcPr>
          <w:p w14:paraId="460DA2E5">
            <w:pPr>
              <w:rPr>
                <w:sz w:val="2"/>
                <w:szCs w:val="2"/>
              </w:rPr>
            </w:pPr>
          </w:p>
        </w:tc>
        <w:tc>
          <w:tcPr>
            <w:tcW w:w="1578" w:type="dxa"/>
          </w:tcPr>
          <w:p w14:paraId="6C592C49">
            <w:pPr>
              <w:pStyle w:val="9"/>
              <w:spacing w:before="30" w:line="305" w:lineRule="exact"/>
              <w:ind w:left="49" w:right="38"/>
              <w:jc w:val="center"/>
              <w:rPr>
                <w:sz w:val="24"/>
              </w:rPr>
            </w:pPr>
            <w:r>
              <w:rPr>
                <w:sz w:val="24"/>
              </w:rPr>
              <w:t>430304</w:t>
            </w:r>
          </w:p>
        </w:tc>
        <w:tc>
          <w:tcPr>
            <w:tcW w:w="2742" w:type="dxa"/>
          </w:tcPr>
          <w:p w14:paraId="2266CC8E">
            <w:pPr>
              <w:pStyle w:val="9"/>
              <w:spacing w:before="30" w:line="305" w:lineRule="exact"/>
              <w:ind w:left="27"/>
              <w:rPr>
                <w:sz w:val="24"/>
              </w:rPr>
            </w:pPr>
            <w:r>
              <w:rPr>
                <w:sz w:val="24"/>
              </w:rPr>
              <w:t>氢能技术应用</w:t>
            </w:r>
          </w:p>
        </w:tc>
        <w:tc>
          <w:tcPr>
            <w:tcW w:w="1444" w:type="dxa"/>
            <w:vMerge w:val="continue"/>
            <w:tcBorders>
              <w:top w:val="nil"/>
            </w:tcBorders>
          </w:tcPr>
          <w:p w14:paraId="28488DF5">
            <w:pPr>
              <w:rPr>
                <w:sz w:val="2"/>
                <w:szCs w:val="2"/>
              </w:rPr>
            </w:pPr>
          </w:p>
        </w:tc>
      </w:tr>
      <w:tr w14:paraId="1D15A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654" w:type="dxa"/>
            <w:vMerge w:val="continue"/>
            <w:tcBorders>
              <w:top w:val="nil"/>
            </w:tcBorders>
          </w:tcPr>
          <w:p w14:paraId="25D26EC0">
            <w:pPr>
              <w:rPr>
                <w:sz w:val="2"/>
                <w:szCs w:val="2"/>
              </w:rPr>
            </w:pPr>
          </w:p>
        </w:tc>
        <w:tc>
          <w:tcPr>
            <w:tcW w:w="3218" w:type="dxa"/>
            <w:vMerge w:val="continue"/>
            <w:tcBorders>
              <w:top w:val="nil"/>
            </w:tcBorders>
          </w:tcPr>
          <w:p w14:paraId="291C086C">
            <w:pPr>
              <w:rPr>
                <w:sz w:val="2"/>
                <w:szCs w:val="2"/>
              </w:rPr>
            </w:pPr>
          </w:p>
        </w:tc>
        <w:tc>
          <w:tcPr>
            <w:tcW w:w="1578" w:type="dxa"/>
          </w:tcPr>
          <w:p w14:paraId="53E0C18A">
            <w:pPr>
              <w:pStyle w:val="9"/>
              <w:spacing w:before="30" w:line="303" w:lineRule="exact"/>
              <w:ind w:left="49" w:right="38"/>
              <w:jc w:val="center"/>
              <w:rPr>
                <w:sz w:val="24"/>
              </w:rPr>
            </w:pPr>
            <w:r>
              <w:rPr>
                <w:sz w:val="24"/>
              </w:rPr>
              <w:t>430307</w:t>
            </w:r>
          </w:p>
        </w:tc>
        <w:tc>
          <w:tcPr>
            <w:tcW w:w="2742" w:type="dxa"/>
          </w:tcPr>
          <w:p w14:paraId="16D40A1C">
            <w:pPr>
              <w:pStyle w:val="9"/>
              <w:spacing w:before="30" w:line="303" w:lineRule="exact"/>
              <w:ind w:left="27"/>
              <w:rPr>
                <w:sz w:val="24"/>
              </w:rPr>
            </w:pPr>
            <w:r>
              <w:rPr>
                <w:sz w:val="24"/>
              </w:rPr>
              <w:t>新能源材料应用技术</w:t>
            </w:r>
          </w:p>
        </w:tc>
        <w:tc>
          <w:tcPr>
            <w:tcW w:w="1444" w:type="dxa"/>
            <w:vMerge w:val="continue"/>
            <w:tcBorders>
              <w:top w:val="nil"/>
            </w:tcBorders>
          </w:tcPr>
          <w:p w14:paraId="0BB1CD6E">
            <w:pPr>
              <w:rPr>
                <w:sz w:val="2"/>
                <w:szCs w:val="2"/>
              </w:rPr>
            </w:pPr>
          </w:p>
        </w:tc>
      </w:tr>
    </w:tbl>
    <w:p w14:paraId="6BFBDE31">
      <w:pPr>
        <w:spacing w:after="0"/>
        <w:rPr>
          <w:sz w:val="2"/>
          <w:szCs w:val="2"/>
        </w:rPr>
        <w:sectPr>
          <w:pgSz w:w="11910" w:h="16840"/>
          <w:pgMar w:top="1580" w:right="880" w:bottom="1960" w:left="1040" w:header="0" w:footer="1771" w:gutter="0"/>
          <w:cols w:space="720" w:num="1"/>
        </w:sectPr>
      </w:pPr>
    </w:p>
    <w:p w14:paraId="39B6DFC1">
      <w:pPr>
        <w:pStyle w:val="3"/>
        <w:spacing w:before="7"/>
        <w:rPr>
          <w:sz w:val="3"/>
        </w:rPr>
      </w:pPr>
    </w:p>
    <w:tbl>
      <w:tblPr>
        <w:tblStyle w:val="5"/>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3218"/>
        <w:gridCol w:w="1578"/>
        <w:gridCol w:w="2742"/>
        <w:gridCol w:w="1444"/>
      </w:tblGrid>
      <w:tr w14:paraId="0929E8AA">
        <w:tblPrEx>
          <w:tblCellMar>
            <w:top w:w="0" w:type="dxa"/>
            <w:left w:w="0" w:type="dxa"/>
            <w:bottom w:w="0" w:type="dxa"/>
            <w:right w:w="0" w:type="dxa"/>
          </w:tblCellMar>
        </w:tblPrEx>
        <w:trPr>
          <w:trHeight w:val="355" w:hRule="atLeast"/>
        </w:trPr>
        <w:tc>
          <w:tcPr>
            <w:tcW w:w="654" w:type="dxa"/>
          </w:tcPr>
          <w:p w14:paraId="186E0921">
            <w:pPr>
              <w:pStyle w:val="9"/>
              <w:spacing w:before="32" w:line="303" w:lineRule="exact"/>
              <w:ind w:left="87"/>
              <w:rPr>
                <w:sz w:val="24"/>
              </w:rPr>
            </w:pPr>
            <w:r>
              <w:rPr>
                <w:sz w:val="24"/>
              </w:rPr>
              <w:t>序号</w:t>
            </w:r>
          </w:p>
        </w:tc>
        <w:tc>
          <w:tcPr>
            <w:tcW w:w="3218" w:type="dxa"/>
          </w:tcPr>
          <w:p w14:paraId="47A854BD">
            <w:pPr>
              <w:pStyle w:val="9"/>
              <w:spacing w:before="32" w:line="303" w:lineRule="exact"/>
              <w:ind w:left="527"/>
              <w:rPr>
                <w:sz w:val="24"/>
              </w:rPr>
            </w:pPr>
            <w:r>
              <w:rPr>
                <w:sz w:val="24"/>
              </w:rPr>
              <w:t>本科专业代码、名称</w:t>
            </w:r>
          </w:p>
        </w:tc>
        <w:tc>
          <w:tcPr>
            <w:tcW w:w="1578" w:type="dxa"/>
          </w:tcPr>
          <w:p w14:paraId="2F87A7B6">
            <w:pPr>
              <w:pStyle w:val="9"/>
              <w:spacing w:before="32" w:line="303" w:lineRule="exact"/>
              <w:ind w:left="49" w:right="38"/>
              <w:jc w:val="center"/>
              <w:rPr>
                <w:sz w:val="24"/>
              </w:rPr>
            </w:pPr>
            <w:r>
              <w:rPr>
                <w:sz w:val="24"/>
              </w:rPr>
              <w:t>专科专业代码</w:t>
            </w:r>
          </w:p>
        </w:tc>
        <w:tc>
          <w:tcPr>
            <w:tcW w:w="2742" w:type="dxa"/>
          </w:tcPr>
          <w:p w14:paraId="397AF261">
            <w:pPr>
              <w:pStyle w:val="9"/>
              <w:spacing w:before="32" w:line="303" w:lineRule="exact"/>
              <w:ind w:left="652"/>
              <w:rPr>
                <w:sz w:val="24"/>
              </w:rPr>
            </w:pPr>
            <w:r>
              <w:rPr>
                <w:sz w:val="24"/>
              </w:rPr>
              <w:t>专科专业名称</w:t>
            </w:r>
          </w:p>
        </w:tc>
        <w:tc>
          <w:tcPr>
            <w:tcW w:w="1444" w:type="dxa"/>
          </w:tcPr>
          <w:p w14:paraId="18C9E31E">
            <w:pPr>
              <w:pStyle w:val="9"/>
              <w:spacing w:before="32" w:line="303" w:lineRule="exact"/>
              <w:ind w:left="242"/>
              <w:rPr>
                <w:sz w:val="24"/>
              </w:rPr>
            </w:pPr>
            <w:r>
              <w:rPr>
                <w:sz w:val="24"/>
              </w:rPr>
              <w:t>考试科目</w:t>
            </w:r>
          </w:p>
        </w:tc>
      </w:tr>
      <w:tr w14:paraId="7364B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restart"/>
          </w:tcPr>
          <w:p w14:paraId="7960F41A">
            <w:pPr>
              <w:pStyle w:val="9"/>
              <w:rPr>
                <w:rFonts w:ascii="Times New Roman"/>
                <w:sz w:val="24"/>
              </w:rPr>
            </w:pPr>
          </w:p>
        </w:tc>
        <w:tc>
          <w:tcPr>
            <w:tcW w:w="3218" w:type="dxa"/>
            <w:vMerge w:val="restart"/>
          </w:tcPr>
          <w:p w14:paraId="4619908B">
            <w:pPr>
              <w:pStyle w:val="9"/>
              <w:spacing w:before="17"/>
              <w:ind w:left="4"/>
              <w:rPr>
                <w:sz w:val="24"/>
              </w:rPr>
            </w:pPr>
            <w:r>
              <w:rPr>
                <w:sz w:val="24"/>
              </w:rPr>
              <w:t>080503T</w:t>
            </w:r>
            <w:r>
              <w:rPr>
                <w:spacing w:val="-1"/>
                <w:sz w:val="24"/>
              </w:rPr>
              <w:t xml:space="preserve"> 新能源科学与工程</w:t>
            </w:r>
          </w:p>
        </w:tc>
        <w:tc>
          <w:tcPr>
            <w:tcW w:w="1578" w:type="dxa"/>
          </w:tcPr>
          <w:p w14:paraId="0E07DDE1">
            <w:pPr>
              <w:pStyle w:val="9"/>
              <w:spacing w:before="31" w:line="303" w:lineRule="exact"/>
              <w:ind w:left="49" w:right="38"/>
              <w:jc w:val="center"/>
              <w:rPr>
                <w:sz w:val="24"/>
              </w:rPr>
            </w:pPr>
            <w:r>
              <w:rPr>
                <w:sz w:val="24"/>
              </w:rPr>
              <w:t>430501</w:t>
            </w:r>
          </w:p>
        </w:tc>
        <w:tc>
          <w:tcPr>
            <w:tcW w:w="2742" w:type="dxa"/>
          </w:tcPr>
          <w:p w14:paraId="1925AB0E">
            <w:pPr>
              <w:pStyle w:val="9"/>
              <w:spacing w:before="31" w:line="303" w:lineRule="exact"/>
              <w:ind w:left="27"/>
              <w:rPr>
                <w:sz w:val="24"/>
              </w:rPr>
            </w:pPr>
            <w:r>
              <w:rPr>
                <w:sz w:val="24"/>
              </w:rPr>
              <w:t>有色金属智能冶金技术</w:t>
            </w:r>
          </w:p>
        </w:tc>
        <w:tc>
          <w:tcPr>
            <w:tcW w:w="1444" w:type="dxa"/>
            <w:vMerge w:val="restart"/>
          </w:tcPr>
          <w:p w14:paraId="0422FFE8">
            <w:pPr>
              <w:pStyle w:val="9"/>
              <w:rPr>
                <w:rFonts w:ascii="Times New Roman"/>
                <w:sz w:val="24"/>
              </w:rPr>
            </w:pPr>
          </w:p>
        </w:tc>
      </w:tr>
      <w:tr w14:paraId="5E050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25E653A">
            <w:pPr>
              <w:rPr>
                <w:sz w:val="2"/>
                <w:szCs w:val="2"/>
              </w:rPr>
            </w:pPr>
          </w:p>
        </w:tc>
        <w:tc>
          <w:tcPr>
            <w:tcW w:w="3218" w:type="dxa"/>
            <w:vMerge w:val="continue"/>
            <w:tcBorders>
              <w:top w:val="nil"/>
            </w:tcBorders>
          </w:tcPr>
          <w:p w14:paraId="7EA1E96F">
            <w:pPr>
              <w:rPr>
                <w:sz w:val="2"/>
                <w:szCs w:val="2"/>
              </w:rPr>
            </w:pPr>
          </w:p>
        </w:tc>
        <w:tc>
          <w:tcPr>
            <w:tcW w:w="1578" w:type="dxa"/>
          </w:tcPr>
          <w:p w14:paraId="76956E59">
            <w:pPr>
              <w:pStyle w:val="9"/>
              <w:spacing w:before="31" w:line="303" w:lineRule="exact"/>
              <w:ind w:left="49" w:right="38"/>
              <w:jc w:val="center"/>
              <w:rPr>
                <w:sz w:val="24"/>
              </w:rPr>
            </w:pPr>
            <w:r>
              <w:rPr>
                <w:sz w:val="24"/>
              </w:rPr>
              <w:t>430504</w:t>
            </w:r>
          </w:p>
        </w:tc>
        <w:tc>
          <w:tcPr>
            <w:tcW w:w="2742" w:type="dxa"/>
          </w:tcPr>
          <w:p w14:paraId="14E3694C">
            <w:pPr>
              <w:pStyle w:val="9"/>
              <w:spacing w:before="31" w:line="303" w:lineRule="exact"/>
              <w:ind w:left="27"/>
              <w:rPr>
                <w:sz w:val="24"/>
              </w:rPr>
            </w:pPr>
            <w:r>
              <w:rPr>
                <w:sz w:val="24"/>
              </w:rPr>
              <w:t>储能材料技术</w:t>
            </w:r>
          </w:p>
        </w:tc>
        <w:tc>
          <w:tcPr>
            <w:tcW w:w="1444" w:type="dxa"/>
            <w:vMerge w:val="continue"/>
            <w:tcBorders>
              <w:top w:val="nil"/>
            </w:tcBorders>
          </w:tcPr>
          <w:p w14:paraId="6AC49858">
            <w:pPr>
              <w:rPr>
                <w:sz w:val="2"/>
                <w:szCs w:val="2"/>
              </w:rPr>
            </w:pPr>
          </w:p>
        </w:tc>
      </w:tr>
      <w:tr w14:paraId="56BE6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A0514AC">
            <w:pPr>
              <w:rPr>
                <w:sz w:val="2"/>
                <w:szCs w:val="2"/>
              </w:rPr>
            </w:pPr>
          </w:p>
        </w:tc>
        <w:tc>
          <w:tcPr>
            <w:tcW w:w="3218" w:type="dxa"/>
            <w:vMerge w:val="continue"/>
            <w:tcBorders>
              <w:top w:val="nil"/>
            </w:tcBorders>
          </w:tcPr>
          <w:p w14:paraId="29F4BE89">
            <w:pPr>
              <w:rPr>
                <w:sz w:val="2"/>
                <w:szCs w:val="2"/>
              </w:rPr>
            </w:pPr>
          </w:p>
        </w:tc>
        <w:tc>
          <w:tcPr>
            <w:tcW w:w="1578" w:type="dxa"/>
          </w:tcPr>
          <w:p w14:paraId="20B50C9A">
            <w:pPr>
              <w:pStyle w:val="9"/>
              <w:spacing w:before="31" w:line="303" w:lineRule="exact"/>
              <w:ind w:left="49" w:right="38"/>
              <w:jc w:val="center"/>
              <w:rPr>
                <w:sz w:val="24"/>
              </w:rPr>
            </w:pPr>
            <w:r>
              <w:rPr>
                <w:sz w:val="24"/>
              </w:rPr>
              <w:t>430601</w:t>
            </w:r>
          </w:p>
        </w:tc>
        <w:tc>
          <w:tcPr>
            <w:tcW w:w="2742" w:type="dxa"/>
          </w:tcPr>
          <w:p w14:paraId="13AD1103">
            <w:pPr>
              <w:pStyle w:val="9"/>
              <w:spacing w:before="31" w:line="303" w:lineRule="exact"/>
              <w:ind w:left="27"/>
              <w:rPr>
                <w:sz w:val="24"/>
              </w:rPr>
            </w:pPr>
            <w:r>
              <w:rPr>
                <w:sz w:val="24"/>
              </w:rPr>
              <w:t>材料工程技术</w:t>
            </w:r>
          </w:p>
        </w:tc>
        <w:tc>
          <w:tcPr>
            <w:tcW w:w="1444" w:type="dxa"/>
            <w:vMerge w:val="continue"/>
            <w:tcBorders>
              <w:top w:val="nil"/>
            </w:tcBorders>
          </w:tcPr>
          <w:p w14:paraId="78EC4947">
            <w:pPr>
              <w:rPr>
                <w:sz w:val="2"/>
                <w:szCs w:val="2"/>
              </w:rPr>
            </w:pPr>
          </w:p>
        </w:tc>
      </w:tr>
      <w:tr w14:paraId="7DABE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607CCBA">
            <w:pPr>
              <w:rPr>
                <w:sz w:val="2"/>
                <w:szCs w:val="2"/>
              </w:rPr>
            </w:pPr>
          </w:p>
        </w:tc>
        <w:tc>
          <w:tcPr>
            <w:tcW w:w="3218" w:type="dxa"/>
            <w:vMerge w:val="continue"/>
            <w:tcBorders>
              <w:top w:val="nil"/>
            </w:tcBorders>
          </w:tcPr>
          <w:p w14:paraId="7AEE3E63">
            <w:pPr>
              <w:rPr>
                <w:sz w:val="2"/>
                <w:szCs w:val="2"/>
              </w:rPr>
            </w:pPr>
          </w:p>
        </w:tc>
        <w:tc>
          <w:tcPr>
            <w:tcW w:w="1578" w:type="dxa"/>
          </w:tcPr>
          <w:p w14:paraId="12B381A2">
            <w:pPr>
              <w:pStyle w:val="9"/>
              <w:spacing w:before="31" w:line="304" w:lineRule="exact"/>
              <w:ind w:left="49" w:right="38"/>
              <w:jc w:val="center"/>
              <w:rPr>
                <w:sz w:val="24"/>
              </w:rPr>
            </w:pPr>
            <w:r>
              <w:rPr>
                <w:sz w:val="24"/>
              </w:rPr>
              <w:t>430602</w:t>
            </w:r>
          </w:p>
        </w:tc>
        <w:tc>
          <w:tcPr>
            <w:tcW w:w="2742" w:type="dxa"/>
          </w:tcPr>
          <w:p w14:paraId="396ADBE7">
            <w:pPr>
              <w:pStyle w:val="9"/>
              <w:spacing w:before="31" w:line="304" w:lineRule="exact"/>
              <w:ind w:left="27"/>
              <w:rPr>
                <w:sz w:val="24"/>
              </w:rPr>
            </w:pPr>
            <w:r>
              <w:rPr>
                <w:sz w:val="24"/>
              </w:rPr>
              <w:t>高分子材料智能制造技术</w:t>
            </w:r>
          </w:p>
        </w:tc>
        <w:tc>
          <w:tcPr>
            <w:tcW w:w="1444" w:type="dxa"/>
            <w:vMerge w:val="continue"/>
            <w:tcBorders>
              <w:top w:val="nil"/>
            </w:tcBorders>
          </w:tcPr>
          <w:p w14:paraId="595A70B9">
            <w:pPr>
              <w:rPr>
                <w:sz w:val="2"/>
                <w:szCs w:val="2"/>
              </w:rPr>
            </w:pPr>
          </w:p>
        </w:tc>
      </w:tr>
      <w:tr w14:paraId="48C5D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15EB8E9">
            <w:pPr>
              <w:rPr>
                <w:sz w:val="2"/>
                <w:szCs w:val="2"/>
              </w:rPr>
            </w:pPr>
          </w:p>
        </w:tc>
        <w:tc>
          <w:tcPr>
            <w:tcW w:w="3218" w:type="dxa"/>
            <w:vMerge w:val="continue"/>
            <w:tcBorders>
              <w:top w:val="nil"/>
            </w:tcBorders>
          </w:tcPr>
          <w:p w14:paraId="3B0F9F6D">
            <w:pPr>
              <w:rPr>
                <w:sz w:val="2"/>
                <w:szCs w:val="2"/>
              </w:rPr>
            </w:pPr>
          </w:p>
        </w:tc>
        <w:tc>
          <w:tcPr>
            <w:tcW w:w="1578" w:type="dxa"/>
          </w:tcPr>
          <w:p w14:paraId="10109509">
            <w:pPr>
              <w:pStyle w:val="9"/>
              <w:spacing w:before="31" w:line="304" w:lineRule="exact"/>
              <w:ind w:left="49" w:right="38"/>
              <w:jc w:val="center"/>
              <w:rPr>
                <w:sz w:val="24"/>
              </w:rPr>
            </w:pPr>
            <w:r>
              <w:rPr>
                <w:sz w:val="24"/>
              </w:rPr>
              <w:t>430603</w:t>
            </w:r>
          </w:p>
        </w:tc>
        <w:tc>
          <w:tcPr>
            <w:tcW w:w="2742" w:type="dxa"/>
          </w:tcPr>
          <w:p w14:paraId="7A380DDE">
            <w:pPr>
              <w:pStyle w:val="9"/>
              <w:spacing w:before="31" w:line="304" w:lineRule="exact"/>
              <w:ind w:left="27"/>
              <w:rPr>
                <w:sz w:val="24"/>
              </w:rPr>
            </w:pPr>
            <w:r>
              <w:rPr>
                <w:sz w:val="24"/>
              </w:rPr>
              <w:t>复合材料智能制造技术</w:t>
            </w:r>
          </w:p>
        </w:tc>
        <w:tc>
          <w:tcPr>
            <w:tcW w:w="1444" w:type="dxa"/>
            <w:vMerge w:val="continue"/>
            <w:tcBorders>
              <w:top w:val="nil"/>
            </w:tcBorders>
          </w:tcPr>
          <w:p w14:paraId="3C734ABD">
            <w:pPr>
              <w:rPr>
                <w:sz w:val="2"/>
                <w:szCs w:val="2"/>
              </w:rPr>
            </w:pPr>
          </w:p>
        </w:tc>
      </w:tr>
      <w:tr w14:paraId="72388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2E004A8">
            <w:pPr>
              <w:rPr>
                <w:sz w:val="2"/>
                <w:szCs w:val="2"/>
              </w:rPr>
            </w:pPr>
          </w:p>
        </w:tc>
        <w:tc>
          <w:tcPr>
            <w:tcW w:w="3218" w:type="dxa"/>
            <w:vMerge w:val="continue"/>
            <w:tcBorders>
              <w:top w:val="nil"/>
            </w:tcBorders>
          </w:tcPr>
          <w:p w14:paraId="6C8F2368">
            <w:pPr>
              <w:rPr>
                <w:sz w:val="2"/>
                <w:szCs w:val="2"/>
              </w:rPr>
            </w:pPr>
          </w:p>
        </w:tc>
        <w:tc>
          <w:tcPr>
            <w:tcW w:w="1578" w:type="dxa"/>
          </w:tcPr>
          <w:p w14:paraId="4B44FA08">
            <w:pPr>
              <w:pStyle w:val="9"/>
              <w:spacing w:before="30" w:line="305" w:lineRule="exact"/>
              <w:ind w:left="49" w:right="38"/>
              <w:jc w:val="center"/>
              <w:rPr>
                <w:sz w:val="24"/>
              </w:rPr>
            </w:pPr>
            <w:r>
              <w:rPr>
                <w:sz w:val="24"/>
              </w:rPr>
              <w:t>430605</w:t>
            </w:r>
          </w:p>
        </w:tc>
        <w:tc>
          <w:tcPr>
            <w:tcW w:w="2742" w:type="dxa"/>
          </w:tcPr>
          <w:p w14:paraId="0B66AB7B">
            <w:pPr>
              <w:pStyle w:val="9"/>
              <w:spacing w:before="30" w:line="305" w:lineRule="exact"/>
              <w:ind w:left="27"/>
              <w:rPr>
                <w:sz w:val="24"/>
              </w:rPr>
            </w:pPr>
            <w:r>
              <w:rPr>
                <w:sz w:val="24"/>
              </w:rPr>
              <w:t>非金属矿物材料技术</w:t>
            </w:r>
          </w:p>
        </w:tc>
        <w:tc>
          <w:tcPr>
            <w:tcW w:w="1444" w:type="dxa"/>
            <w:vMerge w:val="continue"/>
            <w:tcBorders>
              <w:top w:val="nil"/>
            </w:tcBorders>
          </w:tcPr>
          <w:p w14:paraId="3360AB4A">
            <w:pPr>
              <w:rPr>
                <w:sz w:val="2"/>
                <w:szCs w:val="2"/>
              </w:rPr>
            </w:pPr>
          </w:p>
        </w:tc>
      </w:tr>
      <w:tr w14:paraId="75441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0756C9A3">
            <w:pPr>
              <w:rPr>
                <w:sz w:val="2"/>
                <w:szCs w:val="2"/>
              </w:rPr>
            </w:pPr>
          </w:p>
        </w:tc>
        <w:tc>
          <w:tcPr>
            <w:tcW w:w="3218" w:type="dxa"/>
            <w:vMerge w:val="continue"/>
            <w:tcBorders>
              <w:top w:val="nil"/>
            </w:tcBorders>
          </w:tcPr>
          <w:p w14:paraId="15360248">
            <w:pPr>
              <w:rPr>
                <w:sz w:val="2"/>
                <w:szCs w:val="2"/>
              </w:rPr>
            </w:pPr>
          </w:p>
        </w:tc>
        <w:tc>
          <w:tcPr>
            <w:tcW w:w="1578" w:type="dxa"/>
          </w:tcPr>
          <w:p w14:paraId="5A90A13C">
            <w:pPr>
              <w:pStyle w:val="9"/>
              <w:spacing w:before="30" w:line="304" w:lineRule="exact"/>
              <w:ind w:left="49" w:right="38"/>
              <w:jc w:val="center"/>
              <w:rPr>
                <w:sz w:val="24"/>
              </w:rPr>
            </w:pPr>
            <w:r>
              <w:rPr>
                <w:sz w:val="24"/>
              </w:rPr>
              <w:t>460120</w:t>
            </w:r>
          </w:p>
        </w:tc>
        <w:tc>
          <w:tcPr>
            <w:tcW w:w="2742" w:type="dxa"/>
          </w:tcPr>
          <w:p w14:paraId="1E2BC4A0">
            <w:pPr>
              <w:pStyle w:val="9"/>
              <w:spacing w:before="30" w:line="304" w:lineRule="exact"/>
              <w:ind w:left="27"/>
              <w:rPr>
                <w:sz w:val="24"/>
              </w:rPr>
            </w:pPr>
            <w:r>
              <w:rPr>
                <w:sz w:val="24"/>
              </w:rPr>
              <w:t>理化测试与质检技术</w:t>
            </w:r>
          </w:p>
        </w:tc>
        <w:tc>
          <w:tcPr>
            <w:tcW w:w="1444" w:type="dxa"/>
            <w:vMerge w:val="continue"/>
            <w:tcBorders>
              <w:top w:val="nil"/>
            </w:tcBorders>
          </w:tcPr>
          <w:p w14:paraId="1509DF69">
            <w:pPr>
              <w:rPr>
                <w:sz w:val="2"/>
                <w:szCs w:val="2"/>
              </w:rPr>
            </w:pPr>
          </w:p>
        </w:tc>
      </w:tr>
      <w:tr w14:paraId="26C75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9FC0B1C">
            <w:pPr>
              <w:rPr>
                <w:sz w:val="2"/>
                <w:szCs w:val="2"/>
              </w:rPr>
            </w:pPr>
          </w:p>
        </w:tc>
        <w:tc>
          <w:tcPr>
            <w:tcW w:w="3218" w:type="dxa"/>
            <w:vMerge w:val="continue"/>
            <w:tcBorders>
              <w:top w:val="nil"/>
            </w:tcBorders>
          </w:tcPr>
          <w:p w14:paraId="518E28CE">
            <w:pPr>
              <w:rPr>
                <w:sz w:val="2"/>
                <w:szCs w:val="2"/>
              </w:rPr>
            </w:pPr>
          </w:p>
        </w:tc>
        <w:tc>
          <w:tcPr>
            <w:tcW w:w="1578" w:type="dxa"/>
          </w:tcPr>
          <w:p w14:paraId="1F61A006">
            <w:pPr>
              <w:pStyle w:val="9"/>
              <w:spacing w:before="30" w:line="305" w:lineRule="exact"/>
              <w:ind w:left="49" w:right="38"/>
              <w:jc w:val="center"/>
              <w:rPr>
                <w:sz w:val="24"/>
              </w:rPr>
            </w:pPr>
            <w:r>
              <w:rPr>
                <w:sz w:val="24"/>
              </w:rPr>
              <w:t>470104</w:t>
            </w:r>
          </w:p>
        </w:tc>
        <w:tc>
          <w:tcPr>
            <w:tcW w:w="2742" w:type="dxa"/>
          </w:tcPr>
          <w:p w14:paraId="5A27C4FC">
            <w:pPr>
              <w:pStyle w:val="9"/>
              <w:spacing w:before="30" w:line="305" w:lineRule="exact"/>
              <w:ind w:left="27"/>
              <w:rPr>
                <w:sz w:val="24"/>
              </w:rPr>
            </w:pPr>
            <w:r>
              <w:rPr>
                <w:sz w:val="24"/>
              </w:rPr>
              <w:t>化工生物技术</w:t>
            </w:r>
          </w:p>
        </w:tc>
        <w:tc>
          <w:tcPr>
            <w:tcW w:w="1444" w:type="dxa"/>
            <w:vMerge w:val="continue"/>
            <w:tcBorders>
              <w:top w:val="nil"/>
            </w:tcBorders>
          </w:tcPr>
          <w:p w14:paraId="4199DA39">
            <w:pPr>
              <w:rPr>
                <w:sz w:val="2"/>
                <w:szCs w:val="2"/>
              </w:rPr>
            </w:pPr>
          </w:p>
        </w:tc>
      </w:tr>
      <w:tr w14:paraId="190AF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816AE58">
            <w:pPr>
              <w:rPr>
                <w:sz w:val="2"/>
                <w:szCs w:val="2"/>
              </w:rPr>
            </w:pPr>
          </w:p>
        </w:tc>
        <w:tc>
          <w:tcPr>
            <w:tcW w:w="3218" w:type="dxa"/>
            <w:vMerge w:val="continue"/>
            <w:tcBorders>
              <w:top w:val="nil"/>
            </w:tcBorders>
          </w:tcPr>
          <w:p w14:paraId="22733710">
            <w:pPr>
              <w:rPr>
                <w:sz w:val="2"/>
                <w:szCs w:val="2"/>
              </w:rPr>
            </w:pPr>
          </w:p>
        </w:tc>
        <w:tc>
          <w:tcPr>
            <w:tcW w:w="1578" w:type="dxa"/>
          </w:tcPr>
          <w:p w14:paraId="5542232D">
            <w:pPr>
              <w:pStyle w:val="9"/>
              <w:spacing w:before="30" w:line="305" w:lineRule="exact"/>
              <w:ind w:left="49" w:right="38"/>
              <w:jc w:val="center"/>
              <w:rPr>
                <w:sz w:val="24"/>
              </w:rPr>
            </w:pPr>
            <w:r>
              <w:rPr>
                <w:sz w:val="24"/>
              </w:rPr>
              <w:t>470201</w:t>
            </w:r>
          </w:p>
        </w:tc>
        <w:tc>
          <w:tcPr>
            <w:tcW w:w="2742" w:type="dxa"/>
          </w:tcPr>
          <w:p w14:paraId="24A5AAA3">
            <w:pPr>
              <w:pStyle w:val="9"/>
              <w:spacing w:before="30" w:line="305" w:lineRule="exact"/>
              <w:ind w:left="27"/>
              <w:rPr>
                <w:sz w:val="24"/>
              </w:rPr>
            </w:pPr>
            <w:r>
              <w:rPr>
                <w:sz w:val="24"/>
              </w:rPr>
              <w:t>应用化工技术</w:t>
            </w:r>
          </w:p>
        </w:tc>
        <w:tc>
          <w:tcPr>
            <w:tcW w:w="1444" w:type="dxa"/>
            <w:vMerge w:val="continue"/>
            <w:tcBorders>
              <w:top w:val="nil"/>
            </w:tcBorders>
          </w:tcPr>
          <w:p w14:paraId="59A59C23">
            <w:pPr>
              <w:rPr>
                <w:sz w:val="2"/>
                <w:szCs w:val="2"/>
              </w:rPr>
            </w:pPr>
          </w:p>
        </w:tc>
      </w:tr>
      <w:tr w14:paraId="75D04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AD96CE5">
            <w:pPr>
              <w:rPr>
                <w:sz w:val="2"/>
                <w:szCs w:val="2"/>
              </w:rPr>
            </w:pPr>
          </w:p>
        </w:tc>
        <w:tc>
          <w:tcPr>
            <w:tcW w:w="3218" w:type="dxa"/>
            <w:vMerge w:val="continue"/>
            <w:tcBorders>
              <w:top w:val="nil"/>
            </w:tcBorders>
          </w:tcPr>
          <w:p w14:paraId="559A4D9A">
            <w:pPr>
              <w:rPr>
                <w:sz w:val="2"/>
                <w:szCs w:val="2"/>
              </w:rPr>
            </w:pPr>
          </w:p>
        </w:tc>
        <w:tc>
          <w:tcPr>
            <w:tcW w:w="1578" w:type="dxa"/>
          </w:tcPr>
          <w:p w14:paraId="42498413">
            <w:pPr>
              <w:pStyle w:val="9"/>
              <w:spacing w:before="30" w:line="305" w:lineRule="exact"/>
              <w:ind w:left="49" w:right="38"/>
              <w:jc w:val="center"/>
              <w:rPr>
                <w:sz w:val="24"/>
              </w:rPr>
            </w:pPr>
            <w:r>
              <w:rPr>
                <w:sz w:val="24"/>
              </w:rPr>
              <w:t>470203</w:t>
            </w:r>
          </w:p>
        </w:tc>
        <w:tc>
          <w:tcPr>
            <w:tcW w:w="2742" w:type="dxa"/>
          </w:tcPr>
          <w:p w14:paraId="30C41ECF">
            <w:pPr>
              <w:pStyle w:val="9"/>
              <w:spacing w:before="30" w:line="305" w:lineRule="exact"/>
              <w:ind w:left="27"/>
              <w:rPr>
                <w:sz w:val="24"/>
              </w:rPr>
            </w:pPr>
            <w:r>
              <w:rPr>
                <w:sz w:val="24"/>
              </w:rPr>
              <w:t>精细化工技术</w:t>
            </w:r>
          </w:p>
        </w:tc>
        <w:tc>
          <w:tcPr>
            <w:tcW w:w="1444" w:type="dxa"/>
            <w:vMerge w:val="continue"/>
            <w:tcBorders>
              <w:top w:val="nil"/>
            </w:tcBorders>
          </w:tcPr>
          <w:p w14:paraId="68E8AD84">
            <w:pPr>
              <w:rPr>
                <w:sz w:val="2"/>
                <w:szCs w:val="2"/>
              </w:rPr>
            </w:pPr>
          </w:p>
        </w:tc>
      </w:tr>
      <w:tr w14:paraId="789A0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18D5206E">
            <w:pPr>
              <w:rPr>
                <w:sz w:val="2"/>
                <w:szCs w:val="2"/>
              </w:rPr>
            </w:pPr>
          </w:p>
        </w:tc>
        <w:tc>
          <w:tcPr>
            <w:tcW w:w="3218" w:type="dxa"/>
            <w:vMerge w:val="continue"/>
            <w:tcBorders>
              <w:top w:val="nil"/>
            </w:tcBorders>
          </w:tcPr>
          <w:p w14:paraId="126A38B9">
            <w:pPr>
              <w:rPr>
                <w:sz w:val="2"/>
                <w:szCs w:val="2"/>
              </w:rPr>
            </w:pPr>
          </w:p>
        </w:tc>
        <w:tc>
          <w:tcPr>
            <w:tcW w:w="1578" w:type="dxa"/>
          </w:tcPr>
          <w:p w14:paraId="301677A2">
            <w:pPr>
              <w:pStyle w:val="9"/>
              <w:spacing w:before="32" w:line="303" w:lineRule="exact"/>
              <w:ind w:left="49" w:right="38"/>
              <w:jc w:val="center"/>
              <w:rPr>
                <w:sz w:val="24"/>
              </w:rPr>
            </w:pPr>
            <w:r>
              <w:rPr>
                <w:sz w:val="24"/>
              </w:rPr>
              <w:t>470204</w:t>
            </w:r>
          </w:p>
        </w:tc>
        <w:tc>
          <w:tcPr>
            <w:tcW w:w="2742" w:type="dxa"/>
          </w:tcPr>
          <w:p w14:paraId="5E9D22A7">
            <w:pPr>
              <w:pStyle w:val="9"/>
              <w:spacing w:before="32" w:line="303" w:lineRule="exact"/>
              <w:ind w:left="27"/>
              <w:rPr>
                <w:sz w:val="24"/>
              </w:rPr>
            </w:pPr>
            <w:r>
              <w:rPr>
                <w:sz w:val="24"/>
              </w:rPr>
              <w:t>石油化工技术</w:t>
            </w:r>
          </w:p>
        </w:tc>
        <w:tc>
          <w:tcPr>
            <w:tcW w:w="1444" w:type="dxa"/>
            <w:vMerge w:val="continue"/>
            <w:tcBorders>
              <w:top w:val="nil"/>
            </w:tcBorders>
          </w:tcPr>
          <w:p w14:paraId="0B91EA96">
            <w:pPr>
              <w:rPr>
                <w:sz w:val="2"/>
                <w:szCs w:val="2"/>
              </w:rPr>
            </w:pPr>
          </w:p>
        </w:tc>
      </w:tr>
      <w:tr w14:paraId="160B8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532FE7CB">
            <w:pPr>
              <w:rPr>
                <w:sz w:val="2"/>
                <w:szCs w:val="2"/>
              </w:rPr>
            </w:pPr>
          </w:p>
        </w:tc>
        <w:tc>
          <w:tcPr>
            <w:tcW w:w="3218" w:type="dxa"/>
            <w:vMerge w:val="continue"/>
            <w:tcBorders>
              <w:top w:val="nil"/>
            </w:tcBorders>
          </w:tcPr>
          <w:p w14:paraId="13169E21">
            <w:pPr>
              <w:rPr>
                <w:sz w:val="2"/>
                <w:szCs w:val="2"/>
              </w:rPr>
            </w:pPr>
          </w:p>
        </w:tc>
        <w:tc>
          <w:tcPr>
            <w:tcW w:w="1578" w:type="dxa"/>
          </w:tcPr>
          <w:p w14:paraId="774C2B2F">
            <w:pPr>
              <w:pStyle w:val="9"/>
              <w:spacing w:before="31" w:line="303" w:lineRule="exact"/>
              <w:ind w:left="49" w:right="38"/>
              <w:jc w:val="center"/>
              <w:rPr>
                <w:sz w:val="24"/>
              </w:rPr>
            </w:pPr>
            <w:r>
              <w:rPr>
                <w:sz w:val="24"/>
              </w:rPr>
              <w:t>470205</w:t>
            </w:r>
          </w:p>
        </w:tc>
        <w:tc>
          <w:tcPr>
            <w:tcW w:w="2742" w:type="dxa"/>
          </w:tcPr>
          <w:p w14:paraId="6B1AE7D1">
            <w:pPr>
              <w:pStyle w:val="9"/>
              <w:spacing w:before="31" w:line="303" w:lineRule="exact"/>
              <w:ind w:left="27"/>
              <w:rPr>
                <w:sz w:val="24"/>
              </w:rPr>
            </w:pPr>
            <w:r>
              <w:rPr>
                <w:sz w:val="24"/>
              </w:rPr>
              <w:t>煤化工技术</w:t>
            </w:r>
          </w:p>
        </w:tc>
        <w:tc>
          <w:tcPr>
            <w:tcW w:w="1444" w:type="dxa"/>
            <w:vMerge w:val="continue"/>
            <w:tcBorders>
              <w:top w:val="nil"/>
            </w:tcBorders>
          </w:tcPr>
          <w:p w14:paraId="4C1ED2D1">
            <w:pPr>
              <w:rPr>
                <w:sz w:val="2"/>
                <w:szCs w:val="2"/>
              </w:rPr>
            </w:pPr>
          </w:p>
        </w:tc>
      </w:tr>
      <w:tr w14:paraId="638DA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97E4058">
            <w:pPr>
              <w:rPr>
                <w:sz w:val="2"/>
                <w:szCs w:val="2"/>
              </w:rPr>
            </w:pPr>
          </w:p>
        </w:tc>
        <w:tc>
          <w:tcPr>
            <w:tcW w:w="3218" w:type="dxa"/>
            <w:vMerge w:val="continue"/>
            <w:tcBorders>
              <w:top w:val="nil"/>
            </w:tcBorders>
          </w:tcPr>
          <w:p w14:paraId="12BCB7DA">
            <w:pPr>
              <w:rPr>
                <w:sz w:val="2"/>
                <w:szCs w:val="2"/>
              </w:rPr>
            </w:pPr>
          </w:p>
        </w:tc>
        <w:tc>
          <w:tcPr>
            <w:tcW w:w="1578" w:type="dxa"/>
          </w:tcPr>
          <w:p w14:paraId="3A4A074C">
            <w:pPr>
              <w:pStyle w:val="9"/>
              <w:spacing w:before="32" w:line="303" w:lineRule="exact"/>
              <w:ind w:left="49" w:right="38"/>
              <w:jc w:val="center"/>
              <w:rPr>
                <w:sz w:val="24"/>
              </w:rPr>
            </w:pPr>
            <w:r>
              <w:rPr>
                <w:sz w:val="24"/>
              </w:rPr>
              <w:t>470208</w:t>
            </w:r>
          </w:p>
        </w:tc>
        <w:tc>
          <w:tcPr>
            <w:tcW w:w="2742" w:type="dxa"/>
          </w:tcPr>
          <w:p w14:paraId="57BCDB89">
            <w:pPr>
              <w:pStyle w:val="9"/>
              <w:spacing w:before="32" w:line="303" w:lineRule="exact"/>
              <w:ind w:left="27"/>
              <w:rPr>
                <w:sz w:val="24"/>
              </w:rPr>
            </w:pPr>
            <w:r>
              <w:rPr>
                <w:sz w:val="24"/>
              </w:rPr>
              <w:t>分析检验技术</w:t>
            </w:r>
          </w:p>
        </w:tc>
        <w:tc>
          <w:tcPr>
            <w:tcW w:w="1444" w:type="dxa"/>
            <w:vMerge w:val="continue"/>
            <w:tcBorders>
              <w:top w:val="nil"/>
            </w:tcBorders>
          </w:tcPr>
          <w:p w14:paraId="57AA16DF">
            <w:pPr>
              <w:rPr>
                <w:sz w:val="2"/>
                <w:szCs w:val="2"/>
              </w:rPr>
            </w:pPr>
          </w:p>
        </w:tc>
      </w:tr>
      <w:tr w14:paraId="728D6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C07795D">
            <w:pPr>
              <w:rPr>
                <w:sz w:val="2"/>
                <w:szCs w:val="2"/>
              </w:rPr>
            </w:pPr>
          </w:p>
        </w:tc>
        <w:tc>
          <w:tcPr>
            <w:tcW w:w="3218" w:type="dxa"/>
            <w:vMerge w:val="continue"/>
            <w:tcBorders>
              <w:top w:val="nil"/>
            </w:tcBorders>
          </w:tcPr>
          <w:p w14:paraId="0CD418E9">
            <w:pPr>
              <w:rPr>
                <w:sz w:val="2"/>
                <w:szCs w:val="2"/>
              </w:rPr>
            </w:pPr>
          </w:p>
        </w:tc>
        <w:tc>
          <w:tcPr>
            <w:tcW w:w="1578" w:type="dxa"/>
          </w:tcPr>
          <w:p w14:paraId="2F978A4B">
            <w:pPr>
              <w:pStyle w:val="9"/>
              <w:spacing w:before="31" w:line="303" w:lineRule="exact"/>
              <w:ind w:left="49" w:right="38"/>
              <w:jc w:val="center"/>
              <w:rPr>
                <w:sz w:val="24"/>
              </w:rPr>
            </w:pPr>
            <w:r>
              <w:rPr>
                <w:sz w:val="24"/>
              </w:rPr>
              <w:t>470210</w:t>
            </w:r>
          </w:p>
        </w:tc>
        <w:tc>
          <w:tcPr>
            <w:tcW w:w="2742" w:type="dxa"/>
          </w:tcPr>
          <w:p w14:paraId="6CCE8B0E">
            <w:pPr>
              <w:pStyle w:val="9"/>
              <w:spacing w:before="31" w:line="303" w:lineRule="exact"/>
              <w:ind w:left="27"/>
              <w:rPr>
                <w:sz w:val="24"/>
              </w:rPr>
            </w:pPr>
            <w:r>
              <w:rPr>
                <w:sz w:val="24"/>
              </w:rPr>
              <w:t>化工装备技术</w:t>
            </w:r>
          </w:p>
        </w:tc>
        <w:tc>
          <w:tcPr>
            <w:tcW w:w="1444" w:type="dxa"/>
            <w:vMerge w:val="continue"/>
            <w:tcBorders>
              <w:top w:val="nil"/>
            </w:tcBorders>
          </w:tcPr>
          <w:p w14:paraId="52257985">
            <w:pPr>
              <w:rPr>
                <w:sz w:val="2"/>
                <w:szCs w:val="2"/>
              </w:rPr>
            </w:pPr>
          </w:p>
        </w:tc>
      </w:tr>
      <w:tr w14:paraId="05B2B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restart"/>
          </w:tcPr>
          <w:p w14:paraId="3B5BED33">
            <w:pPr>
              <w:pStyle w:val="9"/>
              <w:rPr>
                <w:sz w:val="36"/>
              </w:rPr>
            </w:pPr>
          </w:p>
          <w:p w14:paraId="711C7F70">
            <w:pPr>
              <w:pStyle w:val="9"/>
              <w:spacing w:before="2"/>
              <w:rPr>
                <w:sz w:val="38"/>
              </w:rPr>
            </w:pPr>
          </w:p>
          <w:p w14:paraId="3EF934B1">
            <w:pPr>
              <w:pStyle w:val="9"/>
              <w:ind w:left="207"/>
              <w:rPr>
                <w:sz w:val="24"/>
              </w:rPr>
            </w:pPr>
            <w:r>
              <w:rPr>
                <w:sz w:val="24"/>
              </w:rPr>
              <w:t>27</w:t>
            </w:r>
          </w:p>
        </w:tc>
        <w:tc>
          <w:tcPr>
            <w:tcW w:w="3218" w:type="dxa"/>
            <w:vMerge w:val="restart"/>
          </w:tcPr>
          <w:p w14:paraId="6209B6A4">
            <w:pPr>
              <w:pStyle w:val="9"/>
              <w:spacing w:before="17"/>
              <w:ind w:left="4"/>
              <w:rPr>
                <w:sz w:val="24"/>
              </w:rPr>
            </w:pPr>
            <w:r>
              <w:rPr>
                <w:sz w:val="24"/>
              </w:rPr>
              <w:t>080407</w:t>
            </w:r>
            <w:r>
              <w:rPr>
                <w:spacing w:val="12"/>
                <w:sz w:val="24"/>
              </w:rPr>
              <w:t xml:space="preserve"> 高分子材料与工程</w:t>
            </w:r>
          </w:p>
          <w:p w14:paraId="394A919F">
            <w:pPr>
              <w:pStyle w:val="9"/>
              <w:spacing w:before="4"/>
              <w:ind w:left="4"/>
              <w:rPr>
                <w:sz w:val="24"/>
              </w:rPr>
            </w:pPr>
            <w:r>
              <w:rPr>
                <w:sz w:val="24"/>
              </w:rPr>
              <w:t>080414T</w:t>
            </w:r>
            <w:r>
              <w:rPr>
                <w:spacing w:val="-1"/>
                <w:sz w:val="24"/>
              </w:rPr>
              <w:t xml:space="preserve"> 新能源材料与器件</w:t>
            </w:r>
          </w:p>
          <w:p w14:paraId="0EEE1B24">
            <w:pPr>
              <w:pStyle w:val="9"/>
              <w:spacing w:before="3"/>
              <w:ind w:left="4"/>
              <w:rPr>
                <w:sz w:val="24"/>
              </w:rPr>
            </w:pPr>
            <w:r>
              <w:rPr>
                <w:sz w:val="24"/>
              </w:rPr>
              <w:t>081301</w:t>
            </w:r>
            <w:r>
              <w:rPr>
                <w:spacing w:val="14"/>
                <w:sz w:val="24"/>
              </w:rPr>
              <w:t xml:space="preserve"> 化学工程与工艺</w:t>
            </w:r>
          </w:p>
          <w:p w14:paraId="5656BCEA">
            <w:pPr>
              <w:pStyle w:val="9"/>
              <w:spacing w:before="4"/>
              <w:ind w:left="4"/>
              <w:rPr>
                <w:sz w:val="24"/>
              </w:rPr>
            </w:pPr>
            <w:r>
              <w:rPr>
                <w:sz w:val="24"/>
              </w:rPr>
              <w:t>070302</w:t>
            </w:r>
            <w:r>
              <w:rPr>
                <w:spacing w:val="23"/>
                <w:sz w:val="24"/>
              </w:rPr>
              <w:t xml:space="preserve"> 应用化学</w:t>
            </w:r>
          </w:p>
          <w:p w14:paraId="4F9C0473">
            <w:pPr>
              <w:pStyle w:val="9"/>
              <w:spacing w:before="4"/>
              <w:ind w:left="4"/>
              <w:rPr>
                <w:sz w:val="24"/>
              </w:rPr>
            </w:pPr>
            <w:r>
              <w:rPr>
                <w:sz w:val="24"/>
              </w:rPr>
              <w:t>080403</w:t>
            </w:r>
            <w:r>
              <w:rPr>
                <w:spacing w:val="23"/>
                <w:sz w:val="24"/>
              </w:rPr>
              <w:t xml:space="preserve"> 材料化学</w:t>
            </w:r>
          </w:p>
          <w:p w14:paraId="17C0D096">
            <w:pPr>
              <w:pStyle w:val="9"/>
              <w:spacing w:before="3"/>
              <w:ind w:left="4"/>
              <w:rPr>
                <w:sz w:val="24"/>
              </w:rPr>
            </w:pPr>
            <w:r>
              <w:rPr>
                <w:sz w:val="24"/>
              </w:rPr>
              <w:t>080406</w:t>
            </w:r>
            <w:r>
              <w:rPr>
                <w:spacing w:val="10"/>
                <w:sz w:val="24"/>
              </w:rPr>
              <w:t xml:space="preserve"> 无机非金属材料工程</w:t>
            </w:r>
          </w:p>
          <w:p w14:paraId="383F5B43">
            <w:pPr>
              <w:pStyle w:val="9"/>
              <w:spacing w:before="4" w:line="290" w:lineRule="exact"/>
              <w:ind w:left="4"/>
              <w:rPr>
                <w:sz w:val="24"/>
              </w:rPr>
            </w:pPr>
            <w:r>
              <w:rPr>
                <w:sz w:val="24"/>
              </w:rPr>
              <w:t>080503T</w:t>
            </w:r>
            <w:r>
              <w:rPr>
                <w:spacing w:val="-1"/>
                <w:sz w:val="24"/>
              </w:rPr>
              <w:t xml:space="preserve"> 新能源科学与工程</w:t>
            </w:r>
          </w:p>
        </w:tc>
        <w:tc>
          <w:tcPr>
            <w:tcW w:w="1578" w:type="dxa"/>
          </w:tcPr>
          <w:p w14:paraId="36080F4F">
            <w:pPr>
              <w:pStyle w:val="9"/>
              <w:spacing w:before="31" w:line="303" w:lineRule="exact"/>
              <w:ind w:left="49" w:right="38"/>
              <w:jc w:val="center"/>
              <w:rPr>
                <w:sz w:val="24"/>
              </w:rPr>
            </w:pPr>
            <w:r>
              <w:rPr>
                <w:sz w:val="24"/>
              </w:rPr>
              <w:t>480101</w:t>
            </w:r>
          </w:p>
        </w:tc>
        <w:tc>
          <w:tcPr>
            <w:tcW w:w="2742" w:type="dxa"/>
          </w:tcPr>
          <w:p w14:paraId="4F85B289">
            <w:pPr>
              <w:pStyle w:val="9"/>
              <w:spacing w:before="31" w:line="303" w:lineRule="exact"/>
              <w:ind w:left="27"/>
              <w:rPr>
                <w:sz w:val="24"/>
              </w:rPr>
            </w:pPr>
            <w:r>
              <w:rPr>
                <w:sz w:val="24"/>
              </w:rPr>
              <w:t>化妆品技术</w:t>
            </w:r>
          </w:p>
        </w:tc>
        <w:tc>
          <w:tcPr>
            <w:tcW w:w="1444" w:type="dxa"/>
            <w:vMerge w:val="restart"/>
          </w:tcPr>
          <w:p w14:paraId="4FA25FCD">
            <w:pPr>
              <w:pStyle w:val="9"/>
              <w:rPr>
                <w:sz w:val="26"/>
              </w:rPr>
            </w:pPr>
          </w:p>
          <w:p w14:paraId="5F8B00DD">
            <w:pPr>
              <w:pStyle w:val="9"/>
              <w:rPr>
                <w:sz w:val="26"/>
              </w:rPr>
            </w:pPr>
          </w:p>
          <w:p w14:paraId="2EF18C13">
            <w:pPr>
              <w:pStyle w:val="9"/>
              <w:spacing w:before="2"/>
              <w:rPr>
                <w:sz w:val="22"/>
              </w:rPr>
            </w:pPr>
          </w:p>
          <w:p w14:paraId="04EC8D97">
            <w:pPr>
              <w:pStyle w:val="9"/>
              <w:ind w:left="242"/>
              <w:rPr>
                <w:sz w:val="24"/>
              </w:rPr>
            </w:pPr>
            <w:r>
              <w:rPr>
                <w:sz w:val="24"/>
              </w:rPr>
              <w:t>高等数学</w:t>
            </w:r>
          </w:p>
        </w:tc>
      </w:tr>
      <w:tr w14:paraId="3EB15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95DCDDD">
            <w:pPr>
              <w:rPr>
                <w:sz w:val="2"/>
                <w:szCs w:val="2"/>
              </w:rPr>
            </w:pPr>
          </w:p>
        </w:tc>
        <w:tc>
          <w:tcPr>
            <w:tcW w:w="3218" w:type="dxa"/>
            <w:vMerge w:val="continue"/>
            <w:tcBorders>
              <w:top w:val="nil"/>
            </w:tcBorders>
          </w:tcPr>
          <w:p w14:paraId="6EFB9C07">
            <w:pPr>
              <w:rPr>
                <w:sz w:val="2"/>
                <w:szCs w:val="2"/>
              </w:rPr>
            </w:pPr>
          </w:p>
        </w:tc>
        <w:tc>
          <w:tcPr>
            <w:tcW w:w="1578" w:type="dxa"/>
          </w:tcPr>
          <w:p w14:paraId="13E21FAC">
            <w:pPr>
              <w:pStyle w:val="9"/>
              <w:spacing w:before="31" w:line="304" w:lineRule="exact"/>
              <w:ind w:left="49" w:right="38"/>
              <w:jc w:val="center"/>
              <w:rPr>
                <w:sz w:val="24"/>
              </w:rPr>
            </w:pPr>
            <w:r>
              <w:rPr>
                <w:sz w:val="24"/>
              </w:rPr>
              <w:t>480105</w:t>
            </w:r>
          </w:p>
        </w:tc>
        <w:tc>
          <w:tcPr>
            <w:tcW w:w="2742" w:type="dxa"/>
          </w:tcPr>
          <w:p w14:paraId="25323BE8">
            <w:pPr>
              <w:pStyle w:val="9"/>
              <w:spacing w:before="31" w:line="304" w:lineRule="exact"/>
              <w:ind w:left="27"/>
              <w:rPr>
                <w:sz w:val="24"/>
              </w:rPr>
            </w:pPr>
            <w:r>
              <w:rPr>
                <w:sz w:val="24"/>
              </w:rPr>
              <w:t>陶瓷制造技术与工艺</w:t>
            </w:r>
          </w:p>
        </w:tc>
        <w:tc>
          <w:tcPr>
            <w:tcW w:w="1444" w:type="dxa"/>
            <w:vMerge w:val="continue"/>
            <w:tcBorders>
              <w:top w:val="nil"/>
            </w:tcBorders>
          </w:tcPr>
          <w:p w14:paraId="7FB8827C">
            <w:pPr>
              <w:rPr>
                <w:sz w:val="2"/>
                <w:szCs w:val="2"/>
              </w:rPr>
            </w:pPr>
          </w:p>
        </w:tc>
      </w:tr>
      <w:tr w14:paraId="615DD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455E2AA">
            <w:pPr>
              <w:rPr>
                <w:sz w:val="2"/>
                <w:szCs w:val="2"/>
              </w:rPr>
            </w:pPr>
          </w:p>
        </w:tc>
        <w:tc>
          <w:tcPr>
            <w:tcW w:w="3218" w:type="dxa"/>
            <w:vMerge w:val="continue"/>
            <w:tcBorders>
              <w:top w:val="nil"/>
            </w:tcBorders>
          </w:tcPr>
          <w:p w14:paraId="666BD737">
            <w:pPr>
              <w:rPr>
                <w:sz w:val="2"/>
                <w:szCs w:val="2"/>
              </w:rPr>
            </w:pPr>
          </w:p>
        </w:tc>
        <w:tc>
          <w:tcPr>
            <w:tcW w:w="1578" w:type="dxa"/>
          </w:tcPr>
          <w:p w14:paraId="7E80924D">
            <w:pPr>
              <w:pStyle w:val="9"/>
              <w:spacing w:before="31" w:line="304" w:lineRule="exact"/>
              <w:ind w:left="49" w:right="38"/>
              <w:jc w:val="center"/>
              <w:rPr>
                <w:sz w:val="24"/>
              </w:rPr>
            </w:pPr>
            <w:r>
              <w:rPr>
                <w:sz w:val="24"/>
              </w:rPr>
              <w:t>480405</w:t>
            </w:r>
          </w:p>
        </w:tc>
        <w:tc>
          <w:tcPr>
            <w:tcW w:w="2742" w:type="dxa"/>
          </w:tcPr>
          <w:p w14:paraId="033F31B7">
            <w:pPr>
              <w:pStyle w:val="9"/>
              <w:spacing w:before="31" w:line="304" w:lineRule="exact"/>
              <w:ind w:left="27"/>
              <w:rPr>
                <w:sz w:val="24"/>
              </w:rPr>
            </w:pPr>
            <w:r>
              <w:rPr>
                <w:sz w:val="24"/>
              </w:rPr>
              <w:t>数字化染整技术</w:t>
            </w:r>
          </w:p>
        </w:tc>
        <w:tc>
          <w:tcPr>
            <w:tcW w:w="1444" w:type="dxa"/>
            <w:vMerge w:val="continue"/>
            <w:tcBorders>
              <w:top w:val="nil"/>
            </w:tcBorders>
          </w:tcPr>
          <w:p w14:paraId="3933BAC5">
            <w:pPr>
              <w:rPr>
                <w:sz w:val="2"/>
                <w:szCs w:val="2"/>
              </w:rPr>
            </w:pPr>
          </w:p>
        </w:tc>
      </w:tr>
      <w:tr w14:paraId="241F2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5D60657E">
            <w:pPr>
              <w:rPr>
                <w:sz w:val="2"/>
                <w:szCs w:val="2"/>
              </w:rPr>
            </w:pPr>
          </w:p>
        </w:tc>
        <w:tc>
          <w:tcPr>
            <w:tcW w:w="3218" w:type="dxa"/>
            <w:vMerge w:val="continue"/>
            <w:tcBorders>
              <w:top w:val="nil"/>
            </w:tcBorders>
          </w:tcPr>
          <w:p w14:paraId="13EEA7EB">
            <w:pPr>
              <w:rPr>
                <w:sz w:val="2"/>
                <w:szCs w:val="2"/>
              </w:rPr>
            </w:pPr>
          </w:p>
        </w:tc>
        <w:tc>
          <w:tcPr>
            <w:tcW w:w="1578" w:type="dxa"/>
          </w:tcPr>
          <w:p w14:paraId="2BF3E861">
            <w:pPr>
              <w:pStyle w:val="9"/>
              <w:spacing w:before="30" w:line="304" w:lineRule="exact"/>
              <w:ind w:left="49" w:right="38"/>
              <w:jc w:val="center"/>
              <w:rPr>
                <w:sz w:val="24"/>
              </w:rPr>
            </w:pPr>
            <w:r>
              <w:rPr>
                <w:sz w:val="24"/>
              </w:rPr>
              <w:t>490201</w:t>
            </w:r>
          </w:p>
        </w:tc>
        <w:tc>
          <w:tcPr>
            <w:tcW w:w="2742" w:type="dxa"/>
          </w:tcPr>
          <w:p w14:paraId="3F4F7691">
            <w:pPr>
              <w:pStyle w:val="9"/>
              <w:spacing w:before="30" w:line="304" w:lineRule="exact"/>
              <w:ind w:left="27"/>
              <w:rPr>
                <w:sz w:val="24"/>
              </w:rPr>
            </w:pPr>
            <w:r>
              <w:rPr>
                <w:sz w:val="24"/>
              </w:rPr>
              <w:t>药品生产技术</w:t>
            </w:r>
          </w:p>
        </w:tc>
        <w:tc>
          <w:tcPr>
            <w:tcW w:w="1444" w:type="dxa"/>
            <w:vMerge w:val="continue"/>
            <w:tcBorders>
              <w:top w:val="nil"/>
            </w:tcBorders>
          </w:tcPr>
          <w:p w14:paraId="5679EAAA">
            <w:pPr>
              <w:rPr>
                <w:sz w:val="2"/>
                <w:szCs w:val="2"/>
              </w:rPr>
            </w:pPr>
          </w:p>
        </w:tc>
      </w:tr>
      <w:tr w14:paraId="5155F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345058C6">
            <w:pPr>
              <w:rPr>
                <w:sz w:val="2"/>
                <w:szCs w:val="2"/>
              </w:rPr>
            </w:pPr>
          </w:p>
        </w:tc>
        <w:tc>
          <w:tcPr>
            <w:tcW w:w="3218" w:type="dxa"/>
            <w:vMerge w:val="continue"/>
            <w:tcBorders>
              <w:top w:val="nil"/>
            </w:tcBorders>
          </w:tcPr>
          <w:p w14:paraId="4EADDA80">
            <w:pPr>
              <w:rPr>
                <w:sz w:val="2"/>
                <w:szCs w:val="2"/>
              </w:rPr>
            </w:pPr>
          </w:p>
        </w:tc>
        <w:tc>
          <w:tcPr>
            <w:tcW w:w="1578" w:type="dxa"/>
          </w:tcPr>
          <w:p w14:paraId="365256A6">
            <w:pPr>
              <w:pStyle w:val="9"/>
              <w:spacing w:before="31" w:line="304" w:lineRule="exact"/>
              <w:ind w:left="49" w:right="38"/>
              <w:jc w:val="center"/>
              <w:rPr>
                <w:sz w:val="24"/>
              </w:rPr>
            </w:pPr>
            <w:r>
              <w:rPr>
                <w:sz w:val="24"/>
              </w:rPr>
              <w:t>490204</w:t>
            </w:r>
          </w:p>
        </w:tc>
        <w:tc>
          <w:tcPr>
            <w:tcW w:w="2742" w:type="dxa"/>
          </w:tcPr>
          <w:p w14:paraId="67C09697">
            <w:pPr>
              <w:pStyle w:val="9"/>
              <w:spacing w:before="31" w:line="304" w:lineRule="exact"/>
              <w:ind w:left="27"/>
              <w:rPr>
                <w:sz w:val="24"/>
              </w:rPr>
            </w:pPr>
            <w:r>
              <w:rPr>
                <w:sz w:val="24"/>
              </w:rPr>
              <w:t>化学制药技术</w:t>
            </w:r>
          </w:p>
        </w:tc>
        <w:tc>
          <w:tcPr>
            <w:tcW w:w="1444" w:type="dxa"/>
            <w:vMerge w:val="continue"/>
            <w:tcBorders>
              <w:top w:val="nil"/>
            </w:tcBorders>
          </w:tcPr>
          <w:p w14:paraId="3B52FEF3">
            <w:pPr>
              <w:rPr>
                <w:sz w:val="2"/>
                <w:szCs w:val="2"/>
              </w:rPr>
            </w:pPr>
          </w:p>
        </w:tc>
      </w:tr>
      <w:tr w14:paraId="126C8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654" w:type="dxa"/>
            <w:vMerge w:val="continue"/>
            <w:tcBorders>
              <w:top w:val="nil"/>
            </w:tcBorders>
          </w:tcPr>
          <w:p w14:paraId="01E39B43">
            <w:pPr>
              <w:rPr>
                <w:sz w:val="2"/>
                <w:szCs w:val="2"/>
              </w:rPr>
            </w:pPr>
          </w:p>
        </w:tc>
        <w:tc>
          <w:tcPr>
            <w:tcW w:w="3218" w:type="dxa"/>
            <w:vMerge w:val="continue"/>
            <w:tcBorders>
              <w:top w:val="nil"/>
            </w:tcBorders>
          </w:tcPr>
          <w:p w14:paraId="3E31E19B">
            <w:pPr>
              <w:rPr>
                <w:sz w:val="2"/>
                <w:szCs w:val="2"/>
              </w:rPr>
            </w:pPr>
          </w:p>
        </w:tc>
        <w:tc>
          <w:tcPr>
            <w:tcW w:w="1578" w:type="dxa"/>
          </w:tcPr>
          <w:p w14:paraId="5E686254">
            <w:pPr>
              <w:pStyle w:val="9"/>
              <w:spacing w:before="38"/>
              <w:ind w:left="49" w:right="38"/>
              <w:jc w:val="center"/>
              <w:rPr>
                <w:sz w:val="24"/>
              </w:rPr>
            </w:pPr>
            <w:r>
              <w:rPr>
                <w:sz w:val="24"/>
              </w:rPr>
              <w:t>570107K</w:t>
            </w:r>
          </w:p>
        </w:tc>
        <w:tc>
          <w:tcPr>
            <w:tcW w:w="2742" w:type="dxa"/>
          </w:tcPr>
          <w:p w14:paraId="2E18E175">
            <w:pPr>
              <w:pStyle w:val="9"/>
              <w:spacing w:before="38"/>
              <w:ind w:left="27"/>
              <w:rPr>
                <w:sz w:val="24"/>
              </w:rPr>
            </w:pPr>
            <w:r>
              <w:rPr>
                <w:sz w:val="24"/>
              </w:rPr>
              <w:t>小学科学教育</w:t>
            </w:r>
          </w:p>
        </w:tc>
        <w:tc>
          <w:tcPr>
            <w:tcW w:w="1444" w:type="dxa"/>
            <w:vMerge w:val="continue"/>
            <w:tcBorders>
              <w:top w:val="nil"/>
            </w:tcBorders>
          </w:tcPr>
          <w:p w14:paraId="7873FA97">
            <w:pPr>
              <w:rPr>
                <w:sz w:val="2"/>
                <w:szCs w:val="2"/>
              </w:rPr>
            </w:pPr>
          </w:p>
        </w:tc>
      </w:tr>
      <w:tr w14:paraId="0BE82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restart"/>
          </w:tcPr>
          <w:p w14:paraId="7F2E07E4">
            <w:pPr>
              <w:pStyle w:val="9"/>
              <w:rPr>
                <w:sz w:val="36"/>
              </w:rPr>
            </w:pPr>
          </w:p>
          <w:p w14:paraId="66347F80">
            <w:pPr>
              <w:pStyle w:val="9"/>
              <w:rPr>
                <w:sz w:val="36"/>
              </w:rPr>
            </w:pPr>
          </w:p>
          <w:p w14:paraId="18C47009">
            <w:pPr>
              <w:pStyle w:val="9"/>
              <w:rPr>
                <w:sz w:val="36"/>
              </w:rPr>
            </w:pPr>
          </w:p>
          <w:p w14:paraId="41EBCBE1">
            <w:pPr>
              <w:pStyle w:val="9"/>
              <w:rPr>
                <w:sz w:val="36"/>
              </w:rPr>
            </w:pPr>
          </w:p>
          <w:p w14:paraId="536E098C">
            <w:pPr>
              <w:pStyle w:val="9"/>
              <w:spacing w:before="6"/>
              <w:rPr>
                <w:sz w:val="43"/>
              </w:rPr>
            </w:pPr>
          </w:p>
          <w:p w14:paraId="13CA56B7">
            <w:pPr>
              <w:pStyle w:val="9"/>
              <w:ind w:left="207"/>
              <w:rPr>
                <w:sz w:val="24"/>
              </w:rPr>
            </w:pPr>
            <w:r>
              <w:rPr>
                <w:sz w:val="24"/>
              </w:rPr>
              <w:t>28</w:t>
            </w:r>
          </w:p>
        </w:tc>
        <w:tc>
          <w:tcPr>
            <w:tcW w:w="3218" w:type="dxa"/>
            <w:vMerge w:val="restart"/>
          </w:tcPr>
          <w:p w14:paraId="3757E817">
            <w:pPr>
              <w:pStyle w:val="9"/>
              <w:rPr>
                <w:sz w:val="36"/>
              </w:rPr>
            </w:pPr>
          </w:p>
          <w:p w14:paraId="48B8AD3E">
            <w:pPr>
              <w:pStyle w:val="9"/>
              <w:rPr>
                <w:sz w:val="36"/>
              </w:rPr>
            </w:pPr>
          </w:p>
          <w:p w14:paraId="23317223">
            <w:pPr>
              <w:pStyle w:val="9"/>
              <w:rPr>
                <w:sz w:val="36"/>
              </w:rPr>
            </w:pPr>
          </w:p>
          <w:p w14:paraId="0B656372">
            <w:pPr>
              <w:pStyle w:val="9"/>
              <w:rPr>
                <w:sz w:val="36"/>
              </w:rPr>
            </w:pPr>
          </w:p>
          <w:p w14:paraId="123F8476">
            <w:pPr>
              <w:pStyle w:val="9"/>
              <w:spacing w:before="6"/>
              <w:rPr>
                <w:sz w:val="31"/>
              </w:rPr>
            </w:pPr>
          </w:p>
          <w:p w14:paraId="3DADA2F6">
            <w:pPr>
              <w:pStyle w:val="9"/>
              <w:ind w:left="4"/>
              <w:rPr>
                <w:sz w:val="24"/>
              </w:rPr>
            </w:pPr>
            <w:r>
              <w:rPr>
                <w:sz w:val="24"/>
              </w:rPr>
              <w:t>082701</w:t>
            </w:r>
            <w:r>
              <w:rPr>
                <w:spacing w:val="14"/>
                <w:sz w:val="24"/>
              </w:rPr>
              <w:t xml:space="preserve"> 食品科学与工程</w:t>
            </w:r>
          </w:p>
          <w:p w14:paraId="36F693CC">
            <w:pPr>
              <w:pStyle w:val="9"/>
              <w:spacing w:before="2"/>
              <w:ind w:left="4"/>
              <w:rPr>
                <w:sz w:val="24"/>
              </w:rPr>
            </w:pPr>
            <w:r>
              <w:rPr>
                <w:sz w:val="24"/>
              </w:rPr>
              <w:t>082702</w:t>
            </w:r>
            <w:r>
              <w:rPr>
                <w:spacing w:val="14"/>
                <w:sz w:val="24"/>
              </w:rPr>
              <w:t xml:space="preserve"> 食品质量与安全</w:t>
            </w:r>
          </w:p>
        </w:tc>
        <w:tc>
          <w:tcPr>
            <w:tcW w:w="1578" w:type="dxa"/>
          </w:tcPr>
          <w:p w14:paraId="047EB239">
            <w:pPr>
              <w:pStyle w:val="9"/>
              <w:spacing w:before="30" w:line="305" w:lineRule="exact"/>
              <w:ind w:left="49" w:right="38"/>
              <w:jc w:val="center"/>
              <w:rPr>
                <w:sz w:val="24"/>
              </w:rPr>
            </w:pPr>
            <w:r>
              <w:rPr>
                <w:sz w:val="24"/>
              </w:rPr>
              <w:t>410111</w:t>
            </w:r>
          </w:p>
        </w:tc>
        <w:tc>
          <w:tcPr>
            <w:tcW w:w="2742" w:type="dxa"/>
          </w:tcPr>
          <w:p w14:paraId="2454E062">
            <w:pPr>
              <w:pStyle w:val="9"/>
              <w:spacing w:before="30" w:line="305" w:lineRule="exact"/>
              <w:ind w:left="27"/>
              <w:rPr>
                <w:sz w:val="24"/>
              </w:rPr>
            </w:pPr>
            <w:r>
              <w:rPr>
                <w:sz w:val="24"/>
              </w:rPr>
              <w:t>食用菌生产与加工技术</w:t>
            </w:r>
          </w:p>
        </w:tc>
        <w:tc>
          <w:tcPr>
            <w:tcW w:w="1444" w:type="dxa"/>
            <w:vMerge w:val="restart"/>
          </w:tcPr>
          <w:p w14:paraId="6295B5C0">
            <w:pPr>
              <w:pStyle w:val="9"/>
              <w:rPr>
                <w:sz w:val="26"/>
              </w:rPr>
            </w:pPr>
          </w:p>
          <w:p w14:paraId="06B03A65">
            <w:pPr>
              <w:pStyle w:val="9"/>
              <w:rPr>
                <w:sz w:val="26"/>
              </w:rPr>
            </w:pPr>
          </w:p>
          <w:p w14:paraId="4FC141F0">
            <w:pPr>
              <w:pStyle w:val="9"/>
              <w:rPr>
                <w:sz w:val="26"/>
              </w:rPr>
            </w:pPr>
          </w:p>
          <w:p w14:paraId="4E674403">
            <w:pPr>
              <w:pStyle w:val="9"/>
              <w:rPr>
                <w:sz w:val="26"/>
              </w:rPr>
            </w:pPr>
          </w:p>
          <w:p w14:paraId="557A8158">
            <w:pPr>
              <w:pStyle w:val="9"/>
              <w:rPr>
                <w:sz w:val="26"/>
              </w:rPr>
            </w:pPr>
          </w:p>
          <w:p w14:paraId="1A4BFAC1">
            <w:pPr>
              <w:pStyle w:val="9"/>
              <w:rPr>
                <w:sz w:val="26"/>
              </w:rPr>
            </w:pPr>
          </w:p>
          <w:p w14:paraId="2C6B5D44">
            <w:pPr>
              <w:pStyle w:val="9"/>
              <w:spacing w:before="6"/>
              <w:rPr>
                <w:sz w:val="31"/>
              </w:rPr>
            </w:pPr>
          </w:p>
          <w:p w14:paraId="71FF4B39">
            <w:pPr>
              <w:pStyle w:val="9"/>
              <w:ind w:left="242"/>
              <w:rPr>
                <w:sz w:val="24"/>
              </w:rPr>
            </w:pPr>
            <w:r>
              <w:rPr>
                <w:sz w:val="24"/>
              </w:rPr>
              <w:t>高等数学</w:t>
            </w:r>
          </w:p>
        </w:tc>
      </w:tr>
      <w:tr w14:paraId="27821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6579F921">
            <w:pPr>
              <w:rPr>
                <w:sz w:val="2"/>
                <w:szCs w:val="2"/>
              </w:rPr>
            </w:pPr>
          </w:p>
        </w:tc>
        <w:tc>
          <w:tcPr>
            <w:tcW w:w="3218" w:type="dxa"/>
            <w:vMerge w:val="continue"/>
            <w:tcBorders>
              <w:top w:val="nil"/>
            </w:tcBorders>
          </w:tcPr>
          <w:p w14:paraId="77001776">
            <w:pPr>
              <w:rPr>
                <w:sz w:val="2"/>
                <w:szCs w:val="2"/>
              </w:rPr>
            </w:pPr>
          </w:p>
        </w:tc>
        <w:tc>
          <w:tcPr>
            <w:tcW w:w="1578" w:type="dxa"/>
          </w:tcPr>
          <w:p w14:paraId="767938BE">
            <w:pPr>
              <w:pStyle w:val="9"/>
              <w:spacing w:before="30" w:line="305" w:lineRule="exact"/>
              <w:ind w:left="49" w:right="38"/>
              <w:jc w:val="center"/>
              <w:rPr>
                <w:sz w:val="24"/>
              </w:rPr>
            </w:pPr>
            <w:r>
              <w:rPr>
                <w:sz w:val="24"/>
              </w:rPr>
              <w:t>410114</w:t>
            </w:r>
          </w:p>
        </w:tc>
        <w:tc>
          <w:tcPr>
            <w:tcW w:w="2742" w:type="dxa"/>
          </w:tcPr>
          <w:p w14:paraId="3F18AB6F">
            <w:pPr>
              <w:pStyle w:val="9"/>
              <w:spacing w:before="30" w:line="305" w:lineRule="exact"/>
              <w:ind w:left="27"/>
              <w:rPr>
                <w:sz w:val="24"/>
              </w:rPr>
            </w:pPr>
            <w:r>
              <w:rPr>
                <w:sz w:val="24"/>
              </w:rPr>
              <w:t>农产品加工与质量检测</w:t>
            </w:r>
          </w:p>
        </w:tc>
        <w:tc>
          <w:tcPr>
            <w:tcW w:w="1444" w:type="dxa"/>
            <w:vMerge w:val="continue"/>
            <w:tcBorders>
              <w:top w:val="nil"/>
            </w:tcBorders>
          </w:tcPr>
          <w:p w14:paraId="21175D13">
            <w:pPr>
              <w:rPr>
                <w:sz w:val="2"/>
                <w:szCs w:val="2"/>
              </w:rPr>
            </w:pPr>
          </w:p>
        </w:tc>
      </w:tr>
      <w:tr w14:paraId="3FFA6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55F051D">
            <w:pPr>
              <w:rPr>
                <w:sz w:val="2"/>
                <w:szCs w:val="2"/>
              </w:rPr>
            </w:pPr>
          </w:p>
        </w:tc>
        <w:tc>
          <w:tcPr>
            <w:tcW w:w="3218" w:type="dxa"/>
            <w:vMerge w:val="continue"/>
            <w:tcBorders>
              <w:top w:val="nil"/>
            </w:tcBorders>
          </w:tcPr>
          <w:p w14:paraId="3C524BB9">
            <w:pPr>
              <w:rPr>
                <w:sz w:val="2"/>
                <w:szCs w:val="2"/>
              </w:rPr>
            </w:pPr>
          </w:p>
        </w:tc>
        <w:tc>
          <w:tcPr>
            <w:tcW w:w="1578" w:type="dxa"/>
          </w:tcPr>
          <w:p w14:paraId="2CEF4A50">
            <w:pPr>
              <w:pStyle w:val="9"/>
              <w:spacing w:before="30" w:line="305" w:lineRule="exact"/>
              <w:ind w:left="49" w:right="38"/>
              <w:jc w:val="center"/>
              <w:rPr>
                <w:sz w:val="24"/>
              </w:rPr>
            </w:pPr>
            <w:r>
              <w:rPr>
                <w:sz w:val="24"/>
              </w:rPr>
              <w:t>470101</w:t>
            </w:r>
          </w:p>
        </w:tc>
        <w:tc>
          <w:tcPr>
            <w:tcW w:w="2742" w:type="dxa"/>
          </w:tcPr>
          <w:p w14:paraId="70738768">
            <w:pPr>
              <w:pStyle w:val="9"/>
              <w:spacing w:before="30" w:line="305" w:lineRule="exact"/>
              <w:ind w:left="27"/>
              <w:rPr>
                <w:sz w:val="24"/>
              </w:rPr>
            </w:pPr>
            <w:r>
              <w:rPr>
                <w:sz w:val="24"/>
              </w:rPr>
              <w:t>食品生物技术</w:t>
            </w:r>
          </w:p>
        </w:tc>
        <w:tc>
          <w:tcPr>
            <w:tcW w:w="1444" w:type="dxa"/>
            <w:vMerge w:val="continue"/>
            <w:tcBorders>
              <w:top w:val="nil"/>
            </w:tcBorders>
          </w:tcPr>
          <w:p w14:paraId="3B3C724C">
            <w:pPr>
              <w:rPr>
                <w:sz w:val="2"/>
                <w:szCs w:val="2"/>
              </w:rPr>
            </w:pPr>
          </w:p>
        </w:tc>
      </w:tr>
      <w:tr w14:paraId="40038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B42FB16">
            <w:pPr>
              <w:rPr>
                <w:sz w:val="2"/>
                <w:szCs w:val="2"/>
              </w:rPr>
            </w:pPr>
          </w:p>
        </w:tc>
        <w:tc>
          <w:tcPr>
            <w:tcW w:w="3218" w:type="dxa"/>
            <w:vMerge w:val="continue"/>
            <w:tcBorders>
              <w:top w:val="nil"/>
            </w:tcBorders>
          </w:tcPr>
          <w:p w14:paraId="26690819">
            <w:pPr>
              <w:rPr>
                <w:sz w:val="2"/>
                <w:szCs w:val="2"/>
              </w:rPr>
            </w:pPr>
          </w:p>
        </w:tc>
        <w:tc>
          <w:tcPr>
            <w:tcW w:w="1578" w:type="dxa"/>
          </w:tcPr>
          <w:p w14:paraId="6FFBF163">
            <w:pPr>
              <w:pStyle w:val="9"/>
              <w:spacing w:before="30" w:line="305" w:lineRule="exact"/>
              <w:ind w:left="49" w:right="38"/>
              <w:jc w:val="center"/>
              <w:rPr>
                <w:sz w:val="24"/>
              </w:rPr>
            </w:pPr>
            <w:r>
              <w:rPr>
                <w:sz w:val="24"/>
              </w:rPr>
              <w:t>470104</w:t>
            </w:r>
          </w:p>
        </w:tc>
        <w:tc>
          <w:tcPr>
            <w:tcW w:w="2742" w:type="dxa"/>
          </w:tcPr>
          <w:p w14:paraId="13D333E1">
            <w:pPr>
              <w:pStyle w:val="9"/>
              <w:spacing w:before="30" w:line="305" w:lineRule="exact"/>
              <w:ind w:left="27"/>
              <w:rPr>
                <w:sz w:val="24"/>
              </w:rPr>
            </w:pPr>
            <w:r>
              <w:rPr>
                <w:sz w:val="24"/>
              </w:rPr>
              <w:t>化工生物技术</w:t>
            </w:r>
          </w:p>
        </w:tc>
        <w:tc>
          <w:tcPr>
            <w:tcW w:w="1444" w:type="dxa"/>
            <w:vMerge w:val="continue"/>
            <w:tcBorders>
              <w:top w:val="nil"/>
            </w:tcBorders>
          </w:tcPr>
          <w:p w14:paraId="0959D0F4">
            <w:pPr>
              <w:rPr>
                <w:sz w:val="2"/>
                <w:szCs w:val="2"/>
              </w:rPr>
            </w:pPr>
          </w:p>
        </w:tc>
      </w:tr>
      <w:tr w14:paraId="7B6EE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2B3B457">
            <w:pPr>
              <w:rPr>
                <w:sz w:val="2"/>
                <w:szCs w:val="2"/>
              </w:rPr>
            </w:pPr>
          </w:p>
        </w:tc>
        <w:tc>
          <w:tcPr>
            <w:tcW w:w="3218" w:type="dxa"/>
            <w:vMerge w:val="continue"/>
            <w:tcBorders>
              <w:top w:val="nil"/>
            </w:tcBorders>
          </w:tcPr>
          <w:p w14:paraId="3B1F19F1">
            <w:pPr>
              <w:rPr>
                <w:sz w:val="2"/>
                <w:szCs w:val="2"/>
              </w:rPr>
            </w:pPr>
          </w:p>
        </w:tc>
        <w:tc>
          <w:tcPr>
            <w:tcW w:w="1578" w:type="dxa"/>
          </w:tcPr>
          <w:p w14:paraId="2B9BCB74">
            <w:pPr>
              <w:pStyle w:val="9"/>
              <w:spacing w:before="30" w:line="305" w:lineRule="exact"/>
              <w:ind w:left="49" w:right="38"/>
              <w:jc w:val="center"/>
              <w:rPr>
                <w:sz w:val="24"/>
              </w:rPr>
            </w:pPr>
            <w:r>
              <w:rPr>
                <w:sz w:val="24"/>
              </w:rPr>
              <w:t>490101</w:t>
            </w:r>
          </w:p>
        </w:tc>
        <w:tc>
          <w:tcPr>
            <w:tcW w:w="2742" w:type="dxa"/>
          </w:tcPr>
          <w:p w14:paraId="33153865">
            <w:pPr>
              <w:pStyle w:val="9"/>
              <w:spacing w:before="30" w:line="305" w:lineRule="exact"/>
              <w:ind w:left="27"/>
              <w:rPr>
                <w:sz w:val="24"/>
              </w:rPr>
            </w:pPr>
            <w:r>
              <w:rPr>
                <w:sz w:val="24"/>
              </w:rPr>
              <w:t>食品智能加工技术</w:t>
            </w:r>
          </w:p>
        </w:tc>
        <w:tc>
          <w:tcPr>
            <w:tcW w:w="1444" w:type="dxa"/>
            <w:vMerge w:val="continue"/>
            <w:tcBorders>
              <w:top w:val="nil"/>
            </w:tcBorders>
          </w:tcPr>
          <w:p w14:paraId="0CA92305">
            <w:pPr>
              <w:rPr>
                <w:sz w:val="2"/>
                <w:szCs w:val="2"/>
              </w:rPr>
            </w:pPr>
          </w:p>
        </w:tc>
      </w:tr>
      <w:tr w14:paraId="6986D0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BF09304">
            <w:pPr>
              <w:rPr>
                <w:sz w:val="2"/>
                <w:szCs w:val="2"/>
              </w:rPr>
            </w:pPr>
          </w:p>
        </w:tc>
        <w:tc>
          <w:tcPr>
            <w:tcW w:w="3218" w:type="dxa"/>
            <w:vMerge w:val="continue"/>
            <w:tcBorders>
              <w:top w:val="nil"/>
            </w:tcBorders>
          </w:tcPr>
          <w:p w14:paraId="6919EA92">
            <w:pPr>
              <w:rPr>
                <w:sz w:val="2"/>
                <w:szCs w:val="2"/>
              </w:rPr>
            </w:pPr>
          </w:p>
        </w:tc>
        <w:tc>
          <w:tcPr>
            <w:tcW w:w="1578" w:type="dxa"/>
          </w:tcPr>
          <w:p w14:paraId="27B04A0D">
            <w:pPr>
              <w:pStyle w:val="9"/>
              <w:spacing w:before="29" w:line="306" w:lineRule="exact"/>
              <w:ind w:left="49" w:right="38"/>
              <w:jc w:val="center"/>
              <w:rPr>
                <w:sz w:val="24"/>
              </w:rPr>
            </w:pPr>
            <w:r>
              <w:rPr>
                <w:sz w:val="24"/>
              </w:rPr>
              <w:t>490102</w:t>
            </w:r>
          </w:p>
        </w:tc>
        <w:tc>
          <w:tcPr>
            <w:tcW w:w="2742" w:type="dxa"/>
          </w:tcPr>
          <w:p w14:paraId="35E72DC4">
            <w:pPr>
              <w:pStyle w:val="9"/>
              <w:spacing w:before="29" w:line="306" w:lineRule="exact"/>
              <w:ind w:left="27"/>
              <w:rPr>
                <w:sz w:val="24"/>
              </w:rPr>
            </w:pPr>
            <w:r>
              <w:rPr>
                <w:sz w:val="24"/>
              </w:rPr>
              <w:t>食品质量与安全</w:t>
            </w:r>
          </w:p>
        </w:tc>
        <w:tc>
          <w:tcPr>
            <w:tcW w:w="1444" w:type="dxa"/>
            <w:vMerge w:val="continue"/>
            <w:tcBorders>
              <w:top w:val="nil"/>
            </w:tcBorders>
          </w:tcPr>
          <w:p w14:paraId="0378F3ED">
            <w:pPr>
              <w:rPr>
                <w:sz w:val="2"/>
                <w:szCs w:val="2"/>
              </w:rPr>
            </w:pPr>
          </w:p>
        </w:tc>
      </w:tr>
      <w:tr w14:paraId="6B3FE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32EFBE3B">
            <w:pPr>
              <w:rPr>
                <w:sz w:val="2"/>
                <w:szCs w:val="2"/>
              </w:rPr>
            </w:pPr>
          </w:p>
        </w:tc>
        <w:tc>
          <w:tcPr>
            <w:tcW w:w="3218" w:type="dxa"/>
            <w:vMerge w:val="continue"/>
            <w:tcBorders>
              <w:top w:val="nil"/>
            </w:tcBorders>
          </w:tcPr>
          <w:p w14:paraId="03507B61">
            <w:pPr>
              <w:rPr>
                <w:sz w:val="2"/>
                <w:szCs w:val="2"/>
              </w:rPr>
            </w:pPr>
          </w:p>
        </w:tc>
        <w:tc>
          <w:tcPr>
            <w:tcW w:w="1578" w:type="dxa"/>
          </w:tcPr>
          <w:p w14:paraId="01569854">
            <w:pPr>
              <w:pStyle w:val="9"/>
              <w:spacing w:before="29" w:line="305" w:lineRule="exact"/>
              <w:ind w:left="49" w:right="38"/>
              <w:jc w:val="center"/>
              <w:rPr>
                <w:sz w:val="24"/>
              </w:rPr>
            </w:pPr>
            <w:r>
              <w:rPr>
                <w:sz w:val="24"/>
              </w:rPr>
              <w:t>490103</w:t>
            </w:r>
          </w:p>
        </w:tc>
        <w:tc>
          <w:tcPr>
            <w:tcW w:w="2742" w:type="dxa"/>
          </w:tcPr>
          <w:p w14:paraId="42087813">
            <w:pPr>
              <w:pStyle w:val="9"/>
              <w:spacing w:before="29" w:line="305" w:lineRule="exact"/>
              <w:ind w:left="27"/>
              <w:rPr>
                <w:sz w:val="24"/>
              </w:rPr>
            </w:pPr>
            <w:r>
              <w:rPr>
                <w:sz w:val="24"/>
              </w:rPr>
              <w:t>食品营养与健康</w:t>
            </w:r>
          </w:p>
        </w:tc>
        <w:tc>
          <w:tcPr>
            <w:tcW w:w="1444" w:type="dxa"/>
            <w:vMerge w:val="continue"/>
            <w:tcBorders>
              <w:top w:val="nil"/>
            </w:tcBorders>
          </w:tcPr>
          <w:p w14:paraId="7F5677E1">
            <w:pPr>
              <w:rPr>
                <w:sz w:val="2"/>
                <w:szCs w:val="2"/>
              </w:rPr>
            </w:pPr>
          </w:p>
        </w:tc>
      </w:tr>
      <w:tr w14:paraId="74C97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1E130D3F">
            <w:pPr>
              <w:rPr>
                <w:sz w:val="2"/>
                <w:szCs w:val="2"/>
              </w:rPr>
            </w:pPr>
          </w:p>
        </w:tc>
        <w:tc>
          <w:tcPr>
            <w:tcW w:w="3218" w:type="dxa"/>
            <w:vMerge w:val="continue"/>
            <w:tcBorders>
              <w:top w:val="nil"/>
            </w:tcBorders>
          </w:tcPr>
          <w:p w14:paraId="20B59503">
            <w:pPr>
              <w:rPr>
                <w:sz w:val="2"/>
                <w:szCs w:val="2"/>
              </w:rPr>
            </w:pPr>
          </w:p>
        </w:tc>
        <w:tc>
          <w:tcPr>
            <w:tcW w:w="1578" w:type="dxa"/>
          </w:tcPr>
          <w:p w14:paraId="0E395EE9">
            <w:pPr>
              <w:pStyle w:val="9"/>
              <w:spacing w:before="29" w:line="306" w:lineRule="exact"/>
              <w:ind w:left="49" w:right="38"/>
              <w:jc w:val="center"/>
              <w:rPr>
                <w:sz w:val="24"/>
              </w:rPr>
            </w:pPr>
            <w:r>
              <w:rPr>
                <w:sz w:val="24"/>
              </w:rPr>
              <w:t>490104</w:t>
            </w:r>
          </w:p>
        </w:tc>
        <w:tc>
          <w:tcPr>
            <w:tcW w:w="2742" w:type="dxa"/>
          </w:tcPr>
          <w:p w14:paraId="09476274">
            <w:pPr>
              <w:pStyle w:val="9"/>
              <w:spacing w:before="29" w:line="306" w:lineRule="exact"/>
              <w:ind w:left="27"/>
              <w:rPr>
                <w:sz w:val="24"/>
              </w:rPr>
            </w:pPr>
            <w:r>
              <w:rPr>
                <w:sz w:val="24"/>
              </w:rPr>
              <w:t>食品检验检测技术</w:t>
            </w:r>
          </w:p>
        </w:tc>
        <w:tc>
          <w:tcPr>
            <w:tcW w:w="1444" w:type="dxa"/>
            <w:vMerge w:val="continue"/>
            <w:tcBorders>
              <w:top w:val="nil"/>
            </w:tcBorders>
          </w:tcPr>
          <w:p w14:paraId="0103669D">
            <w:pPr>
              <w:rPr>
                <w:sz w:val="2"/>
                <w:szCs w:val="2"/>
              </w:rPr>
            </w:pPr>
          </w:p>
        </w:tc>
      </w:tr>
      <w:tr w14:paraId="49921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861D556">
            <w:pPr>
              <w:rPr>
                <w:sz w:val="2"/>
                <w:szCs w:val="2"/>
              </w:rPr>
            </w:pPr>
          </w:p>
        </w:tc>
        <w:tc>
          <w:tcPr>
            <w:tcW w:w="3218" w:type="dxa"/>
            <w:vMerge w:val="continue"/>
            <w:tcBorders>
              <w:top w:val="nil"/>
            </w:tcBorders>
          </w:tcPr>
          <w:p w14:paraId="63A70BAC">
            <w:pPr>
              <w:rPr>
                <w:sz w:val="2"/>
                <w:szCs w:val="2"/>
              </w:rPr>
            </w:pPr>
          </w:p>
        </w:tc>
        <w:tc>
          <w:tcPr>
            <w:tcW w:w="1578" w:type="dxa"/>
          </w:tcPr>
          <w:p w14:paraId="4FE9DEA1">
            <w:pPr>
              <w:pStyle w:val="9"/>
              <w:spacing w:before="29" w:line="306" w:lineRule="exact"/>
              <w:ind w:left="49" w:right="38"/>
              <w:jc w:val="center"/>
              <w:rPr>
                <w:sz w:val="24"/>
              </w:rPr>
            </w:pPr>
            <w:r>
              <w:rPr>
                <w:sz w:val="24"/>
              </w:rPr>
              <w:t>490106</w:t>
            </w:r>
          </w:p>
        </w:tc>
        <w:tc>
          <w:tcPr>
            <w:tcW w:w="2742" w:type="dxa"/>
          </w:tcPr>
          <w:p w14:paraId="3F34D55A">
            <w:pPr>
              <w:pStyle w:val="9"/>
              <w:spacing w:before="29" w:line="306" w:lineRule="exact"/>
              <w:ind w:left="27"/>
              <w:rPr>
                <w:sz w:val="24"/>
              </w:rPr>
            </w:pPr>
            <w:r>
              <w:rPr>
                <w:sz w:val="24"/>
              </w:rPr>
              <w:t>食品贮运与营销</w:t>
            </w:r>
          </w:p>
        </w:tc>
        <w:tc>
          <w:tcPr>
            <w:tcW w:w="1444" w:type="dxa"/>
            <w:vMerge w:val="continue"/>
            <w:tcBorders>
              <w:top w:val="nil"/>
            </w:tcBorders>
          </w:tcPr>
          <w:p w14:paraId="4BE8AA69">
            <w:pPr>
              <w:rPr>
                <w:sz w:val="2"/>
                <w:szCs w:val="2"/>
              </w:rPr>
            </w:pPr>
          </w:p>
        </w:tc>
      </w:tr>
      <w:tr w14:paraId="09148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69A0278F">
            <w:pPr>
              <w:rPr>
                <w:sz w:val="2"/>
                <w:szCs w:val="2"/>
              </w:rPr>
            </w:pPr>
          </w:p>
        </w:tc>
        <w:tc>
          <w:tcPr>
            <w:tcW w:w="3218" w:type="dxa"/>
            <w:vMerge w:val="continue"/>
            <w:tcBorders>
              <w:top w:val="nil"/>
            </w:tcBorders>
          </w:tcPr>
          <w:p w14:paraId="0C821608">
            <w:pPr>
              <w:rPr>
                <w:sz w:val="2"/>
                <w:szCs w:val="2"/>
              </w:rPr>
            </w:pPr>
          </w:p>
        </w:tc>
        <w:tc>
          <w:tcPr>
            <w:tcW w:w="1578" w:type="dxa"/>
          </w:tcPr>
          <w:p w14:paraId="60A44E03">
            <w:pPr>
              <w:pStyle w:val="9"/>
              <w:spacing w:before="31" w:line="304" w:lineRule="exact"/>
              <w:ind w:left="49" w:right="38"/>
              <w:jc w:val="center"/>
              <w:rPr>
                <w:sz w:val="24"/>
              </w:rPr>
            </w:pPr>
            <w:r>
              <w:rPr>
                <w:sz w:val="24"/>
              </w:rPr>
              <w:t>490209</w:t>
            </w:r>
          </w:p>
        </w:tc>
        <w:tc>
          <w:tcPr>
            <w:tcW w:w="2742" w:type="dxa"/>
          </w:tcPr>
          <w:p w14:paraId="3F87E139">
            <w:pPr>
              <w:pStyle w:val="9"/>
              <w:spacing w:before="31" w:line="304" w:lineRule="exact"/>
              <w:ind w:left="27"/>
              <w:rPr>
                <w:sz w:val="24"/>
              </w:rPr>
            </w:pPr>
            <w:r>
              <w:rPr>
                <w:sz w:val="24"/>
              </w:rPr>
              <w:t>食品药品监督管理</w:t>
            </w:r>
          </w:p>
        </w:tc>
        <w:tc>
          <w:tcPr>
            <w:tcW w:w="1444" w:type="dxa"/>
            <w:vMerge w:val="continue"/>
            <w:tcBorders>
              <w:top w:val="nil"/>
            </w:tcBorders>
          </w:tcPr>
          <w:p w14:paraId="693021FF">
            <w:pPr>
              <w:rPr>
                <w:sz w:val="2"/>
                <w:szCs w:val="2"/>
              </w:rPr>
            </w:pPr>
          </w:p>
        </w:tc>
      </w:tr>
      <w:tr w14:paraId="6F6EF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28A62C4">
            <w:pPr>
              <w:rPr>
                <w:sz w:val="2"/>
                <w:szCs w:val="2"/>
              </w:rPr>
            </w:pPr>
          </w:p>
        </w:tc>
        <w:tc>
          <w:tcPr>
            <w:tcW w:w="3218" w:type="dxa"/>
            <w:vMerge w:val="continue"/>
            <w:tcBorders>
              <w:top w:val="nil"/>
            </w:tcBorders>
          </w:tcPr>
          <w:p w14:paraId="65419C0E">
            <w:pPr>
              <w:rPr>
                <w:sz w:val="2"/>
                <w:szCs w:val="2"/>
              </w:rPr>
            </w:pPr>
          </w:p>
        </w:tc>
        <w:tc>
          <w:tcPr>
            <w:tcW w:w="1578" w:type="dxa"/>
          </w:tcPr>
          <w:p w14:paraId="7758D10A">
            <w:pPr>
              <w:pStyle w:val="9"/>
              <w:spacing w:before="31" w:line="304" w:lineRule="exact"/>
              <w:ind w:left="49" w:right="38"/>
              <w:jc w:val="center"/>
              <w:rPr>
                <w:sz w:val="24"/>
              </w:rPr>
            </w:pPr>
            <w:r>
              <w:rPr>
                <w:sz w:val="24"/>
              </w:rPr>
              <w:t>490301</w:t>
            </w:r>
          </w:p>
        </w:tc>
        <w:tc>
          <w:tcPr>
            <w:tcW w:w="2742" w:type="dxa"/>
          </w:tcPr>
          <w:p w14:paraId="42B546EE">
            <w:pPr>
              <w:pStyle w:val="9"/>
              <w:spacing w:before="31" w:line="304" w:lineRule="exact"/>
              <w:ind w:left="27"/>
              <w:rPr>
                <w:sz w:val="24"/>
              </w:rPr>
            </w:pPr>
            <w:r>
              <w:rPr>
                <w:sz w:val="24"/>
              </w:rPr>
              <w:t>粮食工程技术与管理</w:t>
            </w:r>
          </w:p>
        </w:tc>
        <w:tc>
          <w:tcPr>
            <w:tcW w:w="1444" w:type="dxa"/>
            <w:vMerge w:val="continue"/>
            <w:tcBorders>
              <w:top w:val="nil"/>
            </w:tcBorders>
          </w:tcPr>
          <w:p w14:paraId="66A6B6D8">
            <w:pPr>
              <w:rPr>
                <w:sz w:val="2"/>
                <w:szCs w:val="2"/>
              </w:rPr>
            </w:pPr>
          </w:p>
        </w:tc>
      </w:tr>
      <w:tr w14:paraId="2722F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12E1E29B">
            <w:pPr>
              <w:rPr>
                <w:sz w:val="2"/>
                <w:szCs w:val="2"/>
              </w:rPr>
            </w:pPr>
          </w:p>
        </w:tc>
        <w:tc>
          <w:tcPr>
            <w:tcW w:w="3218" w:type="dxa"/>
            <w:vMerge w:val="continue"/>
            <w:tcBorders>
              <w:top w:val="nil"/>
            </w:tcBorders>
          </w:tcPr>
          <w:p w14:paraId="47E4EFC6">
            <w:pPr>
              <w:rPr>
                <w:sz w:val="2"/>
                <w:szCs w:val="2"/>
              </w:rPr>
            </w:pPr>
          </w:p>
        </w:tc>
        <w:tc>
          <w:tcPr>
            <w:tcW w:w="1578" w:type="dxa"/>
          </w:tcPr>
          <w:p w14:paraId="04504C00">
            <w:pPr>
              <w:pStyle w:val="9"/>
              <w:spacing w:before="30" w:line="305" w:lineRule="exact"/>
              <w:ind w:left="49" w:right="38"/>
              <w:jc w:val="center"/>
              <w:rPr>
                <w:sz w:val="24"/>
              </w:rPr>
            </w:pPr>
            <w:r>
              <w:rPr>
                <w:sz w:val="24"/>
              </w:rPr>
              <w:t>490302</w:t>
            </w:r>
          </w:p>
        </w:tc>
        <w:tc>
          <w:tcPr>
            <w:tcW w:w="2742" w:type="dxa"/>
          </w:tcPr>
          <w:p w14:paraId="5CD01C2A">
            <w:pPr>
              <w:pStyle w:val="9"/>
              <w:spacing w:before="30" w:line="305" w:lineRule="exact"/>
              <w:ind w:left="27"/>
              <w:rPr>
                <w:sz w:val="24"/>
              </w:rPr>
            </w:pPr>
            <w:r>
              <w:rPr>
                <w:sz w:val="24"/>
              </w:rPr>
              <w:t>粮食储运与质量安全</w:t>
            </w:r>
          </w:p>
        </w:tc>
        <w:tc>
          <w:tcPr>
            <w:tcW w:w="1444" w:type="dxa"/>
            <w:vMerge w:val="continue"/>
            <w:tcBorders>
              <w:top w:val="nil"/>
            </w:tcBorders>
          </w:tcPr>
          <w:p w14:paraId="4284EECD">
            <w:pPr>
              <w:rPr>
                <w:sz w:val="2"/>
                <w:szCs w:val="2"/>
              </w:rPr>
            </w:pPr>
          </w:p>
        </w:tc>
      </w:tr>
      <w:tr w14:paraId="21F78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5E710204">
            <w:pPr>
              <w:rPr>
                <w:sz w:val="2"/>
                <w:szCs w:val="2"/>
              </w:rPr>
            </w:pPr>
          </w:p>
        </w:tc>
        <w:tc>
          <w:tcPr>
            <w:tcW w:w="3218" w:type="dxa"/>
            <w:vMerge w:val="continue"/>
            <w:tcBorders>
              <w:top w:val="nil"/>
            </w:tcBorders>
          </w:tcPr>
          <w:p w14:paraId="03B06B41">
            <w:pPr>
              <w:rPr>
                <w:sz w:val="2"/>
                <w:szCs w:val="2"/>
              </w:rPr>
            </w:pPr>
          </w:p>
        </w:tc>
        <w:tc>
          <w:tcPr>
            <w:tcW w:w="1578" w:type="dxa"/>
          </w:tcPr>
          <w:p w14:paraId="46974F2F">
            <w:pPr>
              <w:pStyle w:val="9"/>
              <w:spacing w:before="30" w:line="304" w:lineRule="exact"/>
              <w:ind w:left="49" w:right="38"/>
              <w:jc w:val="center"/>
              <w:rPr>
                <w:sz w:val="24"/>
              </w:rPr>
            </w:pPr>
            <w:r>
              <w:rPr>
                <w:sz w:val="24"/>
              </w:rPr>
              <w:t>520701</w:t>
            </w:r>
          </w:p>
        </w:tc>
        <w:tc>
          <w:tcPr>
            <w:tcW w:w="2742" w:type="dxa"/>
          </w:tcPr>
          <w:p w14:paraId="6EA54766">
            <w:pPr>
              <w:pStyle w:val="9"/>
              <w:spacing w:before="30" w:line="304" w:lineRule="exact"/>
              <w:ind w:left="27"/>
              <w:rPr>
                <w:sz w:val="24"/>
              </w:rPr>
            </w:pPr>
            <w:r>
              <w:rPr>
                <w:sz w:val="24"/>
              </w:rPr>
              <w:t>公共卫生管理</w:t>
            </w:r>
          </w:p>
        </w:tc>
        <w:tc>
          <w:tcPr>
            <w:tcW w:w="1444" w:type="dxa"/>
            <w:vMerge w:val="continue"/>
            <w:tcBorders>
              <w:top w:val="nil"/>
            </w:tcBorders>
          </w:tcPr>
          <w:p w14:paraId="596D2B95">
            <w:pPr>
              <w:rPr>
                <w:sz w:val="2"/>
                <w:szCs w:val="2"/>
              </w:rPr>
            </w:pPr>
          </w:p>
        </w:tc>
      </w:tr>
      <w:tr w14:paraId="42FBC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654" w:type="dxa"/>
            <w:vMerge w:val="continue"/>
            <w:tcBorders>
              <w:top w:val="nil"/>
            </w:tcBorders>
          </w:tcPr>
          <w:p w14:paraId="0A7045B6">
            <w:pPr>
              <w:rPr>
                <w:sz w:val="2"/>
                <w:szCs w:val="2"/>
              </w:rPr>
            </w:pPr>
          </w:p>
        </w:tc>
        <w:tc>
          <w:tcPr>
            <w:tcW w:w="3218" w:type="dxa"/>
            <w:vMerge w:val="continue"/>
            <w:tcBorders>
              <w:top w:val="nil"/>
            </w:tcBorders>
          </w:tcPr>
          <w:p w14:paraId="12B964EE">
            <w:pPr>
              <w:rPr>
                <w:sz w:val="2"/>
                <w:szCs w:val="2"/>
              </w:rPr>
            </w:pPr>
          </w:p>
        </w:tc>
        <w:tc>
          <w:tcPr>
            <w:tcW w:w="1578" w:type="dxa"/>
          </w:tcPr>
          <w:p w14:paraId="592488AF">
            <w:pPr>
              <w:pStyle w:val="9"/>
              <w:spacing w:before="30" w:line="303" w:lineRule="exact"/>
              <w:ind w:left="49" w:right="38"/>
              <w:jc w:val="center"/>
              <w:rPr>
                <w:sz w:val="24"/>
              </w:rPr>
            </w:pPr>
            <w:r>
              <w:rPr>
                <w:sz w:val="24"/>
              </w:rPr>
              <w:t>520805</w:t>
            </w:r>
          </w:p>
        </w:tc>
        <w:tc>
          <w:tcPr>
            <w:tcW w:w="2742" w:type="dxa"/>
          </w:tcPr>
          <w:p w14:paraId="69DC53D9">
            <w:pPr>
              <w:pStyle w:val="9"/>
              <w:spacing w:before="30" w:line="303" w:lineRule="exact"/>
              <w:ind w:left="27"/>
              <w:rPr>
                <w:sz w:val="24"/>
              </w:rPr>
            </w:pPr>
            <w:r>
              <w:rPr>
                <w:sz w:val="24"/>
              </w:rPr>
              <w:t>医学营养</w:t>
            </w:r>
          </w:p>
        </w:tc>
        <w:tc>
          <w:tcPr>
            <w:tcW w:w="1444" w:type="dxa"/>
            <w:vMerge w:val="continue"/>
            <w:tcBorders>
              <w:top w:val="nil"/>
            </w:tcBorders>
          </w:tcPr>
          <w:p w14:paraId="3A982BBA">
            <w:pPr>
              <w:rPr>
                <w:sz w:val="2"/>
                <w:szCs w:val="2"/>
              </w:rPr>
            </w:pPr>
          </w:p>
        </w:tc>
      </w:tr>
    </w:tbl>
    <w:p w14:paraId="57E8A1BD">
      <w:pPr>
        <w:spacing w:after="0"/>
        <w:rPr>
          <w:sz w:val="2"/>
          <w:szCs w:val="2"/>
        </w:rPr>
        <w:sectPr>
          <w:pgSz w:w="11910" w:h="16840"/>
          <w:pgMar w:top="1580" w:right="880" w:bottom="1960" w:left="1040" w:header="0" w:footer="1771" w:gutter="0"/>
          <w:cols w:space="720" w:num="1"/>
        </w:sectPr>
      </w:pPr>
    </w:p>
    <w:p w14:paraId="0EDCDB2E">
      <w:pPr>
        <w:pStyle w:val="3"/>
        <w:spacing w:before="7"/>
        <w:rPr>
          <w:sz w:val="3"/>
        </w:rPr>
      </w:pPr>
    </w:p>
    <w:tbl>
      <w:tblPr>
        <w:tblStyle w:val="5"/>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3218"/>
        <w:gridCol w:w="1578"/>
        <w:gridCol w:w="2742"/>
        <w:gridCol w:w="1444"/>
      </w:tblGrid>
      <w:tr w14:paraId="34AF1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tcPr>
          <w:p w14:paraId="66036352">
            <w:pPr>
              <w:pStyle w:val="9"/>
              <w:spacing w:before="32" w:line="303" w:lineRule="exact"/>
              <w:ind w:left="87"/>
              <w:rPr>
                <w:sz w:val="24"/>
              </w:rPr>
            </w:pPr>
            <w:r>
              <w:rPr>
                <w:sz w:val="24"/>
              </w:rPr>
              <w:t>序号</w:t>
            </w:r>
          </w:p>
        </w:tc>
        <w:tc>
          <w:tcPr>
            <w:tcW w:w="3218" w:type="dxa"/>
          </w:tcPr>
          <w:p w14:paraId="1CAC37AA">
            <w:pPr>
              <w:pStyle w:val="9"/>
              <w:spacing w:before="32" w:line="303" w:lineRule="exact"/>
              <w:ind w:left="527"/>
              <w:rPr>
                <w:sz w:val="24"/>
              </w:rPr>
            </w:pPr>
            <w:r>
              <w:rPr>
                <w:sz w:val="24"/>
              </w:rPr>
              <w:t>本科专业代码、名称</w:t>
            </w:r>
          </w:p>
        </w:tc>
        <w:tc>
          <w:tcPr>
            <w:tcW w:w="1578" w:type="dxa"/>
          </w:tcPr>
          <w:p w14:paraId="0B2C6F4F">
            <w:pPr>
              <w:pStyle w:val="9"/>
              <w:spacing w:before="32" w:line="303" w:lineRule="exact"/>
              <w:ind w:left="49" w:right="38"/>
              <w:jc w:val="center"/>
              <w:rPr>
                <w:sz w:val="24"/>
              </w:rPr>
            </w:pPr>
            <w:r>
              <w:rPr>
                <w:sz w:val="24"/>
              </w:rPr>
              <w:t>专科专业代码</w:t>
            </w:r>
          </w:p>
        </w:tc>
        <w:tc>
          <w:tcPr>
            <w:tcW w:w="2742" w:type="dxa"/>
          </w:tcPr>
          <w:p w14:paraId="24E5AC05">
            <w:pPr>
              <w:pStyle w:val="9"/>
              <w:spacing w:before="32" w:line="303" w:lineRule="exact"/>
              <w:ind w:left="652"/>
              <w:rPr>
                <w:sz w:val="24"/>
              </w:rPr>
            </w:pPr>
            <w:r>
              <w:rPr>
                <w:sz w:val="24"/>
              </w:rPr>
              <w:t>专科专业名称</w:t>
            </w:r>
          </w:p>
        </w:tc>
        <w:tc>
          <w:tcPr>
            <w:tcW w:w="1444" w:type="dxa"/>
          </w:tcPr>
          <w:p w14:paraId="59498F4C">
            <w:pPr>
              <w:pStyle w:val="9"/>
              <w:spacing w:before="32" w:line="303" w:lineRule="exact"/>
              <w:ind w:left="242"/>
              <w:rPr>
                <w:sz w:val="24"/>
              </w:rPr>
            </w:pPr>
            <w:r>
              <w:rPr>
                <w:sz w:val="24"/>
              </w:rPr>
              <w:t>考试科目</w:t>
            </w:r>
          </w:p>
        </w:tc>
      </w:tr>
      <w:tr w14:paraId="59BC3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restart"/>
          </w:tcPr>
          <w:p w14:paraId="58320BF0">
            <w:pPr>
              <w:pStyle w:val="9"/>
              <w:rPr>
                <w:rFonts w:ascii="Times New Roman"/>
                <w:sz w:val="24"/>
              </w:rPr>
            </w:pPr>
          </w:p>
        </w:tc>
        <w:tc>
          <w:tcPr>
            <w:tcW w:w="3218" w:type="dxa"/>
            <w:vMerge w:val="restart"/>
          </w:tcPr>
          <w:p w14:paraId="63C32E6C">
            <w:pPr>
              <w:pStyle w:val="9"/>
              <w:rPr>
                <w:rFonts w:ascii="Times New Roman"/>
                <w:sz w:val="24"/>
              </w:rPr>
            </w:pPr>
          </w:p>
        </w:tc>
        <w:tc>
          <w:tcPr>
            <w:tcW w:w="1578" w:type="dxa"/>
          </w:tcPr>
          <w:p w14:paraId="2A9C52DB">
            <w:pPr>
              <w:pStyle w:val="9"/>
              <w:spacing w:before="31" w:line="303" w:lineRule="exact"/>
              <w:ind w:left="49" w:right="38"/>
              <w:jc w:val="center"/>
              <w:rPr>
                <w:sz w:val="24"/>
              </w:rPr>
            </w:pPr>
            <w:r>
              <w:rPr>
                <w:sz w:val="24"/>
              </w:rPr>
              <w:t>540202</w:t>
            </w:r>
          </w:p>
        </w:tc>
        <w:tc>
          <w:tcPr>
            <w:tcW w:w="2742" w:type="dxa"/>
          </w:tcPr>
          <w:p w14:paraId="3526B8D8">
            <w:pPr>
              <w:pStyle w:val="9"/>
              <w:spacing w:before="31" w:line="303" w:lineRule="exact"/>
              <w:ind w:left="27"/>
              <w:rPr>
                <w:sz w:val="24"/>
              </w:rPr>
            </w:pPr>
            <w:r>
              <w:rPr>
                <w:sz w:val="24"/>
              </w:rPr>
              <w:t>烹饪工艺与营养</w:t>
            </w:r>
          </w:p>
        </w:tc>
        <w:tc>
          <w:tcPr>
            <w:tcW w:w="1444" w:type="dxa"/>
            <w:vMerge w:val="restart"/>
          </w:tcPr>
          <w:p w14:paraId="1A71D40D">
            <w:pPr>
              <w:pStyle w:val="9"/>
              <w:rPr>
                <w:rFonts w:ascii="Times New Roman"/>
                <w:sz w:val="24"/>
              </w:rPr>
            </w:pPr>
          </w:p>
        </w:tc>
      </w:tr>
      <w:tr w14:paraId="7E560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66EED6BE">
            <w:pPr>
              <w:rPr>
                <w:sz w:val="2"/>
                <w:szCs w:val="2"/>
              </w:rPr>
            </w:pPr>
          </w:p>
        </w:tc>
        <w:tc>
          <w:tcPr>
            <w:tcW w:w="3218" w:type="dxa"/>
            <w:vMerge w:val="continue"/>
            <w:tcBorders>
              <w:top w:val="nil"/>
            </w:tcBorders>
          </w:tcPr>
          <w:p w14:paraId="4E85AE3D">
            <w:pPr>
              <w:rPr>
                <w:sz w:val="2"/>
                <w:szCs w:val="2"/>
              </w:rPr>
            </w:pPr>
          </w:p>
        </w:tc>
        <w:tc>
          <w:tcPr>
            <w:tcW w:w="1578" w:type="dxa"/>
          </w:tcPr>
          <w:p w14:paraId="621A144D">
            <w:pPr>
              <w:pStyle w:val="9"/>
              <w:spacing w:before="31" w:line="303" w:lineRule="exact"/>
              <w:ind w:left="49" w:right="38"/>
              <w:jc w:val="center"/>
              <w:rPr>
                <w:sz w:val="24"/>
              </w:rPr>
            </w:pPr>
            <w:r>
              <w:rPr>
                <w:sz w:val="24"/>
              </w:rPr>
              <w:t>540203</w:t>
            </w:r>
          </w:p>
        </w:tc>
        <w:tc>
          <w:tcPr>
            <w:tcW w:w="2742" w:type="dxa"/>
          </w:tcPr>
          <w:p w14:paraId="72B1D541">
            <w:pPr>
              <w:pStyle w:val="9"/>
              <w:spacing w:before="31" w:line="303" w:lineRule="exact"/>
              <w:ind w:left="27"/>
              <w:rPr>
                <w:sz w:val="24"/>
              </w:rPr>
            </w:pPr>
            <w:r>
              <w:rPr>
                <w:sz w:val="24"/>
              </w:rPr>
              <w:t>中西面点工艺</w:t>
            </w:r>
          </w:p>
        </w:tc>
        <w:tc>
          <w:tcPr>
            <w:tcW w:w="1444" w:type="dxa"/>
            <w:vMerge w:val="continue"/>
            <w:tcBorders>
              <w:top w:val="nil"/>
            </w:tcBorders>
          </w:tcPr>
          <w:p w14:paraId="06F4D7B4">
            <w:pPr>
              <w:rPr>
                <w:sz w:val="2"/>
                <w:szCs w:val="2"/>
              </w:rPr>
            </w:pPr>
          </w:p>
        </w:tc>
      </w:tr>
      <w:tr w14:paraId="74252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3A7CB1A">
            <w:pPr>
              <w:rPr>
                <w:sz w:val="2"/>
                <w:szCs w:val="2"/>
              </w:rPr>
            </w:pPr>
          </w:p>
        </w:tc>
        <w:tc>
          <w:tcPr>
            <w:tcW w:w="3218" w:type="dxa"/>
            <w:vMerge w:val="continue"/>
            <w:tcBorders>
              <w:top w:val="nil"/>
            </w:tcBorders>
          </w:tcPr>
          <w:p w14:paraId="1013765B">
            <w:pPr>
              <w:rPr>
                <w:sz w:val="2"/>
                <w:szCs w:val="2"/>
              </w:rPr>
            </w:pPr>
          </w:p>
        </w:tc>
        <w:tc>
          <w:tcPr>
            <w:tcW w:w="1578" w:type="dxa"/>
          </w:tcPr>
          <w:p w14:paraId="4DCA72B4">
            <w:pPr>
              <w:pStyle w:val="9"/>
              <w:spacing w:before="31" w:line="303" w:lineRule="exact"/>
              <w:ind w:left="49" w:right="38"/>
              <w:jc w:val="center"/>
              <w:rPr>
                <w:sz w:val="24"/>
              </w:rPr>
            </w:pPr>
            <w:r>
              <w:rPr>
                <w:sz w:val="24"/>
              </w:rPr>
              <w:t>540204</w:t>
            </w:r>
          </w:p>
        </w:tc>
        <w:tc>
          <w:tcPr>
            <w:tcW w:w="2742" w:type="dxa"/>
          </w:tcPr>
          <w:p w14:paraId="0CE9D61A">
            <w:pPr>
              <w:pStyle w:val="9"/>
              <w:spacing w:before="31" w:line="303" w:lineRule="exact"/>
              <w:ind w:left="27"/>
              <w:rPr>
                <w:sz w:val="24"/>
              </w:rPr>
            </w:pPr>
            <w:r>
              <w:rPr>
                <w:sz w:val="24"/>
              </w:rPr>
              <w:t>西式烹饪工艺</w:t>
            </w:r>
          </w:p>
        </w:tc>
        <w:tc>
          <w:tcPr>
            <w:tcW w:w="1444" w:type="dxa"/>
            <w:vMerge w:val="continue"/>
            <w:tcBorders>
              <w:top w:val="nil"/>
            </w:tcBorders>
          </w:tcPr>
          <w:p w14:paraId="730E3628">
            <w:pPr>
              <w:rPr>
                <w:sz w:val="2"/>
                <w:szCs w:val="2"/>
              </w:rPr>
            </w:pPr>
          </w:p>
        </w:tc>
      </w:tr>
      <w:tr w14:paraId="620E3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D3ECCCC">
            <w:pPr>
              <w:rPr>
                <w:sz w:val="2"/>
                <w:szCs w:val="2"/>
              </w:rPr>
            </w:pPr>
          </w:p>
        </w:tc>
        <w:tc>
          <w:tcPr>
            <w:tcW w:w="3218" w:type="dxa"/>
            <w:vMerge w:val="continue"/>
            <w:tcBorders>
              <w:top w:val="nil"/>
            </w:tcBorders>
          </w:tcPr>
          <w:p w14:paraId="31D4361D">
            <w:pPr>
              <w:rPr>
                <w:sz w:val="2"/>
                <w:szCs w:val="2"/>
              </w:rPr>
            </w:pPr>
          </w:p>
        </w:tc>
        <w:tc>
          <w:tcPr>
            <w:tcW w:w="1578" w:type="dxa"/>
          </w:tcPr>
          <w:p w14:paraId="045F7BDF">
            <w:pPr>
              <w:pStyle w:val="9"/>
              <w:spacing w:before="31" w:line="304" w:lineRule="exact"/>
              <w:ind w:left="49" w:right="38"/>
              <w:jc w:val="center"/>
              <w:rPr>
                <w:sz w:val="24"/>
              </w:rPr>
            </w:pPr>
            <w:r>
              <w:rPr>
                <w:sz w:val="24"/>
              </w:rPr>
              <w:t>540205</w:t>
            </w:r>
          </w:p>
        </w:tc>
        <w:tc>
          <w:tcPr>
            <w:tcW w:w="2742" w:type="dxa"/>
          </w:tcPr>
          <w:p w14:paraId="5D4CB963">
            <w:pPr>
              <w:pStyle w:val="9"/>
              <w:spacing w:before="31" w:line="304" w:lineRule="exact"/>
              <w:ind w:left="27"/>
              <w:rPr>
                <w:sz w:val="24"/>
              </w:rPr>
            </w:pPr>
            <w:r>
              <w:rPr>
                <w:sz w:val="24"/>
              </w:rPr>
              <w:t>营养配餐</w:t>
            </w:r>
          </w:p>
        </w:tc>
        <w:tc>
          <w:tcPr>
            <w:tcW w:w="1444" w:type="dxa"/>
            <w:vMerge w:val="continue"/>
            <w:tcBorders>
              <w:top w:val="nil"/>
            </w:tcBorders>
          </w:tcPr>
          <w:p w14:paraId="64DC78B4">
            <w:pPr>
              <w:rPr>
                <w:sz w:val="2"/>
                <w:szCs w:val="2"/>
              </w:rPr>
            </w:pPr>
          </w:p>
        </w:tc>
      </w:tr>
      <w:tr w14:paraId="68A77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54" w:type="dxa"/>
            <w:vMerge w:val="restart"/>
          </w:tcPr>
          <w:p w14:paraId="064F00E3">
            <w:pPr>
              <w:pStyle w:val="9"/>
              <w:rPr>
                <w:sz w:val="36"/>
              </w:rPr>
            </w:pPr>
          </w:p>
          <w:p w14:paraId="3ED5FD12">
            <w:pPr>
              <w:pStyle w:val="9"/>
              <w:rPr>
                <w:sz w:val="36"/>
              </w:rPr>
            </w:pPr>
          </w:p>
          <w:p w14:paraId="5E79518E">
            <w:pPr>
              <w:pStyle w:val="9"/>
              <w:rPr>
                <w:sz w:val="36"/>
              </w:rPr>
            </w:pPr>
          </w:p>
          <w:p w14:paraId="3136BD2C">
            <w:pPr>
              <w:pStyle w:val="9"/>
              <w:spacing w:before="12"/>
              <w:rPr>
                <w:sz w:val="33"/>
              </w:rPr>
            </w:pPr>
          </w:p>
          <w:p w14:paraId="6462037D">
            <w:pPr>
              <w:pStyle w:val="9"/>
              <w:ind w:left="207"/>
              <w:rPr>
                <w:sz w:val="24"/>
              </w:rPr>
            </w:pPr>
            <w:r>
              <w:rPr>
                <w:sz w:val="24"/>
              </w:rPr>
              <w:t>29</w:t>
            </w:r>
          </w:p>
        </w:tc>
        <w:tc>
          <w:tcPr>
            <w:tcW w:w="3218" w:type="dxa"/>
            <w:vMerge w:val="restart"/>
          </w:tcPr>
          <w:p w14:paraId="578E8454">
            <w:pPr>
              <w:pStyle w:val="9"/>
              <w:rPr>
                <w:sz w:val="36"/>
              </w:rPr>
            </w:pPr>
          </w:p>
          <w:p w14:paraId="731D6070">
            <w:pPr>
              <w:pStyle w:val="9"/>
              <w:rPr>
                <w:sz w:val="36"/>
              </w:rPr>
            </w:pPr>
          </w:p>
          <w:p w14:paraId="0FC35659">
            <w:pPr>
              <w:pStyle w:val="9"/>
              <w:rPr>
                <w:sz w:val="36"/>
              </w:rPr>
            </w:pPr>
          </w:p>
          <w:p w14:paraId="42E6580C">
            <w:pPr>
              <w:pStyle w:val="9"/>
              <w:spacing w:before="279"/>
              <w:ind w:left="4"/>
              <w:rPr>
                <w:sz w:val="24"/>
              </w:rPr>
            </w:pPr>
            <w:r>
              <w:rPr>
                <w:sz w:val="24"/>
              </w:rPr>
              <w:t>082801</w:t>
            </w:r>
            <w:r>
              <w:rPr>
                <w:spacing w:val="29"/>
                <w:sz w:val="24"/>
              </w:rPr>
              <w:t xml:space="preserve"> 建筑学</w:t>
            </w:r>
          </w:p>
          <w:p w14:paraId="311351B5">
            <w:pPr>
              <w:pStyle w:val="9"/>
              <w:spacing w:before="5"/>
              <w:ind w:left="4"/>
              <w:rPr>
                <w:sz w:val="24"/>
              </w:rPr>
            </w:pPr>
            <w:r>
              <w:rPr>
                <w:sz w:val="24"/>
              </w:rPr>
              <w:t>082803</w:t>
            </w:r>
            <w:r>
              <w:rPr>
                <w:spacing w:val="23"/>
                <w:sz w:val="24"/>
              </w:rPr>
              <w:t xml:space="preserve"> 风景园林</w:t>
            </w:r>
          </w:p>
        </w:tc>
        <w:tc>
          <w:tcPr>
            <w:tcW w:w="1578" w:type="dxa"/>
          </w:tcPr>
          <w:p w14:paraId="2BDB06FA">
            <w:pPr>
              <w:pStyle w:val="9"/>
              <w:spacing w:before="45"/>
              <w:ind w:left="49" w:right="38"/>
              <w:jc w:val="center"/>
              <w:rPr>
                <w:sz w:val="24"/>
              </w:rPr>
            </w:pPr>
            <w:r>
              <w:rPr>
                <w:sz w:val="24"/>
              </w:rPr>
              <w:t>410202</w:t>
            </w:r>
          </w:p>
        </w:tc>
        <w:tc>
          <w:tcPr>
            <w:tcW w:w="2742" w:type="dxa"/>
          </w:tcPr>
          <w:p w14:paraId="728DC492">
            <w:pPr>
              <w:pStyle w:val="9"/>
              <w:spacing w:before="45"/>
              <w:ind w:left="27"/>
              <w:rPr>
                <w:sz w:val="24"/>
              </w:rPr>
            </w:pPr>
            <w:r>
              <w:rPr>
                <w:sz w:val="24"/>
              </w:rPr>
              <w:t>园林技术</w:t>
            </w:r>
          </w:p>
        </w:tc>
        <w:tc>
          <w:tcPr>
            <w:tcW w:w="1444" w:type="dxa"/>
            <w:vMerge w:val="restart"/>
          </w:tcPr>
          <w:p w14:paraId="48A8DDBC">
            <w:pPr>
              <w:pStyle w:val="9"/>
              <w:rPr>
                <w:sz w:val="26"/>
              </w:rPr>
            </w:pPr>
          </w:p>
          <w:p w14:paraId="27C21A1E">
            <w:pPr>
              <w:pStyle w:val="9"/>
              <w:rPr>
                <w:sz w:val="26"/>
              </w:rPr>
            </w:pPr>
          </w:p>
          <w:p w14:paraId="118831D5">
            <w:pPr>
              <w:pStyle w:val="9"/>
              <w:rPr>
                <w:sz w:val="26"/>
              </w:rPr>
            </w:pPr>
          </w:p>
          <w:p w14:paraId="6ED7877F">
            <w:pPr>
              <w:pStyle w:val="9"/>
              <w:rPr>
                <w:sz w:val="26"/>
              </w:rPr>
            </w:pPr>
          </w:p>
          <w:p w14:paraId="26FB0A9A">
            <w:pPr>
              <w:pStyle w:val="9"/>
              <w:spacing w:before="12"/>
              <w:rPr>
                <w:sz w:val="37"/>
              </w:rPr>
            </w:pPr>
          </w:p>
          <w:p w14:paraId="40F05438">
            <w:pPr>
              <w:pStyle w:val="9"/>
              <w:ind w:left="242"/>
              <w:rPr>
                <w:sz w:val="24"/>
              </w:rPr>
            </w:pPr>
            <w:r>
              <w:rPr>
                <w:sz w:val="24"/>
              </w:rPr>
              <w:t>高等数学</w:t>
            </w:r>
          </w:p>
        </w:tc>
      </w:tr>
      <w:tr w14:paraId="6AC5F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54" w:type="dxa"/>
            <w:vMerge w:val="continue"/>
            <w:tcBorders>
              <w:top w:val="nil"/>
            </w:tcBorders>
          </w:tcPr>
          <w:p w14:paraId="7418D106">
            <w:pPr>
              <w:rPr>
                <w:sz w:val="2"/>
                <w:szCs w:val="2"/>
              </w:rPr>
            </w:pPr>
          </w:p>
        </w:tc>
        <w:tc>
          <w:tcPr>
            <w:tcW w:w="3218" w:type="dxa"/>
            <w:vMerge w:val="continue"/>
            <w:tcBorders>
              <w:top w:val="nil"/>
            </w:tcBorders>
          </w:tcPr>
          <w:p w14:paraId="750684F0">
            <w:pPr>
              <w:rPr>
                <w:sz w:val="2"/>
                <w:szCs w:val="2"/>
              </w:rPr>
            </w:pPr>
          </w:p>
        </w:tc>
        <w:tc>
          <w:tcPr>
            <w:tcW w:w="1578" w:type="dxa"/>
          </w:tcPr>
          <w:p w14:paraId="2E093588">
            <w:pPr>
              <w:pStyle w:val="9"/>
              <w:spacing w:before="45"/>
              <w:ind w:left="49" w:right="38"/>
              <w:jc w:val="center"/>
              <w:rPr>
                <w:sz w:val="24"/>
              </w:rPr>
            </w:pPr>
            <w:r>
              <w:rPr>
                <w:sz w:val="24"/>
              </w:rPr>
              <w:t>440101</w:t>
            </w:r>
          </w:p>
        </w:tc>
        <w:tc>
          <w:tcPr>
            <w:tcW w:w="2742" w:type="dxa"/>
          </w:tcPr>
          <w:p w14:paraId="4DB5434A">
            <w:pPr>
              <w:pStyle w:val="9"/>
              <w:spacing w:before="45"/>
              <w:ind w:left="27"/>
              <w:rPr>
                <w:sz w:val="24"/>
              </w:rPr>
            </w:pPr>
            <w:r>
              <w:rPr>
                <w:sz w:val="24"/>
              </w:rPr>
              <w:t>建筑设计</w:t>
            </w:r>
          </w:p>
        </w:tc>
        <w:tc>
          <w:tcPr>
            <w:tcW w:w="1444" w:type="dxa"/>
            <w:vMerge w:val="continue"/>
            <w:tcBorders>
              <w:top w:val="nil"/>
            </w:tcBorders>
          </w:tcPr>
          <w:p w14:paraId="45387C09">
            <w:pPr>
              <w:rPr>
                <w:sz w:val="2"/>
                <w:szCs w:val="2"/>
              </w:rPr>
            </w:pPr>
          </w:p>
        </w:tc>
      </w:tr>
      <w:tr w14:paraId="472EF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54" w:type="dxa"/>
            <w:vMerge w:val="continue"/>
            <w:tcBorders>
              <w:top w:val="nil"/>
            </w:tcBorders>
          </w:tcPr>
          <w:p w14:paraId="0D156AB9">
            <w:pPr>
              <w:rPr>
                <w:sz w:val="2"/>
                <w:szCs w:val="2"/>
              </w:rPr>
            </w:pPr>
          </w:p>
        </w:tc>
        <w:tc>
          <w:tcPr>
            <w:tcW w:w="3218" w:type="dxa"/>
            <w:vMerge w:val="continue"/>
            <w:tcBorders>
              <w:top w:val="nil"/>
            </w:tcBorders>
          </w:tcPr>
          <w:p w14:paraId="69C49C78">
            <w:pPr>
              <w:rPr>
                <w:sz w:val="2"/>
                <w:szCs w:val="2"/>
              </w:rPr>
            </w:pPr>
          </w:p>
        </w:tc>
        <w:tc>
          <w:tcPr>
            <w:tcW w:w="1578" w:type="dxa"/>
          </w:tcPr>
          <w:p w14:paraId="715DFBF7">
            <w:pPr>
              <w:pStyle w:val="9"/>
              <w:spacing w:before="44"/>
              <w:ind w:left="49" w:right="38"/>
              <w:jc w:val="center"/>
              <w:rPr>
                <w:sz w:val="24"/>
              </w:rPr>
            </w:pPr>
            <w:r>
              <w:rPr>
                <w:sz w:val="24"/>
              </w:rPr>
              <w:t>440102</w:t>
            </w:r>
          </w:p>
        </w:tc>
        <w:tc>
          <w:tcPr>
            <w:tcW w:w="2742" w:type="dxa"/>
          </w:tcPr>
          <w:p w14:paraId="4E610872">
            <w:pPr>
              <w:pStyle w:val="9"/>
              <w:spacing w:before="44"/>
              <w:ind w:left="27"/>
              <w:rPr>
                <w:sz w:val="24"/>
              </w:rPr>
            </w:pPr>
            <w:r>
              <w:rPr>
                <w:sz w:val="24"/>
              </w:rPr>
              <w:t>建筑装饰工程技术</w:t>
            </w:r>
          </w:p>
        </w:tc>
        <w:tc>
          <w:tcPr>
            <w:tcW w:w="1444" w:type="dxa"/>
            <w:vMerge w:val="continue"/>
            <w:tcBorders>
              <w:top w:val="nil"/>
            </w:tcBorders>
          </w:tcPr>
          <w:p w14:paraId="7E7224AE">
            <w:pPr>
              <w:rPr>
                <w:sz w:val="2"/>
                <w:szCs w:val="2"/>
              </w:rPr>
            </w:pPr>
          </w:p>
        </w:tc>
      </w:tr>
      <w:tr w14:paraId="053B0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54" w:type="dxa"/>
            <w:vMerge w:val="continue"/>
            <w:tcBorders>
              <w:top w:val="nil"/>
            </w:tcBorders>
          </w:tcPr>
          <w:p w14:paraId="3AF892A9">
            <w:pPr>
              <w:rPr>
                <w:sz w:val="2"/>
                <w:szCs w:val="2"/>
              </w:rPr>
            </w:pPr>
          </w:p>
        </w:tc>
        <w:tc>
          <w:tcPr>
            <w:tcW w:w="3218" w:type="dxa"/>
            <w:vMerge w:val="continue"/>
            <w:tcBorders>
              <w:top w:val="nil"/>
            </w:tcBorders>
          </w:tcPr>
          <w:p w14:paraId="069C2078">
            <w:pPr>
              <w:rPr>
                <w:sz w:val="2"/>
                <w:szCs w:val="2"/>
              </w:rPr>
            </w:pPr>
          </w:p>
        </w:tc>
        <w:tc>
          <w:tcPr>
            <w:tcW w:w="1578" w:type="dxa"/>
          </w:tcPr>
          <w:p w14:paraId="7646BF66">
            <w:pPr>
              <w:pStyle w:val="9"/>
              <w:spacing w:before="44"/>
              <w:ind w:left="49" w:right="38"/>
              <w:jc w:val="center"/>
              <w:rPr>
                <w:sz w:val="24"/>
              </w:rPr>
            </w:pPr>
            <w:r>
              <w:rPr>
                <w:sz w:val="24"/>
              </w:rPr>
              <w:t>440103</w:t>
            </w:r>
          </w:p>
        </w:tc>
        <w:tc>
          <w:tcPr>
            <w:tcW w:w="2742" w:type="dxa"/>
          </w:tcPr>
          <w:p w14:paraId="17CAF11E">
            <w:pPr>
              <w:pStyle w:val="9"/>
              <w:spacing w:before="44"/>
              <w:ind w:left="27"/>
              <w:rPr>
                <w:sz w:val="24"/>
              </w:rPr>
            </w:pPr>
            <w:r>
              <w:rPr>
                <w:sz w:val="24"/>
              </w:rPr>
              <w:t>古建筑工程技术</w:t>
            </w:r>
          </w:p>
        </w:tc>
        <w:tc>
          <w:tcPr>
            <w:tcW w:w="1444" w:type="dxa"/>
            <w:vMerge w:val="continue"/>
            <w:tcBorders>
              <w:top w:val="nil"/>
            </w:tcBorders>
          </w:tcPr>
          <w:p w14:paraId="2A13504F">
            <w:pPr>
              <w:rPr>
                <w:sz w:val="2"/>
                <w:szCs w:val="2"/>
              </w:rPr>
            </w:pPr>
          </w:p>
        </w:tc>
      </w:tr>
      <w:tr w14:paraId="64A4D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54" w:type="dxa"/>
            <w:vMerge w:val="continue"/>
            <w:tcBorders>
              <w:top w:val="nil"/>
            </w:tcBorders>
          </w:tcPr>
          <w:p w14:paraId="444F7F98">
            <w:pPr>
              <w:rPr>
                <w:sz w:val="2"/>
                <w:szCs w:val="2"/>
              </w:rPr>
            </w:pPr>
          </w:p>
        </w:tc>
        <w:tc>
          <w:tcPr>
            <w:tcW w:w="3218" w:type="dxa"/>
            <w:vMerge w:val="continue"/>
            <w:tcBorders>
              <w:top w:val="nil"/>
            </w:tcBorders>
          </w:tcPr>
          <w:p w14:paraId="3F79BE97">
            <w:pPr>
              <w:rPr>
                <w:sz w:val="2"/>
                <w:szCs w:val="2"/>
              </w:rPr>
            </w:pPr>
          </w:p>
        </w:tc>
        <w:tc>
          <w:tcPr>
            <w:tcW w:w="1578" w:type="dxa"/>
          </w:tcPr>
          <w:p w14:paraId="376B5B5B">
            <w:pPr>
              <w:pStyle w:val="9"/>
              <w:spacing w:before="46"/>
              <w:ind w:left="49" w:right="38"/>
              <w:jc w:val="center"/>
              <w:rPr>
                <w:sz w:val="24"/>
              </w:rPr>
            </w:pPr>
            <w:r>
              <w:rPr>
                <w:sz w:val="24"/>
              </w:rPr>
              <w:t>440105</w:t>
            </w:r>
          </w:p>
        </w:tc>
        <w:tc>
          <w:tcPr>
            <w:tcW w:w="2742" w:type="dxa"/>
          </w:tcPr>
          <w:p w14:paraId="0824FFE1">
            <w:pPr>
              <w:pStyle w:val="9"/>
              <w:spacing w:before="46"/>
              <w:ind w:left="27"/>
              <w:rPr>
                <w:sz w:val="24"/>
              </w:rPr>
            </w:pPr>
            <w:r>
              <w:rPr>
                <w:sz w:val="24"/>
              </w:rPr>
              <w:t>风景园林设计</w:t>
            </w:r>
          </w:p>
        </w:tc>
        <w:tc>
          <w:tcPr>
            <w:tcW w:w="1444" w:type="dxa"/>
            <w:vMerge w:val="continue"/>
            <w:tcBorders>
              <w:top w:val="nil"/>
            </w:tcBorders>
          </w:tcPr>
          <w:p w14:paraId="7C8F6F4E">
            <w:pPr>
              <w:rPr>
                <w:sz w:val="2"/>
                <w:szCs w:val="2"/>
              </w:rPr>
            </w:pPr>
          </w:p>
        </w:tc>
      </w:tr>
      <w:tr w14:paraId="01280E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54" w:type="dxa"/>
            <w:vMerge w:val="continue"/>
            <w:tcBorders>
              <w:top w:val="nil"/>
            </w:tcBorders>
          </w:tcPr>
          <w:p w14:paraId="5904F4D0">
            <w:pPr>
              <w:rPr>
                <w:sz w:val="2"/>
                <w:szCs w:val="2"/>
              </w:rPr>
            </w:pPr>
          </w:p>
        </w:tc>
        <w:tc>
          <w:tcPr>
            <w:tcW w:w="3218" w:type="dxa"/>
            <w:vMerge w:val="continue"/>
            <w:tcBorders>
              <w:top w:val="nil"/>
            </w:tcBorders>
          </w:tcPr>
          <w:p w14:paraId="406FF8B7">
            <w:pPr>
              <w:rPr>
                <w:sz w:val="2"/>
                <w:szCs w:val="2"/>
              </w:rPr>
            </w:pPr>
          </w:p>
        </w:tc>
        <w:tc>
          <w:tcPr>
            <w:tcW w:w="1578" w:type="dxa"/>
          </w:tcPr>
          <w:p w14:paraId="428C986C">
            <w:pPr>
              <w:pStyle w:val="9"/>
              <w:spacing w:before="46"/>
              <w:ind w:left="49" w:right="38"/>
              <w:jc w:val="center"/>
              <w:rPr>
                <w:sz w:val="24"/>
              </w:rPr>
            </w:pPr>
            <w:r>
              <w:rPr>
                <w:sz w:val="24"/>
              </w:rPr>
              <w:t>440106</w:t>
            </w:r>
          </w:p>
        </w:tc>
        <w:tc>
          <w:tcPr>
            <w:tcW w:w="2742" w:type="dxa"/>
          </w:tcPr>
          <w:p w14:paraId="55840A3D">
            <w:pPr>
              <w:pStyle w:val="9"/>
              <w:spacing w:before="46"/>
              <w:ind w:left="27"/>
              <w:rPr>
                <w:sz w:val="24"/>
              </w:rPr>
            </w:pPr>
            <w:r>
              <w:rPr>
                <w:sz w:val="24"/>
              </w:rPr>
              <w:t>建筑室内设计</w:t>
            </w:r>
          </w:p>
        </w:tc>
        <w:tc>
          <w:tcPr>
            <w:tcW w:w="1444" w:type="dxa"/>
            <w:vMerge w:val="continue"/>
            <w:tcBorders>
              <w:top w:val="nil"/>
            </w:tcBorders>
          </w:tcPr>
          <w:p w14:paraId="53112D79">
            <w:pPr>
              <w:rPr>
                <w:sz w:val="2"/>
                <w:szCs w:val="2"/>
              </w:rPr>
            </w:pPr>
          </w:p>
        </w:tc>
      </w:tr>
      <w:tr w14:paraId="15E9E6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54" w:type="dxa"/>
            <w:vMerge w:val="continue"/>
            <w:tcBorders>
              <w:top w:val="nil"/>
            </w:tcBorders>
          </w:tcPr>
          <w:p w14:paraId="4683A586">
            <w:pPr>
              <w:rPr>
                <w:sz w:val="2"/>
                <w:szCs w:val="2"/>
              </w:rPr>
            </w:pPr>
          </w:p>
        </w:tc>
        <w:tc>
          <w:tcPr>
            <w:tcW w:w="3218" w:type="dxa"/>
            <w:vMerge w:val="continue"/>
            <w:tcBorders>
              <w:top w:val="nil"/>
            </w:tcBorders>
          </w:tcPr>
          <w:p w14:paraId="7F3C0B8E">
            <w:pPr>
              <w:rPr>
                <w:sz w:val="2"/>
                <w:szCs w:val="2"/>
              </w:rPr>
            </w:pPr>
          </w:p>
        </w:tc>
        <w:tc>
          <w:tcPr>
            <w:tcW w:w="1578" w:type="dxa"/>
          </w:tcPr>
          <w:p w14:paraId="73871AA3">
            <w:pPr>
              <w:pStyle w:val="9"/>
              <w:spacing w:before="45"/>
              <w:ind w:left="49" w:right="38"/>
              <w:jc w:val="center"/>
              <w:rPr>
                <w:sz w:val="24"/>
              </w:rPr>
            </w:pPr>
            <w:r>
              <w:rPr>
                <w:sz w:val="24"/>
              </w:rPr>
              <w:t>440107</w:t>
            </w:r>
          </w:p>
        </w:tc>
        <w:tc>
          <w:tcPr>
            <w:tcW w:w="2742" w:type="dxa"/>
          </w:tcPr>
          <w:p w14:paraId="5B88BEF9">
            <w:pPr>
              <w:pStyle w:val="9"/>
              <w:spacing w:before="45"/>
              <w:ind w:left="27"/>
              <w:rPr>
                <w:sz w:val="24"/>
              </w:rPr>
            </w:pPr>
            <w:r>
              <w:rPr>
                <w:sz w:val="24"/>
              </w:rPr>
              <w:t>建筑动画技术</w:t>
            </w:r>
          </w:p>
        </w:tc>
        <w:tc>
          <w:tcPr>
            <w:tcW w:w="1444" w:type="dxa"/>
            <w:vMerge w:val="continue"/>
            <w:tcBorders>
              <w:top w:val="nil"/>
            </w:tcBorders>
          </w:tcPr>
          <w:p w14:paraId="57AC271D">
            <w:pPr>
              <w:rPr>
                <w:sz w:val="2"/>
                <w:szCs w:val="2"/>
              </w:rPr>
            </w:pPr>
          </w:p>
        </w:tc>
      </w:tr>
      <w:tr w14:paraId="183B9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54" w:type="dxa"/>
            <w:vMerge w:val="continue"/>
            <w:tcBorders>
              <w:top w:val="nil"/>
            </w:tcBorders>
          </w:tcPr>
          <w:p w14:paraId="41FC8655">
            <w:pPr>
              <w:rPr>
                <w:sz w:val="2"/>
                <w:szCs w:val="2"/>
              </w:rPr>
            </w:pPr>
          </w:p>
        </w:tc>
        <w:tc>
          <w:tcPr>
            <w:tcW w:w="3218" w:type="dxa"/>
            <w:vMerge w:val="continue"/>
            <w:tcBorders>
              <w:top w:val="nil"/>
            </w:tcBorders>
          </w:tcPr>
          <w:p w14:paraId="43D208C0">
            <w:pPr>
              <w:rPr>
                <w:sz w:val="2"/>
                <w:szCs w:val="2"/>
              </w:rPr>
            </w:pPr>
          </w:p>
        </w:tc>
        <w:tc>
          <w:tcPr>
            <w:tcW w:w="1578" w:type="dxa"/>
          </w:tcPr>
          <w:p w14:paraId="17E9057C">
            <w:pPr>
              <w:pStyle w:val="9"/>
              <w:spacing w:before="44"/>
              <w:ind w:left="49" w:right="38"/>
              <w:jc w:val="center"/>
              <w:rPr>
                <w:sz w:val="24"/>
              </w:rPr>
            </w:pPr>
            <w:r>
              <w:rPr>
                <w:sz w:val="24"/>
              </w:rPr>
              <w:t>440201</w:t>
            </w:r>
          </w:p>
        </w:tc>
        <w:tc>
          <w:tcPr>
            <w:tcW w:w="2742" w:type="dxa"/>
          </w:tcPr>
          <w:p w14:paraId="2D57DE84">
            <w:pPr>
              <w:pStyle w:val="9"/>
              <w:spacing w:before="44"/>
              <w:ind w:left="27"/>
              <w:rPr>
                <w:sz w:val="24"/>
              </w:rPr>
            </w:pPr>
            <w:r>
              <w:rPr>
                <w:sz w:val="24"/>
              </w:rPr>
              <w:t>城乡规划</w:t>
            </w:r>
          </w:p>
        </w:tc>
        <w:tc>
          <w:tcPr>
            <w:tcW w:w="1444" w:type="dxa"/>
            <w:vMerge w:val="continue"/>
            <w:tcBorders>
              <w:top w:val="nil"/>
            </w:tcBorders>
          </w:tcPr>
          <w:p w14:paraId="3CCE7947">
            <w:pPr>
              <w:rPr>
                <w:sz w:val="2"/>
                <w:szCs w:val="2"/>
              </w:rPr>
            </w:pPr>
          </w:p>
        </w:tc>
      </w:tr>
      <w:tr w14:paraId="446A8C97">
        <w:tblPrEx>
          <w:tblCellMar>
            <w:top w:w="0" w:type="dxa"/>
            <w:left w:w="0" w:type="dxa"/>
            <w:bottom w:w="0" w:type="dxa"/>
            <w:right w:w="0" w:type="dxa"/>
          </w:tblCellMar>
        </w:tblPrEx>
        <w:trPr>
          <w:trHeight w:val="384" w:hRule="atLeast"/>
        </w:trPr>
        <w:tc>
          <w:tcPr>
            <w:tcW w:w="654" w:type="dxa"/>
            <w:vMerge w:val="continue"/>
            <w:tcBorders>
              <w:top w:val="nil"/>
            </w:tcBorders>
          </w:tcPr>
          <w:p w14:paraId="46E7771D">
            <w:pPr>
              <w:rPr>
                <w:sz w:val="2"/>
                <w:szCs w:val="2"/>
              </w:rPr>
            </w:pPr>
          </w:p>
        </w:tc>
        <w:tc>
          <w:tcPr>
            <w:tcW w:w="3218" w:type="dxa"/>
            <w:vMerge w:val="continue"/>
            <w:tcBorders>
              <w:top w:val="nil"/>
            </w:tcBorders>
          </w:tcPr>
          <w:p w14:paraId="423E2009">
            <w:pPr>
              <w:rPr>
                <w:sz w:val="2"/>
                <w:szCs w:val="2"/>
              </w:rPr>
            </w:pPr>
          </w:p>
        </w:tc>
        <w:tc>
          <w:tcPr>
            <w:tcW w:w="1578" w:type="dxa"/>
          </w:tcPr>
          <w:p w14:paraId="7E0D2479">
            <w:pPr>
              <w:pStyle w:val="9"/>
              <w:spacing w:before="44"/>
              <w:ind w:left="49" w:right="38"/>
              <w:jc w:val="center"/>
              <w:rPr>
                <w:sz w:val="24"/>
              </w:rPr>
            </w:pPr>
            <w:r>
              <w:rPr>
                <w:sz w:val="24"/>
              </w:rPr>
              <w:t>440302</w:t>
            </w:r>
          </w:p>
        </w:tc>
        <w:tc>
          <w:tcPr>
            <w:tcW w:w="2742" w:type="dxa"/>
          </w:tcPr>
          <w:p w14:paraId="2501AB28">
            <w:pPr>
              <w:pStyle w:val="9"/>
              <w:spacing w:before="44"/>
              <w:ind w:left="27"/>
              <w:rPr>
                <w:sz w:val="24"/>
              </w:rPr>
            </w:pPr>
            <w:r>
              <w:rPr>
                <w:sz w:val="24"/>
              </w:rPr>
              <w:t>装配式建筑工程技术</w:t>
            </w:r>
          </w:p>
        </w:tc>
        <w:tc>
          <w:tcPr>
            <w:tcW w:w="1444" w:type="dxa"/>
            <w:vMerge w:val="continue"/>
            <w:tcBorders>
              <w:top w:val="nil"/>
            </w:tcBorders>
          </w:tcPr>
          <w:p w14:paraId="393685B6">
            <w:pPr>
              <w:rPr>
                <w:sz w:val="2"/>
                <w:szCs w:val="2"/>
              </w:rPr>
            </w:pPr>
          </w:p>
        </w:tc>
      </w:tr>
      <w:tr w14:paraId="1048E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54" w:type="dxa"/>
            <w:vMerge w:val="continue"/>
            <w:tcBorders>
              <w:top w:val="nil"/>
            </w:tcBorders>
          </w:tcPr>
          <w:p w14:paraId="33526F64">
            <w:pPr>
              <w:rPr>
                <w:sz w:val="2"/>
                <w:szCs w:val="2"/>
              </w:rPr>
            </w:pPr>
          </w:p>
        </w:tc>
        <w:tc>
          <w:tcPr>
            <w:tcW w:w="3218" w:type="dxa"/>
            <w:vMerge w:val="continue"/>
            <w:tcBorders>
              <w:top w:val="nil"/>
            </w:tcBorders>
          </w:tcPr>
          <w:p w14:paraId="4EA5297A">
            <w:pPr>
              <w:rPr>
                <w:sz w:val="2"/>
                <w:szCs w:val="2"/>
              </w:rPr>
            </w:pPr>
          </w:p>
        </w:tc>
        <w:tc>
          <w:tcPr>
            <w:tcW w:w="1578" w:type="dxa"/>
          </w:tcPr>
          <w:p w14:paraId="0B9A1855">
            <w:pPr>
              <w:pStyle w:val="9"/>
              <w:spacing w:before="44"/>
              <w:ind w:left="49" w:right="38"/>
              <w:jc w:val="center"/>
              <w:rPr>
                <w:sz w:val="24"/>
              </w:rPr>
            </w:pPr>
            <w:r>
              <w:rPr>
                <w:sz w:val="24"/>
              </w:rPr>
              <w:t>550106</w:t>
            </w:r>
          </w:p>
        </w:tc>
        <w:tc>
          <w:tcPr>
            <w:tcW w:w="2742" w:type="dxa"/>
          </w:tcPr>
          <w:p w14:paraId="77B7758B">
            <w:pPr>
              <w:pStyle w:val="9"/>
              <w:spacing w:before="44"/>
              <w:ind w:left="27"/>
              <w:rPr>
                <w:sz w:val="24"/>
              </w:rPr>
            </w:pPr>
            <w:r>
              <w:rPr>
                <w:sz w:val="24"/>
              </w:rPr>
              <w:t>环境艺术设计</w:t>
            </w:r>
          </w:p>
        </w:tc>
        <w:tc>
          <w:tcPr>
            <w:tcW w:w="1444" w:type="dxa"/>
            <w:vMerge w:val="continue"/>
            <w:tcBorders>
              <w:top w:val="nil"/>
            </w:tcBorders>
          </w:tcPr>
          <w:p w14:paraId="5774ED30">
            <w:pPr>
              <w:rPr>
                <w:sz w:val="2"/>
                <w:szCs w:val="2"/>
              </w:rPr>
            </w:pPr>
          </w:p>
        </w:tc>
      </w:tr>
      <w:tr w14:paraId="5BD15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restart"/>
          </w:tcPr>
          <w:p w14:paraId="5CE52611">
            <w:pPr>
              <w:pStyle w:val="9"/>
              <w:rPr>
                <w:sz w:val="36"/>
              </w:rPr>
            </w:pPr>
          </w:p>
          <w:p w14:paraId="4BAA055E">
            <w:pPr>
              <w:pStyle w:val="9"/>
              <w:rPr>
                <w:sz w:val="36"/>
              </w:rPr>
            </w:pPr>
          </w:p>
          <w:p w14:paraId="2E548372">
            <w:pPr>
              <w:pStyle w:val="9"/>
              <w:rPr>
                <w:sz w:val="36"/>
              </w:rPr>
            </w:pPr>
          </w:p>
          <w:p w14:paraId="04B8A1F1">
            <w:pPr>
              <w:pStyle w:val="9"/>
              <w:rPr>
                <w:sz w:val="36"/>
              </w:rPr>
            </w:pPr>
          </w:p>
          <w:p w14:paraId="51785835">
            <w:pPr>
              <w:pStyle w:val="9"/>
              <w:rPr>
                <w:sz w:val="36"/>
              </w:rPr>
            </w:pPr>
          </w:p>
          <w:p w14:paraId="1D6F71ED">
            <w:pPr>
              <w:pStyle w:val="9"/>
              <w:spacing w:before="9"/>
              <w:rPr>
                <w:sz w:val="31"/>
              </w:rPr>
            </w:pPr>
          </w:p>
          <w:p w14:paraId="596F06A6">
            <w:pPr>
              <w:pStyle w:val="9"/>
              <w:ind w:left="207"/>
              <w:rPr>
                <w:sz w:val="24"/>
              </w:rPr>
            </w:pPr>
            <w:r>
              <w:rPr>
                <w:sz w:val="24"/>
              </w:rPr>
              <w:t>30</w:t>
            </w:r>
          </w:p>
        </w:tc>
        <w:tc>
          <w:tcPr>
            <w:tcW w:w="3218" w:type="dxa"/>
            <w:vMerge w:val="restart"/>
          </w:tcPr>
          <w:p w14:paraId="5B0E21E8">
            <w:pPr>
              <w:pStyle w:val="9"/>
              <w:rPr>
                <w:sz w:val="36"/>
              </w:rPr>
            </w:pPr>
          </w:p>
          <w:p w14:paraId="462F5A86">
            <w:pPr>
              <w:pStyle w:val="9"/>
              <w:rPr>
                <w:sz w:val="36"/>
              </w:rPr>
            </w:pPr>
          </w:p>
          <w:p w14:paraId="5420A5E3">
            <w:pPr>
              <w:pStyle w:val="9"/>
              <w:rPr>
                <w:sz w:val="36"/>
              </w:rPr>
            </w:pPr>
          </w:p>
          <w:p w14:paraId="2014A2B7">
            <w:pPr>
              <w:pStyle w:val="9"/>
              <w:rPr>
                <w:sz w:val="36"/>
              </w:rPr>
            </w:pPr>
          </w:p>
          <w:p w14:paraId="1C156197">
            <w:pPr>
              <w:pStyle w:val="9"/>
              <w:rPr>
                <w:sz w:val="36"/>
              </w:rPr>
            </w:pPr>
          </w:p>
          <w:p w14:paraId="1B6C2E0B">
            <w:pPr>
              <w:pStyle w:val="9"/>
              <w:spacing w:before="9"/>
              <w:rPr>
                <w:sz w:val="31"/>
              </w:rPr>
            </w:pPr>
          </w:p>
          <w:p w14:paraId="58D1C7A6">
            <w:pPr>
              <w:pStyle w:val="9"/>
              <w:ind w:left="4"/>
              <w:rPr>
                <w:sz w:val="24"/>
              </w:rPr>
            </w:pPr>
            <w:r>
              <w:rPr>
                <w:sz w:val="24"/>
              </w:rPr>
              <w:t>083001</w:t>
            </w:r>
            <w:r>
              <w:rPr>
                <w:spacing w:val="23"/>
                <w:sz w:val="24"/>
              </w:rPr>
              <w:t xml:space="preserve"> 生物工程</w:t>
            </w:r>
          </w:p>
        </w:tc>
        <w:tc>
          <w:tcPr>
            <w:tcW w:w="1578" w:type="dxa"/>
          </w:tcPr>
          <w:p w14:paraId="28783134">
            <w:pPr>
              <w:pStyle w:val="9"/>
              <w:spacing w:before="17" w:line="289" w:lineRule="exact"/>
              <w:ind w:left="49" w:right="38"/>
              <w:jc w:val="center"/>
              <w:rPr>
                <w:sz w:val="24"/>
              </w:rPr>
            </w:pPr>
            <w:r>
              <w:rPr>
                <w:sz w:val="24"/>
              </w:rPr>
              <w:t>410111</w:t>
            </w:r>
          </w:p>
        </w:tc>
        <w:tc>
          <w:tcPr>
            <w:tcW w:w="2742" w:type="dxa"/>
          </w:tcPr>
          <w:p w14:paraId="1A5865EF">
            <w:pPr>
              <w:pStyle w:val="9"/>
              <w:spacing w:before="17" w:line="289" w:lineRule="exact"/>
              <w:ind w:left="27"/>
              <w:rPr>
                <w:sz w:val="24"/>
              </w:rPr>
            </w:pPr>
            <w:r>
              <w:rPr>
                <w:sz w:val="24"/>
              </w:rPr>
              <w:t>食用菌生产与加工技术</w:t>
            </w:r>
          </w:p>
        </w:tc>
        <w:tc>
          <w:tcPr>
            <w:tcW w:w="1444" w:type="dxa"/>
            <w:vMerge w:val="restart"/>
          </w:tcPr>
          <w:p w14:paraId="115CCC64">
            <w:pPr>
              <w:pStyle w:val="9"/>
              <w:rPr>
                <w:sz w:val="26"/>
              </w:rPr>
            </w:pPr>
          </w:p>
          <w:p w14:paraId="6B364A5A">
            <w:pPr>
              <w:pStyle w:val="9"/>
              <w:rPr>
                <w:sz w:val="26"/>
              </w:rPr>
            </w:pPr>
          </w:p>
          <w:p w14:paraId="44B7BA63">
            <w:pPr>
              <w:pStyle w:val="9"/>
              <w:rPr>
                <w:sz w:val="26"/>
              </w:rPr>
            </w:pPr>
          </w:p>
          <w:p w14:paraId="57A54D8D">
            <w:pPr>
              <w:pStyle w:val="9"/>
              <w:rPr>
                <w:sz w:val="26"/>
              </w:rPr>
            </w:pPr>
          </w:p>
          <w:p w14:paraId="59A82731">
            <w:pPr>
              <w:pStyle w:val="9"/>
              <w:rPr>
                <w:sz w:val="26"/>
              </w:rPr>
            </w:pPr>
          </w:p>
          <w:p w14:paraId="3832F568">
            <w:pPr>
              <w:pStyle w:val="9"/>
              <w:rPr>
                <w:sz w:val="26"/>
              </w:rPr>
            </w:pPr>
          </w:p>
          <w:p w14:paraId="246E257D">
            <w:pPr>
              <w:pStyle w:val="9"/>
              <w:rPr>
                <w:sz w:val="26"/>
              </w:rPr>
            </w:pPr>
          </w:p>
          <w:p w14:paraId="3B16AE9D">
            <w:pPr>
              <w:pStyle w:val="9"/>
              <w:spacing w:before="9"/>
              <w:rPr>
                <w:sz w:val="29"/>
              </w:rPr>
            </w:pPr>
          </w:p>
          <w:p w14:paraId="4781BCFA">
            <w:pPr>
              <w:pStyle w:val="9"/>
              <w:ind w:left="242"/>
              <w:rPr>
                <w:sz w:val="24"/>
              </w:rPr>
            </w:pPr>
            <w:r>
              <w:rPr>
                <w:sz w:val="24"/>
              </w:rPr>
              <w:t>高等数学</w:t>
            </w:r>
          </w:p>
        </w:tc>
      </w:tr>
      <w:tr w14:paraId="4200B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79C7270E">
            <w:pPr>
              <w:rPr>
                <w:sz w:val="2"/>
                <w:szCs w:val="2"/>
              </w:rPr>
            </w:pPr>
          </w:p>
        </w:tc>
        <w:tc>
          <w:tcPr>
            <w:tcW w:w="3218" w:type="dxa"/>
            <w:vMerge w:val="continue"/>
            <w:tcBorders>
              <w:top w:val="nil"/>
            </w:tcBorders>
          </w:tcPr>
          <w:p w14:paraId="37DE896F">
            <w:pPr>
              <w:rPr>
                <w:sz w:val="2"/>
                <w:szCs w:val="2"/>
              </w:rPr>
            </w:pPr>
          </w:p>
        </w:tc>
        <w:tc>
          <w:tcPr>
            <w:tcW w:w="1578" w:type="dxa"/>
          </w:tcPr>
          <w:p w14:paraId="0CB53651">
            <w:pPr>
              <w:pStyle w:val="9"/>
              <w:spacing w:before="16" w:line="291" w:lineRule="exact"/>
              <w:ind w:left="49" w:right="38"/>
              <w:jc w:val="center"/>
              <w:rPr>
                <w:sz w:val="24"/>
              </w:rPr>
            </w:pPr>
            <w:r>
              <w:rPr>
                <w:sz w:val="24"/>
              </w:rPr>
              <w:t>410114</w:t>
            </w:r>
          </w:p>
        </w:tc>
        <w:tc>
          <w:tcPr>
            <w:tcW w:w="2742" w:type="dxa"/>
          </w:tcPr>
          <w:p w14:paraId="2A77A2AC">
            <w:pPr>
              <w:pStyle w:val="9"/>
              <w:spacing w:before="16" w:line="291" w:lineRule="exact"/>
              <w:ind w:left="27"/>
              <w:rPr>
                <w:sz w:val="24"/>
              </w:rPr>
            </w:pPr>
            <w:r>
              <w:rPr>
                <w:sz w:val="24"/>
              </w:rPr>
              <w:t>农产品加工与质量检测</w:t>
            </w:r>
          </w:p>
        </w:tc>
        <w:tc>
          <w:tcPr>
            <w:tcW w:w="1444" w:type="dxa"/>
            <w:vMerge w:val="continue"/>
            <w:tcBorders>
              <w:top w:val="nil"/>
            </w:tcBorders>
          </w:tcPr>
          <w:p w14:paraId="35480DEC">
            <w:pPr>
              <w:rPr>
                <w:sz w:val="2"/>
                <w:szCs w:val="2"/>
              </w:rPr>
            </w:pPr>
          </w:p>
        </w:tc>
      </w:tr>
      <w:tr w14:paraId="52773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5F9F247A">
            <w:pPr>
              <w:rPr>
                <w:sz w:val="2"/>
                <w:szCs w:val="2"/>
              </w:rPr>
            </w:pPr>
          </w:p>
        </w:tc>
        <w:tc>
          <w:tcPr>
            <w:tcW w:w="3218" w:type="dxa"/>
            <w:vMerge w:val="continue"/>
            <w:tcBorders>
              <w:top w:val="nil"/>
            </w:tcBorders>
          </w:tcPr>
          <w:p w14:paraId="78B39C39">
            <w:pPr>
              <w:rPr>
                <w:sz w:val="2"/>
                <w:szCs w:val="2"/>
              </w:rPr>
            </w:pPr>
          </w:p>
        </w:tc>
        <w:tc>
          <w:tcPr>
            <w:tcW w:w="1578" w:type="dxa"/>
          </w:tcPr>
          <w:p w14:paraId="6B41E5BD">
            <w:pPr>
              <w:pStyle w:val="9"/>
              <w:spacing w:before="17" w:line="289" w:lineRule="exact"/>
              <w:ind w:left="49" w:right="38"/>
              <w:jc w:val="center"/>
              <w:rPr>
                <w:sz w:val="24"/>
              </w:rPr>
            </w:pPr>
            <w:r>
              <w:rPr>
                <w:sz w:val="24"/>
              </w:rPr>
              <w:t>410115</w:t>
            </w:r>
          </w:p>
        </w:tc>
        <w:tc>
          <w:tcPr>
            <w:tcW w:w="2742" w:type="dxa"/>
          </w:tcPr>
          <w:p w14:paraId="0EA270C6">
            <w:pPr>
              <w:pStyle w:val="9"/>
              <w:spacing w:before="17" w:line="289" w:lineRule="exact"/>
              <w:ind w:left="27"/>
              <w:rPr>
                <w:sz w:val="24"/>
              </w:rPr>
            </w:pPr>
            <w:r>
              <w:rPr>
                <w:sz w:val="24"/>
              </w:rPr>
              <w:t>绿色食品生产技术</w:t>
            </w:r>
          </w:p>
        </w:tc>
        <w:tc>
          <w:tcPr>
            <w:tcW w:w="1444" w:type="dxa"/>
            <w:vMerge w:val="continue"/>
            <w:tcBorders>
              <w:top w:val="nil"/>
            </w:tcBorders>
          </w:tcPr>
          <w:p w14:paraId="1C400A2C">
            <w:pPr>
              <w:rPr>
                <w:sz w:val="2"/>
                <w:szCs w:val="2"/>
              </w:rPr>
            </w:pPr>
          </w:p>
        </w:tc>
      </w:tr>
      <w:tr w14:paraId="6E674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2323E83F">
            <w:pPr>
              <w:rPr>
                <w:sz w:val="2"/>
                <w:szCs w:val="2"/>
              </w:rPr>
            </w:pPr>
          </w:p>
        </w:tc>
        <w:tc>
          <w:tcPr>
            <w:tcW w:w="3218" w:type="dxa"/>
            <w:vMerge w:val="continue"/>
            <w:tcBorders>
              <w:top w:val="nil"/>
            </w:tcBorders>
          </w:tcPr>
          <w:p w14:paraId="45294F12">
            <w:pPr>
              <w:rPr>
                <w:sz w:val="2"/>
                <w:szCs w:val="2"/>
              </w:rPr>
            </w:pPr>
          </w:p>
        </w:tc>
        <w:tc>
          <w:tcPr>
            <w:tcW w:w="1578" w:type="dxa"/>
          </w:tcPr>
          <w:p w14:paraId="3EB6CF8F">
            <w:pPr>
              <w:pStyle w:val="9"/>
              <w:spacing w:before="17" w:line="290" w:lineRule="exact"/>
              <w:ind w:left="49" w:right="38"/>
              <w:jc w:val="center"/>
              <w:rPr>
                <w:sz w:val="24"/>
              </w:rPr>
            </w:pPr>
            <w:r>
              <w:rPr>
                <w:sz w:val="24"/>
              </w:rPr>
              <w:t>430303</w:t>
            </w:r>
          </w:p>
        </w:tc>
        <w:tc>
          <w:tcPr>
            <w:tcW w:w="2742" w:type="dxa"/>
          </w:tcPr>
          <w:p w14:paraId="6EDE484C">
            <w:pPr>
              <w:pStyle w:val="9"/>
              <w:spacing w:before="17" w:line="290" w:lineRule="exact"/>
              <w:ind w:left="27"/>
              <w:rPr>
                <w:sz w:val="24"/>
              </w:rPr>
            </w:pPr>
            <w:r>
              <w:rPr>
                <w:sz w:val="24"/>
              </w:rPr>
              <w:t>生物质能应用技术</w:t>
            </w:r>
          </w:p>
        </w:tc>
        <w:tc>
          <w:tcPr>
            <w:tcW w:w="1444" w:type="dxa"/>
            <w:vMerge w:val="continue"/>
            <w:tcBorders>
              <w:top w:val="nil"/>
            </w:tcBorders>
          </w:tcPr>
          <w:p w14:paraId="7CC97544">
            <w:pPr>
              <w:rPr>
                <w:sz w:val="2"/>
                <w:szCs w:val="2"/>
              </w:rPr>
            </w:pPr>
          </w:p>
        </w:tc>
      </w:tr>
      <w:tr w14:paraId="490EA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3B1B130F">
            <w:pPr>
              <w:rPr>
                <w:sz w:val="2"/>
                <w:szCs w:val="2"/>
              </w:rPr>
            </w:pPr>
          </w:p>
        </w:tc>
        <w:tc>
          <w:tcPr>
            <w:tcW w:w="3218" w:type="dxa"/>
            <w:vMerge w:val="continue"/>
            <w:tcBorders>
              <w:top w:val="nil"/>
            </w:tcBorders>
          </w:tcPr>
          <w:p w14:paraId="389010F5">
            <w:pPr>
              <w:rPr>
                <w:sz w:val="2"/>
                <w:szCs w:val="2"/>
              </w:rPr>
            </w:pPr>
          </w:p>
        </w:tc>
        <w:tc>
          <w:tcPr>
            <w:tcW w:w="1578" w:type="dxa"/>
          </w:tcPr>
          <w:p w14:paraId="4392218E">
            <w:pPr>
              <w:pStyle w:val="9"/>
              <w:spacing w:before="18" w:line="289" w:lineRule="exact"/>
              <w:ind w:left="49" w:right="38"/>
              <w:jc w:val="center"/>
              <w:rPr>
                <w:sz w:val="24"/>
              </w:rPr>
            </w:pPr>
            <w:r>
              <w:rPr>
                <w:sz w:val="24"/>
              </w:rPr>
              <w:t>470101</w:t>
            </w:r>
          </w:p>
        </w:tc>
        <w:tc>
          <w:tcPr>
            <w:tcW w:w="2742" w:type="dxa"/>
          </w:tcPr>
          <w:p w14:paraId="1615AB10">
            <w:pPr>
              <w:pStyle w:val="9"/>
              <w:spacing w:before="18" w:line="289" w:lineRule="exact"/>
              <w:ind w:left="27"/>
              <w:rPr>
                <w:sz w:val="24"/>
              </w:rPr>
            </w:pPr>
            <w:r>
              <w:rPr>
                <w:sz w:val="24"/>
              </w:rPr>
              <w:t>食品生物技术</w:t>
            </w:r>
          </w:p>
        </w:tc>
        <w:tc>
          <w:tcPr>
            <w:tcW w:w="1444" w:type="dxa"/>
            <w:vMerge w:val="continue"/>
            <w:tcBorders>
              <w:top w:val="nil"/>
            </w:tcBorders>
          </w:tcPr>
          <w:p w14:paraId="38462378">
            <w:pPr>
              <w:rPr>
                <w:sz w:val="2"/>
                <w:szCs w:val="2"/>
              </w:rPr>
            </w:pPr>
          </w:p>
        </w:tc>
      </w:tr>
      <w:tr w14:paraId="0A91C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7F71BF26">
            <w:pPr>
              <w:rPr>
                <w:sz w:val="2"/>
                <w:szCs w:val="2"/>
              </w:rPr>
            </w:pPr>
          </w:p>
        </w:tc>
        <w:tc>
          <w:tcPr>
            <w:tcW w:w="3218" w:type="dxa"/>
            <w:vMerge w:val="continue"/>
            <w:tcBorders>
              <w:top w:val="nil"/>
            </w:tcBorders>
          </w:tcPr>
          <w:p w14:paraId="69C56E2C">
            <w:pPr>
              <w:rPr>
                <w:sz w:val="2"/>
                <w:szCs w:val="2"/>
              </w:rPr>
            </w:pPr>
          </w:p>
        </w:tc>
        <w:tc>
          <w:tcPr>
            <w:tcW w:w="1578" w:type="dxa"/>
          </w:tcPr>
          <w:p w14:paraId="7A4F50ED">
            <w:pPr>
              <w:pStyle w:val="9"/>
              <w:spacing w:before="17" w:line="290" w:lineRule="exact"/>
              <w:ind w:left="49" w:right="38"/>
              <w:jc w:val="center"/>
              <w:rPr>
                <w:sz w:val="24"/>
              </w:rPr>
            </w:pPr>
            <w:r>
              <w:rPr>
                <w:sz w:val="24"/>
              </w:rPr>
              <w:t>470102</w:t>
            </w:r>
          </w:p>
        </w:tc>
        <w:tc>
          <w:tcPr>
            <w:tcW w:w="2742" w:type="dxa"/>
          </w:tcPr>
          <w:p w14:paraId="1B72AEBE">
            <w:pPr>
              <w:pStyle w:val="9"/>
              <w:spacing w:before="17" w:line="290" w:lineRule="exact"/>
              <w:ind w:left="27"/>
              <w:rPr>
                <w:sz w:val="24"/>
              </w:rPr>
            </w:pPr>
            <w:r>
              <w:rPr>
                <w:sz w:val="24"/>
              </w:rPr>
              <w:t>药品生物技术</w:t>
            </w:r>
          </w:p>
        </w:tc>
        <w:tc>
          <w:tcPr>
            <w:tcW w:w="1444" w:type="dxa"/>
            <w:vMerge w:val="continue"/>
            <w:tcBorders>
              <w:top w:val="nil"/>
            </w:tcBorders>
          </w:tcPr>
          <w:p w14:paraId="025205C6">
            <w:pPr>
              <w:rPr>
                <w:sz w:val="2"/>
                <w:szCs w:val="2"/>
              </w:rPr>
            </w:pPr>
          </w:p>
        </w:tc>
      </w:tr>
      <w:tr w14:paraId="398F4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7D0F1924">
            <w:pPr>
              <w:rPr>
                <w:sz w:val="2"/>
                <w:szCs w:val="2"/>
              </w:rPr>
            </w:pPr>
          </w:p>
        </w:tc>
        <w:tc>
          <w:tcPr>
            <w:tcW w:w="3218" w:type="dxa"/>
            <w:vMerge w:val="continue"/>
            <w:tcBorders>
              <w:top w:val="nil"/>
            </w:tcBorders>
          </w:tcPr>
          <w:p w14:paraId="08243620">
            <w:pPr>
              <w:rPr>
                <w:sz w:val="2"/>
                <w:szCs w:val="2"/>
              </w:rPr>
            </w:pPr>
          </w:p>
        </w:tc>
        <w:tc>
          <w:tcPr>
            <w:tcW w:w="1578" w:type="dxa"/>
          </w:tcPr>
          <w:p w14:paraId="0039B1A9">
            <w:pPr>
              <w:pStyle w:val="9"/>
              <w:spacing w:before="16" w:line="291" w:lineRule="exact"/>
              <w:ind w:left="49" w:right="38"/>
              <w:jc w:val="center"/>
              <w:rPr>
                <w:sz w:val="24"/>
              </w:rPr>
            </w:pPr>
            <w:r>
              <w:rPr>
                <w:sz w:val="24"/>
              </w:rPr>
              <w:t>470103</w:t>
            </w:r>
          </w:p>
        </w:tc>
        <w:tc>
          <w:tcPr>
            <w:tcW w:w="2742" w:type="dxa"/>
          </w:tcPr>
          <w:p w14:paraId="24BDA4C2">
            <w:pPr>
              <w:pStyle w:val="9"/>
              <w:spacing w:before="16" w:line="291" w:lineRule="exact"/>
              <w:ind w:left="27"/>
              <w:rPr>
                <w:sz w:val="24"/>
              </w:rPr>
            </w:pPr>
            <w:r>
              <w:rPr>
                <w:sz w:val="24"/>
              </w:rPr>
              <w:t>农业生物技术</w:t>
            </w:r>
          </w:p>
        </w:tc>
        <w:tc>
          <w:tcPr>
            <w:tcW w:w="1444" w:type="dxa"/>
            <w:vMerge w:val="continue"/>
            <w:tcBorders>
              <w:top w:val="nil"/>
            </w:tcBorders>
          </w:tcPr>
          <w:p w14:paraId="3B391D02">
            <w:pPr>
              <w:rPr>
                <w:sz w:val="2"/>
                <w:szCs w:val="2"/>
              </w:rPr>
            </w:pPr>
          </w:p>
        </w:tc>
      </w:tr>
      <w:tr w14:paraId="44D45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5D3C88D4">
            <w:pPr>
              <w:rPr>
                <w:sz w:val="2"/>
                <w:szCs w:val="2"/>
              </w:rPr>
            </w:pPr>
          </w:p>
        </w:tc>
        <w:tc>
          <w:tcPr>
            <w:tcW w:w="3218" w:type="dxa"/>
            <w:vMerge w:val="continue"/>
            <w:tcBorders>
              <w:top w:val="nil"/>
            </w:tcBorders>
          </w:tcPr>
          <w:p w14:paraId="6D893A07">
            <w:pPr>
              <w:rPr>
                <w:sz w:val="2"/>
                <w:szCs w:val="2"/>
              </w:rPr>
            </w:pPr>
          </w:p>
        </w:tc>
        <w:tc>
          <w:tcPr>
            <w:tcW w:w="1578" w:type="dxa"/>
          </w:tcPr>
          <w:p w14:paraId="050E9DC2">
            <w:pPr>
              <w:pStyle w:val="9"/>
              <w:spacing w:before="17" w:line="289" w:lineRule="exact"/>
              <w:ind w:left="49" w:right="38"/>
              <w:jc w:val="center"/>
              <w:rPr>
                <w:sz w:val="24"/>
              </w:rPr>
            </w:pPr>
            <w:r>
              <w:rPr>
                <w:sz w:val="24"/>
              </w:rPr>
              <w:t>470104</w:t>
            </w:r>
          </w:p>
        </w:tc>
        <w:tc>
          <w:tcPr>
            <w:tcW w:w="2742" w:type="dxa"/>
          </w:tcPr>
          <w:p w14:paraId="6CAE0CBD">
            <w:pPr>
              <w:pStyle w:val="9"/>
              <w:spacing w:before="17" w:line="289" w:lineRule="exact"/>
              <w:ind w:left="27"/>
              <w:rPr>
                <w:sz w:val="24"/>
              </w:rPr>
            </w:pPr>
            <w:r>
              <w:rPr>
                <w:sz w:val="24"/>
              </w:rPr>
              <w:t>化工生物技术</w:t>
            </w:r>
          </w:p>
        </w:tc>
        <w:tc>
          <w:tcPr>
            <w:tcW w:w="1444" w:type="dxa"/>
            <w:vMerge w:val="continue"/>
            <w:tcBorders>
              <w:top w:val="nil"/>
            </w:tcBorders>
          </w:tcPr>
          <w:p w14:paraId="0403280D">
            <w:pPr>
              <w:rPr>
                <w:sz w:val="2"/>
                <w:szCs w:val="2"/>
              </w:rPr>
            </w:pPr>
          </w:p>
        </w:tc>
      </w:tr>
      <w:tr w14:paraId="53B51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3D747005">
            <w:pPr>
              <w:rPr>
                <w:sz w:val="2"/>
                <w:szCs w:val="2"/>
              </w:rPr>
            </w:pPr>
          </w:p>
        </w:tc>
        <w:tc>
          <w:tcPr>
            <w:tcW w:w="3218" w:type="dxa"/>
            <w:vMerge w:val="continue"/>
            <w:tcBorders>
              <w:top w:val="nil"/>
            </w:tcBorders>
          </w:tcPr>
          <w:p w14:paraId="12882C77">
            <w:pPr>
              <w:rPr>
                <w:sz w:val="2"/>
                <w:szCs w:val="2"/>
              </w:rPr>
            </w:pPr>
          </w:p>
        </w:tc>
        <w:tc>
          <w:tcPr>
            <w:tcW w:w="1578" w:type="dxa"/>
          </w:tcPr>
          <w:p w14:paraId="72A8B71B">
            <w:pPr>
              <w:pStyle w:val="9"/>
              <w:spacing w:before="17" w:line="290" w:lineRule="exact"/>
              <w:ind w:left="49" w:right="38"/>
              <w:jc w:val="center"/>
              <w:rPr>
                <w:sz w:val="24"/>
              </w:rPr>
            </w:pPr>
            <w:r>
              <w:rPr>
                <w:sz w:val="24"/>
              </w:rPr>
              <w:t>470106</w:t>
            </w:r>
          </w:p>
        </w:tc>
        <w:tc>
          <w:tcPr>
            <w:tcW w:w="2742" w:type="dxa"/>
          </w:tcPr>
          <w:p w14:paraId="5B80B3CC">
            <w:pPr>
              <w:pStyle w:val="9"/>
              <w:spacing w:before="17" w:line="290" w:lineRule="exact"/>
              <w:ind w:left="27"/>
              <w:rPr>
                <w:sz w:val="24"/>
              </w:rPr>
            </w:pPr>
            <w:r>
              <w:rPr>
                <w:sz w:val="24"/>
              </w:rPr>
              <w:t>绿色生物制造技术</w:t>
            </w:r>
          </w:p>
        </w:tc>
        <w:tc>
          <w:tcPr>
            <w:tcW w:w="1444" w:type="dxa"/>
            <w:vMerge w:val="continue"/>
            <w:tcBorders>
              <w:top w:val="nil"/>
            </w:tcBorders>
          </w:tcPr>
          <w:p w14:paraId="34A92C5B">
            <w:pPr>
              <w:rPr>
                <w:sz w:val="2"/>
                <w:szCs w:val="2"/>
              </w:rPr>
            </w:pPr>
          </w:p>
        </w:tc>
      </w:tr>
      <w:tr w14:paraId="7FD088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5CF2C3CC">
            <w:pPr>
              <w:rPr>
                <w:sz w:val="2"/>
                <w:szCs w:val="2"/>
              </w:rPr>
            </w:pPr>
          </w:p>
        </w:tc>
        <w:tc>
          <w:tcPr>
            <w:tcW w:w="3218" w:type="dxa"/>
            <w:vMerge w:val="continue"/>
            <w:tcBorders>
              <w:top w:val="nil"/>
            </w:tcBorders>
          </w:tcPr>
          <w:p w14:paraId="61335474">
            <w:pPr>
              <w:rPr>
                <w:sz w:val="2"/>
                <w:szCs w:val="2"/>
              </w:rPr>
            </w:pPr>
          </w:p>
        </w:tc>
        <w:tc>
          <w:tcPr>
            <w:tcW w:w="1578" w:type="dxa"/>
          </w:tcPr>
          <w:p w14:paraId="0E94FB13">
            <w:pPr>
              <w:pStyle w:val="9"/>
              <w:spacing w:before="18" w:line="289" w:lineRule="exact"/>
              <w:ind w:left="49" w:right="38"/>
              <w:jc w:val="center"/>
              <w:rPr>
                <w:sz w:val="24"/>
              </w:rPr>
            </w:pPr>
            <w:r>
              <w:rPr>
                <w:sz w:val="24"/>
              </w:rPr>
              <w:t>490101</w:t>
            </w:r>
          </w:p>
        </w:tc>
        <w:tc>
          <w:tcPr>
            <w:tcW w:w="2742" w:type="dxa"/>
          </w:tcPr>
          <w:p w14:paraId="756FA418">
            <w:pPr>
              <w:pStyle w:val="9"/>
              <w:spacing w:before="18" w:line="289" w:lineRule="exact"/>
              <w:ind w:left="27"/>
              <w:rPr>
                <w:sz w:val="24"/>
              </w:rPr>
            </w:pPr>
            <w:r>
              <w:rPr>
                <w:sz w:val="24"/>
              </w:rPr>
              <w:t>食品智能加工技术</w:t>
            </w:r>
          </w:p>
        </w:tc>
        <w:tc>
          <w:tcPr>
            <w:tcW w:w="1444" w:type="dxa"/>
            <w:vMerge w:val="continue"/>
            <w:tcBorders>
              <w:top w:val="nil"/>
            </w:tcBorders>
          </w:tcPr>
          <w:p w14:paraId="6CC4CCD1">
            <w:pPr>
              <w:rPr>
                <w:sz w:val="2"/>
                <w:szCs w:val="2"/>
              </w:rPr>
            </w:pPr>
          </w:p>
        </w:tc>
      </w:tr>
      <w:tr w14:paraId="39D910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29D570DE">
            <w:pPr>
              <w:rPr>
                <w:sz w:val="2"/>
                <w:szCs w:val="2"/>
              </w:rPr>
            </w:pPr>
          </w:p>
        </w:tc>
        <w:tc>
          <w:tcPr>
            <w:tcW w:w="3218" w:type="dxa"/>
            <w:vMerge w:val="continue"/>
            <w:tcBorders>
              <w:top w:val="nil"/>
            </w:tcBorders>
          </w:tcPr>
          <w:p w14:paraId="6D166255">
            <w:pPr>
              <w:rPr>
                <w:sz w:val="2"/>
                <w:szCs w:val="2"/>
              </w:rPr>
            </w:pPr>
          </w:p>
        </w:tc>
        <w:tc>
          <w:tcPr>
            <w:tcW w:w="1578" w:type="dxa"/>
          </w:tcPr>
          <w:p w14:paraId="1E1C754D">
            <w:pPr>
              <w:pStyle w:val="9"/>
              <w:spacing w:before="17" w:line="290" w:lineRule="exact"/>
              <w:ind w:left="49" w:right="38"/>
              <w:jc w:val="center"/>
              <w:rPr>
                <w:sz w:val="24"/>
              </w:rPr>
            </w:pPr>
            <w:r>
              <w:rPr>
                <w:sz w:val="24"/>
              </w:rPr>
              <w:t>490104</w:t>
            </w:r>
          </w:p>
        </w:tc>
        <w:tc>
          <w:tcPr>
            <w:tcW w:w="2742" w:type="dxa"/>
          </w:tcPr>
          <w:p w14:paraId="2955FFB6">
            <w:pPr>
              <w:pStyle w:val="9"/>
              <w:spacing w:before="17" w:line="290" w:lineRule="exact"/>
              <w:ind w:left="27"/>
              <w:rPr>
                <w:sz w:val="24"/>
              </w:rPr>
            </w:pPr>
            <w:r>
              <w:rPr>
                <w:sz w:val="24"/>
              </w:rPr>
              <w:t>食品检验检测技术</w:t>
            </w:r>
          </w:p>
        </w:tc>
        <w:tc>
          <w:tcPr>
            <w:tcW w:w="1444" w:type="dxa"/>
            <w:vMerge w:val="continue"/>
            <w:tcBorders>
              <w:top w:val="nil"/>
            </w:tcBorders>
          </w:tcPr>
          <w:p w14:paraId="0C81796D">
            <w:pPr>
              <w:rPr>
                <w:sz w:val="2"/>
                <w:szCs w:val="2"/>
              </w:rPr>
            </w:pPr>
          </w:p>
        </w:tc>
      </w:tr>
      <w:tr w14:paraId="07E22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6A37F833">
            <w:pPr>
              <w:rPr>
                <w:sz w:val="2"/>
                <w:szCs w:val="2"/>
              </w:rPr>
            </w:pPr>
          </w:p>
        </w:tc>
        <w:tc>
          <w:tcPr>
            <w:tcW w:w="3218" w:type="dxa"/>
            <w:vMerge w:val="continue"/>
            <w:tcBorders>
              <w:top w:val="nil"/>
            </w:tcBorders>
          </w:tcPr>
          <w:p w14:paraId="45A4CA20">
            <w:pPr>
              <w:rPr>
                <w:sz w:val="2"/>
                <w:szCs w:val="2"/>
              </w:rPr>
            </w:pPr>
          </w:p>
        </w:tc>
        <w:tc>
          <w:tcPr>
            <w:tcW w:w="1578" w:type="dxa"/>
          </w:tcPr>
          <w:p w14:paraId="663C81EC">
            <w:pPr>
              <w:pStyle w:val="9"/>
              <w:spacing w:before="16" w:line="291" w:lineRule="exact"/>
              <w:ind w:left="49" w:right="38"/>
              <w:jc w:val="center"/>
              <w:rPr>
                <w:sz w:val="24"/>
              </w:rPr>
            </w:pPr>
            <w:r>
              <w:rPr>
                <w:sz w:val="24"/>
              </w:rPr>
              <w:t>490105</w:t>
            </w:r>
          </w:p>
        </w:tc>
        <w:tc>
          <w:tcPr>
            <w:tcW w:w="2742" w:type="dxa"/>
          </w:tcPr>
          <w:p w14:paraId="49436380">
            <w:pPr>
              <w:pStyle w:val="9"/>
              <w:spacing w:before="16" w:line="291" w:lineRule="exact"/>
              <w:ind w:left="27"/>
              <w:rPr>
                <w:sz w:val="24"/>
              </w:rPr>
            </w:pPr>
            <w:r>
              <w:rPr>
                <w:sz w:val="24"/>
              </w:rPr>
              <w:t>酿酒技术</w:t>
            </w:r>
          </w:p>
        </w:tc>
        <w:tc>
          <w:tcPr>
            <w:tcW w:w="1444" w:type="dxa"/>
            <w:vMerge w:val="continue"/>
            <w:tcBorders>
              <w:top w:val="nil"/>
            </w:tcBorders>
          </w:tcPr>
          <w:p w14:paraId="14E56CA5">
            <w:pPr>
              <w:rPr>
                <w:sz w:val="2"/>
                <w:szCs w:val="2"/>
              </w:rPr>
            </w:pPr>
          </w:p>
        </w:tc>
      </w:tr>
      <w:tr w14:paraId="18ED4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6659BE92">
            <w:pPr>
              <w:rPr>
                <w:sz w:val="2"/>
                <w:szCs w:val="2"/>
              </w:rPr>
            </w:pPr>
          </w:p>
        </w:tc>
        <w:tc>
          <w:tcPr>
            <w:tcW w:w="3218" w:type="dxa"/>
            <w:vMerge w:val="continue"/>
            <w:tcBorders>
              <w:top w:val="nil"/>
            </w:tcBorders>
          </w:tcPr>
          <w:p w14:paraId="07FB7A34">
            <w:pPr>
              <w:rPr>
                <w:sz w:val="2"/>
                <w:szCs w:val="2"/>
              </w:rPr>
            </w:pPr>
          </w:p>
        </w:tc>
        <w:tc>
          <w:tcPr>
            <w:tcW w:w="1578" w:type="dxa"/>
          </w:tcPr>
          <w:p w14:paraId="4FDB171F">
            <w:pPr>
              <w:pStyle w:val="9"/>
              <w:spacing w:before="17" w:line="289" w:lineRule="exact"/>
              <w:ind w:left="49" w:right="38"/>
              <w:jc w:val="center"/>
              <w:rPr>
                <w:sz w:val="24"/>
              </w:rPr>
            </w:pPr>
            <w:r>
              <w:rPr>
                <w:sz w:val="24"/>
              </w:rPr>
              <w:t>490202</w:t>
            </w:r>
          </w:p>
        </w:tc>
        <w:tc>
          <w:tcPr>
            <w:tcW w:w="2742" w:type="dxa"/>
          </w:tcPr>
          <w:p w14:paraId="0074F4C7">
            <w:pPr>
              <w:pStyle w:val="9"/>
              <w:spacing w:before="17" w:line="289" w:lineRule="exact"/>
              <w:ind w:left="27"/>
              <w:rPr>
                <w:sz w:val="24"/>
              </w:rPr>
            </w:pPr>
            <w:r>
              <w:rPr>
                <w:sz w:val="24"/>
              </w:rPr>
              <w:t>生物制药技术</w:t>
            </w:r>
          </w:p>
        </w:tc>
        <w:tc>
          <w:tcPr>
            <w:tcW w:w="1444" w:type="dxa"/>
            <w:vMerge w:val="continue"/>
            <w:tcBorders>
              <w:top w:val="nil"/>
            </w:tcBorders>
          </w:tcPr>
          <w:p w14:paraId="37138B32">
            <w:pPr>
              <w:rPr>
                <w:sz w:val="2"/>
                <w:szCs w:val="2"/>
              </w:rPr>
            </w:pPr>
          </w:p>
        </w:tc>
      </w:tr>
      <w:tr w14:paraId="7286B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38BE5EB5">
            <w:pPr>
              <w:rPr>
                <w:sz w:val="2"/>
                <w:szCs w:val="2"/>
              </w:rPr>
            </w:pPr>
          </w:p>
        </w:tc>
        <w:tc>
          <w:tcPr>
            <w:tcW w:w="3218" w:type="dxa"/>
            <w:vMerge w:val="continue"/>
            <w:tcBorders>
              <w:top w:val="nil"/>
            </w:tcBorders>
          </w:tcPr>
          <w:p w14:paraId="4E63E8B9">
            <w:pPr>
              <w:rPr>
                <w:sz w:val="2"/>
                <w:szCs w:val="2"/>
              </w:rPr>
            </w:pPr>
          </w:p>
        </w:tc>
        <w:tc>
          <w:tcPr>
            <w:tcW w:w="1578" w:type="dxa"/>
          </w:tcPr>
          <w:p w14:paraId="5C4B71FE">
            <w:pPr>
              <w:pStyle w:val="9"/>
              <w:spacing w:before="16" w:line="291" w:lineRule="exact"/>
              <w:ind w:left="49" w:right="38"/>
              <w:jc w:val="center"/>
              <w:rPr>
                <w:sz w:val="24"/>
              </w:rPr>
            </w:pPr>
            <w:r>
              <w:rPr>
                <w:sz w:val="24"/>
              </w:rPr>
              <w:t>520415</w:t>
            </w:r>
          </w:p>
        </w:tc>
        <w:tc>
          <w:tcPr>
            <w:tcW w:w="2742" w:type="dxa"/>
          </w:tcPr>
          <w:p w14:paraId="59C95481">
            <w:pPr>
              <w:pStyle w:val="9"/>
              <w:spacing w:before="16" w:line="291" w:lineRule="exact"/>
              <w:ind w:left="27"/>
              <w:rPr>
                <w:sz w:val="24"/>
              </w:rPr>
            </w:pPr>
            <w:r>
              <w:rPr>
                <w:sz w:val="24"/>
              </w:rPr>
              <w:t>中药制药</w:t>
            </w:r>
          </w:p>
        </w:tc>
        <w:tc>
          <w:tcPr>
            <w:tcW w:w="1444" w:type="dxa"/>
            <w:vMerge w:val="continue"/>
            <w:tcBorders>
              <w:top w:val="nil"/>
            </w:tcBorders>
          </w:tcPr>
          <w:p w14:paraId="6CD30347">
            <w:pPr>
              <w:rPr>
                <w:sz w:val="2"/>
                <w:szCs w:val="2"/>
              </w:rPr>
            </w:pPr>
          </w:p>
        </w:tc>
      </w:tr>
      <w:tr w14:paraId="2096B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2FBC2D03">
            <w:pPr>
              <w:rPr>
                <w:sz w:val="2"/>
                <w:szCs w:val="2"/>
              </w:rPr>
            </w:pPr>
          </w:p>
        </w:tc>
        <w:tc>
          <w:tcPr>
            <w:tcW w:w="3218" w:type="dxa"/>
            <w:vMerge w:val="continue"/>
            <w:tcBorders>
              <w:top w:val="nil"/>
            </w:tcBorders>
          </w:tcPr>
          <w:p w14:paraId="51A6C9FB">
            <w:pPr>
              <w:rPr>
                <w:sz w:val="2"/>
                <w:szCs w:val="2"/>
              </w:rPr>
            </w:pPr>
          </w:p>
        </w:tc>
        <w:tc>
          <w:tcPr>
            <w:tcW w:w="1578" w:type="dxa"/>
          </w:tcPr>
          <w:p w14:paraId="680B5797">
            <w:pPr>
              <w:pStyle w:val="9"/>
              <w:spacing w:before="17" w:line="289" w:lineRule="exact"/>
              <w:ind w:left="49" w:right="38"/>
              <w:jc w:val="center"/>
              <w:rPr>
                <w:sz w:val="24"/>
              </w:rPr>
            </w:pPr>
            <w:r>
              <w:rPr>
                <w:sz w:val="24"/>
              </w:rPr>
              <w:t>520503</w:t>
            </w:r>
          </w:p>
        </w:tc>
        <w:tc>
          <w:tcPr>
            <w:tcW w:w="2742" w:type="dxa"/>
          </w:tcPr>
          <w:p w14:paraId="51262243">
            <w:pPr>
              <w:pStyle w:val="9"/>
              <w:spacing w:before="17" w:line="289" w:lineRule="exact"/>
              <w:ind w:left="27"/>
              <w:rPr>
                <w:sz w:val="24"/>
              </w:rPr>
            </w:pPr>
            <w:r>
              <w:rPr>
                <w:sz w:val="24"/>
              </w:rPr>
              <w:t>医学生物技术</w:t>
            </w:r>
          </w:p>
        </w:tc>
        <w:tc>
          <w:tcPr>
            <w:tcW w:w="1444" w:type="dxa"/>
            <w:vMerge w:val="continue"/>
            <w:tcBorders>
              <w:top w:val="nil"/>
            </w:tcBorders>
          </w:tcPr>
          <w:p w14:paraId="3D1D9AF4">
            <w:pPr>
              <w:rPr>
                <w:sz w:val="2"/>
                <w:szCs w:val="2"/>
              </w:rPr>
            </w:pPr>
          </w:p>
        </w:tc>
      </w:tr>
      <w:tr w14:paraId="3F926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643FCEDF">
            <w:pPr>
              <w:rPr>
                <w:sz w:val="2"/>
                <w:szCs w:val="2"/>
              </w:rPr>
            </w:pPr>
          </w:p>
        </w:tc>
        <w:tc>
          <w:tcPr>
            <w:tcW w:w="3218" w:type="dxa"/>
            <w:vMerge w:val="continue"/>
            <w:tcBorders>
              <w:top w:val="nil"/>
            </w:tcBorders>
          </w:tcPr>
          <w:p w14:paraId="6DCE8D29">
            <w:pPr>
              <w:rPr>
                <w:sz w:val="2"/>
                <w:szCs w:val="2"/>
              </w:rPr>
            </w:pPr>
          </w:p>
        </w:tc>
        <w:tc>
          <w:tcPr>
            <w:tcW w:w="1578" w:type="dxa"/>
          </w:tcPr>
          <w:p w14:paraId="08F9C74F">
            <w:pPr>
              <w:pStyle w:val="9"/>
              <w:spacing w:before="17" w:line="290" w:lineRule="exact"/>
              <w:ind w:left="49" w:right="38"/>
              <w:jc w:val="center"/>
              <w:rPr>
                <w:sz w:val="24"/>
              </w:rPr>
            </w:pPr>
            <w:r>
              <w:rPr>
                <w:sz w:val="24"/>
              </w:rPr>
              <w:t>520805</w:t>
            </w:r>
          </w:p>
        </w:tc>
        <w:tc>
          <w:tcPr>
            <w:tcW w:w="2742" w:type="dxa"/>
          </w:tcPr>
          <w:p w14:paraId="61BDEB20">
            <w:pPr>
              <w:pStyle w:val="9"/>
              <w:spacing w:before="17" w:line="290" w:lineRule="exact"/>
              <w:ind w:left="27"/>
              <w:rPr>
                <w:sz w:val="24"/>
              </w:rPr>
            </w:pPr>
            <w:r>
              <w:rPr>
                <w:sz w:val="24"/>
              </w:rPr>
              <w:t>医学营养</w:t>
            </w:r>
          </w:p>
        </w:tc>
        <w:tc>
          <w:tcPr>
            <w:tcW w:w="1444" w:type="dxa"/>
            <w:vMerge w:val="continue"/>
            <w:tcBorders>
              <w:top w:val="nil"/>
            </w:tcBorders>
          </w:tcPr>
          <w:p w14:paraId="40754700">
            <w:pPr>
              <w:rPr>
                <w:sz w:val="2"/>
                <w:szCs w:val="2"/>
              </w:rPr>
            </w:pPr>
          </w:p>
        </w:tc>
      </w:tr>
      <w:tr w14:paraId="1F1F6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71FFA33A">
            <w:pPr>
              <w:rPr>
                <w:sz w:val="2"/>
                <w:szCs w:val="2"/>
              </w:rPr>
            </w:pPr>
          </w:p>
        </w:tc>
        <w:tc>
          <w:tcPr>
            <w:tcW w:w="3218" w:type="dxa"/>
            <w:vMerge w:val="continue"/>
            <w:tcBorders>
              <w:top w:val="nil"/>
            </w:tcBorders>
          </w:tcPr>
          <w:p w14:paraId="303A5A0B">
            <w:pPr>
              <w:rPr>
                <w:sz w:val="2"/>
                <w:szCs w:val="2"/>
              </w:rPr>
            </w:pPr>
          </w:p>
        </w:tc>
        <w:tc>
          <w:tcPr>
            <w:tcW w:w="1578" w:type="dxa"/>
          </w:tcPr>
          <w:p w14:paraId="27C964DE">
            <w:pPr>
              <w:pStyle w:val="9"/>
              <w:spacing w:before="18" w:line="289" w:lineRule="exact"/>
              <w:ind w:left="49" w:right="38"/>
              <w:jc w:val="center"/>
              <w:rPr>
                <w:sz w:val="24"/>
              </w:rPr>
            </w:pPr>
            <w:r>
              <w:rPr>
                <w:sz w:val="24"/>
              </w:rPr>
              <w:t>570107K</w:t>
            </w:r>
          </w:p>
        </w:tc>
        <w:tc>
          <w:tcPr>
            <w:tcW w:w="2742" w:type="dxa"/>
          </w:tcPr>
          <w:p w14:paraId="4F6B718D">
            <w:pPr>
              <w:pStyle w:val="9"/>
              <w:spacing w:before="18" w:line="289" w:lineRule="exact"/>
              <w:ind w:left="27"/>
              <w:rPr>
                <w:sz w:val="24"/>
              </w:rPr>
            </w:pPr>
            <w:r>
              <w:rPr>
                <w:sz w:val="24"/>
              </w:rPr>
              <w:t>小学科学教育</w:t>
            </w:r>
          </w:p>
        </w:tc>
        <w:tc>
          <w:tcPr>
            <w:tcW w:w="1444" w:type="dxa"/>
            <w:vMerge w:val="continue"/>
            <w:tcBorders>
              <w:top w:val="nil"/>
            </w:tcBorders>
          </w:tcPr>
          <w:p w14:paraId="51523625">
            <w:pPr>
              <w:rPr>
                <w:sz w:val="2"/>
                <w:szCs w:val="2"/>
              </w:rPr>
            </w:pPr>
          </w:p>
        </w:tc>
      </w:tr>
      <w:tr w14:paraId="3D088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restart"/>
          </w:tcPr>
          <w:p w14:paraId="61B1B702">
            <w:pPr>
              <w:pStyle w:val="9"/>
              <w:spacing w:before="8"/>
              <w:rPr>
                <w:sz w:val="40"/>
              </w:rPr>
            </w:pPr>
          </w:p>
          <w:p w14:paraId="31188F46">
            <w:pPr>
              <w:pStyle w:val="9"/>
              <w:spacing w:before="1"/>
              <w:ind w:left="207"/>
              <w:rPr>
                <w:sz w:val="24"/>
              </w:rPr>
            </w:pPr>
            <w:r>
              <w:rPr>
                <w:sz w:val="24"/>
              </w:rPr>
              <w:t>31</w:t>
            </w:r>
          </w:p>
        </w:tc>
        <w:tc>
          <w:tcPr>
            <w:tcW w:w="3218" w:type="dxa"/>
            <w:vMerge w:val="restart"/>
          </w:tcPr>
          <w:p w14:paraId="403203A0">
            <w:pPr>
              <w:pStyle w:val="9"/>
              <w:spacing w:before="55"/>
              <w:ind w:left="4"/>
              <w:rPr>
                <w:sz w:val="24"/>
              </w:rPr>
            </w:pPr>
            <w:r>
              <w:rPr>
                <w:sz w:val="24"/>
              </w:rPr>
              <w:t>071002</w:t>
            </w:r>
            <w:r>
              <w:rPr>
                <w:spacing w:val="23"/>
                <w:sz w:val="24"/>
              </w:rPr>
              <w:t xml:space="preserve"> 生物技术</w:t>
            </w:r>
          </w:p>
          <w:p w14:paraId="3CFB9B98">
            <w:pPr>
              <w:pStyle w:val="9"/>
              <w:spacing w:before="5"/>
              <w:ind w:left="4"/>
              <w:rPr>
                <w:sz w:val="24"/>
              </w:rPr>
            </w:pPr>
            <w:r>
              <w:rPr>
                <w:sz w:val="24"/>
              </w:rPr>
              <w:t>090101</w:t>
            </w:r>
            <w:r>
              <w:rPr>
                <w:spacing w:val="39"/>
                <w:sz w:val="24"/>
              </w:rPr>
              <w:t xml:space="preserve"> 农学</w:t>
            </w:r>
          </w:p>
          <w:p w14:paraId="3E42ACB8">
            <w:pPr>
              <w:pStyle w:val="9"/>
              <w:spacing w:before="2"/>
              <w:ind w:left="4"/>
              <w:rPr>
                <w:sz w:val="24"/>
              </w:rPr>
            </w:pPr>
            <w:r>
              <w:rPr>
                <w:sz w:val="24"/>
              </w:rPr>
              <w:t>090102</w:t>
            </w:r>
            <w:r>
              <w:rPr>
                <w:spacing w:val="39"/>
                <w:sz w:val="24"/>
              </w:rPr>
              <w:t xml:space="preserve"> 园艺</w:t>
            </w:r>
          </w:p>
          <w:p w14:paraId="56285589">
            <w:pPr>
              <w:pStyle w:val="9"/>
              <w:spacing w:before="4"/>
              <w:ind w:left="4"/>
              <w:rPr>
                <w:sz w:val="24"/>
              </w:rPr>
            </w:pPr>
            <w:r>
              <w:rPr>
                <w:sz w:val="24"/>
              </w:rPr>
              <w:t>090103</w:t>
            </w:r>
            <w:r>
              <w:rPr>
                <w:spacing w:val="23"/>
                <w:sz w:val="24"/>
              </w:rPr>
              <w:t xml:space="preserve"> 植物保护</w:t>
            </w:r>
          </w:p>
        </w:tc>
        <w:tc>
          <w:tcPr>
            <w:tcW w:w="1578" w:type="dxa"/>
          </w:tcPr>
          <w:p w14:paraId="620EDF3E">
            <w:pPr>
              <w:pStyle w:val="9"/>
              <w:spacing w:before="17" w:line="289" w:lineRule="exact"/>
              <w:ind w:left="49" w:right="38"/>
              <w:jc w:val="center"/>
              <w:rPr>
                <w:sz w:val="24"/>
              </w:rPr>
            </w:pPr>
            <w:r>
              <w:rPr>
                <w:sz w:val="24"/>
              </w:rPr>
              <w:t>410101</w:t>
            </w:r>
          </w:p>
        </w:tc>
        <w:tc>
          <w:tcPr>
            <w:tcW w:w="2742" w:type="dxa"/>
          </w:tcPr>
          <w:p w14:paraId="46B663D6">
            <w:pPr>
              <w:pStyle w:val="9"/>
              <w:spacing w:before="17" w:line="289" w:lineRule="exact"/>
              <w:ind w:left="27"/>
              <w:rPr>
                <w:sz w:val="24"/>
              </w:rPr>
            </w:pPr>
            <w:r>
              <w:rPr>
                <w:sz w:val="24"/>
              </w:rPr>
              <w:t>种子生产与经营</w:t>
            </w:r>
          </w:p>
        </w:tc>
        <w:tc>
          <w:tcPr>
            <w:tcW w:w="1444" w:type="dxa"/>
            <w:vMerge w:val="restart"/>
          </w:tcPr>
          <w:p w14:paraId="6DD3F246">
            <w:pPr>
              <w:pStyle w:val="9"/>
              <w:spacing w:before="9"/>
              <w:rPr>
                <w:sz w:val="28"/>
              </w:rPr>
            </w:pPr>
          </w:p>
          <w:p w14:paraId="0DC1C81E">
            <w:pPr>
              <w:pStyle w:val="9"/>
              <w:spacing w:line="242" w:lineRule="auto"/>
              <w:ind w:left="362" w:right="110" w:hanging="240"/>
              <w:rPr>
                <w:sz w:val="24"/>
              </w:rPr>
            </w:pPr>
            <w:r>
              <w:rPr>
                <w:spacing w:val="-1"/>
                <w:sz w:val="24"/>
              </w:rPr>
              <w:t>动物、植物</w:t>
            </w:r>
            <w:r>
              <w:rPr>
                <w:sz w:val="24"/>
              </w:rPr>
              <w:t>遗传学</w:t>
            </w:r>
          </w:p>
        </w:tc>
      </w:tr>
      <w:tr w14:paraId="02CFE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00A9642B">
            <w:pPr>
              <w:rPr>
                <w:sz w:val="2"/>
                <w:szCs w:val="2"/>
              </w:rPr>
            </w:pPr>
          </w:p>
        </w:tc>
        <w:tc>
          <w:tcPr>
            <w:tcW w:w="3218" w:type="dxa"/>
            <w:vMerge w:val="continue"/>
            <w:tcBorders>
              <w:top w:val="nil"/>
            </w:tcBorders>
          </w:tcPr>
          <w:p w14:paraId="42DCCD77">
            <w:pPr>
              <w:rPr>
                <w:sz w:val="2"/>
                <w:szCs w:val="2"/>
              </w:rPr>
            </w:pPr>
          </w:p>
        </w:tc>
        <w:tc>
          <w:tcPr>
            <w:tcW w:w="1578" w:type="dxa"/>
          </w:tcPr>
          <w:p w14:paraId="5A7A1E7E">
            <w:pPr>
              <w:pStyle w:val="9"/>
              <w:spacing w:before="16" w:line="291" w:lineRule="exact"/>
              <w:ind w:left="49" w:right="38"/>
              <w:jc w:val="center"/>
              <w:rPr>
                <w:sz w:val="24"/>
              </w:rPr>
            </w:pPr>
            <w:r>
              <w:rPr>
                <w:sz w:val="24"/>
              </w:rPr>
              <w:t>410102</w:t>
            </w:r>
          </w:p>
        </w:tc>
        <w:tc>
          <w:tcPr>
            <w:tcW w:w="2742" w:type="dxa"/>
          </w:tcPr>
          <w:p w14:paraId="24D7AFE4">
            <w:pPr>
              <w:pStyle w:val="9"/>
              <w:spacing w:before="16" w:line="291" w:lineRule="exact"/>
              <w:ind w:left="27"/>
              <w:rPr>
                <w:sz w:val="24"/>
              </w:rPr>
            </w:pPr>
            <w:r>
              <w:rPr>
                <w:sz w:val="24"/>
              </w:rPr>
              <w:t>作物生产与经营管理</w:t>
            </w:r>
          </w:p>
        </w:tc>
        <w:tc>
          <w:tcPr>
            <w:tcW w:w="1444" w:type="dxa"/>
            <w:vMerge w:val="continue"/>
            <w:tcBorders>
              <w:top w:val="nil"/>
            </w:tcBorders>
          </w:tcPr>
          <w:p w14:paraId="1B6B6664">
            <w:pPr>
              <w:rPr>
                <w:sz w:val="2"/>
                <w:szCs w:val="2"/>
              </w:rPr>
            </w:pPr>
          </w:p>
        </w:tc>
      </w:tr>
      <w:tr w14:paraId="43F5E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0E07A602">
            <w:pPr>
              <w:rPr>
                <w:sz w:val="2"/>
                <w:szCs w:val="2"/>
              </w:rPr>
            </w:pPr>
          </w:p>
        </w:tc>
        <w:tc>
          <w:tcPr>
            <w:tcW w:w="3218" w:type="dxa"/>
            <w:vMerge w:val="continue"/>
            <w:tcBorders>
              <w:top w:val="nil"/>
            </w:tcBorders>
          </w:tcPr>
          <w:p w14:paraId="657DCD6E">
            <w:pPr>
              <w:rPr>
                <w:sz w:val="2"/>
                <w:szCs w:val="2"/>
              </w:rPr>
            </w:pPr>
          </w:p>
        </w:tc>
        <w:tc>
          <w:tcPr>
            <w:tcW w:w="1578" w:type="dxa"/>
          </w:tcPr>
          <w:p w14:paraId="5FD28B7E">
            <w:pPr>
              <w:pStyle w:val="9"/>
              <w:spacing w:before="17" w:line="289" w:lineRule="exact"/>
              <w:ind w:left="49" w:right="38"/>
              <w:jc w:val="center"/>
              <w:rPr>
                <w:sz w:val="24"/>
              </w:rPr>
            </w:pPr>
            <w:r>
              <w:rPr>
                <w:sz w:val="24"/>
              </w:rPr>
              <w:t>410103</w:t>
            </w:r>
          </w:p>
        </w:tc>
        <w:tc>
          <w:tcPr>
            <w:tcW w:w="2742" w:type="dxa"/>
          </w:tcPr>
          <w:p w14:paraId="3F086E3E">
            <w:pPr>
              <w:pStyle w:val="9"/>
              <w:spacing w:before="17" w:line="289" w:lineRule="exact"/>
              <w:ind w:left="27"/>
              <w:rPr>
                <w:sz w:val="24"/>
              </w:rPr>
            </w:pPr>
            <w:r>
              <w:rPr>
                <w:sz w:val="24"/>
              </w:rPr>
              <w:t>现代农业技术</w:t>
            </w:r>
          </w:p>
        </w:tc>
        <w:tc>
          <w:tcPr>
            <w:tcW w:w="1444" w:type="dxa"/>
            <w:vMerge w:val="continue"/>
            <w:tcBorders>
              <w:top w:val="nil"/>
            </w:tcBorders>
          </w:tcPr>
          <w:p w14:paraId="74E5CCC3">
            <w:pPr>
              <w:rPr>
                <w:sz w:val="2"/>
                <w:szCs w:val="2"/>
              </w:rPr>
            </w:pPr>
          </w:p>
        </w:tc>
      </w:tr>
      <w:tr w14:paraId="68666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54" w:type="dxa"/>
            <w:vMerge w:val="continue"/>
            <w:tcBorders>
              <w:top w:val="nil"/>
            </w:tcBorders>
          </w:tcPr>
          <w:p w14:paraId="3BED1CA5">
            <w:pPr>
              <w:rPr>
                <w:sz w:val="2"/>
                <w:szCs w:val="2"/>
              </w:rPr>
            </w:pPr>
          </w:p>
        </w:tc>
        <w:tc>
          <w:tcPr>
            <w:tcW w:w="3218" w:type="dxa"/>
            <w:vMerge w:val="continue"/>
            <w:tcBorders>
              <w:top w:val="nil"/>
            </w:tcBorders>
          </w:tcPr>
          <w:p w14:paraId="4CE58082">
            <w:pPr>
              <w:rPr>
                <w:sz w:val="2"/>
                <w:szCs w:val="2"/>
              </w:rPr>
            </w:pPr>
          </w:p>
        </w:tc>
        <w:tc>
          <w:tcPr>
            <w:tcW w:w="1578" w:type="dxa"/>
          </w:tcPr>
          <w:p w14:paraId="5E1B502A">
            <w:pPr>
              <w:pStyle w:val="9"/>
              <w:spacing w:before="17" w:line="288" w:lineRule="exact"/>
              <w:ind w:left="49" w:right="38"/>
              <w:jc w:val="center"/>
              <w:rPr>
                <w:sz w:val="24"/>
              </w:rPr>
            </w:pPr>
            <w:r>
              <w:rPr>
                <w:sz w:val="24"/>
              </w:rPr>
              <w:t>410104</w:t>
            </w:r>
          </w:p>
        </w:tc>
        <w:tc>
          <w:tcPr>
            <w:tcW w:w="2742" w:type="dxa"/>
          </w:tcPr>
          <w:p w14:paraId="1739E187">
            <w:pPr>
              <w:pStyle w:val="9"/>
              <w:spacing w:before="17" w:line="288" w:lineRule="exact"/>
              <w:ind w:left="27"/>
              <w:rPr>
                <w:sz w:val="24"/>
              </w:rPr>
            </w:pPr>
            <w:r>
              <w:rPr>
                <w:sz w:val="24"/>
              </w:rPr>
              <w:t>生态农业技术</w:t>
            </w:r>
          </w:p>
        </w:tc>
        <w:tc>
          <w:tcPr>
            <w:tcW w:w="1444" w:type="dxa"/>
            <w:vMerge w:val="continue"/>
            <w:tcBorders>
              <w:top w:val="nil"/>
            </w:tcBorders>
          </w:tcPr>
          <w:p w14:paraId="25507897">
            <w:pPr>
              <w:rPr>
                <w:sz w:val="2"/>
                <w:szCs w:val="2"/>
              </w:rPr>
            </w:pPr>
          </w:p>
        </w:tc>
      </w:tr>
    </w:tbl>
    <w:p w14:paraId="4B936B0F">
      <w:pPr>
        <w:spacing w:after="0"/>
        <w:rPr>
          <w:sz w:val="2"/>
          <w:szCs w:val="2"/>
        </w:rPr>
        <w:sectPr>
          <w:pgSz w:w="11910" w:h="16840"/>
          <w:pgMar w:top="1580" w:right="880" w:bottom="1960" w:left="1040" w:header="0" w:footer="1771" w:gutter="0"/>
          <w:cols w:space="720" w:num="1"/>
        </w:sectPr>
      </w:pPr>
    </w:p>
    <w:p w14:paraId="641DEB63">
      <w:pPr>
        <w:pStyle w:val="3"/>
        <w:spacing w:before="7"/>
        <w:rPr>
          <w:sz w:val="3"/>
        </w:rPr>
      </w:pPr>
    </w:p>
    <w:tbl>
      <w:tblPr>
        <w:tblStyle w:val="5"/>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3218"/>
        <w:gridCol w:w="1578"/>
        <w:gridCol w:w="2742"/>
        <w:gridCol w:w="1444"/>
      </w:tblGrid>
      <w:tr w14:paraId="1681C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tcPr>
          <w:p w14:paraId="284B9BF9">
            <w:pPr>
              <w:pStyle w:val="9"/>
              <w:spacing w:before="32" w:line="303" w:lineRule="exact"/>
              <w:ind w:left="87"/>
              <w:rPr>
                <w:sz w:val="24"/>
              </w:rPr>
            </w:pPr>
            <w:r>
              <w:rPr>
                <w:sz w:val="24"/>
              </w:rPr>
              <w:t>序号</w:t>
            </w:r>
          </w:p>
        </w:tc>
        <w:tc>
          <w:tcPr>
            <w:tcW w:w="3218" w:type="dxa"/>
          </w:tcPr>
          <w:p w14:paraId="24A0D007">
            <w:pPr>
              <w:pStyle w:val="9"/>
              <w:spacing w:before="32" w:line="303" w:lineRule="exact"/>
              <w:ind w:left="527"/>
              <w:rPr>
                <w:sz w:val="24"/>
              </w:rPr>
            </w:pPr>
            <w:r>
              <w:rPr>
                <w:sz w:val="24"/>
              </w:rPr>
              <w:t>本科专业代码、名称</w:t>
            </w:r>
          </w:p>
        </w:tc>
        <w:tc>
          <w:tcPr>
            <w:tcW w:w="1578" w:type="dxa"/>
          </w:tcPr>
          <w:p w14:paraId="54103828">
            <w:pPr>
              <w:pStyle w:val="9"/>
              <w:spacing w:before="32" w:line="303" w:lineRule="exact"/>
              <w:ind w:left="49" w:right="38"/>
              <w:jc w:val="center"/>
              <w:rPr>
                <w:sz w:val="24"/>
              </w:rPr>
            </w:pPr>
            <w:r>
              <w:rPr>
                <w:sz w:val="24"/>
              </w:rPr>
              <w:t>专科专业代码</w:t>
            </w:r>
          </w:p>
        </w:tc>
        <w:tc>
          <w:tcPr>
            <w:tcW w:w="2742" w:type="dxa"/>
          </w:tcPr>
          <w:p w14:paraId="12755E78">
            <w:pPr>
              <w:pStyle w:val="9"/>
              <w:spacing w:before="32" w:line="303" w:lineRule="exact"/>
              <w:ind w:left="652"/>
              <w:rPr>
                <w:sz w:val="24"/>
              </w:rPr>
            </w:pPr>
            <w:r>
              <w:rPr>
                <w:sz w:val="24"/>
              </w:rPr>
              <w:t>专科专业名称</w:t>
            </w:r>
          </w:p>
        </w:tc>
        <w:tc>
          <w:tcPr>
            <w:tcW w:w="1444" w:type="dxa"/>
          </w:tcPr>
          <w:p w14:paraId="0387F855">
            <w:pPr>
              <w:pStyle w:val="9"/>
              <w:spacing w:before="32" w:line="303" w:lineRule="exact"/>
              <w:ind w:left="242"/>
              <w:rPr>
                <w:sz w:val="24"/>
              </w:rPr>
            </w:pPr>
            <w:r>
              <w:rPr>
                <w:sz w:val="24"/>
              </w:rPr>
              <w:t>考试科目</w:t>
            </w:r>
          </w:p>
        </w:tc>
      </w:tr>
      <w:tr w14:paraId="2B197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restart"/>
          </w:tcPr>
          <w:p w14:paraId="5B0E9809">
            <w:pPr>
              <w:pStyle w:val="9"/>
              <w:rPr>
                <w:rFonts w:ascii="Times New Roman"/>
                <w:sz w:val="24"/>
              </w:rPr>
            </w:pPr>
          </w:p>
        </w:tc>
        <w:tc>
          <w:tcPr>
            <w:tcW w:w="3218" w:type="dxa"/>
            <w:vMerge w:val="restart"/>
          </w:tcPr>
          <w:p w14:paraId="4CA6BE39">
            <w:pPr>
              <w:pStyle w:val="9"/>
              <w:spacing w:before="17"/>
              <w:ind w:left="4"/>
              <w:rPr>
                <w:sz w:val="24"/>
              </w:rPr>
            </w:pPr>
            <w:r>
              <w:rPr>
                <w:sz w:val="24"/>
              </w:rPr>
              <w:t>090107T</w:t>
            </w:r>
            <w:r>
              <w:rPr>
                <w:spacing w:val="-1"/>
                <w:sz w:val="24"/>
              </w:rPr>
              <w:t xml:space="preserve"> 茶学</w:t>
            </w:r>
          </w:p>
          <w:p w14:paraId="164B9980">
            <w:pPr>
              <w:pStyle w:val="9"/>
              <w:spacing w:before="2"/>
              <w:ind w:left="4"/>
              <w:rPr>
                <w:sz w:val="24"/>
              </w:rPr>
            </w:pPr>
            <w:r>
              <w:rPr>
                <w:sz w:val="24"/>
              </w:rPr>
              <w:t>090501</w:t>
            </w:r>
            <w:r>
              <w:rPr>
                <w:spacing w:val="39"/>
                <w:sz w:val="24"/>
              </w:rPr>
              <w:t xml:space="preserve"> 林学</w:t>
            </w:r>
          </w:p>
          <w:p w14:paraId="61CA28DB">
            <w:pPr>
              <w:pStyle w:val="9"/>
              <w:spacing w:before="5"/>
              <w:ind w:left="4"/>
              <w:rPr>
                <w:sz w:val="24"/>
              </w:rPr>
            </w:pPr>
            <w:r>
              <w:rPr>
                <w:sz w:val="24"/>
              </w:rPr>
              <w:t>090502</w:t>
            </w:r>
            <w:r>
              <w:rPr>
                <w:spacing w:val="39"/>
                <w:sz w:val="24"/>
              </w:rPr>
              <w:t xml:space="preserve"> 园林</w:t>
            </w:r>
          </w:p>
        </w:tc>
        <w:tc>
          <w:tcPr>
            <w:tcW w:w="1578" w:type="dxa"/>
          </w:tcPr>
          <w:p w14:paraId="0C8096D3">
            <w:pPr>
              <w:pStyle w:val="9"/>
              <w:spacing w:before="17" w:line="289" w:lineRule="exact"/>
              <w:ind w:left="49" w:right="38"/>
              <w:jc w:val="center"/>
              <w:rPr>
                <w:sz w:val="24"/>
              </w:rPr>
            </w:pPr>
            <w:r>
              <w:rPr>
                <w:sz w:val="24"/>
              </w:rPr>
              <w:t>410105</w:t>
            </w:r>
          </w:p>
        </w:tc>
        <w:tc>
          <w:tcPr>
            <w:tcW w:w="2742" w:type="dxa"/>
          </w:tcPr>
          <w:p w14:paraId="731D72FF">
            <w:pPr>
              <w:pStyle w:val="9"/>
              <w:spacing w:before="17" w:line="289" w:lineRule="exact"/>
              <w:ind w:left="27"/>
              <w:rPr>
                <w:sz w:val="24"/>
              </w:rPr>
            </w:pPr>
            <w:r>
              <w:rPr>
                <w:sz w:val="24"/>
              </w:rPr>
              <w:t>园艺技术</w:t>
            </w:r>
          </w:p>
        </w:tc>
        <w:tc>
          <w:tcPr>
            <w:tcW w:w="1444" w:type="dxa"/>
            <w:vMerge w:val="restart"/>
          </w:tcPr>
          <w:p w14:paraId="18E18C5C">
            <w:pPr>
              <w:pStyle w:val="9"/>
              <w:rPr>
                <w:rFonts w:ascii="Times New Roman"/>
                <w:sz w:val="24"/>
              </w:rPr>
            </w:pPr>
          </w:p>
        </w:tc>
      </w:tr>
      <w:tr w14:paraId="42BE7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26CB25C9">
            <w:pPr>
              <w:rPr>
                <w:sz w:val="2"/>
                <w:szCs w:val="2"/>
              </w:rPr>
            </w:pPr>
          </w:p>
        </w:tc>
        <w:tc>
          <w:tcPr>
            <w:tcW w:w="3218" w:type="dxa"/>
            <w:vMerge w:val="continue"/>
            <w:tcBorders>
              <w:top w:val="nil"/>
            </w:tcBorders>
          </w:tcPr>
          <w:p w14:paraId="466F4BA3">
            <w:pPr>
              <w:rPr>
                <w:sz w:val="2"/>
                <w:szCs w:val="2"/>
              </w:rPr>
            </w:pPr>
          </w:p>
        </w:tc>
        <w:tc>
          <w:tcPr>
            <w:tcW w:w="1578" w:type="dxa"/>
          </w:tcPr>
          <w:p w14:paraId="1D86623F">
            <w:pPr>
              <w:pStyle w:val="9"/>
              <w:spacing w:before="16" w:line="291" w:lineRule="exact"/>
              <w:ind w:left="49" w:right="38"/>
              <w:jc w:val="center"/>
              <w:rPr>
                <w:sz w:val="24"/>
              </w:rPr>
            </w:pPr>
            <w:r>
              <w:rPr>
                <w:sz w:val="24"/>
              </w:rPr>
              <w:t>410106</w:t>
            </w:r>
          </w:p>
        </w:tc>
        <w:tc>
          <w:tcPr>
            <w:tcW w:w="2742" w:type="dxa"/>
          </w:tcPr>
          <w:p w14:paraId="4C2D0E9A">
            <w:pPr>
              <w:pStyle w:val="9"/>
              <w:spacing w:before="16" w:line="291" w:lineRule="exact"/>
              <w:ind w:left="27"/>
              <w:rPr>
                <w:sz w:val="24"/>
              </w:rPr>
            </w:pPr>
            <w:r>
              <w:rPr>
                <w:sz w:val="24"/>
              </w:rPr>
              <w:t>植物保护与检疫技术</w:t>
            </w:r>
          </w:p>
        </w:tc>
        <w:tc>
          <w:tcPr>
            <w:tcW w:w="1444" w:type="dxa"/>
            <w:vMerge w:val="continue"/>
            <w:tcBorders>
              <w:top w:val="nil"/>
            </w:tcBorders>
          </w:tcPr>
          <w:p w14:paraId="61305F29">
            <w:pPr>
              <w:rPr>
                <w:sz w:val="2"/>
                <w:szCs w:val="2"/>
              </w:rPr>
            </w:pPr>
          </w:p>
        </w:tc>
      </w:tr>
      <w:tr w14:paraId="384F0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746B0285">
            <w:pPr>
              <w:rPr>
                <w:sz w:val="2"/>
                <w:szCs w:val="2"/>
              </w:rPr>
            </w:pPr>
          </w:p>
        </w:tc>
        <w:tc>
          <w:tcPr>
            <w:tcW w:w="3218" w:type="dxa"/>
            <w:vMerge w:val="continue"/>
            <w:tcBorders>
              <w:top w:val="nil"/>
            </w:tcBorders>
          </w:tcPr>
          <w:p w14:paraId="0340E54B">
            <w:pPr>
              <w:rPr>
                <w:sz w:val="2"/>
                <w:szCs w:val="2"/>
              </w:rPr>
            </w:pPr>
          </w:p>
        </w:tc>
        <w:tc>
          <w:tcPr>
            <w:tcW w:w="1578" w:type="dxa"/>
          </w:tcPr>
          <w:p w14:paraId="1A8FBF6E">
            <w:pPr>
              <w:pStyle w:val="9"/>
              <w:spacing w:before="17" w:line="289" w:lineRule="exact"/>
              <w:ind w:left="49" w:right="38"/>
              <w:jc w:val="center"/>
              <w:rPr>
                <w:sz w:val="24"/>
              </w:rPr>
            </w:pPr>
            <w:r>
              <w:rPr>
                <w:sz w:val="24"/>
              </w:rPr>
              <w:t>410107</w:t>
            </w:r>
          </w:p>
        </w:tc>
        <w:tc>
          <w:tcPr>
            <w:tcW w:w="2742" w:type="dxa"/>
          </w:tcPr>
          <w:p w14:paraId="499F1832">
            <w:pPr>
              <w:pStyle w:val="9"/>
              <w:spacing w:before="17" w:line="289" w:lineRule="exact"/>
              <w:ind w:left="27"/>
              <w:rPr>
                <w:sz w:val="24"/>
              </w:rPr>
            </w:pPr>
            <w:r>
              <w:rPr>
                <w:sz w:val="24"/>
              </w:rPr>
              <w:t>茶叶生产与加工技术</w:t>
            </w:r>
          </w:p>
        </w:tc>
        <w:tc>
          <w:tcPr>
            <w:tcW w:w="1444" w:type="dxa"/>
            <w:vMerge w:val="continue"/>
            <w:tcBorders>
              <w:top w:val="nil"/>
            </w:tcBorders>
          </w:tcPr>
          <w:p w14:paraId="67104E25">
            <w:pPr>
              <w:rPr>
                <w:sz w:val="2"/>
                <w:szCs w:val="2"/>
              </w:rPr>
            </w:pPr>
          </w:p>
        </w:tc>
      </w:tr>
      <w:tr w14:paraId="179F8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2030F006">
            <w:pPr>
              <w:rPr>
                <w:sz w:val="2"/>
                <w:szCs w:val="2"/>
              </w:rPr>
            </w:pPr>
          </w:p>
        </w:tc>
        <w:tc>
          <w:tcPr>
            <w:tcW w:w="3218" w:type="dxa"/>
            <w:vMerge w:val="continue"/>
            <w:tcBorders>
              <w:top w:val="nil"/>
            </w:tcBorders>
          </w:tcPr>
          <w:p w14:paraId="068893F7">
            <w:pPr>
              <w:rPr>
                <w:sz w:val="2"/>
                <w:szCs w:val="2"/>
              </w:rPr>
            </w:pPr>
          </w:p>
        </w:tc>
        <w:tc>
          <w:tcPr>
            <w:tcW w:w="1578" w:type="dxa"/>
          </w:tcPr>
          <w:p w14:paraId="3F26FF31">
            <w:pPr>
              <w:pStyle w:val="9"/>
              <w:spacing w:before="17" w:line="290" w:lineRule="exact"/>
              <w:ind w:left="49" w:right="38"/>
              <w:jc w:val="center"/>
              <w:rPr>
                <w:sz w:val="24"/>
              </w:rPr>
            </w:pPr>
            <w:r>
              <w:rPr>
                <w:sz w:val="24"/>
              </w:rPr>
              <w:t>410108</w:t>
            </w:r>
          </w:p>
        </w:tc>
        <w:tc>
          <w:tcPr>
            <w:tcW w:w="2742" w:type="dxa"/>
          </w:tcPr>
          <w:p w14:paraId="3532405B">
            <w:pPr>
              <w:pStyle w:val="9"/>
              <w:spacing w:before="17" w:line="290" w:lineRule="exact"/>
              <w:ind w:left="27"/>
              <w:rPr>
                <w:sz w:val="24"/>
              </w:rPr>
            </w:pPr>
            <w:r>
              <w:rPr>
                <w:sz w:val="24"/>
              </w:rPr>
              <w:t>中草药栽培与加工技术</w:t>
            </w:r>
          </w:p>
        </w:tc>
        <w:tc>
          <w:tcPr>
            <w:tcW w:w="1444" w:type="dxa"/>
            <w:vMerge w:val="continue"/>
            <w:tcBorders>
              <w:top w:val="nil"/>
            </w:tcBorders>
          </w:tcPr>
          <w:p w14:paraId="5F50D275">
            <w:pPr>
              <w:rPr>
                <w:sz w:val="2"/>
                <w:szCs w:val="2"/>
              </w:rPr>
            </w:pPr>
          </w:p>
        </w:tc>
      </w:tr>
      <w:tr w14:paraId="7D913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02DC0DFE">
            <w:pPr>
              <w:rPr>
                <w:sz w:val="2"/>
                <w:szCs w:val="2"/>
              </w:rPr>
            </w:pPr>
          </w:p>
        </w:tc>
        <w:tc>
          <w:tcPr>
            <w:tcW w:w="3218" w:type="dxa"/>
            <w:vMerge w:val="continue"/>
            <w:tcBorders>
              <w:top w:val="nil"/>
            </w:tcBorders>
          </w:tcPr>
          <w:p w14:paraId="54E05A77">
            <w:pPr>
              <w:rPr>
                <w:sz w:val="2"/>
                <w:szCs w:val="2"/>
              </w:rPr>
            </w:pPr>
          </w:p>
        </w:tc>
        <w:tc>
          <w:tcPr>
            <w:tcW w:w="1578" w:type="dxa"/>
          </w:tcPr>
          <w:p w14:paraId="298F190B">
            <w:pPr>
              <w:pStyle w:val="9"/>
              <w:spacing w:before="18" w:line="289" w:lineRule="exact"/>
              <w:ind w:left="49" w:right="38"/>
              <w:jc w:val="center"/>
              <w:rPr>
                <w:sz w:val="24"/>
              </w:rPr>
            </w:pPr>
            <w:r>
              <w:rPr>
                <w:sz w:val="24"/>
              </w:rPr>
              <w:t>410109</w:t>
            </w:r>
          </w:p>
        </w:tc>
        <w:tc>
          <w:tcPr>
            <w:tcW w:w="2742" w:type="dxa"/>
          </w:tcPr>
          <w:p w14:paraId="312D87B8">
            <w:pPr>
              <w:pStyle w:val="9"/>
              <w:spacing w:before="18" w:line="289" w:lineRule="exact"/>
              <w:ind w:left="27"/>
              <w:rPr>
                <w:sz w:val="24"/>
              </w:rPr>
            </w:pPr>
            <w:r>
              <w:rPr>
                <w:sz w:val="24"/>
              </w:rPr>
              <w:t>烟草栽培与加工技术</w:t>
            </w:r>
          </w:p>
        </w:tc>
        <w:tc>
          <w:tcPr>
            <w:tcW w:w="1444" w:type="dxa"/>
            <w:vMerge w:val="continue"/>
            <w:tcBorders>
              <w:top w:val="nil"/>
            </w:tcBorders>
          </w:tcPr>
          <w:p w14:paraId="05174C88">
            <w:pPr>
              <w:rPr>
                <w:sz w:val="2"/>
                <w:szCs w:val="2"/>
              </w:rPr>
            </w:pPr>
          </w:p>
        </w:tc>
      </w:tr>
      <w:tr w14:paraId="2F045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42E04C56">
            <w:pPr>
              <w:rPr>
                <w:sz w:val="2"/>
                <w:szCs w:val="2"/>
              </w:rPr>
            </w:pPr>
          </w:p>
        </w:tc>
        <w:tc>
          <w:tcPr>
            <w:tcW w:w="3218" w:type="dxa"/>
            <w:vMerge w:val="continue"/>
            <w:tcBorders>
              <w:top w:val="nil"/>
            </w:tcBorders>
          </w:tcPr>
          <w:p w14:paraId="3EB44715">
            <w:pPr>
              <w:rPr>
                <w:sz w:val="2"/>
                <w:szCs w:val="2"/>
              </w:rPr>
            </w:pPr>
          </w:p>
        </w:tc>
        <w:tc>
          <w:tcPr>
            <w:tcW w:w="1578" w:type="dxa"/>
          </w:tcPr>
          <w:p w14:paraId="1A282E9D">
            <w:pPr>
              <w:pStyle w:val="9"/>
              <w:spacing w:before="17" w:line="290" w:lineRule="exact"/>
              <w:ind w:left="49" w:right="38"/>
              <w:jc w:val="center"/>
              <w:rPr>
                <w:sz w:val="24"/>
              </w:rPr>
            </w:pPr>
            <w:r>
              <w:rPr>
                <w:sz w:val="24"/>
              </w:rPr>
              <w:t>410112</w:t>
            </w:r>
          </w:p>
        </w:tc>
        <w:tc>
          <w:tcPr>
            <w:tcW w:w="2742" w:type="dxa"/>
          </w:tcPr>
          <w:p w14:paraId="26EF9737">
            <w:pPr>
              <w:pStyle w:val="9"/>
              <w:spacing w:before="17" w:line="290" w:lineRule="exact"/>
              <w:ind w:left="27"/>
              <w:rPr>
                <w:sz w:val="24"/>
              </w:rPr>
            </w:pPr>
            <w:r>
              <w:rPr>
                <w:sz w:val="24"/>
              </w:rPr>
              <w:t>设施农业与装备</w:t>
            </w:r>
          </w:p>
        </w:tc>
        <w:tc>
          <w:tcPr>
            <w:tcW w:w="1444" w:type="dxa"/>
            <w:vMerge w:val="continue"/>
            <w:tcBorders>
              <w:top w:val="nil"/>
            </w:tcBorders>
          </w:tcPr>
          <w:p w14:paraId="527D66E6">
            <w:pPr>
              <w:rPr>
                <w:sz w:val="2"/>
                <w:szCs w:val="2"/>
              </w:rPr>
            </w:pPr>
          </w:p>
        </w:tc>
      </w:tr>
      <w:tr w14:paraId="1EDB0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0D60ECC2">
            <w:pPr>
              <w:rPr>
                <w:sz w:val="2"/>
                <w:szCs w:val="2"/>
              </w:rPr>
            </w:pPr>
          </w:p>
        </w:tc>
        <w:tc>
          <w:tcPr>
            <w:tcW w:w="3218" w:type="dxa"/>
            <w:vMerge w:val="continue"/>
            <w:tcBorders>
              <w:top w:val="nil"/>
            </w:tcBorders>
          </w:tcPr>
          <w:p w14:paraId="2ACE8BBB">
            <w:pPr>
              <w:rPr>
                <w:sz w:val="2"/>
                <w:szCs w:val="2"/>
              </w:rPr>
            </w:pPr>
          </w:p>
        </w:tc>
        <w:tc>
          <w:tcPr>
            <w:tcW w:w="1578" w:type="dxa"/>
          </w:tcPr>
          <w:p w14:paraId="24EEBCB6">
            <w:pPr>
              <w:pStyle w:val="9"/>
              <w:spacing w:before="16" w:line="291" w:lineRule="exact"/>
              <w:ind w:left="49" w:right="38"/>
              <w:jc w:val="center"/>
              <w:rPr>
                <w:sz w:val="24"/>
              </w:rPr>
            </w:pPr>
            <w:r>
              <w:rPr>
                <w:sz w:val="24"/>
              </w:rPr>
              <w:t>410114</w:t>
            </w:r>
          </w:p>
        </w:tc>
        <w:tc>
          <w:tcPr>
            <w:tcW w:w="2742" w:type="dxa"/>
          </w:tcPr>
          <w:p w14:paraId="256F46C8">
            <w:pPr>
              <w:pStyle w:val="9"/>
              <w:spacing w:before="16" w:line="291" w:lineRule="exact"/>
              <w:ind w:left="27"/>
              <w:rPr>
                <w:sz w:val="24"/>
              </w:rPr>
            </w:pPr>
            <w:r>
              <w:rPr>
                <w:sz w:val="24"/>
              </w:rPr>
              <w:t>农产品加工与质量检测</w:t>
            </w:r>
          </w:p>
        </w:tc>
        <w:tc>
          <w:tcPr>
            <w:tcW w:w="1444" w:type="dxa"/>
            <w:vMerge w:val="continue"/>
            <w:tcBorders>
              <w:top w:val="nil"/>
            </w:tcBorders>
          </w:tcPr>
          <w:p w14:paraId="14FB14DB">
            <w:pPr>
              <w:rPr>
                <w:sz w:val="2"/>
                <w:szCs w:val="2"/>
              </w:rPr>
            </w:pPr>
          </w:p>
        </w:tc>
      </w:tr>
      <w:tr w14:paraId="4A8D5AC6">
        <w:tblPrEx>
          <w:tblCellMar>
            <w:top w:w="0" w:type="dxa"/>
            <w:left w:w="0" w:type="dxa"/>
            <w:bottom w:w="0" w:type="dxa"/>
            <w:right w:w="0" w:type="dxa"/>
          </w:tblCellMar>
        </w:tblPrEx>
        <w:trPr>
          <w:trHeight w:val="326" w:hRule="atLeast"/>
        </w:trPr>
        <w:tc>
          <w:tcPr>
            <w:tcW w:w="654" w:type="dxa"/>
            <w:vMerge w:val="continue"/>
            <w:tcBorders>
              <w:top w:val="nil"/>
            </w:tcBorders>
          </w:tcPr>
          <w:p w14:paraId="0F1B57A0">
            <w:pPr>
              <w:rPr>
                <w:sz w:val="2"/>
                <w:szCs w:val="2"/>
              </w:rPr>
            </w:pPr>
          </w:p>
        </w:tc>
        <w:tc>
          <w:tcPr>
            <w:tcW w:w="3218" w:type="dxa"/>
            <w:vMerge w:val="continue"/>
            <w:tcBorders>
              <w:top w:val="nil"/>
            </w:tcBorders>
          </w:tcPr>
          <w:p w14:paraId="636DD5C7">
            <w:pPr>
              <w:rPr>
                <w:sz w:val="2"/>
                <w:szCs w:val="2"/>
              </w:rPr>
            </w:pPr>
          </w:p>
        </w:tc>
        <w:tc>
          <w:tcPr>
            <w:tcW w:w="1578" w:type="dxa"/>
          </w:tcPr>
          <w:p w14:paraId="7BCD3B2D">
            <w:pPr>
              <w:pStyle w:val="9"/>
              <w:spacing w:before="17" w:line="289" w:lineRule="exact"/>
              <w:ind w:left="49" w:right="38"/>
              <w:jc w:val="center"/>
              <w:rPr>
                <w:sz w:val="24"/>
              </w:rPr>
            </w:pPr>
            <w:r>
              <w:rPr>
                <w:sz w:val="24"/>
              </w:rPr>
              <w:t>410115</w:t>
            </w:r>
          </w:p>
        </w:tc>
        <w:tc>
          <w:tcPr>
            <w:tcW w:w="2742" w:type="dxa"/>
          </w:tcPr>
          <w:p w14:paraId="2534D6AD">
            <w:pPr>
              <w:pStyle w:val="9"/>
              <w:spacing w:before="17" w:line="289" w:lineRule="exact"/>
              <w:ind w:left="27"/>
              <w:rPr>
                <w:sz w:val="24"/>
              </w:rPr>
            </w:pPr>
            <w:r>
              <w:rPr>
                <w:sz w:val="24"/>
              </w:rPr>
              <w:t>绿色食品生产技术</w:t>
            </w:r>
          </w:p>
        </w:tc>
        <w:tc>
          <w:tcPr>
            <w:tcW w:w="1444" w:type="dxa"/>
            <w:vMerge w:val="continue"/>
            <w:tcBorders>
              <w:top w:val="nil"/>
            </w:tcBorders>
          </w:tcPr>
          <w:p w14:paraId="751B8A5B">
            <w:pPr>
              <w:rPr>
                <w:sz w:val="2"/>
                <w:szCs w:val="2"/>
              </w:rPr>
            </w:pPr>
          </w:p>
        </w:tc>
      </w:tr>
      <w:tr w14:paraId="6C1AD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4D2DFC34">
            <w:pPr>
              <w:rPr>
                <w:sz w:val="2"/>
                <w:szCs w:val="2"/>
              </w:rPr>
            </w:pPr>
          </w:p>
        </w:tc>
        <w:tc>
          <w:tcPr>
            <w:tcW w:w="3218" w:type="dxa"/>
            <w:vMerge w:val="continue"/>
            <w:tcBorders>
              <w:top w:val="nil"/>
            </w:tcBorders>
          </w:tcPr>
          <w:p w14:paraId="3510F0A8">
            <w:pPr>
              <w:rPr>
                <w:sz w:val="2"/>
                <w:szCs w:val="2"/>
              </w:rPr>
            </w:pPr>
          </w:p>
        </w:tc>
        <w:tc>
          <w:tcPr>
            <w:tcW w:w="1578" w:type="dxa"/>
          </w:tcPr>
          <w:p w14:paraId="142F6543">
            <w:pPr>
              <w:pStyle w:val="9"/>
              <w:spacing w:before="17" w:line="290" w:lineRule="exact"/>
              <w:ind w:left="49" w:right="38"/>
              <w:jc w:val="center"/>
              <w:rPr>
                <w:sz w:val="24"/>
              </w:rPr>
            </w:pPr>
            <w:r>
              <w:rPr>
                <w:sz w:val="24"/>
              </w:rPr>
              <w:t>410118</w:t>
            </w:r>
          </w:p>
        </w:tc>
        <w:tc>
          <w:tcPr>
            <w:tcW w:w="2742" w:type="dxa"/>
          </w:tcPr>
          <w:p w14:paraId="03F87B8E">
            <w:pPr>
              <w:pStyle w:val="9"/>
              <w:spacing w:before="17" w:line="290" w:lineRule="exact"/>
              <w:ind w:left="27"/>
              <w:rPr>
                <w:sz w:val="24"/>
              </w:rPr>
            </w:pPr>
            <w:r>
              <w:rPr>
                <w:sz w:val="24"/>
              </w:rPr>
              <w:t>休闲农业经营与管理</w:t>
            </w:r>
          </w:p>
        </w:tc>
        <w:tc>
          <w:tcPr>
            <w:tcW w:w="1444" w:type="dxa"/>
            <w:vMerge w:val="continue"/>
            <w:tcBorders>
              <w:top w:val="nil"/>
            </w:tcBorders>
          </w:tcPr>
          <w:p w14:paraId="7C95D0BC">
            <w:pPr>
              <w:rPr>
                <w:sz w:val="2"/>
                <w:szCs w:val="2"/>
              </w:rPr>
            </w:pPr>
          </w:p>
        </w:tc>
      </w:tr>
      <w:tr w14:paraId="3788F3A4">
        <w:tblPrEx>
          <w:tblCellMar>
            <w:top w:w="0" w:type="dxa"/>
            <w:left w:w="0" w:type="dxa"/>
            <w:bottom w:w="0" w:type="dxa"/>
            <w:right w:w="0" w:type="dxa"/>
          </w:tblCellMar>
        </w:tblPrEx>
        <w:trPr>
          <w:trHeight w:val="326" w:hRule="atLeast"/>
        </w:trPr>
        <w:tc>
          <w:tcPr>
            <w:tcW w:w="654" w:type="dxa"/>
            <w:vMerge w:val="continue"/>
            <w:tcBorders>
              <w:top w:val="nil"/>
            </w:tcBorders>
          </w:tcPr>
          <w:p w14:paraId="1E1EB3FF">
            <w:pPr>
              <w:rPr>
                <w:sz w:val="2"/>
                <w:szCs w:val="2"/>
              </w:rPr>
            </w:pPr>
          </w:p>
        </w:tc>
        <w:tc>
          <w:tcPr>
            <w:tcW w:w="3218" w:type="dxa"/>
            <w:vMerge w:val="continue"/>
            <w:tcBorders>
              <w:top w:val="nil"/>
            </w:tcBorders>
          </w:tcPr>
          <w:p w14:paraId="7BD177F9">
            <w:pPr>
              <w:rPr>
                <w:sz w:val="2"/>
                <w:szCs w:val="2"/>
              </w:rPr>
            </w:pPr>
          </w:p>
        </w:tc>
        <w:tc>
          <w:tcPr>
            <w:tcW w:w="1578" w:type="dxa"/>
          </w:tcPr>
          <w:p w14:paraId="6092B565">
            <w:pPr>
              <w:pStyle w:val="9"/>
              <w:spacing w:before="18" w:line="289" w:lineRule="exact"/>
              <w:ind w:left="49" w:right="38"/>
              <w:jc w:val="center"/>
              <w:rPr>
                <w:sz w:val="24"/>
              </w:rPr>
            </w:pPr>
            <w:r>
              <w:rPr>
                <w:sz w:val="24"/>
              </w:rPr>
              <w:t>410201</w:t>
            </w:r>
          </w:p>
        </w:tc>
        <w:tc>
          <w:tcPr>
            <w:tcW w:w="2742" w:type="dxa"/>
          </w:tcPr>
          <w:p w14:paraId="6864485F">
            <w:pPr>
              <w:pStyle w:val="9"/>
              <w:spacing w:before="18" w:line="289" w:lineRule="exact"/>
              <w:ind w:left="27"/>
              <w:rPr>
                <w:sz w:val="24"/>
              </w:rPr>
            </w:pPr>
            <w:r>
              <w:rPr>
                <w:sz w:val="24"/>
              </w:rPr>
              <w:t>林业技术</w:t>
            </w:r>
          </w:p>
        </w:tc>
        <w:tc>
          <w:tcPr>
            <w:tcW w:w="1444" w:type="dxa"/>
            <w:vMerge w:val="continue"/>
            <w:tcBorders>
              <w:top w:val="nil"/>
            </w:tcBorders>
          </w:tcPr>
          <w:p w14:paraId="4A0034FF">
            <w:pPr>
              <w:rPr>
                <w:sz w:val="2"/>
                <w:szCs w:val="2"/>
              </w:rPr>
            </w:pPr>
          </w:p>
        </w:tc>
      </w:tr>
      <w:tr w14:paraId="593670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7C2501BB">
            <w:pPr>
              <w:rPr>
                <w:sz w:val="2"/>
                <w:szCs w:val="2"/>
              </w:rPr>
            </w:pPr>
          </w:p>
        </w:tc>
        <w:tc>
          <w:tcPr>
            <w:tcW w:w="3218" w:type="dxa"/>
            <w:vMerge w:val="continue"/>
            <w:tcBorders>
              <w:top w:val="nil"/>
            </w:tcBorders>
          </w:tcPr>
          <w:p w14:paraId="022CD87E">
            <w:pPr>
              <w:rPr>
                <w:sz w:val="2"/>
                <w:szCs w:val="2"/>
              </w:rPr>
            </w:pPr>
          </w:p>
        </w:tc>
        <w:tc>
          <w:tcPr>
            <w:tcW w:w="1578" w:type="dxa"/>
          </w:tcPr>
          <w:p w14:paraId="36DCE62B">
            <w:pPr>
              <w:pStyle w:val="9"/>
              <w:spacing w:before="17" w:line="290" w:lineRule="exact"/>
              <w:ind w:left="49" w:right="38"/>
              <w:jc w:val="center"/>
              <w:rPr>
                <w:sz w:val="24"/>
              </w:rPr>
            </w:pPr>
            <w:r>
              <w:rPr>
                <w:sz w:val="24"/>
              </w:rPr>
              <w:t>410202</w:t>
            </w:r>
          </w:p>
        </w:tc>
        <w:tc>
          <w:tcPr>
            <w:tcW w:w="2742" w:type="dxa"/>
          </w:tcPr>
          <w:p w14:paraId="14DC4E1D">
            <w:pPr>
              <w:pStyle w:val="9"/>
              <w:spacing w:before="17" w:line="290" w:lineRule="exact"/>
              <w:ind w:left="27"/>
              <w:rPr>
                <w:sz w:val="24"/>
              </w:rPr>
            </w:pPr>
            <w:r>
              <w:rPr>
                <w:sz w:val="24"/>
              </w:rPr>
              <w:t>园林技术</w:t>
            </w:r>
          </w:p>
        </w:tc>
        <w:tc>
          <w:tcPr>
            <w:tcW w:w="1444" w:type="dxa"/>
            <w:vMerge w:val="continue"/>
            <w:tcBorders>
              <w:top w:val="nil"/>
            </w:tcBorders>
          </w:tcPr>
          <w:p w14:paraId="030457BB">
            <w:pPr>
              <w:rPr>
                <w:sz w:val="2"/>
                <w:szCs w:val="2"/>
              </w:rPr>
            </w:pPr>
          </w:p>
        </w:tc>
      </w:tr>
      <w:tr w14:paraId="398F4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5F5F9FCF">
            <w:pPr>
              <w:rPr>
                <w:sz w:val="2"/>
                <w:szCs w:val="2"/>
              </w:rPr>
            </w:pPr>
          </w:p>
        </w:tc>
        <w:tc>
          <w:tcPr>
            <w:tcW w:w="3218" w:type="dxa"/>
            <w:vMerge w:val="continue"/>
            <w:tcBorders>
              <w:top w:val="nil"/>
            </w:tcBorders>
          </w:tcPr>
          <w:p w14:paraId="61EA6CA6">
            <w:pPr>
              <w:rPr>
                <w:sz w:val="2"/>
                <w:szCs w:val="2"/>
              </w:rPr>
            </w:pPr>
          </w:p>
        </w:tc>
        <w:tc>
          <w:tcPr>
            <w:tcW w:w="1578" w:type="dxa"/>
          </w:tcPr>
          <w:p w14:paraId="08EEF363">
            <w:pPr>
              <w:pStyle w:val="9"/>
              <w:spacing w:before="16" w:line="291" w:lineRule="exact"/>
              <w:ind w:left="49" w:right="38"/>
              <w:jc w:val="center"/>
              <w:rPr>
                <w:sz w:val="24"/>
              </w:rPr>
            </w:pPr>
            <w:r>
              <w:rPr>
                <w:sz w:val="24"/>
              </w:rPr>
              <w:t>410204</w:t>
            </w:r>
          </w:p>
        </w:tc>
        <w:tc>
          <w:tcPr>
            <w:tcW w:w="2742" w:type="dxa"/>
          </w:tcPr>
          <w:p w14:paraId="284FB932">
            <w:pPr>
              <w:pStyle w:val="9"/>
              <w:spacing w:before="16" w:line="291" w:lineRule="exact"/>
              <w:ind w:left="27"/>
              <w:rPr>
                <w:sz w:val="24"/>
              </w:rPr>
            </w:pPr>
            <w:r>
              <w:rPr>
                <w:sz w:val="24"/>
              </w:rPr>
              <w:t>花卉生产与花艺</w:t>
            </w:r>
          </w:p>
        </w:tc>
        <w:tc>
          <w:tcPr>
            <w:tcW w:w="1444" w:type="dxa"/>
            <w:vMerge w:val="continue"/>
            <w:tcBorders>
              <w:top w:val="nil"/>
            </w:tcBorders>
          </w:tcPr>
          <w:p w14:paraId="094ED81E">
            <w:pPr>
              <w:rPr>
                <w:sz w:val="2"/>
                <w:szCs w:val="2"/>
              </w:rPr>
            </w:pPr>
          </w:p>
        </w:tc>
      </w:tr>
      <w:tr w14:paraId="65702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4AF344B9">
            <w:pPr>
              <w:rPr>
                <w:sz w:val="2"/>
                <w:szCs w:val="2"/>
              </w:rPr>
            </w:pPr>
          </w:p>
        </w:tc>
        <w:tc>
          <w:tcPr>
            <w:tcW w:w="3218" w:type="dxa"/>
            <w:vMerge w:val="continue"/>
            <w:tcBorders>
              <w:top w:val="nil"/>
            </w:tcBorders>
          </w:tcPr>
          <w:p w14:paraId="17C51747">
            <w:pPr>
              <w:rPr>
                <w:sz w:val="2"/>
                <w:szCs w:val="2"/>
              </w:rPr>
            </w:pPr>
          </w:p>
        </w:tc>
        <w:tc>
          <w:tcPr>
            <w:tcW w:w="1578" w:type="dxa"/>
          </w:tcPr>
          <w:p w14:paraId="1174CF72">
            <w:pPr>
              <w:pStyle w:val="9"/>
              <w:spacing w:before="17" w:line="289" w:lineRule="exact"/>
              <w:ind w:left="49" w:right="38"/>
              <w:jc w:val="center"/>
              <w:rPr>
                <w:sz w:val="24"/>
              </w:rPr>
            </w:pPr>
            <w:r>
              <w:rPr>
                <w:sz w:val="24"/>
              </w:rPr>
              <w:t>410206</w:t>
            </w:r>
          </w:p>
        </w:tc>
        <w:tc>
          <w:tcPr>
            <w:tcW w:w="2742" w:type="dxa"/>
          </w:tcPr>
          <w:p w14:paraId="3D7CCDBD">
            <w:pPr>
              <w:pStyle w:val="9"/>
              <w:spacing w:before="17" w:line="289" w:lineRule="exact"/>
              <w:ind w:left="27"/>
              <w:rPr>
                <w:sz w:val="24"/>
              </w:rPr>
            </w:pPr>
            <w:r>
              <w:rPr>
                <w:sz w:val="24"/>
              </w:rPr>
              <w:t>森林和草原资源保护</w:t>
            </w:r>
          </w:p>
        </w:tc>
        <w:tc>
          <w:tcPr>
            <w:tcW w:w="1444" w:type="dxa"/>
            <w:vMerge w:val="continue"/>
            <w:tcBorders>
              <w:top w:val="nil"/>
            </w:tcBorders>
          </w:tcPr>
          <w:p w14:paraId="4B79D29F">
            <w:pPr>
              <w:rPr>
                <w:sz w:val="2"/>
                <w:szCs w:val="2"/>
              </w:rPr>
            </w:pPr>
          </w:p>
        </w:tc>
      </w:tr>
      <w:tr w14:paraId="02520ADF">
        <w:tblPrEx>
          <w:tblCellMar>
            <w:top w:w="0" w:type="dxa"/>
            <w:left w:w="0" w:type="dxa"/>
            <w:bottom w:w="0" w:type="dxa"/>
            <w:right w:w="0" w:type="dxa"/>
          </w:tblCellMar>
        </w:tblPrEx>
        <w:trPr>
          <w:trHeight w:val="327" w:hRule="atLeast"/>
        </w:trPr>
        <w:tc>
          <w:tcPr>
            <w:tcW w:w="654" w:type="dxa"/>
            <w:vMerge w:val="continue"/>
            <w:tcBorders>
              <w:top w:val="nil"/>
            </w:tcBorders>
          </w:tcPr>
          <w:p w14:paraId="5039D009">
            <w:pPr>
              <w:rPr>
                <w:sz w:val="2"/>
                <w:szCs w:val="2"/>
              </w:rPr>
            </w:pPr>
          </w:p>
        </w:tc>
        <w:tc>
          <w:tcPr>
            <w:tcW w:w="3218" w:type="dxa"/>
            <w:vMerge w:val="continue"/>
            <w:tcBorders>
              <w:top w:val="nil"/>
            </w:tcBorders>
          </w:tcPr>
          <w:p w14:paraId="2B55642E">
            <w:pPr>
              <w:rPr>
                <w:sz w:val="2"/>
                <w:szCs w:val="2"/>
              </w:rPr>
            </w:pPr>
          </w:p>
        </w:tc>
        <w:tc>
          <w:tcPr>
            <w:tcW w:w="1578" w:type="dxa"/>
          </w:tcPr>
          <w:p w14:paraId="44D37534">
            <w:pPr>
              <w:pStyle w:val="9"/>
              <w:spacing w:before="16" w:line="291" w:lineRule="exact"/>
              <w:ind w:left="49" w:right="38"/>
              <w:jc w:val="center"/>
              <w:rPr>
                <w:sz w:val="24"/>
              </w:rPr>
            </w:pPr>
            <w:r>
              <w:rPr>
                <w:sz w:val="24"/>
              </w:rPr>
              <w:t>410208</w:t>
            </w:r>
          </w:p>
        </w:tc>
        <w:tc>
          <w:tcPr>
            <w:tcW w:w="2742" w:type="dxa"/>
          </w:tcPr>
          <w:p w14:paraId="42141891">
            <w:pPr>
              <w:pStyle w:val="9"/>
              <w:spacing w:before="16" w:line="291" w:lineRule="exact"/>
              <w:ind w:left="27"/>
              <w:rPr>
                <w:sz w:val="24"/>
              </w:rPr>
            </w:pPr>
            <w:r>
              <w:rPr>
                <w:spacing w:val="-22"/>
                <w:sz w:val="24"/>
              </w:rPr>
              <w:t>野生动植物资源保护与利用</w:t>
            </w:r>
          </w:p>
        </w:tc>
        <w:tc>
          <w:tcPr>
            <w:tcW w:w="1444" w:type="dxa"/>
            <w:vMerge w:val="continue"/>
            <w:tcBorders>
              <w:top w:val="nil"/>
            </w:tcBorders>
          </w:tcPr>
          <w:p w14:paraId="08D1241F">
            <w:pPr>
              <w:rPr>
                <w:sz w:val="2"/>
                <w:szCs w:val="2"/>
              </w:rPr>
            </w:pPr>
          </w:p>
        </w:tc>
      </w:tr>
      <w:tr w14:paraId="05F1F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4E984CBA">
            <w:pPr>
              <w:rPr>
                <w:sz w:val="2"/>
                <w:szCs w:val="2"/>
              </w:rPr>
            </w:pPr>
          </w:p>
        </w:tc>
        <w:tc>
          <w:tcPr>
            <w:tcW w:w="3218" w:type="dxa"/>
            <w:vMerge w:val="continue"/>
            <w:tcBorders>
              <w:top w:val="nil"/>
            </w:tcBorders>
          </w:tcPr>
          <w:p w14:paraId="2AF10339">
            <w:pPr>
              <w:rPr>
                <w:sz w:val="2"/>
                <w:szCs w:val="2"/>
              </w:rPr>
            </w:pPr>
          </w:p>
        </w:tc>
        <w:tc>
          <w:tcPr>
            <w:tcW w:w="1578" w:type="dxa"/>
          </w:tcPr>
          <w:p w14:paraId="28E99BBE">
            <w:pPr>
              <w:pStyle w:val="9"/>
              <w:spacing w:before="17" w:line="289" w:lineRule="exact"/>
              <w:ind w:left="49" w:right="38"/>
              <w:jc w:val="center"/>
              <w:rPr>
                <w:sz w:val="24"/>
              </w:rPr>
            </w:pPr>
            <w:r>
              <w:rPr>
                <w:sz w:val="24"/>
              </w:rPr>
              <w:t>410209</w:t>
            </w:r>
          </w:p>
        </w:tc>
        <w:tc>
          <w:tcPr>
            <w:tcW w:w="2742" w:type="dxa"/>
          </w:tcPr>
          <w:p w14:paraId="055FDA8E">
            <w:pPr>
              <w:pStyle w:val="9"/>
              <w:spacing w:before="17" w:line="289" w:lineRule="exact"/>
              <w:ind w:left="27"/>
              <w:rPr>
                <w:sz w:val="24"/>
              </w:rPr>
            </w:pPr>
            <w:r>
              <w:rPr>
                <w:sz w:val="24"/>
              </w:rPr>
              <w:t>自然保护地建设与管理</w:t>
            </w:r>
          </w:p>
        </w:tc>
        <w:tc>
          <w:tcPr>
            <w:tcW w:w="1444" w:type="dxa"/>
            <w:vMerge w:val="continue"/>
            <w:tcBorders>
              <w:top w:val="nil"/>
            </w:tcBorders>
          </w:tcPr>
          <w:p w14:paraId="7909B54F">
            <w:pPr>
              <w:rPr>
                <w:sz w:val="2"/>
                <w:szCs w:val="2"/>
              </w:rPr>
            </w:pPr>
          </w:p>
        </w:tc>
      </w:tr>
      <w:tr w14:paraId="3C773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3EC86167">
            <w:pPr>
              <w:rPr>
                <w:sz w:val="2"/>
                <w:szCs w:val="2"/>
              </w:rPr>
            </w:pPr>
          </w:p>
        </w:tc>
        <w:tc>
          <w:tcPr>
            <w:tcW w:w="3218" w:type="dxa"/>
            <w:vMerge w:val="continue"/>
            <w:tcBorders>
              <w:top w:val="nil"/>
            </w:tcBorders>
          </w:tcPr>
          <w:p w14:paraId="17EE5E06">
            <w:pPr>
              <w:rPr>
                <w:sz w:val="2"/>
                <w:szCs w:val="2"/>
              </w:rPr>
            </w:pPr>
          </w:p>
        </w:tc>
        <w:tc>
          <w:tcPr>
            <w:tcW w:w="1578" w:type="dxa"/>
          </w:tcPr>
          <w:p w14:paraId="22AD7CC8">
            <w:pPr>
              <w:pStyle w:val="9"/>
              <w:spacing w:before="17" w:line="290" w:lineRule="exact"/>
              <w:ind w:left="49" w:right="38"/>
              <w:jc w:val="center"/>
              <w:rPr>
                <w:sz w:val="24"/>
              </w:rPr>
            </w:pPr>
            <w:r>
              <w:rPr>
                <w:sz w:val="24"/>
              </w:rPr>
              <w:t>410210</w:t>
            </w:r>
          </w:p>
        </w:tc>
        <w:tc>
          <w:tcPr>
            <w:tcW w:w="2742" w:type="dxa"/>
          </w:tcPr>
          <w:p w14:paraId="12C74312">
            <w:pPr>
              <w:pStyle w:val="9"/>
              <w:spacing w:before="17" w:line="290" w:lineRule="exact"/>
              <w:ind w:left="27"/>
              <w:rPr>
                <w:sz w:val="24"/>
              </w:rPr>
            </w:pPr>
            <w:r>
              <w:rPr>
                <w:sz w:val="24"/>
              </w:rPr>
              <w:t>森林生态旅游与康养</w:t>
            </w:r>
          </w:p>
        </w:tc>
        <w:tc>
          <w:tcPr>
            <w:tcW w:w="1444" w:type="dxa"/>
            <w:vMerge w:val="continue"/>
            <w:tcBorders>
              <w:top w:val="nil"/>
            </w:tcBorders>
          </w:tcPr>
          <w:p w14:paraId="0014DFC3">
            <w:pPr>
              <w:rPr>
                <w:sz w:val="2"/>
                <w:szCs w:val="2"/>
              </w:rPr>
            </w:pPr>
          </w:p>
        </w:tc>
      </w:tr>
      <w:tr w14:paraId="22216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restart"/>
          </w:tcPr>
          <w:p w14:paraId="6755B1C2">
            <w:pPr>
              <w:pStyle w:val="9"/>
              <w:rPr>
                <w:sz w:val="36"/>
              </w:rPr>
            </w:pPr>
          </w:p>
          <w:p w14:paraId="607D223E">
            <w:pPr>
              <w:pStyle w:val="9"/>
              <w:rPr>
                <w:sz w:val="36"/>
              </w:rPr>
            </w:pPr>
          </w:p>
          <w:p w14:paraId="05005832">
            <w:pPr>
              <w:pStyle w:val="9"/>
              <w:rPr>
                <w:sz w:val="36"/>
              </w:rPr>
            </w:pPr>
          </w:p>
          <w:p w14:paraId="29EB2F86">
            <w:pPr>
              <w:pStyle w:val="9"/>
              <w:spacing w:before="319"/>
              <w:ind w:left="207"/>
              <w:rPr>
                <w:sz w:val="24"/>
              </w:rPr>
            </w:pPr>
            <w:r>
              <w:rPr>
                <w:sz w:val="24"/>
              </w:rPr>
              <w:t>31</w:t>
            </w:r>
          </w:p>
        </w:tc>
        <w:tc>
          <w:tcPr>
            <w:tcW w:w="3218" w:type="dxa"/>
            <w:vMerge w:val="restart"/>
          </w:tcPr>
          <w:p w14:paraId="63FFA63E">
            <w:pPr>
              <w:pStyle w:val="9"/>
              <w:rPr>
                <w:sz w:val="36"/>
              </w:rPr>
            </w:pPr>
          </w:p>
          <w:p w14:paraId="4206D4A2">
            <w:pPr>
              <w:pStyle w:val="9"/>
              <w:spacing w:before="305"/>
              <w:ind w:left="4"/>
              <w:rPr>
                <w:sz w:val="24"/>
              </w:rPr>
            </w:pPr>
            <w:r>
              <w:rPr>
                <w:sz w:val="24"/>
              </w:rPr>
              <w:t>071002</w:t>
            </w:r>
            <w:r>
              <w:rPr>
                <w:spacing w:val="23"/>
                <w:sz w:val="24"/>
              </w:rPr>
              <w:t xml:space="preserve"> 生物技术</w:t>
            </w:r>
          </w:p>
          <w:p w14:paraId="168D9EDE">
            <w:pPr>
              <w:pStyle w:val="9"/>
              <w:spacing w:before="5"/>
              <w:ind w:left="4"/>
              <w:rPr>
                <w:sz w:val="24"/>
              </w:rPr>
            </w:pPr>
            <w:r>
              <w:rPr>
                <w:sz w:val="24"/>
              </w:rPr>
              <w:t>090101</w:t>
            </w:r>
            <w:r>
              <w:rPr>
                <w:spacing w:val="39"/>
                <w:sz w:val="24"/>
              </w:rPr>
              <w:t xml:space="preserve"> 农学</w:t>
            </w:r>
          </w:p>
          <w:p w14:paraId="4C1435F9">
            <w:pPr>
              <w:pStyle w:val="9"/>
              <w:spacing w:before="4"/>
              <w:ind w:left="4"/>
              <w:rPr>
                <w:sz w:val="24"/>
              </w:rPr>
            </w:pPr>
            <w:r>
              <w:rPr>
                <w:sz w:val="24"/>
              </w:rPr>
              <w:t>090102</w:t>
            </w:r>
            <w:r>
              <w:rPr>
                <w:spacing w:val="39"/>
                <w:sz w:val="24"/>
              </w:rPr>
              <w:t xml:space="preserve"> 园艺</w:t>
            </w:r>
          </w:p>
          <w:p w14:paraId="166E67B9">
            <w:pPr>
              <w:pStyle w:val="9"/>
              <w:spacing w:before="2"/>
              <w:ind w:left="4"/>
              <w:rPr>
                <w:sz w:val="24"/>
              </w:rPr>
            </w:pPr>
            <w:r>
              <w:rPr>
                <w:sz w:val="24"/>
              </w:rPr>
              <w:t>090103</w:t>
            </w:r>
            <w:r>
              <w:rPr>
                <w:spacing w:val="23"/>
                <w:sz w:val="24"/>
              </w:rPr>
              <w:t xml:space="preserve"> 植物保护</w:t>
            </w:r>
          </w:p>
          <w:p w14:paraId="1DB605D3">
            <w:pPr>
              <w:pStyle w:val="9"/>
              <w:spacing w:before="5"/>
              <w:ind w:left="4"/>
              <w:rPr>
                <w:sz w:val="24"/>
              </w:rPr>
            </w:pPr>
            <w:r>
              <w:rPr>
                <w:sz w:val="24"/>
              </w:rPr>
              <w:t>090107T</w:t>
            </w:r>
            <w:r>
              <w:rPr>
                <w:spacing w:val="-1"/>
                <w:sz w:val="24"/>
              </w:rPr>
              <w:t xml:space="preserve"> 茶学</w:t>
            </w:r>
          </w:p>
          <w:p w14:paraId="5BFE10BB">
            <w:pPr>
              <w:pStyle w:val="9"/>
              <w:spacing w:before="4"/>
              <w:ind w:left="4"/>
              <w:rPr>
                <w:sz w:val="24"/>
              </w:rPr>
            </w:pPr>
            <w:r>
              <w:rPr>
                <w:sz w:val="24"/>
              </w:rPr>
              <w:t>090501</w:t>
            </w:r>
            <w:r>
              <w:rPr>
                <w:spacing w:val="39"/>
                <w:sz w:val="24"/>
              </w:rPr>
              <w:t xml:space="preserve"> 林学</w:t>
            </w:r>
          </w:p>
          <w:p w14:paraId="45F8C88E">
            <w:pPr>
              <w:pStyle w:val="9"/>
              <w:spacing w:before="2"/>
              <w:ind w:left="4"/>
              <w:rPr>
                <w:sz w:val="24"/>
              </w:rPr>
            </w:pPr>
            <w:r>
              <w:rPr>
                <w:sz w:val="24"/>
              </w:rPr>
              <w:t>090502</w:t>
            </w:r>
            <w:r>
              <w:rPr>
                <w:spacing w:val="39"/>
                <w:sz w:val="24"/>
              </w:rPr>
              <w:t xml:space="preserve"> 园林</w:t>
            </w:r>
          </w:p>
        </w:tc>
        <w:tc>
          <w:tcPr>
            <w:tcW w:w="1578" w:type="dxa"/>
          </w:tcPr>
          <w:p w14:paraId="71530798">
            <w:pPr>
              <w:pStyle w:val="9"/>
              <w:spacing w:before="18" w:line="289" w:lineRule="exact"/>
              <w:ind w:left="49" w:right="38"/>
              <w:jc w:val="center"/>
              <w:rPr>
                <w:sz w:val="24"/>
              </w:rPr>
            </w:pPr>
            <w:r>
              <w:rPr>
                <w:sz w:val="24"/>
              </w:rPr>
              <w:t>410211</w:t>
            </w:r>
          </w:p>
        </w:tc>
        <w:tc>
          <w:tcPr>
            <w:tcW w:w="2742" w:type="dxa"/>
          </w:tcPr>
          <w:p w14:paraId="7B96D9B0">
            <w:pPr>
              <w:pStyle w:val="9"/>
              <w:spacing w:before="18" w:line="289" w:lineRule="exact"/>
              <w:ind w:left="27"/>
              <w:rPr>
                <w:sz w:val="24"/>
              </w:rPr>
            </w:pPr>
            <w:r>
              <w:rPr>
                <w:sz w:val="24"/>
              </w:rPr>
              <w:t>林业信息技术应用</w:t>
            </w:r>
          </w:p>
        </w:tc>
        <w:tc>
          <w:tcPr>
            <w:tcW w:w="1444" w:type="dxa"/>
            <w:vMerge w:val="restart"/>
          </w:tcPr>
          <w:p w14:paraId="73AB9FA3">
            <w:pPr>
              <w:pStyle w:val="9"/>
              <w:rPr>
                <w:sz w:val="26"/>
              </w:rPr>
            </w:pPr>
          </w:p>
          <w:p w14:paraId="7EC70E39">
            <w:pPr>
              <w:pStyle w:val="9"/>
              <w:rPr>
                <w:sz w:val="26"/>
              </w:rPr>
            </w:pPr>
          </w:p>
          <w:p w14:paraId="0157210B">
            <w:pPr>
              <w:pStyle w:val="9"/>
              <w:rPr>
                <w:sz w:val="26"/>
              </w:rPr>
            </w:pPr>
          </w:p>
          <w:p w14:paraId="3A52267E">
            <w:pPr>
              <w:pStyle w:val="9"/>
              <w:rPr>
                <w:sz w:val="26"/>
              </w:rPr>
            </w:pPr>
          </w:p>
          <w:p w14:paraId="627EBC7E">
            <w:pPr>
              <w:pStyle w:val="9"/>
              <w:spacing w:before="214" w:line="242" w:lineRule="auto"/>
              <w:ind w:left="362" w:right="110" w:hanging="240"/>
              <w:rPr>
                <w:sz w:val="24"/>
              </w:rPr>
            </w:pPr>
            <w:r>
              <w:rPr>
                <w:spacing w:val="-1"/>
                <w:sz w:val="24"/>
              </w:rPr>
              <w:t>动物、植物</w:t>
            </w:r>
            <w:r>
              <w:rPr>
                <w:sz w:val="24"/>
              </w:rPr>
              <w:t>遗传学</w:t>
            </w:r>
          </w:p>
        </w:tc>
      </w:tr>
      <w:tr w14:paraId="4BDE1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23F881B9">
            <w:pPr>
              <w:rPr>
                <w:sz w:val="2"/>
                <w:szCs w:val="2"/>
              </w:rPr>
            </w:pPr>
          </w:p>
        </w:tc>
        <w:tc>
          <w:tcPr>
            <w:tcW w:w="3218" w:type="dxa"/>
            <w:vMerge w:val="continue"/>
            <w:tcBorders>
              <w:top w:val="nil"/>
            </w:tcBorders>
          </w:tcPr>
          <w:p w14:paraId="5DE7F7BC">
            <w:pPr>
              <w:rPr>
                <w:sz w:val="2"/>
                <w:szCs w:val="2"/>
              </w:rPr>
            </w:pPr>
          </w:p>
        </w:tc>
        <w:tc>
          <w:tcPr>
            <w:tcW w:w="1578" w:type="dxa"/>
          </w:tcPr>
          <w:p w14:paraId="638FFDDC">
            <w:pPr>
              <w:pStyle w:val="9"/>
              <w:spacing w:before="17" w:line="289" w:lineRule="exact"/>
              <w:ind w:left="49" w:right="38"/>
              <w:jc w:val="center"/>
              <w:rPr>
                <w:sz w:val="24"/>
              </w:rPr>
            </w:pPr>
            <w:r>
              <w:rPr>
                <w:sz w:val="24"/>
              </w:rPr>
              <w:t>440104</w:t>
            </w:r>
          </w:p>
        </w:tc>
        <w:tc>
          <w:tcPr>
            <w:tcW w:w="2742" w:type="dxa"/>
          </w:tcPr>
          <w:p w14:paraId="16BF3D70">
            <w:pPr>
              <w:pStyle w:val="9"/>
              <w:spacing w:before="17" w:line="289" w:lineRule="exact"/>
              <w:ind w:left="27"/>
              <w:rPr>
                <w:sz w:val="24"/>
              </w:rPr>
            </w:pPr>
            <w:r>
              <w:rPr>
                <w:sz w:val="24"/>
              </w:rPr>
              <w:t>园林工程技术</w:t>
            </w:r>
          </w:p>
        </w:tc>
        <w:tc>
          <w:tcPr>
            <w:tcW w:w="1444" w:type="dxa"/>
            <w:vMerge w:val="continue"/>
            <w:tcBorders>
              <w:top w:val="nil"/>
            </w:tcBorders>
          </w:tcPr>
          <w:p w14:paraId="4CDC00EA">
            <w:pPr>
              <w:rPr>
                <w:sz w:val="2"/>
                <w:szCs w:val="2"/>
              </w:rPr>
            </w:pPr>
          </w:p>
        </w:tc>
      </w:tr>
      <w:tr w14:paraId="36FA7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17AA8646">
            <w:pPr>
              <w:rPr>
                <w:sz w:val="2"/>
                <w:szCs w:val="2"/>
              </w:rPr>
            </w:pPr>
          </w:p>
        </w:tc>
        <w:tc>
          <w:tcPr>
            <w:tcW w:w="3218" w:type="dxa"/>
            <w:vMerge w:val="continue"/>
            <w:tcBorders>
              <w:top w:val="nil"/>
            </w:tcBorders>
          </w:tcPr>
          <w:p w14:paraId="6EC49C35">
            <w:pPr>
              <w:rPr>
                <w:sz w:val="2"/>
                <w:szCs w:val="2"/>
              </w:rPr>
            </w:pPr>
          </w:p>
        </w:tc>
        <w:tc>
          <w:tcPr>
            <w:tcW w:w="1578" w:type="dxa"/>
          </w:tcPr>
          <w:p w14:paraId="7950CF48">
            <w:pPr>
              <w:pStyle w:val="9"/>
              <w:spacing w:before="16" w:line="291" w:lineRule="exact"/>
              <w:ind w:left="49" w:right="38"/>
              <w:jc w:val="center"/>
              <w:rPr>
                <w:sz w:val="24"/>
              </w:rPr>
            </w:pPr>
            <w:r>
              <w:rPr>
                <w:sz w:val="24"/>
              </w:rPr>
              <w:t>440105</w:t>
            </w:r>
          </w:p>
        </w:tc>
        <w:tc>
          <w:tcPr>
            <w:tcW w:w="2742" w:type="dxa"/>
          </w:tcPr>
          <w:p w14:paraId="49AC449F">
            <w:pPr>
              <w:pStyle w:val="9"/>
              <w:spacing w:before="16" w:line="291" w:lineRule="exact"/>
              <w:ind w:left="27"/>
              <w:rPr>
                <w:sz w:val="24"/>
              </w:rPr>
            </w:pPr>
            <w:r>
              <w:rPr>
                <w:sz w:val="24"/>
              </w:rPr>
              <w:t>风景园林设计</w:t>
            </w:r>
          </w:p>
        </w:tc>
        <w:tc>
          <w:tcPr>
            <w:tcW w:w="1444" w:type="dxa"/>
            <w:vMerge w:val="continue"/>
            <w:tcBorders>
              <w:top w:val="nil"/>
            </w:tcBorders>
          </w:tcPr>
          <w:p w14:paraId="6FC603BB">
            <w:pPr>
              <w:rPr>
                <w:sz w:val="2"/>
                <w:szCs w:val="2"/>
              </w:rPr>
            </w:pPr>
          </w:p>
        </w:tc>
      </w:tr>
      <w:tr w14:paraId="2745C287">
        <w:tblPrEx>
          <w:tblCellMar>
            <w:top w:w="0" w:type="dxa"/>
            <w:left w:w="0" w:type="dxa"/>
            <w:bottom w:w="0" w:type="dxa"/>
            <w:right w:w="0" w:type="dxa"/>
          </w:tblCellMar>
        </w:tblPrEx>
        <w:trPr>
          <w:trHeight w:val="326" w:hRule="atLeast"/>
        </w:trPr>
        <w:tc>
          <w:tcPr>
            <w:tcW w:w="654" w:type="dxa"/>
            <w:vMerge w:val="continue"/>
            <w:tcBorders>
              <w:top w:val="nil"/>
            </w:tcBorders>
          </w:tcPr>
          <w:p w14:paraId="35089C02">
            <w:pPr>
              <w:rPr>
                <w:sz w:val="2"/>
                <w:szCs w:val="2"/>
              </w:rPr>
            </w:pPr>
          </w:p>
        </w:tc>
        <w:tc>
          <w:tcPr>
            <w:tcW w:w="3218" w:type="dxa"/>
            <w:vMerge w:val="continue"/>
            <w:tcBorders>
              <w:top w:val="nil"/>
            </w:tcBorders>
          </w:tcPr>
          <w:p w14:paraId="64206D30">
            <w:pPr>
              <w:rPr>
                <w:sz w:val="2"/>
                <w:szCs w:val="2"/>
              </w:rPr>
            </w:pPr>
          </w:p>
        </w:tc>
        <w:tc>
          <w:tcPr>
            <w:tcW w:w="1578" w:type="dxa"/>
          </w:tcPr>
          <w:p w14:paraId="59A2B166">
            <w:pPr>
              <w:pStyle w:val="9"/>
              <w:spacing w:before="17" w:line="289" w:lineRule="exact"/>
              <w:ind w:left="49" w:right="38"/>
              <w:jc w:val="center"/>
              <w:rPr>
                <w:sz w:val="24"/>
              </w:rPr>
            </w:pPr>
            <w:r>
              <w:rPr>
                <w:sz w:val="24"/>
              </w:rPr>
              <w:t>450401</w:t>
            </w:r>
          </w:p>
        </w:tc>
        <w:tc>
          <w:tcPr>
            <w:tcW w:w="2742" w:type="dxa"/>
          </w:tcPr>
          <w:p w14:paraId="34275DDE">
            <w:pPr>
              <w:pStyle w:val="9"/>
              <w:spacing w:before="17" w:line="289" w:lineRule="exact"/>
              <w:ind w:left="27"/>
              <w:rPr>
                <w:sz w:val="24"/>
              </w:rPr>
            </w:pPr>
            <w:r>
              <w:rPr>
                <w:sz w:val="24"/>
              </w:rPr>
              <w:t>水土保持技术</w:t>
            </w:r>
          </w:p>
        </w:tc>
        <w:tc>
          <w:tcPr>
            <w:tcW w:w="1444" w:type="dxa"/>
            <w:vMerge w:val="continue"/>
            <w:tcBorders>
              <w:top w:val="nil"/>
            </w:tcBorders>
          </w:tcPr>
          <w:p w14:paraId="59551059">
            <w:pPr>
              <w:rPr>
                <w:sz w:val="2"/>
                <w:szCs w:val="2"/>
              </w:rPr>
            </w:pPr>
          </w:p>
        </w:tc>
      </w:tr>
      <w:tr w14:paraId="30F74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051D59E1">
            <w:pPr>
              <w:rPr>
                <w:sz w:val="2"/>
                <w:szCs w:val="2"/>
              </w:rPr>
            </w:pPr>
          </w:p>
        </w:tc>
        <w:tc>
          <w:tcPr>
            <w:tcW w:w="3218" w:type="dxa"/>
            <w:vMerge w:val="continue"/>
            <w:tcBorders>
              <w:top w:val="nil"/>
            </w:tcBorders>
          </w:tcPr>
          <w:p w14:paraId="14C0E97D">
            <w:pPr>
              <w:rPr>
                <w:sz w:val="2"/>
                <w:szCs w:val="2"/>
              </w:rPr>
            </w:pPr>
          </w:p>
        </w:tc>
        <w:tc>
          <w:tcPr>
            <w:tcW w:w="1578" w:type="dxa"/>
          </w:tcPr>
          <w:p w14:paraId="6BAD3FA6">
            <w:pPr>
              <w:pStyle w:val="9"/>
              <w:spacing w:before="17" w:line="290" w:lineRule="exact"/>
              <w:ind w:left="49" w:right="38"/>
              <w:jc w:val="center"/>
              <w:rPr>
                <w:sz w:val="24"/>
              </w:rPr>
            </w:pPr>
            <w:r>
              <w:rPr>
                <w:sz w:val="24"/>
              </w:rPr>
              <w:t>470101</w:t>
            </w:r>
          </w:p>
        </w:tc>
        <w:tc>
          <w:tcPr>
            <w:tcW w:w="2742" w:type="dxa"/>
          </w:tcPr>
          <w:p w14:paraId="7CB7107E">
            <w:pPr>
              <w:pStyle w:val="9"/>
              <w:spacing w:before="17" w:line="290" w:lineRule="exact"/>
              <w:ind w:left="27"/>
              <w:rPr>
                <w:sz w:val="24"/>
              </w:rPr>
            </w:pPr>
            <w:r>
              <w:rPr>
                <w:sz w:val="24"/>
              </w:rPr>
              <w:t>食品生物技术</w:t>
            </w:r>
          </w:p>
        </w:tc>
        <w:tc>
          <w:tcPr>
            <w:tcW w:w="1444" w:type="dxa"/>
            <w:vMerge w:val="continue"/>
            <w:tcBorders>
              <w:top w:val="nil"/>
            </w:tcBorders>
          </w:tcPr>
          <w:p w14:paraId="5FF3D0C4">
            <w:pPr>
              <w:rPr>
                <w:sz w:val="2"/>
                <w:szCs w:val="2"/>
              </w:rPr>
            </w:pPr>
          </w:p>
        </w:tc>
      </w:tr>
      <w:tr w14:paraId="41A4E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01D735D2">
            <w:pPr>
              <w:rPr>
                <w:sz w:val="2"/>
                <w:szCs w:val="2"/>
              </w:rPr>
            </w:pPr>
          </w:p>
        </w:tc>
        <w:tc>
          <w:tcPr>
            <w:tcW w:w="3218" w:type="dxa"/>
            <w:vMerge w:val="continue"/>
            <w:tcBorders>
              <w:top w:val="nil"/>
            </w:tcBorders>
          </w:tcPr>
          <w:p w14:paraId="20859674">
            <w:pPr>
              <w:rPr>
                <w:sz w:val="2"/>
                <w:szCs w:val="2"/>
              </w:rPr>
            </w:pPr>
          </w:p>
        </w:tc>
        <w:tc>
          <w:tcPr>
            <w:tcW w:w="1578" w:type="dxa"/>
          </w:tcPr>
          <w:p w14:paraId="699DA282">
            <w:pPr>
              <w:pStyle w:val="9"/>
              <w:spacing w:before="18" w:line="289" w:lineRule="exact"/>
              <w:ind w:left="49" w:right="38"/>
              <w:jc w:val="center"/>
              <w:rPr>
                <w:sz w:val="24"/>
              </w:rPr>
            </w:pPr>
            <w:r>
              <w:rPr>
                <w:sz w:val="24"/>
              </w:rPr>
              <w:t>470102</w:t>
            </w:r>
          </w:p>
        </w:tc>
        <w:tc>
          <w:tcPr>
            <w:tcW w:w="2742" w:type="dxa"/>
          </w:tcPr>
          <w:p w14:paraId="534A8217">
            <w:pPr>
              <w:pStyle w:val="9"/>
              <w:spacing w:before="18" w:line="289" w:lineRule="exact"/>
              <w:ind w:left="27"/>
              <w:rPr>
                <w:sz w:val="24"/>
              </w:rPr>
            </w:pPr>
            <w:r>
              <w:rPr>
                <w:sz w:val="24"/>
              </w:rPr>
              <w:t>药品生物技术</w:t>
            </w:r>
          </w:p>
        </w:tc>
        <w:tc>
          <w:tcPr>
            <w:tcW w:w="1444" w:type="dxa"/>
            <w:vMerge w:val="continue"/>
            <w:tcBorders>
              <w:top w:val="nil"/>
            </w:tcBorders>
          </w:tcPr>
          <w:p w14:paraId="4F4CE8FA">
            <w:pPr>
              <w:rPr>
                <w:sz w:val="2"/>
                <w:szCs w:val="2"/>
              </w:rPr>
            </w:pPr>
          </w:p>
        </w:tc>
      </w:tr>
      <w:tr w14:paraId="39E71C59">
        <w:tblPrEx>
          <w:tblCellMar>
            <w:top w:w="0" w:type="dxa"/>
            <w:left w:w="0" w:type="dxa"/>
            <w:bottom w:w="0" w:type="dxa"/>
            <w:right w:w="0" w:type="dxa"/>
          </w:tblCellMar>
        </w:tblPrEx>
        <w:trPr>
          <w:trHeight w:val="327" w:hRule="atLeast"/>
        </w:trPr>
        <w:tc>
          <w:tcPr>
            <w:tcW w:w="654" w:type="dxa"/>
            <w:vMerge w:val="continue"/>
            <w:tcBorders>
              <w:top w:val="nil"/>
            </w:tcBorders>
          </w:tcPr>
          <w:p w14:paraId="221AA8E8">
            <w:pPr>
              <w:rPr>
                <w:sz w:val="2"/>
                <w:szCs w:val="2"/>
              </w:rPr>
            </w:pPr>
          </w:p>
        </w:tc>
        <w:tc>
          <w:tcPr>
            <w:tcW w:w="3218" w:type="dxa"/>
            <w:vMerge w:val="continue"/>
            <w:tcBorders>
              <w:top w:val="nil"/>
            </w:tcBorders>
          </w:tcPr>
          <w:p w14:paraId="06C8158F">
            <w:pPr>
              <w:rPr>
                <w:sz w:val="2"/>
                <w:szCs w:val="2"/>
              </w:rPr>
            </w:pPr>
          </w:p>
        </w:tc>
        <w:tc>
          <w:tcPr>
            <w:tcW w:w="1578" w:type="dxa"/>
          </w:tcPr>
          <w:p w14:paraId="0470AF5D">
            <w:pPr>
              <w:pStyle w:val="9"/>
              <w:spacing w:before="17" w:line="290" w:lineRule="exact"/>
              <w:ind w:left="49" w:right="38"/>
              <w:jc w:val="center"/>
              <w:rPr>
                <w:sz w:val="24"/>
              </w:rPr>
            </w:pPr>
            <w:r>
              <w:rPr>
                <w:sz w:val="24"/>
              </w:rPr>
              <w:t>470103</w:t>
            </w:r>
          </w:p>
        </w:tc>
        <w:tc>
          <w:tcPr>
            <w:tcW w:w="2742" w:type="dxa"/>
          </w:tcPr>
          <w:p w14:paraId="6C178898">
            <w:pPr>
              <w:pStyle w:val="9"/>
              <w:spacing w:before="17" w:line="290" w:lineRule="exact"/>
              <w:ind w:left="27"/>
              <w:rPr>
                <w:sz w:val="24"/>
              </w:rPr>
            </w:pPr>
            <w:r>
              <w:rPr>
                <w:sz w:val="24"/>
              </w:rPr>
              <w:t>农业生物技术</w:t>
            </w:r>
          </w:p>
        </w:tc>
        <w:tc>
          <w:tcPr>
            <w:tcW w:w="1444" w:type="dxa"/>
            <w:vMerge w:val="continue"/>
            <w:tcBorders>
              <w:top w:val="nil"/>
            </w:tcBorders>
          </w:tcPr>
          <w:p w14:paraId="7960B4E1">
            <w:pPr>
              <w:rPr>
                <w:sz w:val="2"/>
                <w:szCs w:val="2"/>
              </w:rPr>
            </w:pPr>
          </w:p>
        </w:tc>
      </w:tr>
      <w:tr w14:paraId="0C50E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7892266A">
            <w:pPr>
              <w:rPr>
                <w:sz w:val="2"/>
                <w:szCs w:val="2"/>
              </w:rPr>
            </w:pPr>
          </w:p>
        </w:tc>
        <w:tc>
          <w:tcPr>
            <w:tcW w:w="3218" w:type="dxa"/>
            <w:vMerge w:val="continue"/>
            <w:tcBorders>
              <w:top w:val="nil"/>
            </w:tcBorders>
          </w:tcPr>
          <w:p w14:paraId="291B30C4">
            <w:pPr>
              <w:rPr>
                <w:sz w:val="2"/>
                <w:szCs w:val="2"/>
              </w:rPr>
            </w:pPr>
          </w:p>
        </w:tc>
        <w:tc>
          <w:tcPr>
            <w:tcW w:w="1578" w:type="dxa"/>
          </w:tcPr>
          <w:p w14:paraId="6AF2A5B0">
            <w:pPr>
              <w:pStyle w:val="9"/>
              <w:spacing w:before="15" w:line="291" w:lineRule="exact"/>
              <w:ind w:left="49" w:right="38"/>
              <w:jc w:val="center"/>
              <w:rPr>
                <w:sz w:val="24"/>
              </w:rPr>
            </w:pPr>
            <w:r>
              <w:rPr>
                <w:sz w:val="24"/>
              </w:rPr>
              <w:t>470106</w:t>
            </w:r>
          </w:p>
        </w:tc>
        <w:tc>
          <w:tcPr>
            <w:tcW w:w="2742" w:type="dxa"/>
          </w:tcPr>
          <w:p w14:paraId="1C2646EE">
            <w:pPr>
              <w:pStyle w:val="9"/>
              <w:spacing w:before="15" w:line="291" w:lineRule="exact"/>
              <w:ind w:left="27"/>
              <w:rPr>
                <w:sz w:val="24"/>
              </w:rPr>
            </w:pPr>
            <w:r>
              <w:rPr>
                <w:sz w:val="24"/>
              </w:rPr>
              <w:t>绿色生物制造技术</w:t>
            </w:r>
          </w:p>
        </w:tc>
        <w:tc>
          <w:tcPr>
            <w:tcW w:w="1444" w:type="dxa"/>
            <w:vMerge w:val="continue"/>
            <w:tcBorders>
              <w:top w:val="nil"/>
            </w:tcBorders>
          </w:tcPr>
          <w:p w14:paraId="6143B0FE">
            <w:pPr>
              <w:rPr>
                <w:sz w:val="2"/>
                <w:szCs w:val="2"/>
              </w:rPr>
            </w:pPr>
          </w:p>
        </w:tc>
      </w:tr>
      <w:tr w14:paraId="4B9CB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7A9B7F75">
            <w:pPr>
              <w:rPr>
                <w:sz w:val="2"/>
                <w:szCs w:val="2"/>
              </w:rPr>
            </w:pPr>
          </w:p>
        </w:tc>
        <w:tc>
          <w:tcPr>
            <w:tcW w:w="3218" w:type="dxa"/>
            <w:vMerge w:val="continue"/>
            <w:tcBorders>
              <w:top w:val="nil"/>
            </w:tcBorders>
          </w:tcPr>
          <w:p w14:paraId="1AEAA494">
            <w:pPr>
              <w:rPr>
                <w:sz w:val="2"/>
                <w:szCs w:val="2"/>
              </w:rPr>
            </w:pPr>
          </w:p>
        </w:tc>
        <w:tc>
          <w:tcPr>
            <w:tcW w:w="1578" w:type="dxa"/>
          </w:tcPr>
          <w:p w14:paraId="50F61E8B">
            <w:pPr>
              <w:pStyle w:val="9"/>
              <w:spacing w:before="17" w:line="289" w:lineRule="exact"/>
              <w:ind w:left="49" w:right="38"/>
              <w:jc w:val="center"/>
              <w:rPr>
                <w:sz w:val="24"/>
              </w:rPr>
            </w:pPr>
            <w:r>
              <w:rPr>
                <w:sz w:val="24"/>
              </w:rPr>
              <w:t>520414</w:t>
            </w:r>
          </w:p>
        </w:tc>
        <w:tc>
          <w:tcPr>
            <w:tcW w:w="2742" w:type="dxa"/>
          </w:tcPr>
          <w:p w14:paraId="6CF003CC">
            <w:pPr>
              <w:pStyle w:val="9"/>
              <w:spacing w:before="17" w:line="289" w:lineRule="exact"/>
              <w:ind w:left="27"/>
              <w:rPr>
                <w:sz w:val="24"/>
              </w:rPr>
            </w:pPr>
            <w:r>
              <w:rPr>
                <w:sz w:val="24"/>
              </w:rPr>
              <w:t>中药材生产与加工</w:t>
            </w:r>
          </w:p>
        </w:tc>
        <w:tc>
          <w:tcPr>
            <w:tcW w:w="1444" w:type="dxa"/>
            <w:vMerge w:val="continue"/>
            <w:tcBorders>
              <w:top w:val="nil"/>
            </w:tcBorders>
          </w:tcPr>
          <w:p w14:paraId="4C5C3E5C">
            <w:pPr>
              <w:rPr>
                <w:sz w:val="2"/>
                <w:szCs w:val="2"/>
              </w:rPr>
            </w:pPr>
          </w:p>
        </w:tc>
      </w:tr>
      <w:tr w14:paraId="274E7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1B0E44B3">
            <w:pPr>
              <w:rPr>
                <w:sz w:val="2"/>
                <w:szCs w:val="2"/>
              </w:rPr>
            </w:pPr>
          </w:p>
        </w:tc>
        <w:tc>
          <w:tcPr>
            <w:tcW w:w="3218" w:type="dxa"/>
            <w:vMerge w:val="continue"/>
            <w:tcBorders>
              <w:top w:val="nil"/>
            </w:tcBorders>
          </w:tcPr>
          <w:p w14:paraId="4EA89901">
            <w:pPr>
              <w:rPr>
                <w:sz w:val="2"/>
                <w:szCs w:val="2"/>
              </w:rPr>
            </w:pPr>
          </w:p>
        </w:tc>
        <w:tc>
          <w:tcPr>
            <w:tcW w:w="1578" w:type="dxa"/>
          </w:tcPr>
          <w:p w14:paraId="4E2DBF53">
            <w:pPr>
              <w:pStyle w:val="9"/>
              <w:spacing w:before="17" w:line="290" w:lineRule="exact"/>
              <w:ind w:left="49" w:right="38"/>
              <w:jc w:val="center"/>
              <w:rPr>
                <w:sz w:val="24"/>
              </w:rPr>
            </w:pPr>
            <w:r>
              <w:rPr>
                <w:sz w:val="24"/>
              </w:rPr>
              <w:t>540109</w:t>
            </w:r>
          </w:p>
        </w:tc>
        <w:tc>
          <w:tcPr>
            <w:tcW w:w="2742" w:type="dxa"/>
          </w:tcPr>
          <w:p w14:paraId="7E61F469">
            <w:pPr>
              <w:pStyle w:val="9"/>
              <w:spacing w:before="17" w:line="290" w:lineRule="exact"/>
              <w:ind w:left="27"/>
              <w:rPr>
                <w:sz w:val="24"/>
              </w:rPr>
            </w:pPr>
            <w:r>
              <w:rPr>
                <w:sz w:val="24"/>
              </w:rPr>
              <w:t>茶艺与茶文化</w:t>
            </w:r>
          </w:p>
        </w:tc>
        <w:tc>
          <w:tcPr>
            <w:tcW w:w="1444" w:type="dxa"/>
            <w:vMerge w:val="continue"/>
            <w:tcBorders>
              <w:top w:val="nil"/>
            </w:tcBorders>
          </w:tcPr>
          <w:p w14:paraId="03EBA532">
            <w:pPr>
              <w:rPr>
                <w:sz w:val="2"/>
                <w:szCs w:val="2"/>
              </w:rPr>
            </w:pPr>
          </w:p>
        </w:tc>
      </w:tr>
      <w:tr w14:paraId="23EFF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654" w:type="dxa"/>
            <w:vMerge w:val="continue"/>
            <w:tcBorders>
              <w:top w:val="nil"/>
            </w:tcBorders>
          </w:tcPr>
          <w:p w14:paraId="3004D574">
            <w:pPr>
              <w:rPr>
                <w:sz w:val="2"/>
                <w:szCs w:val="2"/>
              </w:rPr>
            </w:pPr>
          </w:p>
        </w:tc>
        <w:tc>
          <w:tcPr>
            <w:tcW w:w="3218" w:type="dxa"/>
            <w:vMerge w:val="continue"/>
            <w:tcBorders>
              <w:top w:val="nil"/>
            </w:tcBorders>
          </w:tcPr>
          <w:p w14:paraId="6EC25D8C">
            <w:pPr>
              <w:rPr>
                <w:sz w:val="2"/>
                <w:szCs w:val="2"/>
              </w:rPr>
            </w:pPr>
          </w:p>
        </w:tc>
        <w:tc>
          <w:tcPr>
            <w:tcW w:w="1578" w:type="dxa"/>
          </w:tcPr>
          <w:p w14:paraId="43E736DC">
            <w:pPr>
              <w:pStyle w:val="9"/>
              <w:spacing w:before="18" w:line="289" w:lineRule="exact"/>
              <w:ind w:left="49" w:right="38"/>
              <w:jc w:val="center"/>
              <w:rPr>
                <w:sz w:val="24"/>
              </w:rPr>
            </w:pPr>
            <w:r>
              <w:rPr>
                <w:sz w:val="24"/>
              </w:rPr>
              <w:t>550106</w:t>
            </w:r>
          </w:p>
        </w:tc>
        <w:tc>
          <w:tcPr>
            <w:tcW w:w="2742" w:type="dxa"/>
          </w:tcPr>
          <w:p w14:paraId="6B1AD247">
            <w:pPr>
              <w:pStyle w:val="9"/>
              <w:spacing w:before="18" w:line="289" w:lineRule="exact"/>
              <w:ind w:left="27"/>
              <w:rPr>
                <w:sz w:val="24"/>
              </w:rPr>
            </w:pPr>
            <w:r>
              <w:rPr>
                <w:sz w:val="24"/>
              </w:rPr>
              <w:t>环境艺术设计</w:t>
            </w:r>
          </w:p>
        </w:tc>
        <w:tc>
          <w:tcPr>
            <w:tcW w:w="1444" w:type="dxa"/>
            <w:vMerge w:val="continue"/>
            <w:tcBorders>
              <w:top w:val="nil"/>
            </w:tcBorders>
          </w:tcPr>
          <w:p w14:paraId="5F10780E">
            <w:pPr>
              <w:rPr>
                <w:sz w:val="2"/>
                <w:szCs w:val="2"/>
              </w:rPr>
            </w:pPr>
          </w:p>
        </w:tc>
      </w:tr>
      <w:tr w14:paraId="4D25A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restart"/>
          </w:tcPr>
          <w:p w14:paraId="6C465DD1">
            <w:pPr>
              <w:pStyle w:val="9"/>
              <w:rPr>
                <w:sz w:val="36"/>
              </w:rPr>
            </w:pPr>
          </w:p>
          <w:p w14:paraId="4B4475DC">
            <w:pPr>
              <w:pStyle w:val="9"/>
              <w:rPr>
                <w:sz w:val="36"/>
              </w:rPr>
            </w:pPr>
          </w:p>
          <w:p w14:paraId="6945D5B3">
            <w:pPr>
              <w:pStyle w:val="9"/>
              <w:spacing w:before="4"/>
              <w:rPr>
                <w:sz w:val="44"/>
              </w:rPr>
            </w:pPr>
          </w:p>
          <w:p w14:paraId="025218EC">
            <w:pPr>
              <w:pStyle w:val="9"/>
              <w:ind w:left="207"/>
              <w:rPr>
                <w:sz w:val="24"/>
              </w:rPr>
            </w:pPr>
            <w:r>
              <w:rPr>
                <w:sz w:val="24"/>
              </w:rPr>
              <w:t>32</w:t>
            </w:r>
          </w:p>
        </w:tc>
        <w:tc>
          <w:tcPr>
            <w:tcW w:w="3218" w:type="dxa"/>
            <w:vMerge w:val="restart"/>
          </w:tcPr>
          <w:p w14:paraId="56FF4CCA">
            <w:pPr>
              <w:pStyle w:val="9"/>
              <w:rPr>
                <w:sz w:val="36"/>
              </w:rPr>
            </w:pPr>
          </w:p>
          <w:p w14:paraId="0B7A041B">
            <w:pPr>
              <w:pStyle w:val="9"/>
              <w:rPr>
                <w:sz w:val="36"/>
              </w:rPr>
            </w:pPr>
          </w:p>
          <w:p w14:paraId="3634EB08">
            <w:pPr>
              <w:pStyle w:val="9"/>
              <w:spacing w:before="1"/>
              <w:rPr>
                <w:sz w:val="32"/>
              </w:rPr>
            </w:pPr>
          </w:p>
          <w:p w14:paraId="12BC7488">
            <w:pPr>
              <w:pStyle w:val="9"/>
              <w:spacing w:before="1"/>
              <w:ind w:left="4"/>
              <w:rPr>
                <w:sz w:val="24"/>
              </w:rPr>
            </w:pPr>
            <w:r>
              <w:rPr>
                <w:sz w:val="24"/>
              </w:rPr>
              <w:t>090301</w:t>
            </w:r>
            <w:r>
              <w:rPr>
                <w:spacing w:val="23"/>
                <w:sz w:val="24"/>
              </w:rPr>
              <w:t xml:space="preserve"> 动物科学</w:t>
            </w:r>
          </w:p>
          <w:p w14:paraId="6E5703AF">
            <w:pPr>
              <w:pStyle w:val="9"/>
              <w:spacing w:before="5"/>
              <w:ind w:left="4"/>
              <w:rPr>
                <w:sz w:val="24"/>
              </w:rPr>
            </w:pPr>
            <w:r>
              <w:rPr>
                <w:sz w:val="24"/>
              </w:rPr>
              <w:t>090401</w:t>
            </w:r>
            <w:r>
              <w:rPr>
                <w:spacing w:val="23"/>
                <w:sz w:val="24"/>
              </w:rPr>
              <w:t xml:space="preserve"> 动物医学</w:t>
            </w:r>
          </w:p>
        </w:tc>
        <w:tc>
          <w:tcPr>
            <w:tcW w:w="1578" w:type="dxa"/>
          </w:tcPr>
          <w:p w14:paraId="34F2FBC7">
            <w:pPr>
              <w:pStyle w:val="9"/>
              <w:spacing w:before="31" w:line="303" w:lineRule="exact"/>
              <w:ind w:left="49" w:right="38"/>
              <w:jc w:val="center"/>
              <w:rPr>
                <w:sz w:val="24"/>
              </w:rPr>
            </w:pPr>
            <w:r>
              <w:rPr>
                <w:sz w:val="24"/>
              </w:rPr>
              <w:t>410301</w:t>
            </w:r>
          </w:p>
        </w:tc>
        <w:tc>
          <w:tcPr>
            <w:tcW w:w="2742" w:type="dxa"/>
          </w:tcPr>
          <w:p w14:paraId="00A94A6B">
            <w:pPr>
              <w:pStyle w:val="9"/>
              <w:spacing w:before="31" w:line="303" w:lineRule="exact"/>
              <w:ind w:left="27"/>
              <w:rPr>
                <w:sz w:val="24"/>
              </w:rPr>
            </w:pPr>
            <w:r>
              <w:rPr>
                <w:sz w:val="24"/>
              </w:rPr>
              <w:t>动物医学</w:t>
            </w:r>
          </w:p>
        </w:tc>
        <w:tc>
          <w:tcPr>
            <w:tcW w:w="1444" w:type="dxa"/>
            <w:vMerge w:val="restart"/>
          </w:tcPr>
          <w:p w14:paraId="64DCBDC7">
            <w:pPr>
              <w:pStyle w:val="9"/>
              <w:rPr>
                <w:sz w:val="26"/>
              </w:rPr>
            </w:pPr>
          </w:p>
          <w:p w14:paraId="24B980CD">
            <w:pPr>
              <w:pStyle w:val="9"/>
              <w:rPr>
                <w:sz w:val="26"/>
              </w:rPr>
            </w:pPr>
          </w:p>
          <w:p w14:paraId="25701D1E">
            <w:pPr>
              <w:pStyle w:val="9"/>
              <w:rPr>
                <w:sz w:val="26"/>
              </w:rPr>
            </w:pPr>
          </w:p>
          <w:p w14:paraId="7626027D">
            <w:pPr>
              <w:pStyle w:val="9"/>
              <w:spacing w:before="1"/>
              <w:rPr>
                <w:sz w:val="26"/>
              </w:rPr>
            </w:pPr>
          </w:p>
          <w:p w14:paraId="19D44F52">
            <w:pPr>
              <w:pStyle w:val="9"/>
              <w:spacing w:before="1" w:line="244" w:lineRule="auto"/>
              <w:ind w:left="362" w:right="110" w:hanging="240"/>
              <w:rPr>
                <w:sz w:val="24"/>
              </w:rPr>
            </w:pPr>
            <w:r>
              <w:rPr>
                <w:spacing w:val="-1"/>
                <w:sz w:val="24"/>
              </w:rPr>
              <w:t>动物、植物</w:t>
            </w:r>
            <w:r>
              <w:rPr>
                <w:sz w:val="24"/>
              </w:rPr>
              <w:t>遗传学</w:t>
            </w:r>
          </w:p>
        </w:tc>
      </w:tr>
      <w:tr w14:paraId="7800E88C">
        <w:tblPrEx>
          <w:tblCellMar>
            <w:top w:w="0" w:type="dxa"/>
            <w:left w:w="0" w:type="dxa"/>
            <w:bottom w:w="0" w:type="dxa"/>
            <w:right w:w="0" w:type="dxa"/>
          </w:tblCellMar>
        </w:tblPrEx>
        <w:trPr>
          <w:trHeight w:val="355" w:hRule="atLeast"/>
        </w:trPr>
        <w:tc>
          <w:tcPr>
            <w:tcW w:w="654" w:type="dxa"/>
            <w:vMerge w:val="continue"/>
            <w:tcBorders>
              <w:top w:val="nil"/>
            </w:tcBorders>
          </w:tcPr>
          <w:p w14:paraId="7597E010">
            <w:pPr>
              <w:rPr>
                <w:sz w:val="2"/>
                <w:szCs w:val="2"/>
              </w:rPr>
            </w:pPr>
          </w:p>
        </w:tc>
        <w:tc>
          <w:tcPr>
            <w:tcW w:w="3218" w:type="dxa"/>
            <w:vMerge w:val="continue"/>
            <w:tcBorders>
              <w:top w:val="nil"/>
            </w:tcBorders>
          </w:tcPr>
          <w:p w14:paraId="3C8E4D9D">
            <w:pPr>
              <w:rPr>
                <w:sz w:val="2"/>
                <w:szCs w:val="2"/>
              </w:rPr>
            </w:pPr>
          </w:p>
        </w:tc>
        <w:tc>
          <w:tcPr>
            <w:tcW w:w="1578" w:type="dxa"/>
          </w:tcPr>
          <w:p w14:paraId="55CE2482">
            <w:pPr>
              <w:pStyle w:val="9"/>
              <w:spacing w:before="31" w:line="304" w:lineRule="exact"/>
              <w:ind w:left="49" w:right="38"/>
              <w:jc w:val="center"/>
              <w:rPr>
                <w:sz w:val="24"/>
              </w:rPr>
            </w:pPr>
            <w:r>
              <w:rPr>
                <w:sz w:val="24"/>
              </w:rPr>
              <w:t>410302</w:t>
            </w:r>
          </w:p>
        </w:tc>
        <w:tc>
          <w:tcPr>
            <w:tcW w:w="2742" w:type="dxa"/>
          </w:tcPr>
          <w:p w14:paraId="7F7C4AAA">
            <w:pPr>
              <w:pStyle w:val="9"/>
              <w:spacing w:before="31" w:line="304" w:lineRule="exact"/>
              <w:ind w:left="27"/>
              <w:rPr>
                <w:sz w:val="24"/>
              </w:rPr>
            </w:pPr>
            <w:r>
              <w:rPr>
                <w:sz w:val="24"/>
              </w:rPr>
              <w:t>动物药学</w:t>
            </w:r>
          </w:p>
        </w:tc>
        <w:tc>
          <w:tcPr>
            <w:tcW w:w="1444" w:type="dxa"/>
            <w:vMerge w:val="continue"/>
            <w:tcBorders>
              <w:top w:val="nil"/>
            </w:tcBorders>
          </w:tcPr>
          <w:p w14:paraId="137943FB">
            <w:pPr>
              <w:rPr>
                <w:sz w:val="2"/>
                <w:szCs w:val="2"/>
              </w:rPr>
            </w:pPr>
          </w:p>
        </w:tc>
      </w:tr>
      <w:tr w14:paraId="03829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0E4E7C0">
            <w:pPr>
              <w:rPr>
                <w:sz w:val="2"/>
                <w:szCs w:val="2"/>
              </w:rPr>
            </w:pPr>
          </w:p>
        </w:tc>
        <w:tc>
          <w:tcPr>
            <w:tcW w:w="3218" w:type="dxa"/>
            <w:vMerge w:val="continue"/>
            <w:tcBorders>
              <w:top w:val="nil"/>
            </w:tcBorders>
          </w:tcPr>
          <w:p w14:paraId="6EC4B534">
            <w:pPr>
              <w:rPr>
                <w:sz w:val="2"/>
                <w:szCs w:val="2"/>
              </w:rPr>
            </w:pPr>
          </w:p>
        </w:tc>
        <w:tc>
          <w:tcPr>
            <w:tcW w:w="1578" w:type="dxa"/>
          </w:tcPr>
          <w:p w14:paraId="6582C527">
            <w:pPr>
              <w:pStyle w:val="9"/>
              <w:spacing w:before="31" w:line="304" w:lineRule="exact"/>
              <w:ind w:left="49" w:right="38"/>
              <w:jc w:val="center"/>
              <w:rPr>
                <w:sz w:val="24"/>
              </w:rPr>
            </w:pPr>
            <w:r>
              <w:rPr>
                <w:sz w:val="24"/>
              </w:rPr>
              <w:t>410303</w:t>
            </w:r>
          </w:p>
        </w:tc>
        <w:tc>
          <w:tcPr>
            <w:tcW w:w="2742" w:type="dxa"/>
          </w:tcPr>
          <w:p w14:paraId="1471E770">
            <w:pPr>
              <w:pStyle w:val="9"/>
              <w:spacing w:before="31" w:line="304" w:lineRule="exact"/>
              <w:ind w:left="27"/>
              <w:rPr>
                <w:sz w:val="24"/>
              </w:rPr>
            </w:pPr>
            <w:r>
              <w:rPr>
                <w:sz w:val="24"/>
              </w:rPr>
              <w:t>畜牧兽医</w:t>
            </w:r>
          </w:p>
        </w:tc>
        <w:tc>
          <w:tcPr>
            <w:tcW w:w="1444" w:type="dxa"/>
            <w:vMerge w:val="continue"/>
            <w:tcBorders>
              <w:top w:val="nil"/>
            </w:tcBorders>
          </w:tcPr>
          <w:p w14:paraId="022DB664">
            <w:pPr>
              <w:rPr>
                <w:sz w:val="2"/>
                <w:szCs w:val="2"/>
              </w:rPr>
            </w:pPr>
          </w:p>
        </w:tc>
      </w:tr>
      <w:tr w14:paraId="4DF8F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24106E4">
            <w:pPr>
              <w:rPr>
                <w:sz w:val="2"/>
                <w:szCs w:val="2"/>
              </w:rPr>
            </w:pPr>
          </w:p>
        </w:tc>
        <w:tc>
          <w:tcPr>
            <w:tcW w:w="3218" w:type="dxa"/>
            <w:vMerge w:val="continue"/>
            <w:tcBorders>
              <w:top w:val="nil"/>
            </w:tcBorders>
          </w:tcPr>
          <w:p w14:paraId="2150ABAA">
            <w:pPr>
              <w:rPr>
                <w:sz w:val="2"/>
                <w:szCs w:val="2"/>
              </w:rPr>
            </w:pPr>
          </w:p>
        </w:tc>
        <w:tc>
          <w:tcPr>
            <w:tcW w:w="1578" w:type="dxa"/>
          </w:tcPr>
          <w:p w14:paraId="7F030FF3">
            <w:pPr>
              <w:pStyle w:val="9"/>
              <w:spacing w:before="30" w:line="305" w:lineRule="exact"/>
              <w:ind w:left="49" w:right="38"/>
              <w:jc w:val="center"/>
              <w:rPr>
                <w:sz w:val="24"/>
              </w:rPr>
            </w:pPr>
            <w:r>
              <w:rPr>
                <w:sz w:val="24"/>
              </w:rPr>
              <w:t>410305</w:t>
            </w:r>
          </w:p>
        </w:tc>
        <w:tc>
          <w:tcPr>
            <w:tcW w:w="2742" w:type="dxa"/>
          </w:tcPr>
          <w:p w14:paraId="111FB54E">
            <w:pPr>
              <w:pStyle w:val="9"/>
              <w:spacing w:before="30" w:line="305" w:lineRule="exact"/>
              <w:ind w:left="27"/>
              <w:rPr>
                <w:sz w:val="24"/>
              </w:rPr>
            </w:pPr>
            <w:r>
              <w:rPr>
                <w:sz w:val="24"/>
              </w:rPr>
              <w:t>宠物医疗技术</w:t>
            </w:r>
          </w:p>
        </w:tc>
        <w:tc>
          <w:tcPr>
            <w:tcW w:w="1444" w:type="dxa"/>
            <w:vMerge w:val="continue"/>
            <w:tcBorders>
              <w:top w:val="nil"/>
            </w:tcBorders>
          </w:tcPr>
          <w:p w14:paraId="04E08AA5">
            <w:pPr>
              <w:rPr>
                <w:sz w:val="2"/>
                <w:szCs w:val="2"/>
              </w:rPr>
            </w:pPr>
          </w:p>
        </w:tc>
      </w:tr>
      <w:tr w14:paraId="71CEE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120F815B">
            <w:pPr>
              <w:rPr>
                <w:sz w:val="2"/>
                <w:szCs w:val="2"/>
              </w:rPr>
            </w:pPr>
          </w:p>
        </w:tc>
        <w:tc>
          <w:tcPr>
            <w:tcW w:w="3218" w:type="dxa"/>
            <w:vMerge w:val="continue"/>
            <w:tcBorders>
              <w:top w:val="nil"/>
            </w:tcBorders>
          </w:tcPr>
          <w:p w14:paraId="719289ED">
            <w:pPr>
              <w:rPr>
                <w:sz w:val="2"/>
                <w:szCs w:val="2"/>
              </w:rPr>
            </w:pPr>
          </w:p>
        </w:tc>
        <w:tc>
          <w:tcPr>
            <w:tcW w:w="1578" w:type="dxa"/>
          </w:tcPr>
          <w:p w14:paraId="54A8584A">
            <w:pPr>
              <w:pStyle w:val="9"/>
              <w:spacing w:before="30" w:line="305" w:lineRule="exact"/>
              <w:ind w:left="49" w:right="38"/>
              <w:jc w:val="center"/>
              <w:rPr>
                <w:sz w:val="24"/>
              </w:rPr>
            </w:pPr>
            <w:r>
              <w:rPr>
                <w:sz w:val="24"/>
              </w:rPr>
              <w:t>410306</w:t>
            </w:r>
          </w:p>
        </w:tc>
        <w:tc>
          <w:tcPr>
            <w:tcW w:w="2742" w:type="dxa"/>
          </w:tcPr>
          <w:p w14:paraId="284DB6EA">
            <w:pPr>
              <w:pStyle w:val="9"/>
              <w:spacing w:before="30" w:line="305" w:lineRule="exact"/>
              <w:ind w:left="27"/>
              <w:rPr>
                <w:sz w:val="24"/>
              </w:rPr>
            </w:pPr>
            <w:r>
              <w:rPr>
                <w:sz w:val="24"/>
              </w:rPr>
              <w:t>动物防疫与检疫</w:t>
            </w:r>
          </w:p>
        </w:tc>
        <w:tc>
          <w:tcPr>
            <w:tcW w:w="1444" w:type="dxa"/>
            <w:vMerge w:val="continue"/>
            <w:tcBorders>
              <w:top w:val="nil"/>
            </w:tcBorders>
          </w:tcPr>
          <w:p w14:paraId="236150FA">
            <w:pPr>
              <w:rPr>
                <w:sz w:val="2"/>
                <w:szCs w:val="2"/>
              </w:rPr>
            </w:pPr>
          </w:p>
        </w:tc>
      </w:tr>
      <w:tr w14:paraId="5FCAB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F34BFF2">
            <w:pPr>
              <w:rPr>
                <w:sz w:val="2"/>
                <w:szCs w:val="2"/>
              </w:rPr>
            </w:pPr>
          </w:p>
        </w:tc>
        <w:tc>
          <w:tcPr>
            <w:tcW w:w="3218" w:type="dxa"/>
            <w:vMerge w:val="continue"/>
            <w:tcBorders>
              <w:top w:val="nil"/>
            </w:tcBorders>
          </w:tcPr>
          <w:p w14:paraId="7A28F3FC">
            <w:pPr>
              <w:rPr>
                <w:sz w:val="2"/>
                <w:szCs w:val="2"/>
              </w:rPr>
            </w:pPr>
          </w:p>
        </w:tc>
        <w:tc>
          <w:tcPr>
            <w:tcW w:w="1578" w:type="dxa"/>
          </w:tcPr>
          <w:p w14:paraId="0959B5F8">
            <w:pPr>
              <w:pStyle w:val="9"/>
              <w:spacing w:before="30" w:line="305" w:lineRule="exact"/>
              <w:ind w:left="49" w:right="38"/>
              <w:jc w:val="center"/>
              <w:rPr>
                <w:sz w:val="24"/>
              </w:rPr>
            </w:pPr>
            <w:r>
              <w:rPr>
                <w:sz w:val="24"/>
              </w:rPr>
              <w:t>410307</w:t>
            </w:r>
          </w:p>
        </w:tc>
        <w:tc>
          <w:tcPr>
            <w:tcW w:w="2742" w:type="dxa"/>
          </w:tcPr>
          <w:p w14:paraId="71BB9712">
            <w:pPr>
              <w:pStyle w:val="9"/>
              <w:spacing w:before="30" w:line="305" w:lineRule="exact"/>
              <w:ind w:left="27"/>
              <w:rPr>
                <w:sz w:val="24"/>
              </w:rPr>
            </w:pPr>
            <w:r>
              <w:rPr>
                <w:sz w:val="24"/>
              </w:rPr>
              <w:t>畜禽智能化养殖</w:t>
            </w:r>
          </w:p>
        </w:tc>
        <w:tc>
          <w:tcPr>
            <w:tcW w:w="1444" w:type="dxa"/>
            <w:vMerge w:val="continue"/>
            <w:tcBorders>
              <w:top w:val="nil"/>
            </w:tcBorders>
          </w:tcPr>
          <w:p w14:paraId="08439C6C">
            <w:pPr>
              <w:rPr>
                <w:sz w:val="2"/>
                <w:szCs w:val="2"/>
              </w:rPr>
            </w:pPr>
          </w:p>
        </w:tc>
      </w:tr>
      <w:tr w14:paraId="54C8A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35D05185">
            <w:pPr>
              <w:rPr>
                <w:sz w:val="2"/>
                <w:szCs w:val="2"/>
              </w:rPr>
            </w:pPr>
          </w:p>
        </w:tc>
        <w:tc>
          <w:tcPr>
            <w:tcW w:w="3218" w:type="dxa"/>
            <w:vMerge w:val="continue"/>
            <w:tcBorders>
              <w:top w:val="nil"/>
            </w:tcBorders>
          </w:tcPr>
          <w:p w14:paraId="44822B54">
            <w:pPr>
              <w:rPr>
                <w:sz w:val="2"/>
                <w:szCs w:val="2"/>
              </w:rPr>
            </w:pPr>
          </w:p>
        </w:tc>
        <w:tc>
          <w:tcPr>
            <w:tcW w:w="1578" w:type="dxa"/>
          </w:tcPr>
          <w:p w14:paraId="6FDA61CA">
            <w:pPr>
              <w:pStyle w:val="9"/>
              <w:spacing w:before="30" w:line="305" w:lineRule="exact"/>
              <w:ind w:left="49" w:right="38"/>
              <w:jc w:val="center"/>
              <w:rPr>
                <w:sz w:val="24"/>
              </w:rPr>
            </w:pPr>
            <w:r>
              <w:rPr>
                <w:sz w:val="24"/>
              </w:rPr>
              <w:t>410308</w:t>
            </w:r>
          </w:p>
        </w:tc>
        <w:tc>
          <w:tcPr>
            <w:tcW w:w="2742" w:type="dxa"/>
          </w:tcPr>
          <w:p w14:paraId="146E5B76">
            <w:pPr>
              <w:pStyle w:val="9"/>
              <w:spacing w:before="30" w:line="305" w:lineRule="exact"/>
              <w:ind w:left="27"/>
              <w:rPr>
                <w:sz w:val="24"/>
              </w:rPr>
            </w:pPr>
            <w:r>
              <w:rPr>
                <w:sz w:val="24"/>
              </w:rPr>
              <w:t>特种动物养殖技术</w:t>
            </w:r>
          </w:p>
        </w:tc>
        <w:tc>
          <w:tcPr>
            <w:tcW w:w="1444" w:type="dxa"/>
            <w:vMerge w:val="continue"/>
            <w:tcBorders>
              <w:top w:val="nil"/>
            </w:tcBorders>
          </w:tcPr>
          <w:p w14:paraId="6B75A6FF">
            <w:pPr>
              <w:rPr>
                <w:sz w:val="2"/>
                <w:szCs w:val="2"/>
              </w:rPr>
            </w:pPr>
          </w:p>
        </w:tc>
      </w:tr>
      <w:tr w14:paraId="37617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38EBD3B">
            <w:pPr>
              <w:rPr>
                <w:sz w:val="2"/>
                <w:szCs w:val="2"/>
              </w:rPr>
            </w:pPr>
          </w:p>
        </w:tc>
        <w:tc>
          <w:tcPr>
            <w:tcW w:w="3218" w:type="dxa"/>
            <w:vMerge w:val="continue"/>
            <w:tcBorders>
              <w:top w:val="nil"/>
            </w:tcBorders>
          </w:tcPr>
          <w:p w14:paraId="45FD5FF7">
            <w:pPr>
              <w:rPr>
                <w:sz w:val="2"/>
                <w:szCs w:val="2"/>
              </w:rPr>
            </w:pPr>
          </w:p>
        </w:tc>
        <w:tc>
          <w:tcPr>
            <w:tcW w:w="1578" w:type="dxa"/>
          </w:tcPr>
          <w:p w14:paraId="2757E3C0">
            <w:pPr>
              <w:pStyle w:val="9"/>
              <w:spacing w:before="32" w:line="303" w:lineRule="exact"/>
              <w:ind w:left="49" w:right="38"/>
              <w:jc w:val="center"/>
              <w:rPr>
                <w:sz w:val="24"/>
              </w:rPr>
            </w:pPr>
            <w:r>
              <w:rPr>
                <w:sz w:val="24"/>
              </w:rPr>
              <w:t>410309</w:t>
            </w:r>
          </w:p>
        </w:tc>
        <w:tc>
          <w:tcPr>
            <w:tcW w:w="2742" w:type="dxa"/>
          </w:tcPr>
          <w:p w14:paraId="600E2A9D">
            <w:pPr>
              <w:pStyle w:val="9"/>
              <w:spacing w:before="32" w:line="303" w:lineRule="exact"/>
              <w:ind w:left="27"/>
              <w:rPr>
                <w:sz w:val="24"/>
              </w:rPr>
            </w:pPr>
            <w:r>
              <w:rPr>
                <w:sz w:val="24"/>
              </w:rPr>
              <w:t>宠物养护与驯导</w:t>
            </w:r>
          </w:p>
        </w:tc>
        <w:tc>
          <w:tcPr>
            <w:tcW w:w="1444" w:type="dxa"/>
            <w:vMerge w:val="continue"/>
            <w:tcBorders>
              <w:top w:val="nil"/>
            </w:tcBorders>
          </w:tcPr>
          <w:p w14:paraId="0E8ACD8F">
            <w:pPr>
              <w:rPr>
                <w:sz w:val="2"/>
                <w:szCs w:val="2"/>
              </w:rPr>
            </w:pPr>
          </w:p>
        </w:tc>
      </w:tr>
      <w:tr w14:paraId="14B60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654" w:type="dxa"/>
            <w:vMerge w:val="continue"/>
            <w:tcBorders>
              <w:top w:val="nil"/>
            </w:tcBorders>
          </w:tcPr>
          <w:p w14:paraId="6D41233F">
            <w:pPr>
              <w:rPr>
                <w:sz w:val="2"/>
                <w:szCs w:val="2"/>
              </w:rPr>
            </w:pPr>
          </w:p>
        </w:tc>
        <w:tc>
          <w:tcPr>
            <w:tcW w:w="3218" w:type="dxa"/>
            <w:vMerge w:val="continue"/>
            <w:tcBorders>
              <w:top w:val="nil"/>
            </w:tcBorders>
          </w:tcPr>
          <w:p w14:paraId="70BA23C8">
            <w:pPr>
              <w:rPr>
                <w:sz w:val="2"/>
                <w:szCs w:val="2"/>
              </w:rPr>
            </w:pPr>
          </w:p>
        </w:tc>
        <w:tc>
          <w:tcPr>
            <w:tcW w:w="1578" w:type="dxa"/>
          </w:tcPr>
          <w:p w14:paraId="3ECC83AB">
            <w:pPr>
              <w:pStyle w:val="9"/>
              <w:spacing w:before="32" w:line="301" w:lineRule="exact"/>
              <w:ind w:left="49" w:right="38"/>
              <w:jc w:val="center"/>
              <w:rPr>
                <w:sz w:val="24"/>
              </w:rPr>
            </w:pPr>
            <w:r>
              <w:rPr>
                <w:sz w:val="24"/>
              </w:rPr>
              <w:t>410310</w:t>
            </w:r>
          </w:p>
        </w:tc>
        <w:tc>
          <w:tcPr>
            <w:tcW w:w="2742" w:type="dxa"/>
          </w:tcPr>
          <w:p w14:paraId="3838CC02">
            <w:pPr>
              <w:pStyle w:val="9"/>
              <w:spacing w:before="32" w:line="301" w:lineRule="exact"/>
              <w:ind w:left="27"/>
              <w:rPr>
                <w:sz w:val="24"/>
              </w:rPr>
            </w:pPr>
            <w:r>
              <w:rPr>
                <w:sz w:val="24"/>
              </w:rPr>
              <w:t>动物营养与饲料</w:t>
            </w:r>
          </w:p>
        </w:tc>
        <w:tc>
          <w:tcPr>
            <w:tcW w:w="1444" w:type="dxa"/>
            <w:vMerge w:val="continue"/>
            <w:tcBorders>
              <w:top w:val="nil"/>
            </w:tcBorders>
          </w:tcPr>
          <w:p w14:paraId="5D4F94E1">
            <w:pPr>
              <w:rPr>
                <w:sz w:val="2"/>
                <w:szCs w:val="2"/>
              </w:rPr>
            </w:pPr>
          </w:p>
        </w:tc>
      </w:tr>
    </w:tbl>
    <w:p w14:paraId="6FBC5E9E">
      <w:pPr>
        <w:spacing w:after="0"/>
        <w:rPr>
          <w:sz w:val="2"/>
          <w:szCs w:val="2"/>
        </w:rPr>
        <w:sectPr>
          <w:pgSz w:w="11910" w:h="16840"/>
          <w:pgMar w:top="1580" w:right="880" w:bottom="1960" w:left="1040" w:header="0" w:footer="1771" w:gutter="0"/>
          <w:cols w:space="720" w:num="1"/>
        </w:sectPr>
      </w:pPr>
    </w:p>
    <w:p w14:paraId="6C822D3C">
      <w:pPr>
        <w:pStyle w:val="3"/>
        <w:spacing w:before="7"/>
        <w:rPr>
          <w:sz w:val="3"/>
        </w:rPr>
      </w:pPr>
    </w:p>
    <w:tbl>
      <w:tblPr>
        <w:tblStyle w:val="5"/>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3218"/>
        <w:gridCol w:w="1578"/>
        <w:gridCol w:w="2742"/>
        <w:gridCol w:w="1444"/>
      </w:tblGrid>
      <w:tr w14:paraId="62D9E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tcPr>
          <w:p w14:paraId="2FEB03DB">
            <w:pPr>
              <w:pStyle w:val="9"/>
              <w:spacing w:before="32" w:line="303" w:lineRule="exact"/>
              <w:ind w:left="67" w:right="57"/>
              <w:jc w:val="center"/>
              <w:rPr>
                <w:sz w:val="24"/>
              </w:rPr>
            </w:pPr>
            <w:r>
              <w:rPr>
                <w:sz w:val="24"/>
              </w:rPr>
              <w:t>序号</w:t>
            </w:r>
          </w:p>
        </w:tc>
        <w:tc>
          <w:tcPr>
            <w:tcW w:w="3218" w:type="dxa"/>
          </w:tcPr>
          <w:p w14:paraId="617691F9">
            <w:pPr>
              <w:pStyle w:val="9"/>
              <w:spacing w:before="32" w:line="303" w:lineRule="exact"/>
              <w:ind w:left="527"/>
              <w:rPr>
                <w:sz w:val="24"/>
              </w:rPr>
            </w:pPr>
            <w:r>
              <w:rPr>
                <w:sz w:val="24"/>
              </w:rPr>
              <w:t>本科专业代码、名称</w:t>
            </w:r>
          </w:p>
        </w:tc>
        <w:tc>
          <w:tcPr>
            <w:tcW w:w="1578" w:type="dxa"/>
          </w:tcPr>
          <w:p w14:paraId="7962EA89">
            <w:pPr>
              <w:pStyle w:val="9"/>
              <w:spacing w:before="32" w:line="303" w:lineRule="exact"/>
              <w:ind w:left="49" w:right="38"/>
              <w:jc w:val="center"/>
              <w:rPr>
                <w:sz w:val="24"/>
              </w:rPr>
            </w:pPr>
            <w:r>
              <w:rPr>
                <w:sz w:val="24"/>
              </w:rPr>
              <w:t>专科专业代码</w:t>
            </w:r>
          </w:p>
        </w:tc>
        <w:tc>
          <w:tcPr>
            <w:tcW w:w="2742" w:type="dxa"/>
          </w:tcPr>
          <w:p w14:paraId="306CAAEC">
            <w:pPr>
              <w:pStyle w:val="9"/>
              <w:spacing w:before="32" w:line="303" w:lineRule="exact"/>
              <w:ind w:left="652"/>
              <w:rPr>
                <w:sz w:val="24"/>
              </w:rPr>
            </w:pPr>
            <w:r>
              <w:rPr>
                <w:sz w:val="24"/>
              </w:rPr>
              <w:t>专科专业名称</w:t>
            </w:r>
          </w:p>
        </w:tc>
        <w:tc>
          <w:tcPr>
            <w:tcW w:w="1444" w:type="dxa"/>
          </w:tcPr>
          <w:p w14:paraId="2B6F3AD1">
            <w:pPr>
              <w:pStyle w:val="9"/>
              <w:spacing w:before="32" w:line="303" w:lineRule="exact"/>
              <w:ind w:left="66" w:right="56"/>
              <w:jc w:val="center"/>
              <w:rPr>
                <w:sz w:val="24"/>
              </w:rPr>
            </w:pPr>
            <w:r>
              <w:rPr>
                <w:sz w:val="24"/>
              </w:rPr>
              <w:t>考试科目</w:t>
            </w:r>
          </w:p>
        </w:tc>
      </w:tr>
      <w:tr w14:paraId="6B577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restart"/>
          </w:tcPr>
          <w:p w14:paraId="551F23D1">
            <w:pPr>
              <w:pStyle w:val="9"/>
              <w:rPr>
                <w:rFonts w:ascii="Times New Roman"/>
                <w:sz w:val="24"/>
              </w:rPr>
            </w:pPr>
          </w:p>
        </w:tc>
        <w:tc>
          <w:tcPr>
            <w:tcW w:w="3218" w:type="dxa"/>
            <w:vMerge w:val="restart"/>
          </w:tcPr>
          <w:p w14:paraId="62EB2ACE">
            <w:pPr>
              <w:pStyle w:val="9"/>
              <w:rPr>
                <w:rFonts w:ascii="Times New Roman"/>
                <w:sz w:val="24"/>
              </w:rPr>
            </w:pPr>
          </w:p>
        </w:tc>
        <w:tc>
          <w:tcPr>
            <w:tcW w:w="1578" w:type="dxa"/>
          </w:tcPr>
          <w:p w14:paraId="3821063D">
            <w:pPr>
              <w:pStyle w:val="9"/>
              <w:spacing w:before="31" w:line="303" w:lineRule="exact"/>
              <w:ind w:left="49" w:right="38"/>
              <w:jc w:val="center"/>
              <w:rPr>
                <w:sz w:val="24"/>
              </w:rPr>
            </w:pPr>
            <w:r>
              <w:rPr>
                <w:sz w:val="24"/>
              </w:rPr>
              <w:t>410401</w:t>
            </w:r>
          </w:p>
        </w:tc>
        <w:tc>
          <w:tcPr>
            <w:tcW w:w="2742" w:type="dxa"/>
          </w:tcPr>
          <w:p w14:paraId="0FC87F86">
            <w:pPr>
              <w:pStyle w:val="9"/>
              <w:spacing w:before="31" w:line="303" w:lineRule="exact"/>
              <w:ind w:left="27"/>
              <w:rPr>
                <w:sz w:val="24"/>
              </w:rPr>
            </w:pPr>
            <w:r>
              <w:rPr>
                <w:sz w:val="24"/>
              </w:rPr>
              <w:t>水产养殖技术</w:t>
            </w:r>
          </w:p>
        </w:tc>
        <w:tc>
          <w:tcPr>
            <w:tcW w:w="1444" w:type="dxa"/>
            <w:vMerge w:val="restart"/>
          </w:tcPr>
          <w:p w14:paraId="296E251F">
            <w:pPr>
              <w:pStyle w:val="9"/>
              <w:rPr>
                <w:rFonts w:ascii="Times New Roman"/>
                <w:sz w:val="24"/>
              </w:rPr>
            </w:pPr>
          </w:p>
        </w:tc>
      </w:tr>
      <w:tr w14:paraId="06675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3B7B8220">
            <w:pPr>
              <w:rPr>
                <w:sz w:val="2"/>
                <w:szCs w:val="2"/>
              </w:rPr>
            </w:pPr>
          </w:p>
        </w:tc>
        <w:tc>
          <w:tcPr>
            <w:tcW w:w="3218" w:type="dxa"/>
            <w:vMerge w:val="continue"/>
            <w:tcBorders>
              <w:top w:val="nil"/>
            </w:tcBorders>
          </w:tcPr>
          <w:p w14:paraId="1CC8F9D8">
            <w:pPr>
              <w:rPr>
                <w:sz w:val="2"/>
                <w:szCs w:val="2"/>
              </w:rPr>
            </w:pPr>
          </w:p>
        </w:tc>
        <w:tc>
          <w:tcPr>
            <w:tcW w:w="1578" w:type="dxa"/>
          </w:tcPr>
          <w:p w14:paraId="77B94811">
            <w:pPr>
              <w:pStyle w:val="9"/>
              <w:spacing w:before="31" w:line="303" w:lineRule="exact"/>
              <w:ind w:left="49" w:right="38"/>
              <w:jc w:val="center"/>
              <w:rPr>
                <w:sz w:val="24"/>
              </w:rPr>
            </w:pPr>
            <w:r>
              <w:rPr>
                <w:sz w:val="24"/>
              </w:rPr>
              <w:t>490205</w:t>
            </w:r>
          </w:p>
        </w:tc>
        <w:tc>
          <w:tcPr>
            <w:tcW w:w="2742" w:type="dxa"/>
          </w:tcPr>
          <w:p w14:paraId="6036C132">
            <w:pPr>
              <w:pStyle w:val="9"/>
              <w:spacing w:before="31" w:line="303" w:lineRule="exact"/>
              <w:ind w:left="27"/>
              <w:rPr>
                <w:sz w:val="24"/>
              </w:rPr>
            </w:pPr>
            <w:r>
              <w:rPr>
                <w:sz w:val="24"/>
              </w:rPr>
              <w:t>兽药制药技术</w:t>
            </w:r>
          </w:p>
        </w:tc>
        <w:tc>
          <w:tcPr>
            <w:tcW w:w="1444" w:type="dxa"/>
            <w:vMerge w:val="continue"/>
            <w:tcBorders>
              <w:top w:val="nil"/>
            </w:tcBorders>
          </w:tcPr>
          <w:p w14:paraId="390C516E">
            <w:pPr>
              <w:rPr>
                <w:sz w:val="2"/>
                <w:szCs w:val="2"/>
              </w:rPr>
            </w:pPr>
          </w:p>
        </w:tc>
      </w:tr>
      <w:tr w14:paraId="1CD1C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654" w:type="dxa"/>
          </w:tcPr>
          <w:p w14:paraId="51E48591">
            <w:pPr>
              <w:pStyle w:val="9"/>
              <w:spacing w:before="173"/>
              <w:ind w:left="66" w:right="57"/>
              <w:jc w:val="center"/>
              <w:rPr>
                <w:sz w:val="24"/>
              </w:rPr>
            </w:pPr>
            <w:r>
              <w:rPr>
                <w:sz w:val="24"/>
              </w:rPr>
              <w:t>33</w:t>
            </w:r>
          </w:p>
        </w:tc>
        <w:tc>
          <w:tcPr>
            <w:tcW w:w="3218" w:type="dxa"/>
          </w:tcPr>
          <w:p w14:paraId="44BEC509">
            <w:pPr>
              <w:pStyle w:val="9"/>
              <w:spacing w:before="173"/>
              <w:ind w:left="4"/>
              <w:rPr>
                <w:sz w:val="24"/>
              </w:rPr>
            </w:pPr>
            <w:r>
              <w:rPr>
                <w:sz w:val="24"/>
              </w:rPr>
              <w:t>100201K</w:t>
            </w:r>
            <w:r>
              <w:rPr>
                <w:spacing w:val="22"/>
                <w:sz w:val="24"/>
              </w:rPr>
              <w:t xml:space="preserve"> 临床医学</w:t>
            </w:r>
          </w:p>
        </w:tc>
        <w:tc>
          <w:tcPr>
            <w:tcW w:w="1578" w:type="dxa"/>
          </w:tcPr>
          <w:p w14:paraId="31751FC1">
            <w:pPr>
              <w:pStyle w:val="9"/>
              <w:spacing w:before="173"/>
              <w:ind w:left="49" w:right="38"/>
              <w:jc w:val="center"/>
              <w:rPr>
                <w:sz w:val="24"/>
              </w:rPr>
            </w:pPr>
            <w:r>
              <w:rPr>
                <w:sz w:val="24"/>
              </w:rPr>
              <w:t>520101K</w:t>
            </w:r>
          </w:p>
        </w:tc>
        <w:tc>
          <w:tcPr>
            <w:tcW w:w="2742" w:type="dxa"/>
          </w:tcPr>
          <w:p w14:paraId="1E18B7FC">
            <w:pPr>
              <w:pStyle w:val="9"/>
              <w:spacing w:before="173"/>
              <w:ind w:left="27"/>
              <w:rPr>
                <w:sz w:val="24"/>
              </w:rPr>
            </w:pPr>
            <w:r>
              <w:rPr>
                <w:sz w:val="24"/>
              </w:rPr>
              <w:t>临床医学</w:t>
            </w:r>
          </w:p>
        </w:tc>
        <w:tc>
          <w:tcPr>
            <w:tcW w:w="1444" w:type="dxa"/>
          </w:tcPr>
          <w:p w14:paraId="261B970D">
            <w:pPr>
              <w:pStyle w:val="9"/>
              <w:spacing w:line="310" w:lineRule="atLeast"/>
              <w:ind w:left="362" w:right="13" w:hanging="334"/>
              <w:rPr>
                <w:sz w:val="24"/>
              </w:rPr>
            </w:pPr>
            <w:r>
              <w:rPr>
                <w:spacing w:val="-10"/>
                <w:sz w:val="24"/>
              </w:rPr>
              <w:t>生理学、病理</w:t>
            </w:r>
            <w:r>
              <w:rPr>
                <w:sz w:val="24"/>
              </w:rPr>
              <w:t>解剖学</w:t>
            </w:r>
          </w:p>
        </w:tc>
      </w:tr>
      <w:tr w14:paraId="5EFC1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654" w:type="dxa"/>
          </w:tcPr>
          <w:p w14:paraId="62BFB889">
            <w:pPr>
              <w:pStyle w:val="9"/>
              <w:spacing w:before="170"/>
              <w:ind w:left="66" w:right="57"/>
              <w:jc w:val="center"/>
              <w:rPr>
                <w:sz w:val="24"/>
              </w:rPr>
            </w:pPr>
            <w:r>
              <w:rPr>
                <w:sz w:val="24"/>
              </w:rPr>
              <w:t>34</w:t>
            </w:r>
          </w:p>
        </w:tc>
        <w:tc>
          <w:tcPr>
            <w:tcW w:w="3218" w:type="dxa"/>
          </w:tcPr>
          <w:p w14:paraId="3EA42FF9">
            <w:pPr>
              <w:pStyle w:val="9"/>
              <w:spacing w:before="170"/>
              <w:ind w:left="4"/>
              <w:rPr>
                <w:sz w:val="24"/>
              </w:rPr>
            </w:pPr>
            <w:r>
              <w:rPr>
                <w:sz w:val="24"/>
              </w:rPr>
              <w:t>100301K</w:t>
            </w:r>
            <w:r>
              <w:rPr>
                <w:spacing w:val="22"/>
                <w:sz w:val="24"/>
              </w:rPr>
              <w:t xml:space="preserve"> 口腔医学</w:t>
            </w:r>
          </w:p>
        </w:tc>
        <w:tc>
          <w:tcPr>
            <w:tcW w:w="1578" w:type="dxa"/>
          </w:tcPr>
          <w:p w14:paraId="4DBF9D2A">
            <w:pPr>
              <w:pStyle w:val="9"/>
              <w:spacing w:before="170"/>
              <w:ind w:left="49" w:right="38"/>
              <w:jc w:val="center"/>
              <w:rPr>
                <w:sz w:val="24"/>
              </w:rPr>
            </w:pPr>
            <w:r>
              <w:rPr>
                <w:sz w:val="24"/>
              </w:rPr>
              <w:t>520102K</w:t>
            </w:r>
          </w:p>
        </w:tc>
        <w:tc>
          <w:tcPr>
            <w:tcW w:w="2742" w:type="dxa"/>
          </w:tcPr>
          <w:p w14:paraId="2F693C4A">
            <w:pPr>
              <w:pStyle w:val="9"/>
              <w:spacing w:before="170"/>
              <w:ind w:left="27"/>
              <w:rPr>
                <w:sz w:val="24"/>
              </w:rPr>
            </w:pPr>
            <w:r>
              <w:rPr>
                <w:sz w:val="24"/>
              </w:rPr>
              <w:t>口腔医学</w:t>
            </w:r>
          </w:p>
        </w:tc>
        <w:tc>
          <w:tcPr>
            <w:tcW w:w="1444" w:type="dxa"/>
          </w:tcPr>
          <w:p w14:paraId="435B5756">
            <w:pPr>
              <w:pStyle w:val="9"/>
              <w:spacing w:line="310" w:lineRule="atLeast"/>
              <w:ind w:left="362" w:right="13" w:hanging="334"/>
              <w:rPr>
                <w:sz w:val="24"/>
              </w:rPr>
            </w:pPr>
            <w:r>
              <w:rPr>
                <w:spacing w:val="-10"/>
                <w:sz w:val="24"/>
              </w:rPr>
              <w:t>生理学、病理</w:t>
            </w:r>
            <w:r>
              <w:rPr>
                <w:sz w:val="24"/>
              </w:rPr>
              <w:t>解剖学</w:t>
            </w:r>
          </w:p>
        </w:tc>
      </w:tr>
      <w:tr w14:paraId="4F1E6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restart"/>
          </w:tcPr>
          <w:p w14:paraId="3DBDAB37">
            <w:pPr>
              <w:pStyle w:val="9"/>
              <w:spacing w:before="212"/>
              <w:ind w:left="207"/>
              <w:rPr>
                <w:sz w:val="24"/>
              </w:rPr>
            </w:pPr>
            <w:r>
              <w:rPr>
                <w:sz w:val="24"/>
              </w:rPr>
              <w:t>35</w:t>
            </w:r>
          </w:p>
        </w:tc>
        <w:tc>
          <w:tcPr>
            <w:tcW w:w="3218" w:type="dxa"/>
            <w:vMerge w:val="restart"/>
          </w:tcPr>
          <w:p w14:paraId="46B24ADB">
            <w:pPr>
              <w:pStyle w:val="9"/>
              <w:spacing w:before="212"/>
              <w:ind w:left="4"/>
              <w:rPr>
                <w:sz w:val="24"/>
              </w:rPr>
            </w:pPr>
            <w:r>
              <w:rPr>
                <w:sz w:val="24"/>
              </w:rPr>
              <w:t>100501K</w:t>
            </w:r>
            <w:r>
              <w:rPr>
                <w:spacing w:val="28"/>
                <w:sz w:val="24"/>
              </w:rPr>
              <w:t xml:space="preserve"> 中医学</w:t>
            </w:r>
          </w:p>
        </w:tc>
        <w:tc>
          <w:tcPr>
            <w:tcW w:w="1578" w:type="dxa"/>
          </w:tcPr>
          <w:p w14:paraId="7FD90327">
            <w:pPr>
              <w:pStyle w:val="9"/>
              <w:spacing w:before="30" w:line="305" w:lineRule="exact"/>
              <w:ind w:left="49" w:right="38"/>
              <w:jc w:val="center"/>
              <w:rPr>
                <w:sz w:val="24"/>
              </w:rPr>
            </w:pPr>
            <w:r>
              <w:rPr>
                <w:sz w:val="24"/>
              </w:rPr>
              <w:t>520401K</w:t>
            </w:r>
          </w:p>
        </w:tc>
        <w:tc>
          <w:tcPr>
            <w:tcW w:w="2742" w:type="dxa"/>
          </w:tcPr>
          <w:p w14:paraId="37FC6EB7">
            <w:pPr>
              <w:pStyle w:val="9"/>
              <w:spacing w:before="30" w:line="305" w:lineRule="exact"/>
              <w:ind w:left="27"/>
              <w:rPr>
                <w:sz w:val="24"/>
              </w:rPr>
            </w:pPr>
            <w:r>
              <w:rPr>
                <w:sz w:val="24"/>
              </w:rPr>
              <w:t>中医学</w:t>
            </w:r>
          </w:p>
        </w:tc>
        <w:tc>
          <w:tcPr>
            <w:tcW w:w="1444" w:type="dxa"/>
            <w:vMerge w:val="restart"/>
          </w:tcPr>
          <w:p w14:paraId="24801EC7">
            <w:pPr>
              <w:pStyle w:val="9"/>
              <w:spacing w:before="212"/>
              <w:ind w:left="242"/>
              <w:rPr>
                <w:sz w:val="24"/>
              </w:rPr>
            </w:pPr>
            <w:r>
              <w:rPr>
                <w:sz w:val="24"/>
              </w:rPr>
              <w:t>中医基础</w:t>
            </w:r>
          </w:p>
        </w:tc>
      </w:tr>
      <w:tr w14:paraId="0F4C3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1DF0B1E7">
            <w:pPr>
              <w:rPr>
                <w:sz w:val="2"/>
                <w:szCs w:val="2"/>
              </w:rPr>
            </w:pPr>
          </w:p>
        </w:tc>
        <w:tc>
          <w:tcPr>
            <w:tcW w:w="3218" w:type="dxa"/>
            <w:vMerge w:val="continue"/>
            <w:tcBorders>
              <w:top w:val="nil"/>
            </w:tcBorders>
          </w:tcPr>
          <w:p w14:paraId="6DFB4209">
            <w:pPr>
              <w:rPr>
                <w:sz w:val="2"/>
                <w:szCs w:val="2"/>
              </w:rPr>
            </w:pPr>
          </w:p>
        </w:tc>
        <w:tc>
          <w:tcPr>
            <w:tcW w:w="1578" w:type="dxa"/>
          </w:tcPr>
          <w:p w14:paraId="15779E54">
            <w:pPr>
              <w:pStyle w:val="9"/>
              <w:spacing w:before="32" w:line="303" w:lineRule="exact"/>
              <w:ind w:left="49" w:right="38"/>
              <w:jc w:val="center"/>
              <w:rPr>
                <w:sz w:val="24"/>
              </w:rPr>
            </w:pPr>
            <w:r>
              <w:rPr>
                <w:sz w:val="24"/>
              </w:rPr>
              <w:t>520402K</w:t>
            </w:r>
          </w:p>
        </w:tc>
        <w:tc>
          <w:tcPr>
            <w:tcW w:w="2742" w:type="dxa"/>
          </w:tcPr>
          <w:p w14:paraId="2D02F809">
            <w:pPr>
              <w:pStyle w:val="9"/>
              <w:spacing w:before="32" w:line="303" w:lineRule="exact"/>
              <w:ind w:left="27"/>
              <w:rPr>
                <w:sz w:val="24"/>
              </w:rPr>
            </w:pPr>
            <w:r>
              <w:rPr>
                <w:sz w:val="24"/>
              </w:rPr>
              <w:t>中医骨伤</w:t>
            </w:r>
          </w:p>
        </w:tc>
        <w:tc>
          <w:tcPr>
            <w:tcW w:w="1444" w:type="dxa"/>
            <w:vMerge w:val="continue"/>
            <w:tcBorders>
              <w:top w:val="nil"/>
            </w:tcBorders>
          </w:tcPr>
          <w:p w14:paraId="7CA4576E">
            <w:pPr>
              <w:rPr>
                <w:sz w:val="2"/>
                <w:szCs w:val="2"/>
              </w:rPr>
            </w:pPr>
          </w:p>
        </w:tc>
      </w:tr>
      <w:tr w14:paraId="4255BB35">
        <w:tblPrEx>
          <w:tblCellMar>
            <w:top w:w="0" w:type="dxa"/>
            <w:left w:w="0" w:type="dxa"/>
            <w:bottom w:w="0" w:type="dxa"/>
            <w:right w:w="0" w:type="dxa"/>
          </w:tblCellMar>
        </w:tblPrEx>
        <w:trPr>
          <w:trHeight w:val="518" w:hRule="atLeast"/>
        </w:trPr>
        <w:tc>
          <w:tcPr>
            <w:tcW w:w="654" w:type="dxa"/>
          </w:tcPr>
          <w:p w14:paraId="4DEC01DC">
            <w:pPr>
              <w:pStyle w:val="9"/>
              <w:spacing w:before="114"/>
              <w:ind w:left="66" w:right="57"/>
              <w:jc w:val="center"/>
              <w:rPr>
                <w:sz w:val="24"/>
              </w:rPr>
            </w:pPr>
            <w:r>
              <w:rPr>
                <w:sz w:val="24"/>
              </w:rPr>
              <w:t>36</w:t>
            </w:r>
          </w:p>
        </w:tc>
        <w:tc>
          <w:tcPr>
            <w:tcW w:w="3218" w:type="dxa"/>
          </w:tcPr>
          <w:p w14:paraId="38BD39F1">
            <w:pPr>
              <w:pStyle w:val="9"/>
              <w:spacing w:before="114"/>
              <w:ind w:left="4"/>
              <w:rPr>
                <w:sz w:val="24"/>
              </w:rPr>
            </w:pPr>
            <w:r>
              <w:rPr>
                <w:sz w:val="24"/>
              </w:rPr>
              <w:t>100502K</w:t>
            </w:r>
            <w:r>
              <w:rPr>
                <w:spacing w:val="18"/>
                <w:sz w:val="24"/>
              </w:rPr>
              <w:t xml:space="preserve"> 针灸推拿学</w:t>
            </w:r>
          </w:p>
        </w:tc>
        <w:tc>
          <w:tcPr>
            <w:tcW w:w="1578" w:type="dxa"/>
          </w:tcPr>
          <w:p w14:paraId="347A9333">
            <w:pPr>
              <w:pStyle w:val="9"/>
              <w:spacing w:before="114"/>
              <w:ind w:left="49" w:right="38"/>
              <w:jc w:val="center"/>
              <w:rPr>
                <w:sz w:val="24"/>
              </w:rPr>
            </w:pPr>
            <w:r>
              <w:rPr>
                <w:sz w:val="24"/>
              </w:rPr>
              <w:t>520403K</w:t>
            </w:r>
          </w:p>
        </w:tc>
        <w:tc>
          <w:tcPr>
            <w:tcW w:w="2742" w:type="dxa"/>
          </w:tcPr>
          <w:p w14:paraId="53911F35">
            <w:pPr>
              <w:pStyle w:val="9"/>
              <w:spacing w:before="114"/>
              <w:ind w:left="27"/>
              <w:rPr>
                <w:sz w:val="24"/>
              </w:rPr>
            </w:pPr>
            <w:r>
              <w:rPr>
                <w:sz w:val="24"/>
              </w:rPr>
              <w:t>针灸推拿</w:t>
            </w:r>
          </w:p>
        </w:tc>
        <w:tc>
          <w:tcPr>
            <w:tcW w:w="1444" w:type="dxa"/>
          </w:tcPr>
          <w:p w14:paraId="4ACE326A">
            <w:pPr>
              <w:pStyle w:val="9"/>
              <w:spacing w:before="114"/>
              <w:ind w:left="66" w:right="56"/>
              <w:jc w:val="center"/>
              <w:rPr>
                <w:sz w:val="24"/>
              </w:rPr>
            </w:pPr>
            <w:r>
              <w:rPr>
                <w:sz w:val="24"/>
              </w:rPr>
              <w:t>中医基础</w:t>
            </w:r>
          </w:p>
        </w:tc>
      </w:tr>
      <w:tr w14:paraId="2BCE2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restart"/>
          </w:tcPr>
          <w:p w14:paraId="1430BC01">
            <w:pPr>
              <w:pStyle w:val="9"/>
              <w:spacing w:before="213"/>
              <w:ind w:left="207"/>
              <w:rPr>
                <w:sz w:val="24"/>
              </w:rPr>
            </w:pPr>
            <w:r>
              <w:rPr>
                <w:sz w:val="24"/>
              </w:rPr>
              <w:t>37</w:t>
            </w:r>
          </w:p>
        </w:tc>
        <w:tc>
          <w:tcPr>
            <w:tcW w:w="3218" w:type="dxa"/>
            <w:vMerge w:val="restart"/>
          </w:tcPr>
          <w:p w14:paraId="7433B333">
            <w:pPr>
              <w:pStyle w:val="9"/>
              <w:spacing w:before="213"/>
              <w:ind w:left="4"/>
              <w:rPr>
                <w:sz w:val="24"/>
              </w:rPr>
            </w:pPr>
            <w:r>
              <w:rPr>
                <w:sz w:val="24"/>
              </w:rPr>
              <w:t>101001</w:t>
            </w:r>
            <w:r>
              <w:rPr>
                <w:spacing w:val="16"/>
                <w:sz w:val="24"/>
              </w:rPr>
              <w:t xml:space="preserve"> 医学检验技术</w:t>
            </w:r>
          </w:p>
        </w:tc>
        <w:tc>
          <w:tcPr>
            <w:tcW w:w="1578" w:type="dxa"/>
          </w:tcPr>
          <w:p w14:paraId="3A6B933B">
            <w:pPr>
              <w:pStyle w:val="9"/>
              <w:spacing w:before="31" w:line="304" w:lineRule="exact"/>
              <w:ind w:left="49" w:right="38"/>
              <w:jc w:val="center"/>
              <w:rPr>
                <w:sz w:val="24"/>
              </w:rPr>
            </w:pPr>
            <w:r>
              <w:rPr>
                <w:sz w:val="24"/>
              </w:rPr>
              <w:t>520501</w:t>
            </w:r>
          </w:p>
        </w:tc>
        <w:tc>
          <w:tcPr>
            <w:tcW w:w="2742" w:type="dxa"/>
          </w:tcPr>
          <w:p w14:paraId="0BBFB24F">
            <w:pPr>
              <w:pStyle w:val="9"/>
              <w:spacing w:before="31" w:line="304" w:lineRule="exact"/>
              <w:ind w:left="27"/>
              <w:rPr>
                <w:sz w:val="24"/>
              </w:rPr>
            </w:pPr>
            <w:r>
              <w:rPr>
                <w:sz w:val="24"/>
              </w:rPr>
              <w:t>医学检验技术</w:t>
            </w:r>
          </w:p>
        </w:tc>
        <w:tc>
          <w:tcPr>
            <w:tcW w:w="1444" w:type="dxa"/>
            <w:vMerge w:val="restart"/>
          </w:tcPr>
          <w:p w14:paraId="2E541DBE">
            <w:pPr>
              <w:pStyle w:val="9"/>
              <w:spacing w:before="57" w:line="242" w:lineRule="auto"/>
              <w:ind w:left="362" w:right="13" w:hanging="334"/>
              <w:rPr>
                <w:sz w:val="24"/>
              </w:rPr>
            </w:pPr>
            <w:r>
              <w:rPr>
                <w:spacing w:val="-10"/>
                <w:sz w:val="24"/>
              </w:rPr>
              <w:t>生理学、病理</w:t>
            </w:r>
            <w:r>
              <w:rPr>
                <w:sz w:val="24"/>
              </w:rPr>
              <w:t>解剖学</w:t>
            </w:r>
          </w:p>
        </w:tc>
      </w:tr>
      <w:tr w14:paraId="57A3A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9A6B9A1">
            <w:pPr>
              <w:rPr>
                <w:sz w:val="2"/>
                <w:szCs w:val="2"/>
              </w:rPr>
            </w:pPr>
          </w:p>
        </w:tc>
        <w:tc>
          <w:tcPr>
            <w:tcW w:w="3218" w:type="dxa"/>
            <w:vMerge w:val="continue"/>
            <w:tcBorders>
              <w:top w:val="nil"/>
            </w:tcBorders>
          </w:tcPr>
          <w:p w14:paraId="62679624">
            <w:pPr>
              <w:rPr>
                <w:sz w:val="2"/>
                <w:szCs w:val="2"/>
              </w:rPr>
            </w:pPr>
          </w:p>
        </w:tc>
        <w:tc>
          <w:tcPr>
            <w:tcW w:w="1578" w:type="dxa"/>
          </w:tcPr>
          <w:p w14:paraId="4E9CD334">
            <w:pPr>
              <w:pStyle w:val="9"/>
              <w:spacing w:before="31" w:line="304" w:lineRule="exact"/>
              <w:ind w:left="49" w:right="38"/>
              <w:jc w:val="center"/>
              <w:rPr>
                <w:sz w:val="24"/>
              </w:rPr>
            </w:pPr>
            <w:r>
              <w:rPr>
                <w:sz w:val="24"/>
              </w:rPr>
              <w:t>520508</w:t>
            </w:r>
          </w:p>
        </w:tc>
        <w:tc>
          <w:tcPr>
            <w:tcW w:w="2742" w:type="dxa"/>
          </w:tcPr>
          <w:p w14:paraId="1C4B0E4B">
            <w:pPr>
              <w:pStyle w:val="9"/>
              <w:spacing w:before="31" w:line="304" w:lineRule="exact"/>
              <w:ind w:left="27"/>
              <w:rPr>
                <w:sz w:val="24"/>
              </w:rPr>
            </w:pPr>
            <w:r>
              <w:rPr>
                <w:sz w:val="24"/>
              </w:rPr>
              <w:t>卫生检验与检疫技术</w:t>
            </w:r>
          </w:p>
        </w:tc>
        <w:tc>
          <w:tcPr>
            <w:tcW w:w="1444" w:type="dxa"/>
            <w:vMerge w:val="continue"/>
            <w:tcBorders>
              <w:top w:val="nil"/>
            </w:tcBorders>
          </w:tcPr>
          <w:p w14:paraId="770012CA">
            <w:pPr>
              <w:rPr>
                <w:sz w:val="2"/>
                <w:szCs w:val="2"/>
              </w:rPr>
            </w:pPr>
          </w:p>
        </w:tc>
      </w:tr>
      <w:tr w14:paraId="64C59F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654" w:type="dxa"/>
          </w:tcPr>
          <w:p w14:paraId="001D15E7">
            <w:pPr>
              <w:pStyle w:val="9"/>
              <w:spacing w:before="172"/>
              <w:ind w:left="66" w:right="57"/>
              <w:jc w:val="center"/>
              <w:rPr>
                <w:sz w:val="24"/>
              </w:rPr>
            </w:pPr>
            <w:r>
              <w:rPr>
                <w:sz w:val="24"/>
              </w:rPr>
              <w:t>38</w:t>
            </w:r>
          </w:p>
        </w:tc>
        <w:tc>
          <w:tcPr>
            <w:tcW w:w="3218" w:type="dxa"/>
          </w:tcPr>
          <w:p w14:paraId="2136B939">
            <w:pPr>
              <w:pStyle w:val="9"/>
              <w:spacing w:before="172"/>
              <w:ind w:left="4"/>
              <w:rPr>
                <w:sz w:val="24"/>
              </w:rPr>
            </w:pPr>
            <w:r>
              <w:rPr>
                <w:sz w:val="24"/>
              </w:rPr>
              <w:t>101003</w:t>
            </w:r>
            <w:r>
              <w:rPr>
                <w:spacing w:val="16"/>
                <w:sz w:val="24"/>
              </w:rPr>
              <w:t xml:space="preserve"> 医学影像技术</w:t>
            </w:r>
          </w:p>
        </w:tc>
        <w:tc>
          <w:tcPr>
            <w:tcW w:w="1578" w:type="dxa"/>
          </w:tcPr>
          <w:p w14:paraId="3CF04822">
            <w:pPr>
              <w:pStyle w:val="9"/>
              <w:spacing w:before="172"/>
              <w:ind w:left="49" w:right="38"/>
              <w:jc w:val="center"/>
              <w:rPr>
                <w:sz w:val="24"/>
              </w:rPr>
            </w:pPr>
            <w:r>
              <w:rPr>
                <w:sz w:val="24"/>
              </w:rPr>
              <w:t>520502</w:t>
            </w:r>
          </w:p>
        </w:tc>
        <w:tc>
          <w:tcPr>
            <w:tcW w:w="2742" w:type="dxa"/>
          </w:tcPr>
          <w:p w14:paraId="6B03BEF3">
            <w:pPr>
              <w:pStyle w:val="9"/>
              <w:spacing w:before="172"/>
              <w:ind w:left="27"/>
              <w:rPr>
                <w:sz w:val="24"/>
              </w:rPr>
            </w:pPr>
            <w:r>
              <w:rPr>
                <w:sz w:val="24"/>
              </w:rPr>
              <w:t>医学影像技术</w:t>
            </w:r>
          </w:p>
        </w:tc>
        <w:tc>
          <w:tcPr>
            <w:tcW w:w="1444" w:type="dxa"/>
          </w:tcPr>
          <w:p w14:paraId="0EB938EE">
            <w:pPr>
              <w:pStyle w:val="9"/>
              <w:spacing w:line="310" w:lineRule="atLeast"/>
              <w:ind w:left="362" w:right="13" w:hanging="334"/>
              <w:rPr>
                <w:sz w:val="24"/>
              </w:rPr>
            </w:pPr>
            <w:r>
              <w:rPr>
                <w:spacing w:val="-10"/>
                <w:sz w:val="24"/>
              </w:rPr>
              <w:t>生理学、病理</w:t>
            </w:r>
            <w:r>
              <w:rPr>
                <w:sz w:val="24"/>
              </w:rPr>
              <w:t>解剖学</w:t>
            </w:r>
          </w:p>
        </w:tc>
      </w:tr>
      <w:tr w14:paraId="5821C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654" w:type="dxa"/>
          </w:tcPr>
          <w:p w14:paraId="4D36D64D">
            <w:pPr>
              <w:pStyle w:val="9"/>
              <w:spacing w:before="172"/>
              <w:ind w:left="66" w:right="57"/>
              <w:jc w:val="center"/>
              <w:rPr>
                <w:sz w:val="24"/>
              </w:rPr>
            </w:pPr>
            <w:r>
              <w:rPr>
                <w:sz w:val="24"/>
              </w:rPr>
              <w:t>39</w:t>
            </w:r>
          </w:p>
        </w:tc>
        <w:tc>
          <w:tcPr>
            <w:tcW w:w="3218" w:type="dxa"/>
          </w:tcPr>
          <w:p w14:paraId="5BC62631">
            <w:pPr>
              <w:pStyle w:val="9"/>
              <w:spacing w:before="172"/>
              <w:ind w:left="4"/>
              <w:rPr>
                <w:sz w:val="24"/>
              </w:rPr>
            </w:pPr>
            <w:r>
              <w:rPr>
                <w:sz w:val="24"/>
              </w:rPr>
              <w:t>101004</w:t>
            </w:r>
            <w:r>
              <w:rPr>
                <w:spacing w:val="23"/>
                <w:sz w:val="24"/>
              </w:rPr>
              <w:t xml:space="preserve"> 眼视光学</w:t>
            </w:r>
          </w:p>
        </w:tc>
        <w:tc>
          <w:tcPr>
            <w:tcW w:w="1578" w:type="dxa"/>
          </w:tcPr>
          <w:p w14:paraId="5DA6A864">
            <w:pPr>
              <w:pStyle w:val="9"/>
              <w:spacing w:before="172"/>
              <w:ind w:left="49" w:right="38"/>
              <w:jc w:val="center"/>
              <w:rPr>
                <w:sz w:val="24"/>
              </w:rPr>
            </w:pPr>
            <w:r>
              <w:rPr>
                <w:sz w:val="24"/>
              </w:rPr>
              <w:t>520901</w:t>
            </w:r>
          </w:p>
        </w:tc>
        <w:tc>
          <w:tcPr>
            <w:tcW w:w="2742" w:type="dxa"/>
          </w:tcPr>
          <w:p w14:paraId="54D636AA">
            <w:pPr>
              <w:pStyle w:val="9"/>
              <w:spacing w:before="172"/>
              <w:ind w:left="27"/>
              <w:rPr>
                <w:sz w:val="24"/>
              </w:rPr>
            </w:pPr>
            <w:r>
              <w:rPr>
                <w:sz w:val="24"/>
              </w:rPr>
              <w:t>眼视光技术</w:t>
            </w:r>
          </w:p>
        </w:tc>
        <w:tc>
          <w:tcPr>
            <w:tcW w:w="1444" w:type="dxa"/>
          </w:tcPr>
          <w:p w14:paraId="533C8C40">
            <w:pPr>
              <w:pStyle w:val="9"/>
              <w:spacing w:line="310" w:lineRule="atLeast"/>
              <w:ind w:left="362" w:right="13" w:hanging="334"/>
              <w:rPr>
                <w:sz w:val="24"/>
              </w:rPr>
            </w:pPr>
            <w:r>
              <w:rPr>
                <w:spacing w:val="-10"/>
                <w:sz w:val="24"/>
              </w:rPr>
              <w:t>生理学、病理</w:t>
            </w:r>
            <w:r>
              <w:rPr>
                <w:sz w:val="24"/>
              </w:rPr>
              <w:t>解剖学</w:t>
            </w:r>
          </w:p>
        </w:tc>
      </w:tr>
      <w:tr w14:paraId="7DE66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restart"/>
          </w:tcPr>
          <w:p w14:paraId="0CC85F13">
            <w:pPr>
              <w:pStyle w:val="9"/>
              <w:rPr>
                <w:sz w:val="36"/>
              </w:rPr>
            </w:pPr>
          </w:p>
          <w:p w14:paraId="1F8259E2">
            <w:pPr>
              <w:pStyle w:val="9"/>
              <w:spacing w:before="8"/>
              <w:rPr>
                <w:sz w:val="37"/>
              </w:rPr>
            </w:pPr>
          </w:p>
          <w:p w14:paraId="1493F8AB">
            <w:pPr>
              <w:pStyle w:val="9"/>
              <w:ind w:left="207"/>
              <w:rPr>
                <w:sz w:val="24"/>
              </w:rPr>
            </w:pPr>
            <w:r>
              <w:rPr>
                <w:sz w:val="24"/>
              </w:rPr>
              <w:t>40</w:t>
            </w:r>
          </w:p>
        </w:tc>
        <w:tc>
          <w:tcPr>
            <w:tcW w:w="3218" w:type="dxa"/>
            <w:vMerge w:val="restart"/>
          </w:tcPr>
          <w:p w14:paraId="6BA78210">
            <w:pPr>
              <w:pStyle w:val="9"/>
              <w:spacing w:before="3"/>
              <w:rPr>
                <w:sz w:val="49"/>
              </w:rPr>
            </w:pPr>
          </w:p>
          <w:p w14:paraId="54E3BC27">
            <w:pPr>
              <w:pStyle w:val="9"/>
              <w:ind w:left="4"/>
              <w:rPr>
                <w:sz w:val="24"/>
              </w:rPr>
            </w:pPr>
            <w:r>
              <w:rPr>
                <w:sz w:val="24"/>
              </w:rPr>
              <w:t>101005</w:t>
            </w:r>
            <w:r>
              <w:rPr>
                <w:spacing w:val="19"/>
                <w:sz w:val="24"/>
              </w:rPr>
              <w:t xml:space="preserve"> 康复治疗学</w:t>
            </w:r>
          </w:p>
          <w:p w14:paraId="781D07E6">
            <w:pPr>
              <w:pStyle w:val="9"/>
              <w:spacing w:before="5"/>
              <w:ind w:left="4"/>
              <w:rPr>
                <w:sz w:val="24"/>
              </w:rPr>
            </w:pPr>
            <w:r>
              <w:rPr>
                <w:sz w:val="24"/>
              </w:rPr>
              <w:t>320601</w:t>
            </w:r>
            <w:r>
              <w:rPr>
                <w:spacing w:val="23"/>
                <w:sz w:val="24"/>
              </w:rPr>
              <w:t xml:space="preserve"> 康复治疗</w:t>
            </w:r>
          </w:p>
          <w:p w14:paraId="7F833329">
            <w:pPr>
              <w:pStyle w:val="9"/>
              <w:spacing w:before="2"/>
              <w:ind w:left="4"/>
              <w:rPr>
                <w:sz w:val="24"/>
              </w:rPr>
            </w:pPr>
            <w:r>
              <w:rPr>
                <w:sz w:val="24"/>
              </w:rPr>
              <w:t>（</w:t>
            </w:r>
            <w:r>
              <w:rPr>
                <w:spacing w:val="-36"/>
                <w:sz w:val="24"/>
              </w:rPr>
              <w:t>本科层次职业教育试点专业</w:t>
            </w:r>
            <w:r>
              <w:rPr>
                <w:sz w:val="24"/>
              </w:rPr>
              <w:t>）</w:t>
            </w:r>
          </w:p>
        </w:tc>
        <w:tc>
          <w:tcPr>
            <w:tcW w:w="1578" w:type="dxa"/>
          </w:tcPr>
          <w:p w14:paraId="2681952D">
            <w:pPr>
              <w:pStyle w:val="9"/>
              <w:spacing w:before="31" w:line="303" w:lineRule="exact"/>
              <w:ind w:left="49" w:right="38"/>
              <w:jc w:val="center"/>
              <w:rPr>
                <w:sz w:val="24"/>
              </w:rPr>
            </w:pPr>
            <w:r>
              <w:rPr>
                <w:sz w:val="24"/>
              </w:rPr>
              <w:t>520416</w:t>
            </w:r>
          </w:p>
        </w:tc>
        <w:tc>
          <w:tcPr>
            <w:tcW w:w="2742" w:type="dxa"/>
          </w:tcPr>
          <w:p w14:paraId="348C1F0C">
            <w:pPr>
              <w:pStyle w:val="9"/>
              <w:spacing w:before="31" w:line="303" w:lineRule="exact"/>
              <w:ind w:left="27"/>
              <w:rPr>
                <w:sz w:val="24"/>
              </w:rPr>
            </w:pPr>
            <w:r>
              <w:rPr>
                <w:sz w:val="24"/>
              </w:rPr>
              <w:t>中医康复技术</w:t>
            </w:r>
          </w:p>
        </w:tc>
        <w:tc>
          <w:tcPr>
            <w:tcW w:w="1444" w:type="dxa"/>
            <w:vMerge w:val="restart"/>
          </w:tcPr>
          <w:p w14:paraId="2CBB7627">
            <w:pPr>
              <w:pStyle w:val="9"/>
              <w:rPr>
                <w:sz w:val="26"/>
              </w:rPr>
            </w:pPr>
          </w:p>
          <w:p w14:paraId="56ED37D7">
            <w:pPr>
              <w:pStyle w:val="9"/>
              <w:spacing w:before="6"/>
              <w:rPr>
                <w:sz w:val="35"/>
              </w:rPr>
            </w:pPr>
          </w:p>
          <w:p w14:paraId="3E08051B">
            <w:pPr>
              <w:pStyle w:val="9"/>
              <w:spacing w:line="242" w:lineRule="auto"/>
              <w:ind w:left="362" w:right="13" w:hanging="334"/>
              <w:rPr>
                <w:sz w:val="24"/>
              </w:rPr>
            </w:pPr>
            <w:r>
              <w:rPr>
                <w:spacing w:val="-10"/>
                <w:sz w:val="24"/>
              </w:rPr>
              <w:t>生理学、病理</w:t>
            </w:r>
            <w:r>
              <w:rPr>
                <w:sz w:val="24"/>
              </w:rPr>
              <w:t>解剖学</w:t>
            </w:r>
          </w:p>
        </w:tc>
      </w:tr>
      <w:tr w14:paraId="7924D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12E13545">
            <w:pPr>
              <w:rPr>
                <w:sz w:val="2"/>
                <w:szCs w:val="2"/>
              </w:rPr>
            </w:pPr>
          </w:p>
        </w:tc>
        <w:tc>
          <w:tcPr>
            <w:tcW w:w="3218" w:type="dxa"/>
            <w:vMerge w:val="continue"/>
            <w:tcBorders>
              <w:top w:val="nil"/>
            </w:tcBorders>
          </w:tcPr>
          <w:p w14:paraId="5E12974D">
            <w:pPr>
              <w:rPr>
                <w:sz w:val="2"/>
                <w:szCs w:val="2"/>
              </w:rPr>
            </w:pPr>
          </w:p>
        </w:tc>
        <w:tc>
          <w:tcPr>
            <w:tcW w:w="1578" w:type="dxa"/>
          </w:tcPr>
          <w:p w14:paraId="707620B1">
            <w:pPr>
              <w:pStyle w:val="9"/>
              <w:spacing w:before="31" w:line="303" w:lineRule="exact"/>
              <w:ind w:left="49" w:right="38"/>
              <w:jc w:val="center"/>
              <w:rPr>
                <w:sz w:val="24"/>
              </w:rPr>
            </w:pPr>
            <w:r>
              <w:rPr>
                <w:sz w:val="24"/>
              </w:rPr>
              <w:t>520506</w:t>
            </w:r>
          </w:p>
        </w:tc>
        <w:tc>
          <w:tcPr>
            <w:tcW w:w="2742" w:type="dxa"/>
          </w:tcPr>
          <w:p w14:paraId="071DD3A2">
            <w:pPr>
              <w:pStyle w:val="9"/>
              <w:spacing w:before="31" w:line="303" w:lineRule="exact"/>
              <w:ind w:left="27"/>
              <w:rPr>
                <w:sz w:val="24"/>
              </w:rPr>
            </w:pPr>
            <w:r>
              <w:rPr>
                <w:sz w:val="24"/>
              </w:rPr>
              <w:t>呼吸治疗技术</w:t>
            </w:r>
          </w:p>
        </w:tc>
        <w:tc>
          <w:tcPr>
            <w:tcW w:w="1444" w:type="dxa"/>
            <w:vMerge w:val="continue"/>
            <w:tcBorders>
              <w:top w:val="nil"/>
            </w:tcBorders>
          </w:tcPr>
          <w:p w14:paraId="03F1DC9E">
            <w:pPr>
              <w:rPr>
                <w:sz w:val="2"/>
                <w:szCs w:val="2"/>
              </w:rPr>
            </w:pPr>
          </w:p>
        </w:tc>
      </w:tr>
      <w:tr w14:paraId="4C727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165AA6C8">
            <w:pPr>
              <w:rPr>
                <w:sz w:val="2"/>
                <w:szCs w:val="2"/>
              </w:rPr>
            </w:pPr>
          </w:p>
        </w:tc>
        <w:tc>
          <w:tcPr>
            <w:tcW w:w="3218" w:type="dxa"/>
            <w:vMerge w:val="continue"/>
            <w:tcBorders>
              <w:top w:val="nil"/>
            </w:tcBorders>
          </w:tcPr>
          <w:p w14:paraId="3F8E0F42">
            <w:pPr>
              <w:rPr>
                <w:sz w:val="2"/>
                <w:szCs w:val="2"/>
              </w:rPr>
            </w:pPr>
          </w:p>
        </w:tc>
        <w:tc>
          <w:tcPr>
            <w:tcW w:w="1578" w:type="dxa"/>
          </w:tcPr>
          <w:p w14:paraId="681777D8">
            <w:pPr>
              <w:pStyle w:val="9"/>
              <w:spacing w:before="31" w:line="304" w:lineRule="exact"/>
              <w:ind w:left="49" w:right="38"/>
              <w:jc w:val="center"/>
              <w:rPr>
                <w:sz w:val="24"/>
              </w:rPr>
            </w:pPr>
            <w:r>
              <w:rPr>
                <w:sz w:val="24"/>
              </w:rPr>
              <w:t>520601</w:t>
            </w:r>
          </w:p>
        </w:tc>
        <w:tc>
          <w:tcPr>
            <w:tcW w:w="2742" w:type="dxa"/>
          </w:tcPr>
          <w:p w14:paraId="1D37A778">
            <w:pPr>
              <w:pStyle w:val="9"/>
              <w:spacing w:before="31" w:line="304" w:lineRule="exact"/>
              <w:ind w:left="27"/>
              <w:rPr>
                <w:sz w:val="24"/>
              </w:rPr>
            </w:pPr>
            <w:r>
              <w:rPr>
                <w:sz w:val="24"/>
              </w:rPr>
              <w:t>康复治疗技术</w:t>
            </w:r>
          </w:p>
        </w:tc>
        <w:tc>
          <w:tcPr>
            <w:tcW w:w="1444" w:type="dxa"/>
            <w:vMerge w:val="continue"/>
            <w:tcBorders>
              <w:top w:val="nil"/>
            </w:tcBorders>
          </w:tcPr>
          <w:p w14:paraId="425AE859">
            <w:pPr>
              <w:rPr>
                <w:sz w:val="2"/>
                <w:szCs w:val="2"/>
              </w:rPr>
            </w:pPr>
          </w:p>
        </w:tc>
      </w:tr>
      <w:tr w14:paraId="57B79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036FE32C">
            <w:pPr>
              <w:rPr>
                <w:sz w:val="2"/>
                <w:szCs w:val="2"/>
              </w:rPr>
            </w:pPr>
          </w:p>
        </w:tc>
        <w:tc>
          <w:tcPr>
            <w:tcW w:w="3218" w:type="dxa"/>
            <w:vMerge w:val="continue"/>
            <w:tcBorders>
              <w:top w:val="nil"/>
            </w:tcBorders>
          </w:tcPr>
          <w:p w14:paraId="7571F7D5">
            <w:pPr>
              <w:rPr>
                <w:sz w:val="2"/>
                <w:szCs w:val="2"/>
              </w:rPr>
            </w:pPr>
          </w:p>
        </w:tc>
        <w:tc>
          <w:tcPr>
            <w:tcW w:w="1578" w:type="dxa"/>
          </w:tcPr>
          <w:p w14:paraId="2E6D5412">
            <w:pPr>
              <w:pStyle w:val="9"/>
              <w:spacing w:before="31" w:line="303" w:lineRule="exact"/>
              <w:ind w:left="49" w:right="38"/>
              <w:jc w:val="center"/>
              <w:rPr>
                <w:sz w:val="24"/>
              </w:rPr>
            </w:pPr>
            <w:r>
              <w:rPr>
                <w:sz w:val="24"/>
              </w:rPr>
              <w:t>520602</w:t>
            </w:r>
          </w:p>
        </w:tc>
        <w:tc>
          <w:tcPr>
            <w:tcW w:w="2742" w:type="dxa"/>
          </w:tcPr>
          <w:p w14:paraId="65680DA0">
            <w:pPr>
              <w:pStyle w:val="9"/>
              <w:spacing w:before="31" w:line="303" w:lineRule="exact"/>
              <w:ind w:left="27"/>
              <w:rPr>
                <w:sz w:val="24"/>
              </w:rPr>
            </w:pPr>
            <w:r>
              <w:rPr>
                <w:sz w:val="24"/>
              </w:rPr>
              <w:t>康复辅助器具技术</w:t>
            </w:r>
          </w:p>
        </w:tc>
        <w:tc>
          <w:tcPr>
            <w:tcW w:w="1444" w:type="dxa"/>
            <w:vMerge w:val="continue"/>
            <w:tcBorders>
              <w:top w:val="nil"/>
            </w:tcBorders>
          </w:tcPr>
          <w:p w14:paraId="0AC78212">
            <w:pPr>
              <w:rPr>
                <w:sz w:val="2"/>
                <w:szCs w:val="2"/>
              </w:rPr>
            </w:pPr>
          </w:p>
        </w:tc>
      </w:tr>
      <w:tr w14:paraId="5C827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B3300EB">
            <w:pPr>
              <w:rPr>
                <w:sz w:val="2"/>
                <w:szCs w:val="2"/>
              </w:rPr>
            </w:pPr>
          </w:p>
        </w:tc>
        <w:tc>
          <w:tcPr>
            <w:tcW w:w="3218" w:type="dxa"/>
            <w:vMerge w:val="continue"/>
            <w:tcBorders>
              <w:top w:val="nil"/>
            </w:tcBorders>
          </w:tcPr>
          <w:p w14:paraId="2D0912C6">
            <w:pPr>
              <w:rPr>
                <w:sz w:val="2"/>
                <w:szCs w:val="2"/>
              </w:rPr>
            </w:pPr>
          </w:p>
        </w:tc>
        <w:tc>
          <w:tcPr>
            <w:tcW w:w="1578" w:type="dxa"/>
          </w:tcPr>
          <w:p w14:paraId="1413D1D2">
            <w:pPr>
              <w:pStyle w:val="9"/>
              <w:spacing w:before="31" w:line="304" w:lineRule="exact"/>
              <w:ind w:left="49" w:right="38"/>
              <w:jc w:val="center"/>
              <w:rPr>
                <w:sz w:val="24"/>
              </w:rPr>
            </w:pPr>
            <w:r>
              <w:rPr>
                <w:sz w:val="24"/>
              </w:rPr>
              <w:t>520603</w:t>
            </w:r>
          </w:p>
        </w:tc>
        <w:tc>
          <w:tcPr>
            <w:tcW w:w="2742" w:type="dxa"/>
          </w:tcPr>
          <w:p w14:paraId="1D301239">
            <w:pPr>
              <w:pStyle w:val="9"/>
              <w:spacing w:before="31" w:line="304" w:lineRule="exact"/>
              <w:ind w:left="27"/>
              <w:rPr>
                <w:sz w:val="24"/>
              </w:rPr>
            </w:pPr>
            <w:r>
              <w:rPr>
                <w:sz w:val="24"/>
              </w:rPr>
              <w:t>言语听觉康复技术</w:t>
            </w:r>
          </w:p>
        </w:tc>
        <w:tc>
          <w:tcPr>
            <w:tcW w:w="1444" w:type="dxa"/>
            <w:vMerge w:val="continue"/>
            <w:tcBorders>
              <w:top w:val="nil"/>
            </w:tcBorders>
          </w:tcPr>
          <w:p w14:paraId="26A7D6EA">
            <w:pPr>
              <w:rPr>
                <w:sz w:val="2"/>
                <w:szCs w:val="2"/>
              </w:rPr>
            </w:pPr>
          </w:p>
        </w:tc>
      </w:tr>
      <w:tr w14:paraId="7BE6F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36277040">
            <w:pPr>
              <w:rPr>
                <w:sz w:val="2"/>
                <w:szCs w:val="2"/>
              </w:rPr>
            </w:pPr>
          </w:p>
        </w:tc>
        <w:tc>
          <w:tcPr>
            <w:tcW w:w="3218" w:type="dxa"/>
            <w:vMerge w:val="continue"/>
            <w:tcBorders>
              <w:top w:val="nil"/>
            </w:tcBorders>
          </w:tcPr>
          <w:p w14:paraId="0EBFCA0B">
            <w:pPr>
              <w:rPr>
                <w:sz w:val="2"/>
                <w:szCs w:val="2"/>
              </w:rPr>
            </w:pPr>
          </w:p>
        </w:tc>
        <w:tc>
          <w:tcPr>
            <w:tcW w:w="1578" w:type="dxa"/>
          </w:tcPr>
          <w:p w14:paraId="1B5F6933">
            <w:pPr>
              <w:pStyle w:val="9"/>
              <w:spacing w:before="30" w:line="305" w:lineRule="exact"/>
              <w:ind w:left="49" w:right="38"/>
              <w:jc w:val="center"/>
              <w:rPr>
                <w:sz w:val="24"/>
              </w:rPr>
            </w:pPr>
            <w:r>
              <w:rPr>
                <w:sz w:val="24"/>
              </w:rPr>
              <w:t>520803</w:t>
            </w:r>
          </w:p>
        </w:tc>
        <w:tc>
          <w:tcPr>
            <w:tcW w:w="2742" w:type="dxa"/>
          </w:tcPr>
          <w:p w14:paraId="562EEB55">
            <w:pPr>
              <w:pStyle w:val="9"/>
              <w:spacing w:before="30" w:line="305" w:lineRule="exact"/>
              <w:ind w:left="27"/>
              <w:rPr>
                <w:sz w:val="24"/>
              </w:rPr>
            </w:pPr>
            <w:r>
              <w:rPr>
                <w:sz w:val="24"/>
              </w:rPr>
              <w:t>老年保健与管理</w:t>
            </w:r>
          </w:p>
        </w:tc>
        <w:tc>
          <w:tcPr>
            <w:tcW w:w="1444" w:type="dxa"/>
            <w:vMerge w:val="continue"/>
            <w:tcBorders>
              <w:top w:val="nil"/>
            </w:tcBorders>
          </w:tcPr>
          <w:p w14:paraId="1055BC1B">
            <w:pPr>
              <w:rPr>
                <w:sz w:val="2"/>
                <w:szCs w:val="2"/>
              </w:rPr>
            </w:pPr>
          </w:p>
        </w:tc>
      </w:tr>
      <w:tr w14:paraId="43A76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restart"/>
          </w:tcPr>
          <w:p w14:paraId="54F6E0F5">
            <w:pPr>
              <w:pStyle w:val="9"/>
              <w:spacing w:before="213"/>
              <w:ind w:left="207"/>
              <w:rPr>
                <w:sz w:val="24"/>
              </w:rPr>
            </w:pPr>
            <w:r>
              <w:rPr>
                <w:sz w:val="24"/>
              </w:rPr>
              <w:t>41</w:t>
            </w:r>
          </w:p>
        </w:tc>
        <w:tc>
          <w:tcPr>
            <w:tcW w:w="3218" w:type="dxa"/>
            <w:vMerge w:val="restart"/>
          </w:tcPr>
          <w:p w14:paraId="650A880D">
            <w:pPr>
              <w:pStyle w:val="9"/>
              <w:spacing w:before="213"/>
              <w:ind w:left="4"/>
              <w:rPr>
                <w:sz w:val="24"/>
              </w:rPr>
            </w:pPr>
            <w:r>
              <w:rPr>
                <w:sz w:val="24"/>
              </w:rPr>
              <w:t>101006</w:t>
            </w:r>
            <w:r>
              <w:rPr>
                <w:spacing w:val="16"/>
                <w:sz w:val="24"/>
              </w:rPr>
              <w:t xml:space="preserve"> 口腔医学技术</w:t>
            </w:r>
          </w:p>
        </w:tc>
        <w:tc>
          <w:tcPr>
            <w:tcW w:w="1578" w:type="dxa"/>
          </w:tcPr>
          <w:p w14:paraId="261CD749">
            <w:pPr>
              <w:pStyle w:val="9"/>
              <w:spacing w:before="30" w:line="305" w:lineRule="exact"/>
              <w:ind w:left="49" w:right="38"/>
              <w:jc w:val="center"/>
              <w:rPr>
                <w:sz w:val="24"/>
              </w:rPr>
            </w:pPr>
            <w:r>
              <w:rPr>
                <w:sz w:val="24"/>
              </w:rPr>
              <w:t>520504</w:t>
            </w:r>
          </w:p>
        </w:tc>
        <w:tc>
          <w:tcPr>
            <w:tcW w:w="2742" w:type="dxa"/>
          </w:tcPr>
          <w:p w14:paraId="55C65E0E">
            <w:pPr>
              <w:pStyle w:val="9"/>
              <w:spacing w:before="30" w:line="305" w:lineRule="exact"/>
              <w:ind w:left="27"/>
              <w:rPr>
                <w:sz w:val="24"/>
              </w:rPr>
            </w:pPr>
            <w:r>
              <w:rPr>
                <w:sz w:val="24"/>
              </w:rPr>
              <w:t>口腔医学技术</w:t>
            </w:r>
          </w:p>
        </w:tc>
        <w:tc>
          <w:tcPr>
            <w:tcW w:w="1444" w:type="dxa"/>
            <w:vMerge w:val="restart"/>
          </w:tcPr>
          <w:p w14:paraId="161C9887">
            <w:pPr>
              <w:pStyle w:val="9"/>
              <w:spacing w:before="59" w:line="242" w:lineRule="auto"/>
              <w:ind w:left="362" w:right="13" w:hanging="334"/>
              <w:rPr>
                <w:sz w:val="24"/>
              </w:rPr>
            </w:pPr>
            <w:r>
              <w:rPr>
                <w:spacing w:val="-10"/>
                <w:sz w:val="24"/>
              </w:rPr>
              <w:t>生理学、病理</w:t>
            </w:r>
            <w:r>
              <w:rPr>
                <w:sz w:val="24"/>
              </w:rPr>
              <w:t>解剖学</w:t>
            </w:r>
          </w:p>
        </w:tc>
      </w:tr>
      <w:tr w14:paraId="4CA59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92AF6A8">
            <w:pPr>
              <w:rPr>
                <w:sz w:val="2"/>
                <w:szCs w:val="2"/>
              </w:rPr>
            </w:pPr>
          </w:p>
        </w:tc>
        <w:tc>
          <w:tcPr>
            <w:tcW w:w="3218" w:type="dxa"/>
            <w:vMerge w:val="continue"/>
            <w:tcBorders>
              <w:top w:val="nil"/>
            </w:tcBorders>
          </w:tcPr>
          <w:p w14:paraId="36E1D1BE">
            <w:pPr>
              <w:rPr>
                <w:sz w:val="2"/>
                <w:szCs w:val="2"/>
              </w:rPr>
            </w:pPr>
          </w:p>
        </w:tc>
        <w:tc>
          <w:tcPr>
            <w:tcW w:w="1578" w:type="dxa"/>
          </w:tcPr>
          <w:p w14:paraId="6097F073">
            <w:pPr>
              <w:pStyle w:val="9"/>
              <w:spacing w:before="30" w:line="305" w:lineRule="exact"/>
              <w:ind w:left="49" w:right="38"/>
              <w:jc w:val="center"/>
              <w:rPr>
                <w:sz w:val="24"/>
              </w:rPr>
            </w:pPr>
            <w:r>
              <w:rPr>
                <w:sz w:val="24"/>
              </w:rPr>
              <w:t>520807</w:t>
            </w:r>
          </w:p>
        </w:tc>
        <w:tc>
          <w:tcPr>
            <w:tcW w:w="2742" w:type="dxa"/>
          </w:tcPr>
          <w:p w14:paraId="0ED85F30">
            <w:pPr>
              <w:pStyle w:val="9"/>
              <w:spacing w:before="30" w:line="305" w:lineRule="exact"/>
              <w:ind w:left="27"/>
              <w:rPr>
                <w:sz w:val="24"/>
              </w:rPr>
            </w:pPr>
            <w:r>
              <w:rPr>
                <w:sz w:val="24"/>
              </w:rPr>
              <w:t>口腔卫生保健</w:t>
            </w:r>
          </w:p>
        </w:tc>
        <w:tc>
          <w:tcPr>
            <w:tcW w:w="1444" w:type="dxa"/>
            <w:vMerge w:val="continue"/>
            <w:tcBorders>
              <w:top w:val="nil"/>
            </w:tcBorders>
          </w:tcPr>
          <w:p w14:paraId="70743CF2">
            <w:pPr>
              <w:rPr>
                <w:sz w:val="2"/>
                <w:szCs w:val="2"/>
              </w:rPr>
            </w:pPr>
          </w:p>
        </w:tc>
      </w:tr>
      <w:tr w14:paraId="12D36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restart"/>
          </w:tcPr>
          <w:p w14:paraId="77472A55">
            <w:pPr>
              <w:pStyle w:val="9"/>
              <w:spacing w:before="9"/>
              <w:rPr>
                <w:sz w:val="37"/>
              </w:rPr>
            </w:pPr>
          </w:p>
          <w:p w14:paraId="45136214">
            <w:pPr>
              <w:pStyle w:val="9"/>
              <w:ind w:left="207"/>
              <w:rPr>
                <w:sz w:val="24"/>
              </w:rPr>
            </w:pPr>
            <w:r>
              <w:rPr>
                <w:sz w:val="24"/>
              </w:rPr>
              <w:t>42</w:t>
            </w:r>
          </w:p>
        </w:tc>
        <w:tc>
          <w:tcPr>
            <w:tcW w:w="3218" w:type="dxa"/>
            <w:vMerge w:val="restart"/>
          </w:tcPr>
          <w:p w14:paraId="5CF372E3">
            <w:pPr>
              <w:pStyle w:val="9"/>
              <w:spacing w:before="18"/>
              <w:ind w:left="4"/>
              <w:rPr>
                <w:sz w:val="24"/>
              </w:rPr>
            </w:pPr>
            <w:r>
              <w:rPr>
                <w:sz w:val="24"/>
              </w:rPr>
              <w:t>101101K</w:t>
            </w:r>
            <w:r>
              <w:rPr>
                <w:spacing w:val="28"/>
                <w:sz w:val="24"/>
              </w:rPr>
              <w:t xml:space="preserve"> 护理学</w:t>
            </w:r>
          </w:p>
          <w:p w14:paraId="4A9003F4">
            <w:pPr>
              <w:pStyle w:val="9"/>
              <w:spacing w:before="2"/>
              <w:ind w:left="4"/>
              <w:rPr>
                <w:sz w:val="24"/>
              </w:rPr>
            </w:pPr>
            <w:r>
              <w:rPr>
                <w:spacing w:val="-1"/>
                <w:sz w:val="24"/>
              </w:rPr>
              <w:t>101102TK</w:t>
            </w:r>
            <w:r>
              <w:rPr>
                <w:spacing w:val="-15"/>
                <w:sz w:val="24"/>
              </w:rPr>
              <w:t xml:space="preserve"> 助产学</w:t>
            </w:r>
          </w:p>
          <w:p w14:paraId="46D4C4B1">
            <w:pPr>
              <w:pStyle w:val="9"/>
              <w:spacing w:before="4"/>
              <w:ind w:left="4"/>
              <w:rPr>
                <w:sz w:val="24"/>
              </w:rPr>
            </w:pPr>
            <w:r>
              <w:rPr>
                <w:sz w:val="24"/>
              </w:rPr>
              <w:t>320201</w:t>
            </w:r>
            <w:r>
              <w:rPr>
                <w:spacing w:val="39"/>
                <w:sz w:val="24"/>
              </w:rPr>
              <w:t xml:space="preserve"> 护理</w:t>
            </w:r>
          </w:p>
          <w:p w14:paraId="10CA5D94">
            <w:pPr>
              <w:pStyle w:val="9"/>
              <w:spacing w:before="2" w:line="291" w:lineRule="exact"/>
              <w:ind w:left="4"/>
              <w:rPr>
                <w:sz w:val="24"/>
              </w:rPr>
            </w:pPr>
            <w:r>
              <w:rPr>
                <w:sz w:val="24"/>
              </w:rPr>
              <w:t>（</w:t>
            </w:r>
            <w:r>
              <w:rPr>
                <w:spacing w:val="-31"/>
                <w:sz w:val="24"/>
              </w:rPr>
              <w:t>本科层次职业教育试点专业</w:t>
            </w:r>
            <w:r>
              <w:rPr>
                <w:sz w:val="24"/>
              </w:rPr>
              <w:t>）</w:t>
            </w:r>
          </w:p>
        </w:tc>
        <w:tc>
          <w:tcPr>
            <w:tcW w:w="1578" w:type="dxa"/>
          </w:tcPr>
          <w:p w14:paraId="1518118D">
            <w:pPr>
              <w:pStyle w:val="9"/>
              <w:spacing w:before="30" w:line="305" w:lineRule="exact"/>
              <w:ind w:left="49" w:right="38"/>
              <w:jc w:val="center"/>
              <w:rPr>
                <w:sz w:val="24"/>
              </w:rPr>
            </w:pPr>
            <w:r>
              <w:rPr>
                <w:sz w:val="24"/>
              </w:rPr>
              <w:t>520201</w:t>
            </w:r>
          </w:p>
        </w:tc>
        <w:tc>
          <w:tcPr>
            <w:tcW w:w="2742" w:type="dxa"/>
          </w:tcPr>
          <w:p w14:paraId="0C1CE73C">
            <w:pPr>
              <w:pStyle w:val="9"/>
              <w:spacing w:before="30" w:line="305" w:lineRule="exact"/>
              <w:ind w:left="27"/>
              <w:rPr>
                <w:sz w:val="24"/>
              </w:rPr>
            </w:pPr>
            <w:r>
              <w:rPr>
                <w:sz w:val="24"/>
              </w:rPr>
              <w:t>护理</w:t>
            </w:r>
          </w:p>
        </w:tc>
        <w:tc>
          <w:tcPr>
            <w:tcW w:w="1444" w:type="dxa"/>
            <w:vMerge w:val="restart"/>
          </w:tcPr>
          <w:p w14:paraId="0830E301">
            <w:pPr>
              <w:pStyle w:val="9"/>
              <w:spacing w:before="7"/>
              <w:rPr>
                <w:sz w:val="25"/>
              </w:rPr>
            </w:pPr>
          </w:p>
          <w:p w14:paraId="3F1C31D1">
            <w:pPr>
              <w:pStyle w:val="9"/>
              <w:spacing w:line="242" w:lineRule="auto"/>
              <w:ind w:left="362" w:right="13" w:hanging="334"/>
              <w:rPr>
                <w:sz w:val="24"/>
              </w:rPr>
            </w:pPr>
            <w:r>
              <w:rPr>
                <w:spacing w:val="-10"/>
                <w:sz w:val="24"/>
              </w:rPr>
              <w:t>生理学、病理</w:t>
            </w:r>
            <w:r>
              <w:rPr>
                <w:sz w:val="24"/>
              </w:rPr>
              <w:t>解剖学</w:t>
            </w:r>
          </w:p>
        </w:tc>
      </w:tr>
      <w:tr w14:paraId="5C9BB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4" w:hRule="atLeast"/>
        </w:trPr>
        <w:tc>
          <w:tcPr>
            <w:tcW w:w="654" w:type="dxa"/>
            <w:vMerge w:val="continue"/>
            <w:tcBorders>
              <w:top w:val="nil"/>
            </w:tcBorders>
          </w:tcPr>
          <w:p w14:paraId="78C27B1E">
            <w:pPr>
              <w:rPr>
                <w:sz w:val="2"/>
                <w:szCs w:val="2"/>
              </w:rPr>
            </w:pPr>
          </w:p>
        </w:tc>
        <w:tc>
          <w:tcPr>
            <w:tcW w:w="3218" w:type="dxa"/>
            <w:vMerge w:val="continue"/>
            <w:tcBorders>
              <w:top w:val="nil"/>
            </w:tcBorders>
          </w:tcPr>
          <w:p w14:paraId="5921D3E1">
            <w:pPr>
              <w:rPr>
                <w:sz w:val="2"/>
                <w:szCs w:val="2"/>
              </w:rPr>
            </w:pPr>
          </w:p>
        </w:tc>
        <w:tc>
          <w:tcPr>
            <w:tcW w:w="1578" w:type="dxa"/>
          </w:tcPr>
          <w:p w14:paraId="3849CA95">
            <w:pPr>
              <w:pStyle w:val="9"/>
              <w:spacing w:before="301"/>
              <w:ind w:left="49" w:right="38"/>
              <w:jc w:val="center"/>
              <w:rPr>
                <w:sz w:val="24"/>
              </w:rPr>
            </w:pPr>
            <w:r>
              <w:rPr>
                <w:sz w:val="24"/>
              </w:rPr>
              <w:t>520202</w:t>
            </w:r>
          </w:p>
        </w:tc>
        <w:tc>
          <w:tcPr>
            <w:tcW w:w="2742" w:type="dxa"/>
          </w:tcPr>
          <w:p w14:paraId="45D16B38">
            <w:pPr>
              <w:pStyle w:val="9"/>
              <w:spacing w:before="6"/>
              <w:rPr>
                <w:sz w:val="23"/>
              </w:rPr>
            </w:pPr>
          </w:p>
          <w:p w14:paraId="6B1967B3">
            <w:pPr>
              <w:pStyle w:val="9"/>
              <w:ind w:left="27"/>
              <w:rPr>
                <w:sz w:val="24"/>
              </w:rPr>
            </w:pPr>
            <w:r>
              <w:rPr>
                <w:sz w:val="24"/>
              </w:rPr>
              <w:t>助产</w:t>
            </w:r>
          </w:p>
        </w:tc>
        <w:tc>
          <w:tcPr>
            <w:tcW w:w="1444" w:type="dxa"/>
            <w:vMerge w:val="continue"/>
            <w:tcBorders>
              <w:top w:val="nil"/>
            </w:tcBorders>
          </w:tcPr>
          <w:p w14:paraId="1E790D0B">
            <w:pPr>
              <w:rPr>
                <w:sz w:val="2"/>
                <w:szCs w:val="2"/>
              </w:rPr>
            </w:pPr>
          </w:p>
        </w:tc>
      </w:tr>
      <w:tr w14:paraId="22588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restart"/>
          </w:tcPr>
          <w:p w14:paraId="54FBD6B6">
            <w:pPr>
              <w:pStyle w:val="9"/>
              <w:rPr>
                <w:sz w:val="36"/>
              </w:rPr>
            </w:pPr>
          </w:p>
          <w:p w14:paraId="5A884EB6">
            <w:pPr>
              <w:pStyle w:val="9"/>
              <w:rPr>
                <w:sz w:val="36"/>
              </w:rPr>
            </w:pPr>
          </w:p>
          <w:p w14:paraId="3C93BD4C">
            <w:pPr>
              <w:pStyle w:val="9"/>
              <w:spacing w:before="2"/>
              <w:rPr>
                <w:sz w:val="30"/>
              </w:rPr>
            </w:pPr>
          </w:p>
          <w:p w14:paraId="7D331519">
            <w:pPr>
              <w:pStyle w:val="9"/>
              <w:ind w:left="207"/>
              <w:rPr>
                <w:sz w:val="24"/>
              </w:rPr>
            </w:pPr>
            <w:r>
              <w:rPr>
                <w:sz w:val="24"/>
              </w:rPr>
              <w:t>43</w:t>
            </w:r>
          </w:p>
        </w:tc>
        <w:tc>
          <w:tcPr>
            <w:tcW w:w="3218" w:type="dxa"/>
            <w:vMerge w:val="restart"/>
          </w:tcPr>
          <w:p w14:paraId="474F28BC">
            <w:pPr>
              <w:pStyle w:val="9"/>
              <w:spacing w:before="5"/>
              <w:rPr>
                <w:sz w:val="41"/>
              </w:rPr>
            </w:pPr>
          </w:p>
          <w:p w14:paraId="016E6708">
            <w:pPr>
              <w:pStyle w:val="9"/>
              <w:spacing w:before="1"/>
              <w:ind w:left="4"/>
              <w:rPr>
                <w:sz w:val="24"/>
              </w:rPr>
            </w:pPr>
            <w:r>
              <w:rPr>
                <w:sz w:val="24"/>
              </w:rPr>
              <w:t>081302</w:t>
            </w:r>
            <w:r>
              <w:rPr>
                <w:spacing w:val="23"/>
                <w:sz w:val="24"/>
              </w:rPr>
              <w:t xml:space="preserve"> 制药工程</w:t>
            </w:r>
          </w:p>
          <w:p w14:paraId="68FADDAD">
            <w:pPr>
              <w:pStyle w:val="9"/>
              <w:spacing w:before="2"/>
              <w:ind w:left="4"/>
              <w:rPr>
                <w:sz w:val="24"/>
              </w:rPr>
            </w:pPr>
            <w:r>
              <w:rPr>
                <w:sz w:val="24"/>
              </w:rPr>
              <w:t>082702</w:t>
            </w:r>
            <w:r>
              <w:rPr>
                <w:spacing w:val="14"/>
                <w:sz w:val="24"/>
              </w:rPr>
              <w:t xml:space="preserve"> 食品质量与安全</w:t>
            </w:r>
          </w:p>
          <w:p w14:paraId="0448D707">
            <w:pPr>
              <w:pStyle w:val="9"/>
              <w:spacing w:before="4"/>
              <w:ind w:left="4"/>
              <w:rPr>
                <w:sz w:val="24"/>
              </w:rPr>
            </w:pPr>
            <w:r>
              <w:rPr>
                <w:sz w:val="24"/>
              </w:rPr>
              <w:t>083002T</w:t>
            </w:r>
            <w:r>
              <w:rPr>
                <w:spacing w:val="-1"/>
                <w:sz w:val="24"/>
              </w:rPr>
              <w:t xml:space="preserve"> 生物制药</w:t>
            </w:r>
          </w:p>
          <w:p w14:paraId="1CE1F7CE">
            <w:pPr>
              <w:pStyle w:val="9"/>
              <w:spacing w:before="2"/>
              <w:ind w:left="4"/>
              <w:rPr>
                <w:sz w:val="24"/>
              </w:rPr>
            </w:pPr>
            <w:r>
              <w:rPr>
                <w:sz w:val="24"/>
              </w:rPr>
              <w:t>100701</w:t>
            </w:r>
            <w:r>
              <w:rPr>
                <w:spacing w:val="39"/>
                <w:sz w:val="24"/>
              </w:rPr>
              <w:t xml:space="preserve"> 药学</w:t>
            </w:r>
          </w:p>
          <w:p w14:paraId="30B6CB28">
            <w:pPr>
              <w:pStyle w:val="9"/>
              <w:spacing w:before="5"/>
              <w:ind w:left="4"/>
              <w:rPr>
                <w:sz w:val="24"/>
              </w:rPr>
            </w:pPr>
            <w:r>
              <w:rPr>
                <w:sz w:val="24"/>
              </w:rPr>
              <w:t>100801</w:t>
            </w:r>
            <w:r>
              <w:rPr>
                <w:spacing w:val="29"/>
                <w:sz w:val="24"/>
              </w:rPr>
              <w:t xml:space="preserve"> 中药学</w:t>
            </w:r>
          </w:p>
          <w:p w14:paraId="597C8375">
            <w:pPr>
              <w:pStyle w:val="9"/>
              <w:spacing w:before="4"/>
              <w:ind w:left="4"/>
              <w:rPr>
                <w:sz w:val="24"/>
              </w:rPr>
            </w:pPr>
            <w:r>
              <w:rPr>
                <w:sz w:val="24"/>
              </w:rPr>
              <w:t>100802</w:t>
            </w:r>
            <w:r>
              <w:rPr>
                <w:spacing w:val="14"/>
                <w:sz w:val="24"/>
              </w:rPr>
              <w:t xml:space="preserve"> 中药资源与开发</w:t>
            </w:r>
          </w:p>
        </w:tc>
        <w:tc>
          <w:tcPr>
            <w:tcW w:w="1578" w:type="dxa"/>
          </w:tcPr>
          <w:p w14:paraId="7CD13352">
            <w:pPr>
              <w:pStyle w:val="9"/>
              <w:spacing w:before="32" w:line="303" w:lineRule="exact"/>
              <w:ind w:left="49" w:right="38"/>
              <w:jc w:val="center"/>
              <w:rPr>
                <w:sz w:val="24"/>
              </w:rPr>
            </w:pPr>
            <w:r>
              <w:rPr>
                <w:sz w:val="24"/>
              </w:rPr>
              <w:t>470102</w:t>
            </w:r>
          </w:p>
        </w:tc>
        <w:tc>
          <w:tcPr>
            <w:tcW w:w="2742" w:type="dxa"/>
          </w:tcPr>
          <w:p w14:paraId="715EBBD4">
            <w:pPr>
              <w:pStyle w:val="9"/>
              <w:spacing w:before="32" w:line="303" w:lineRule="exact"/>
              <w:ind w:left="27"/>
              <w:rPr>
                <w:sz w:val="24"/>
              </w:rPr>
            </w:pPr>
            <w:r>
              <w:rPr>
                <w:sz w:val="24"/>
              </w:rPr>
              <w:t>药品生物技术</w:t>
            </w:r>
          </w:p>
        </w:tc>
        <w:tc>
          <w:tcPr>
            <w:tcW w:w="1444" w:type="dxa"/>
            <w:vMerge w:val="restart"/>
          </w:tcPr>
          <w:p w14:paraId="6CB7F23E">
            <w:pPr>
              <w:pStyle w:val="9"/>
              <w:rPr>
                <w:sz w:val="26"/>
              </w:rPr>
            </w:pPr>
          </w:p>
          <w:p w14:paraId="4DE81C00">
            <w:pPr>
              <w:pStyle w:val="9"/>
              <w:rPr>
                <w:sz w:val="26"/>
              </w:rPr>
            </w:pPr>
          </w:p>
          <w:p w14:paraId="6A7B24FB">
            <w:pPr>
              <w:pStyle w:val="9"/>
              <w:rPr>
                <w:sz w:val="26"/>
              </w:rPr>
            </w:pPr>
          </w:p>
          <w:p w14:paraId="08238129">
            <w:pPr>
              <w:pStyle w:val="9"/>
              <w:spacing w:before="2"/>
              <w:rPr>
                <w:sz w:val="24"/>
              </w:rPr>
            </w:pPr>
          </w:p>
          <w:p w14:paraId="59D3E1FF">
            <w:pPr>
              <w:pStyle w:val="9"/>
              <w:ind w:left="242"/>
              <w:rPr>
                <w:sz w:val="24"/>
              </w:rPr>
            </w:pPr>
            <w:r>
              <w:rPr>
                <w:sz w:val="24"/>
              </w:rPr>
              <w:t>高等数学</w:t>
            </w:r>
          </w:p>
        </w:tc>
      </w:tr>
      <w:tr w14:paraId="05992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0F4B3C26">
            <w:pPr>
              <w:rPr>
                <w:sz w:val="2"/>
                <w:szCs w:val="2"/>
              </w:rPr>
            </w:pPr>
          </w:p>
        </w:tc>
        <w:tc>
          <w:tcPr>
            <w:tcW w:w="3218" w:type="dxa"/>
            <w:vMerge w:val="continue"/>
            <w:tcBorders>
              <w:top w:val="nil"/>
            </w:tcBorders>
          </w:tcPr>
          <w:p w14:paraId="5DD02EFE">
            <w:pPr>
              <w:rPr>
                <w:sz w:val="2"/>
                <w:szCs w:val="2"/>
              </w:rPr>
            </w:pPr>
          </w:p>
        </w:tc>
        <w:tc>
          <w:tcPr>
            <w:tcW w:w="1578" w:type="dxa"/>
          </w:tcPr>
          <w:p w14:paraId="3289CE37">
            <w:pPr>
              <w:pStyle w:val="9"/>
              <w:spacing w:before="31" w:line="303" w:lineRule="exact"/>
              <w:ind w:left="49" w:right="38"/>
              <w:jc w:val="center"/>
              <w:rPr>
                <w:sz w:val="24"/>
              </w:rPr>
            </w:pPr>
            <w:r>
              <w:rPr>
                <w:sz w:val="24"/>
              </w:rPr>
              <w:t>490201</w:t>
            </w:r>
          </w:p>
        </w:tc>
        <w:tc>
          <w:tcPr>
            <w:tcW w:w="2742" w:type="dxa"/>
          </w:tcPr>
          <w:p w14:paraId="17DE12BF">
            <w:pPr>
              <w:pStyle w:val="9"/>
              <w:spacing w:before="31" w:line="303" w:lineRule="exact"/>
              <w:ind w:left="27"/>
              <w:rPr>
                <w:sz w:val="24"/>
              </w:rPr>
            </w:pPr>
            <w:r>
              <w:rPr>
                <w:sz w:val="24"/>
              </w:rPr>
              <w:t>药品生产技术</w:t>
            </w:r>
          </w:p>
        </w:tc>
        <w:tc>
          <w:tcPr>
            <w:tcW w:w="1444" w:type="dxa"/>
            <w:vMerge w:val="continue"/>
            <w:tcBorders>
              <w:top w:val="nil"/>
            </w:tcBorders>
          </w:tcPr>
          <w:p w14:paraId="36B6D2AF">
            <w:pPr>
              <w:rPr>
                <w:sz w:val="2"/>
                <w:szCs w:val="2"/>
              </w:rPr>
            </w:pPr>
          </w:p>
        </w:tc>
      </w:tr>
      <w:tr w14:paraId="77662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6F0BEF23">
            <w:pPr>
              <w:rPr>
                <w:sz w:val="2"/>
                <w:szCs w:val="2"/>
              </w:rPr>
            </w:pPr>
          </w:p>
        </w:tc>
        <w:tc>
          <w:tcPr>
            <w:tcW w:w="3218" w:type="dxa"/>
            <w:vMerge w:val="continue"/>
            <w:tcBorders>
              <w:top w:val="nil"/>
            </w:tcBorders>
          </w:tcPr>
          <w:p w14:paraId="65386394">
            <w:pPr>
              <w:rPr>
                <w:sz w:val="2"/>
                <w:szCs w:val="2"/>
              </w:rPr>
            </w:pPr>
          </w:p>
        </w:tc>
        <w:tc>
          <w:tcPr>
            <w:tcW w:w="1578" w:type="dxa"/>
          </w:tcPr>
          <w:p w14:paraId="4319BF6A">
            <w:pPr>
              <w:pStyle w:val="9"/>
              <w:spacing w:before="31" w:line="303" w:lineRule="exact"/>
              <w:ind w:left="49" w:right="38"/>
              <w:jc w:val="center"/>
              <w:rPr>
                <w:sz w:val="24"/>
              </w:rPr>
            </w:pPr>
            <w:r>
              <w:rPr>
                <w:sz w:val="24"/>
              </w:rPr>
              <w:t>490202</w:t>
            </w:r>
          </w:p>
        </w:tc>
        <w:tc>
          <w:tcPr>
            <w:tcW w:w="2742" w:type="dxa"/>
          </w:tcPr>
          <w:p w14:paraId="51EFA06F">
            <w:pPr>
              <w:pStyle w:val="9"/>
              <w:spacing w:before="31" w:line="303" w:lineRule="exact"/>
              <w:ind w:left="27"/>
              <w:rPr>
                <w:sz w:val="24"/>
              </w:rPr>
            </w:pPr>
            <w:r>
              <w:rPr>
                <w:sz w:val="24"/>
              </w:rPr>
              <w:t>生物制药技术</w:t>
            </w:r>
          </w:p>
        </w:tc>
        <w:tc>
          <w:tcPr>
            <w:tcW w:w="1444" w:type="dxa"/>
            <w:vMerge w:val="continue"/>
            <w:tcBorders>
              <w:top w:val="nil"/>
            </w:tcBorders>
          </w:tcPr>
          <w:p w14:paraId="0CF60E89">
            <w:pPr>
              <w:rPr>
                <w:sz w:val="2"/>
                <w:szCs w:val="2"/>
              </w:rPr>
            </w:pPr>
          </w:p>
        </w:tc>
      </w:tr>
      <w:tr w14:paraId="2F16D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F1BDD71">
            <w:pPr>
              <w:rPr>
                <w:sz w:val="2"/>
                <w:szCs w:val="2"/>
              </w:rPr>
            </w:pPr>
          </w:p>
        </w:tc>
        <w:tc>
          <w:tcPr>
            <w:tcW w:w="3218" w:type="dxa"/>
            <w:vMerge w:val="continue"/>
            <w:tcBorders>
              <w:top w:val="nil"/>
            </w:tcBorders>
          </w:tcPr>
          <w:p w14:paraId="18C95083">
            <w:pPr>
              <w:rPr>
                <w:sz w:val="2"/>
                <w:szCs w:val="2"/>
              </w:rPr>
            </w:pPr>
          </w:p>
        </w:tc>
        <w:tc>
          <w:tcPr>
            <w:tcW w:w="1578" w:type="dxa"/>
          </w:tcPr>
          <w:p w14:paraId="6EBE4EE3">
            <w:pPr>
              <w:pStyle w:val="9"/>
              <w:spacing w:before="31" w:line="303" w:lineRule="exact"/>
              <w:ind w:left="49" w:right="38"/>
              <w:jc w:val="center"/>
              <w:rPr>
                <w:sz w:val="24"/>
              </w:rPr>
            </w:pPr>
            <w:r>
              <w:rPr>
                <w:sz w:val="24"/>
              </w:rPr>
              <w:t>490203</w:t>
            </w:r>
          </w:p>
        </w:tc>
        <w:tc>
          <w:tcPr>
            <w:tcW w:w="2742" w:type="dxa"/>
          </w:tcPr>
          <w:p w14:paraId="0F50CEEC">
            <w:pPr>
              <w:pStyle w:val="9"/>
              <w:spacing w:before="31" w:line="303" w:lineRule="exact"/>
              <w:ind w:left="27"/>
              <w:rPr>
                <w:sz w:val="24"/>
              </w:rPr>
            </w:pPr>
            <w:r>
              <w:rPr>
                <w:sz w:val="24"/>
              </w:rPr>
              <w:t>药物制剂技术</w:t>
            </w:r>
          </w:p>
        </w:tc>
        <w:tc>
          <w:tcPr>
            <w:tcW w:w="1444" w:type="dxa"/>
            <w:vMerge w:val="continue"/>
            <w:tcBorders>
              <w:top w:val="nil"/>
            </w:tcBorders>
          </w:tcPr>
          <w:p w14:paraId="3E85EF87">
            <w:pPr>
              <w:rPr>
                <w:sz w:val="2"/>
                <w:szCs w:val="2"/>
              </w:rPr>
            </w:pPr>
          </w:p>
        </w:tc>
      </w:tr>
      <w:tr w14:paraId="00509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4B8590F">
            <w:pPr>
              <w:rPr>
                <w:sz w:val="2"/>
                <w:szCs w:val="2"/>
              </w:rPr>
            </w:pPr>
          </w:p>
        </w:tc>
        <w:tc>
          <w:tcPr>
            <w:tcW w:w="3218" w:type="dxa"/>
            <w:vMerge w:val="continue"/>
            <w:tcBorders>
              <w:top w:val="nil"/>
            </w:tcBorders>
          </w:tcPr>
          <w:p w14:paraId="0BA3049C">
            <w:pPr>
              <w:rPr>
                <w:sz w:val="2"/>
                <w:szCs w:val="2"/>
              </w:rPr>
            </w:pPr>
          </w:p>
        </w:tc>
        <w:tc>
          <w:tcPr>
            <w:tcW w:w="1578" w:type="dxa"/>
          </w:tcPr>
          <w:p w14:paraId="35911697">
            <w:pPr>
              <w:pStyle w:val="9"/>
              <w:spacing w:before="31" w:line="304" w:lineRule="exact"/>
              <w:ind w:left="49" w:right="38"/>
              <w:jc w:val="center"/>
              <w:rPr>
                <w:sz w:val="24"/>
              </w:rPr>
            </w:pPr>
            <w:r>
              <w:rPr>
                <w:sz w:val="24"/>
              </w:rPr>
              <w:t>490204</w:t>
            </w:r>
          </w:p>
        </w:tc>
        <w:tc>
          <w:tcPr>
            <w:tcW w:w="2742" w:type="dxa"/>
          </w:tcPr>
          <w:p w14:paraId="55A52B1D">
            <w:pPr>
              <w:pStyle w:val="9"/>
              <w:spacing w:before="31" w:line="304" w:lineRule="exact"/>
              <w:ind w:left="27"/>
              <w:rPr>
                <w:sz w:val="24"/>
              </w:rPr>
            </w:pPr>
            <w:r>
              <w:rPr>
                <w:sz w:val="24"/>
              </w:rPr>
              <w:t>化学制药技术</w:t>
            </w:r>
          </w:p>
        </w:tc>
        <w:tc>
          <w:tcPr>
            <w:tcW w:w="1444" w:type="dxa"/>
            <w:vMerge w:val="continue"/>
            <w:tcBorders>
              <w:top w:val="nil"/>
            </w:tcBorders>
          </w:tcPr>
          <w:p w14:paraId="162861D2">
            <w:pPr>
              <w:rPr>
                <w:sz w:val="2"/>
                <w:szCs w:val="2"/>
              </w:rPr>
            </w:pPr>
          </w:p>
        </w:tc>
      </w:tr>
      <w:tr w14:paraId="627CB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13715281">
            <w:pPr>
              <w:rPr>
                <w:sz w:val="2"/>
                <w:szCs w:val="2"/>
              </w:rPr>
            </w:pPr>
          </w:p>
        </w:tc>
        <w:tc>
          <w:tcPr>
            <w:tcW w:w="3218" w:type="dxa"/>
            <w:vMerge w:val="continue"/>
            <w:tcBorders>
              <w:top w:val="nil"/>
            </w:tcBorders>
          </w:tcPr>
          <w:p w14:paraId="2CE5F02D">
            <w:pPr>
              <w:rPr>
                <w:sz w:val="2"/>
                <w:szCs w:val="2"/>
              </w:rPr>
            </w:pPr>
          </w:p>
        </w:tc>
        <w:tc>
          <w:tcPr>
            <w:tcW w:w="1578" w:type="dxa"/>
          </w:tcPr>
          <w:p w14:paraId="63565EB3">
            <w:pPr>
              <w:pStyle w:val="9"/>
              <w:spacing w:before="31" w:line="304" w:lineRule="exact"/>
              <w:ind w:left="49" w:right="38"/>
              <w:jc w:val="center"/>
              <w:rPr>
                <w:sz w:val="24"/>
              </w:rPr>
            </w:pPr>
            <w:r>
              <w:rPr>
                <w:sz w:val="24"/>
              </w:rPr>
              <w:t>490206</w:t>
            </w:r>
          </w:p>
        </w:tc>
        <w:tc>
          <w:tcPr>
            <w:tcW w:w="2742" w:type="dxa"/>
          </w:tcPr>
          <w:p w14:paraId="03F2AE0F">
            <w:pPr>
              <w:pStyle w:val="9"/>
              <w:spacing w:before="31" w:line="304" w:lineRule="exact"/>
              <w:ind w:left="27"/>
              <w:rPr>
                <w:sz w:val="24"/>
              </w:rPr>
            </w:pPr>
            <w:r>
              <w:rPr>
                <w:sz w:val="24"/>
              </w:rPr>
              <w:t>药品质量与安全</w:t>
            </w:r>
          </w:p>
        </w:tc>
        <w:tc>
          <w:tcPr>
            <w:tcW w:w="1444" w:type="dxa"/>
            <w:vMerge w:val="continue"/>
            <w:tcBorders>
              <w:top w:val="nil"/>
            </w:tcBorders>
          </w:tcPr>
          <w:p w14:paraId="3C51AF3B">
            <w:pPr>
              <w:rPr>
                <w:sz w:val="2"/>
                <w:szCs w:val="2"/>
              </w:rPr>
            </w:pPr>
          </w:p>
        </w:tc>
      </w:tr>
      <w:tr w14:paraId="527C7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D6D088B">
            <w:pPr>
              <w:rPr>
                <w:sz w:val="2"/>
                <w:szCs w:val="2"/>
              </w:rPr>
            </w:pPr>
          </w:p>
        </w:tc>
        <w:tc>
          <w:tcPr>
            <w:tcW w:w="3218" w:type="dxa"/>
            <w:vMerge w:val="continue"/>
            <w:tcBorders>
              <w:top w:val="nil"/>
            </w:tcBorders>
          </w:tcPr>
          <w:p w14:paraId="58ACAF30">
            <w:pPr>
              <w:rPr>
                <w:sz w:val="2"/>
                <w:szCs w:val="2"/>
              </w:rPr>
            </w:pPr>
          </w:p>
        </w:tc>
        <w:tc>
          <w:tcPr>
            <w:tcW w:w="1578" w:type="dxa"/>
          </w:tcPr>
          <w:p w14:paraId="6AAD596E">
            <w:pPr>
              <w:pStyle w:val="9"/>
              <w:spacing w:before="30" w:line="305" w:lineRule="exact"/>
              <w:ind w:left="49" w:right="38"/>
              <w:jc w:val="center"/>
              <w:rPr>
                <w:sz w:val="24"/>
              </w:rPr>
            </w:pPr>
            <w:r>
              <w:rPr>
                <w:sz w:val="24"/>
              </w:rPr>
              <w:t>490208</w:t>
            </w:r>
          </w:p>
        </w:tc>
        <w:tc>
          <w:tcPr>
            <w:tcW w:w="2742" w:type="dxa"/>
          </w:tcPr>
          <w:p w14:paraId="62A308AF">
            <w:pPr>
              <w:pStyle w:val="9"/>
              <w:spacing w:before="30" w:line="305" w:lineRule="exact"/>
              <w:ind w:left="27"/>
              <w:rPr>
                <w:sz w:val="24"/>
              </w:rPr>
            </w:pPr>
            <w:r>
              <w:rPr>
                <w:sz w:val="24"/>
              </w:rPr>
              <w:t>药品经营与管理</w:t>
            </w:r>
          </w:p>
        </w:tc>
        <w:tc>
          <w:tcPr>
            <w:tcW w:w="1444" w:type="dxa"/>
            <w:vMerge w:val="continue"/>
            <w:tcBorders>
              <w:top w:val="nil"/>
            </w:tcBorders>
          </w:tcPr>
          <w:p w14:paraId="58C679EE">
            <w:pPr>
              <w:rPr>
                <w:sz w:val="2"/>
                <w:szCs w:val="2"/>
              </w:rPr>
            </w:pPr>
          </w:p>
        </w:tc>
      </w:tr>
      <w:tr w14:paraId="14D21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654" w:type="dxa"/>
            <w:vMerge w:val="continue"/>
            <w:tcBorders>
              <w:top w:val="nil"/>
            </w:tcBorders>
          </w:tcPr>
          <w:p w14:paraId="2530DE8E">
            <w:pPr>
              <w:rPr>
                <w:sz w:val="2"/>
                <w:szCs w:val="2"/>
              </w:rPr>
            </w:pPr>
          </w:p>
        </w:tc>
        <w:tc>
          <w:tcPr>
            <w:tcW w:w="3218" w:type="dxa"/>
            <w:vMerge w:val="continue"/>
            <w:tcBorders>
              <w:top w:val="nil"/>
            </w:tcBorders>
          </w:tcPr>
          <w:p w14:paraId="5D9B85F7">
            <w:pPr>
              <w:rPr>
                <w:sz w:val="2"/>
                <w:szCs w:val="2"/>
              </w:rPr>
            </w:pPr>
          </w:p>
        </w:tc>
        <w:tc>
          <w:tcPr>
            <w:tcW w:w="1578" w:type="dxa"/>
          </w:tcPr>
          <w:p w14:paraId="216149D4">
            <w:pPr>
              <w:pStyle w:val="9"/>
              <w:spacing w:before="30" w:line="302" w:lineRule="exact"/>
              <w:ind w:left="49" w:right="38"/>
              <w:jc w:val="center"/>
              <w:rPr>
                <w:sz w:val="24"/>
              </w:rPr>
            </w:pPr>
            <w:r>
              <w:rPr>
                <w:sz w:val="24"/>
              </w:rPr>
              <w:t>520301</w:t>
            </w:r>
          </w:p>
        </w:tc>
        <w:tc>
          <w:tcPr>
            <w:tcW w:w="2742" w:type="dxa"/>
          </w:tcPr>
          <w:p w14:paraId="20650204">
            <w:pPr>
              <w:pStyle w:val="9"/>
              <w:spacing w:before="30" w:line="302" w:lineRule="exact"/>
              <w:ind w:left="27"/>
              <w:rPr>
                <w:sz w:val="24"/>
              </w:rPr>
            </w:pPr>
            <w:r>
              <w:rPr>
                <w:sz w:val="24"/>
              </w:rPr>
              <w:t>药学</w:t>
            </w:r>
          </w:p>
        </w:tc>
        <w:tc>
          <w:tcPr>
            <w:tcW w:w="1444" w:type="dxa"/>
            <w:vMerge w:val="continue"/>
            <w:tcBorders>
              <w:top w:val="nil"/>
            </w:tcBorders>
          </w:tcPr>
          <w:p w14:paraId="143CFC03">
            <w:pPr>
              <w:rPr>
                <w:sz w:val="2"/>
                <w:szCs w:val="2"/>
              </w:rPr>
            </w:pPr>
          </w:p>
        </w:tc>
      </w:tr>
    </w:tbl>
    <w:p w14:paraId="3B3049B7">
      <w:pPr>
        <w:spacing w:after="0"/>
        <w:rPr>
          <w:sz w:val="2"/>
          <w:szCs w:val="2"/>
        </w:rPr>
        <w:sectPr>
          <w:pgSz w:w="11910" w:h="16840"/>
          <w:pgMar w:top="1580" w:right="880" w:bottom="1960" w:left="1040" w:header="0" w:footer="1771" w:gutter="0"/>
          <w:cols w:space="720" w:num="1"/>
        </w:sectPr>
      </w:pPr>
    </w:p>
    <w:p w14:paraId="0EAD7FB4">
      <w:pPr>
        <w:pStyle w:val="3"/>
        <w:spacing w:before="7"/>
        <w:rPr>
          <w:sz w:val="3"/>
        </w:rPr>
      </w:pPr>
    </w:p>
    <w:tbl>
      <w:tblPr>
        <w:tblStyle w:val="5"/>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3218"/>
        <w:gridCol w:w="1578"/>
        <w:gridCol w:w="2742"/>
        <w:gridCol w:w="1444"/>
      </w:tblGrid>
      <w:tr w14:paraId="5E9E6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tcPr>
          <w:p w14:paraId="046C2ACE">
            <w:pPr>
              <w:pStyle w:val="9"/>
              <w:spacing w:before="32" w:line="303" w:lineRule="exact"/>
              <w:ind w:left="87"/>
              <w:rPr>
                <w:sz w:val="24"/>
              </w:rPr>
            </w:pPr>
            <w:r>
              <w:rPr>
                <w:sz w:val="24"/>
              </w:rPr>
              <w:t>序号</w:t>
            </w:r>
          </w:p>
        </w:tc>
        <w:tc>
          <w:tcPr>
            <w:tcW w:w="3218" w:type="dxa"/>
          </w:tcPr>
          <w:p w14:paraId="2BFB86C7">
            <w:pPr>
              <w:pStyle w:val="9"/>
              <w:spacing w:before="32" w:line="303" w:lineRule="exact"/>
              <w:ind w:left="527"/>
              <w:rPr>
                <w:sz w:val="24"/>
              </w:rPr>
            </w:pPr>
            <w:r>
              <w:rPr>
                <w:sz w:val="24"/>
              </w:rPr>
              <w:t>本科专业代码、名称</w:t>
            </w:r>
          </w:p>
        </w:tc>
        <w:tc>
          <w:tcPr>
            <w:tcW w:w="1578" w:type="dxa"/>
          </w:tcPr>
          <w:p w14:paraId="4A563483">
            <w:pPr>
              <w:pStyle w:val="9"/>
              <w:spacing w:before="32" w:line="303" w:lineRule="exact"/>
              <w:ind w:left="49" w:right="38"/>
              <w:jc w:val="center"/>
              <w:rPr>
                <w:sz w:val="24"/>
              </w:rPr>
            </w:pPr>
            <w:r>
              <w:rPr>
                <w:sz w:val="24"/>
              </w:rPr>
              <w:t>专科专业代码</w:t>
            </w:r>
          </w:p>
        </w:tc>
        <w:tc>
          <w:tcPr>
            <w:tcW w:w="2742" w:type="dxa"/>
          </w:tcPr>
          <w:p w14:paraId="7FB1576D">
            <w:pPr>
              <w:pStyle w:val="9"/>
              <w:spacing w:before="32" w:line="303" w:lineRule="exact"/>
              <w:ind w:left="652"/>
              <w:rPr>
                <w:sz w:val="24"/>
              </w:rPr>
            </w:pPr>
            <w:r>
              <w:rPr>
                <w:sz w:val="24"/>
              </w:rPr>
              <w:t>专科专业名称</w:t>
            </w:r>
          </w:p>
        </w:tc>
        <w:tc>
          <w:tcPr>
            <w:tcW w:w="1444" w:type="dxa"/>
          </w:tcPr>
          <w:p w14:paraId="7CF2AC98">
            <w:pPr>
              <w:pStyle w:val="9"/>
              <w:spacing w:before="32" w:line="303" w:lineRule="exact"/>
              <w:ind w:left="242"/>
              <w:rPr>
                <w:sz w:val="24"/>
              </w:rPr>
            </w:pPr>
            <w:r>
              <w:rPr>
                <w:sz w:val="24"/>
              </w:rPr>
              <w:t>考试科目</w:t>
            </w:r>
          </w:p>
        </w:tc>
      </w:tr>
      <w:tr w14:paraId="3A1D1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restart"/>
          </w:tcPr>
          <w:p w14:paraId="674E446F">
            <w:pPr>
              <w:pStyle w:val="9"/>
              <w:rPr>
                <w:rFonts w:ascii="Times New Roman"/>
                <w:sz w:val="24"/>
              </w:rPr>
            </w:pPr>
          </w:p>
        </w:tc>
        <w:tc>
          <w:tcPr>
            <w:tcW w:w="3218" w:type="dxa"/>
            <w:vMerge w:val="restart"/>
          </w:tcPr>
          <w:p w14:paraId="096ACFC9">
            <w:pPr>
              <w:pStyle w:val="9"/>
              <w:rPr>
                <w:rFonts w:ascii="Times New Roman"/>
                <w:sz w:val="24"/>
              </w:rPr>
            </w:pPr>
          </w:p>
        </w:tc>
        <w:tc>
          <w:tcPr>
            <w:tcW w:w="1578" w:type="dxa"/>
          </w:tcPr>
          <w:p w14:paraId="57F5427C">
            <w:pPr>
              <w:pStyle w:val="9"/>
              <w:spacing w:before="31" w:line="303" w:lineRule="exact"/>
              <w:ind w:left="49" w:right="38"/>
              <w:jc w:val="center"/>
              <w:rPr>
                <w:sz w:val="24"/>
              </w:rPr>
            </w:pPr>
            <w:r>
              <w:rPr>
                <w:sz w:val="24"/>
              </w:rPr>
              <w:t>520410</w:t>
            </w:r>
          </w:p>
        </w:tc>
        <w:tc>
          <w:tcPr>
            <w:tcW w:w="2742" w:type="dxa"/>
          </w:tcPr>
          <w:p w14:paraId="62C67D3C">
            <w:pPr>
              <w:pStyle w:val="9"/>
              <w:spacing w:before="31" w:line="303" w:lineRule="exact"/>
              <w:ind w:left="27"/>
              <w:rPr>
                <w:sz w:val="24"/>
              </w:rPr>
            </w:pPr>
            <w:r>
              <w:rPr>
                <w:sz w:val="24"/>
              </w:rPr>
              <w:t>中药学</w:t>
            </w:r>
          </w:p>
        </w:tc>
        <w:tc>
          <w:tcPr>
            <w:tcW w:w="1444" w:type="dxa"/>
            <w:vMerge w:val="restart"/>
          </w:tcPr>
          <w:p w14:paraId="6F82501F">
            <w:pPr>
              <w:pStyle w:val="9"/>
              <w:rPr>
                <w:rFonts w:ascii="Times New Roman"/>
                <w:sz w:val="24"/>
              </w:rPr>
            </w:pPr>
          </w:p>
        </w:tc>
      </w:tr>
      <w:tr w14:paraId="34E10D9C">
        <w:tblPrEx>
          <w:tblCellMar>
            <w:top w:w="0" w:type="dxa"/>
            <w:left w:w="0" w:type="dxa"/>
            <w:bottom w:w="0" w:type="dxa"/>
            <w:right w:w="0" w:type="dxa"/>
          </w:tblCellMar>
        </w:tblPrEx>
        <w:trPr>
          <w:trHeight w:val="355" w:hRule="atLeast"/>
        </w:trPr>
        <w:tc>
          <w:tcPr>
            <w:tcW w:w="654" w:type="dxa"/>
            <w:vMerge w:val="continue"/>
            <w:tcBorders>
              <w:top w:val="nil"/>
            </w:tcBorders>
          </w:tcPr>
          <w:p w14:paraId="76760A41">
            <w:pPr>
              <w:rPr>
                <w:sz w:val="2"/>
                <w:szCs w:val="2"/>
              </w:rPr>
            </w:pPr>
          </w:p>
        </w:tc>
        <w:tc>
          <w:tcPr>
            <w:tcW w:w="3218" w:type="dxa"/>
            <w:vMerge w:val="continue"/>
            <w:tcBorders>
              <w:top w:val="nil"/>
            </w:tcBorders>
          </w:tcPr>
          <w:p w14:paraId="07848D1D">
            <w:pPr>
              <w:rPr>
                <w:sz w:val="2"/>
                <w:szCs w:val="2"/>
              </w:rPr>
            </w:pPr>
          </w:p>
        </w:tc>
        <w:tc>
          <w:tcPr>
            <w:tcW w:w="1578" w:type="dxa"/>
          </w:tcPr>
          <w:p w14:paraId="4CD8D119">
            <w:pPr>
              <w:pStyle w:val="9"/>
              <w:spacing w:before="31" w:line="303" w:lineRule="exact"/>
              <w:ind w:left="49" w:right="38"/>
              <w:jc w:val="center"/>
              <w:rPr>
                <w:sz w:val="24"/>
              </w:rPr>
            </w:pPr>
            <w:r>
              <w:rPr>
                <w:sz w:val="24"/>
              </w:rPr>
              <w:t>520414</w:t>
            </w:r>
          </w:p>
        </w:tc>
        <w:tc>
          <w:tcPr>
            <w:tcW w:w="2742" w:type="dxa"/>
          </w:tcPr>
          <w:p w14:paraId="3D797E59">
            <w:pPr>
              <w:pStyle w:val="9"/>
              <w:spacing w:before="31" w:line="303" w:lineRule="exact"/>
              <w:ind w:left="27"/>
              <w:rPr>
                <w:sz w:val="24"/>
              </w:rPr>
            </w:pPr>
            <w:r>
              <w:rPr>
                <w:sz w:val="24"/>
              </w:rPr>
              <w:t>中药材生产与加工</w:t>
            </w:r>
          </w:p>
        </w:tc>
        <w:tc>
          <w:tcPr>
            <w:tcW w:w="1444" w:type="dxa"/>
            <w:vMerge w:val="continue"/>
            <w:tcBorders>
              <w:top w:val="nil"/>
            </w:tcBorders>
          </w:tcPr>
          <w:p w14:paraId="15E45C1F">
            <w:pPr>
              <w:rPr>
                <w:sz w:val="2"/>
                <w:szCs w:val="2"/>
              </w:rPr>
            </w:pPr>
          </w:p>
        </w:tc>
      </w:tr>
      <w:tr w14:paraId="66F84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E0B8E5E">
            <w:pPr>
              <w:rPr>
                <w:sz w:val="2"/>
                <w:szCs w:val="2"/>
              </w:rPr>
            </w:pPr>
          </w:p>
        </w:tc>
        <w:tc>
          <w:tcPr>
            <w:tcW w:w="3218" w:type="dxa"/>
            <w:vMerge w:val="continue"/>
            <w:tcBorders>
              <w:top w:val="nil"/>
            </w:tcBorders>
          </w:tcPr>
          <w:p w14:paraId="2FBA7834">
            <w:pPr>
              <w:rPr>
                <w:sz w:val="2"/>
                <w:szCs w:val="2"/>
              </w:rPr>
            </w:pPr>
          </w:p>
        </w:tc>
        <w:tc>
          <w:tcPr>
            <w:tcW w:w="1578" w:type="dxa"/>
          </w:tcPr>
          <w:p w14:paraId="67234573">
            <w:pPr>
              <w:pStyle w:val="9"/>
              <w:spacing w:before="31" w:line="303" w:lineRule="exact"/>
              <w:ind w:left="49" w:right="38"/>
              <w:jc w:val="center"/>
              <w:rPr>
                <w:sz w:val="24"/>
              </w:rPr>
            </w:pPr>
            <w:r>
              <w:rPr>
                <w:sz w:val="24"/>
              </w:rPr>
              <w:t>520415</w:t>
            </w:r>
          </w:p>
        </w:tc>
        <w:tc>
          <w:tcPr>
            <w:tcW w:w="2742" w:type="dxa"/>
          </w:tcPr>
          <w:p w14:paraId="6CAA3F6A">
            <w:pPr>
              <w:pStyle w:val="9"/>
              <w:spacing w:before="31" w:line="303" w:lineRule="exact"/>
              <w:ind w:left="27"/>
              <w:rPr>
                <w:sz w:val="24"/>
              </w:rPr>
            </w:pPr>
            <w:r>
              <w:rPr>
                <w:sz w:val="24"/>
              </w:rPr>
              <w:t>中药制药</w:t>
            </w:r>
          </w:p>
        </w:tc>
        <w:tc>
          <w:tcPr>
            <w:tcW w:w="1444" w:type="dxa"/>
            <w:vMerge w:val="continue"/>
            <w:tcBorders>
              <w:top w:val="nil"/>
            </w:tcBorders>
          </w:tcPr>
          <w:p w14:paraId="23A0801A">
            <w:pPr>
              <w:rPr>
                <w:sz w:val="2"/>
                <w:szCs w:val="2"/>
              </w:rPr>
            </w:pPr>
          </w:p>
        </w:tc>
      </w:tr>
      <w:tr w14:paraId="2FD29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restart"/>
          </w:tcPr>
          <w:p w14:paraId="729CCB43">
            <w:pPr>
              <w:pStyle w:val="9"/>
              <w:rPr>
                <w:sz w:val="36"/>
              </w:rPr>
            </w:pPr>
          </w:p>
          <w:p w14:paraId="7F70DC58">
            <w:pPr>
              <w:pStyle w:val="9"/>
              <w:rPr>
                <w:sz w:val="36"/>
              </w:rPr>
            </w:pPr>
          </w:p>
          <w:p w14:paraId="2AFD31AC">
            <w:pPr>
              <w:pStyle w:val="9"/>
              <w:rPr>
                <w:sz w:val="36"/>
              </w:rPr>
            </w:pPr>
          </w:p>
          <w:p w14:paraId="398F1818">
            <w:pPr>
              <w:pStyle w:val="9"/>
              <w:rPr>
                <w:sz w:val="36"/>
              </w:rPr>
            </w:pPr>
          </w:p>
          <w:p w14:paraId="6105BAE3">
            <w:pPr>
              <w:pStyle w:val="9"/>
              <w:rPr>
                <w:sz w:val="36"/>
              </w:rPr>
            </w:pPr>
          </w:p>
          <w:p w14:paraId="4590B4D2">
            <w:pPr>
              <w:pStyle w:val="9"/>
              <w:rPr>
                <w:sz w:val="36"/>
              </w:rPr>
            </w:pPr>
          </w:p>
          <w:p w14:paraId="65CAD833">
            <w:pPr>
              <w:pStyle w:val="9"/>
              <w:rPr>
                <w:sz w:val="36"/>
              </w:rPr>
            </w:pPr>
          </w:p>
          <w:p w14:paraId="4E6595BC">
            <w:pPr>
              <w:pStyle w:val="9"/>
              <w:rPr>
                <w:sz w:val="36"/>
              </w:rPr>
            </w:pPr>
          </w:p>
          <w:p w14:paraId="37A552DA">
            <w:pPr>
              <w:pStyle w:val="9"/>
              <w:spacing w:before="1"/>
              <w:rPr>
                <w:sz w:val="42"/>
              </w:rPr>
            </w:pPr>
          </w:p>
          <w:p w14:paraId="6982DFF6">
            <w:pPr>
              <w:pStyle w:val="9"/>
              <w:ind w:left="207"/>
              <w:rPr>
                <w:sz w:val="24"/>
              </w:rPr>
            </w:pPr>
            <w:r>
              <w:rPr>
                <w:sz w:val="24"/>
              </w:rPr>
              <w:t>44</w:t>
            </w:r>
          </w:p>
        </w:tc>
        <w:tc>
          <w:tcPr>
            <w:tcW w:w="3218" w:type="dxa"/>
            <w:vMerge w:val="restart"/>
          </w:tcPr>
          <w:p w14:paraId="1392125F">
            <w:pPr>
              <w:pStyle w:val="9"/>
              <w:rPr>
                <w:sz w:val="36"/>
              </w:rPr>
            </w:pPr>
          </w:p>
          <w:p w14:paraId="04902C98">
            <w:pPr>
              <w:pStyle w:val="9"/>
              <w:rPr>
                <w:sz w:val="36"/>
              </w:rPr>
            </w:pPr>
          </w:p>
          <w:p w14:paraId="25FED68E">
            <w:pPr>
              <w:pStyle w:val="9"/>
              <w:rPr>
                <w:sz w:val="36"/>
              </w:rPr>
            </w:pPr>
          </w:p>
          <w:p w14:paraId="329923FD">
            <w:pPr>
              <w:pStyle w:val="9"/>
              <w:rPr>
                <w:sz w:val="36"/>
              </w:rPr>
            </w:pPr>
          </w:p>
          <w:p w14:paraId="71F83ED8">
            <w:pPr>
              <w:pStyle w:val="9"/>
              <w:rPr>
                <w:sz w:val="36"/>
              </w:rPr>
            </w:pPr>
          </w:p>
          <w:p w14:paraId="772ABD0C">
            <w:pPr>
              <w:pStyle w:val="9"/>
              <w:rPr>
                <w:sz w:val="36"/>
              </w:rPr>
            </w:pPr>
          </w:p>
          <w:p w14:paraId="2E3EC78C">
            <w:pPr>
              <w:pStyle w:val="9"/>
              <w:rPr>
                <w:sz w:val="36"/>
              </w:rPr>
            </w:pPr>
          </w:p>
          <w:p w14:paraId="01289E4F">
            <w:pPr>
              <w:pStyle w:val="9"/>
              <w:rPr>
                <w:sz w:val="36"/>
              </w:rPr>
            </w:pPr>
          </w:p>
          <w:p w14:paraId="180877C4">
            <w:pPr>
              <w:pStyle w:val="9"/>
              <w:spacing w:before="11"/>
              <w:rPr>
                <w:sz w:val="29"/>
              </w:rPr>
            </w:pPr>
          </w:p>
          <w:p w14:paraId="6F167214">
            <w:pPr>
              <w:pStyle w:val="9"/>
              <w:ind w:left="4"/>
              <w:rPr>
                <w:sz w:val="24"/>
              </w:rPr>
            </w:pPr>
            <w:r>
              <w:rPr>
                <w:sz w:val="24"/>
              </w:rPr>
              <w:t>120102</w:t>
            </w:r>
            <w:r>
              <w:rPr>
                <w:spacing w:val="10"/>
                <w:sz w:val="24"/>
              </w:rPr>
              <w:t xml:space="preserve"> 信息管理与信息系统</w:t>
            </w:r>
          </w:p>
        </w:tc>
        <w:tc>
          <w:tcPr>
            <w:tcW w:w="1578" w:type="dxa"/>
          </w:tcPr>
          <w:p w14:paraId="409216CF">
            <w:pPr>
              <w:pStyle w:val="9"/>
              <w:spacing w:before="31" w:line="304" w:lineRule="exact"/>
              <w:ind w:left="49" w:right="38"/>
              <w:jc w:val="center"/>
              <w:rPr>
                <w:sz w:val="24"/>
              </w:rPr>
            </w:pPr>
            <w:r>
              <w:rPr>
                <w:sz w:val="24"/>
              </w:rPr>
              <w:t>410211</w:t>
            </w:r>
          </w:p>
        </w:tc>
        <w:tc>
          <w:tcPr>
            <w:tcW w:w="2742" w:type="dxa"/>
          </w:tcPr>
          <w:p w14:paraId="4F452301">
            <w:pPr>
              <w:pStyle w:val="9"/>
              <w:spacing w:before="31" w:line="304" w:lineRule="exact"/>
              <w:ind w:left="27"/>
              <w:rPr>
                <w:sz w:val="24"/>
              </w:rPr>
            </w:pPr>
            <w:r>
              <w:rPr>
                <w:sz w:val="24"/>
              </w:rPr>
              <w:t>林业信息技术应用</w:t>
            </w:r>
          </w:p>
        </w:tc>
        <w:tc>
          <w:tcPr>
            <w:tcW w:w="1444" w:type="dxa"/>
            <w:vMerge w:val="restart"/>
          </w:tcPr>
          <w:p w14:paraId="210C4E38">
            <w:pPr>
              <w:pStyle w:val="9"/>
              <w:rPr>
                <w:sz w:val="26"/>
              </w:rPr>
            </w:pPr>
          </w:p>
          <w:p w14:paraId="6B2BFDE0">
            <w:pPr>
              <w:pStyle w:val="9"/>
              <w:rPr>
                <w:sz w:val="26"/>
              </w:rPr>
            </w:pPr>
          </w:p>
          <w:p w14:paraId="42BA08C6">
            <w:pPr>
              <w:pStyle w:val="9"/>
              <w:rPr>
                <w:sz w:val="26"/>
              </w:rPr>
            </w:pPr>
          </w:p>
          <w:p w14:paraId="073320E3">
            <w:pPr>
              <w:pStyle w:val="9"/>
              <w:rPr>
                <w:sz w:val="26"/>
              </w:rPr>
            </w:pPr>
          </w:p>
          <w:p w14:paraId="274B47B1">
            <w:pPr>
              <w:pStyle w:val="9"/>
              <w:rPr>
                <w:sz w:val="26"/>
              </w:rPr>
            </w:pPr>
          </w:p>
          <w:p w14:paraId="61CEA380">
            <w:pPr>
              <w:pStyle w:val="9"/>
              <w:rPr>
                <w:sz w:val="26"/>
              </w:rPr>
            </w:pPr>
          </w:p>
          <w:p w14:paraId="0F763356">
            <w:pPr>
              <w:pStyle w:val="9"/>
              <w:rPr>
                <w:sz w:val="26"/>
              </w:rPr>
            </w:pPr>
          </w:p>
          <w:p w14:paraId="39961B99">
            <w:pPr>
              <w:pStyle w:val="9"/>
              <w:rPr>
                <w:sz w:val="26"/>
              </w:rPr>
            </w:pPr>
          </w:p>
          <w:p w14:paraId="3722FF58">
            <w:pPr>
              <w:pStyle w:val="9"/>
              <w:rPr>
                <w:sz w:val="26"/>
              </w:rPr>
            </w:pPr>
          </w:p>
          <w:p w14:paraId="7A6D9CC0">
            <w:pPr>
              <w:pStyle w:val="9"/>
              <w:rPr>
                <w:sz w:val="26"/>
              </w:rPr>
            </w:pPr>
          </w:p>
          <w:p w14:paraId="10165877">
            <w:pPr>
              <w:pStyle w:val="9"/>
              <w:rPr>
                <w:sz w:val="26"/>
              </w:rPr>
            </w:pPr>
          </w:p>
          <w:p w14:paraId="29C1F04D">
            <w:pPr>
              <w:pStyle w:val="9"/>
              <w:rPr>
                <w:sz w:val="26"/>
              </w:rPr>
            </w:pPr>
          </w:p>
          <w:p w14:paraId="28D06A33">
            <w:pPr>
              <w:pStyle w:val="9"/>
              <w:spacing w:before="231"/>
              <w:ind w:left="362"/>
              <w:rPr>
                <w:sz w:val="24"/>
              </w:rPr>
            </w:pPr>
            <w:r>
              <w:rPr>
                <w:sz w:val="24"/>
              </w:rPr>
              <w:t>管理学</w:t>
            </w:r>
          </w:p>
        </w:tc>
      </w:tr>
      <w:tr w14:paraId="1B8DA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81E9339">
            <w:pPr>
              <w:rPr>
                <w:sz w:val="2"/>
                <w:szCs w:val="2"/>
              </w:rPr>
            </w:pPr>
          </w:p>
        </w:tc>
        <w:tc>
          <w:tcPr>
            <w:tcW w:w="3218" w:type="dxa"/>
            <w:vMerge w:val="continue"/>
            <w:tcBorders>
              <w:top w:val="nil"/>
            </w:tcBorders>
          </w:tcPr>
          <w:p w14:paraId="7D9752E5">
            <w:pPr>
              <w:rPr>
                <w:sz w:val="2"/>
                <w:szCs w:val="2"/>
              </w:rPr>
            </w:pPr>
          </w:p>
        </w:tc>
        <w:tc>
          <w:tcPr>
            <w:tcW w:w="1578" w:type="dxa"/>
          </w:tcPr>
          <w:p w14:paraId="4153FACF">
            <w:pPr>
              <w:pStyle w:val="9"/>
              <w:spacing w:before="31" w:line="304" w:lineRule="exact"/>
              <w:ind w:left="49" w:right="38"/>
              <w:jc w:val="center"/>
              <w:rPr>
                <w:sz w:val="24"/>
              </w:rPr>
            </w:pPr>
            <w:r>
              <w:rPr>
                <w:sz w:val="24"/>
              </w:rPr>
              <w:t>440202</w:t>
            </w:r>
          </w:p>
        </w:tc>
        <w:tc>
          <w:tcPr>
            <w:tcW w:w="2742" w:type="dxa"/>
          </w:tcPr>
          <w:p w14:paraId="1FE7BD6D">
            <w:pPr>
              <w:pStyle w:val="9"/>
              <w:spacing w:before="31" w:line="304" w:lineRule="exact"/>
              <w:ind w:left="27"/>
              <w:rPr>
                <w:sz w:val="24"/>
              </w:rPr>
            </w:pPr>
            <w:r>
              <w:rPr>
                <w:sz w:val="24"/>
              </w:rPr>
              <w:t>智慧城市管理技术</w:t>
            </w:r>
          </w:p>
        </w:tc>
        <w:tc>
          <w:tcPr>
            <w:tcW w:w="1444" w:type="dxa"/>
            <w:vMerge w:val="continue"/>
            <w:tcBorders>
              <w:top w:val="nil"/>
            </w:tcBorders>
          </w:tcPr>
          <w:p w14:paraId="599A82A9">
            <w:pPr>
              <w:rPr>
                <w:sz w:val="2"/>
                <w:szCs w:val="2"/>
              </w:rPr>
            </w:pPr>
          </w:p>
        </w:tc>
      </w:tr>
      <w:tr w14:paraId="6BA56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0CFFF91">
            <w:pPr>
              <w:rPr>
                <w:sz w:val="2"/>
                <w:szCs w:val="2"/>
              </w:rPr>
            </w:pPr>
          </w:p>
        </w:tc>
        <w:tc>
          <w:tcPr>
            <w:tcW w:w="3218" w:type="dxa"/>
            <w:vMerge w:val="continue"/>
            <w:tcBorders>
              <w:top w:val="nil"/>
            </w:tcBorders>
          </w:tcPr>
          <w:p w14:paraId="6F792AF7">
            <w:pPr>
              <w:rPr>
                <w:sz w:val="2"/>
                <w:szCs w:val="2"/>
              </w:rPr>
            </w:pPr>
          </w:p>
        </w:tc>
        <w:tc>
          <w:tcPr>
            <w:tcW w:w="1578" w:type="dxa"/>
          </w:tcPr>
          <w:p w14:paraId="19D5B6E5">
            <w:pPr>
              <w:pStyle w:val="9"/>
              <w:spacing w:before="30" w:line="305" w:lineRule="exact"/>
              <w:ind w:left="49" w:right="38"/>
              <w:jc w:val="center"/>
              <w:rPr>
                <w:sz w:val="24"/>
              </w:rPr>
            </w:pPr>
            <w:r>
              <w:rPr>
                <w:sz w:val="24"/>
              </w:rPr>
              <w:t>510102</w:t>
            </w:r>
          </w:p>
        </w:tc>
        <w:tc>
          <w:tcPr>
            <w:tcW w:w="2742" w:type="dxa"/>
          </w:tcPr>
          <w:p w14:paraId="1A1C5E68">
            <w:pPr>
              <w:pStyle w:val="9"/>
              <w:spacing w:before="30" w:line="305" w:lineRule="exact"/>
              <w:ind w:left="27"/>
              <w:rPr>
                <w:sz w:val="24"/>
              </w:rPr>
            </w:pPr>
            <w:r>
              <w:rPr>
                <w:sz w:val="24"/>
              </w:rPr>
              <w:t>物联网应用技术</w:t>
            </w:r>
          </w:p>
        </w:tc>
        <w:tc>
          <w:tcPr>
            <w:tcW w:w="1444" w:type="dxa"/>
            <w:vMerge w:val="continue"/>
            <w:tcBorders>
              <w:top w:val="nil"/>
            </w:tcBorders>
          </w:tcPr>
          <w:p w14:paraId="33B8D121">
            <w:pPr>
              <w:rPr>
                <w:sz w:val="2"/>
                <w:szCs w:val="2"/>
              </w:rPr>
            </w:pPr>
          </w:p>
        </w:tc>
      </w:tr>
      <w:tr w14:paraId="4F311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0E93AA23">
            <w:pPr>
              <w:rPr>
                <w:sz w:val="2"/>
                <w:szCs w:val="2"/>
              </w:rPr>
            </w:pPr>
          </w:p>
        </w:tc>
        <w:tc>
          <w:tcPr>
            <w:tcW w:w="3218" w:type="dxa"/>
            <w:vMerge w:val="continue"/>
            <w:tcBorders>
              <w:top w:val="nil"/>
            </w:tcBorders>
          </w:tcPr>
          <w:p w14:paraId="12EB4053">
            <w:pPr>
              <w:rPr>
                <w:sz w:val="2"/>
                <w:szCs w:val="2"/>
              </w:rPr>
            </w:pPr>
          </w:p>
        </w:tc>
        <w:tc>
          <w:tcPr>
            <w:tcW w:w="1578" w:type="dxa"/>
          </w:tcPr>
          <w:p w14:paraId="0FDD1637">
            <w:pPr>
              <w:pStyle w:val="9"/>
              <w:spacing w:before="30" w:line="304" w:lineRule="exact"/>
              <w:ind w:left="49" w:right="38"/>
              <w:jc w:val="center"/>
              <w:rPr>
                <w:sz w:val="24"/>
              </w:rPr>
            </w:pPr>
            <w:r>
              <w:rPr>
                <w:sz w:val="24"/>
              </w:rPr>
              <w:t>510106</w:t>
            </w:r>
          </w:p>
        </w:tc>
        <w:tc>
          <w:tcPr>
            <w:tcW w:w="2742" w:type="dxa"/>
          </w:tcPr>
          <w:p w14:paraId="2D3CD942">
            <w:pPr>
              <w:pStyle w:val="9"/>
              <w:spacing w:before="30" w:line="304" w:lineRule="exact"/>
              <w:ind w:left="27"/>
              <w:rPr>
                <w:sz w:val="24"/>
              </w:rPr>
            </w:pPr>
            <w:r>
              <w:rPr>
                <w:sz w:val="24"/>
              </w:rPr>
              <w:t>移动互联应用技术</w:t>
            </w:r>
          </w:p>
        </w:tc>
        <w:tc>
          <w:tcPr>
            <w:tcW w:w="1444" w:type="dxa"/>
            <w:vMerge w:val="continue"/>
            <w:tcBorders>
              <w:top w:val="nil"/>
            </w:tcBorders>
          </w:tcPr>
          <w:p w14:paraId="24D098AA">
            <w:pPr>
              <w:rPr>
                <w:sz w:val="2"/>
                <w:szCs w:val="2"/>
              </w:rPr>
            </w:pPr>
          </w:p>
        </w:tc>
      </w:tr>
      <w:tr w14:paraId="42A9B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7BA225F">
            <w:pPr>
              <w:rPr>
                <w:sz w:val="2"/>
                <w:szCs w:val="2"/>
              </w:rPr>
            </w:pPr>
          </w:p>
        </w:tc>
        <w:tc>
          <w:tcPr>
            <w:tcW w:w="3218" w:type="dxa"/>
            <w:vMerge w:val="continue"/>
            <w:tcBorders>
              <w:top w:val="nil"/>
            </w:tcBorders>
          </w:tcPr>
          <w:p w14:paraId="04FA10DD">
            <w:pPr>
              <w:rPr>
                <w:sz w:val="2"/>
                <w:szCs w:val="2"/>
              </w:rPr>
            </w:pPr>
          </w:p>
        </w:tc>
        <w:tc>
          <w:tcPr>
            <w:tcW w:w="1578" w:type="dxa"/>
          </w:tcPr>
          <w:p w14:paraId="0B074A91">
            <w:pPr>
              <w:pStyle w:val="9"/>
              <w:spacing w:before="30" w:line="305" w:lineRule="exact"/>
              <w:ind w:left="49" w:right="38"/>
              <w:jc w:val="center"/>
              <w:rPr>
                <w:sz w:val="24"/>
              </w:rPr>
            </w:pPr>
            <w:r>
              <w:rPr>
                <w:sz w:val="24"/>
              </w:rPr>
              <w:t>510201</w:t>
            </w:r>
          </w:p>
        </w:tc>
        <w:tc>
          <w:tcPr>
            <w:tcW w:w="2742" w:type="dxa"/>
          </w:tcPr>
          <w:p w14:paraId="74558DF9">
            <w:pPr>
              <w:pStyle w:val="9"/>
              <w:spacing w:before="30" w:line="305" w:lineRule="exact"/>
              <w:ind w:left="27"/>
              <w:rPr>
                <w:sz w:val="24"/>
              </w:rPr>
            </w:pPr>
            <w:r>
              <w:rPr>
                <w:sz w:val="24"/>
              </w:rPr>
              <w:t>计算机应用技术</w:t>
            </w:r>
          </w:p>
        </w:tc>
        <w:tc>
          <w:tcPr>
            <w:tcW w:w="1444" w:type="dxa"/>
            <w:vMerge w:val="continue"/>
            <w:tcBorders>
              <w:top w:val="nil"/>
            </w:tcBorders>
          </w:tcPr>
          <w:p w14:paraId="34CA6CC2">
            <w:pPr>
              <w:rPr>
                <w:sz w:val="2"/>
                <w:szCs w:val="2"/>
              </w:rPr>
            </w:pPr>
          </w:p>
        </w:tc>
      </w:tr>
      <w:tr w14:paraId="3DC91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B131B29">
            <w:pPr>
              <w:rPr>
                <w:sz w:val="2"/>
                <w:szCs w:val="2"/>
              </w:rPr>
            </w:pPr>
          </w:p>
        </w:tc>
        <w:tc>
          <w:tcPr>
            <w:tcW w:w="3218" w:type="dxa"/>
            <w:vMerge w:val="continue"/>
            <w:tcBorders>
              <w:top w:val="nil"/>
            </w:tcBorders>
          </w:tcPr>
          <w:p w14:paraId="3547A8DF">
            <w:pPr>
              <w:rPr>
                <w:sz w:val="2"/>
                <w:szCs w:val="2"/>
              </w:rPr>
            </w:pPr>
          </w:p>
        </w:tc>
        <w:tc>
          <w:tcPr>
            <w:tcW w:w="1578" w:type="dxa"/>
          </w:tcPr>
          <w:p w14:paraId="1E6C881D">
            <w:pPr>
              <w:pStyle w:val="9"/>
              <w:spacing w:before="30" w:line="305" w:lineRule="exact"/>
              <w:ind w:left="49" w:right="38"/>
              <w:jc w:val="center"/>
              <w:rPr>
                <w:sz w:val="24"/>
              </w:rPr>
            </w:pPr>
            <w:r>
              <w:rPr>
                <w:sz w:val="24"/>
              </w:rPr>
              <w:t>510202</w:t>
            </w:r>
          </w:p>
        </w:tc>
        <w:tc>
          <w:tcPr>
            <w:tcW w:w="2742" w:type="dxa"/>
          </w:tcPr>
          <w:p w14:paraId="5A86367F">
            <w:pPr>
              <w:pStyle w:val="9"/>
              <w:spacing w:before="30" w:line="305" w:lineRule="exact"/>
              <w:ind w:left="27"/>
              <w:rPr>
                <w:sz w:val="24"/>
              </w:rPr>
            </w:pPr>
            <w:r>
              <w:rPr>
                <w:sz w:val="24"/>
              </w:rPr>
              <w:t>计算机网络技术</w:t>
            </w:r>
          </w:p>
        </w:tc>
        <w:tc>
          <w:tcPr>
            <w:tcW w:w="1444" w:type="dxa"/>
            <w:vMerge w:val="continue"/>
            <w:tcBorders>
              <w:top w:val="nil"/>
            </w:tcBorders>
          </w:tcPr>
          <w:p w14:paraId="0FFE4328">
            <w:pPr>
              <w:rPr>
                <w:sz w:val="2"/>
                <w:szCs w:val="2"/>
              </w:rPr>
            </w:pPr>
          </w:p>
        </w:tc>
      </w:tr>
      <w:tr w14:paraId="6E59B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36298E9">
            <w:pPr>
              <w:rPr>
                <w:sz w:val="2"/>
                <w:szCs w:val="2"/>
              </w:rPr>
            </w:pPr>
          </w:p>
        </w:tc>
        <w:tc>
          <w:tcPr>
            <w:tcW w:w="3218" w:type="dxa"/>
            <w:vMerge w:val="continue"/>
            <w:tcBorders>
              <w:top w:val="nil"/>
            </w:tcBorders>
          </w:tcPr>
          <w:p w14:paraId="2503F28D">
            <w:pPr>
              <w:rPr>
                <w:sz w:val="2"/>
                <w:szCs w:val="2"/>
              </w:rPr>
            </w:pPr>
          </w:p>
        </w:tc>
        <w:tc>
          <w:tcPr>
            <w:tcW w:w="1578" w:type="dxa"/>
          </w:tcPr>
          <w:p w14:paraId="5D2C96EF">
            <w:pPr>
              <w:pStyle w:val="9"/>
              <w:spacing w:before="30" w:line="305" w:lineRule="exact"/>
              <w:ind w:left="49" w:right="38"/>
              <w:jc w:val="center"/>
              <w:rPr>
                <w:sz w:val="24"/>
              </w:rPr>
            </w:pPr>
            <w:r>
              <w:rPr>
                <w:sz w:val="24"/>
              </w:rPr>
              <w:t>510203</w:t>
            </w:r>
          </w:p>
        </w:tc>
        <w:tc>
          <w:tcPr>
            <w:tcW w:w="2742" w:type="dxa"/>
          </w:tcPr>
          <w:p w14:paraId="4FAA286F">
            <w:pPr>
              <w:pStyle w:val="9"/>
              <w:spacing w:before="30" w:line="305" w:lineRule="exact"/>
              <w:ind w:left="27"/>
              <w:rPr>
                <w:sz w:val="24"/>
              </w:rPr>
            </w:pPr>
            <w:r>
              <w:rPr>
                <w:sz w:val="24"/>
              </w:rPr>
              <w:t>软件技术</w:t>
            </w:r>
          </w:p>
        </w:tc>
        <w:tc>
          <w:tcPr>
            <w:tcW w:w="1444" w:type="dxa"/>
            <w:vMerge w:val="continue"/>
            <w:tcBorders>
              <w:top w:val="nil"/>
            </w:tcBorders>
          </w:tcPr>
          <w:p w14:paraId="46B85DB9">
            <w:pPr>
              <w:rPr>
                <w:sz w:val="2"/>
                <w:szCs w:val="2"/>
              </w:rPr>
            </w:pPr>
          </w:p>
        </w:tc>
      </w:tr>
      <w:tr w14:paraId="1DBFE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645835C">
            <w:pPr>
              <w:rPr>
                <w:sz w:val="2"/>
                <w:szCs w:val="2"/>
              </w:rPr>
            </w:pPr>
          </w:p>
        </w:tc>
        <w:tc>
          <w:tcPr>
            <w:tcW w:w="3218" w:type="dxa"/>
            <w:vMerge w:val="continue"/>
            <w:tcBorders>
              <w:top w:val="nil"/>
            </w:tcBorders>
          </w:tcPr>
          <w:p w14:paraId="5DFDFAB5">
            <w:pPr>
              <w:rPr>
                <w:sz w:val="2"/>
                <w:szCs w:val="2"/>
              </w:rPr>
            </w:pPr>
          </w:p>
        </w:tc>
        <w:tc>
          <w:tcPr>
            <w:tcW w:w="1578" w:type="dxa"/>
          </w:tcPr>
          <w:p w14:paraId="415769C1">
            <w:pPr>
              <w:pStyle w:val="9"/>
              <w:spacing w:before="32" w:line="303" w:lineRule="exact"/>
              <w:ind w:left="49" w:right="38"/>
              <w:jc w:val="center"/>
              <w:rPr>
                <w:sz w:val="24"/>
              </w:rPr>
            </w:pPr>
            <w:r>
              <w:rPr>
                <w:sz w:val="24"/>
              </w:rPr>
              <w:t>510204</w:t>
            </w:r>
          </w:p>
        </w:tc>
        <w:tc>
          <w:tcPr>
            <w:tcW w:w="2742" w:type="dxa"/>
          </w:tcPr>
          <w:p w14:paraId="2A9292CA">
            <w:pPr>
              <w:pStyle w:val="9"/>
              <w:spacing w:before="32" w:line="303" w:lineRule="exact"/>
              <w:ind w:left="27"/>
              <w:rPr>
                <w:sz w:val="24"/>
              </w:rPr>
            </w:pPr>
            <w:r>
              <w:rPr>
                <w:sz w:val="24"/>
              </w:rPr>
              <w:t>数字媒体技术</w:t>
            </w:r>
          </w:p>
        </w:tc>
        <w:tc>
          <w:tcPr>
            <w:tcW w:w="1444" w:type="dxa"/>
            <w:vMerge w:val="continue"/>
            <w:tcBorders>
              <w:top w:val="nil"/>
            </w:tcBorders>
          </w:tcPr>
          <w:p w14:paraId="00CDB4AF">
            <w:pPr>
              <w:rPr>
                <w:sz w:val="2"/>
                <w:szCs w:val="2"/>
              </w:rPr>
            </w:pPr>
          </w:p>
        </w:tc>
      </w:tr>
      <w:tr w14:paraId="4BA8A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3DBE7570">
            <w:pPr>
              <w:rPr>
                <w:sz w:val="2"/>
                <w:szCs w:val="2"/>
              </w:rPr>
            </w:pPr>
          </w:p>
        </w:tc>
        <w:tc>
          <w:tcPr>
            <w:tcW w:w="3218" w:type="dxa"/>
            <w:vMerge w:val="continue"/>
            <w:tcBorders>
              <w:top w:val="nil"/>
            </w:tcBorders>
          </w:tcPr>
          <w:p w14:paraId="10D7BFD0">
            <w:pPr>
              <w:rPr>
                <w:sz w:val="2"/>
                <w:szCs w:val="2"/>
              </w:rPr>
            </w:pPr>
          </w:p>
        </w:tc>
        <w:tc>
          <w:tcPr>
            <w:tcW w:w="1578" w:type="dxa"/>
          </w:tcPr>
          <w:p w14:paraId="6AFCEE7D">
            <w:pPr>
              <w:pStyle w:val="9"/>
              <w:spacing w:before="31" w:line="303" w:lineRule="exact"/>
              <w:ind w:left="49" w:right="38"/>
              <w:jc w:val="center"/>
              <w:rPr>
                <w:sz w:val="24"/>
              </w:rPr>
            </w:pPr>
            <w:r>
              <w:rPr>
                <w:sz w:val="24"/>
              </w:rPr>
              <w:t>510205</w:t>
            </w:r>
          </w:p>
        </w:tc>
        <w:tc>
          <w:tcPr>
            <w:tcW w:w="2742" w:type="dxa"/>
          </w:tcPr>
          <w:p w14:paraId="30B38DA0">
            <w:pPr>
              <w:pStyle w:val="9"/>
              <w:spacing w:before="31" w:line="303" w:lineRule="exact"/>
              <w:ind w:left="27"/>
              <w:rPr>
                <w:sz w:val="24"/>
              </w:rPr>
            </w:pPr>
            <w:r>
              <w:rPr>
                <w:sz w:val="24"/>
              </w:rPr>
              <w:t>大数据技术</w:t>
            </w:r>
          </w:p>
        </w:tc>
        <w:tc>
          <w:tcPr>
            <w:tcW w:w="1444" w:type="dxa"/>
            <w:vMerge w:val="continue"/>
            <w:tcBorders>
              <w:top w:val="nil"/>
            </w:tcBorders>
          </w:tcPr>
          <w:p w14:paraId="3EA7335F">
            <w:pPr>
              <w:rPr>
                <w:sz w:val="2"/>
                <w:szCs w:val="2"/>
              </w:rPr>
            </w:pPr>
          </w:p>
        </w:tc>
      </w:tr>
      <w:tr w14:paraId="4D7F4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3415C3F5">
            <w:pPr>
              <w:rPr>
                <w:sz w:val="2"/>
                <w:szCs w:val="2"/>
              </w:rPr>
            </w:pPr>
          </w:p>
        </w:tc>
        <w:tc>
          <w:tcPr>
            <w:tcW w:w="3218" w:type="dxa"/>
            <w:vMerge w:val="continue"/>
            <w:tcBorders>
              <w:top w:val="nil"/>
            </w:tcBorders>
          </w:tcPr>
          <w:p w14:paraId="38B4D328">
            <w:pPr>
              <w:rPr>
                <w:sz w:val="2"/>
                <w:szCs w:val="2"/>
              </w:rPr>
            </w:pPr>
          </w:p>
        </w:tc>
        <w:tc>
          <w:tcPr>
            <w:tcW w:w="1578" w:type="dxa"/>
          </w:tcPr>
          <w:p w14:paraId="2A498C59">
            <w:pPr>
              <w:pStyle w:val="9"/>
              <w:spacing w:before="32" w:line="303" w:lineRule="exact"/>
              <w:ind w:left="49" w:right="38"/>
              <w:jc w:val="center"/>
              <w:rPr>
                <w:sz w:val="24"/>
              </w:rPr>
            </w:pPr>
            <w:r>
              <w:rPr>
                <w:sz w:val="24"/>
              </w:rPr>
              <w:t>510207</w:t>
            </w:r>
          </w:p>
        </w:tc>
        <w:tc>
          <w:tcPr>
            <w:tcW w:w="2742" w:type="dxa"/>
          </w:tcPr>
          <w:p w14:paraId="3E25DEC4">
            <w:pPr>
              <w:pStyle w:val="9"/>
              <w:spacing w:before="32" w:line="303" w:lineRule="exact"/>
              <w:ind w:left="27"/>
              <w:rPr>
                <w:sz w:val="24"/>
              </w:rPr>
            </w:pPr>
            <w:r>
              <w:rPr>
                <w:sz w:val="24"/>
              </w:rPr>
              <w:t>信息安全技术应用</w:t>
            </w:r>
          </w:p>
        </w:tc>
        <w:tc>
          <w:tcPr>
            <w:tcW w:w="1444" w:type="dxa"/>
            <w:vMerge w:val="continue"/>
            <w:tcBorders>
              <w:top w:val="nil"/>
            </w:tcBorders>
          </w:tcPr>
          <w:p w14:paraId="27FD6835">
            <w:pPr>
              <w:rPr>
                <w:sz w:val="2"/>
                <w:szCs w:val="2"/>
              </w:rPr>
            </w:pPr>
          </w:p>
        </w:tc>
      </w:tr>
      <w:tr w14:paraId="5A667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CA0B643">
            <w:pPr>
              <w:rPr>
                <w:sz w:val="2"/>
                <w:szCs w:val="2"/>
              </w:rPr>
            </w:pPr>
          </w:p>
        </w:tc>
        <w:tc>
          <w:tcPr>
            <w:tcW w:w="3218" w:type="dxa"/>
            <w:vMerge w:val="continue"/>
            <w:tcBorders>
              <w:top w:val="nil"/>
            </w:tcBorders>
          </w:tcPr>
          <w:p w14:paraId="7C57BAE9">
            <w:pPr>
              <w:rPr>
                <w:sz w:val="2"/>
                <w:szCs w:val="2"/>
              </w:rPr>
            </w:pPr>
          </w:p>
        </w:tc>
        <w:tc>
          <w:tcPr>
            <w:tcW w:w="1578" w:type="dxa"/>
          </w:tcPr>
          <w:p w14:paraId="6F986C54">
            <w:pPr>
              <w:pStyle w:val="9"/>
              <w:spacing w:before="31" w:line="303" w:lineRule="exact"/>
              <w:ind w:left="49" w:right="38"/>
              <w:jc w:val="center"/>
              <w:rPr>
                <w:sz w:val="24"/>
              </w:rPr>
            </w:pPr>
            <w:r>
              <w:rPr>
                <w:sz w:val="24"/>
              </w:rPr>
              <w:t>510208</w:t>
            </w:r>
          </w:p>
        </w:tc>
        <w:tc>
          <w:tcPr>
            <w:tcW w:w="2742" w:type="dxa"/>
          </w:tcPr>
          <w:p w14:paraId="2282EC6A">
            <w:pPr>
              <w:pStyle w:val="9"/>
              <w:spacing w:before="31" w:line="303" w:lineRule="exact"/>
              <w:ind w:left="27"/>
              <w:rPr>
                <w:sz w:val="24"/>
              </w:rPr>
            </w:pPr>
            <w:r>
              <w:rPr>
                <w:sz w:val="24"/>
              </w:rPr>
              <w:t>虚拟现实技术应用</w:t>
            </w:r>
          </w:p>
        </w:tc>
        <w:tc>
          <w:tcPr>
            <w:tcW w:w="1444" w:type="dxa"/>
            <w:vMerge w:val="continue"/>
            <w:tcBorders>
              <w:top w:val="nil"/>
            </w:tcBorders>
          </w:tcPr>
          <w:p w14:paraId="70B65E90">
            <w:pPr>
              <w:rPr>
                <w:sz w:val="2"/>
                <w:szCs w:val="2"/>
              </w:rPr>
            </w:pPr>
          </w:p>
        </w:tc>
      </w:tr>
      <w:tr w14:paraId="1AFB8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6025835A">
            <w:pPr>
              <w:rPr>
                <w:sz w:val="2"/>
                <w:szCs w:val="2"/>
              </w:rPr>
            </w:pPr>
          </w:p>
        </w:tc>
        <w:tc>
          <w:tcPr>
            <w:tcW w:w="3218" w:type="dxa"/>
            <w:vMerge w:val="continue"/>
            <w:tcBorders>
              <w:top w:val="nil"/>
            </w:tcBorders>
          </w:tcPr>
          <w:p w14:paraId="5136DD3F">
            <w:pPr>
              <w:rPr>
                <w:sz w:val="2"/>
                <w:szCs w:val="2"/>
              </w:rPr>
            </w:pPr>
          </w:p>
        </w:tc>
        <w:tc>
          <w:tcPr>
            <w:tcW w:w="1578" w:type="dxa"/>
          </w:tcPr>
          <w:p w14:paraId="528F34A5">
            <w:pPr>
              <w:pStyle w:val="9"/>
              <w:spacing w:before="31" w:line="303" w:lineRule="exact"/>
              <w:ind w:left="49" w:right="38"/>
              <w:jc w:val="center"/>
              <w:rPr>
                <w:sz w:val="24"/>
              </w:rPr>
            </w:pPr>
            <w:r>
              <w:rPr>
                <w:sz w:val="24"/>
              </w:rPr>
              <w:t>510209</w:t>
            </w:r>
          </w:p>
        </w:tc>
        <w:tc>
          <w:tcPr>
            <w:tcW w:w="2742" w:type="dxa"/>
          </w:tcPr>
          <w:p w14:paraId="7705916F">
            <w:pPr>
              <w:pStyle w:val="9"/>
              <w:spacing w:before="31" w:line="303" w:lineRule="exact"/>
              <w:ind w:left="27"/>
              <w:rPr>
                <w:sz w:val="24"/>
              </w:rPr>
            </w:pPr>
            <w:r>
              <w:rPr>
                <w:sz w:val="24"/>
              </w:rPr>
              <w:t>人工智能技术应用</w:t>
            </w:r>
          </w:p>
        </w:tc>
        <w:tc>
          <w:tcPr>
            <w:tcW w:w="1444" w:type="dxa"/>
            <w:vMerge w:val="continue"/>
            <w:tcBorders>
              <w:top w:val="nil"/>
            </w:tcBorders>
          </w:tcPr>
          <w:p w14:paraId="46ACCC33">
            <w:pPr>
              <w:rPr>
                <w:sz w:val="2"/>
                <w:szCs w:val="2"/>
              </w:rPr>
            </w:pPr>
          </w:p>
        </w:tc>
      </w:tr>
      <w:tr w14:paraId="36F2C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342646D7">
            <w:pPr>
              <w:rPr>
                <w:sz w:val="2"/>
                <w:szCs w:val="2"/>
              </w:rPr>
            </w:pPr>
          </w:p>
        </w:tc>
        <w:tc>
          <w:tcPr>
            <w:tcW w:w="3218" w:type="dxa"/>
            <w:vMerge w:val="continue"/>
            <w:tcBorders>
              <w:top w:val="nil"/>
            </w:tcBorders>
          </w:tcPr>
          <w:p w14:paraId="0A767261">
            <w:pPr>
              <w:rPr>
                <w:sz w:val="2"/>
                <w:szCs w:val="2"/>
              </w:rPr>
            </w:pPr>
          </w:p>
        </w:tc>
        <w:tc>
          <w:tcPr>
            <w:tcW w:w="1578" w:type="dxa"/>
          </w:tcPr>
          <w:p w14:paraId="51A2008A">
            <w:pPr>
              <w:pStyle w:val="9"/>
              <w:spacing w:before="31" w:line="304" w:lineRule="exact"/>
              <w:ind w:left="49" w:right="38"/>
              <w:jc w:val="center"/>
              <w:rPr>
                <w:sz w:val="24"/>
              </w:rPr>
            </w:pPr>
            <w:r>
              <w:rPr>
                <w:sz w:val="24"/>
              </w:rPr>
              <w:t>510212</w:t>
            </w:r>
          </w:p>
        </w:tc>
        <w:tc>
          <w:tcPr>
            <w:tcW w:w="2742" w:type="dxa"/>
          </w:tcPr>
          <w:p w14:paraId="24CFD8BC">
            <w:pPr>
              <w:pStyle w:val="9"/>
              <w:spacing w:before="31" w:line="304" w:lineRule="exact"/>
              <w:ind w:left="27"/>
              <w:rPr>
                <w:sz w:val="24"/>
              </w:rPr>
            </w:pPr>
            <w:r>
              <w:rPr>
                <w:sz w:val="24"/>
              </w:rPr>
              <w:t>区块链技术应用</w:t>
            </w:r>
          </w:p>
        </w:tc>
        <w:tc>
          <w:tcPr>
            <w:tcW w:w="1444" w:type="dxa"/>
            <w:vMerge w:val="continue"/>
            <w:tcBorders>
              <w:top w:val="nil"/>
            </w:tcBorders>
          </w:tcPr>
          <w:p w14:paraId="14AB24D0">
            <w:pPr>
              <w:rPr>
                <w:sz w:val="2"/>
                <w:szCs w:val="2"/>
              </w:rPr>
            </w:pPr>
          </w:p>
        </w:tc>
      </w:tr>
      <w:tr w14:paraId="5DE7B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BBC1AB2">
            <w:pPr>
              <w:rPr>
                <w:sz w:val="2"/>
                <w:szCs w:val="2"/>
              </w:rPr>
            </w:pPr>
          </w:p>
        </w:tc>
        <w:tc>
          <w:tcPr>
            <w:tcW w:w="3218" w:type="dxa"/>
            <w:vMerge w:val="continue"/>
            <w:tcBorders>
              <w:top w:val="nil"/>
            </w:tcBorders>
          </w:tcPr>
          <w:p w14:paraId="001B088C">
            <w:pPr>
              <w:rPr>
                <w:sz w:val="2"/>
                <w:szCs w:val="2"/>
              </w:rPr>
            </w:pPr>
          </w:p>
        </w:tc>
        <w:tc>
          <w:tcPr>
            <w:tcW w:w="1578" w:type="dxa"/>
          </w:tcPr>
          <w:p w14:paraId="48C95837">
            <w:pPr>
              <w:pStyle w:val="9"/>
              <w:spacing w:before="31" w:line="304" w:lineRule="exact"/>
              <w:ind w:left="49" w:right="38"/>
              <w:jc w:val="center"/>
              <w:rPr>
                <w:sz w:val="24"/>
              </w:rPr>
            </w:pPr>
            <w:r>
              <w:rPr>
                <w:sz w:val="24"/>
              </w:rPr>
              <w:t>510213</w:t>
            </w:r>
          </w:p>
        </w:tc>
        <w:tc>
          <w:tcPr>
            <w:tcW w:w="2742" w:type="dxa"/>
          </w:tcPr>
          <w:p w14:paraId="75CF9EE9">
            <w:pPr>
              <w:pStyle w:val="9"/>
              <w:spacing w:before="31" w:line="304" w:lineRule="exact"/>
              <w:ind w:left="27"/>
              <w:rPr>
                <w:sz w:val="24"/>
              </w:rPr>
            </w:pPr>
            <w:r>
              <w:rPr>
                <w:sz w:val="24"/>
              </w:rPr>
              <w:t>移动应用开发</w:t>
            </w:r>
          </w:p>
        </w:tc>
        <w:tc>
          <w:tcPr>
            <w:tcW w:w="1444" w:type="dxa"/>
            <w:vMerge w:val="continue"/>
            <w:tcBorders>
              <w:top w:val="nil"/>
            </w:tcBorders>
          </w:tcPr>
          <w:p w14:paraId="23EBF3FD">
            <w:pPr>
              <w:rPr>
                <w:sz w:val="2"/>
                <w:szCs w:val="2"/>
              </w:rPr>
            </w:pPr>
          </w:p>
        </w:tc>
      </w:tr>
      <w:tr w14:paraId="2E99A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6A40B00D">
            <w:pPr>
              <w:rPr>
                <w:sz w:val="2"/>
                <w:szCs w:val="2"/>
              </w:rPr>
            </w:pPr>
          </w:p>
        </w:tc>
        <w:tc>
          <w:tcPr>
            <w:tcW w:w="3218" w:type="dxa"/>
            <w:vMerge w:val="continue"/>
            <w:tcBorders>
              <w:top w:val="nil"/>
            </w:tcBorders>
          </w:tcPr>
          <w:p w14:paraId="0A965B38">
            <w:pPr>
              <w:rPr>
                <w:sz w:val="2"/>
                <w:szCs w:val="2"/>
              </w:rPr>
            </w:pPr>
          </w:p>
        </w:tc>
        <w:tc>
          <w:tcPr>
            <w:tcW w:w="1578" w:type="dxa"/>
          </w:tcPr>
          <w:p w14:paraId="6F5BA805">
            <w:pPr>
              <w:pStyle w:val="9"/>
              <w:spacing w:before="30" w:line="304" w:lineRule="exact"/>
              <w:ind w:left="49" w:right="38"/>
              <w:jc w:val="center"/>
              <w:rPr>
                <w:sz w:val="24"/>
              </w:rPr>
            </w:pPr>
            <w:r>
              <w:rPr>
                <w:sz w:val="24"/>
              </w:rPr>
              <w:t>510215</w:t>
            </w:r>
          </w:p>
        </w:tc>
        <w:tc>
          <w:tcPr>
            <w:tcW w:w="2742" w:type="dxa"/>
          </w:tcPr>
          <w:p w14:paraId="2D26D205">
            <w:pPr>
              <w:pStyle w:val="9"/>
              <w:spacing w:before="30" w:line="304" w:lineRule="exact"/>
              <w:ind w:left="27"/>
              <w:rPr>
                <w:sz w:val="24"/>
              </w:rPr>
            </w:pPr>
            <w:r>
              <w:rPr>
                <w:sz w:val="24"/>
              </w:rPr>
              <w:t>动漫制作技术</w:t>
            </w:r>
          </w:p>
        </w:tc>
        <w:tc>
          <w:tcPr>
            <w:tcW w:w="1444" w:type="dxa"/>
            <w:vMerge w:val="continue"/>
            <w:tcBorders>
              <w:top w:val="nil"/>
            </w:tcBorders>
          </w:tcPr>
          <w:p w14:paraId="709812B9">
            <w:pPr>
              <w:rPr>
                <w:sz w:val="2"/>
                <w:szCs w:val="2"/>
              </w:rPr>
            </w:pPr>
          </w:p>
        </w:tc>
      </w:tr>
      <w:tr w14:paraId="6244C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66492D1">
            <w:pPr>
              <w:rPr>
                <w:sz w:val="2"/>
                <w:szCs w:val="2"/>
              </w:rPr>
            </w:pPr>
          </w:p>
        </w:tc>
        <w:tc>
          <w:tcPr>
            <w:tcW w:w="3218" w:type="dxa"/>
            <w:vMerge w:val="continue"/>
            <w:tcBorders>
              <w:top w:val="nil"/>
            </w:tcBorders>
          </w:tcPr>
          <w:p w14:paraId="5CB7FCF6">
            <w:pPr>
              <w:rPr>
                <w:sz w:val="2"/>
                <w:szCs w:val="2"/>
              </w:rPr>
            </w:pPr>
          </w:p>
        </w:tc>
        <w:tc>
          <w:tcPr>
            <w:tcW w:w="1578" w:type="dxa"/>
          </w:tcPr>
          <w:p w14:paraId="3421B8AE">
            <w:pPr>
              <w:pStyle w:val="9"/>
              <w:spacing w:before="31" w:line="304" w:lineRule="exact"/>
              <w:ind w:left="49" w:right="38"/>
              <w:jc w:val="center"/>
              <w:rPr>
                <w:sz w:val="24"/>
              </w:rPr>
            </w:pPr>
            <w:r>
              <w:rPr>
                <w:sz w:val="24"/>
              </w:rPr>
              <w:t>520702</w:t>
            </w:r>
          </w:p>
        </w:tc>
        <w:tc>
          <w:tcPr>
            <w:tcW w:w="2742" w:type="dxa"/>
          </w:tcPr>
          <w:p w14:paraId="610F325B">
            <w:pPr>
              <w:pStyle w:val="9"/>
              <w:spacing w:before="31" w:line="304" w:lineRule="exact"/>
              <w:ind w:left="27"/>
              <w:rPr>
                <w:sz w:val="24"/>
              </w:rPr>
            </w:pPr>
            <w:r>
              <w:rPr>
                <w:sz w:val="24"/>
              </w:rPr>
              <w:t>卫生信息管理</w:t>
            </w:r>
          </w:p>
        </w:tc>
        <w:tc>
          <w:tcPr>
            <w:tcW w:w="1444" w:type="dxa"/>
            <w:vMerge w:val="continue"/>
            <w:tcBorders>
              <w:top w:val="nil"/>
            </w:tcBorders>
          </w:tcPr>
          <w:p w14:paraId="44412722">
            <w:pPr>
              <w:rPr>
                <w:sz w:val="2"/>
                <w:szCs w:val="2"/>
              </w:rPr>
            </w:pPr>
          </w:p>
        </w:tc>
      </w:tr>
      <w:tr w14:paraId="56B69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3965155">
            <w:pPr>
              <w:rPr>
                <w:sz w:val="2"/>
                <w:szCs w:val="2"/>
              </w:rPr>
            </w:pPr>
          </w:p>
        </w:tc>
        <w:tc>
          <w:tcPr>
            <w:tcW w:w="3218" w:type="dxa"/>
            <w:vMerge w:val="continue"/>
            <w:tcBorders>
              <w:top w:val="nil"/>
            </w:tcBorders>
          </w:tcPr>
          <w:p w14:paraId="7B60C3C6">
            <w:pPr>
              <w:rPr>
                <w:sz w:val="2"/>
                <w:szCs w:val="2"/>
              </w:rPr>
            </w:pPr>
          </w:p>
        </w:tc>
        <w:tc>
          <w:tcPr>
            <w:tcW w:w="1578" w:type="dxa"/>
          </w:tcPr>
          <w:p w14:paraId="6D811A13">
            <w:pPr>
              <w:pStyle w:val="9"/>
              <w:spacing w:before="30" w:line="305" w:lineRule="exact"/>
              <w:ind w:left="49" w:right="38"/>
              <w:jc w:val="center"/>
              <w:rPr>
                <w:sz w:val="24"/>
              </w:rPr>
            </w:pPr>
            <w:r>
              <w:rPr>
                <w:sz w:val="24"/>
              </w:rPr>
              <w:t>520704</w:t>
            </w:r>
          </w:p>
        </w:tc>
        <w:tc>
          <w:tcPr>
            <w:tcW w:w="2742" w:type="dxa"/>
          </w:tcPr>
          <w:p w14:paraId="59359AC2">
            <w:pPr>
              <w:pStyle w:val="9"/>
              <w:spacing w:before="30" w:line="305" w:lineRule="exact"/>
              <w:ind w:left="27"/>
              <w:rPr>
                <w:sz w:val="24"/>
              </w:rPr>
            </w:pPr>
            <w:r>
              <w:rPr>
                <w:sz w:val="24"/>
              </w:rPr>
              <w:t>健康大数据管理与服务</w:t>
            </w:r>
          </w:p>
        </w:tc>
        <w:tc>
          <w:tcPr>
            <w:tcW w:w="1444" w:type="dxa"/>
            <w:vMerge w:val="continue"/>
            <w:tcBorders>
              <w:top w:val="nil"/>
            </w:tcBorders>
          </w:tcPr>
          <w:p w14:paraId="70B65EA9">
            <w:pPr>
              <w:rPr>
                <w:sz w:val="2"/>
                <w:szCs w:val="2"/>
              </w:rPr>
            </w:pPr>
          </w:p>
        </w:tc>
      </w:tr>
      <w:tr w14:paraId="39A16C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34062A64">
            <w:pPr>
              <w:rPr>
                <w:sz w:val="2"/>
                <w:szCs w:val="2"/>
              </w:rPr>
            </w:pPr>
          </w:p>
        </w:tc>
        <w:tc>
          <w:tcPr>
            <w:tcW w:w="3218" w:type="dxa"/>
            <w:vMerge w:val="continue"/>
            <w:tcBorders>
              <w:top w:val="nil"/>
            </w:tcBorders>
          </w:tcPr>
          <w:p w14:paraId="6FC94A46">
            <w:pPr>
              <w:rPr>
                <w:sz w:val="2"/>
                <w:szCs w:val="2"/>
              </w:rPr>
            </w:pPr>
          </w:p>
        </w:tc>
        <w:tc>
          <w:tcPr>
            <w:tcW w:w="1578" w:type="dxa"/>
          </w:tcPr>
          <w:p w14:paraId="296A9ACB">
            <w:pPr>
              <w:pStyle w:val="9"/>
              <w:spacing w:before="30" w:line="305" w:lineRule="exact"/>
              <w:ind w:left="49" w:right="38"/>
              <w:jc w:val="center"/>
              <w:rPr>
                <w:sz w:val="24"/>
              </w:rPr>
            </w:pPr>
            <w:r>
              <w:rPr>
                <w:sz w:val="24"/>
              </w:rPr>
              <w:t>530702</w:t>
            </w:r>
          </w:p>
        </w:tc>
        <w:tc>
          <w:tcPr>
            <w:tcW w:w="2742" w:type="dxa"/>
          </w:tcPr>
          <w:p w14:paraId="7E015E1A">
            <w:pPr>
              <w:pStyle w:val="9"/>
              <w:spacing w:before="30" w:line="305" w:lineRule="exact"/>
              <w:ind w:left="27"/>
              <w:rPr>
                <w:sz w:val="24"/>
              </w:rPr>
            </w:pPr>
            <w:r>
              <w:rPr>
                <w:sz w:val="24"/>
              </w:rPr>
              <w:t>跨境电子商务</w:t>
            </w:r>
          </w:p>
        </w:tc>
        <w:tc>
          <w:tcPr>
            <w:tcW w:w="1444" w:type="dxa"/>
            <w:vMerge w:val="continue"/>
            <w:tcBorders>
              <w:top w:val="nil"/>
            </w:tcBorders>
          </w:tcPr>
          <w:p w14:paraId="171A7B84">
            <w:pPr>
              <w:rPr>
                <w:sz w:val="2"/>
                <w:szCs w:val="2"/>
              </w:rPr>
            </w:pPr>
          </w:p>
        </w:tc>
      </w:tr>
      <w:tr w14:paraId="1A5A4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5" w:hRule="atLeast"/>
        </w:trPr>
        <w:tc>
          <w:tcPr>
            <w:tcW w:w="654" w:type="dxa"/>
            <w:vMerge w:val="continue"/>
            <w:tcBorders>
              <w:top w:val="nil"/>
            </w:tcBorders>
          </w:tcPr>
          <w:p w14:paraId="1F3655A9">
            <w:pPr>
              <w:rPr>
                <w:sz w:val="2"/>
                <w:szCs w:val="2"/>
              </w:rPr>
            </w:pPr>
          </w:p>
        </w:tc>
        <w:tc>
          <w:tcPr>
            <w:tcW w:w="3218" w:type="dxa"/>
            <w:vMerge w:val="continue"/>
            <w:tcBorders>
              <w:top w:val="nil"/>
            </w:tcBorders>
          </w:tcPr>
          <w:p w14:paraId="493D20E4">
            <w:pPr>
              <w:rPr>
                <w:sz w:val="2"/>
                <w:szCs w:val="2"/>
              </w:rPr>
            </w:pPr>
          </w:p>
        </w:tc>
        <w:tc>
          <w:tcPr>
            <w:tcW w:w="1578" w:type="dxa"/>
          </w:tcPr>
          <w:p w14:paraId="0767868E">
            <w:pPr>
              <w:pStyle w:val="9"/>
              <w:spacing w:before="30" w:line="305" w:lineRule="exact"/>
              <w:ind w:left="49" w:right="38"/>
              <w:jc w:val="center"/>
              <w:rPr>
                <w:sz w:val="24"/>
              </w:rPr>
            </w:pPr>
            <w:r>
              <w:rPr>
                <w:sz w:val="24"/>
              </w:rPr>
              <w:t>530703</w:t>
            </w:r>
          </w:p>
        </w:tc>
        <w:tc>
          <w:tcPr>
            <w:tcW w:w="2742" w:type="dxa"/>
          </w:tcPr>
          <w:p w14:paraId="3262033E">
            <w:pPr>
              <w:pStyle w:val="9"/>
              <w:spacing w:before="30" w:line="305" w:lineRule="exact"/>
              <w:ind w:left="27"/>
              <w:rPr>
                <w:sz w:val="24"/>
              </w:rPr>
            </w:pPr>
            <w:r>
              <w:rPr>
                <w:sz w:val="24"/>
              </w:rPr>
              <w:t>移动商务</w:t>
            </w:r>
          </w:p>
        </w:tc>
        <w:tc>
          <w:tcPr>
            <w:tcW w:w="1444" w:type="dxa"/>
            <w:vMerge w:val="continue"/>
            <w:tcBorders>
              <w:top w:val="nil"/>
            </w:tcBorders>
          </w:tcPr>
          <w:p w14:paraId="74118277">
            <w:pPr>
              <w:rPr>
                <w:sz w:val="2"/>
                <w:szCs w:val="2"/>
              </w:rPr>
            </w:pPr>
          </w:p>
        </w:tc>
      </w:tr>
      <w:tr w14:paraId="209F4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4D01FAEB">
            <w:pPr>
              <w:rPr>
                <w:sz w:val="2"/>
                <w:szCs w:val="2"/>
              </w:rPr>
            </w:pPr>
          </w:p>
        </w:tc>
        <w:tc>
          <w:tcPr>
            <w:tcW w:w="3218" w:type="dxa"/>
            <w:vMerge w:val="continue"/>
            <w:tcBorders>
              <w:top w:val="nil"/>
            </w:tcBorders>
          </w:tcPr>
          <w:p w14:paraId="550DA927">
            <w:pPr>
              <w:rPr>
                <w:sz w:val="2"/>
                <w:szCs w:val="2"/>
              </w:rPr>
            </w:pPr>
          </w:p>
        </w:tc>
        <w:tc>
          <w:tcPr>
            <w:tcW w:w="1578" w:type="dxa"/>
          </w:tcPr>
          <w:p w14:paraId="2EFDF9A6">
            <w:pPr>
              <w:pStyle w:val="9"/>
              <w:spacing w:before="32" w:line="302" w:lineRule="exact"/>
              <w:ind w:left="49" w:right="38"/>
              <w:jc w:val="center"/>
              <w:rPr>
                <w:sz w:val="24"/>
              </w:rPr>
            </w:pPr>
            <w:r>
              <w:rPr>
                <w:sz w:val="24"/>
              </w:rPr>
              <w:t>530705</w:t>
            </w:r>
          </w:p>
        </w:tc>
        <w:tc>
          <w:tcPr>
            <w:tcW w:w="2742" w:type="dxa"/>
          </w:tcPr>
          <w:p w14:paraId="0C0557FF">
            <w:pPr>
              <w:pStyle w:val="9"/>
              <w:spacing w:before="32" w:line="302" w:lineRule="exact"/>
              <w:ind w:left="27"/>
              <w:rPr>
                <w:sz w:val="24"/>
              </w:rPr>
            </w:pPr>
            <w:r>
              <w:rPr>
                <w:sz w:val="24"/>
              </w:rPr>
              <w:t>农村电子商务</w:t>
            </w:r>
          </w:p>
        </w:tc>
        <w:tc>
          <w:tcPr>
            <w:tcW w:w="1444" w:type="dxa"/>
            <w:vMerge w:val="continue"/>
            <w:tcBorders>
              <w:top w:val="nil"/>
            </w:tcBorders>
          </w:tcPr>
          <w:p w14:paraId="1EDB489D">
            <w:pPr>
              <w:rPr>
                <w:sz w:val="2"/>
                <w:szCs w:val="2"/>
              </w:rPr>
            </w:pPr>
          </w:p>
        </w:tc>
      </w:tr>
      <w:tr w14:paraId="2C888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99B80A0">
            <w:pPr>
              <w:rPr>
                <w:sz w:val="2"/>
                <w:szCs w:val="2"/>
              </w:rPr>
            </w:pPr>
          </w:p>
        </w:tc>
        <w:tc>
          <w:tcPr>
            <w:tcW w:w="3218" w:type="dxa"/>
            <w:vMerge w:val="continue"/>
            <w:tcBorders>
              <w:top w:val="nil"/>
            </w:tcBorders>
          </w:tcPr>
          <w:p w14:paraId="2225FF9C">
            <w:pPr>
              <w:rPr>
                <w:sz w:val="2"/>
                <w:szCs w:val="2"/>
              </w:rPr>
            </w:pPr>
          </w:p>
        </w:tc>
        <w:tc>
          <w:tcPr>
            <w:tcW w:w="1578" w:type="dxa"/>
          </w:tcPr>
          <w:p w14:paraId="3A1CC4C8">
            <w:pPr>
              <w:pStyle w:val="9"/>
              <w:spacing w:before="32" w:line="303" w:lineRule="exact"/>
              <w:ind w:left="49" w:right="38"/>
              <w:jc w:val="center"/>
              <w:rPr>
                <w:sz w:val="24"/>
              </w:rPr>
            </w:pPr>
            <w:r>
              <w:rPr>
                <w:sz w:val="24"/>
              </w:rPr>
              <w:t>530706</w:t>
            </w:r>
          </w:p>
        </w:tc>
        <w:tc>
          <w:tcPr>
            <w:tcW w:w="2742" w:type="dxa"/>
          </w:tcPr>
          <w:p w14:paraId="58F659DE">
            <w:pPr>
              <w:pStyle w:val="9"/>
              <w:spacing w:before="32" w:line="303" w:lineRule="exact"/>
              <w:ind w:left="27"/>
              <w:rPr>
                <w:sz w:val="24"/>
              </w:rPr>
            </w:pPr>
            <w:r>
              <w:rPr>
                <w:sz w:val="24"/>
              </w:rPr>
              <w:t>商务数据分析与应用</w:t>
            </w:r>
          </w:p>
        </w:tc>
        <w:tc>
          <w:tcPr>
            <w:tcW w:w="1444" w:type="dxa"/>
            <w:vMerge w:val="continue"/>
            <w:tcBorders>
              <w:top w:val="nil"/>
            </w:tcBorders>
          </w:tcPr>
          <w:p w14:paraId="0DF4CB63">
            <w:pPr>
              <w:rPr>
                <w:sz w:val="2"/>
                <w:szCs w:val="2"/>
              </w:rPr>
            </w:pPr>
          </w:p>
        </w:tc>
      </w:tr>
      <w:tr w14:paraId="0B6C9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9E20963">
            <w:pPr>
              <w:rPr>
                <w:sz w:val="2"/>
                <w:szCs w:val="2"/>
              </w:rPr>
            </w:pPr>
          </w:p>
        </w:tc>
        <w:tc>
          <w:tcPr>
            <w:tcW w:w="3218" w:type="dxa"/>
            <w:vMerge w:val="continue"/>
            <w:tcBorders>
              <w:top w:val="nil"/>
            </w:tcBorders>
          </w:tcPr>
          <w:p w14:paraId="6822FEE0">
            <w:pPr>
              <w:rPr>
                <w:sz w:val="2"/>
                <w:szCs w:val="2"/>
              </w:rPr>
            </w:pPr>
          </w:p>
        </w:tc>
        <w:tc>
          <w:tcPr>
            <w:tcW w:w="1578" w:type="dxa"/>
          </w:tcPr>
          <w:p w14:paraId="16ACC864">
            <w:pPr>
              <w:pStyle w:val="9"/>
              <w:spacing w:before="32" w:line="303" w:lineRule="exact"/>
              <w:ind w:left="49" w:right="38"/>
              <w:jc w:val="center"/>
              <w:rPr>
                <w:sz w:val="24"/>
              </w:rPr>
            </w:pPr>
            <w:r>
              <w:rPr>
                <w:sz w:val="24"/>
              </w:rPr>
              <w:t>540111</w:t>
            </w:r>
          </w:p>
        </w:tc>
        <w:tc>
          <w:tcPr>
            <w:tcW w:w="2742" w:type="dxa"/>
          </w:tcPr>
          <w:p w14:paraId="7C742429">
            <w:pPr>
              <w:pStyle w:val="9"/>
              <w:spacing w:before="32" w:line="303" w:lineRule="exact"/>
              <w:ind w:left="27"/>
              <w:rPr>
                <w:sz w:val="24"/>
              </w:rPr>
            </w:pPr>
            <w:r>
              <w:rPr>
                <w:sz w:val="24"/>
              </w:rPr>
              <w:t>智慧旅游技术应用</w:t>
            </w:r>
          </w:p>
        </w:tc>
        <w:tc>
          <w:tcPr>
            <w:tcW w:w="1444" w:type="dxa"/>
            <w:vMerge w:val="continue"/>
            <w:tcBorders>
              <w:top w:val="nil"/>
            </w:tcBorders>
          </w:tcPr>
          <w:p w14:paraId="7DFA8507">
            <w:pPr>
              <w:rPr>
                <w:sz w:val="2"/>
                <w:szCs w:val="2"/>
              </w:rPr>
            </w:pPr>
          </w:p>
        </w:tc>
      </w:tr>
      <w:tr w14:paraId="080A822A">
        <w:tblPrEx>
          <w:tblCellMar>
            <w:top w:w="0" w:type="dxa"/>
            <w:left w:w="0" w:type="dxa"/>
            <w:bottom w:w="0" w:type="dxa"/>
            <w:right w:w="0" w:type="dxa"/>
          </w:tblCellMar>
        </w:tblPrEx>
        <w:trPr>
          <w:trHeight w:val="355" w:hRule="atLeast"/>
        </w:trPr>
        <w:tc>
          <w:tcPr>
            <w:tcW w:w="654" w:type="dxa"/>
            <w:vMerge w:val="continue"/>
            <w:tcBorders>
              <w:top w:val="nil"/>
            </w:tcBorders>
          </w:tcPr>
          <w:p w14:paraId="2A13D07A">
            <w:pPr>
              <w:rPr>
                <w:sz w:val="2"/>
                <w:szCs w:val="2"/>
              </w:rPr>
            </w:pPr>
          </w:p>
        </w:tc>
        <w:tc>
          <w:tcPr>
            <w:tcW w:w="3218" w:type="dxa"/>
            <w:vMerge w:val="continue"/>
            <w:tcBorders>
              <w:top w:val="nil"/>
            </w:tcBorders>
          </w:tcPr>
          <w:p w14:paraId="506ACA39">
            <w:pPr>
              <w:rPr>
                <w:sz w:val="2"/>
                <w:szCs w:val="2"/>
              </w:rPr>
            </w:pPr>
          </w:p>
        </w:tc>
        <w:tc>
          <w:tcPr>
            <w:tcW w:w="1578" w:type="dxa"/>
          </w:tcPr>
          <w:p w14:paraId="67F58C5B">
            <w:pPr>
              <w:pStyle w:val="9"/>
              <w:spacing w:before="31" w:line="303" w:lineRule="exact"/>
              <w:ind w:left="49" w:right="38"/>
              <w:jc w:val="center"/>
              <w:rPr>
                <w:sz w:val="24"/>
              </w:rPr>
            </w:pPr>
            <w:r>
              <w:rPr>
                <w:sz w:val="24"/>
              </w:rPr>
              <w:t>560213</w:t>
            </w:r>
          </w:p>
        </w:tc>
        <w:tc>
          <w:tcPr>
            <w:tcW w:w="2742" w:type="dxa"/>
          </w:tcPr>
          <w:p w14:paraId="15C1B08D">
            <w:pPr>
              <w:pStyle w:val="9"/>
              <w:spacing w:before="31" w:line="303" w:lineRule="exact"/>
              <w:ind w:left="27"/>
              <w:rPr>
                <w:sz w:val="24"/>
              </w:rPr>
            </w:pPr>
            <w:r>
              <w:rPr>
                <w:sz w:val="24"/>
              </w:rPr>
              <w:t>融媒体技术与运营</w:t>
            </w:r>
          </w:p>
        </w:tc>
        <w:tc>
          <w:tcPr>
            <w:tcW w:w="1444" w:type="dxa"/>
            <w:vMerge w:val="continue"/>
            <w:tcBorders>
              <w:top w:val="nil"/>
            </w:tcBorders>
          </w:tcPr>
          <w:p w14:paraId="2D864D1F">
            <w:pPr>
              <w:rPr>
                <w:sz w:val="2"/>
                <w:szCs w:val="2"/>
              </w:rPr>
            </w:pPr>
          </w:p>
        </w:tc>
      </w:tr>
      <w:tr w14:paraId="319AA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379FDFC">
            <w:pPr>
              <w:rPr>
                <w:sz w:val="2"/>
                <w:szCs w:val="2"/>
              </w:rPr>
            </w:pPr>
          </w:p>
        </w:tc>
        <w:tc>
          <w:tcPr>
            <w:tcW w:w="3218" w:type="dxa"/>
            <w:vMerge w:val="continue"/>
            <w:tcBorders>
              <w:top w:val="nil"/>
            </w:tcBorders>
          </w:tcPr>
          <w:p w14:paraId="011DEDD6">
            <w:pPr>
              <w:rPr>
                <w:sz w:val="2"/>
                <w:szCs w:val="2"/>
              </w:rPr>
            </w:pPr>
          </w:p>
        </w:tc>
        <w:tc>
          <w:tcPr>
            <w:tcW w:w="1578" w:type="dxa"/>
          </w:tcPr>
          <w:p w14:paraId="25AE5601">
            <w:pPr>
              <w:pStyle w:val="9"/>
              <w:spacing w:before="31" w:line="303" w:lineRule="exact"/>
              <w:ind w:left="49" w:right="38"/>
              <w:jc w:val="center"/>
              <w:rPr>
                <w:sz w:val="24"/>
              </w:rPr>
            </w:pPr>
            <w:r>
              <w:rPr>
                <w:sz w:val="24"/>
              </w:rPr>
              <w:t>580602K</w:t>
            </w:r>
          </w:p>
        </w:tc>
        <w:tc>
          <w:tcPr>
            <w:tcW w:w="2742" w:type="dxa"/>
          </w:tcPr>
          <w:p w14:paraId="3E1390D1">
            <w:pPr>
              <w:pStyle w:val="9"/>
              <w:spacing w:before="31" w:line="303" w:lineRule="exact"/>
              <w:ind w:left="27"/>
              <w:rPr>
                <w:sz w:val="24"/>
              </w:rPr>
            </w:pPr>
            <w:r>
              <w:rPr>
                <w:sz w:val="24"/>
              </w:rPr>
              <w:t>司法信息技术</w:t>
            </w:r>
          </w:p>
        </w:tc>
        <w:tc>
          <w:tcPr>
            <w:tcW w:w="1444" w:type="dxa"/>
            <w:vMerge w:val="continue"/>
            <w:tcBorders>
              <w:top w:val="nil"/>
            </w:tcBorders>
          </w:tcPr>
          <w:p w14:paraId="697FB77B">
            <w:pPr>
              <w:rPr>
                <w:sz w:val="2"/>
                <w:szCs w:val="2"/>
              </w:rPr>
            </w:pPr>
          </w:p>
        </w:tc>
      </w:tr>
      <w:tr w14:paraId="33435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restart"/>
          </w:tcPr>
          <w:p w14:paraId="28F95B00">
            <w:pPr>
              <w:pStyle w:val="9"/>
              <w:rPr>
                <w:sz w:val="36"/>
              </w:rPr>
            </w:pPr>
          </w:p>
          <w:p w14:paraId="3F4F7CFA">
            <w:pPr>
              <w:pStyle w:val="9"/>
              <w:spacing w:before="10"/>
              <w:rPr>
                <w:sz w:val="51"/>
              </w:rPr>
            </w:pPr>
          </w:p>
          <w:p w14:paraId="51C7756F">
            <w:pPr>
              <w:pStyle w:val="9"/>
              <w:ind w:left="207"/>
              <w:rPr>
                <w:sz w:val="24"/>
              </w:rPr>
            </w:pPr>
            <w:r>
              <w:rPr>
                <w:sz w:val="24"/>
              </w:rPr>
              <w:t>45</w:t>
            </w:r>
          </w:p>
        </w:tc>
        <w:tc>
          <w:tcPr>
            <w:tcW w:w="3218" w:type="dxa"/>
            <w:vMerge w:val="restart"/>
          </w:tcPr>
          <w:p w14:paraId="655ABE11">
            <w:pPr>
              <w:pStyle w:val="9"/>
              <w:rPr>
                <w:sz w:val="36"/>
              </w:rPr>
            </w:pPr>
          </w:p>
          <w:p w14:paraId="3739D1B3">
            <w:pPr>
              <w:pStyle w:val="9"/>
              <w:spacing w:before="8"/>
              <w:rPr>
                <w:sz w:val="39"/>
              </w:rPr>
            </w:pPr>
          </w:p>
          <w:p w14:paraId="23CB872D">
            <w:pPr>
              <w:pStyle w:val="9"/>
              <w:ind w:left="4"/>
              <w:rPr>
                <w:sz w:val="24"/>
              </w:rPr>
            </w:pPr>
            <w:r>
              <w:rPr>
                <w:sz w:val="24"/>
              </w:rPr>
              <w:t>120103</w:t>
            </w:r>
            <w:r>
              <w:rPr>
                <w:spacing w:val="23"/>
                <w:sz w:val="24"/>
              </w:rPr>
              <w:t xml:space="preserve"> 工程管理</w:t>
            </w:r>
          </w:p>
          <w:p w14:paraId="67266784">
            <w:pPr>
              <w:pStyle w:val="9"/>
              <w:spacing w:before="5"/>
              <w:ind w:left="4"/>
              <w:rPr>
                <w:sz w:val="24"/>
              </w:rPr>
            </w:pPr>
            <w:r>
              <w:rPr>
                <w:sz w:val="24"/>
              </w:rPr>
              <w:t>120105</w:t>
            </w:r>
            <w:r>
              <w:rPr>
                <w:spacing w:val="23"/>
                <w:sz w:val="24"/>
              </w:rPr>
              <w:t xml:space="preserve"> 工程造价</w:t>
            </w:r>
          </w:p>
        </w:tc>
        <w:tc>
          <w:tcPr>
            <w:tcW w:w="1578" w:type="dxa"/>
          </w:tcPr>
          <w:p w14:paraId="7A689197">
            <w:pPr>
              <w:pStyle w:val="9"/>
              <w:spacing w:before="31" w:line="304" w:lineRule="exact"/>
              <w:ind w:left="49" w:right="38"/>
              <w:jc w:val="center"/>
              <w:rPr>
                <w:sz w:val="24"/>
              </w:rPr>
            </w:pPr>
            <w:r>
              <w:rPr>
                <w:sz w:val="24"/>
              </w:rPr>
              <w:t>420101</w:t>
            </w:r>
          </w:p>
        </w:tc>
        <w:tc>
          <w:tcPr>
            <w:tcW w:w="2742" w:type="dxa"/>
          </w:tcPr>
          <w:p w14:paraId="4FC7C131">
            <w:pPr>
              <w:pStyle w:val="9"/>
              <w:spacing w:before="31" w:line="304" w:lineRule="exact"/>
              <w:ind w:left="27"/>
              <w:rPr>
                <w:sz w:val="24"/>
              </w:rPr>
            </w:pPr>
            <w:r>
              <w:rPr>
                <w:sz w:val="24"/>
              </w:rPr>
              <w:t>国土资源调查与管理</w:t>
            </w:r>
          </w:p>
        </w:tc>
        <w:tc>
          <w:tcPr>
            <w:tcW w:w="1444" w:type="dxa"/>
            <w:vMerge w:val="restart"/>
          </w:tcPr>
          <w:p w14:paraId="2728A3E3">
            <w:pPr>
              <w:pStyle w:val="9"/>
              <w:rPr>
                <w:sz w:val="26"/>
              </w:rPr>
            </w:pPr>
          </w:p>
          <w:p w14:paraId="5116A01B">
            <w:pPr>
              <w:pStyle w:val="9"/>
              <w:rPr>
                <w:sz w:val="26"/>
              </w:rPr>
            </w:pPr>
          </w:p>
          <w:p w14:paraId="59512F50">
            <w:pPr>
              <w:pStyle w:val="9"/>
              <w:spacing w:before="10"/>
              <w:rPr>
                <w:sz w:val="35"/>
              </w:rPr>
            </w:pPr>
          </w:p>
          <w:p w14:paraId="1DF803B1">
            <w:pPr>
              <w:pStyle w:val="9"/>
              <w:ind w:left="362"/>
              <w:rPr>
                <w:sz w:val="24"/>
              </w:rPr>
            </w:pPr>
            <w:r>
              <w:rPr>
                <w:sz w:val="24"/>
              </w:rPr>
              <w:t>管理学</w:t>
            </w:r>
          </w:p>
        </w:tc>
      </w:tr>
      <w:tr w14:paraId="7DC9C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507E28C8">
            <w:pPr>
              <w:rPr>
                <w:sz w:val="2"/>
                <w:szCs w:val="2"/>
              </w:rPr>
            </w:pPr>
          </w:p>
        </w:tc>
        <w:tc>
          <w:tcPr>
            <w:tcW w:w="3218" w:type="dxa"/>
            <w:vMerge w:val="continue"/>
            <w:tcBorders>
              <w:top w:val="nil"/>
            </w:tcBorders>
          </w:tcPr>
          <w:p w14:paraId="76EFCC50">
            <w:pPr>
              <w:rPr>
                <w:sz w:val="2"/>
                <w:szCs w:val="2"/>
              </w:rPr>
            </w:pPr>
          </w:p>
        </w:tc>
        <w:tc>
          <w:tcPr>
            <w:tcW w:w="1578" w:type="dxa"/>
          </w:tcPr>
          <w:p w14:paraId="406D0128">
            <w:pPr>
              <w:pStyle w:val="9"/>
              <w:spacing w:before="31" w:line="303" w:lineRule="exact"/>
              <w:ind w:left="49" w:right="38"/>
              <w:jc w:val="center"/>
              <w:rPr>
                <w:sz w:val="24"/>
              </w:rPr>
            </w:pPr>
            <w:r>
              <w:rPr>
                <w:sz w:val="24"/>
              </w:rPr>
              <w:t>420301</w:t>
            </w:r>
          </w:p>
        </w:tc>
        <w:tc>
          <w:tcPr>
            <w:tcW w:w="2742" w:type="dxa"/>
          </w:tcPr>
          <w:p w14:paraId="0ADC590C">
            <w:pPr>
              <w:pStyle w:val="9"/>
              <w:spacing w:before="31" w:line="303" w:lineRule="exact"/>
              <w:ind w:left="27"/>
              <w:rPr>
                <w:sz w:val="24"/>
              </w:rPr>
            </w:pPr>
            <w:r>
              <w:rPr>
                <w:sz w:val="24"/>
              </w:rPr>
              <w:t>工程测量技术</w:t>
            </w:r>
          </w:p>
        </w:tc>
        <w:tc>
          <w:tcPr>
            <w:tcW w:w="1444" w:type="dxa"/>
            <w:vMerge w:val="continue"/>
            <w:tcBorders>
              <w:top w:val="nil"/>
            </w:tcBorders>
          </w:tcPr>
          <w:p w14:paraId="2A0CBC42">
            <w:pPr>
              <w:rPr>
                <w:sz w:val="2"/>
                <w:szCs w:val="2"/>
              </w:rPr>
            </w:pPr>
          </w:p>
        </w:tc>
      </w:tr>
      <w:tr w14:paraId="4DA1E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A5B9CF0">
            <w:pPr>
              <w:rPr>
                <w:sz w:val="2"/>
                <w:szCs w:val="2"/>
              </w:rPr>
            </w:pPr>
          </w:p>
        </w:tc>
        <w:tc>
          <w:tcPr>
            <w:tcW w:w="3218" w:type="dxa"/>
            <w:vMerge w:val="continue"/>
            <w:tcBorders>
              <w:top w:val="nil"/>
            </w:tcBorders>
          </w:tcPr>
          <w:p w14:paraId="5B742026">
            <w:pPr>
              <w:rPr>
                <w:sz w:val="2"/>
                <w:szCs w:val="2"/>
              </w:rPr>
            </w:pPr>
          </w:p>
        </w:tc>
        <w:tc>
          <w:tcPr>
            <w:tcW w:w="1578" w:type="dxa"/>
          </w:tcPr>
          <w:p w14:paraId="749473ED">
            <w:pPr>
              <w:pStyle w:val="9"/>
              <w:spacing w:before="31" w:line="304" w:lineRule="exact"/>
              <w:ind w:left="49" w:right="38"/>
              <w:jc w:val="center"/>
              <w:rPr>
                <w:sz w:val="24"/>
              </w:rPr>
            </w:pPr>
            <w:r>
              <w:rPr>
                <w:sz w:val="24"/>
              </w:rPr>
              <w:t>420302</w:t>
            </w:r>
          </w:p>
        </w:tc>
        <w:tc>
          <w:tcPr>
            <w:tcW w:w="2742" w:type="dxa"/>
          </w:tcPr>
          <w:p w14:paraId="10E82D7D">
            <w:pPr>
              <w:pStyle w:val="9"/>
              <w:spacing w:before="31" w:line="304" w:lineRule="exact"/>
              <w:ind w:left="27"/>
              <w:rPr>
                <w:sz w:val="24"/>
              </w:rPr>
            </w:pPr>
            <w:r>
              <w:rPr>
                <w:sz w:val="24"/>
              </w:rPr>
              <w:t>测绘工程技术</w:t>
            </w:r>
          </w:p>
        </w:tc>
        <w:tc>
          <w:tcPr>
            <w:tcW w:w="1444" w:type="dxa"/>
            <w:vMerge w:val="continue"/>
            <w:tcBorders>
              <w:top w:val="nil"/>
            </w:tcBorders>
          </w:tcPr>
          <w:p w14:paraId="72E977EA">
            <w:pPr>
              <w:rPr>
                <w:sz w:val="2"/>
                <w:szCs w:val="2"/>
              </w:rPr>
            </w:pPr>
          </w:p>
        </w:tc>
      </w:tr>
      <w:tr w14:paraId="08120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313D0D30">
            <w:pPr>
              <w:rPr>
                <w:sz w:val="2"/>
                <w:szCs w:val="2"/>
              </w:rPr>
            </w:pPr>
          </w:p>
        </w:tc>
        <w:tc>
          <w:tcPr>
            <w:tcW w:w="3218" w:type="dxa"/>
            <w:vMerge w:val="continue"/>
            <w:tcBorders>
              <w:top w:val="nil"/>
            </w:tcBorders>
          </w:tcPr>
          <w:p w14:paraId="0EF312E7">
            <w:pPr>
              <w:rPr>
                <w:sz w:val="2"/>
                <w:szCs w:val="2"/>
              </w:rPr>
            </w:pPr>
          </w:p>
        </w:tc>
        <w:tc>
          <w:tcPr>
            <w:tcW w:w="1578" w:type="dxa"/>
          </w:tcPr>
          <w:p w14:paraId="7562B184">
            <w:pPr>
              <w:pStyle w:val="9"/>
              <w:spacing w:before="30" w:line="305" w:lineRule="exact"/>
              <w:ind w:left="49" w:right="38"/>
              <w:jc w:val="center"/>
              <w:rPr>
                <w:sz w:val="24"/>
              </w:rPr>
            </w:pPr>
            <w:r>
              <w:rPr>
                <w:sz w:val="24"/>
              </w:rPr>
              <w:t>420303</w:t>
            </w:r>
          </w:p>
        </w:tc>
        <w:tc>
          <w:tcPr>
            <w:tcW w:w="2742" w:type="dxa"/>
          </w:tcPr>
          <w:p w14:paraId="396F5CB9">
            <w:pPr>
              <w:pStyle w:val="9"/>
              <w:spacing w:before="30" w:line="305" w:lineRule="exact"/>
              <w:ind w:left="27"/>
              <w:rPr>
                <w:sz w:val="24"/>
              </w:rPr>
            </w:pPr>
            <w:r>
              <w:rPr>
                <w:sz w:val="24"/>
              </w:rPr>
              <w:t>测绘地理信息技术</w:t>
            </w:r>
          </w:p>
        </w:tc>
        <w:tc>
          <w:tcPr>
            <w:tcW w:w="1444" w:type="dxa"/>
            <w:vMerge w:val="continue"/>
            <w:tcBorders>
              <w:top w:val="nil"/>
            </w:tcBorders>
          </w:tcPr>
          <w:p w14:paraId="30062B7F">
            <w:pPr>
              <w:rPr>
                <w:sz w:val="2"/>
                <w:szCs w:val="2"/>
              </w:rPr>
            </w:pPr>
          </w:p>
        </w:tc>
      </w:tr>
      <w:tr w14:paraId="020D6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11D6FE2">
            <w:pPr>
              <w:rPr>
                <w:sz w:val="2"/>
                <w:szCs w:val="2"/>
              </w:rPr>
            </w:pPr>
          </w:p>
        </w:tc>
        <w:tc>
          <w:tcPr>
            <w:tcW w:w="3218" w:type="dxa"/>
            <w:vMerge w:val="continue"/>
            <w:tcBorders>
              <w:top w:val="nil"/>
            </w:tcBorders>
          </w:tcPr>
          <w:p w14:paraId="215A1B78">
            <w:pPr>
              <w:rPr>
                <w:sz w:val="2"/>
                <w:szCs w:val="2"/>
              </w:rPr>
            </w:pPr>
          </w:p>
        </w:tc>
        <w:tc>
          <w:tcPr>
            <w:tcW w:w="1578" w:type="dxa"/>
          </w:tcPr>
          <w:p w14:paraId="190780F0">
            <w:pPr>
              <w:pStyle w:val="9"/>
              <w:spacing w:before="30" w:line="305" w:lineRule="exact"/>
              <w:ind w:left="49" w:right="38"/>
              <w:jc w:val="center"/>
              <w:rPr>
                <w:sz w:val="24"/>
              </w:rPr>
            </w:pPr>
            <w:r>
              <w:rPr>
                <w:sz w:val="24"/>
              </w:rPr>
              <w:t>420304</w:t>
            </w:r>
          </w:p>
        </w:tc>
        <w:tc>
          <w:tcPr>
            <w:tcW w:w="2742" w:type="dxa"/>
          </w:tcPr>
          <w:p w14:paraId="486310EF">
            <w:pPr>
              <w:pStyle w:val="9"/>
              <w:spacing w:before="30" w:line="305" w:lineRule="exact"/>
              <w:ind w:left="27"/>
              <w:rPr>
                <w:sz w:val="24"/>
              </w:rPr>
            </w:pPr>
            <w:r>
              <w:rPr>
                <w:sz w:val="24"/>
              </w:rPr>
              <w:t>摄影测量与遥感技术</w:t>
            </w:r>
          </w:p>
        </w:tc>
        <w:tc>
          <w:tcPr>
            <w:tcW w:w="1444" w:type="dxa"/>
            <w:vMerge w:val="continue"/>
            <w:tcBorders>
              <w:top w:val="nil"/>
            </w:tcBorders>
          </w:tcPr>
          <w:p w14:paraId="760F22EC">
            <w:pPr>
              <w:rPr>
                <w:sz w:val="2"/>
                <w:szCs w:val="2"/>
              </w:rPr>
            </w:pPr>
          </w:p>
        </w:tc>
      </w:tr>
      <w:tr w14:paraId="59370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051201C">
            <w:pPr>
              <w:rPr>
                <w:sz w:val="2"/>
                <w:szCs w:val="2"/>
              </w:rPr>
            </w:pPr>
          </w:p>
        </w:tc>
        <w:tc>
          <w:tcPr>
            <w:tcW w:w="3218" w:type="dxa"/>
            <w:vMerge w:val="continue"/>
            <w:tcBorders>
              <w:top w:val="nil"/>
            </w:tcBorders>
          </w:tcPr>
          <w:p w14:paraId="63D82230">
            <w:pPr>
              <w:rPr>
                <w:sz w:val="2"/>
                <w:szCs w:val="2"/>
              </w:rPr>
            </w:pPr>
          </w:p>
        </w:tc>
        <w:tc>
          <w:tcPr>
            <w:tcW w:w="1578" w:type="dxa"/>
          </w:tcPr>
          <w:p w14:paraId="294F6CBD">
            <w:pPr>
              <w:pStyle w:val="9"/>
              <w:spacing w:before="30" w:line="305" w:lineRule="exact"/>
              <w:ind w:left="49" w:right="38"/>
              <w:jc w:val="center"/>
              <w:rPr>
                <w:sz w:val="24"/>
              </w:rPr>
            </w:pPr>
            <w:r>
              <w:rPr>
                <w:sz w:val="24"/>
              </w:rPr>
              <w:t>420305</w:t>
            </w:r>
          </w:p>
        </w:tc>
        <w:tc>
          <w:tcPr>
            <w:tcW w:w="2742" w:type="dxa"/>
          </w:tcPr>
          <w:p w14:paraId="2AEC194B">
            <w:pPr>
              <w:pStyle w:val="9"/>
              <w:spacing w:before="30" w:line="305" w:lineRule="exact"/>
              <w:ind w:left="27"/>
              <w:rPr>
                <w:sz w:val="24"/>
              </w:rPr>
            </w:pPr>
            <w:r>
              <w:rPr>
                <w:sz w:val="24"/>
              </w:rPr>
              <w:t>地籍测绘与土地管理</w:t>
            </w:r>
          </w:p>
        </w:tc>
        <w:tc>
          <w:tcPr>
            <w:tcW w:w="1444" w:type="dxa"/>
            <w:vMerge w:val="continue"/>
            <w:tcBorders>
              <w:top w:val="nil"/>
            </w:tcBorders>
          </w:tcPr>
          <w:p w14:paraId="3D5783BE">
            <w:pPr>
              <w:rPr>
                <w:sz w:val="2"/>
                <w:szCs w:val="2"/>
              </w:rPr>
            </w:pPr>
          </w:p>
        </w:tc>
      </w:tr>
      <w:tr w14:paraId="555B0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654" w:type="dxa"/>
            <w:vMerge w:val="continue"/>
            <w:tcBorders>
              <w:top w:val="nil"/>
            </w:tcBorders>
          </w:tcPr>
          <w:p w14:paraId="6DA7A2BA">
            <w:pPr>
              <w:rPr>
                <w:sz w:val="2"/>
                <w:szCs w:val="2"/>
              </w:rPr>
            </w:pPr>
          </w:p>
        </w:tc>
        <w:tc>
          <w:tcPr>
            <w:tcW w:w="3218" w:type="dxa"/>
            <w:vMerge w:val="continue"/>
            <w:tcBorders>
              <w:top w:val="nil"/>
            </w:tcBorders>
          </w:tcPr>
          <w:p w14:paraId="39D87FD0">
            <w:pPr>
              <w:rPr>
                <w:sz w:val="2"/>
                <w:szCs w:val="2"/>
              </w:rPr>
            </w:pPr>
          </w:p>
        </w:tc>
        <w:tc>
          <w:tcPr>
            <w:tcW w:w="1578" w:type="dxa"/>
          </w:tcPr>
          <w:p w14:paraId="2DAFCB77">
            <w:pPr>
              <w:pStyle w:val="9"/>
              <w:spacing w:before="30" w:line="303" w:lineRule="exact"/>
              <w:ind w:left="49" w:right="38"/>
              <w:jc w:val="center"/>
              <w:rPr>
                <w:sz w:val="24"/>
              </w:rPr>
            </w:pPr>
            <w:r>
              <w:rPr>
                <w:sz w:val="24"/>
              </w:rPr>
              <w:t>420306</w:t>
            </w:r>
          </w:p>
        </w:tc>
        <w:tc>
          <w:tcPr>
            <w:tcW w:w="2742" w:type="dxa"/>
          </w:tcPr>
          <w:p w14:paraId="6A45D5E8">
            <w:pPr>
              <w:pStyle w:val="9"/>
              <w:spacing w:before="30" w:line="303" w:lineRule="exact"/>
              <w:ind w:left="27"/>
              <w:rPr>
                <w:sz w:val="24"/>
              </w:rPr>
            </w:pPr>
            <w:r>
              <w:rPr>
                <w:sz w:val="24"/>
              </w:rPr>
              <w:t>国土空间规划与测绘</w:t>
            </w:r>
          </w:p>
        </w:tc>
        <w:tc>
          <w:tcPr>
            <w:tcW w:w="1444" w:type="dxa"/>
            <w:vMerge w:val="continue"/>
            <w:tcBorders>
              <w:top w:val="nil"/>
            </w:tcBorders>
          </w:tcPr>
          <w:p w14:paraId="2499504F">
            <w:pPr>
              <w:rPr>
                <w:sz w:val="2"/>
                <w:szCs w:val="2"/>
              </w:rPr>
            </w:pPr>
          </w:p>
        </w:tc>
      </w:tr>
    </w:tbl>
    <w:p w14:paraId="23F091C3">
      <w:pPr>
        <w:spacing w:after="0"/>
        <w:rPr>
          <w:sz w:val="2"/>
          <w:szCs w:val="2"/>
        </w:rPr>
        <w:sectPr>
          <w:pgSz w:w="11910" w:h="16840"/>
          <w:pgMar w:top="1580" w:right="880" w:bottom="1960" w:left="1040" w:header="0" w:footer="1771" w:gutter="0"/>
          <w:cols w:space="720" w:num="1"/>
        </w:sectPr>
      </w:pPr>
    </w:p>
    <w:p w14:paraId="643445FE">
      <w:pPr>
        <w:pStyle w:val="3"/>
        <w:spacing w:before="7"/>
        <w:rPr>
          <w:sz w:val="3"/>
        </w:rPr>
      </w:pPr>
    </w:p>
    <w:tbl>
      <w:tblPr>
        <w:tblStyle w:val="5"/>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3218"/>
        <w:gridCol w:w="1578"/>
        <w:gridCol w:w="2742"/>
        <w:gridCol w:w="1444"/>
      </w:tblGrid>
      <w:tr w14:paraId="77661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tcPr>
          <w:p w14:paraId="784AE6DA">
            <w:pPr>
              <w:pStyle w:val="9"/>
              <w:spacing w:before="32" w:line="303" w:lineRule="exact"/>
              <w:ind w:left="87"/>
              <w:rPr>
                <w:sz w:val="24"/>
              </w:rPr>
            </w:pPr>
            <w:r>
              <w:rPr>
                <w:sz w:val="24"/>
              </w:rPr>
              <w:t>序号</w:t>
            </w:r>
          </w:p>
        </w:tc>
        <w:tc>
          <w:tcPr>
            <w:tcW w:w="3218" w:type="dxa"/>
          </w:tcPr>
          <w:p w14:paraId="1C6C1F14">
            <w:pPr>
              <w:pStyle w:val="9"/>
              <w:spacing w:before="32" w:line="303" w:lineRule="exact"/>
              <w:ind w:left="527"/>
              <w:rPr>
                <w:sz w:val="24"/>
              </w:rPr>
            </w:pPr>
            <w:r>
              <w:rPr>
                <w:sz w:val="24"/>
              </w:rPr>
              <w:t>本科专业代码、名称</w:t>
            </w:r>
          </w:p>
        </w:tc>
        <w:tc>
          <w:tcPr>
            <w:tcW w:w="1578" w:type="dxa"/>
          </w:tcPr>
          <w:p w14:paraId="78D42B75">
            <w:pPr>
              <w:pStyle w:val="9"/>
              <w:spacing w:before="32" w:line="303" w:lineRule="exact"/>
              <w:ind w:left="49" w:right="38"/>
              <w:jc w:val="center"/>
              <w:rPr>
                <w:sz w:val="24"/>
              </w:rPr>
            </w:pPr>
            <w:r>
              <w:rPr>
                <w:sz w:val="24"/>
              </w:rPr>
              <w:t>专科专业代码</w:t>
            </w:r>
          </w:p>
        </w:tc>
        <w:tc>
          <w:tcPr>
            <w:tcW w:w="2742" w:type="dxa"/>
          </w:tcPr>
          <w:p w14:paraId="6DEAB6AE">
            <w:pPr>
              <w:pStyle w:val="9"/>
              <w:spacing w:before="32" w:line="303" w:lineRule="exact"/>
              <w:ind w:left="652"/>
              <w:rPr>
                <w:sz w:val="24"/>
              </w:rPr>
            </w:pPr>
            <w:r>
              <w:rPr>
                <w:sz w:val="24"/>
              </w:rPr>
              <w:t>专科专业名称</w:t>
            </w:r>
          </w:p>
        </w:tc>
        <w:tc>
          <w:tcPr>
            <w:tcW w:w="1444" w:type="dxa"/>
          </w:tcPr>
          <w:p w14:paraId="49F11BFF">
            <w:pPr>
              <w:pStyle w:val="9"/>
              <w:spacing w:before="32" w:line="303" w:lineRule="exact"/>
              <w:ind w:left="242"/>
              <w:rPr>
                <w:sz w:val="24"/>
              </w:rPr>
            </w:pPr>
            <w:r>
              <w:rPr>
                <w:sz w:val="24"/>
              </w:rPr>
              <w:t>考试科目</w:t>
            </w:r>
          </w:p>
        </w:tc>
      </w:tr>
      <w:tr w14:paraId="09D1A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restart"/>
          </w:tcPr>
          <w:p w14:paraId="263A1943">
            <w:pPr>
              <w:pStyle w:val="9"/>
              <w:rPr>
                <w:rFonts w:ascii="Times New Roman"/>
                <w:sz w:val="24"/>
              </w:rPr>
            </w:pPr>
          </w:p>
        </w:tc>
        <w:tc>
          <w:tcPr>
            <w:tcW w:w="3218" w:type="dxa"/>
            <w:vMerge w:val="restart"/>
          </w:tcPr>
          <w:p w14:paraId="341A32A4">
            <w:pPr>
              <w:pStyle w:val="9"/>
              <w:rPr>
                <w:rFonts w:ascii="Times New Roman"/>
                <w:sz w:val="24"/>
              </w:rPr>
            </w:pPr>
          </w:p>
        </w:tc>
        <w:tc>
          <w:tcPr>
            <w:tcW w:w="1578" w:type="dxa"/>
          </w:tcPr>
          <w:p w14:paraId="1D4DFD27">
            <w:pPr>
              <w:pStyle w:val="9"/>
              <w:spacing w:before="31" w:line="303" w:lineRule="exact"/>
              <w:ind w:left="49" w:right="38"/>
              <w:jc w:val="center"/>
              <w:rPr>
                <w:sz w:val="24"/>
              </w:rPr>
            </w:pPr>
            <w:r>
              <w:rPr>
                <w:sz w:val="24"/>
              </w:rPr>
              <w:t>420307</w:t>
            </w:r>
          </w:p>
        </w:tc>
        <w:tc>
          <w:tcPr>
            <w:tcW w:w="2742" w:type="dxa"/>
          </w:tcPr>
          <w:p w14:paraId="75D17E67">
            <w:pPr>
              <w:pStyle w:val="9"/>
              <w:spacing w:before="31" w:line="303" w:lineRule="exact"/>
              <w:ind w:left="27"/>
              <w:rPr>
                <w:sz w:val="24"/>
              </w:rPr>
            </w:pPr>
            <w:r>
              <w:rPr>
                <w:sz w:val="24"/>
              </w:rPr>
              <w:t>无人机测绘技术</w:t>
            </w:r>
          </w:p>
        </w:tc>
        <w:tc>
          <w:tcPr>
            <w:tcW w:w="1444" w:type="dxa"/>
            <w:vMerge w:val="restart"/>
          </w:tcPr>
          <w:p w14:paraId="2510D099">
            <w:pPr>
              <w:pStyle w:val="9"/>
              <w:rPr>
                <w:rFonts w:ascii="Times New Roman"/>
                <w:sz w:val="24"/>
              </w:rPr>
            </w:pPr>
          </w:p>
        </w:tc>
      </w:tr>
      <w:tr w14:paraId="4E0B0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3D4AE97B">
            <w:pPr>
              <w:rPr>
                <w:sz w:val="2"/>
                <w:szCs w:val="2"/>
              </w:rPr>
            </w:pPr>
          </w:p>
        </w:tc>
        <w:tc>
          <w:tcPr>
            <w:tcW w:w="3218" w:type="dxa"/>
            <w:vMerge w:val="continue"/>
            <w:tcBorders>
              <w:top w:val="nil"/>
            </w:tcBorders>
          </w:tcPr>
          <w:p w14:paraId="1755AEA6">
            <w:pPr>
              <w:rPr>
                <w:sz w:val="2"/>
                <w:szCs w:val="2"/>
              </w:rPr>
            </w:pPr>
          </w:p>
        </w:tc>
        <w:tc>
          <w:tcPr>
            <w:tcW w:w="1578" w:type="dxa"/>
          </w:tcPr>
          <w:p w14:paraId="5AD9BCC2">
            <w:pPr>
              <w:pStyle w:val="9"/>
              <w:spacing w:before="31" w:line="303" w:lineRule="exact"/>
              <w:ind w:left="49" w:right="38"/>
              <w:jc w:val="center"/>
              <w:rPr>
                <w:sz w:val="24"/>
              </w:rPr>
            </w:pPr>
            <w:r>
              <w:rPr>
                <w:sz w:val="24"/>
              </w:rPr>
              <w:t>420310</w:t>
            </w:r>
          </w:p>
        </w:tc>
        <w:tc>
          <w:tcPr>
            <w:tcW w:w="2742" w:type="dxa"/>
          </w:tcPr>
          <w:p w14:paraId="2327EBD0">
            <w:pPr>
              <w:pStyle w:val="9"/>
              <w:spacing w:before="31" w:line="303" w:lineRule="exact"/>
              <w:ind w:left="27"/>
              <w:rPr>
                <w:sz w:val="24"/>
              </w:rPr>
            </w:pPr>
            <w:r>
              <w:rPr>
                <w:sz w:val="24"/>
              </w:rPr>
              <w:t>空间数字建模与应用技术</w:t>
            </w:r>
          </w:p>
        </w:tc>
        <w:tc>
          <w:tcPr>
            <w:tcW w:w="1444" w:type="dxa"/>
            <w:vMerge w:val="continue"/>
            <w:tcBorders>
              <w:top w:val="nil"/>
            </w:tcBorders>
          </w:tcPr>
          <w:p w14:paraId="373B41F0">
            <w:pPr>
              <w:rPr>
                <w:sz w:val="2"/>
                <w:szCs w:val="2"/>
              </w:rPr>
            </w:pPr>
          </w:p>
        </w:tc>
      </w:tr>
      <w:tr w14:paraId="048CA9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1A3B5BC3">
            <w:pPr>
              <w:rPr>
                <w:sz w:val="2"/>
                <w:szCs w:val="2"/>
              </w:rPr>
            </w:pPr>
          </w:p>
        </w:tc>
        <w:tc>
          <w:tcPr>
            <w:tcW w:w="3218" w:type="dxa"/>
            <w:vMerge w:val="continue"/>
            <w:tcBorders>
              <w:top w:val="nil"/>
            </w:tcBorders>
          </w:tcPr>
          <w:p w14:paraId="1C493BAD">
            <w:pPr>
              <w:rPr>
                <w:sz w:val="2"/>
                <w:szCs w:val="2"/>
              </w:rPr>
            </w:pPr>
          </w:p>
        </w:tc>
        <w:tc>
          <w:tcPr>
            <w:tcW w:w="1578" w:type="dxa"/>
          </w:tcPr>
          <w:p w14:paraId="6EE2F73E">
            <w:pPr>
              <w:pStyle w:val="9"/>
              <w:spacing w:before="31" w:line="303" w:lineRule="exact"/>
              <w:ind w:left="49" w:right="38"/>
              <w:jc w:val="center"/>
              <w:rPr>
                <w:sz w:val="24"/>
              </w:rPr>
            </w:pPr>
            <w:r>
              <w:rPr>
                <w:sz w:val="24"/>
              </w:rPr>
              <w:t>440101</w:t>
            </w:r>
          </w:p>
        </w:tc>
        <w:tc>
          <w:tcPr>
            <w:tcW w:w="2742" w:type="dxa"/>
          </w:tcPr>
          <w:p w14:paraId="61D342D1">
            <w:pPr>
              <w:pStyle w:val="9"/>
              <w:spacing w:before="31" w:line="303" w:lineRule="exact"/>
              <w:ind w:left="27"/>
              <w:rPr>
                <w:sz w:val="24"/>
              </w:rPr>
            </w:pPr>
            <w:r>
              <w:rPr>
                <w:sz w:val="24"/>
              </w:rPr>
              <w:t>建筑设计</w:t>
            </w:r>
          </w:p>
        </w:tc>
        <w:tc>
          <w:tcPr>
            <w:tcW w:w="1444" w:type="dxa"/>
            <w:vMerge w:val="continue"/>
            <w:tcBorders>
              <w:top w:val="nil"/>
            </w:tcBorders>
          </w:tcPr>
          <w:p w14:paraId="72D6783A">
            <w:pPr>
              <w:rPr>
                <w:sz w:val="2"/>
                <w:szCs w:val="2"/>
              </w:rPr>
            </w:pPr>
          </w:p>
        </w:tc>
      </w:tr>
      <w:tr w14:paraId="48AB5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79B7F8A">
            <w:pPr>
              <w:rPr>
                <w:sz w:val="2"/>
                <w:szCs w:val="2"/>
              </w:rPr>
            </w:pPr>
          </w:p>
        </w:tc>
        <w:tc>
          <w:tcPr>
            <w:tcW w:w="3218" w:type="dxa"/>
            <w:vMerge w:val="continue"/>
            <w:tcBorders>
              <w:top w:val="nil"/>
            </w:tcBorders>
          </w:tcPr>
          <w:p w14:paraId="77AC8FFD">
            <w:pPr>
              <w:rPr>
                <w:sz w:val="2"/>
                <w:szCs w:val="2"/>
              </w:rPr>
            </w:pPr>
          </w:p>
        </w:tc>
        <w:tc>
          <w:tcPr>
            <w:tcW w:w="1578" w:type="dxa"/>
          </w:tcPr>
          <w:p w14:paraId="333A605B">
            <w:pPr>
              <w:pStyle w:val="9"/>
              <w:spacing w:before="31" w:line="304" w:lineRule="exact"/>
              <w:ind w:left="49" w:right="38"/>
              <w:jc w:val="center"/>
              <w:rPr>
                <w:sz w:val="24"/>
              </w:rPr>
            </w:pPr>
            <w:r>
              <w:rPr>
                <w:sz w:val="24"/>
              </w:rPr>
              <w:t>440102</w:t>
            </w:r>
          </w:p>
        </w:tc>
        <w:tc>
          <w:tcPr>
            <w:tcW w:w="2742" w:type="dxa"/>
          </w:tcPr>
          <w:p w14:paraId="3043B705">
            <w:pPr>
              <w:pStyle w:val="9"/>
              <w:spacing w:before="31" w:line="304" w:lineRule="exact"/>
              <w:ind w:left="27"/>
              <w:rPr>
                <w:sz w:val="24"/>
              </w:rPr>
            </w:pPr>
            <w:r>
              <w:rPr>
                <w:sz w:val="24"/>
              </w:rPr>
              <w:t>建筑装饰工程技术</w:t>
            </w:r>
          </w:p>
        </w:tc>
        <w:tc>
          <w:tcPr>
            <w:tcW w:w="1444" w:type="dxa"/>
            <w:vMerge w:val="continue"/>
            <w:tcBorders>
              <w:top w:val="nil"/>
            </w:tcBorders>
          </w:tcPr>
          <w:p w14:paraId="1C09FE5A">
            <w:pPr>
              <w:rPr>
                <w:sz w:val="2"/>
                <w:szCs w:val="2"/>
              </w:rPr>
            </w:pPr>
          </w:p>
        </w:tc>
      </w:tr>
      <w:tr w14:paraId="009BD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1ECB960">
            <w:pPr>
              <w:rPr>
                <w:sz w:val="2"/>
                <w:szCs w:val="2"/>
              </w:rPr>
            </w:pPr>
          </w:p>
        </w:tc>
        <w:tc>
          <w:tcPr>
            <w:tcW w:w="3218" w:type="dxa"/>
            <w:vMerge w:val="continue"/>
            <w:tcBorders>
              <w:top w:val="nil"/>
            </w:tcBorders>
          </w:tcPr>
          <w:p w14:paraId="651C2F19">
            <w:pPr>
              <w:rPr>
                <w:sz w:val="2"/>
                <w:szCs w:val="2"/>
              </w:rPr>
            </w:pPr>
          </w:p>
        </w:tc>
        <w:tc>
          <w:tcPr>
            <w:tcW w:w="1578" w:type="dxa"/>
          </w:tcPr>
          <w:p w14:paraId="690D9EBD">
            <w:pPr>
              <w:pStyle w:val="9"/>
              <w:spacing w:before="31" w:line="304" w:lineRule="exact"/>
              <w:ind w:left="49" w:right="38"/>
              <w:jc w:val="center"/>
              <w:rPr>
                <w:sz w:val="24"/>
              </w:rPr>
            </w:pPr>
            <w:r>
              <w:rPr>
                <w:sz w:val="24"/>
              </w:rPr>
              <w:t>440106</w:t>
            </w:r>
          </w:p>
        </w:tc>
        <w:tc>
          <w:tcPr>
            <w:tcW w:w="2742" w:type="dxa"/>
          </w:tcPr>
          <w:p w14:paraId="0366A9C7">
            <w:pPr>
              <w:pStyle w:val="9"/>
              <w:spacing w:before="31" w:line="304" w:lineRule="exact"/>
              <w:ind w:left="27"/>
              <w:rPr>
                <w:sz w:val="24"/>
              </w:rPr>
            </w:pPr>
            <w:r>
              <w:rPr>
                <w:sz w:val="24"/>
              </w:rPr>
              <w:t>建筑室内设计</w:t>
            </w:r>
          </w:p>
        </w:tc>
        <w:tc>
          <w:tcPr>
            <w:tcW w:w="1444" w:type="dxa"/>
            <w:vMerge w:val="continue"/>
            <w:tcBorders>
              <w:top w:val="nil"/>
            </w:tcBorders>
          </w:tcPr>
          <w:p w14:paraId="1BDE651E">
            <w:pPr>
              <w:rPr>
                <w:sz w:val="2"/>
                <w:szCs w:val="2"/>
              </w:rPr>
            </w:pPr>
          </w:p>
        </w:tc>
      </w:tr>
      <w:tr w14:paraId="57C82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F588D0B">
            <w:pPr>
              <w:rPr>
                <w:sz w:val="2"/>
                <w:szCs w:val="2"/>
              </w:rPr>
            </w:pPr>
          </w:p>
        </w:tc>
        <w:tc>
          <w:tcPr>
            <w:tcW w:w="3218" w:type="dxa"/>
            <w:vMerge w:val="continue"/>
            <w:tcBorders>
              <w:top w:val="nil"/>
            </w:tcBorders>
          </w:tcPr>
          <w:p w14:paraId="1060A8A8">
            <w:pPr>
              <w:rPr>
                <w:sz w:val="2"/>
                <w:szCs w:val="2"/>
              </w:rPr>
            </w:pPr>
          </w:p>
        </w:tc>
        <w:tc>
          <w:tcPr>
            <w:tcW w:w="1578" w:type="dxa"/>
          </w:tcPr>
          <w:p w14:paraId="389DDC10">
            <w:pPr>
              <w:pStyle w:val="9"/>
              <w:spacing w:before="30" w:line="305" w:lineRule="exact"/>
              <w:ind w:left="49" w:right="38"/>
              <w:jc w:val="center"/>
              <w:rPr>
                <w:sz w:val="24"/>
              </w:rPr>
            </w:pPr>
            <w:r>
              <w:rPr>
                <w:sz w:val="24"/>
              </w:rPr>
              <w:t>440301</w:t>
            </w:r>
          </w:p>
        </w:tc>
        <w:tc>
          <w:tcPr>
            <w:tcW w:w="2742" w:type="dxa"/>
          </w:tcPr>
          <w:p w14:paraId="7B62BB4D">
            <w:pPr>
              <w:pStyle w:val="9"/>
              <w:spacing w:before="30" w:line="305" w:lineRule="exact"/>
              <w:ind w:left="27"/>
              <w:rPr>
                <w:sz w:val="24"/>
              </w:rPr>
            </w:pPr>
            <w:r>
              <w:rPr>
                <w:sz w:val="24"/>
              </w:rPr>
              <w:t>建筑工程技术</w:t>
            </w:r>
          </w:p>
        </w:tc>
        <w:tc>
          <w:tcPr>
            <w:tcW w:w="1444" w:type="dxa"/>
            <w:vMerge w:val="continue"/>
            <w:tcBorders>
              <w:top w:val="nil"/>
            </w:tcBorders>
          </w:tcPr>
          <w:p w14:paraId="667D57F9">
            <w:pPr>
              <w:rPr>
                <w:sz w:val="2"/>
                <w:szCs w:val="2"/>
              </w:rPr>
            </w:pPr>
          </w:p>
        </w:tc>
      </w:tr>
      <w:tr w14:paraId="49015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06FF9598">
            <w:pPr>
              <w:rPr>
                <w:sz w:val="2"/>
                <w:szCs w:val="2"/>
              </w:rPr>
            </w:pPr>
          </w:p>
        </w:tc>
        <w:tc>
          <w:tcPr>
            <w:tcW w:w="3218" w:type="dxa"/>
            <w:vMerge w:val="continue"/>
            <w:tcBorders>
              <w:top w:val="nil"/>
            </w:tcBorders>
          </w:tcPr>
          <w:p w14:paraId="325E88CD">
            <w:pPr>
              <w:rPr>
                <w:sz w:val="2"/>
                <w:szCs w:val="2"/>
              </w:rPr>
            </w:pPr>
          </w:p>
        </w:tc>
        <w:tc>
          <w:tcPr>
            <w:tcW w:w="1578" w:type="dxa"/>
          </w:tcPr>
          <w:p w14:paraId="0A26E147">
            <w:pPr>
              <w:pStyle w:val="9"/>
              <w:spacing w:before="30" w:line="304" w:lineRule="exact"/>
              <w:ind w:left="49" w:right="38"/>
              <w:jc w:val="center"/>
              <w:rPr>
                <w:sz w:val="24"/>
              </w:rPr>
            </w:pPr>
            <w:r>
              <w:rPr>
                <w:sz w:val="24"/>
              </w:rPr>
              <w:t>440302</w:t>
            </w:r>
          </w:p>
        </w:tc>
        <w:tc>
          <w:tcPr>
            <w:tcW w:w="2742" w:type="dxa"/>
          </w:tcPr>
          <w:p w14:paraId="357B340B">
            <w:pPr>
              <w:pStyle w:val="9"/>
              <w:spacing w:before="30" w:line="304" w:lineRule="exact"/>
              <w:ind w:left="27"/>
              <w:rPr>
                <w:sz w:val="24"/>
              </w:rPr>
            </w:pPr>
            <w:r>
              <w:rPr>
                <w:sz w:val="24"/>
              </w:rPr>
              <w:t>装配式建筑工程技术</w:t>
            </w:r>
          </w:p>
        </w:tc>
        <w:tc>
          <w:tcPr>
            <w:tcW w:w="1444" w:type="dxa"/>
            <w:vMerge w:val="continue"/>
            <w:tcBorders>
              <w:top w:val="nil"/>
            </w:tcBorders>
          </w:tcPr>
          <w:p w14:paraId="73467D4D">
            <w:pPr>
              <w:rPr>
                <w:sz w:val="2"/>
                <w:szCs w:val="2"/>
              </w:rPr>
            </w:pPr>
          </w:p>
        </w:tc>
      </w:tr>
      <w:tr w14:paraId="11D54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D17EFFD">
            <w:pPr>
              <w:rPr>
                <w:sz w:val="2"/>
                <w:szCs w:val="2"/>
              </w:rPr>
            </w:pPr>
          </w:p>
        </w:tc>
        <w:tc>
          <w:tcPr>
            <w:tcW w:w="3218" w:type="dxa"/>
            <w:vMerge w:val="continue"/>
            <w:tcBorders>
              <w:top w:val="nil"/>
            </w:tcBorders>
          </w:tcPr>
          <w:p w14:paraId="205F72E0">
            <w:pPr>
              <w:rPr>
                <w:sz w:val="2"/>
                <w:szCs w:val="2"/>
              </w:rPr>
            </w:pPr>
          </w:p>
        </w:tc>
        <w:tc>
          <w:tcPr>
            <w:tcW w:w="1578" w:type="dxa"/>
          </w:tcPr>
          <w:p w14:paraId="3AD12629">
            <w:pPr>
              <w:pStyle w:val="9"/>
              <w:spacing w:before="30" w:line="305" w:lineRule="exact"/>
              <w:ind w:left="49" w:right="38"/>
              <w:jc w:val="center"/>
              <w:rPr>
                <w:sz w:val="24"/>
              </w:rPr>
            </w:pPr>
            <w:r>
              <w:rPr>
                <w:sz w:val="24"/>
              </w:rPr>
              <w:t>440304</w:t>
            </w:r>
          </w:p>
        </w:tc>
        <w:tc>
          <w:tcPr>
            <w:tcW w:w="2742" w:type="dxa"/>
          </w:tcPr>
          <w:p w14:paraId="189C8F62">
            <w:pPr>
              <w:pStyle w:val="9"/>
              <w:spacing w:before="30" w:line="305" w:lineRule="exact"/>
              <w:ind w:left="27"/>
              <w:rPr>
                <w:sz w:val="24"/>
              </w:rPr>
            </w:pPr>
            <w:r>
              <w:rPr>
                <w:sz w:val="24"/>
              </w:rPr>
              <w:t>智能建造技术</w:t>
            </w:r>
          </w:p>
        </w:tc>
        <w:tc>
          <w:tcPr>
            <w:tcW w:w="1444" w:type="dxa"/>
            <w:vMerge w:val="continue"/>
            <w:tcBorders>
              <w:top w:val="nil"/>
            </w:tcBorders>
          </w:tcPr>
          <w:p w14:paraId="0ECC411C">
            <w:pPr>
              <w:rPr>
                <w:sz w:val="2"/>
                <w:szCs w:val="2"/>
              </w:rPr>
            </w:pPr>
          </w:p>
        </w:tc>
      </w:tr>
      <w:tr w14:paraId="3AAE6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2474081">
            <w:pPr>
              <w:rPr>
                <w:sz w:val="2"/>
                <w:szCs w:val="2"/>
              </w:rPr>
            </w:pPr>
          </w:p>
        </w:tc>
        <w:tc>
          <w:tcPr>
            <w:tcW w:w="3218" w:type="dxa"/>
            <w:vMerge w:val="continue"/>
            <w:tcBorders>
              <w:top w:val="nil"/>
            </w:tcBorders>
          </w:tcPr>
          <w:p w14:paraId="5A5F0D3F">
            <w:pPr>
              <w:rPr>
                <w:sz w:val="2"/>
                <w:szCs w:val="2"/>
              </w:rPr>
            </w:pPr>
          </w:p>
        </w:tc>
        <w:tc>
          <w:tcPr>
            <w:tcW w:w="1578" w:type="dxa"/>
          </w:tcPr>
          <w:p w14:paraId="0FDD97D0">
            <w:pPr>
              <w:pStyle w:val="9"/>
              <w:spacing w:before="30" w:line="305" w:lineRule="exact"/>
              <w:ind w:left="49" w:right="38"/>
              <w:jc w:val="center"/>
              <w:rPr>
                <w:sz w:val="24"/>
              </w:rPr>
            </w:pPr>
            <w:r>
              <w:rPr>
                <w:sz w:val="24"/>
              </w:rPr>
              <w:t>440401</w:t>
            </w:r>
          </w:p>
        </w:tc>
        <w:tc>
          <w:tcPr>
            <w:tcW w:w="2742" w:type="dxa"/>
          </w:tcPr>
          <w:p w14:paraId="21B5C819">
            <w:pPr>
              <w:pStyle w:val="9"/>
              <w:spacing w:before="30" w:line="305" w:lineRule="exact"/>
              <w:ind w:left="27"/>
              <w:rPr>
                <w:sz w:val="24"/>
              </w:rPr>
            </w:pPr>
            <w:r>
              <w:rPr>
                <w:sz w:val="24"/>
              </w:rPr>
              <w:t>建筑设备工程技术</w:t>
            </w:r>
          </w:p>
        </w:tc>
        <w:tc>
          <w:tcPr>
            <w:tcW w:w="1444" w:type="dxa"/>
            <w:vMerge w:val="continue"/>
            <w:tcBorders>
              <w:top w:val="nil"/>
            </w:tcBorders>
          </w:tcPr>
          <w:p w14:paraId="4F1C9AE9">
            <w:pPr>
              <w:rPr>
                <w:sz w:val="2"/>
                <w:szCs w:val="2"/>
              </w:rPr>
            </w:pPr>
          </w:p>
        </w:tc>
      </w:tr>
      <w:tr w14:paraId="49DE6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13327656">
            <w:pPr>
              <w:rPr>
                <w:sz w:val="2"/>
                <w:szCs w:val="2"/>
              </w:rPr>
            </w:pPr>
          </w:p>
        </w:tc>
        <w:tc>
          <w:tcPr>
            <w:tcW w:w="3218" w:type="dxa"/>
            <w:vMerge w:val="continue"/>
            <w:tcBorders>
              <w:top w:val="nil"/>
            </w:tcBorders>
          </w:tcPr>
          <w:p w14:paraId="3615C32F">
            <w:pPr>
              <w:rPr>
                <w:sz w:val="2"/>
                <w:szCs w:val="2"/>
              </w:rPr>
            </w:pPr>
          </w:p>
        </w:tc>
        <w:tc>
          <w:tcPr>
            <w:tcW w:w="1578" w:type="dxa"/>
          </w:tcPr>
          <w:p w14:paraId="4460B5C4">
            <w:pPr>
              <w:pStyle w:val="9"/>
              <w:spacing w:before="30" w:line="305" w:lineRule="exact"/>
              <w:ind w:left="49" w:right="38"/>
              <w:jc w:val="center"/>
              <w:rPr>
                <w:sz w:val="24"/>
              </w:rPr>
            </w:pPr>
            <w:r>
              <w:rPr>
                <w:sz w:val="24"/>
              </w:rPr>
              <w:t>440501</w:t>
            </w:r>
          </w:p>
        </w:tc>
        <w:tc>
          <w:tcPr>
            <w:tcW w:w="2742" w:type="dxa"/>
          </w:tcPr>
          <w:p w14:paraId="1CA2B88B">
            <w:pPr>
              <w:pStyle w:val="9"/>
              <w:spacing w:before="30" w:line="305" w:lineRule="exact"/>
              <w:ind w:left="27"/>
              <w:rPr>
                <w:sz w:val="24"/>
              </w:rPr>
            </w:pPr>
            <w:r>
              <w:rPr>
                <w:sz w:val="24"/>
              </w:rPr>
              <w:t>工程造价</w:t>
            </w:r>
          </w:p>
        </w:tc>
        <w:tc>
          <w:tcPr>
            <w:tcW w:w="1444" w:type="dxa"/>
            <w:vMerge w:val="continue"/>
            <w:tcBorders>
              <w:top w:val="nil"/>
            </w:tcBorders>
          </w:tcPr>
          <w:p w14:paraId="7B13D4EF">
            <w:pPr>
              <w:rPr>
                <w:sz w:val="2"/>
                <w:szCs w:val="2"/>
              </w:rPr>
            </w:pPr>
          </w:p>
        </w:tc>
      </w:tr>
      <w:tr w14:paraId="2CE20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761C84B">
            <w:pPr>
              <w:rPr>
                <w:sz w:val="2"/>
                <w:szCs w:val="2"/>
              </w:rPr>
            </w:pPr>
          </w:p>
        </w:tc>
        <w:tc>
          <w:tcPr>
            <w:tcW w:w="3218" w:type="dxa"/>
            <w:vMerge w:val="continue"/>
            <w:tcBorders>
              <w:top w:val="nil"/>
            </w:tcBorders>
          </w:tcPr>
          <w:p w14:paraId="65877EDA">
            <w:pPr>
              <w:rPr>
                <w:sz w:val="2"/>
                <w:szCs w:val="2"/>
              </w:rPr>
            </w:pPr>
          </w:p>
        </w:tc>
        <w:tc>
          <w:tcPr>
            <w:tcW w:w="1578" w:type="dxa"/>
          </w:tcPr>
          <w:p w14:paraId="49437D0B">
            <w:pPr>
              <w:pStyle w:val="9"/>
              <w:spacing w:before="32" w:line="303" w:lineRule="exact"/>
              <w:ind w:left="49" w:right="38"/>
              <w:jc w:val="center"/>
              <w:rPr>
                <w:sz w:val="24"/>
              </w:rPr>
            </w:pPr>
            <w:r>
              <w:rPr>
                <w:sz w:val="24"/>
              </w:rPr>
              <w:t>440502</w:t>
            </w:r>
          </w:p>
        </w:tc>
        <w:tc>
          <w:tcPr>
            <w:tcW w:w="2742" w:type="dxa"/>
          </w:tcPr>
          <w:p w14:paraId="224676E9">
            <w:pPr>
              <w:pStyle w:val="9"/>
              <w:spacing w:before="32" w:line="303" w:lineRule="exact"/>
              <w:ind w:left="27"/>
              <w:rPr>
                <w:sz w:val="24"/>
              </w:rPr>
            </w:pPr>
            <w:r>
              <w:rPr>
                <w:sz w:val="24"/>
              </w:rPr>
              <w:t>建设工程管理</w:t>
            </w:r>
          </w:p>
        </w:tc>
        <w:tc>
          <w:tcPr>
            <w:tcW w:w="1444" w:type="dxa"/>
            <w:vMerge w:val="continue"/>
            <w:tcBorders>
              <w:top w:val="nil"/>
            </w:tcBorders>
          </w:tcPr>
          <w:p w14:paraId="76DE12B1">
            <w:pPr>
              <w:rPr>
                <w:sz w:val="2"/>
                <w:szCs w:val="2"/>
              </w:rPr>
            </w:pPr>
          </w:p>
        </w:tc>
      </w:tr>
      <w:tr w14:paraId="603A7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16598B2A">
            <w:pPr>
              <w:rPr>
                <w:sz w:val="2"/>
                <w:szCs w:val="2"/>
              </w:rPr>
            </w:pPr>
          </w:p>
        </w:tc>
        <w:tc>
          <w:tcPr>
            <w:tcW w:w="3218" w:type="dxa"/>
            <w:vMerge w:val="continue"/>
            <w:tcBorders>
              <w:top w:val="nil"/>
            </w:tcBorders>
          </w:tcPr>
          <w:p w14:paraId="1D0C023B">
            <w:pPr>
              <w:rPr>
                <w:sz w:val="2"/>
                <w:szCs w:val="2"/>
              </w:rPr>
            </w:pPr>
          </w:p>
        </w:tc>
        <w:tc>
          <w:tcPr>
            <w:tcW w:w="1578" w:type="dxa"/>
          </w:tcPr>
          <w:p w14:paraId="7C6435B7">
            <w:pPr>
              <w:pStyle w:val="9"/>
              <w:spacing w:before="31" w:line="303" w:lineRule="exact"/>
              <w:ind w:left="49" w:right="38"/>
              <w:jc w:val="center"/>
              <w:rPr>
                <w:sz w:val="24"/>
              </w:rPr>
            </w:pPr>
            <w:r>
              <w:rPr>
                <w:sz w:val="24"/>
              </w:rPr>
              <w:t>440503</w:t>
            </w:r>
          </w:p>
        </w:tc>
        <w:tc>
          <w:tcPr>
            <w:tcW w:w="2742" w:type="dxa"/>
          </w:tcPr>
          <w:p w14:paraId="4F984791">
            <w:pPr>
              <w:pStyle w:val="9"/>
              <w:spacing w:before="31" w:line="303" w:lineRule="exact"/>
              <w:ind w:left="27"/>
              <w:rPr>
                <w:sz w:val="24"/>
              </w:rPr>
            </w:pPr>
            <w:r>
              <w:rPr>
                <w:sz w:val="24"/>
              </w:rPr>
              <w:t>建筑经济信息化管理</w:t>
            </w:r>
          </w:p>
        </w:tc>
        <w:tc>
          <w:tcPr>
            <w:tcW w:w="1444" w:type="dxa"/>
            <w:vMerge w:val="continue"/>
            <w:tcBorders>
              <w:top w:val="nil"/>
            </w:tcBorders>
          </w:tcPr>
          <w:p w14:paraId="33CCD703">
            <w:pPr>
              <w:rPr>
                <w:sz w:val="2"/>
                <w:szCs w:val="2"/>
              </w:rPr>
            </w:pPr>
          </w:p>
        </w:tc>
      </w:tr>
      <w:tr w14:paraId="289A5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38BDF458">
            <w:pPr>
              <w:rPr>
                <w:sz w:val="2"/>
                <w:szCs w:val="2"/>
              </w:rPr>
            </w:pPr>
          </w:p>
        </w:tc>
        <w:tc>
          <w:tcPr>
            <w:tcW w:w="3218" w:type="dxa"/>
            <w:vMerge w:val="continue"/>
            <w:tcBorders>
              <w:top w:val="nil"/>
            </w:tcBorders>
          </w:tcPr>
          <w:p w14:paraId="065A2CD5">
            <w:pPr>
              <w:rPr>
                <w:sz w:val="2"/>
                <w:szCs w:val="2"/>
              </w:rPr>
            </w:pPr>
          </w:p>
        </w:tc>
        <w:tc>
          <w:tcPr>
            <w:tcW w:w="1578" w:type="dxa"/>
          </w:tcPr>
          <w:p w14:paraId="2A206CFF">
            <w:pPr>
              <w:pStyle w:val="9"/>
              <w:spacing w:before="32" w:line="303" w:lineRule="exact"/>
              <w:ind w:left="49" w:right="38"/>
              <w:jc w:val="center"/>
              <w:rPr>
                <w:sz w:val="24"/>
              </w:rPr>
            </w:pPr>
            <w:r>
              <w:rPr>
                <w:sz w:val="24"/>
              </w:rPr>
              <w:t>440504</w:t>
            </w:r>
          </w:p>
        </w:tc>
        <w:tc>
          <w:tcPr>
            <w:tcW w:w="2742" w:type="dxa"/>
          </w:tcPr>
          <w:p w14:paraId="6E110560">
            <w:pPr>
              <w:pStyle w:val="9"/>
              <w:spacing w:before="32" w:line="303" w:lineRule="exact"/>
              <w:ind w:left="27"/>
              <w:rPr>
                <w:sz w:val="24"/>
              </w:rPr>
            </w:pPr>
            <w:r>
              <w:rPr>
                <w:sz w:val="24"/>
              </w:rPr>
              <w:t>建设工程监理</w:t>
            </w:r>
          </w:p>
        </w:tc>
        <w:tc>
          <w:tcPr>
            <w:tcW w:w="1444" w:type="dxa"/>
            <w:vMerge w:val="continue"/>
            <w:tcBorders>
              <w:top w:val="nil"/>
            </w:tcBorders>
          </w:tcPr>
          <w:p w14:paraId="0F765EF2">
            <w:pPr>
              <w:rPr>
                <w:sz w:val="2"/>
                <w:szCs w:val="2"/>
              </w:rPr>
            </w:pPr>
          </w:p>
        </w:tc>
      </w:tr>
      <w:tr w14:paraId="294FE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2DFD173">
            <w:pPr>
              <w:rPr>
                <w:sz w:val="2"/>
                <w:szCs w:val="2"/>
              </w:rPr>
            </w:pPr>
          </w:p>
        </w:tc>
        <w:tc>
          <w:tcPr>
            <w:tcW w:w="3218" w:type="dxa"/>
            <w:vMerge w:val="continue"/>
            <w:tcBorders>
              <w:top w:val="nil"/>
            </w:tcBorders>
          </w:tcPr>
          <w:p w14:paraId="44EA5E13">
            <w:pPr>
              <w:rPr>
                <w:sz w:val="2"/>
                <w:szCs w:val="2"/>
              </w:rPr>
            </w:pPr>
          </w:p>
        </w:tc>
        <w:tc>
          <w:tcPr>
            <w:tcW w:w="1578" w:type="dxa"/>
          </w:tcPr>
          <w:p w14:paraId="42926B82">
            <w:pPr>
              <w:pStyle w:val="9"/>
              <w:spacing w:before="31" w:line="303" w:lineRule="exact"/>
              <w:ind w:left="49" w:right="38"/>
              <w:jc w:val="center"/>
              <w:rPr>
                <w:sz w:val="24"/>
              </w:rPr>
            </w:pPr>
            <w:r>
              <w:rPr>
                <w:sz w:val="24"/>
              </w:rPr>
              <w:t>440701</w:t>
            </w:r>
          </w:p>
        </w:tc>
        <w:tc>
          <w:tcPr>
            <w:tcW w:w="2742" w:type="dxa"/>
          </w:tcPr>
          <w:p w14:paraId="64BABFB7">
            <w:pPr>
              <w:pStyle w:val="9"/>
              <w:spacing w:before="31" w:line="303" w:lineRule="exact"/>
              <w:ind w:left="27"/>
              <w:rPr>
                <w:sz w:val="24"/>
              </w:rPr>
            </w:pPr>
            <w:r>
              <w:rPr>
                <w:sz w:val="24"/>
              </w:rPr>
              <w:t>房地产经营与管理</w:t>
            </w:r>
          </w:p>
        </w:tc>
        <w:tc>
          <w:tcPr>
            <w:tcW w:w="1444" w:type="dxa"/>
            <w:vMerge w:val="continue"/>
            <w:tcBorders>
              <w:top w:val="nil"/>
            </w:tcBorders>
          </w:tcPr>
          <w:p w14:paraId="4CC8350C">
            <w:pPr>
              <w:rPr>
                <w:sz w:val="2"/>
                <w:szCs w:val="2"/>
              </w:rPr>
            </w:pPr>
          </w:p>
        </w:tc>
      </w:tr>
      <w:tr w14:paraId="38F3B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804B130">
            <w:pPr>
              <w:rPr>
                <w:sz w:val="2"/>
                <w:szCs w:val="2"/>
              </w:rPr>
            </w:pPr>
          </w:p>
        </w:tc>
        <w:tc>
          <w:tcPr>
            <w:tcW w:w="3218" w:type="dxa"/>
            <w:vMerge w:val="continue"/>
            <w:tcBorders>
              <w:top w:val="nil"/>
            </w:tcBorders>
          </w:tcPr>
          <w:p w14:paraId="630751F7">
            <w:pPr>
              <w:rPr>
                <w:sz w:val="2"/>
                <w:szCs w:val="2"/>
              </w:rPr>
            </w:pPr>
          </w:p>
        </w:tc>
        <w:tc>
          <w:tcPr>
            <w:tcW w:w="1578" w:type="dxa"/>
          </w:tcPr>
          <w:p w14:paraId="1BAE5925">
            <w:pPr>
              <w:pStyle w:val="9"/>
              <w:spacing w:before="31" w:line="303" w:lineRule="exact"/>
              <w:ind w:left="49" w:right="38"/>
              <w:jc w:val="center"/>
              <w:rPr>
                <w:sz w:val="24"/>
              </w:rPr>
            </w:pPr>
            <w:r>
              <w:rPr>
                <w:sz w:val="24"/>
              </w:rPr>
              <w:t>440702</w:t>
            </w:r>
          </w:p>
        </w:tc>
        <w:tc>
          <w:tcPr>
            <w:tcW w:w="2742" w:type="dxa"/>
          </w:tcPr>
          <w:p w14:paraId="7E406C4B">
            <w:pPr>
              <w:pStyle w:val="9"/>
              <w:spacing w:before="31" w:line="303" w:lineRule="exact"/>
              <w:ind w:left="27"/>
              <w:rPr>
                <w:sz w:val="24"/>
              </w:rPr>
            </w:pPr>
            <w:r>
              <w:rPr>
                <w:sz w:val="24"/>
              </w:rPr>
              <w:t>房地产智能检测与估价</w:t>
            </w:r>
          </w:p>
        </w:tc>
        <w:tc>
          <w:tcPr>
            <w:tcW w:w="1444" w:type="dxa"/>
            <w:vMerge w:val="continue"/>
            <w:tcBorders>
              <w:top w:val="nil"/>
            </w:tcBorders>
          </w:tcPr>
          <w:p w14:paraId="310F533A">
            <w:pPr>
              <w:rPr>
                <w:sz w:val="2"/>
                <w:szCs w:val="2"/>
              </w:rPr>
            </w:pPr>
          </w:p>
        </w:tc>
      </w:tr>
      <w:tr w14:paraId="1E9F3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0DFBD82">
            <w:pPr>
              <w:rPr>
                <w:sz w:val="2"/>
                <w:szCs w:val="2"/>
              </w:rPr>
            </w:pPr>
          </w:p>
        </w:tc>
        <w:tc>
          <w:tcPr>
            <w:tcW w:w="3218" w:type="dxa"/>
            <w:vMerge w:val="continue"/>
            <w:tcBorders>
              <w:top w:val="nil"/>
            </w:tcBorders>
          </w:tcPr>
          <w:p w14:paraId="7F57E7AB">
            <w:pPr>
              <w:rPr>
                <w:sz w:val="2"/>
                <w:szCs w:val="2"/>
              </w:rPr>
            </w:pPr>
          </w:p>
        </w:tc>
        <w:tc>
          <w:tcPr>
            <w:tcW w:w="1578" w:type="dxa"/>
          </w:tcPr>
          <w:p w14:paraId="370F57A7">
            <w:pPr>
              <w:pStyle w:val="9"/>
              <w:spacing w:before="31" w:line="304" w:lineRule="exact"/>
              <w:ind w:left="49" w:right="38"/>
              <w:jc w:val="center"/>
              <w:rPr>
                <w:sz w:val="24"/>
              </w:rPr>
            </w:pPr>
            <w:r>
              <w:rPr>
                <w:sz w:val="24"/>
              </w:rPr>
              <w:t>440703</w:t>
            </w:r>
          </w:p>
        </w:tc>
        <w:tc>
          <w:tcPr>
            <w:tcW w:w="2742" w:type="dxa"/>
          </w:tcPr>
          <w:p w14:paraId="59F0A0DB">
            <w:pPr>
              <w:pStyle w:val="9"/>
              <w:spacing w:before="31" w:line="304" w:lineRule="exact"/>
              <w:ind w:left="27"/>
              <w:rPr>
                <w:sz w:val="24"/>
              </w:rPr>
            </w:pPr>
            <w:r>
              <w:rPr>
                <w:sz w:val="24"/>
              </w:rPr>
              <w:t>现代物业管理</w:t>
            </w:r>
          </w:p>
        </w:tc>
        <w:tc>
          <w:tcPr>
            <w:tcW w:w="1444" w:type="dxa"/>
            <w:vMerge w:val="continue"/>
            <w:tcBorders>
              <w:top w:val="nil"/>
            </w:tcBorders>
          </w:tcPr>
          <w:p w14:paraId="7D5E6BB0">
            <w:pPr>
              <w:rPr>
                <w:sz w:val="2"/>
                <w:szCs w:val="2"/>
              </w:rPr>
            </w:pPr>
          </w:p>
        </w:tc>
      </w:tr>
      <w:tr w14:paraId="34E5F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31A2BB3F">
            <w:pPr>
              <w:rPr>
                <w:sz w:val="2"/>
                <w:szCs w:val="2"/>
              </w:rPr>
            </w:pPr>
          </w:p>
        </w:tc>
        <w:tc>
          <w:tcPr>
            <w:tcW w:w="3218" w:type="dxa"/>
            <w:vMerge w:val="continue"/>
            <w:tcBorders>
              <w:top w:val="nil"/>
            </w:tcBorders>
          </w:tcPr>
          <w:p w14:paraId="38971B7F">
            <w:pPr>
              <w:rPr>
                <w:sz w:val="2"/>
                <w:szCs w:val="2"/>
              </w:rPr>
            </w:pPr>
          </w:p>
        </w:tc>
        <w:tc>
          <w:tcPr>
            <w:tcW w:w="1578" w:type="dxa"/>
          </w:tcPr>
          <w:p w14:paraId="7B588FB9">
            <w:pPr>
              <w:pStyle w:val="9"/>
              <w:spacing w:before="31" w:line="304" w:lineRule="exact"/>
              <w:ind w:left="49" w:right="38"/>
              <w:jc w:val="center"/>
              <w:rPr>
                <w:sz w:val="24"/>
              </w:rPr>
            </w:pPr>
            <w:r>
              <w:rPr>
                <w:sz w:val="24"/>
              </w:rPr>
              <w:t>450102</w:t>
            </w:r>
          </w:p>
        </w:tc>
        <w:tc>
          <w:tcPr>
            <w:tcW w:w="2742" w:type="dxa"/>
          </w:tcPr>
          <w:p w14:paraId="6106FEE9">
            <w:pPr>
              <w:pStyle w:val="9"/>
              <w:spacing w:before="31" w:line="304" w:lineRule="exact"/>
              <w:ind w:left="27"/>
              <w:rPr>
                <w:sz w:val="24"/>
              </w:rPr>
            </w:pPr>
            <w:r>
              <w:rPr>
                <w:sz w:val="24"/>
              </w:rPr>
              <w:t>水政水资源管理</w:t>
            </w:r>
          </w:p>
        </w:tc>
        <w:tc>
          <w:tcPr>
            <w:tcW w:w="1444" w:type="dxa"/>
            <w:vMerge w:val="continue"/>
            <w:tcBorders>
              <w:top w:val="nil"/>
            </w:tcBorders>
          </w:tcPr>
          <w:p w14:paraId="53A4C293">
            <w:pPr>
              <w:rPr>
                <w:sz w:val="2"/>
                <w:szCs w:val="2"/>
              </w:rPr>
            </w:pPr>
          </w:p>
        </w:tc>
      </w:tr>
      <w:tr w14:paraId="62004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76CC3676">
            <w:pPr>
              <w:rPr>
                <w:sz w:val="2"/>
                <w:szCs w:val="2"/>
              </w:rPr>
            </w:pPr>
          </w:p>
        </w:tc>
        <w:tc>
          <w:tcPr>
            <w:tcW w:w="3218" w:type="dxa"/>
            <w:vMerge w:val="continue"/>
            <w:tcBorders>
              <w:top w:val="nil"/>
            </w:tcBorders>
          </w:tcPr>
          <w:p w14:paraId="4FD1A92A">
            <w:pPr>
              <w:rPr>
                <w:sz w:val="2"/>
                <w:szCs w:val="2"/>
              </w:rPr>
            </w:pPr>
          </w:p>
        </w:tc>
        <w:tc>
          <w:tcPr>
            <w:tcW w:w="1578" w:type="dxa"/>
          </w:tcPr>
          <w:p w14:paraId="68C88482">
            <w:pPr>
              <w:pStyle w:val="9"/>
              <w:spacing w:before="30" w:line="304" w:lineRule="exact"/>
              <w:ind w:left="49" w:right="38"/>
              <w:jc w:val="center"/>
              <w:rPr>
                <w:sz w:val="24"/>
              </w:rPr>
            </w:pPr>
            <w:r>
              <w:rPr>
                <w:sz w:val="24"/>
              </w:rPr>
              <w:t>450201</w:t>
            </w:r>
          </w:p>
        </w:tc>
        <w:tc>
          <w:tcPr>
            <w:tcW w:w="2742" w:type="dxa"/>
          </w:tcPr>
          <w:p w14:paraId="02526619">
            <w:pPr>
              <w:pStyle w:val="9"/>
              <w:spacing w:before="30" w:line="304" w:lineRule="exact"/>
              <w:ind w:left="27"/>
              <w:rPr>
                <w:sz w:val="24"/>
              </w:rPr>
            </w:pPr>
            <w:r>
              <w:rPr>
                <w:sz w:val="24"/>
              </w:rPr>
              <w:t>水利工程</w:t>
            </w:r>
          </w:p>
        </w:tc>
        <w:tc>
          <w:tcPr>
            <w:tcW w:w="1444" w:type="dxa"/>
            <w:vMerge w:val="continue"/>
            <w:tcBorders>
              <w:top w:val="nil"/>
            </w:tcBorders>
          </w:tcPr>
          <w:p w14:paraId="0154CDA2">
            <w:pPr>
              <w:rPr>
                <w:sz w:val="2"/>
                <w:szCs w:val="2"/>
              </w:rPr>
            </w:pPr>
          </w:p>
        </w:tc>
      </w:tr>
      <w:tr w14:paraId="48567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DE7E595">
            <w:pPr>
              <w:rPr>
                <w:sz w:val="2"/>
                <w:szCs w:val="2"/>
              </w:rPr>
            </w:pPr>
          </w:p>
        </w:tc>
        <w:tc>
          <w:tcPr>
            <w:tcW w:w="3218" w:type="dxa"/>
            <w:vMerge w:val="continue"/>
            <w:tcBorders>
              <w:top w:val="nil"/>
            </w:tcBorders>
          </w:tcPr>
          <w:p w14:paraId="6C30F096">
            <w:pPr>
              <w:rPr>
                <w:sz w:val="2"/>
                <w:szCs w:val="2"/>
              </w:rPr>
            </w:pPr>
          </w:p>
        </w:tc>
        <w:tc>
          <w:tcPr>
            <w:tcW w:w="1578" w:type="dxa"/>
          </w:tcPr>
          <w:p w14:paraId="44C75BAF">
            <w:pPr>
              <w:pStyle w:val="9"/>
              <w:spacing w:before="31" w:line="304" w:lineRule="exact"/>
              <w:ind w:left="49" w:right="38"/>
              <w:jc w:val="center"/>
              <w:rPr>
                <w:sz w:val="24"/>
              </w:rPr>
            </w:pPr>
            <w:r>
              <w:rPr>
                <w:sz w:val="24"/>
              </w:rPr>
              <w:t>450205</w:t>
            </w:r>
          </w:p>
        </w:tc>
        <w:tc>
          <w:tcPr>
            <w:tcW w:w="2742" w:type="dxa"/>
          </w:tcPr>
          <w:p w14:paraId="3DA9FFCE">
            <w:pPr>
              <w:pStyle w:val="9"/>
              <w:spacing w:before="31" w:line="304" w:lineRule="exact"/>
              <w:ind w:left="27"/>
              <w:rPr>
                <w:sz w:val="24"/>
              </w:rPr>
            </w:pPr>
            <w:r>
              <w:rPr>
                <w:sz w:val="24"/>
              </w:rPr>
              <w:t>水利水电建筑工程</w:t>
            </w:r>
          </w:p>
        </w:tc>
        <w:tc>
          <w:tcPr>
            <w:tcW w:w="1444" w:type="dxa"/>
            <w:vMerge w:val="continue"/>
            <w:tcBorders>
              <w:top w:val="nil"/>
            </w:tcBorders>
          </w:tcPr>
          <w:p w14:paraId="12B44978">
            <w:pPr>
              <w:rPr>
                <w:sz w:val="2"/>
                <w:szCs w:val="2"/>
              </w:rPr>
            </w:pPr>
          </w:p>
        </w:tc>
      </w:tr>
      <w:tr w14:paraId="0A355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4827D2F">
            <w:pPr>
              <w:rPr>
                <w:sz w:val="2"/>
                <w:szCs w:val="2"/>
              </w:rPr>
            </w:pPr>
          </w:p>
        </w:tc>
        <w:tc>
          <w:tcPr>
            <w:tcW w:w="3218" w:type="dxa"/>
            <w:vMerge w:val="continue"/>
            <w:tcBorders>
              <w:top w:val="nil"/>
            </w:tcBorders>
          </w:tcPr>
          <w:p w14:paraId="7CD2240B">
            <w:pPr>
              <w:rPr>
                <w:sz w:val="2"/>
                <w:szCs w:val="2"/>
              </w:rPr>
            </w:pPr>
          </w:p>
        </w:tc>
        <w:tc>
          <w:tcPr>
            <w:tcW w:w="1578" w:type="dxa"/>
          </w:tcPr>
          <w:p w14:paraId="611681FB">
            <w:pPr>
              <w:pStyle w:val="9"/>
              <w:spacing w:before="30" w:line="305" w:lineRule="exact"/>
              <w:ind w:left="49" w:right="38"/>
              <w:jc w:val="center"/>
              <w:rPr>
                <w:sz w:val="24"/>
              </w:rPr>
            </w:pPr>
            <w:r>
              <w:rPr>
                <w:sz w:val="24"/>
              </w:rPr>
              <w:t>450207</w:t>
            </w:r>
          </w:p>
        </w:tc>
        <w:tc>
          <w:tcPr>
            <w:tcW w:w="2742" w:type="dxa"/>
          </w:tcPr>
          <w:p w14:paraId="64BE844C">
            <w:pPr>
              <w:pStyle w:val="9"/>
              <w:spacing w:before="30" w:line="305" w:lineRule="exact"/>
              <w:ind w:left="27"/>
              <w:rPr>
                <w:sz w:val="24"/>
              </w:rPr>
            </w:pPr>
            <w:r>
              <w:rPr>
                <w:sz w:val="24"/>
              </w:rPr>
              <w:t>治河与航道工程技术</w:t>
            </w:r>
          </w:p>
        </w:tc>
        <w:tc>
          <w:tcPr>
            <w:tcW w:w="1444" w:type="dxa"/>
            <w:vMerge w:val="continue"/>
            <w:tcBorders>
              <w:top w:val="nil"/>
            </w:tcBorders>
          </w:tcPr>
          <w:p w14:paraId="1629478A">
            <w:pPr>
              <w:rPr>
                <w:sz w:val="2"/>
                <w:szCs w:val="2"/>
              </w:rPr>
            </w:pPr>
          </w:p>
        </w:tc>
      </w:tr>
      <w:tr w14:paraId="71274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FF6B28C">
            <w:pPr>
              <w:rPr>
                <w:sz w:val="2"/>
                <w:szCs w:val="2"/>
              </w:rPr>
            </w:pPr>
          </w:p>
        </w:tc>
        <w:tc>
          <w:tcPr>
            <w:tcW w:w="3218" w:type="dxa"/>
            <w:vMerge w:val="continue"/>
            <w:tcBorders>
              <w:top w:val="nil"/>
            </w:tcBorders>
          </w:tcPr>
          <w:p w14:paraId="463A21B1">
            <w:pPr>
              <w:rPr>
                <w:sz w:val="2"/>
                <w:szCs w:val="2"/>
              </w:rPr>
            </w:pPr>
          </w:p>
        </w:tc>
        <w:tc>
          <w:tcPr>
            <w:tcW w:w="1578" w:type="dxa"/>
          </w:tcPr>
          <w:p w14:paraId="32F37921">
            <w:pPr>
              <w:pStyle w:val="9"/>
              <w:spacing w:before="30" w:line="305" w:lineRule="exact"/>
              <w:ind w:left="49" w:right="38"/>
              <w:jc w:val="center"/>
              <w:rPr>
                <w:sz w:val="24"/>
              </w:rPr>
            </w:pPr>
            <w:r>
              <w:rPr>
                <w:sz w:val="24"/>
              </w:rPr>
              <w:t>500201</w:t>
            </w:r>
          </w:p>
        </w:tc>
        <w:tc>
          <w:tcPr>
            <w:tcW w:w="2742" w:type="dxa"/>
          </w:tcPr>
          <w:p w14:paraId="38726038">
            <w:pPr>
              <w:pStyle w:val="9"/>
              <w:spacing w:before="30" w:line="305" w:lineRule="exact"/>
              <w:ind w:left="27"/>
              <w:rPr>
                <w:sz w:val="24"/>
              </w:rPr>
            </w:pPr>
            <w:r>
              <w:rPr>
                <w:sz w:val="24"/>
              </w:rPr>
              <w:t>道路与桥梁工程技术</w:t>
            </w:r>
          </w:p>
        </w:tc>
        <w:tc>
          <w:tcPr>
            <w:tcW w:w="1444" w:type="dxa"/>
            <w:vMerge w:val="continue"/>
            <w:tcBorders>
              <w:top w:val="nil"/>
            </w:tcBorders>
          </w:tcPr>
          <w:p w14:paraId="18C98A15">
            <w:pPr>
              <w:rPr>
                <w:sz w:val="2"/>
                <w:szCs w:val="2"/>
              </w:rPr>
            </w:pPr>
          </w:p>
        </w:tc>
      </w:tr>
      <w:tr w14:paraId="0CDE0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612CEB40">
            <w:pPr>
              <w:rPr>
                <w:sz w:val="2"/>
                <w:szCs w:val="2"/>
              </w:rPr>
            </w:pPr>
          </w:p>
        </w:tc>
        <w:tc>
          <w:tcPr>
            <w:tcW w:w="3218" w:type="dxa"/>
            <w:vMerge w:val="continue"/>
            <w:tcBorders>
              <w:top w:val="nil"/>
            </w:tcBorders>
          </w:tcPr>
          <w:p w14:paraId="6B8A6ED5">
            <w:pPr>
              <w:rPr>
                <w:sz w:val="2"/>
                <w:szCs w:val="2"/>
              </w:rPr>
            </w:pPr>
          </w:p>
        </w:tc>
        <w:tc>
          <w:tcPr>
            <w:tcW w:w="1578" w:type="dxa"/>
          </w:tcPr>
          <w:p w14:paraId="34B7B0A9">
            <w:pPr>
              <w:pStyle w:val="9"/>
              <w:spacing w:before="30" w:line="305" w:lineRule="exact"/>
              <w:ind w:left="49" w:right="38"/>
              <w:jc w:val="center"/>
              <w:rPr>
                <w:sz w:val="24"/>
              </w:rPr>
            </w:pPr>
            <w:r>
              <w:rPr>
                <w:sz w:val="24"/>
              </w:rPr>
              <w:t>500204</w:t>
            </w:r>
          </w:p>
        </w:tc>
        <w:tc>
          <w:tcPr>
            <w:tcW w:w="2742" w:type="dxa"/>
          </w:tcPr>
          <w:p w14:paraId="4F602A22">
            <w:pPr>
              <w:pStyle w:val="9"/>
              <w:spacing w:before="30" w:line="305" w:lineRule="exact"/>
              <w:ind w:left="27"/>
              <w:rPr>
                <w:sz w:val="24"/>
              </w:rPr>
            </w:pPr>
            <w:r>
              <w:rPr>
                <w:sz w:val="24"/>
              </w:rPr>
              <w:t>道路工程检测技术</w:t>
            </w:r>
          </w:p>
        </w:tc>
        <w:tc>
          <w:tcPr>
            <w:tcW w:w="1444" w:type="dxa"/>
            <w:vMerge w:val="continue"/>
            <w:tcBorders>
              <w:top w:val="nil"/>
            </w:tcBorders>
          </w:tcPr>
          <w:p w14:paraId="2F4B913D">
            <w:pPr>
              <w:rPr>
                <w:sz w:val="2"/>
                <w:szCs w:val="2"/>
              </w:rPr>
            </w:pPr>
          </w:p>
        </w:tc>
      </w:tr>
      <w:tr w14:paraId="7AFCD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26961BD0">
            <w:pPr>
              <w:rPr>
                <w:sz w:val="2"/>
                <w:szCs w:val="2"/>
              </w:rPr>
            </w:pPr>
          </w:p>
        </w:tc>
        <w:tc>
          <w:tcPr>
            <w:tcW w:w="3218" w:type="dxa"/>
            <w:vMerge w:val="continue"/>
            <w:tcBorders>
              <w:top w:val="nil"/>
            </w:tcBorders>
          </w:tcPr>
          <w:p w14:paraId="2F7F6424">
            <w:pPr>
              <w:rPr>
                <w:sz w:val="2"/>
                <w:szCs w:val="2"/>
              </w:rPr>
            </w:pPr>
          </w:p>
        </w:tc>
        <w:tc>
          <w:tcPr>
            <w:tcW w:w="1578" w:type="dxa"/>
          </w:tcPr>
          <w:p w14:paraId="5FA096E4">
            <w:pPr>
              <w:pStyle w:val="9"/>
              <w:spacing w:before="32" w:line="302" w:lineRule="exact"/>
              <w:ind w:left="49" w:right="38"/>
              <w:jc w:val="center"/>
              <w:rPr>
                <w:sz w:val="24"/>
              </w:rPr>
            </w:pPr>
            <w:r>
              <w:rPr>
                <w:sz w:val="24"/>
              </w:rPr>
              <w:t>500205</w:t>
            </w:r>
          </w:p>
        </w:tc>
        <w:tc>
          <w:tcPr>
            <w:tcW w:w="2742" w:type="dxa"/>
          </w:tcPr>
          <w:p w14:paraId="23F25C44">
            <w:pPr>
              <w:pStyle w:val="9"/>
              <w:spacing w:before="32" w:line="302" w:lineRule="exact"/>
              <w:ind w:left="27"/>
              <w:rPr>
                <w:sz w:val="24"/>
              </w:rPr>
            </w:pPr>
            <w:r>
              <w:rPr>
                <w:sz w:val="24"/>
              </w:rPr>
              <w:t>道路工程造价</w:t>
            </w:r>
          </w:p>
        </w:tc>
        <w:tc>
          <w:tcPr>
            <w:tcW w:w="1444" w:type="dxa"/>
            <w:vMerge w:val="continue"/>
            <w:tcBorders>
              <w:top w:val="nil"/>
            </w:tcBorders>
          </w:tcPr>
          <w:p w14:paraId="4717B823">
            <w:pPr>
              <w:rPr>
                <w:sz w:val="2"/>
                <w:szCs w:val="2"/>
              </w:rPr>
            </w:pPr>
          </w:p>
        </w:tc>
      </w:tr>
      <w:tr w14:paraId="0FC48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187B6F82">
            <w:pPr>
              <w:rPr>
                <w:sz w:val="2"/>
                <w:szCs w:val="2"/>
              </w:rPr>
            </w:pPr>
          </w:p>
        </w:tc>
        <w:tc>
          <w:tcPr>
            <w:tcW w:w="3218" w:type="dxa"/>
            <w:vMerge w:val="continue"/>
            <w:tcBorders>
              <w:top w:val="nil"/>
            </w:tcBorders>
          </w:tcPr>
          <w:p w14:paraId="1611D2F4">
            <w:pPr>
              <w:rPr>
                <w:sz w:val="2"/>
                <w:szCs w:val="2"/>
              </w:rPr>
            </w:pPr>
          </w:p>
        </w:tc>
        <w:tc>
          <w:tcPr>
            <w:tcW w:w="1578" w:type="dxa"/>
          </w:tcPr>
          <w:p w14:paraId="591F46BC">
            <w:pPr>
              <w:pStyle w:val="9"/>
              <w:spacing w:before="32" w:line="303" w:lineRule="exact"/>
              <w:ind w:left="49" w:right="38"/>
              <w:jc w:val="center"/>
              <w:rPr>
                <w:sz w:val="24"/>
              </w:rPr>
            </w:pPr>
            <w:r>
              <w:rPr>
                <w:sz w:val="24"/>
              </w:rPr>
              <w:t>500302</w:t>
            </w:r>
          </w:p>
        </w:tc>
        <w:tc>
          <w:tcPr>
            <w:tcW w:w="2742" w:type="dxa"/>
          </w:tcPr>
          <w:p w14:paraId="698EEED4">
            <w:pPr>
              <w:pStyle w:val="9"/>
              <w:spacing w:before="32" w:line="303" w:lineRule="exact"/>
              <w:ind w:left="27"/>
              <w:rPr>
                <w:sz w:val="24"/>
              </w:rPr>
            </w:pPr>
            <w:r>
              <w:rPr>
                <w:sz w:val="24"/>
              </w:rPr>
              <w:t>港口与航道工程技术</w:t>
            </w:r>
          </w:p>
        </w:tc>
        <w:tc>
          <w:tcPr>
            <w:tcW w:w="1444" w:type="dxa"/>
            <w:vMerge w:val="continue"/>
            <w:tcBorders>
              <w:top w:val="nil"/>
            </w:tcBorders>
          </w:tcPr>
          <w:p w14:paraId="54A365AA">
            <w:pPr>
              <w:rPr>
                <w:sz w:val="2"/>
                <w:szCs w:val="2"/>
              </w:rPr>
            </w:pPr>
          </w:p>
        </w:tc>
      </w:tr>
      <w:tr w14:paraId="3E6D0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EE2AE5B">
            <w:pPr>
              <w:rPr>
                <w:sz w:val="2"/>
                <w:szCs w:val="2"/>
              </w:rPr>
            </w:pPr>
          </w:p>
        </w:tc>
        <w:tc>
          <w:tcPr>
            <w:tcW w:w="3218" w:type="dxa"/>
            <w:vMerge w:val="continue"/>
            <w:tcBorders>
              <w:top w:val="nil"/>
            </w:tcBorders>
          </w:tcPr>
          <w:p w14:paraId="452B5FEF">
            <w:pPr>
              <w:rPr>
                <w:sz w:val="2"/>
                <w:szCs w:val="2"/>
              </w:rPr>
            </w:pPr>
          </w:p>
        </w:tc>
        <w:tc>
          <w:tcPr>
            <w:tcW w:w="1578" w:type="dxa"/>
          </w:tcPr>
          <w:p w14:paraId="488C8228">
            <w:pPr>
              <w:pStyle w:val="9"/>
              <w:spacing w:before="32" w:line="303" w:lineRule="exact"/>
              <w:ind w:left="49" w:right="38"/>
              <w:jc w:val="center"/>
              <w:rPr>
                <w:sz w:val="24"/>
              </w:rPr>
            </w:pPr>
            <w:r>
              <w:rPr>
                <w:sz w:val="24"/>
              </w:rPr>
              <w:t>500307</w:t>
            </w:r>
          </w:p>
        </w:tc>
        <w:tc>
          <w:tcPr>
            <w:tcW w:w="2742" w:type="dxa"/>
          </w:tcPr>
          <w:p w14:paraId="658FCD56">
            <w:pPr>
              <w:pStyle w:val="9"/>
              <w:spacing w:before="32" w:line="303" w:lineRule="exact"/>
              <w:ind w:left="27"/>
              <w:rPr>
                <w:sz w:val="24"/>
              </w:rPr>
            </w:pPr>
            <w:r>
              <w:rPr>
                <w:sz w:val="24"/>
              </w:rPr>
              <w:t>港口与航运管理</w:t>
            </w:r>
          </w:p>
        </w:tc>
        <w:tc>
          <w:tcPr>
            <w:tcW w:w="1444" w:type="dxa"/>
            <w:vMerge w:val="continue"/>
            <w:tcBorders>
              <w:top w:val="nil"/>
            </w:tcBorders>
          </w:tcPr>
          <w:p w14:paraId="5670EDB3">
            <w:pPr>
              <w:rPr>
                <w:sz w:val="2"/>
                <w:szCs w:val="2"/>
              </w:rPr>
            </w:pPr>
          </w:p>
        </w:tc>
      </w:tr>
      <w:tr w14:paraId="4BBF2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A39B8E5">
            <w:pPr>
              <w:rPr>
                <w:sz w:val="2"/>
                <w:szCs w:val="2"/>
              </w:rPr>
            </w:pPr>
          </w:p>
        </w:tc>
        <w:tc>
          <w:tcPr>
            <w:tcW w:w="3218" w:type="dxa"/>
            <w:vMerge w:val="continue"/>
            <w:tcBorders>
              <w:top w:val="nil"/>
            </w:tcBorders>
          </w:tcPr>
          <w:p w14:paraId="2C8FA1B7">
            <w:pPr>
              <w:rPr>
                <w:sz w:val="2"/>
                <w:szCs w:val="2"/>
              </w:rPr>
            </w:pPr>
          </w:p>
        </w:tc>
        <w:tc>
          <w:tcPr>
            <w:tcW w:w="1578" w:type="dxa"/>
          </w:tcPr>
          <w:p w14:paraId="123F0E26">
            <w:pPr>
              <w:pStyle w:val="9"/>
              <w:spacing w:before="31" w:line="303" w:lineRule="exact"/>
              <w:ind w:left="49" w:right="38"/>
              <w:jc w:val="center"/>
              <w:rPr>
                <w:sz w:val="24"/>
              </w:rPr>
            </w:pPr>
            <w:r>
              <w:rPr>
                <w:sz w:val="24"/>
              </w:rPr>
              <w:t>500601</w:t>
            </w:r>
          </w:p>
        </w:tc>
        <w:tc>
          <w:tcPr>
            <w:tcW w:w="2742" w:type="dxa"/>
          </w:tcPr>
          <w:p w14:paraId="13905866">
            <w:pPr>
              <w:pStyle w:val="9"/>
              <w:spacing w:before="31" w:line="303" w:lineRule="exact"/>
              <w:ind w:left="27"/>
              <w:rPr>
                <w:sz w:val="24"/>
              </w:rPr>
            </w:pPr>
            <w:r>
              <w:rPr>
                <w:sz w:val="24"/>
              </w:rPr>
              <w:t>城市轨道交通工程技术</w:t>
            </w:r>
          </w:p>
        </w:tc>
        <w:tc>
          <w:tcPr>
            <w:tcW w:w="1444" w:type="dxa"/>
            <w:vMerge w:val="continue"/>
            <w:tcBorders>
              <w:top w:val="nil"/>
            </w:tcBorders>
          </w:tcPr>
          <w:p w14:paraId="7AE3DAFA">
            <w:pPr>
              <w:rPr>
                <w:sz w:val="2"/>
                <w:szCs w:val="2"/>
              </w:rPr>
            </w:pPr>
          </w:p>
        </w:tc>
      </w:tr>
      <w:tr w14:paraId="4CC88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60F949A3">
            <w:pPr>
              <w:rPr>
                <w:sz w:val="2"/>
                <w:szCs w:val="2"/>
              </w:rPr>
            </w:pPr>
          </w:p>
        </w:tc>
        <w:tc>
          <w:tcPr>
            <w:tcW w:w="3218" w:type="dxa"/>
            <w:vMerge w:val="continue"/>
            <w:tcBorders>
              <w:top w:val="nil"/>
            </w:tcBorders>
          </w:tcPr>
          <w:p w14:paraId="6E542D5D">
            <w:pPr>
              <w:rPr>
                <w:sz w:val="2"/>
                <w:szCs w:val="2"/>
              </w:rPr>
            </w:pPr>
          </w:p>
        </w:tc>
        <w:tc>
          <w:tcPr>
            <w:tcW w:w="1578" w:type="dxa"/>
          </w:tcPr>
          <w:p w14:paraId="5D53F3E7">
            <w:pPr>
              <w:pStyle w:val="9"/>
              <w:spacing w:before="31" w:line="303" w:lineRule="exact"/>
              <w:ind w:left="49" w:right="38"/>
              <w:jc w:val="center"/>
              <w:rPr>
                <w:sz w:val="24"/>
              </w:rPr>
            </w:pPr>
            <w:r>
              <w:rPr>
                <w:sz w:val="24"/>
              </w:rPr>
              <w:t>500606</w:t>
            </w:r>
          </w:p>
        </w:tc>
        <w:tc>
          <w:tcPr>
            <w:tcW w:w="2742" w:type="dxa"/>
          </w:tcPr>
          <w:p w14:paraId="07B4ECFF">
            <w:pPr>
              <w:pStyle w:val="9"/>
              <w:spacing w:before="31" w:line="303" w:lineRule="exact"/>
              <w:ind w:left="27"/>
              <w:rPr>
                <w:sz w:val="24"/>
              </w:rPr>
            </w:pPr>
            <w:r>
              <w:rPr>
                <w:sz w:val="24"/>
              </w:rPr>
              <w:t>城市轨道交通运营管理</w:t>
            </w:r>
          </w:p>
        </w:tc>
        <w:tc>
          <w:tcPr>
            <w:tcW w:w="1444" w:type="dxa"/>
            <w:vMerge w:val="continue"/>
            <w:tcBorders>
              <w:top w:val="nil"/>
            </w:tcBorders>
          </w:tcPr>
          <w:p w14:paraId="1897E449">
            <w:pPr>
              <w:rPr>
                <w:sz w:val="2"/>
                <w:szCs w:val="2"/>
              </w:rPr>
            </w:pPr>
          </w:p>
        </w:tc>
      </w:tr>
      <w:tr w14:paraId="4CEE9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restart"/>
          </w:tcPr>
          <w:p w14:paraId="2193C49F">
            <w:pPr>
              <w:pStyle w:val="9"/>
              <w:rPr>
                <w:sz w:val="36"/>
              </w:rPr>
            </w:pPr>
          </w:p>
          <w:p w14:paraId="6A51744B">
            <w:pPr>
              <w:pStyle w:val="9"/>
              <w:spacing w:before="8"/>
              <w:rPr>
                <w:sz w:val="39"/>
              </w:rPr>
            </w:pPr>
          </w:p>
          <w:p w14:paraId="6C31BBB4">
            <w:pPr>
              <w:pStyle w:val="9"/>
              <w:ind w:left="207"/>
              <w:rPr>
                <w:sz w:val="24"/>
              </w:rPr>
            </w:pPr>
            <w:r>
              <w:rPr>
                <w:sz w:val="24"/>
              </w:rPr>
              <w:t>46</w:t>
            </w:r>
          </w:p>
        </w:tc>
        <w:tc>
          <w:tcPr>
            <w:tcW w:w="3218" w:type="dxa"/>
            <w:vMerge w:val="restart"/>
          </w:tcPr>
          <w:p w14:paraId="797CBE34">
            <w:pPr>
              <w:pStyle w:val="9"/>
              <w:spacing w:before="36"/>
              <w:ind w:left="4"/>
              <w:rPr>
                <w:sz w:val="24"/>
              </w:rPr>
            </w:pPr>
            <w:r>
              <w:rPr>
                <w:spacing w:val="-1"/>
                <w:sz w:val="24"/>
              </w:rPr>
              <w:t>120108T</w:t>
            </w:r>
            <w:r>
              <w:rPr>
                <w:spacing w:val="-8"/>
                <w:sz w:val="24"/>
              </w:rPr>
              <w:t xml:space="preserve"> 大数据管理与应用</w:t>
            </w:r>
          </w:p>
          <w:p w14:paraId="79B89F15">
            <w:pPr>
              <w:pStyle w:val="9"/>
              <w:spacing w:before="4"/>
              <w:ind w:left="4"/>
              <w:rPr>
                <w:sz w:val="24"/>
              </w:rPr>
            </w:pPr>
            <w:r>
              <w:rPr>
                <w:sz w:val="24"/>
              </w:rPr>
              <w:t>120201K</w:t>
            </w:r>
            <w:r>
              <w:rPr>
                <w:spacing w:val="-1"/>
                <w:sz w:val="24"/>
              </w:rPr>
              <w:t xml:space="preserve"> 工商管理</w:t>
            </w:r>
          </w:p>
          <w:p w14:paraId="1A113670">
            <w:pPr>
              <w:pStyle w:val="9"/>
              <w:spacing w:before="5"/>
              <w:ind w:left="4"/>
              <w:rPr>
                <w:sz w:val="24"/>
              </w:rPr>
            </w:pPr>
            <w:r>
              <w:rPr>
                <w:sz w:val="24"/>
              </w:rPr>
              <w:t>120202</w:t>
            </w:r>
            <w:r>
              <w:rPr>
                <w:spacing w:val="23"/>
                <w:sz w:val="24"/>
              </w:rPr>
              <w:t xml:space="preserve"> 市场营销</w:t>
            </w:r>
          </w:p>
          <w:p w14:paraId="3EE16A2D">
            <w:pPr>
              <w:pStyle w:val="9"/>
              <w:spacing w:before="2"/>
              <w:ind w:left="4"/>
              <w:rPr>
                <w:sz w:val="24"/>
              </w:rPr>
            </w:pPr>
            <w:r>
              <w:rPr>
                <w:sz w:val="24"/>
              </w:rPr>
              <w:t>120205</w:t>
            </w:r>
            <w:r>
              <w:rPr>
                <w:spacing w:val="23"/>
                <w:sz w:val="24"/>
              </w:rPr>
              <w:t xml:space="preserve"> 国际商务</w:t>
            </w:r>
          </w:p>
          <w:p w14:paraId="67FE33D6">
            <w:pPr>
              <w:pStyle w:val="9"/>
              <w:spacing w:before="4"/>
              <w:ind w:left="4"/>
              <w:rPr>
                <w:sz w:val="24"/>
              </w:rPr>
            </w:pPr>
            <w:r>
              <w:rPr>
                <w:sz w:val="24"/>
              </w:rPr>
              <w:t>120601</w:t>
            </w:r>
            <w:r>
              <w:rPr>
                <w:spacing w:val="23"/>
                <w:sz w:val="24"/>
              </w:rPr>
              <w:t xml:space="preserve"> 物流管理</w:t>
            </w:r>
          </w:p>
          <w:p w14:paraId="254C4FF7">
            <w:pPr>
              <w:pStyle w:val="9"/>
              <w:spacing w:before="5"/>
              <w:ind w:left="4"/>
              <w:rPr>
                <w:sz w:val="24"/>
              </w:rPr>
            </w:pPr>
            <w:r>
              <w:rPr>
                <w:sz w:val="24"/>
              </w:rPr>
              <w:t>120602</w:t>
            </w:r>
            <w:r>
              <w:rPr>
                <w:spacing w:val="23"/>
                <w:sz w:val="24"/>
              </w:rPr>
              <w:t xml:space="preserve"> 物流工程</w:t>
            </w:r>
          </w:p>
          <w:p w14:paraId="5E6FB8EE">
            <w:pPr>
              <w:pStyle w:val="9"/>
              <w:spacing w:before="2"/>
              <w:ind w:left="4"/>
              <w:rPr>
                <w:sz w:val="24"/>
              </w:rPr>
            </w:pPr>
            <w:r>
              <w:rPr>
                <w:sz w:val="24"/>
              </w:rPr>
              <w:t>120604T</w:t>
            </w:r>
            <w:r>
              <w:rPr>
                <w:spacing w:val="-1"/>
                <w:sz w:val="24"/>
              </w:rPr>
              <w:t xml:space="preserve"> 供应链管理</w:t>
            </w:r>
          </w:p>
          <w:p w14:paraId="7E5399C5">
            <w:pPr>
              <w:pStyle w:val="9"/>
              <w:spacing w:before="4"/>
              <w:ind w:left="4"/>
              <w:rPr>
                <w:sz w:val="24"/>
              </w:rPr>
            </w:pPr>
            <w:r>
              <w:rPr>
                <w:sz w:val="24"/>
              </w:rPr>
              <w:t>330802</w:t>
            </w:r>
            <w:r>
              <w:rPr>
                <w:spacing w:val="16"/>
                <w:sz w:val="24"/>
              </w:rPr>
              <w:t xml:space="preserve"> 现代物流管理</w:t>
            </w:r>
          </w:p>
        </w:tc>
        <w:tc>
          <w:tcPr>
            <w:tcW w:w="1578" w:type="dxa"/>
          </w:tcPr>
          <w:p w14:paraId="1E51F210">
            <w:pPr>
              <w:pStyle w:val="9"/>
              <w:spacing w:before="31" w:line="304" w:lineRule="exact"/>
              <w:ind w:left="49" w:right="38"/>
              <w:jc w:val="center"/>
              <w:rPr>
                <w:sz w:val="24"/>
              </w:rPr>
            </w:pPr>
            <w:r>
              <w:rPr>
                <w:sz w:val="24"/>
              </w:rPr>
              <w:t>410120</w:t>
            </w:r>
          </w:p>
        </w:tc>
        <w:tc>
          <w:tcPr>
            <w:tcW w:w="2742" w:type="dxa"/>
          </w:tcPr>
          <w:p w14:paraId="05A3ABAB">
            <w:pPr>
              <w:pStyle w:val="9"/>
              <w:spacing w:before="31" w:line="304" w:lineRule="exact"/>
              <w:ind w:left="27"/>
              <w:rPr>
                <w:sz w:val="24"/>
              </w:rPr>
            </w:pPr>
            <w:r>
              <w:rPr>
                <w:sz w:val="24"/>
              </w:rPr>
              <w:t>农村新型经济组织管理</w:t>
            </w:r>
          </w:p>
        </w:tc>
        <w:tc>
          <w:tcPr>
            <w:tcW w:w="1444" w:type="dxa"/>
            <w:vMerge w:val="restart"/>
          </w:tcPr>
          <w:p w14:paraId="4BB903B3">
            <w:pPr>
              <w:pStyle w:val="9"/>
              <w:rPr>
                <w:sz w:val="26"/>
              </w:rPr>
            </w:pPr>
          </w:p>
          <w:p w14:paraId="66F7146B">
            <w:pPr>
              <w:pStyle w:val="9"/>
              <w:rPr>
                <w:sz w:val="26"/>
              </w:rPr>
            </w:pPr>
          </w:p>
          <w:p w14:paraId="7AF5E02B">
            <w:pPr>
              <w:pStyle w:val="9"/>
              <w:spacing w:before="10"/>
              <w:rPr>
                <w:sz w:val="35"/>
              </w:rPr>
            </w:pPr>
          </w:p>
          <w:p w14:paraId="1F44EB81">
            <w:pPr>
              <w:pStyle w:val="9"/>
              <w:ind w:left="362"/>
              <w:rPr>
                <w:sz w:val="24"/>
              </w:rPr>
            </w:pPr>
            <w:r>
              <w:rPr>
                <w:sz w:val="24"/>
              </w:rPr>
              <w:t>管理学</w:t>
            </w:r>
          </w:p>
        </w:tc>
      </w:tr>
      <w:tr w14:paraId="60A54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1BD4D25B">
            <w:pPr>
              <w:rPr>
                <w:sz w:val="2"/>
                <w:szCs w:val="2"/>
              </w:rPr>
            </w:pPr>
          </w:p>
        </w:tc>
        <w:tc>
          <w:tcPr>
            <w:tcW w:w="3218" w:type="dxa"/>
            <w:vMerge w:val="continue"/>
            <w:tcBorders>
              <w:top w:val="nil"/>
            </w:tcBorders>
          </w:tcPr>
          <w:p w14:paraId="0AF12EC5">
            <w:pPr>
              <w:rPr>
                <w:sz w:val="2"/>
                <w:szCs w:val="2"/>
              </w:rPr>
            </w:pPr>
          </w:p>
        </w:tc>
        <w:tc>
          <w:tcPr>
            <w:tcW w:w="1578" w:type="dxa"/>
          </w:tcPr>
          <w:p w14:paraId="63B79ACD">
            <w:pPr>
              <w:pStyle w:val="9"/>
              <w:spacing w:before="31" w:line="303" w:lineRule="exact"/>
              <w:ind w:left="49" w:right="38"/>
              <w:jc w:val="center"/>
              <w:rPr>
                <w:sz w:val="24"/>
              </w:rPr>
            </w:pPr>
            <w:r>
              <w:rPr>
                <w:sz w:val="24"/>
              </w:rPr>
              <w:t>410116</w:t>
            </w:r>
          </w:p>
        </w:tc>
        <w:tc>
          <w:tcPr>
            <w:tcW w:w="2742" w:type="dxa"/>
          </w:tcPr>
          <w:p w14:paraId="506CEECC">
            <w:pPr>
              <w:pStyle w:val="9"/>
              <w:spacing w:before="31" w:line="303" w:lineRule="exact"/>
              <w:ind w:left="27"/>
              <w:rPr>
                <w:sz w:val="24"/>
              </w:rPr>
            </w:pPr>
            <w:r>
              <w:rPr>
                <w:sz w:val="24"/>
              </w:rPr>
              <w:t>农产品流通与管理</w:t>
            </w:r>
          </w:p>
        </w:tc>
        <w:tc>
          <w:tcPr>
            <w:tcW w:w="1444" w:type="dxa"/>
            <w:vMerge w:val="continue"/>
            <w:tcBorders>
              <w:top w:val="nil"/>
            </w:tcBorders>
          </w:tcPr>
          <w:p w14:paraId="6E449E59">
            <w:pPr>
              <w:rPr>
                <w:sz w:val="2"/>
                <w:szCs w:val="2"/>
              </w:rPr>
            </w:pPr>
          </w:p>
        </w:tc>
      </w:tr>
      <w:tr w14:paraId="45EEE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8BE7590">
            <w:pPr>
              <w:rPr>
                <w:sz w:val="2"/>
                <w:szCs w:val="2"/>
              </w:rPr>
            </w:pPr>
          </w:p>
        </w:tc>
        <w:tc>
          <w:tcPr>
            <w:tcW w:w="3218" w:type="dxa"/>
            <w:vMerge w:val="continue"/>
            <w:tcBorders>
              <w:top w:val="nil"/>
            </w:tcBorders>
          </w:tcPr>
          <w:p w14:paraId="4DFD9F48">
            <w:pPr>
              <w:rPr>
                <w:sz w:val="2"/>
                <w:szCs w:val="2"/>
              </w:rPr>
            </w:pPr>
          </w:p>
        </w:tc>
        <w:tc>
          <w:tcPr>
            <w:tcW w:w="1578" w:type="dxa"/>
          </w:tcPr>
          <w:p w14:paraId="59FE28B0">
            <w:pPr>
              <w:pStyle w:val="9"/>
              <w:spacing w:before="31" w:line="304" w:lineRule="exact"/>
              <w:ind w:left="49" w:right="38"/>
              <w:jc w:val="center"/>
              <w:rPr>
                <w:sz w:val="24"/>
              </w:rPr>
            </w:pPr>
            <w:r>
              <w:rPr>
                <w:sz w:val="24"/>
              </w:rPr>
              <w:t>430302</w:t>
            </w:r>
          </w:p>
        </w:tc>
        <w:tc>
          <w:tcPr>
            <w:tcW w:w="2742" w:type="dxa"/>
          </w:tcPr>
          <w:p w14:paraId="0F52C080">
            <w:pPr>
              <w:pStyle w:val="9"/>
              <w:spacing w:before="31" w:line="304" w:lineRule="exact"/>
              <w:ind w:left="27"/>
              <w:rPr>
                <w:sz w:val="24"/>
              </w:rPr>
            </w:pPr>
            <w:r>
              <w:rPr>
                <w:sz w:val="24"/>
              </w:rPr>
              <w:t>风力发电工程技术</w:t>
            </w:r>
          </w:p>
        </w:tc>
        <w:tc>
          <w:tcPr>
            <w:tcW w:w="1444" w:type="dxa"/>
            <w:vMerge w:val="continue"/>
            <w:tcBorders>
              <w:top w:val="nil"/>
            </w:tcBorders>
          </w:tcPr>
          <w:p w14:paraId="7EA71CEC">
            <w:pPr>
              <w:rPr>
                <w:sz w:val="2"/>
                <w:szCs w:val="2"/>
              </w:rPr>
            </w:pPr>
          </w:p>
        </w:tc>
      </w:tr>
      <w:tr w14:paraId="19833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1EDBDC4">
            <w:pPr>
              <w:rPr>
                <w:sz w:val="2"/>
                <w:szCs w:val="2"/>
              </w:rPr>
            </w:pPr>
          </w:p>
        </w:tc>
        <w:tc>
          <w:tcPr>
            <w:tcW w:w="3218" w:type="dxa"/>
            <w:vMerge w:val="continue"/>
            <w:tcBorders>
              <w:top w:val="nil"/>
            </w:tcBorders>
          </w:tcPr>
          <w:p w14:paraId="446DCC7A">
            <w:pPr>
              <w:rPr>
                <w:sz w:val="2"/>
                <w:szCs w:val="2"/>
              </w:rPr>
            </w:pPr>
          </w:p>
        </w:tc>
        <w:tc>
          <w:tcPr>
            <w:tcW w:w="1578" w:type="dxa"/>
          </w:tcPr>
          <w:p w14:paraId="14DF2664">
            <w:pPr>
              <w:pStyle w:val="9"/>
              <w:spacing w:before="30" w:line="305" w:lineRule="exact"/>
              <w:ind w:left="49" w:right="38"/>
              <w:jc w:val="center"/>
              <w:rPr>
                <w:sz w:val="24"/>
              </w:rPr>
            </w:pPr>
            <w:r>
              <w:rPr>
                <w:sz w:val="24"/>
              </w:rPr>
              <w:t>440701</w:t>
            </w:r>
          </w:p>
        </w:tc>
        <w:tc>
          <w:tcPr>
            <w:tcW w:w="2742" w:type="dxa"/>
          </w:tcPr>
          <w:p w14:paraId="60252E25">
            <w:pPr>
              <w:pStyle w:val="9"/>
              <w:spacing w:before="30" w:line="305" w:lineRule="exact"/>
              <w:ind w:left="27"/>
              <w:rPr>
                <w:sz w:val="24"/>
              </w:rPr>
            </w:pPr>
            <w:r>
              <w:rPr>
                <w:sz w:val="24"/>
              </w:rPr>
              <w:t>房地产经营与管理</w:t>
            </w:r>
          </w:p>
        </w:tc>
        <w:tc>
          <w:tcPr>
            <w:tcW w:w="1444" w:type="dxa"/>
            <w:vMerge w:val="continue"/>
            <w:tcBorders>
              <w:top w:val="nil"/>
            </w:tcBorders>
          </w:tcPr>
          <w:p w14:paraId="0CDE12E7">
            <w:pPr>
              <w:rPr>
                <w:sz w:val="2"/>
                <w:szCs w:val="2"/>
              </w:rPr>
            </w:pPr>
          </w:p>
        </w:tc>
      </w:tr>
      <w:tr w14:paraId="754FD9F5">
        <w:tblPrEx>
          <w:tblCellMar>
            <w:top w:w="0" w:type="dxa"/>
            <w:left w:w="0" w:type="dxa"/>
            <w:bottom w:w="0" w:type="dxa"/>
            <w:right w:w="0" w:type="dxa"/>
          </w:tblCellMar>
        </w:tblPrEx>
        <w:trPr>
          <w:trHeight w:val="355" w:hRule="atLeast"/>
        </w:trPr>
        <w:tc>
          <w:tcPr>
            <w:tcW w:w="654" w:type="dxa"/>
            <w:vMerge w:val="continue"/>
            <w:tcBorders>
              <w:top w:val="nil"/>
            </w:tcBorders>
          </w:tcPr>
          <w:p w14:paraId="0F9254E8">
            <w:pPr>
              <w:rPr>
                <w:sz w:val="2"/>
                <w:szCs w:val="2"/>
              </w:rPr>
            </w:pPr>
          </w:p>
        </w:tc>
        <w:tc>
          <w:tcPr>
            <w:tcW w:w="3218" w:type="dxa"/>
            <w:vMerge w:val="continue"/>
            <w:tcBorders>
              <w:top w:val="nil"/>
            </w:tcBorders>
          </w:tcPr>
          <w:p w14:paraId="49279062">
            <w:pPr>
              <w:rPr>
                <w:sz w:val="2"/>
                <w:szCs w:val="2"/>
              </w:rPr>
            </w:pPr>
          </w:p>
        </w:tc>
        <w:tc>
          <w:tcPr>
            <w:tcW w:w="1578" w:type="dxa"/>
          </w:tcPr>
          <w:p w14:paraId="44B6C3FB">
            <w:pPr>
              <w:pStyle w:val="9"/>
              <w:spacing w:before="30" w:line="305" w:lineRule="exact"/>
              <w:ind w:left="49" w:right="38"/>
              <w:jc w:val="center"/>
              <w:rPr>
                <w:sz w:val="24"/>
              </w:rPr>
            </w:pPr>
            <w:r>
              <w:rPr>
                <w:sz w:val="24"/>
              </w:rPr>
              <w:t>440703</w:t>
            </w:r>
          </w:p>
        </w:tc>
        <w:tc>
          <w:tcPr>
            <w:tcW w:w="2742" w:type="dxa"/>
          </w:tcPr>
          <w:p w14:paraId="0270BFC9">
            <w:pPr>
              <w:pStyle w:val="9"/>
              <w:spacing w:before="30" w:line="305" w:lineRule="exact"/>
              <w:ind w:left="27"/>
              <w:rPr>
                <w:sz w:val="24"/>
              </w:rPr>
            </w:pPr>
            <w:r>
              <w:rPr>
                <w:sz w:val="24"/>
              </w:rPr>
              <w:t>现代物业管理</w:t>
            </w:r>
          </w:p>
        </w:tc>
        <w:tc>
          <w:tcPr>
            <w:tcW w:w="1444" w:type="dxa"/>
            <w:vMerge w:val="continue"/>
            <w:tcBorders>
              <w:top w:val="nil"/>
            </w:tcBorders>
          </w:tcPr>
          <w:p w14:paraId="6E330609">
            <w:pPr>
              <w:rPr>
                <w:sz w:val="2"/>
                <w:szCs w:val="2"/>
              </w:rPr>
            </w:pPr>
          </w:p>
        </w:tc>
      </w:tr>
      <w:tr w14:paraId="63BEA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C616581">
            <w:pPr>
              <w:rPr>
                <w:sz w:val="2"/>
                <w:szCs w:val="2"/>
              </w:rPr>
            </w:pPr>
          </w:p>
        </w:tc>
        <w:tc>
          <w:tcPr>
            <w:tcW w:w="3218" w:type="dxa"/>
            <w:vMerge w:val="continue"/>
            <w:tcBorders>
              <w:top w:val="nil"/>
            </w:tcBorders>
          </w:tcPr>
          <w:p w14:paraId="466D917E">
            <w:pPr>
              <w:rPr>
                <w:sz w:val="2"/>
                <w:szCs w:val="2"/>
              </w:rPr>
            </w:pPr>
          </w:p>
        </w:tc>
        <w:tc>
          <w:tcPr>
            <w:tcW w:w="1578" w:type="dxa"/>
          </w:tcPr>
          <w:p w14:paraId="22DC026A">
            <w:pPr>
              <w:pStyle w:val="9"/>
              <w:spacing w:before="30" w:line="305" w:lineRule="exact"/>
              <w:ind w:left="49" w:right="38"/>
              <w:jc w:val="center"/>
              <w:rPr>
                <w:sz w:val="24"/>
              </w:rPr>
            </w:pPr>
            <w:r>
              <w:rPr>
                <w:sz w:val="24"/>
              </w:rPr>
              <w:t>480106</w:t>
            </w:r>
          </w:p>
        </w:tc>
        <w:tc>
          <w:tcPr>
            <w:tcW w:w="2742" w:type="dxa"/>
          </w:tcPr>
          <w:p w14:paraId="35781B23">
            <w:pPr>
              <w:pStyle w:val="9"/>
              <w:spacing w:before="30" w:line="305" w:lineRule="exact"/>
              <w:ind w:left="27"/>
              <w:rPr>
                <w:sz w:val="24"/>
              </w:rPr>
            </w:pPr>
            <w:r>
              <w:rPr>
                <w:sz w:val="24"/>
              </w:rPr>
              <w:t>珠宝首饰技术与管理</w:t>
            </w:r>
          </w:p>
        </w:tc>
        <w:tc>
          <w:tcPr>
            <w:tcW w:w="1444" w:type="dxa"/>
            <w:vMerge w:val="continue"/>
            <w:tcBorders>
              <w:top w:val="nil"/>
            </w:tcBorders>
          </w:tcPr>
          <w:p w14:paraId="676D3A4F">
            <w:pPr>
              <w:rPr>
                <w:sz w:val="2"/>
                <w:szCs w:val="2"/>
              </w:rPr>
            </w:pPr>
          </w:p>
        </w:tc>
      </w:tr>
      <w:tr w14:paraId="0A880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654" w:type="dxa"/>
            <w:vMerge w:val="continue"/>
            <w:tcBorders>
              <w:top w:val="nil"/>
            </w:tcBorders>
          </w:tcPr>
          <w:p w14:paraId="06A2734B">
            <w:pPr>
              <w:rPr>
                <w:sz w:val="2"/>
                <w:szCs w:val="2"/>
              </w:rPr>
            </w:pPr>
          </w:p>
        </w:tc>
        <w:tc>
          <w:tcPr>
            <w:tcW w:w="3218" w:type="dxa"/>
            <w:vMerge w:val="continue"/>
            <w:tcBorders>
              <w:top w:val="nil"/>
            </w:tcBorders>
          </w:tcPr>
          <w:p w14:paraId="630D69EC">
            <w:pPr>
              <w:rPr>
                <w:sz w:val="2"/>
                <w:szCs w:val="2"/>
              </w:rPr>
            </w:pPr>
          </w:p>
        </w:tc>
        <w:tc>
          <w:tcPr>
            <w:tcW w:w="1578" w:type="dxa"/>
          </w:tcPr>
          <w:p w14:paraId="1255D67C">
            <w:pPr>
              <w:pStyle w:val="9"/>
              <w:spacing w:before="30" w:line="303" w:lineRule="exact"/>
              <w:ind w:left="49" w:right="38"/>
              <w:jc w:val="center"/>
              <w:rPr>
                <w:sz w:val="24"/>
              </w:rPr>
            </w:pPr>
            <w:r>
              <w:rPr>
                <w:sz w:val="24"/>
              </w:rPr>
              <w:t>490106</w:t>
            </w:r>
          </w:p>
        </w:tc>
        <w:tc>
          <w:tcPr>
            <w:tcW w:w="2742" w:type="dxa"/>
          </w:tcPr>
          <w:p w14:paraId="02F400F1">
            <w:pPr>
              <w:pStyle w:val="9"/>
              <w:spacing w:before="30" w:line="303" w:lineRule="exact"/>
              <w:ind w:left="27"/>
              <w:rPr>
                <w:sz w:val="24"/>
              </w:rPr>
            </w:pPr>
            <w:r>
              <w:rPr>
                <w:sz w:val="24"/>
              </w:rPr>
              <w:t>食品贮运与营销</w:t>
            </w:r>
          </w:p>
        </w:tc>
        <w:tc>
          <w:tcPr>
            <w:tcW w:w="1444" w:type="dxa"/>
            <w:vMerge w:val="continue"/>
            <w:tcBorders>
              <w:top w:val="nil"/>
            </w:tcBorders>
          </w:tcPr>
          <w:p w14:paraId="1F3078CB">
            <w:pPr>
              <w:rPr>
                <w:sz w:val="2"/>
                <w:szCs w:val="2"/>
              </w:rPr>
            </w:pPr>
          </w:p>
        </w:tc>
      </w:tr>
    </w:tbl>
    <w:p w14:paraId="058118C7">
      <w:pPr>
        <w:spacing w:after="0"/>
        <w:rPr>
          <w:sz w:val="2"/>
          <w:szCs w:val="2"/>
        </w:rPr>
        <w:sectPr>
          <w:pgSz w:w="11910" w:h="16840"/>
          <w:pgMar w:top="1580" w:right="880" w:bottom="1960" w:left="1040" w:header="0" w:footer="1771" w:gutter="0"/>
          <w:cols w:space="720" w:num="1"/>
        </w:sectPr>
      </w:pPr>
    </w:p>
    <w:p w14:paraId="128EF314">
      <w:pPr>
        <w:pStyle w:val="3"/>
        <w:spacing w:before="7"/>
        <w:rPr>
          <w:sz w:val="3"/>
        </w:rPr>
      </w:pPr>
    </w:p>
    <w:tbl>
      <w:tblPr>
        <w:tblStyle w:val="5"/>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3218"/>
        <w:gridCol w:w="1578"/>
        <w:gridCol w:w="2742"/>
        <w:gridCol w:w="1444"/>
      </w:tblGrid>
      <w:tr w14:paraId="595B7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tcPr>
          <w:p w14:paraId="09AE111D">
            <w:pPr>
              <w:pStyle w:val="9"/>
              <w:spacing w:before="32" w:line="303" w:lineRule="exact"/>
              <w:ind w:left="87"/>
              <w:rPr>
                <w:sz w:val="24"/>
              </w:rPr>
            </w:pPr>
            <w:r>
              <w:rPr>
                <w:sz w:val="24"/>
              </w:rPr>
              <w:t>序号</w:t>
            </w:r>
          </w:p>
        </w:tc>
        <w:tc>
          <w:tcPr>
            <w:tcW w:w="3218" w:type="dxa"/>
          </w:tcPr>
          <w:p w14:paraId="24C47D55">
            <w:pPr>
              <w:pStyle w:val="9"/>
              <w:spacing w:before="32" w:line="303" w:lineRule="exact"/>
              <w:ind w:left="527"/>
              <w:rPr>
                <w:sz w:val="24"/>
              </w:rPr>
            </w:pPr>
            <w:r>
              <w:rPr>
                <w:sz w:val="24"/>
              </w:rPr>
              <w:t>本科专业代码、名称</w:t>
            </w:r>
          </w:p>
        </w:tc>
        <w:tc>
          <w:tcPr>
            <w:tcW w:w="1578" w:type="dxa"/>
          </w:tcPr>
          <w:p w14:paraId="4492448D">
            <w:pPr>
              <w:pStyle w:val="9"/>
              <w:spacing w:before="32" w:line="303" w:lineRule="exact"/>
              <w:ind w:left="49" w:right="38"/>
              <w:jc w:val="center"/>
              <w:rPr>
                <w:sz w:val="24"/>
              </w:rPr>
            </w:pPr>
            <w:r>
              <w:rPr>
                <w:sz w:val="24"/>
              </w:rPr>
              <w:t>专科专业代码</w:t>
            </w:r>
          </w:p>
        </w:tc>
        <w:tc>
          <w:tcPr>
            <w:tcW w:w="2742" w:type="dxa"/>
          </w:tcPr>
          <w:p w14:paraId="3052CB79">
            <w:pPr>
              <w:pStyle w:val="9"/>
              <w:spacing w:before="32" w:line="303" w:lineRule="exact"/>
              <w:ind w:left="652"/>
              <w:rPr>
                <w:sz w:val="24"/>
              </w:rPr>
            </w:pPr>
            <w:r>
              <w:rPr>
                <w:sz w:val="24"/>
              </w:rPr>
              <w:t>专科专业名称</w:t>
            </w:r>
          </w:p>
        </w:tc>
        <w:tc>
          <w:tcPr>
            <w:tcW w:w="1444" w:type="dxa"/>
          </w:tcPr>
          <w:p w14:paraId="2DAEDB2D">
            <w:pPr>
              <w:pStyle w:val="9"/>
              <w:spacing w:before="32" w:line="303" w:lineRule="exact"/>
              <w:ind w:left="242"/>
              <w:rPr>
                <w:sz w:val="24"/>
              </w:rPr>
            </w:pPr>
            <w:r>
              <w:rPr>
                <w:sz w:val="24"/>
              </w:rPr>
              <w:t>考试科目</w:t>
            </w:r>
          </w:p>
        </w:tc>
      </w:tr>
      <w:tr w14:paraId="306BD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restart"/>
          </w:tcPr>
          <w:p w14:paraId="56734213">
            <w:pPr>
              <w:pStyle w:val="9"/>
              <w:rPr>
                <w:rFonts w:ascii="Times New Roman"/>
                <w:sz w:val="24"/>
              </w:rPr>
            </w:pPr>
          </w:p>
        </w:tc>
        <w:tc>
          <w:tcPr>
            <w:tcW w:w="3218" w:type="dxa"/>
            <w:vMerge w:val="restart"/>
          </w:tcPr>
          <w:p w14:paraId="7A93983C">
            <w:pPr>
              <w:pStyle w:val="9"/>
              <w:spacing w:before="17"/>
              <w:ind w:left="4"/>
              <w:rPr>
                <w:sz w:val="24"/>
              </w:rPr>
            </w:pPr>
            <w:r>
              <w:rPr>
                <w:sz w:val="24"/>
              </w:rPr>
              <w:t>（</w:t>
            </w:r>
            <w:r>
              <w:rPr>
                <w:spacing w:val="-22"/>
                <w:sz w:val="24"/>
              </w:rPr>
              <w:t>本科层次职业教育试点专业</w:t>
            </w:r>
            <w:r>
              <w:rPr>
                <w:sz w:val="24"/>
              </w:rPr>
              <w:t>）</w:t>
            </w:r>
          </w:p>
        </w:tc>
        <w:tc>
          <w:tcPr>
            <w:tcW w:w="1578" w:type="dxa"/>
          </w:tcPr>
          <w:p w14:paraId="136BCDDE">
            <w:pPr>
              <w:pStyle w:val="9"/>
              <w:spacing w:before="31" w:line="303" w:lineRule="exact"/>
              <w:ind w:left="49" w:right="38"/>
              <w:jc w:val="center"/>
              <w:rPr>
                <w:sz w:val="24"/>
              </w:rPr>
            </w:pPr>
            <w:r>
              <w:rPr>
                <w:sz w:val="24"/>
              </w:rPr>
              <w:t>490208</w:t>
            </w:r>
          </w:p>
        </w:tc>
        <w:tc>
          <w:tcPr>
            <w:tcW w:w="2742" w:type="dxa"/>
          </w:tcPr>
          <w:p w14:paraId="0D4E77F7">
            <w:pPr>
              <w:pStyle w:val="9"/>
              <w:spacing w:before="31" w:line="303" w:lineRule="exact"/>
              <w:ind w:left="27"/>
              <w:rPr>
                <w:sz w:val="24"/>
              </w:rPr>
            </w:pPr>
            <w:r>
              <w:rPr>
                <w:sz w:val="24"/>
              </w:rPr>
              <w:t>药品经营与管理</w:t>
            </w:r>
          </w:p>
        </w:tc>
        <w:tc>
          <w:tcPr>
            <w:tcW w:w="1444" w:type="dxa"/>
            <w:vMerge w:val="restart"/>
          </w:tcPr>
          <w:p w14:paraId="51D01F82">
            <w:pPr>
              <w:pStyle w:val="9"/>
              <w:rPr>
                <w:rFonts w:ascii="Times New Roman"/>
                <w:sz w:val="24"/>
              </w:rPr>
            </w:pPr>
          </w:p>
        </w:tc>
      </w:tr>
      <w:tr w14:paraId="40394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10A324A2">
            <w:pPr>
              <w:rPr>
                <w:sz w:val="2"/>
                <w:szCs w:val="2"/>
              </w:rPr>
            </w:pPr>
          </w:p>
        </w:tc>
        <w:tc>
          <w:tcPr>
            <w:tcW w:w="3218" w:type="dxa"/>
            <w:vMerge w:val="continue"/>
            <w:tcBorders>
              <w:top w:val="nil"/>
            </w:tcBorders>
          </w:tcPr>
          <w:p w14:paraId="70F6EC01">
            <w:pPr>
              <w:rPr>
                <w:sz w:val="2"/>
                <w:szCs w:val="2"/>
              </w:rPr>
            </w:pPr>
          </w:p>
        </w:tc>
        <w:tc>
          <w:tcPr>
            <w:tcW w:w="1578" w:type="dxa"/>
          </w:tcPr>
          <w:p w14:paraId="145F64B7">
            <w:pPr>
              <w:pStyle w:val="9"/>
              <w:spacing w:before="31" w:line="303" w:lineRule="exact"/>
              <w:ind w:left="49" w:right="38"/>
              <w:jc w:val="center"/>
              <w:rPr>
                <w:sz w:val="24"/>
              </w:rPr>
            </w:pPr>
            <w:r>
              <w:rPr>
                <w:sz w:val="24"/>
              </w:rPr>
              <w:t>490217</w:t>
            </w:r>
          </w:p>
        </w:tc>
        <w:tc>
          <w:tcPr>
            <w:tcW w:w="2742" w:type="dxa"/>
          </w:tcPr>
          <w:p w14:paraId="3995CA68">
            <w:pPr>
              <w:pStyle w:val="9"/>
              <w:spacing w:before="31" w:line="303" w:lineRule="exact"/>
              <w:ind w:left="27"/>
              <w:rPr>
                <w:sz w:val="24"/>
              </w:rPr>
            </w:pPr>
            <w:r>
              <w:rPr>
                <w:sz w:val="24"/>
              </w:rPr>
              <w:t>化妆品经营与管理</w:t>
            </w:r>
          </w:p>
        </w:tc>
        <w:tc>
          <w:tcPr>
            <w:tcW w:w="1444" w:type="dxa"/>
            <w:vMerge w:val="continue"/>
            <w:tcBorders>
              <w:top w:val="nil"/>
            </w:tcBorders>
          </w:tcPr>
          <w:p w14:paraId="3AD77226">
            <w:pPr>
              <w:rPr>
                <w:sz w:val="2"/>
                <w:szCs w:val="2"/>
              </w:rPr>
            </w:pPr>
          </w:p>
        </w:tc>
      </w:tr>
      <w:tr w14:paraId="70471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1A9C2166">
            <w:pPr>
              <w:rPr>
                <w:sz w:val="2"/>
                <w:szCs w:val="2"/>
              </w:rPr>
            </w:pPr>
          </w:p>
        </w:tc>
        <w:tc>
          <w:tcPr>
            <w:tcW w:w="3218" w:type="dxa"/>
            <w:vMerge w:val="continue"/>
            <w:tcBorders>
              <w:top w:val="nil"/>
            </w:tcBorders>
          </w:tcPr>
          <w:p w14:paraId="55475A86">
            <w:pPr>
              <w:rPr>
                <w:sz w:val="2"/>
                <w:szCs w:val="2"/>
              </w:rPr>
            </w:pPr>
          </w:p>
        </w:tc>
        <w:tc>
          <w:tcPr>
            <w:tcW w:w="1578" w:type="dxa"/>
          </w:tcPr>
          <w:p w14:paraId="374A303F">
            <w:pPr>
              <w:pStyle w:val="9"/>
              <w:spacing w:before="31" w:line="303" w:lineRule="exact"/>
              <w:ind w:left="49" w:right="38"/>
              <w:jc w:val="center"/>
              <w:rPr>
                <w:sz w:val="24"/>
              </w:rPr>
            </w:pPr>
            <w:r>
              <w:rPr>
                <w:sz w:val="24"/>
              </w:rPr>
              <w:t>500209</w:t>
            </w:r>
          </w:p>
        </w:tc>
        <w:tc>
          <w:tcPr>
            <w:tcW w:w="2742" w:type="dxa"/>
          </w:tcPr>
          <w:p w14:paraId="5A961A8A">
            <w:pPr>
              <w:pStyle w:val="9"/>
              <w:spacing w:before="31" w:line="303" w:lineRule="exact"/>
              <w:ind w:left="27"/>
              <w:rPr>
                <w:sz w:val="24"/>
              </w:rPr>
            </w:pPr>
            <w:r>
              <w:rPr>
                <w:sz w:val="24"/>
              </w:rPr>
              <w:t>交通运营管理</w:t>
            </w:r>
          </w:p>
        </w:tc>
        <w:tc>
          <w:tcPr>
            <w:tcW w:w="1444" w:type="dxa"/>
            <w:vMerge w:val="continue"/>
            <w:tcBorders>
              <w:top w:val="nil"/>
            </w:tcBorders>
          </w:tcPr>
          <w:p w14:paraId="5666BAB5">
            <w:pPr>
              <w:rPr>
                <w:sz w:val="2"/>
                <w:szCs w:val="2"/>
              </w:rPr>
            </w:pPr>
          </w:p>
        </w:tc>
      </w:tr>
      <w:tr w14:paraId="07450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7989F4A">
            <w:pPr>
              <w:rPr>
                <w:sz w:val="2"/>
                <w:szCs w:val="2"/>
              </w:rPr>
            </w:pPr>
          </w:p>
        </w:tc>
        <w:tc>
          <w:tcPr>
            <w:tcW w:w="3218" w:type="dxa"/>
            <w:vMerge w:val="continue"/>
            <w:tcBorders>
              <w:top w:val="nil"/>
            </w:tcBorders>
          </w:tcPr>
          <w:p w14:paraId="276FCB77">
            <w:pPr>
              <w:rPr>
                <w:sz w:val="2"/>
                <w:szCs w:val="2"/>
              </w:rPr>
            </w:pPr>
          </w:p>
        </w:tc>
        <w:tc>
          <w:tcPr>
            <w:tcW w:w="1578" w:type="dxa"/>
          </w:tcPr>
          <w:p w14:paraId="31E1D8CC">
            <w:pPr>
              <w:pStyle w:val="9"/>
              <w:spacing w:before="31" w:line="304" w:lineRule="exact"/>
              <w:ind w:left="49" w:right="38"/>
              <w:jc w:val="center"/>
              <w:rPr>
                <w:sz w:val="24"/>
              </w:rPr>
            </w:pPr>
            <w:r>
              <w:rPr>
                <w:sz w:val="24"/>
              </w:rPr>
              <w:t>500210</w:t>
            </w:r>
          </w:p>
        </w:tc>
        <w:tc>
          <w:tcPr>
            <w:tcW w:w="2742" w:type="dxa"/>
          </w:tcPr>
          <w:p w14:paraId="16AA2080">
            <w:pPr>
              <w:pStyle w:val="9"/>
              <w:spacing w:before="31" w:line="304" w:lineRule="exact"/>
              <w:ind w:left="27"/>
              <w:rPr>
                <w:sz w:val="24"/>
              </w:rPr>
            </w:pPr>
            <w:r>
              <w:rPr>
                <w:sz w:val="24"/>
              </w:rPr>
              <w:t>汽车技术服务与营销</w:t>
            </w:r>
          </w:p>
        </w:tc>
        <w:tc>
          <w:tcPr>
            <w:tcW w:w="1444" w:type="dxa"/>
            <w:vMerge w:val="continue"/>
            <w:tcBorders>
              <w:top w:val="nil"/>
            </w:tcBorders>
          </w:tcPr>
          <w:p w14:paraId="481D3D03">
            <w:pPr>
              <w:rPr>
                <w:sz w:val="2"/>
                <w:szCs w:val="2"/>
              </w:rPr>
            </w:pPr>
          </w:p>
        </w:tc>
      </w:tr>
      <w:tr w14:paraId="14205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5228BD8">
            <w:pPr>
              <w:rPr>
                <w:sz w:val="2"/>
                <w:szCs w:val="2"/>
              </w:rPr>
            </w:pPr>
          </w:p>
        </w:tc>
        <w:tc>
          <w:tcPr>
            <w:tcW w:w="3218" w:type="dxa"/>
            <w:vMerge w:val="continue"/>
            <w:tcBorders>
              <w:top w:val="nil"/>
            </w:tcBorders>
          </w:tcPr>
          <w:p w14:paraId="5818D391">
            <w:pPr>
              <w:rPr>
                <w:sz w:val="2"/>
                <w:szCs w:val="2"/>
              </w:rPr>
            </w:pPr>
          </w:p>
        </w:tc>
        <w:tc>
          <w:tcPr>
            <w:tcW w:w="1578" w:type="dxa"/>
          </w:tcPr>
          <w:p w14:paraId="7F5BCA16">
            <w:pPr>
              <w:pStyle w:val="9"/>
              <w:spacing w:before="31" w:line="304" w:lineRule="exact"/>
              <w:ind w:left="49" w:right="38"/>
              <w:jc w:val="center"/>
              <w:rPr>
                <w:sz w:val="24"/>
              </w:rPr>
            </w:pPr>
            <w:r>
              <w:rPr>
                <w:sz w:val="24"/>
              </w:rPr>
              <w:t>500302</w:t>
            </w:r>
          </w:p>
        </w:tc>
        <w:tc>
          <w:tcPr>
            <w:tcW w:w="2742" w:type="dxa"/>
          </w:tcPr>
          <w:p w14:paraId="6B9BB99C">
            <w:pPr>
              <w:pStyle w:val="9"/>
              <w:spacing w:before="31" w:line="304" w:lineRule="exact"/>
              <w:ind w:left="27"/>
              <w:rPr>
                <w:sz w:val="24"/>
              </w:rPr>
            </w:pPr>
            <w:r>
              <w:rPr>
                <w:sz w:val="24"/>
              </w:rPr>
              <w:t>港口与航道工程技术</w:t>
            </w:r>
          </w:p>
        </w:tc>
        <w:tc>
          <w:tcPr>
            <w:tcW w:w="1444" w:type="dxa"/>
            <w:vMerge w:val="continue"/>
            <w:tcBorders>
              <w:top w:val="nil"/>
            </w:tcBorders>
          </w:tcPr>
          <w:p w14:paraId="52EDFC1E">
            <w:pPr>
              <w:rPr>
                <w:sz w:val="2"/>
                <w:szCs w:val="2"/>
              </w:rPr>
            </w:pPr>
          </w:p>
        </w:tc>
      </w:tr>
      <w:tr w14:paraId="53353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34ABA792">
            <w:pPr>
              <w:rPr>
                <w:sz w:val="2"/>
                <w:szCs w:val="2"/>
              </w:rPr>
            </w:pPr>
          </w:p>
        </w:tc>
        <w:tc>
          <w:tcPr>
            <w:tcW w:w="3218" w:type="dxa"/>
            <w:vMerge w:val="continue"/>
            <w:tcBorders>
              <w:top w:val="nil"/>
            </w:tcBorders>
          </w:tcPr>
          <w:p w14:paraId="7AA3DAC3">
            <w:pPr>
              <w:rPr>
                <w:sz w:val="2"/>
                <w:szCs w:val="2"/>
              </w:rPr>
            </w:pPr>
          </w:p>
        </w:tc>
        <w:tc>
          <w:tcPr>
            <w:tcW w:w="1578" w:type="dxa"/>
          </w:tcPr>
          <w:p w14:paraId="0A5FA8FC">
            <w:pPr>
              <w:pStyle w:val="9"/>
              <w:spacing w:before="30" w:line="305" w:lineRule="exact"/>
              <w:ind w:left="49" w:right="38"/>
              <w:jc w:val="center"/>
              <w:rPr>
                <w:sz w:val="24"/>
              </w:rPr>
            </w:pPr>
            <w:r>
              <w:rPr>
                <w:sz w:val="24"/>
              </w:rPr>
              <w:t>500307</w:t>
            </w:r>
          </w:p>
        </w:tc>
        <w:tc>
          <w:tcPr>
            <w:tcW w:w="2742" w:type="dxa"/>
          </w:tcPr>
          <w:p w14:paraId="35ED1011">
            <w:pPr>
              <w:pStyle w:val="9"/>
              <w:spacing w:before="30" w:line="305" w:lineRule="exact"/>
              <w:ind w:left="27"/>
              <w:rPr>
                <w:sz w:val="24"/>
              </w:rPr>
            </w:pPr>
            <w:r>
              <w:rPr>
                <w:sz w:val="24"/>
              </w:rPr>
              <w:t>港口与航运管理</w:t>
            </w:r>
          </w:p>
        </w:tc>
        <w:tc>
          <w:tcPr>
            <w:tcW w:w="1444" w:type="dxa"/>
            <w:vMerge w:val="continue"/>
            <w:tcBorders>
              <w:top w:val="nil"/>
            </w:tcBorders>
          </w:tcPr>
          <w:p w14:paraId="2A244871">
            <w:pPr>
              <w:rPr>
                <w:sz w:val="2"/>
                <w:szCs w:val="2"/>
              </w:rPr>
            </w:pPr>
          </w:p>
        </w:tc>
      </w:tr>
      <w:tr w14:paraId="2F265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27E1F088">
            <w:pPr>
              <w:rPr>
                <w:sz w:val="2"/>
                <w:szCs w:val="2"/>
              </w:rPr>
            </w:pPr>
          </w:p>
        </w:tc>
        <w:tc>
          <w:tcPr>
            <w:tcW w:w="3218" w:type="dxa"/>
            <w:vMerge w:val="continue"/>
            <w:tcBorders>
              <w:top w:val="nil"/>
            </w:tcBorders>
          </w:tcPr>
          <w:p w14:paraId="6F3B620F">
            <w:pPr>
              <w:rPr>
                <w:sz w:val="2"/>
                <w:szCs w:val="2"/>
              </w:rPr>
            </w:pPr>
          </w:p>
        </w:tc>
        <w:tc>
          <w:tcPr>
            <w:tcW w:w="1578" w:type="dxa"/>
          </w:tcPr>
          <w:p w14:paraId="2011B1DB">
            <w:pPr>
              <w:pStyle w:val="9"/>
              <w:spacing w:before="30" w:line="304" w:lineRule="exact"/>
              <w:ind w:left="49" w:right="38"/>
              <w:jc w:val="center"/>
              <w:rPr>
                <w:sz w:val="24"/>
              </w:rPr>
            </w:pPr>
            <w:r>
              <w:rPr>
                <w:sz w:val="24"/>
              </w:rPr>
              <w:t>500408</w:t>
            </w:r>
          </w:p>
        </w:tc>
        <w:tc>
          <w:tcPr>
            <w:tcW w:w="2742" w:type="dxa"/>
          </w:tcPr>
          <w:p w14:paraId="19E181C7">
            <w:pPr>
              <w:pStyle w:val="9"/>
              <w:spacing w:before="30" w:line="304" w:lineRule="exact"/>
              <w:ind w:left="27"/>
              <w:rPr>
                <w:sz w:val="24"/>
              </w:rPr>
            </w:pPr>
            <w:r>
              <w:rPr>
                <w:sz w:val="24"/>
              </w:rPr>
              <w:t>机场运行服务与管理</w:t>
            </w:r>
          </w:p>
        </w:tc>
        <w:tc>
          <w:tcPr>
            <w:tcW w:w="1444" w:type="dxa"/>
            <w:vMerge w:val="continue"/>
            <w:tcBorders>
              <w:top w:val="nil"/>
            </w:tcBorders>
          </w:tcPr>
          <w:p w14:paraId="501B82D5">
            <w:pPr>
              <w:rPr>
                <w:sz w:val="2"/>
                <w:szCs w:val="2"/>
              </w:rPr>
            </w:pPr>
          </w:p>
        </w:tc>
      </w:tr>
      <w:tr w14:paraId="0A7A0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898D0E0">
            <w:pPr>
              <w:rPr>
                <w:sz w:val="2"/>
                <w:szCs w:val="2"/>
              </w:rPr>
            </w:pPr>
          </w:p>
        </w:tc>
        <w:tc>
          <w:tcPr>
            <w:tcW w:w="3218" w:type="dxa"/>
            <w:vMerge w:val="continue"/>
            <w:tcBorders>
              <w:top w:val="nil"/>
            </w:tcBorders>
          </w:tcPr>
          <w:p w14:paraId="6701F4C3">
            <w:pPr>
              <w:rPr>
                <w:sz w:val="2"/>
                <w:szCs w:val="2"/>
              </w:rPr>
            </w:pPr>
          </w:p>
        </w:tc>
        <w:tc>
          <w:tcPr>
            <w:tcW w:w="1578" w:type="dxa"/>
          </w:tcPr>
          <w:p w14:paraId="14C8A65A">
            <w:pPr>
              <w:pStyle w:val="9"/>
              <w:spacing w:before="30" w:line="305" w:lineRule="exact"/>
              <w:ind w:left="49" w:right="38"/>
              <w:jc w:val="center"/>
              <w:rPr>
                <w:sz w:val="24"/>
              </w:rPr>
            </w:pPr>
            <w:r>
              <w:rPr>
                <w:sz w:val="24"/>
              </w:rPr>
              <w:t>510203</w:t>
            </w:r>
          </w:p>
        </w:tc>
        <w:tc>
          <w:tcPr>
            <w:tcW w:w="2742" w:type="dxa"/>
          </w:tcPr>
          <w:p w14:paraId="4D674DB4">
            <w:pPr>
              <w:pStyle w:val="9"/>
              <w:spacing w:before="30" w:line="305" w:lineRule="exact"/>
              <w:ind w:left="27"/>
              <w:rPr>
                <w:sz w:val="24"/>
              </w:rPr>
            </w:pPr>
            <w:r>
              <w:rPr>
                <w:sz w:val="24"/>
              </w:rPr>
              <w:t>软件技术</w:t>
            </w:r>
          </w:p>
        </w:tc>
        <w:tc>
          <w:tcPr>
            <w:tcW w:w="1444" w:type="dxa"/>
            <w:vMerge w:val="continue"/>
            <w:tcBorders>
              <w:top w:val="nil"/>
            </w:tcBorders>
          </w:tcPr>
          <w:p w14:paraId="229A8340">
            <w:pPr>
              <w:rPr>
                <w:sz w:val="2"/>
                <w:szCs w:val="2"/>
              </w:rPr>
            </w:pPr>
          </w:p>
        </w:tc>
      </w:tr>
      <w:tr w14:paraId="54963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C1E9DF2">
            <w:pPr>
              <w:rPr>
                <w:sz w:val="2"/>
                <w:szCs w:val="2"/>
              </w:rPr>
            </w:pPr>
          </w:p>
        </w:tc>
        <w:tc>
          <w:tcPr>
            <w:tcW w:w="3218" w:type="dxa"/>
            <w:vMerge w:val="continue"/>
            <w:tcBorders>
              <w:top w:val="nil"/>
            </w:tcBorders>
          </w:tcPr>
          <w:p w14:paraId="2565D1D6">
            <w:pPr>
              <w:rPr>
                <w:sz w:val="2"/>
                <w:szCs w:val="2"/>
              </w:rPr>
            </w:pPr>
          </w:p>
        </w:tc>
        <w:tc>
          <w:tcPr>
            <w:tcW w:w="1578" w:type="dxa"/>
          </w:tcPr>
          <w:p w14:paraId="46DCEA0D">
            <w:pPr>
              <w:pStyle w:val="9"/>
              <w:spacing w:before="30" w:line="305" w:lineRule="exact"/>
              <w:ind w:left="49" w:right="38"/>
              <w:jc w:val="center"/>
              <w:rPr>
                <w:sz w:val="24"/>
              </w:rPr>
            </w:pPr>
            <w:r>
              <w:rPr>
                <w:sz w:val="24"/>
              </w:rPr>
              <w:t>530101</w:t>
            </w:r>
          </w:p>
        </w:tc>
        <w:tc>
          <w:tcPr>
            <w:tcW w:w="2742" w:type="dxa"/>
          </w:tcPr>
          <w:p w14:paraId="1F90118E">
            <w:pPr>
              <w:pStyle w:val="9"/>
              <w:spacing w:before="30" w:line="305" w:lineRule="exact"/>
              <w:ind w:left="27"/>
              <w:rPr>
                <w:sz w:val="24"/>
              </w:rPr>
            </w:pPr>
            <w:r>
              <w:rPr>
                <w:sz w:val="24"/>
              </w:rPr>
              <w:t>财税大数据应用</w:t>
            </w:r>
          </w:p>
        </w:tc>
        <w:tc>
          <w:tcPr>
            <w:tcW w:w="1444" w:type="dxa"/>
            <w:vMerge w:val="continue"/>
            <w:tcBorders>
              <w:top w:val="nil"/>
            </w:tcBorders>
          </w:tcPr>
          <w:p w14:paraId="635813C4">
            <w:pPr>
              <w:rPr>
                <w:sz w:val="2"/>
                <w:szCs w:val="2"/>
              </w:rPr>
            </w:pPr>
          </w:p>
        </w:tc>
      </w:tr>
      <w:tr w14:paraId="2AE4E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A52AC4E">
            <w:pPr>
              <w:rPr>
                <w:sz w:val="2"/>
                <w:szCs w:val="2"/>
              </w:rPr>
            </w:pPr>
          </w:p>
        </w:tc>
        <w:tc>
          <w:tcPr>
            <w:tcW w:w="3218" w:type="dxa"/>
            <w:vMerge w:val="continue"/>
            <w:tcBorders>
              <w:top w:val="nil"/>
            </w:tcBorders>
          </w:tcPr>
          <w:p w14:paraId="0BD49E8D">
            <w:pPr>
              <w:rPr>
                <w:sz w:val="2"/>
                <w:szCs w:val="2"/>
              </w:rPr>
            </w:pPr>
          </w:p>
        </w:tc>
        <w:tc>
          <w:tcPr>
            <w:tcW w:w="1578" w:type="dxa"/>
          </w:tcPr>
          <w:p w14:paraId="77878CBA">
            <w:pPr>
              <w:pStyle w:val="9"/>
              <w:spacing w:before="30" w:line="305" w:lineRule="exact"/>
              <w:ind w:left="49" w:right="38"/>
              <w:jc w:val="center"/>
              <w:rPr>
                <w:sz w:val="24"/>
              </w:rPr>
            </w:pPr>
            <w:r>
              <w:rPr>
                <w:sz w:val="24"/>
              </w:rPr>
              <w:t>530201</w:t>
            </w:r>
          </w:p>
        </w:tc>
        <w:tc>
          <w:tcPr>
            <w:tcW w:w="2742" w:type="dxa"/>
          </w:tcPr>
          <w:p w14:paraId="2B58FDE7">
            <w:pPr>
              <w:pStyle w:val="9"/>
              <w:spacing w:before="30" w:line="305" w:lineRule="exact"/>
              <w:ind w:left="27"/>
              <w:rPr>
                <w:sz w:val="24"/>
              </w:rPr>
            </w:pPr>
            <w:r>
              <w:rPr>
                <w:sz w:val="24"/>
              </w:rPr>
              <w:t>金融服务与管理</w:t>
            </w:r>
          </w:p>
        </w:tc>
        <w:tc>
          <w:tcPr>
            <w:tcW w:w="1444" w:type="dxa"/>
            <w:vMerge w:val="continue"/>
            <w:tcBorders>
              <w:top w:val="nil"/>
            </w:tcBorders>
          </w:tcPr>
          <w:p w14:paraId="1FDFD9F5">
            <w:pPr>
              <w:rPr>
                <w:sz w:val="2"/>
                <w:szCs w:val="2"/>
              </w:rPr>
            </w:pPr>
          </w:p>
        </w:tc>
      </w:tr>
      <w:tr w14:paraId="2048F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17485416">
            <w:pPr>
              <w:rPr>
                <w:sz w:val="2"/>
                <w:szCs w:val="2"/>
              </w:rPr>
            </w:pPr>
          </w:p>
        </w:tc>
        <w:tc>
          <w:tcPr>
            <w:tcW w:w="3218" w:type="dxa"/>
            <w:vMerge w:val="continue"/>
            <w:tcBorders>
              <w:top w:val="nil"/>
            </w:tcBorders>
          </w:tcPr>
          <w:p w14:paraId="724DFF0B">
            <w:pPr>
              <w:rPr>
                <w:sz w:val="2"/>
                <w:szCs w:val="2"/>
              </w:rPr>
            </w:pPr>
          </w:p>
        </w:tc>
        <w:tc>
          <w:tcPr>
            <w:tcW w:w="1578" w:type="dxa"/>
          </w:tcPr>
          <w:p w14:paraId="090815D1">
            <w:pPr>
              <w:pStyle w:val="9"/>
              <w:spacing w:before="32" w:line="303" w:lineRule="exact"/>
              <w:ind w:left="49" w:right="38"/>
              <w:jc w:val="center"/>
              <w:rPr>
                <w:sz w:val="24"/>
              </w:rPr>
            </w:pPr>
            <w:r>
              <w:rPr>
                <w:sz w:val="24"/>
              </w:rPr>
              <w:t>530202</w:t>
            </w:r>
          </w:p>
        </w:tc>
        <w:tc>
          <w:tcPr>
            <w:tcW w:w="2742" w:type="dxa"/>
          </w:tcPr>
          <w:p w14:paraId="74B2029C">
            <w:pPr>
              <w:pStyle w:val="9"/>
              <w:spacing w:before="32" w:line="303" w:lineRule="exact"/>
              <w:ind w:left="27"/>
              <w:rPr>
                <w:sz w:val="24"/>
              </w:rPr>
            </w:pPr>
            <w:r>
              <w:rPr>
                <w:sz w:val="24"/>
              </w:rPr>
              <w:t>金融科技应用</w:t>
            </w:r>
          </w:p>
        </w:tc>
        <w:tc>
          <w:tcPr>
            <w:tcW w:w="1444" w:type="dxa"/>
            <w:vMerge w:val="continue"/>
            <w:tcBorders>
              <w:top w:val="nil"/>
            </w:tcBorders>
          </w:tcPr>
          <w:p w14:paraId="4EC35761">
            <w:pPr>
              <w:rPr>
                <w:sz w:val="2"/>
                <w:szCs w:val="2"/>
              </w:rPr>
            </w:pPr>
          </w:p>
        </w:tc>
      </w:tr>
      <w:tr w14:paraId="08FF6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7E6961CF">
            <w:pPr>
              <w:rPr>
                <w:sz w:val="2"/>
                <w:szCs w:val="2"/>
              </w:rPr>
            </w:pPr>
          </w:p>
        </w:tc>
        <w:tc>
          <w:tcPr>
            <w:tcW w:w="3218" w:type="dxa"/>
            <w:vMerge w:val="continue"/>
            <w:tcBorders>
              <w:top w:val="nil"/>
            </w:tcBorders>
          </w:tcPr>
          <w:p w14:paraId="590B32C8">
            <w:pPr>
              <w:rPr>
                <w:sz w:val="2"/>
                <w:szCs w:val="2"/>
              </w:rPr>
            </w:pPr>
          </w:p>
        </w:tc>
        <w:tc>
          <w:tcPr>
            <w:tcW w:w="1578" w:type="dxa"/>
          </w:tcPr>
          <w:p w14:paraId="0DFC56E1">
            <w:pPr>
              <w:pStyle w:val="9"/>
              <w:spacing w:before="31" w:line="303" w:lineRule="exact"/>
              <w:ind w:left="49" w:right="38"/>
              <w:jc w:val="center"/>
              <w:rPr>
                <w:sz w:val="24"/>
              </w:rPr>
            </w:pPr>
            <w:r>
              <w:rPr>
                <w:sz w:val="24"/>
              </w:rPr>
              <w:t>530205</w:t>
            </w:r>
          </w:p>
        </w:tc>
        <w:tc>
          <w:tcPr>
            <w:tcW w:w="2742" w:type="dxa"/>
          </w:tcPr>
          <w:p w14:paraId="53EA06A8">
            <w:pPr>
              <w:pStyle w:val="9"/>
              <w:spacing w:before="31" w:line="303" w:lineRule="exact"/>
              <w:ind w:left="27"/>
              <w:rPr>
                <w:sz w:val="24"/>
              </w:rPr>
            </w:pPr>
            <w:r>
              <w:rPr>
                <w:sz w:val="24"/>
              </w:rPr>
              <w:t>财富管理</w:t>
            </w:r>
          </w:p>
        </w:tc>
        <w:tc>
          <w:tcPr>
            <w:tcW w:w="1444" w:type="dxa"/>
            <w:vMerge w:val="continue"/>
            <w:tcBorders>
              <w:top w:val="nil"/>
            </w:tcBorders>
          </w:tcPr>
          <w:p w14:paraId="5DB3875B">
            <w:pPr>
              <w:rPr>
                <w:sz w:val="2"/>
                <w:szCs w:val="2"/>
              </w:rPr>
            </w:pPr>
          </w:p>
        </w:tc>
      </w:tr>
      <w:tr w14:paraId="27FC9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11BA878">
            <w:pPr>
              <w:rPr>
                <w:sz w:val="2"/>
                <w:szCs w:val="2"/>
              </w:rPr>
            </w:pPr>
          </w:p>
        </w:tc>
        <w:tc>
          <w:tcPr>
            <w:tcW w:w="3218" w:type="dxa"/>
            <w:vMerge w:val="continue"/>
            <w:tcBorders>
              <w:top w:val="nil"/>
            </w:tcBorders>
          </w:tcPr>
          <w:p w14:paraId="7D634560">
            <w:pPr>
              <w:rPr>
                <w:sz w:val="2"/>
                <w:szCs w:val="2"/>
              </w:rPr>
            </w:pPr>
          </w:p>
        </w:tc>
        <w:tc>
          <w:tcPr>
            <w:tcW w:w="1578" w:type="dxa"/>
          </w:tcPr>
          <w:p w14:paraId="105BEDA8">
            <w:pPr>
              <w:pStyle w:val="9"/>
              <w:spacing w:before="32" w:line="303" w:lineRule="exact"/>
              <w:ind w:left="49" w:right="38"/>
              <w:jc w:val="center"/>
              <w:rPr>
                <w:sz w:val="24"/>
              </w:rPr>
            </w:pPr>
            <w:r>
              <w:rPr>
                <w:sz w:val="24"/>
              </w:rPr>
              <w:t>530301</w:t>
            </w:r>
          </w:p>
        </w:tc>
        <w:tc>
          <w:tcPr>
            <w:tcW w:w="2742" w:type="dxa"/>
          </w:tcPr>
          <w:p w14:paraId="1F27CD11">
            <w:pPr>
              <w:pStyle w:val="9"/>
              <w:spacing w:before="32" w:line="303" w:lineRule="exact"/>
              <w:ind w:left="27"/>
              <w:rPr>
                <w:sz w:val="24"/>
              </w:rPr>
            </w:pPr>
            <w:r>
              <w:rPr>
                <w:sz w:val="24"/>
              </w:rPr>
              <w:t>大数据与财务管理</w:t>
            </w:r>
          </w:p>
        </w:tc>
        <w:tc>
          <w:tcPr>
            <w:tcW w:w="1444" w:type="dxa"/>
            <w:vMerge w:val="continue"/>
            <w:tcBorders>
              <w:top w:val="nil"/>
            </w:tcBorders>
          </w:tcPr>
          <w:p w14:paraId="1C7DBDDC">
            <w:pPr>
              <w:rPr>
                <w:sz w:val="2"/>
                <w:szCs w:val="2"/>
              </w:rPr>
            </w:pPr>
          </w:p>
        </w:tc>
      </w:tr>
      <w:tr w14:paraId="07B4D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37CD629">
            <w:pPr>
              <w:rPr>
                <w:sz w:val="2"/>
                <w:szCs w:val="2"/>
              </w:rPr>
            </w:pPr>
          </w:p>
        </w:tc>
        <w:tc>
          <w:tcPr>
            <w:tcW w:w="3218" w:type="dxa"/>
            <w:vMerge w:val="continue"/>
            <w:tcBorders>
              <w:top w:val="nil"/>
            </w:tcBorders>
          </w:tcPr>
          <w:p w14:paraId="0BE5BB97">
            <w:pPr>
              <w:rPr>
                <w:sz w:val="2"/>
                <w:szCs w:val="2"/>
              </w:rPr>
            </w:pPr>
          </w:p>
        </w:tc>
        <w:tc>
          <w:tcPr>
            <w:tcW w:w="1578" w:type="dxa"/>
          </w:tcPr>
          <w:p w14:paraId="03F83B34">
            <w:pPr>
              <w:pStyle w:val="9"/>
              <w:spacing w:before="31" w:line="303" w:lineRule="exact"/>
              <w:ind w:left="49" w:right="38"/>
              <w:jc w:val="center"/>
              <w:rPr>
                <w:sz w:val="24"/>
              </w:rPr>
            </w:pPr>
            <w:r>
              <w:rPr>
                <w:sz w:val="24"/>
              </w:rPr>
              <w:t>530302</w:t>
            </w:r>
          </w:p>
        </w:tc>
        <w:tc>
          <w:tcPr>
            <w:tcW w:w="2742" w:type="dxa"/>
          </w:tcPr>
          <w:p w14:paraId="6F7FCDB8">
            <w:pPr>
              <w:pStyle w:val="9"/>
              <w:spacing w:before="31" w:line="303" w:lineRule="exact"/>
              <w:ind w:left="27"/>
              <w:rPr>
                <w:sz w:val="24"/>
              </w:rPr>
            </w:pPr>
            <w:r>
              <w:rPr>
                <w:sz w:val="24"/>
              </w:rPr>
              <w:t>大数据与会计</w:t>
            </w:r>
          </w:p>
        </w:tc>
        <w:tc>
          <w:tcPr>
            <w:tcW w:w="1444" w:type="dxa"/>
            <w:vMerge w:val="continue"/>
            <w:tcBorders>
              <w:top w:val="nil"/>
            </w:tcBorders>
          </w:tcPr>
          <w:p w14:paraId="7D8DC877">
            <w:pPr>
              <w:rPr>
                <w:sz w:val="2"/>
                <w:szCs w:val="2"/>
              </w:rPr>
            </w:pPr>
          </w:p>
        </w:tc>
      </w:tr>
      <w:tr w14:paraId="3CF50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593DC93">
            <w:pPr>
              <w:rPr>
                <w:sz w:val="2"/>
                <w:szCs w:val="2"/>
              </w:rPr>
            </w:pPr>
          </w:p>
        </w:tc>
        <w:tc>
          <w:tcPr>
            <w:tcW w:w="3218" w:type="dxa"/>
            <w:vMerge w:val="continue"/>
            <w:tcBorders>
              <w:top w:val="nil"/>
            </w:tcBorders>
          </w:tcPr>
          <w:p w14:paraId="3328FC2E">
            <w:pPr>
              <w:rPr>
                <w:sz w:val="2"/>
                <w:szCs w:val="2"/>
              </w:rPr>
            </w:pPr>
          </w:p>
        </w:tc>
        <w:tc>
          <w:tcPr>
            <w:tcW w:w="1578" w:type="dxa"/>
          </w:tcPr>
          <w:p w14:paraId="56E7C45D">
            <w:pPr>
              <w:pStyle w:val="9"/>
              <w:spacing w:before="31" w:line="303" w:lineRule="exact"/>
              <w:ind w:left="49" w:right="38"/>
              <w:jc w:val="center"/>
              <w:rPr>
                <w:sz w:val="24"/>
              </w:rPr>
            </w:pPr>
            <w:r>
              <w:rPr>
                <w:sz w:val="24"/>
              </w:rPr>
              <w:t>530303</w:t>
            </w:r>
          </w:p>
        </w:tc>
        <w:tc>
          <w:tcPr>
            <w:tcW w:w="2742" w:type="dxa"/>
          </w:tcPr>
          <w:p w14:paraId="36E1B24D">
            <w:pPr>
              <w:pStyle w:val="9"/>
              <w:spacing w:before="31" w:line="303" w:lineRule="exact"/>
              <w:ind w:left="27"/>
              <w:rPr>
                <w:sz w:val="24"/>
              </w:rPr>
            </w:pPr>
            <w:r>
              <w:rPr>
                <w:sz w:val="24"/>
              </w:rPr>
              <w:t>大数据与审计</w:t>
            </w:r>
          </w:p>
        </w:tc>
        <w:tc>
          <w:tcPr>
            <w:tcW w:w="1444" w:type="dxa"/>
            <w:vMerge w:val="continue"/>
            <w:tcBorders>
              <w:top w:val="nil"/>
            </w:tcBorders>
          </w:tcPr>
          <w:p w14:paraId="3AAFE314">
            <w:pPr>
              <w:rPr>
                <w:sz w:val="2"/>
                <w:szCs w:val="2"/>
              </w:rPr>
            </w:pPr>
          </w:p>
        </w:tc>
      </w:tr>
      <w:tr w14:paraId="4F595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66A34539">
            <w:pPr>
              <w:rPr>
                <w:sz w:val="2"/>
                <w:szCs w:val="2"/>
              </w:rPr>
            </w:pPr>
          </w:p>
        </w:tc>
        <w:tc>
          <w:tcPr>
            <w:tcW w:w="3218" w:type="dxa"/>
            <w:vMerge w:val="continue"/>
            <w:tcBorders>
              <w:top w:val="nil"/>
            </w:tcBorders>
          </w:tcPr>
          <w:p w14:paraId="376A0C67">
            <w:pPr>
              <w:rPr>
                <w:sz w:val="2"/>
                <w:szCs w:val="2"/>
              </w:rPr>
            </w:pPr>
          </w:p>
        </w:tc>
        <w:tc>
          <w:tcPr>
            <w:tcW w:w="1578" w:type="dxa"/>
          </w:tcPr>
          <w:p w14:paraId="6F403B6C">
            <w:pPr>
              <w:pStyle w:val="9"/>
              <w:spacing w:before="31" w:line="304" w:lineRule="exact"/>
              <w:ind w:left="49" w:right="38"/>
              <w:jc w:val="center"/>
              <w:rPr>
                <w:sz w:val="24"/>
              </w:rPr>
            </w:pPr>
            <w:r>
              <w:rPr>
                <w:sz w:val="24"/>
              </w:rPr>
              <w:t>530501</w:t>
            </w:r>
          </w:p>
        </w:tc>
        <w:tc>
          <w:tcPr>
            <w:tcW w:w="2742" w:type="dxa"/>
          </w:tcPr>
          <w:p w14:paraId="71A1CF3B">
            <w:pPr>
              <w:pStyle w:val="9"/>
              <w:spacing w:before="31" w:line="304" w:lineRule="exact"/>
              <w:ind w:left="27"/>
              <w:rPr>
                <w:sz w:val="24"/>
              </w:rPr>
            </w:pPr>
            <w:r>
              <w:rPr>
                <w:sz w:val="24"/>
              </w:rPr>
              <w:t>国际经济与贸易</w:t>
            </w:r>
          </w:p>
        </w:tc>
        <w:tc>
          <w:tcPr>
            <w:tcW w:w="1444" w:type="dxa"/>
            <w:vMerge w:val="continue"/>
            <w:tcBorders>
              <w:top w:val="nil"/>
            </w:tcBorders>
          </w:tcPr>
          <w:p w14:paraId="4717DAF5">
            <w:pPr>
              <w:rPr>
                <w:sz w:val="2"/>
                <w:szCs w:val="2"/>
              </w:rPr>
            </w:pPr>
          </w:p>
        </w:tc>
      </w:tr>
      <w:tr w14:paraId="7159E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E38EE72">
            <w:pPr>
              <w:rPr>
                <w:sz w:val="2"/>
                <w:szCs w:val="2"/>
              </w:rPr>
            </w:pPr>
          </w:p>
        </w:tc>
        <w:tc>
          <w:tcPr>
            <w:tcW w:w="3218" w:type="dxa"/>
            <w:vMerge w:val="continue"/>
            <w:tcBorders>
              <w:top w:val="nil"/>
            </w:tcBorders>
          </w:tcPr>
          <w:p w14:paraId="48DE899E">
            <w:pPr>
              <w:rPr>
                <w:sz w:val="2"/>
                <w:szCs w:val="2"/>
              </w:rPr>
            </w:pPr>
          </w:p>
        </w:tc>
        <w:tc>
          <w:tcPr>
            <w:tcW w:w="1578" w:type="dxa"/>
          </w:tcPr>
          <w:p w14:paraId="4B02F390">
            <w:pPr>
              <w:pStyle w:val="9"/>
              <w:spacing w:before="31" w:line="304" w:lineRule="exact"/>
              <w:ind w:left="49" w:right="38"/>
              <w:jc w:val="center"/>
              <w:rPr>
                <w:sz w:val="24"/>
              </w:rPr>
            </w:pPr>
            <w:r>
              <w:rPr>
                <w:sz w:val="24"/>
              </w:rPr>
              <w:t>530502</w:t>
            </w:r>
          </w:p>
        </w:tc>
        <w:tc>
          <w:tcPr>
            <w:tcW w:w="2742" w:type="dxa"/>
          </w:tcPr>
          <w:p w14:paraId="10B0615C">
            <w:pPr>
              <w:pStyle w:val="9"/>
              <w:spacing w:before="31" w:line="304" w:lineRule="exact"/>
              <w:ind w:left="27"/>
              <w:rPr>
                <w:sz w:val="24"/>
              </w:rPr>
            </w:pPr>
            <w:r>
              <w:rPr>
                <w:sz w:val="24"/>
              </w:rPr>
              <w:t>国际商务</w:t>
            </w:r>
          </w:p>
        </w:tc>
        <w:tc>
          <w:tcPr>
            <w:tcW w:w="1444" w:type="dxa"/>
            <w:vMerge w:val="continue"/>
            <w:tcBorders>
              <w:top w:val="nil"/>
            </w:tcBorders>
          </w:tcPr>
          <w:p w14:paraId="2B4C909A">
            <w:pPr>
              <w:rPr>
                <w:sz w:val="2"/>
                <w:szCs w:val="2"/>
              </w:rPr>
            </w:pPr>
          </w:p>
        </w:tc>
      </w:tr>
      <w:tr w14:paraId="74C5D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3BD2B029">
            <w:pPr>
              <w:rPr>
                <w:sz w:val="2"/>
                <w:szCs w:val="2"/>
              </w:rPr>
            </w:pPr>
          </w:p>
        </w:tc>
        <w:tc>
          <w:tcPr>
            <w:tcW w:w="3218" w:type="dxa"/>
            <w:vMerge w:val="continue"/>
            <w:tcBorders>
              <w:top w:val="nil"/>
            </w:tcBorders>
          </w:tcPr>
          <w:p w14:paraId="6B0D47A2">
            <w:pPr>
              <w:rPr>
                <w:sz w:val="2"/>
                <w:szCs w:val="2"/>
              </w:rPr>
            </w:pPr>
          </w:p>
        </w:tc>
        <w:tc>
          <w:tcPr>
            <w:tcW w:w="1578" w:type="dxa"/>
          </w:tcPr>
          <w:p w14:paraId="52BF079D">
            <w:pPr>
              <w:pStyle w:val="9"/>
              <w:spacing w:before="30" w:line="304" w:lineRule="exact"/>
              <w:ind w:left="49" w:right="38"/>
              <w:jc w:val="center"/>
              <w:rPr>
                <w:sz w:val="24"/>
              </w:rPr>
            </w:pPr>
            <w:r>
              <w:rPr>
                <w:sz w:val="24"/>
              </w:rPr>
              <w:t>530503</w:t>
            </w:r>
          </w:p>
        </w:tc>
        <w:tc>
          <w:tcPr>
            <w:tcW w:w="2742" w:type="dxa"/>
          </w:tcPr>
          <w:p w14:paraId="5824C662">
            <w:pPr>
              <w:pStyle w:val="9"/>
              <w:spacing w:before="30" w:line="304" w:lineRule="exact"/>
              <w:ind w:left="27"/>
              <w:rPr>
                <w:sz w:val="24"/>
              </w:rPr>
            </w:pPr>
            <w:r>
              <w:rPr>
                <w:sz w:val="24"/>
              </w:rPr>
              <w:t>关务与外贸服务</w:t>
            </w:r>
          </w:p>
        </w:tc>
        <w:tc>
          <w:tcPr>
            <w:tcW w:w="1444" w:type="dxa"/>
            <w:vMerge w:val="continue"/>
            <w:tcBorders>
              <w:top w:val="nil"/>
            </w:tcBorders>
          </w:tcPr>
          <w:p w14:paraId="460812E7">
            <w:pPr>
              <w:rPr>
                <w:sz w:val="2"/>
                <w:szCs w:val="2"/>
              </w:rPr>
            </w:pPr>
          </w:p>
        </w:tc>
      </w:tr>
      <w:tr w14:paraId="290EA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118A61C2">
            <w:pPr>
              <w:rPr>
                <w:sz w:val="2"/>
                <w:szCs w:val="2"/>
              </w:rPr>
            </w:pPr>
          </w:p>
        </w:tc>
        <w:tc>
          <w:tcPr>
            <w:tcW w:w="3218" w:type="dxa"/>
            <w:vMerge w:val="continue"/>
            <w:tcBorders>
              <w:top w:val="nil"/>
            </w:tcBorders>
          </w:tcPr>
          <w:p w14:paraId="17961062">
            <w:pPr>
              <w:rPr>
                <w:sz w:val="2"/>
                <w:szCs w:val="2"/>
              </w:rPr>
            </w:pPr>
          </w:p>
        </w:tc>
        <w:tc>
          <w:tcPr>
            <w:tcW w:w="1578" w:type="dxa"/>
          </w:tcPr>
          <w:p w14:paraId="1C3FD39D">
            <w:pPr>
              <w:pStyle w:val="9"/>
              <w:spacing w:before="31" w:line="304" w:lineRule="exact"/>
              <w:ind w:left="49" w:right="38"/>
              <w:jc w:val="center"/>
              <w:rPr>
                <w:sz w:val="24"/>
              </w:rPr>
            </w:pPr>
            <w:r>
              <w:rPr>
                <w:sz w:val="24"/>
              </w:rPr>
              <w:t>530601</w:t>
            </w:r>
          </w:p>
        </w:tc>
        <w:tc>
          <w:tcPr>
            <w:tcW w:w="2742" w:type="dxa"/>
          </w:tcPr>
          <w:p w14:paraId="549F1577">
            <w:pPr>
              <w:pStyle w:val="9"/>
              <w:spacing w:before="31" w:line="304" w:lineRule="exact"/>
              <w:ind w:left="27"/>
              <w:rPr>
                <w:sz w:val="24"/>
              </w:rPr>
            </w:pPr>
            <w:r>
              <w:rPr>
                <w:sz w:val="24"/>
              </w:rPr>
              <w:t>工商企业管理</w:t>
            </w:r>
          </w:p>
        </w:tc>
        <w:tc>
          <w:tcPr>
            <w:tcW w:w="1444" w:type="dxa"/>
            <w:vMerge w:val="continue"/>
            <w:tcBorders>
              <w:top w:val="nil"/>
            </w:tcBorders>
          </w:tcPr>
          <w:p w14:paraId="0690303B">
            <w:pPr>
              <w:rPr>
                <w:sz w:val="2"/>
                <w:szCs w:val="2"/>
              </w:rPr>
            </w:pPr>
          </w:p>
        </w:tc>
      </w:tr>
      <w:tr w14:paraId="11D98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317B4EB">
            <w:pPr>
              <w:rPr>
                <w:sz w:val="2"/>
                <w:szCs w:val="2"/>
              </w:rPr>
            </w:pPr>
          </w:p>
        </w:tc>
        <w:tc>
          <w:tcPr>
            <w:tcW w:w="3218" w:type="dxa"/>
            <w:vMerge w:val="continue"/>
            <w:tcBorders>
              <w:top w:val="nil"/>
            </w:tcBorders>
          </w:tcPr>
          <w:p w14:paraId="66E45690">
            <w:pPr>
              <w:rPr>
                <w:sz w:val="2"/>
                <w:szCs w:val="2"/>
              </w:rPr>
            </w:pPr>
          </w:p>
        </w:tc>
        <w:tc>
          <w:tcPr>
            <w:tcW w:w="1578" w:type="dxa"/>
          </w:tcPr>
          <w:p w14:paraId="6BD2B25E">
            <w:pPr>
              <w:pStyle w:val="9"/>
              <w:spacing w:before="30" w:line="305" w:lineRule="exact"/>
              <w:ind w:left="49" w:right="38"/>
              <w:jc w:val="center"/>
              <w:rPr>
                <w:sz w:val="24"/>
              </w:rPr>
            </w:pPr>
            <w:r>
              <w:rPr>
                <w:sz w:val="24"/>
              </w:rPr>
              <w:t>530602</w:t>
            </w:r>
          </w:p>
        </w:tc>
        <w:tc>
          <w:tcPr>
            <w:tcW w:w="2742" w:type="dxa"/>
          </w:tcPr>
          <w:p w14:paraId="659C8487">
            <w:pPr>
              <w:pStyle w:val="9"/>
              <w:spacing w:before="30" w:line="305" w:lineRule="exact"/>
              <w:ind w:left="27"/>
              <w:rPr>
                <w:sz w:val="24"/>
              </w:rPr>
            </w:pPr>
            <w:r>
              <w:rPr>
                <w:sz w:val="24"/>
              </w:rPr>
              <w:t>连锁经营与管理</w:t>
            </w:r>
          </w:p>
        </w:tc>
        <w:tc>
          <w:tcPr>
            <w:tcW w:w="1444" w:type="dxa"/>
            <w:vMerge w:val="continue"/>
            <w:tcBorders>
              <w:top w:val="nil"/>
            </w:tcBorders>
          </w:tcPr>
          <w:p w14:paraId="7D19C79D">
            <w:pPr>
              <w:rPr>
                <w:sz w:val="2"/>
                <w:szCs w:val="2"/>
              </w:rPr>
            </w:pPr>
          </w:p>
        </w:tc>
      </w:tr>
      <w:tr w14:paraId="514C7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467A699">
            <w:pPr>
              <w:rPr>
                <w:sz w:val="2"/>
                <w:szCs w:val="2"/>
              </w:rPr>
            </w:pPr>
          </w:p>
        </w:tc>
        <w:tc>
          <w:tcPr>
            <w:tcW w:w="3218" w:type="dxa"/>
            <w:vMerge w:val="continue"/>
            <w:tcBorders>
              <w:top w:val="nil"/>
            </w:tcBorders>
          </w:tcPr>
          <w:p w14:paraId="3129B0D9">
            <w:pPr>
              <w:rPr>
                <w:sz w:val="2"/>
                <w:szCs w:val="2"/>
              </w:rPr>
            </w:pPr>
          </w:p>
        </w:tc>
        <w:tc>
          <w:tcPr>
            <w:tcW w:w="1578" w:type="dxa"/>
          </w:tcPr>
          <w:p w14:paraId="29253CB1">
            <w:pPr>
              <w:pStyle w:val="9"/>
              <w:spacing w:before="30" w:line="305" w:lineRule="exact"/>
              <w:ind w:left="49" w:right="38"/>
              <w:jc w:val="center"/>
              <w:rPr>
                <w:sz w:val="24"/>
              </w:rPr>
            </w:pPr>
            <w:r>
              <w:rPr>
                <w:sz w:val="24"/>
              </w:rPr>
              <w:t>530603</w:t>
            </w:r>
          </w:p>
        </w:tc>
        <w:tc>
          <w:tcPr>
            <w:tcW w:w="2742" w:type="dxa"/>
          </w:tcPr>
          <w:p w14:paraId="24C92DC1">
            <w:pPr>
              <w:pStyle w:val="9"/>
              <w:spacing w:before="30" w:line="305" w:lineRule="exact"/>
              <w:ind w:left="27"/>
              <w:rPr>
                <w:sz w:val="24"/>
              </w:rPr>
            </w:pPr>
            <w:r>
              <w:rPr>
                <w:sz w:val="24"/>
              </w:rPr>
              <w:t>商务管理</w:t>
            </w:r>
          </w:p>
        </w:tc>
        <w:tc>
          <w:tcPr>
            <w:tcW w:w="1444" w:type="dxa"/>
            <w:vMerge w:val="continue"/>
            <w:tcBorders>
              <w:top w:val="nil"/>
            </w:tcBorders>
          </w:tcPr>
          <w:p w14:paraId="11603986">
            <w:pPr>
              <w:rPr>
                <w:sz w:val="2"/>
                <w:szCs w:val="2"/>
              </w:rPr>
            </w:pPr>
          </w:p>
        </w:tc>
      </w:tr>
      <w:tr w14:paraId="5E06C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691D0864">
            <w:pPr>
              <w:rPr>
                <w:sz w:val="2"/>
                <w:szCs w:val="2"/>
              </w:rPr>
            </w:pPr>
          </w:p>
        </w:tc>
        <w:tc>
          <w:tcPr>
            <w:tcW w:w="3218" w:type="dxa"/>
            <w:vMerge w:val="continue"/>
            <w:tcBorders>
              <w:top w:val="nil"/>
            </w:tcBorders>
          </w:tcPr>
          <w:p w14:paraId="2F12A54D">
            <w:pPr>
              <w:rPr>
                <w:sz w:val="2"/>
                <w:szCs w:val="2"/>
              </w:rPr>
            </w:pPr>
          </w:p>
        </w:tc>
        <w:tc>
          <w:tcPr>
            <w:tcW w:w="1578" w:type="dxa"/>
          </w:tcPr>
          <w:p w14:paraId="44839128">
            <w:pPr>
              <w:pStyle w:val="9"/>
              <w:spacing w:before="30" w:line="305" w:lineRule="exact"/>
              <w:ind w:left="49" w:right="38"/>
              <w:jc w:val="center"/>
              <w:rPr>
                <w:sz w:val="24"/>
              </w:rPr>
            </w:pPr>
            <w:r>
              <w:rPr>
                <w:sz w:val="24"/>
              </w:rPr>
              <w:t>530604</w:t>
            </w:r>
          </w:p>
        </w:tc>
        <w:tc>
          <w:tcPr>
            <w:tcW w:w="2742" w:type="dxa"/>
          </w:tcPr>
          <w:p w14:paraId="6F54F374">
            <w:pPr>
              <w:pStyle w:val="9"/>
              <w:spacing w:before="30" w:line="305" w:lineRule="exact"/>
              <w:ind w:left="27"/>
              <w:rPr>
                <w:sz w:val="24"/>
              </w:rPr>
            </w:pPr>
            <w:r>
              <w:rPr>
                <w:sz w:val="24"/>
              </w:rPr>
              <w:t>中小企业创业与经营</w:t>
            </w:r>
          </w:p>
        </w:tc>
        <w:tc>
          <w:tcPr>
            <w:tcW w:w="1444" w:type="dxa"/>
            <w:vMerge w:val="continue"/>
            <w:tcBorders>
              <w:top w:val="nil"/>
            </w:tcBorders>
          </w:tcPr>
          <w:p w14:paraId="7215EB7B">
            <w:pPr>
              <w:rPr>
                <w:sz w:val="2"/>
                <w:szCs w:val="2"/>
              </w:rPr>
            </w:pPr>
          </w:p>
        </w:tc>
      </w:tr>
      <w:tr w14:paraId="36C0D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543021B1">
            <w:pPr>
              <w:rPr>
                <w:sz w:val="2"/>
                <w:szCs w:val="2"/>
              </w:rPr>
            </w:pPr>
          </w:p>
        </w:tc>
        <w:tc>
          <w:tcPr>
            <w:tcW w:w="3218" w:type="dxa"/>
            <w:vMerge w:val="continue"/>
            <w:tcBorders>
              <w:top w:val="nil"/>
            </w:tcBorders>
          </w:tcPr>
          <w:p w14:paraId="22E4B97D">
            <w:pPr>
              <w:rPr>
                <w:sz w:val="2"/>
                <w:szCs w:val="2"/>
              </w:rPr>
            </w:pPr>
          </w:p>
        </w:tc>
        <w:tc>
          <w:tcPr>
            <w:tcW w:w="1578" w:type="dxa"/>
          </w:tcPr>
          <w:p w14:paraId="65F9F915">
            <w:pPr>
              <w:pStyle w:val="9"/>
              <w:spacing w:before="32" w:line="302" w:lineRule="exact"/>
              <w:ind w:left="49" w:right="38"/>
              <w:jc w:val="center"/>
              <w:rPr>
                <w:sz w:val="24"/>
              </w:rPr>
            </w:pPr>
            <w:r>
              <w:rPr>
                <w:sz w:val="24"/>
              </w:rPr>
              <w:t>530605</w:t>
            </w:r>
          </w:p>
        </w:tc>
        <w:tc>
          <w:tcPr>
            <w:tcW w:w="2742" w:type="dxa"/>
          </w:tcPr>
          <w:p w14:paraId="5816D1B1">
            <w:pPr>
              <w:pStyle w:val="9"/>
              <w:spacing w:before="32" w:line="302" w:lineRule="exact"/>
              <w:ind w:left="27"/>
              <w:rPr>
                <w:sz w:val="24"/>
              </w:rPr>
            </w:pPr>
            <w:r>
              <w:rPr>
                <w:sz w:val="24"/>
              </w:rPr>
              <w:t>市场营销</w:t>
            </w:r>
          </w:p>
        </w:tc>
        <w:tc>
          <w:tcPr>
            <w:tcW w:w="1444" w:type="dxa"/>
            <w:vMerge w:val="continue"/>
            <w:tcBorders>
              <w:top w:val="nil"/>
            </w:tcBorders>
          </w:tcPr>
          <w:p w14:paraId="2E334D67">
            <w:pPr>
              <w:rPr>
                <w:sz w:val="2"/>
                <w:szCs w:val="2"/>
              </w:rPr>
            </w:pPr>
          </w:p>
        </w:tc>
      </w:tr>
      <w:tr w14:paraId="648B1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6478186D">
            <w:pPr>
              <w:rPr>
                <w:sz w:val="2"/>
                <w:szCs w:val="2"/>
              </w:rPr>
            </w:pPr>
          </w:p>
        </w:tc>
        <w:tc>
          <w:tcPr>
            <w:tcW w:w="3218" w:type="dxa"/>
            <w:vMerge w:val="continue"/>
            <w:tcBorders>
              <w:top w:val="nil"/>
            </w:tcBorders>
          </w:tcPr>
          <w:p w14:paraId="1D3E0F35">
            <w:pPr>
              <w:rPr>
                <w:sz w:val="2"/>
                <w:szCs w:val="2"/>
              </w:rPr>
            </w:pPr>
          </w:p>
        </w:tc>
        <w:tc>
          <w:tcPr>
            <w:tcW w:w="1578" w:type="dxa"/>
          </w:tcPr>
          <w:p w14:paraId="3D1BBEF4">
            <w:pPr>
              <w:pStyle w:val="9"/>
              <w:spacing w:before="32" w:line="303" w:lineRule="exact"/>
              <w:ind w:left="49" w:right="38"/>
              <w:jc w:val="center"/>
              <w:rPr>
                <w:sz w:val="24"/>
              </w:rPr>
            </w:pPr>
            <w:r>
              <w:rPr>
                <w:sz w:val="24"/>
              </w:rPr>
              <w:t>530701</w:t>
            </w:r>
          </w:p>
        </w:tc>
        <w:tc>
          <w:tcPr>
            <w:tcW w:w="2742" w:type="dxa"/>
          </w:tcPr>
          <w:p w14:paraId="0EBCC39F">
            <w:pPr>
              <w:pStyle w:val="9"/>
              <w:spacing w:before="32" w:line="303" w:lineRule="exact"/>
              <w:ind w:left="27"/>
              <w:rPr>
                <w:sz w:val="24"/>
              </w:rPr>
            </w:pPr>
            <w:r>
              <w:rPr>
                <w:sz w:val="24"/>
              </w:rPr>
              <w:t>电子商务</w:t>
            </w:r>
          </w:p>
        </w:tc>
        <w:tc>
          <w:tcPr>
            <w:tcW w:w="1444" w:type="dxa"/>
            <w:vMerge w:val="continue"/>
            <w:tcBorders>
              <w:top w:val="nil"/>
            </w:tcBorders>
          </w:tcPr>
          <w:p w14:paraId="05C84D2F">
            <w:pPr>
              <w:rPr>
                <w:sz w:val="2"/>
                <w:szCs w:val="2"/>
              </w:rPr>
            </w:pPr>
          </w:p>
        </w:tc>
      </w:tr>
      <w:tr w14:paraId="4E8B1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35AEE85">
            <w:pPr>
              <w:rPr>
                <w:sz w:val="2"/>
                <w:szCs w:val="2"/>
              </w:rPr>
            </w:pPr>
          </w:p>
        </w:tc>
        <w:tc>
          <w:tcPr>
            <w:tcW w:w="3218" w:type="dxa"/>
            <w:vMerge w:val="continue"/>
            <w:tcBorders>
              <w:top w:val="nil"/>
            </w:tcBorders>
          </w:tcPr>
          <w:p w14:paraId="62C6CF68">
            <w:pPr>
              <w:rPr>
                <w:sz w:val="2"/>
                <w:szCs w:val="2"/>
              </w:rPr>
            </w:pPr>
          </w:p>
        </w:tc>
        <w:tc>
          <w:tcPr>
            <w:tcW w:w="1578" w:type="dxa"/>
          </w:tcPr>
          <w:p w14:paraId="57FAD6C4">
            <w:pPr>
              <w:pStyle w:val="9"/>
              <w:spacing w:before="32" w:line="303" w:lineRule="exact"/>
              <w:ind w:left="49" w:right="38"/>
              <w:jc w:val="center"/>
              <w:rPr>
                <w:sz w:val="24"/>
              </w:rPr>
            </w:pPr>
            <w:r>
              <w:rPr>
                <w:sz w:val="24"/>
              </w:rPr>
              <w:t>530702</w:t>
            </w:r>
          </w:p>
        </w:tc>
        <w:tc>
          <w:tcPr>
            <w:tcW w:w="2742" w:type="dxa"/>
          </w:tcPr>
          <w:p w14:paraId="33FEFC3B">
            <w:pPr>
              <w:pStyle w:val="9"/>
              <w:spacing w:before="32" w:line="303" w:lineRule="exact"/>
              <w:ind w:left="27"/>
              <w:rPr>
                <w:sz w:val="24"/>
              </w:rPr>
            </w:pPr>
            <w:r>
              <w:rPr>
                <w:sz w:val="24"/>
              </w:rPr>
              <w:t>跨境电子商务</w:t>
            </w:r>
          </w:p>
        </w:tc>
        <w:tc>
          <w:tcPr>
            <w:tcW w:w="1444" w:type="dxa"/>
            <w:vMerge w:val="continue"/>
            <w:tcBorders>
              <w:top w:val="nil"/>
            </w:tcBorders>
          </w:tcPr>
          <w:p w14:paraId="18BAC844">
            <w:pPr>
              <w:rPr>
                <w:sz w:val="2"/>
                <w:szCs w:val="2"/>
              </w:rPr>
            </w:pPr>
          </w:p>
        </w:tc>
      </w:tr>
      <w:tr w14:paraId="55249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B836543">
            <w:pPr>
              <w:rPr>
                <w:sz w:val="2"/>
                <w:szCs w:val="2"/>
              </w:rPr>
            </w:pPr>
          </w:p>
        </w:tc>
        <w:tc>
          <w:tcPr>
            <w:tcW w:w="3218" w:type="dxa"/>
            <w:vMerge w:val="continue"/>
            <w:tcBorders>
              <w:top w:val="nil"/>
            </w:tcBorders>
          </w:tcPr>
          <w:p w14:paraId="22E182DA">
            <w:pPr>
              <w:rPr>
                <w:sz w:val="2"/>
                <w:szCs w:val="2"/>
              </w:rPr>
            </w:pPr>
          </w:p>
        </w:tc>
        <w:tc>
          <w:tcPr>
            <w:tcW w:w="1578" w:type="dxa"/>
          </w:tcPr>
          <w:p w14:paraId="67BC8C25">
            <w:pPr>
              <w:pStyle w:val="9"/>
              <w:spacing w:before="31" w:line="303" w:lineRule="exact"/>
              <w:ind w:left="49" w:right="38"/>
              <w:jc w:val="center"/>
              <w:rPr>
                <w:sz w:val="24"/>
              </w:rPr>
            </w:pPr>
            <w:r>
              <w:rPr>
                <w:sz w:val="24"/>
              </w:rPr>
              <w:t>530704</w:t>
            </w:r>
          </w:p>
        </w:tc>
        <w:tc>
          <w:tcPr>
            <w:tcW w:w="2742" w:type="dxa"/>
          </w:tcPr>
          <w:p w14:paraId="3169CC56">
            <w:pPr>
              <w:pStyle w:val="9"/>
              <w:spacing w:before="31" w:line="303" w:lineRule="exact"/>
              <w:ind w:left="27"/>
              <w:rPr>
                <w:sz w:val="24"/>
              </w:rPr>
            </w:pPr>
            <w:r>
              <w:rPr>
                <w:sz w:val="24"/>
              </w:rPr>
              <w:t>网络营销与直播电商</w:t>
            </w:r>
          </w:p>
        </w:tc>
        <w:tc>
          <w:tcPr>
            <w:tcW w:w="1444" w:type="dxa"/>
            <w:vMerge w:val="continue"/>
            <w:tcBorders>
              <w:top w:val="nil"/>
            </w:tcBorders>
          </w:tcPr>
          <w:p w14:paraId="131F21A5">
            <w:pPr>
              <w:rPr>
                <w:sz w:val="2"/>
                <w:szCs w:val="2"/>
              </w:rPr>
            </w:pPr>
          </w:p>
        </w:tc>
      </w:tr>
      <w:tr w14:paraId="25FEEB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67D0C763">
            <w:pPr>
              <w:rPr>
                <w:sz w:val="2"/>
                <w:szCs w:val="2"/>
              </w:rPr>
            </w:pPr>
          </w:p>
        </w:tc>
        <w:tc>
          <w:tcPr>
            <w:tcW w:w="3218" w:type="dxa"/>
            <w:vMerge w:val="continue"/>
            <w:tcBorders>
              <w:top w:val="nil"/>
            </w:tcBorders>
          </w:tcPr>
          <w:p w14:paraId="2C31F2DD">
            <w:pPr>
              <w:rPr>
                <w:sz w:val="2"/>
                <w:szCs w:val="2"/>
              </w:rPr>
            </w:pPr>
          </w:p>
        </w:tc>
        <w:tc>
          <w:tcPr>
            <w:tcW w:w="1578" w:type="dxa"/>
          </w:tcPr>
          <w:p w14:paraId="6B26A2F1">
            <w:pPr>
              <w:pStyle w:val="9"/>
              <w:spacing w:before="31" w:line="303" w:lineRule="exact"/>
              <w:ind w:left="49" w:right="38"/>
              <w:jc w:val="center"/>
              <w:rPr>
                <w:sz w:val="24"/>
              </w:rPr>
            </w:pPr>
            <w:r>
              <w:rPr>
                <w:sz w:val="24"/>
              </w:rPr>
              <w:t>530705</w:t>
            </w:r>
          </w:p>
        </w:tc>
        <w:tc>
          <w:tcPr>
            <w:tcW w:w="2742" w:type="dxa"/>
          </w:tcPr>
          <w:p w14:paraId="0E4C4CDC">
            <w:pPr>
              <w:pStyle w:val="9"/>
              <w:spacing w:before="31" w:line="303" w:lineRule="exact"/>
              <w:ind w:left="27"/>
              <w:rPr>
                <w:sz w:val="24"/>
              </w:rPr>
            </w:pPr>
            <w:r>
              <w:rPr>
                <w:sz w:val="24"/>
              </w:rPr>
              <w:t>农村电子商务</w:t>
            </w:r>
          </w:p>
        </w:tc>
        <w:tc>
          <w:tcPr>
            <w:tcW w:w="1444" w:type="dxa"/>
            <w:vMerge w:val="continue"/>
            <w:tcBorders>
              <w:top w:val="nil"/>
            </w:tcBorders>
          </w:tcPr>
          <w:p w14:paraId="3EC62680">
            <w:pPr>
              <w:rPr>
                <w:sz w:val="2"/>
                <w:szCs w:val="2"/>
              </w:rPr>
            </w:pPr>
          </w:p>
        </w:tc>
      </w:tr>
      <w:tr w14:paraId="36A87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6BE3888">
            <w:pPr>
              <w:rPr>
                <w:sz w:val="2"/>
                <w:szCs w:val="2"/>
              </w:rPr>
            </w:pPr>
          </w:p>
        </w:tc>
        <w:tc>
          <w:tcPr>
            <w:tcW w:w="3218" w:type="dxa"/>
            <w:vMerge w:val="continue"/>
            <w:tcBorders>
              <w:top w:val="nil"/>
            </w:tcBorders>
          </w:tcPr>
          <w:p w14:paraId="4B521AE0">
            <w:pPr>
              <w:rPr>
                <w:sz w:val="2"/>
                <w:szCs w:val="2"/>
              </w:rPr>
            </w:pPr>
          </w:p>
        </w:tc>
        <w:tc>
          <w:tcPr>
            <w:tcW w:w="1578" w:type="dxa"/>
          </w:tcPr>
          <w:p w14:paraId="3315B51A">
            <w:pPr>
              <w:pStyle w:val="9"/>
              <w:spacing w:before="31" w:line="304" w:lineRule="exact"/>
              <w:ind w:left="49" w:right="38"/>
              <w:jc w:val="center"/>
              <w:rPr>
                <w:sz w:val="24"/>
              </w:rPr>
            </w:pPr>
            <w:r>
              <w:rPr>
                <w:sz w:val="24"/>
              </w:rPr>
              <w:t>530801</w:t>
            </w:r>
          </w:p>
        </w:tc>
        <w:tc>
          <w:tcPr>
            <w:tcW w:w="2742" w:type="dxa"/>
          </w:tcPr>
          <w:p w14:paraId="1CE0B27A">
            <w:pPr>
              <w:pStyle w:val="9"/>
              <w:spacing w:before="31" w:line="304" w:lineRule="exact"/>
              <w:ind w:left="27"/>
              <w:rPr>
                <w:sz w:val="24"/>
              </w:rPr>
            </w:pPr>
            <w:r>
              <w:rPr>
                <w:sz w:val="24"/>
              </w:rPr>
              <w:t>物流工程技术</w:t>
            </w:r>
          </w:p>
        </w:tc>
        <w:tc>
          <w:tcPr>
            <w:tcW w:w="1444" w:type="dxa"/>
            <w:vMerge w:val="continue"/>
            <w:tcBorders>
              <w:top w:val="nil"/>
            </w:tcBorders>
          </w:tcPr>
          <w:p w14:paraId="364EF138">
            <w:pPr>
              <w:rPr>
                <w:sz w:val="2"/>
                <w:szCs w:val="2"/>
              </w:rPr>
            </w:pPr>
          </w:p>
        </w:tc>
      </w:tr>
      <w:tr w14:paraId="5FA09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277C38F5">
            <w:pPr>
              <w:rPr>
                <w:sz w:val="2"/>
                <w:szCs w:val="2"/>
              </w:rPr>
            </w:pPr>
          </w:p>
        </w:tc>
        <w:tc>
          <w:tcPr>
            <w:tcW w:w="3218" w:type="dxa"/>
            <w:vMerge w:val="continue"/>
            <w:tcBorders>
              <w:top w:val="nil"/>
            </w:tcBorders>
          </w:tcPr>
          <w:p w14:paraId="757CEE36">
            <w:pPr>
              <w:rPr>
                <w:sz w:val="2"/>
                <w:szCs w:val="2"/>
              </w:rPr>
            </w:pPr>
          </w:p>
        </w:tc>
        <w:tc>
          <w:tcPr>
            <w:tcW w:w="1578" w:type="dxa"/>
          </w:tcPr>
          <w:p w14:paraId="218EBE55">
            <w:pPr>
              <w:pStyle w:val="9"/>
              <w:spacing w:before="31" w:line="303" w:lineRule="exact"/>
              <w:ind w:left="49" w:right="38"/>
              <w:jc w:val="center"/>
              <w:rPr>
                <w:sz w:val="24"/>
              </w:rPr>
            </w:pPr>
            <w:r>
              <w:rPr>
                <w:sz w:val="24"/>
              </w:rPr>
              <w:t>530802</w:t>
            </w:r>
          </w:p>
        </w:tc>
        <w:tc>
          <w:tcPr>
            <w:tcW w:w="2742" w:type="dxa"/>
          </w:tcPr>
          <w:p w14:paraId="4F8B6BFB">
            <w:pPr>
              <w:pStyle w:val="9"/>
              <w:spacing w:before="31" w:line="303" w:lineRule="exact"/>
              <w:ind w:left="27"/>
              <w:rPr>
                <w:sz w:val="24"/>
              </w:rPr>
            </w:pPr>
            <w:r>
              <w:rPr>
                <w:sz w:val="24"/>
              </w:rPr>
              <w:t>现代物流管理</w:t>
            </w:r>
          </w:p>
        </w:tc>
        <w:tc>
          <w:tcPr>
            <w:tcW w:w="1444" w:type="dxa"/>
            <w:vMerge w:val="continue"/>
            <w:tcBorders>
              <w:top w:val="nil"/>
            </w:tcBorders>
          </w:tcPr>
          <w:p w14:paraId="077A3D7C">
            <w:pPr>
              <w:rPr>
                <w:sz w:val="2"/>
                <w:szCs w:val="2"/>
              </w:rPr>
            </w:pPr>
          </w:p>
        </w:tc>
      </w:tr>
      <w:tr w14:paraId="32E34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AD0B353">
            <w:pPr>
              <w:rPr>
                <w:sz w:val="2"/>
                <w:szCs w:val="2"/>
              </w:rPr>
            </w:pPr>
          </w:p>
        </w:tc>
        <w:tc>
          <w:tcPr>
            <w:tcW w:w="3218" w:type="dxa"/>
            <w:vMerge w:val="continue"/>
            <w:tcBorders>
              <w:top w:val="nil"/>
            </w:tcBorders>
          </w:tcPr>
          <w:p w14:paraId="18ED777C">
            <w:pPr>
              <w:rPr>
                <w:sz w:val="2"/>
                <w:szCs w:val="2"/>
              </w:rPr>
            </w:pPr>
          </w:p>
        </w:tc>
        <w:tc>
          <w:tcPr>
            <w:tcW w:w="1578" w:type="dxa"/>
          </w:tcPr>
          <w:p w14:paraId="115A95E1">
            <w:pPr>
              <w:pStyle w:val="9"/>
              <w:spacing w:before="31" w:line="304" w:lineRule="exact"/>
              <w:ind w:left="49" w:right="38"/>
              <w:jc w:val="center"/>
              <w:rPr>
                <w:sz w:val="24"/>
              </w:rPr>
            </w:pPr>
            <w:r>
              <w:rPr>
                <w:sz w:val="24"/>
              </w:rPr>
              <w:t>530803</w:t>
            </w:r>
          </w:p>
        </w:tc>
        <w:tc>
          <w:tcPr>
            <w:tcW w:w="2742" w:type="dxa"/>
          </w:tcPr>
          <w:p w14:paraId="6E201D8D">
            <w:pPr>
              <w:pStyle w:val="9"/>
              <w:spacing w:before="31" w:line="304" w:lineRule="exact"/>
              <w:ind w:left="27"/>
              <w:rPr>
                <w:sz w:val="24"/>
              </w:rPr>
            </w:pPr>
            <w:r>
              <w:rPr>
                <w:sz w:val="24"/>
              </w:rPr>
              <w:t>航空物流管理</w:t>
            </w:r>
          </w:p>
        </w:tc>
        <w:tc>
          <w:tcPr>
            <w:tcW w:w="1444" w:type="dxa"/>
            <w:vMerge w:val="continue"/>
            <w:tcBorders>
              <w:top w:val="nil"/>
            </w:tcBorders>
          </w:tcPr>
          <w:p w14:paraId="5FCCB78D">
            <w:pPr>
              <w:rPr>
                <w:sz w:val="2"/>
                <w:szCs w:val="2"/>
              </w:rPr>
            </w:pPr>
          </w:p>
        </w:tc>
      </w:tr>
      <w:tr w14:paraId="43EC2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D932FCD">
            <w:pPr>
              <w:rPr>
                <w:sz w:val="2"/>
                <w:szCs w:val="2"/>
              </w:rPr>
            </w:pPr>
          </w:p>
        </w:tc>
        <w:tc>
          <w:tcPr>
            <w:tcW w:w="3218" w:type="dxa"/>
            <w:vMerge w:val="continue"/>
            <w:tcBorders>
              <w:top w:val="nil"/>
            </w:tcBorders>
          </w:tcPr>
          <w:p w14:paraId="6C636BA7">
            <w:pPr>
              <w:rPr>
                <w:sz w:val="2"/>
                <w:szCs w:val="2"/>
              </w:rPr>
            </w:pPr>
          </w:p>
        </w:tc>
        <w:tc>
          <w:tcPr>
            <w:tcW w:w="1578" w:type="dxa"/>
          </w:tcPr>
          <w:p w14:paraId="7D763759">
            <w:pPr>
              <w:pStyle w:val="9"/>
              <w:spacing w:before="30" w:line="305" w:lineRule="exact"/>
              <w:ind w:left="49" w:right="38"/>
              <w:jc w:val="center"/>
              <w:rPr>
                <w:sz w:val="24"/>
              </w:rPr>
            </w:pPr>
            <w:r>
              <w:rPr>
                <w:sz w:val="24"/>
              </w:rPr>
              <w:t>530805</w:t>
            </w:r>
          </w:p>
        </w:tc>
        <w:tc>
          <w:tcPr>
            <w:tcW w:w="2742" w:type="dxa"/>
          </w:tcPr>
          <w:p w14:paraId="269EEAD9">
            <w:pPr>
              <w:pStyle w:val="9"/>
              <w:spacing w:before="30" w:line="305" w:lineRule="exact"/>
              <w:ind w:left="27"/>
              <w:rPr>
                <w:sz w:val="24"/>
              </w:rPr>
            </w:pPr>
            <w:r>
              <w:rPr>
                <w:sz w:val="24"/>
              </w:rPr>
              <w:t>冷链物流技术与管理</w:t>
            </w:r>
          </w:p>
        </w:tc>
        <w:tc>
          <w:tcPr>
            <w:tcW w:w="1444" w:type="dxa"/>
            <w:vMerge w:val="continue"/>
            <w:tcBorders>
              <w:top w:val="nil"/>
            </w:tcBorders>
          </w:tcPr>
          <w:p w14:paraId="2D12FCFA">
            <w:pPr>
              <w:rPr>
                <w:sz w:val="2"/>
                <w:szCs w:val="2"/>
              </w:rPr>
            </w:pPr>
          </w:p>
        </w:tc>
      </w:tr>
      <w:tr w14:paraId="537D8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317EC573">
            <w:pPr>
              <w:rPr>
                <w:sz w:val="2"/>
                <w:szCs w:val="2"/>
              </w:rPr>
            </w:pPr>
          </w:p>
        </w:tc>
        <w:tc>
          <w:tcPr>
            <w:tcW w:w="3218" w:type="dxa"/>
            <w:vMerge w:val="continue"/>
            <w:tcBorders>
              <w:top w:val="nil"/>
            </w:tcBorders>
          </w:tcPr>
          <w:p w14:paraId="4C2D2B74">
            <w:pPr>
              <w:rPr>
                <w:sz w:val="2"/>
                <w:szCs w:val="2"/>
              </w:rPr>
            </w:pPr>
          </w:p>
        </w:tc>
        <w:tc>
          <w:tcPr>
            <w:tcW w:w="1578" w:type="dxa"/>
          </w:tcPr>
          <w:p w14:paraId="5FF03E1A">
            <w:pPr>
              <w:pStyle w:val="9"/>
              <w:spacing w:before="30" w:line="305" w:lineRule="exact"/>
              <w:ind w:left="49" w:right="38"/>
              <w:jc w:val="center"/>
              <w:rPr>
                <w:sz w:val="24"/>
              </w:rPr>
            </w:pPr>
            <w:r>
              <w:rPr>
                <w:sz w:val="24"/>
              </w:rPr>
              <w:t>530806</w:t>
            </w:r>
          </w:p>
        </w:tc>
        <w:tc>
          <w:tcPr>
            <w:tcW w:w="2742" w:type="dxa"/>
          </w:tcPr>
          <w:p w14:paraId="6BEF0AA6">
            <w:pPr>
              <w:pStyle w:val="9"/>
              <w:spacing w:before="30" w:line="305" w:lineRule="exact"/>
              <w:ind w:left="27"/>
              <w:rPr>
                <w:sz w:val="24"/>
              </w:rPr>
            </w:pPr>
            <w:r>
              <w:rPr>
                <w:sz w:val="24"/>
              </w:rPr>
              <w:t>港口物流管理</w:t>
            </w:r>
          </w:p>
        </w:tc>
        <w:tc>
          <w:tcPr>
            <w:tcW w:w="1444" w:type="dxa"/>
            <w:vMerge w:val="continue"/>
            <w:tcBorders>
              <w:top w:val="nil"/>
            </w:tcBorders>
          </w:tcPr>
          <w:p w14:paraId="06777973">
            <w:pPr>
              <w:rPr>
                <w:sz w:val="2"/>
                <w:szCs w:val="2"/>
              </w:rPr>
            </w:pPr>
          </w:p>
        </w:tc>
      </w:tr>
      <w:tr w14:paraId="0827C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C56D21C">
            <w:pPr>
              <w:rPr>
                <w:sz w:val="2"/>
                <w:szCs w:val="2"/>
              </w:rPr>
            </w:pPr>
          </w:p>
        </w:tc>
        <w:tc>
          <w:tcPr>
            <w:tcW w:w="3218" w:type="dxa"/>
            <w:vMerge w:val="continue"/>
            <w:tcBorders>
              <w:top w:val="nil"/>
            </w:tcBorders>
          </w:tcPr>
          <w:p w14:paraId="652B0489">
            <w:pPr>
              <w:rPr>
                <w:sz w:val="2"/>
                <w:szCs w:val="2"/>
              </w:rPr>
            </w:pPr>
          </w:p>
        </w:tc>
        <w:tc>
          <w:tcPr>
            <w:tcW w:w="1578" w:type="dxa"/>
          </w:tcPr>
          <w:p w14:paraId="4C110D63">
            <w:pPr>
              <w:pStyle w:val="9"/>
              <w:spacing w:before="30" w:line="305" w:lineRule="exact"/>
              <w:ind w:left="49" w:right="38"/>
              <w:jc w:val="center"/>
              <w:rPr>
                <w:sz w:val="24"/>
              </w:rPr>
            </w:pPr>
            <w:r>
              <w:rPr>
                <w:sz w:val="24"/>
              </w:rPr>
              <w:t>530809</w:t>
            </w:r>
          </w:p>
        </w:tc>
        <w:tc>
          <w:tcPr>
            <w:tcW w:w="2742" w:type="dxa"/>
          </w:tcPr>
          <w:p w14:paraId="5AD3F3DC">
            <w:pPr>
              <w:pStyle w:val="9"/>
              <w:spacing w:before="30" w:line="305" w:lineRule="exact"/>
              <w:ind w:left="27"/>
              <w:rPr>
                <w:sz w:val="24"/>
              </w:rPr>
            </w:pPr>
            <w:r>
              <w:rPr>
                <w:sz w:val="24"/>
              </w:rPr>
              <w:t>智能物流技术</w:t>
            </w:r>
          </w:p>
        </w:tc>
        <w:tc>
          <w:tcPr>
            <w:tcW w:w="1444" w:type="dxa"/>
            <w:vMerge w:val="continue"/>
            <w:tcBorders>
              <w:top w:val="nil"/>
            </w:tcBorders>
          </w:tcPr>
          <w:p w14:paraId="351239AD">
            <w:pPr>
              <w:rPr>
                <w:sz w:val="2"/>
                <w:szCs w:val="2"/>
              </w:rPr>
            </w:pPr>
          </w:p>
        </w:tc>
      </w:tr>
      <w:tr w14:paraId="6B84C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654" w:type="dxa"/>
            <w:vMerge w:val="continue"/>
            <w:tcBorders>
              <w:top w:val="nil"/>
            </w:tcBorders>
          </w:tcPr>
          <w:p w14:paraId="53965A81">
            <w:pPr>
              <w:rPr>
                <w:sz w:val="2"/>
                <w:szCs w:val="2"/>
              </w:rPr>
            </w:pPr>
          </w:p>
        </w:tc>
        <w:tc>
          <w:tcPr>
            <w:tcW w:w="3218" w:type="dxa"/>
            <w:vMerge w:val="continue"/>
            <w:tcBorders>
              <w:top w:val="nil"/>
            </w:tcBorders>
          </w:tcPr>
          <w:p w14:paraId="25000B6C">
            <w:pPr>
              <w:rPr>
                <w:sz w:val="2"/>
                <w:szCs w:val="2"/>
              </w:rPr>
            </w:pPr>
          </w:p>
        </w:tc>
        <w:tc>
          <w:tcPr>
            <w:tcW w:w="1578" w:type="dxa"/>
          </w:tcPr>
          <w:p w14:paraId="6D15F4EA">
            <w:pPr>
              <w:pStyle w:val="9"/>
              <w:spacing w:before="30" w:line="303" w:lineRule="exact"/>
              <w:ind w:left="49" w:right="38"/>
              <w:jc w:val="center"/>
              <w:rPr>
                <w:sz w:val="24"/>
              </w:rPr>
            </w:pPr>
            <w:r>
              <w:rPr>
                <w:sz w:val="24"/>
              </w:rPr>
              <w:t>540101</w:t>
            </w:r>
          </w:p>
        </w:tc>
        <w:tc>
          <w:tcPr>
            <w:tcW w:w="2742" w:type="dxa"/>
          </w:tcPr>
          <w:p w14:paraId="30F5903F">
            <w:pPr>
              <w:pStyle w:val="9"/>
              <w:spacing w:before="30" w:line="303" w:lineRule="exact"/>
              <w:ind w:left="27"/>
              <w:rPr>
                <w:sz w:val="24"/>
              </w:rPr>
            </w:pPr>
            <w:r>
              <w:rPr>
                <w:sz w:val="24"/>
              </w:rPr>
              <w:t>旅游管理</w:t>
            </w:r>
          </w:p>
        </w:tc>
        <w:tc>
          <w:tcPr>
            <w:tcW w:w="1444" w:type="dxa"/>
            <w:vMerge w:val="continue"/>
            <w:tcBorders>
              <w:top w:val="nil"/>
            </w:tcBorders>
          </w:tcPr>
          <w:p w14:paraId="7788818B">
            <w:pPr>
              <w:rPr>
                <w:sz w:val="2"/>
                <w:szCs w:val="2"/>
              </w:rPr>
            </w:pPr>
          </w:p>
        </w:tc>
      </w:tr>
    </w:tbl>
    <w:p w14:paraId="340E4041">
      <w:pPr>
        <w:spacing w:after="0"/>
        <w:rPr>
          <w:sz w:val="2"/>
          <w:szCs w:val="2"/>
        </w:rPr>
        <w:sectPr>
          <w:pgSz w:w="11910" w:h="16840"/>
          <w:pgMar w:top="1580" w:right="880" w:bottom="1960" w:left="1040" w:header="0" w:footer="1771" w:gutter="0"/>
          <w:cols w:space="720" w:num="1"/>
        </w:sectPr>
      </w:pPr>
    </w:p>
    <w:p w14:paraId="56429678">
      <w:pPr>
        <w:pStyle w:val="3"/>
        <w:spacing w:before="7"/>
        <w:rPr>
          <w:sz w:val="3"/>
        </w:rPr>
      </w:pPr>
    </w:p>
    <w:tbl>
      <w:tblPr>
        <w:tblStyle w:val="5"/>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3218"/>
        <w:gridCol w:w="1578"/>
        <w:gridCol w:w="2742"/>
        <w:gridCol w:w="1444"/>
      </w:tblGrid>
      <w:tr w14:paraId="6771C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tcPr>
          <w:p w14:paraId="3B18A645">
            <w:pPr>
              <w:pStyle w:val="9"/>
              <w:spacing w:before="32" w:line="303" w:lineRule="exact"/>
              <w:ind w:left="87"/>
              <w:rPr>
                <w:sz w:val="24"/>
              </w:rPr>
            </w:pPr>
            <w:r>
              <w:rPr>
                <w:sz w:val="24"/>
              </w:rPr>
              <w:t>序号</w:t>
            </w:r>
          </w:p>
        </w:tc>
        <w:tc>
          <w:tcPr>
            <w:tcW w:w="3218" w:type="dxa"/>
          </w:tcPr>
          <w:p w14:paraId="7A1BA15A">
            <w:pPr>
              <w:pStyle w:val="9"/>
              <w:spacing w:before="32" w:line="303" w:lineRule="exact"/>
              <w:ind w:left="527"/>
              <w:rPr>
                <w:sz w:val="24"/>
              </w:rPr>
            </w:pPr>
            <w:r>
              <w:rPr>
                <w:sz w:val="24"/>
              </w:rPr>
              <w:t>本科专业代码、名称</w:t>
            </w:r>
          </w:p>
        </w:tc>
        <w:tc>
          <w:tcPr>
            <w:tcW w:w="1578" w:type="dxa"/>
          </w:tcPr>
          <w:p w14:paraId="1E7A390F">
            <w:pPr>
              <w:pStyle w:val="9"/>
              <w:spacing w:before="32" w:line="303" w:lineRule="exact"/>
              <w:ind w:left="49" w:right="38"/>
              <w:jc w:val="center"/>
              <w:rPr>
                <w:sz w:val="24"/>
              </w:rPr>
            </w:pPr>
            <w:r>
              <w:rPr>
                <w:sz w:val="24"/>
              </w:rPr>
              <w:t>专科专业代码</w:t>
            </w:r>
          </w:p>
        </w:tc>
        <w:tc>
          <w:tcPr>
            <w:tcW w:w="2742" w:type="dxa"/>
          </w:tcPr>
          <w:p w14:paraId="68E6C3E6">
            <w:pPr>
              <w:pStyle w:val="9"/>
              <w:spacing w:before="32" w:line="303" w:lineRule="exact"/>
              <w:ind w:left="652"/>
              <w:rPr>
                <w:sz w:val="24"/>
              </w:rPr>
            </w:pPr>
            <w:r>
              <w:rPr>
                <w:sz w:val="24"/>
              </w:rPr>
              <w:t>专科专业名称</w:t>
            </w:r>
          </w:p>
        </w:tc>
        <w:tc>
          <w:tcPr>
            <w:tcW w:w="1444" w:type="dxa"/>
          </w:tcPr>
          <w:p w14:paraId="13F18D68">
            <w:pPr>
              <w:pStyle w:val="9"/>
              <w:spacing w:before="32" w:line="303" w:lineRule="exact"/>
              <w:ind w:left="242"/>
              <w:rPr>
                <w:sz w:val="24"/>
              </w:rPr>
            </w:pPr>
            <w:r>
              <w:rPr>
                <w:sz w:val="24"/>
              </w:rPr>
              <w:t>考试科目</w:t>
            </w:r>
          </w:p>
        </w:tc>
      </w:tr>
      <w:tr w14:paraId="06500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restart"/>
          </w:tcPr>
          <w:p w14:paraId="4FD04F78">
            <w:pPr>
              <w:pStyle w:val="9"/>
              <w:rPr>
                <w:rFonts w:ascii="Times New Roman"/>
                <w:sz w:val="24"/>
              </w:rPr>
            </w:pPr>
          </w:p>
        </w:tc>
        <w:tc>
          <w:tcPr>
            <w:tcW w:w="3218" w:type="dxa"/>
            <w:vMerge w:val="restart"/>
          </w:tcPr>
          <w:p w14:paraId="41D7ACD3">
            <w:pPr>
              <w:pStyle w:val="9"/>
              <w:rPr>
                <w:rFonts w:ascii="Times New Roman"/>
                <w:sz w:val="24"/>
              </w:rPr>
            </w:pPr>
          </w:p>
        </w:tc>
        <w:tc>
          <w:tcPr>
            <w:tcW w:w="1578" w:type="dxa"/>
          </w:tcPr>
          <w:p w14:paraId="50A62CAA">
            <w:pPr>
              <w:pStyle w:val="9"/>
              <w:spacing w:before="31" w:line="303" w:lineRule="exact"/>
              <w:ind w:left="49" w:right="38"/>
              <w:jc w:val="center"/>
              <w:rPr>
                <w:sz w:val="24"/>
              </w:rPr>
            </w:pPr>
            <w:r>
              <w:rPr>
                <w:sz w:val="24"/>
              </w:rPr>
              <w:t>540106</w:t>
            </w:r>
          </w:p>
        </w:tc>
        <w:tc>
          <w:tcPr>
            <w:tcW w:w="2742" w:type="dxa"/>
          </w:tcPr>
          <w:p w14:paraId="46FE907E">
            <w:pPr>
              <w:pStyle w:val="9"/>
              <w:spacing w:before="31" w:line="303" w:lineRule="exact"/>
              <w:ind w:left="27"/>
              <w:rPr>
                <w:sz w:val="24"/>
              </w:rPr>
            </w:pPr>
            <w:r>
              <w:rPr>
                <w:sz w:val="24"/>
              </w:rPr>
              <w:t>酒店管理与数字化运营</w:t>
            </w:r>
          </w:p>
        </w:tc>
        <w:tc>
          <w:tcPr>
            <w:tcW w:w="1444" w:type="dxa"/>
            <w:vMerge w:val="restart"/>
          </w:tcPr>
          <w:p w14:paraId="431B4680">
            <w:pPr>
              <w:pStyle w:val="9"/>
              <w:rPr>
                <w:rFonts w:ascii="Times New Roman"/>
                <w:sz w:val="24"/>
              </w:rPr>
            </w:pPr>
          </w:p>
        </w:tc>
      </w:tr>
      <w:tr w14:paraId="64904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342E8895">
            <w:pPr>
              <w:rPr>
                <w:sz w:val="2"/>
                <w:szCs w:val="2"/>
              </w:rPr>
            </w:pPr>
          </w:p>
        </w:tc>
        <w:tc>
          <w:tcPr>
            <w:tcW w:w="3218" w:type="dxa"/>
            <w:vMerge w:val="continue"/>
            <w:tcBorders>
              <w:top w:val="nil"/>
            </w:tcBorders>
          </w:tcPr>
          <w:p w14:paraId="2B4B45D7">
            <w:pPr>
              <w:rPr>
                <w:sz w:val="2"/>
                <w:szCs w:val="2"/>
              </w:rPr>
            </w:pPr>
          </w:p>
        </w:tc>
        <w:tc>
          <w:tcPr>
            <w:tcW w:w="1578" w:type="dxa"/>
          </w:tcPr>
          <w:p w14:paraId="6181446F">
            <w:pPr>
              <w:pStyle w:val="9"/>
              <w:spacing w:before="31" w:line="303" w:lineRule="exact"/>
              <w:ind w:left="49" w:right="38"/>
              <w:jc w:val="center"/>
              <w:rPr>
                <w:sz w:val="24"/>
              </w:rPr>
            </w:pPr>
            <w:r>
              <w:rPr>
                <w:sz w:val="24"/>
              </w:rPr>
              <w:t>540110</w:t>
            </w:r>
          </w:p>
        </w:tc>
        <w:tc>
          <w:tcPr>
            <w:tcW w:w="2742" w:type="dxa"/>
          </w:tcPr>
          <w:p w14:paraId="516BA8A5">
            <w:pPr>
              <w:pStyle w:val="9"/>
              <w:spacing w:before="31" w:line="303" w:lineRule="exact"/>
              <w:ind w:left="27"/>
              <w:rPr>
                <w:sz w:val="24"/>
              </w:rPr>
            </w:pPr>
            <w:r>
              <w:rPr>
                <w:sz w:val="24"/>
              </w:rPr>
              <w:t>智慧景区开发与管理</w:t>
            </w:r>
          </w:p>
        </w:tc>
        <w:tc>
          <w:tcPr>
            <w:tcW w:w="1444" w:type="dxa"/>
            <w:vMerge w:val="continue"/>
            <w:tcBorders>
              <w:top w:val="nil"/>
            </w:tcBorders>
          </w:tcPr>
          <w:p w14:paraId="0E7821B4">
            <w:pPr>
              <w:rPr>
                <w:sz w:val="2"/>
                <w:szCs w:val="2"/>
              </w:rPr>
            </w:pPr>
          </w:p>
        </w:tc>
      </w:tr>
      <w:tr w14:paraId="2B0B6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18777C78">
            <w:pPr>
              <w:rPr>
                <w:sz w:val="2"/>
                <w:szCs w:val="2"/>
              </w:rPr>
            </w:pPr>
          </w:p>
        </w:tc>
        <w:tc>
          <w:tcPr>
            <w:tcW w:w="3218" w:type="dxa"/>
            <w:vMerge w:val="continue"/>
            <w:tcBorders>
              <w:top w:val="nil"/>
            </w:tcBorders>
          </w:tcPr>
          <w:p w14:paraId="169C62E8">
            <w:pPr>
              <w:rPr>
                <w:sz w:val="2"/>
                <w:szCs w:val="2"/>
              </w:rPr>
            </w:pPr>
          </w:p>
        </w:tc>
        <w:tc>
          <w:tcPr>
            <w:tcW w:w="1578" w:type="dxa"/>
          </w:tcPr>
          <w:p w14:paraId="43236427">
            <w:pPr>
              <w:pStyle w:val="9"/>
              <w:spacing w:before="31" w:line="303" w:lineRule="exact"/>
              <w:ind w:left="49" w:right="38"/>
              <w:jc w:val="center"/>
              <w:rPr>
                <w:sz w:val="24"/>
              </w:rPr>
            </w:pPr>
            <w:r>
              <w:rPr>
                <w:sz w:val="24"/>
              </w:rPr>
              <w:t>540111</w:t>
            </w:r>
          </w:p>
        </w:tc>
        <w:tc>
          <w:tcPr>
            <w:tcW w:w="2742" w:type="dxa"/>
          </w:tcPr>
          <w:p w14:paraId="585DBD6F">
            <w:pPr>
              <w:pStyle w:val="9"/>
              <w:spacing w:before="31" w:line="303" w:lineRule="exact"/>
              <w:ind w:left="27"/>
              <w:rPr>
                <w:sz w:val="24"/>
              </w:rPr>
            </w:pPr>
            <w:r>
              <w:rPr>
                <w:sz w:val="24"/>
              </w:rPr>
              <w:t>智慧旅游技术应用</w:t>
            </w:r>
          </w:p>
        </w:tc>
        <w:tc>
          <w:tcPr>
            <w:tcW w:w="1444" w:type="dxa"/>
            <w:vMerge w:val="continue"/>
            <w:tcBorders>
              <w:top w:val="nil"/>
            </w:tcBorders>
          </w:tcPr>
          <w:p w14:paraId="1C885BED">
            <w:pPr>
              <w:rPr>
                <w:sz w:val="2"/>
                <w:szCs w:val="2"/>
              </w:rPr>
            </w:pPr>
          </w:p>
        </w:tc>
      </w:tr>
      <w:tr w14:paraId="433B3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66A46BD3">
            <w:pPr>
              <w:rPr>
                <w:sz w:val="2"/>
                <w:szCs w:val="2"/>
              </w:rPr>
            </w:pPr>
          </w:p>
        </w:tc>
        <w:tc>
          <w:tcPr>
            <w:tcW w:w="3218" w:type="dxa"/>
            <w:vMerge w:val="continue"/>
            <w:tcBorders>
              <w:top w:val="nil"/>
            </w:tcBorders>
          </w:tcPr>
          <w:p w14:paraId="2851A043">
            <w:pPr>
              <w:rPr>
                <w:sz w:val="2"/>
                <w:szCs w:val="2"/>
              </w:rPr>
            </w:pPr>
          </w:p>
        </w:tc>
        <w:tc>
          <w:tcPr>
            <w:tcW w:w="1578" w:type="dxa"/>
          </w:tcPr>
          <w:p w14:paraId="6409153F">
            <w:pPr>
              <w:pStyle w:val="9"/>
              <w:spacing w:before="31" w:line="304" w:lineRule="exact"/>
              <w:ind w:left="49" w:right="38"/>
              <w:jc w:val="center"/>
              <w:rPr>
                <w:sz w:val="24"/>
              </w:rPr>
            </w:pPr>
            <w:r>
              <w:rPr>
                <w:sz w:val="24"/>
              </w:rPr>
              <w:t>540112</w:t>
            </w:r>
          </w:p>
        </w:tc>
        <w:tc>
          <w:tcPr>
            <w:tcW w:w="2742" w:type="dxa"/>
          </w:tcPr>
          <w:p w14:paraId="01498CDF">
            <w:pPr>
              <w:pStyle w:val="9"/>
              <w:spacing w:before="31" w:line="304" w:lineRule="exact"/>
              <w:ind w:left="27"/>
              <w:rPr>
                <w:sz w:val="24"/>
              </w:rPr>
            </w:pPr>
            <w:r>
              <w:rPr>
                <w:sz w:val="24"/>
              </w:rPr>
              <w:t>会展策划与管理</w:t>
            </w:r>
          </w:p>
        </w:tc>
        <w:tc>
          <w:tcPr>
            <w:tcW w:w="1444" w:type="dxa"/>
            <w:vMerge w:val="continue"/>
            <w:tcBorders>
              <w:top w:val="nil"/>
            </w:tcBorders>
          </w:tcPr>
          <w:p w14:paraId="5A59E4A5">
            <w:pPr>
              <w:rPr>
                <w:sz w:val="2"/>
                <w:szCs w:val="2"/>
              </w:rPr>
            </w:pPr>
          </w:p>
        </w:tc>
      </w:tr>
      <w:tr w14:paraId="19C8C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18D6253">
            <w:pPr>
              <w:rPr>
                <w:sz w:val="2"/>
                <w:szCs w:val="2"/>
              </w:rPr>
            </w:pPr>
          </w:p>
        </w:tc>
        <w:tc>
          <w:tcPr>
            <w:tcW w:w="3218" w:type="dxa"/>
            <w:vMerge w:val="continue"/>
            <w:tcBorders>
              <w:top w:val="nil"/>
            </w:tcBorders>
          </w:tcPr>
          <w:p w14:paraId="6030E283">
            <w:pPr>
              <w:rPr>
                <w:sz w:val="2"/>
                <w:szCs w:val="2"/>
              </w:rPr>
            </w:pPr>
          </w:p>
        </w:tc>
        <w:tc>
          <w:tcPr>
            <w:tcW w:w="1578" w:type="dxa"/>
          </w:tcPr>
          <w:p w14:paraId="328A9029">
            <w:pPr>
              <w:pStyle w:val="9"/>
              <w:spacing w:before="31" w:line="304" w:lineRule="exact"/>
              <w:ind w:left="49" w:right="38"/>
              <w:jc w:val="center"/>
              <w:rPr>
                <w:sz w:val="24"/>
              </w:rPr>
            </w:pPr>
            <w:r>
              <w:rPr>
                <w:sz w:val="24"/>
              </w:rPr>
              <w:t>540113</w:t>
            </w:r>
          </w:p>
        </w:tc>
        <w:tc>
          <w:tcPr>
            <w:tcW w:w="2742" w:type="dxa"/>
          </w:tcPr>
          <w:p w14:paraId="7C95EEC1">
            <w:pPr>
              <w:pStyle w:val="9"/>
              <w:spacing w:before="31" w:line="304" w:lineRule="exact"/>
              <w:ind w:left="27"/>
              <w:rPr>
                <w:sz w:val="24"/>
              </w:rPr>
            </w:pPr>
            <w:r>
              <w:rPr>
                <w:sz w:val="24"/>
              </w:rPr>
              <w:t>休闲服务与管理</w:t>
            </w:r>
          </w:p>
        </w:tc>
        <w:tc>
          <w:tcPr>
            <w:tcW w:w="1444" w:type="dxa"/>
            <w:vMerge w:val="continue"/>
            <w:tcBorders>
              <w:top w:val="nil"/>
            </w:tcBorders>
          </w:tcPr>
          <w:p w14:paraId="09B42FBA">
            <w:pPr>
              <w:rPr>
                <w:sz w:val="2"/>
                <w:szCs w:val="2"/>
              </w:rPr>
            </w:pPr>
          </w:p>
        </w:tc>
      </w:tr>
      <w:tr w14:paraId="738A62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712ECF2">
            <w:pPr>
              <w:rPr>
                <w:sz w:val="2"/>
                <w:szCs w:val="2"/>
              </w:rPr>
            </w:pPr>
          </w:p>
        </w:tc>
        <w:tc>
          <w:tcPr>
            <w:tcW w:w="3218" w:type="dxa"/>
            <w:vMerge w:val="continue"/>
            <w:tcBorders>
              <w:top w:val="nil"/>
            </w:tcBorders>
          </w:tcPr>
          <w:p w14:paraId="223EA98A">
            <w:pPr>
              <w:rPr>
                <w:sz w:val="2"/>
                <w:szCs w:val="2"/>
              </w:rPr>
            </w:pPr>
          </w:p>
        </w:tc>
        <w:tc>
          <w:tcPr>
            <w:tcW w:w="1578" w:type="dxa"/>
          </w:tcPr>
          <w:p w14:paraId="0CED0F99">
            <w:pPr>
              <w:pStyle w:val="9"/>
              <w:spacing w:before="30" w:line="305" w:lineRule="exact"/>
              <w:ind w:left="49" w:right="38"/>
              <w:jc w:val="center"/>
              <w:rPr>
                <w:sz w:val="24"/>
              </w:rPr>
            </w:pPr>
            <w:r>
              <w:rPr>
                <w:sz w:val="24"/>
              </w:rPr>
              <w:t>550403</w:t>
            </w:r>
          </w:p>
        </w:tc>
        <w:tc>
          <w:tcPr>
            <w:tcW w:w="2742" w:type="dxa"/>
          </w:tcPr>
          <w:p w14:paraId="52C66BB4">
            <w:pPr>
              <w:pStyle w:val="9"/>
              <w:spacing w:before="30" w:line="305" w:lineRule="exact"/>
              <w:ind w:left="27"/>
              <w:rPr>
                <w:sz w:val="24"/>
              </w:rPr>
            </w:pPr>
            <w:r>
              <w:rPr>
                <w:sz w:val="24"/>
              </w:rPr>
              <w:t>公共文化服务与管理</w:t>
            </w:r>
          </w:p>
        </w:tc>
        <w:tc>
          <w:tcPr>
            <w:tcW w:w="1444" w:type="dxa"/>
            <w:vMerge w:val="continue"/>
            <w:tcBorders>
              <w:top w:val="nil"/>
            </w:tcBorders>
          </w:tcPr>
          <w:p w14:paraId="1FE1307F">
            <w:pPr>
              <w:rPr>
                <w:sz w:val="2"/>
                <w:szCs w:val="2"/>
              </w:rPr>
            </w:pPr>
          </w:p>
        </w:tc>
      </w:tr>
      <w:tr w14:paraId="6987B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4DA92CAC">
            <w:pPr>
              <w:rPr>
                <w:sz w:val="2"/>
                <w:szCs w:val="2"/>
              </w:rPr>
            </w:pPr>
          </w:p>
        </w:tc>
        <w:tc>
          <w:tcPr>
            <w:tcW w:w="3218" w:type="dxa"/>
            <w:vMerge w:val="continue"/>
            <w:tcBorders>
              <w:top w:val="nil"/>
            </w:tcBorders>
          </w:tcPr>
          <w:p w14:paraId="7D12018B">
            <w:pPr>
              <w:rPr>
                <w:sz w:val="2"/>
                <w:szCs w:val="2"/>
              </w:rPr>
            </w:pPr>
          </w:p>
        </w:tc>
        <w:tc>
          <w:tcPr>
            <w:tcW w:w="1578" w:type="dxa"/>
          </w:tcPr>
          <w:p w14:paraId="3EA5E69D">
            <w:pPr>
              <w:pStyle w:val="9"/>
              <w:spacing w:before="30" w:line="304" w:lineRule="exact"/>
              <w:ind w:left="49" w:right="38"/>
              <w:jc w:val="center"/>
              <w:rPr>
                <w:sz w:val="24"/>
              </w:rPr>
            </w:pPr>
            <w:r>
              <w:rPr>
                <w:sz w:val="24"/>
              </w:rPr>
              <w:t>590205</w:t>
            </w:r>
          </w:p>
        </w:tc>
        <w:tc>
          <w:tcPr>
            <w:tcW w:w="2742" w:type="dxa"/>
          </w:tcPr>
          <w:p w14:paraId="2C9C94AA">
            <w:pPr>
              <w:pStyle w:val="9"/>
              <w:spacing w:before="30" w:line="304" w:lineRule="exact"/>
              <w:ind w:left="27"/>
              <w:rPr>
                <w:sz w:val="24"/>
              </w:rPr>
            </w:pPr>
            <w:r>
              <w:rPr>
                <w:sz w:val="24"/>
              </w:rPr>
              <w:t>公共事务管理</w:t>
            </w:r>
          </w:p>
        </w:tc>
        <w:tc>
          <w:tcPr>
            <w:tcW w:w="1444" w:type="dxa"/>
            <w:vMerge w:val="continue"/>
            <w:tcBorders>
              <w:top w:val="nil"/>
            </w:tcBorders>
          </w:tcPr>
          <w:p w14:paraId="01D5F87D">
            <w:pPr>
              <w:rPr>
                <w:sz w:val="2"/>
                <w:szCs w:val="2"/>
              </w:rPr>
            </w:pPr>
          </w:p>
        </w:tc>
      </w:tr>
      <w:tr w14:paraId="027E0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E8007AF">
            <w:pPr>
              <w:rPr>
                <w:sz w:val="2"/>
                <w:szCs w:val="2"/>
              </w:rPr>
            </w:pPr>
          </w:p>
        </w:tc>
        <w:tc>
          <w:tcPr>
            <w:tcW w:w="3218" w:type="dxa"/>
            <w:vMerge w:val="continue"/>
            <w:tcBorders>
              <w:top w:val="nil"/>
            </w:tcBorders>
          </w:tcPr>
          <w:p w14:paraId="74A6DF70">
            <w:pPr>
              <w:rPr>
                <w:sz w:val="2"/>
                <w:szCs w:val="2"/>
              </w:rPr>
            </w:pPr>
          </w:p>
        </w:tc>
        <w:tc>
          <w:tcPr>
            <w:tcW w:w="1578" w:type="dxa"/>
          </w:tcPr>
          <w:p w14:paraId="0CE16247">
            <w:pPr>
              <w:pStyle w:val="9"/>
              <w:spacing w:before="30" w:line="305" w:lineRule="exact"/>
              <w:ind w:left="49" w:right="38"/>
              <w:jc w:val="center"/>
              <w:rPr>
                <w:sz w:val="24"/>
              </w:rPr>
            </w:pPr>
            <w:r>
              <w:rPr>
                <w:sz w:val="24"/>
              </w:rPr>
              <w:t>590207</w:t>
            </w:r>
          </w:p>
        </w:tc>
        <w:tc>
          <w:tcPr>
            <w:tcW w:w="2742" w:type="dxa"/>
          </w:tcPr>
          <w:p w14:paraId="4E770C9D">
            <w:pPr>
              <w:pStyle w:val="9"/>
              <w:spacing w:before="30" w:line="305" w:lineRule="exact"/>
              <w:ind w:left="27"/>
              <w:rPr>
                <w:sz w:val="24"/>
              </w:rPr>
            </w:pPr>
            <w:r>
              <w:rPr>
                <w:sz w:val="24"/>
              </w:rPr>
              <w:t>质量管理与认证</w:t>
            </w:r>
          </w:p>
        </w:tc>
        <w:tc>
          <w:tcPr>
            <w:tcW w:w="1444" w:type="dxa"/>
            <w:vMerge w:val="continue"/>
            <w:tcBorders>
              <w:top w:val="nil"/>
            </w:tcBorders>
          </w:tcPr>
          <w:p w14:paraId="751188C7">
            <w:pPr>
              <w:rPr>
                <w:sz w:val="2"/>
                <w:szCs w:val="2"/>
              </w:rPr>
            </w:pPr>
          </w:p>
        </w:tc>
      </w:tr>
      <w:tr w14:paraId="2C47B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restart"/>
          </w:tcPr>
          <w:p w14:paraId="69A34309">
            <w:pPr>
              <w:pStyle w:val="9"/>
              <w:rPr>
                <w:sz w:val="36"/>
              </w:rPr>
            </w:pPr>
          </w:p>
          <w:p w14:paraId="65F9260C">
            <w:pPr>
              <w:pStyle w:val="9"/>
              <w:rPr>
                <w:sz w:val="36"/>
              </w:rPr>
            </w:pPr>
          </w:p>
          <w:p w14:paraId="0DE61574">
            <w:pPr>
              <w:pStyle w:val="9"/>
              <w:rPr>
                <w:sz w:val="36"/>
              </w:rPr>
            </w:pPr>
          </w:p>
          <w:p w14:paraId="252F735E">
            <w:pPr>
              <w:pStyle w:val="9"/>
              <w:rPr>
                <w:sz w:val="36"/>
              </w:rPr>
            </w:pPr>
          </w:p>
          <w:p w14:paraId="7D001D8F">
            <w:pPr>
              <w:pStyle w:val="9"/>
              <w:spacing w:before="5"/>
              <w:rPr>
                <w:sz w:val="29"/>
              </w:rPr>
            </w:pPr>
          </w:p>
          <w:p w14:paraId="53881134">
            <w:pPr>
              <w:pStyle w:val="9"/>
              <w:ind w:left="207"/>
              <w:rPr>
                <w:sz w:val="24"/>
              </w:rPr>
            </w:pPr>
            <w:r>
              <w:rPr>
                <w:sz w:val="24"/>
              </w:rPr>
              <w:t>47</w:t>
            </w:r>
          </w:p>
        </w:tc>
        <w:tc>
          <w:tcPr>
            <w:tcW w:w="3218" w:type="dxa"/>
            <w:vMerge w:val="restart"/>
          </w:tcPr>
          <w:p w14:paraId="6A4870F6">
            <w:pPr>
              <w:pStyle w:val="9"/>
              <w:rPr>
                <w:sz w:val="52"/>
              </w:rPr>
            </w:pPr>
          </w:p>
          <w:p w14:paraId="7A87E295">
            <w:pPr>
              <w:pStyle w:val="9"/>
              <w:ind w:left="4"/>
              <w:rPr>
                <w:sz w:val="24"/>
              </w:rPr>
            </w:pPr>
            <w:r>
              <w:rPr>
                <w:sz w:val="24"/>
              </w:rPr>
              <w:t>071201</w:t>
            </w:r>
            <w:r>
              <w:rPr>
                <w:spacing w:val="29"/>
                <w:sz w:val="24"/>
              </w:rPr>
              <w:t xml:space="preserve"> 统计学</w:t>
            </w:r>
          </w:p>
          <w:p w14:paraId="4D0A8F81">
            <w:pPr>
              <w:pStyle w:val="9"/>
              <w:spacing w:before="2"/>
              <w:ind w:left="4"/>
              <w:rPr>
                <w:sz w:val="24"/>
              </w:rPr>
            </w:pPr>
            <w:r>
              <w:rPr>
                <w:sz w:val="24"/>
              </w:rPr>
              <w:t>120109T</w:t>
            </w:r>
            <w:r>
              <w:rPr>
                <w:spacing w:val="-1"/>
                <w:sz w:val="24"/>
              </w:rPr>
              <w:t xml:space="preserve"> 工程审计</w:t>
            </w:r>
          </w:p>
          <w:p w14:paraId="0BE4A9ED">
            <w:pPr>
              <w:pStyle w:val="9"/>
              <w:spacing w:before="4"/>
              <w:ind w:left="4"/>
              <w:rPr>
                <w:sz w:val="24"/>
              </w:rPr>
            </w:pPr>
            <w:r>
              <w:rPr>
                <w:sz w:val="24"/>
              </w:rPr>
              <w:t>120203K</w:t>
            </w:r>
            <w:r>
              <w:rPr>
                <w:spacing w:val="-1"/>
                <w:sz w:val="24"/>
              </w:rPr>
              <w:t xml:space="preserve"> 会计学</w:t>
            </w:r>
          </w:p>
          <w:p w14:paraId="48FAAD84">
            <w:pPr>
              <w:pStyle w:val="9"/>
              <w:spacing w:before="2"/>
              <w:ind w:left="4"/>
              <w:rPr>
                <w:sz w:val="24"/>
              </w:rPr>
            </w:pPr>
            <w:r>
              <w:rPr>
                <w:sz w:val="24"/>
              </w:rPr>
              <w:t>120204</w:t>
            </w:r>
            <w:r>
              <w:rPr>
                <w:spacing w:val="23"/>
                <w:sz w:val="24"/>
              </w:rPr>
              <w:t xml:space="preserve"> 财务管理</w:t>
            </w:r>
          </w:p>
          <w:p w14:paraId="08E26A73">
            <w:pPr>
              <w:pStyle w:val="9"/>
              <w:spacing w:before="5"/>
              <w:ind w:left="4"/>
              <w:rPr>
                <w:sz w:val="24"/>
              </w:rPr>
            </w:pPr>
            <w:r>
              <w:rPr>
                <w:sz w:val="24"/>
              </w:rPr>
              <w:t>120207</w:t>
            </w:r>
            <w:r>
              <w:rPr>
                <w:spacing w:val="29"/>
                <w:sz w:val="24"/>
              </w:rPr>
              <w:t xml:space="preserve"> 审计学</w:t>
            </w:r>
          </w:p>
          <w:p w14:paraId="76BE26E8">
            <w:pPr>
              <w:pStyle w:val="9"/>
              <w:spacing w:before="5"/>
              <w:ind w:left="4"/>
              <w:rPr>
                <w:sz w:val="24"/>
              </w:rPr>
            </w:pPr>
            <w:r>
              <w:rPr>
                <w:sz w:val="24"/>
              </w:rPr>
              <w:t>120208</w:t>
            </w:r>
            <w:r>
              <w:rPr>
                <w:spacing w:val="23"/>
                <w:sz w:val="24"/>
              </w:rPr>
              <w:t xml:space="preserve"> 资产评估</w:t>
            </w:r>
          </w:p>
          <w:p w14:paraId="5FD4D651">
            <w:pPr>
              <w:pStyle w:val="9"/>
              <w:spacing w:before="2"/>
              <w:ind w:left="4"/>
              <w:rPr>
                <w:sz w:val="24"/>
              </w:rPr>
            </w:pPr>
            <w:r>
              <w:rPr>
                <w:sz w:val="24"/>
              </w:rPr>
              <w:t>120213T</w:t>
            </w:r>
            <w:r>
              <w:rPr>
                <w:spacing w:val="-1"/>
                <w:sz w:val="24"/>
              </w:rPr>
              <w:t xml:space="preserve"> 财务会计教育</w:t>
            </w:r>
          </w:p>
          <w:p w14:paraId="3AD6C062">
            <w:pPr>
              <w:pStyle w:val="9"/>
              <w:spacing w:before="4"/>
              <w:ind w:left="4"/>
              <w:rPr>
                <w:sz w:val="24"/>
              </w:rPr>
            </w:pPr>
            <w:r>
              <w:rPr>
                <w:sz w:val="24"/>
              </w:rPr>
              <w:t>330301</w:t>
            </w:r>
            <w:r>
              <w:rPr>
                <w:spacing w:val="12"/>
                <w:sz w:val="24"/>
              </w:rPr>
              <w:t xml:space="preserve"> 大数据与财务管理</w:t>
            </w:r>
          </w:p>
          <w:p w14:paraId="6050BED9">
            <w:pPr>
              <w:pStyle w:val="9"/>
              <w:spacing w:before="5" w:line="242" w:lineRule="auto"/>
              <w:ind w:left="4" w:right="14"/>
              <w:rPr>
                <w:sz w:val="24"/>
              </w:rPr>
            </w:pPr>
            <w:r>
              <w:rPr>
                <w:sz w:val="24"/>
              </w:rPr>
              <w:t>（</w:t>
            </w:r>
            <w:r>
              <w:rPr>
                <w:spacing w:val="-17"/>
                <w:sz w:val="24"/>
              </w:rPr>
              <w:t>本科层次职业教育试点专业</w:t>
            </w:r>
            <w:r>
              <w:rPr>
                <w:spacing w:val="-11"/>
                <w:sz w:val="24"/>
              </w:rPr>
              <w:t>）</w:t>
            </w:r>
            <w:r>
              <w:rPr>
                <w:spacing w:val="-117"/>
                <w:sz w:val="24"/>
              </w:rPr>
              <w:t xml:space="preserve"> </w:t>
            </w:r>
            <w:r>
              <w:rPr>
                <w:sz w:val="24"/>
              </w:rPr>
              <w:t>330302</w:t>
            </w:r>
            <w:r>
              <w:rPr>
                <w:spacing w:val="7"/>
                <w:sz w:val="24"/>
              </w:rPr>
              <w:t xml:space="preserve"> 大数据与会计</w:t>
            </w:r>
          </w:p>
          <w:p w14:paraId="4034503B">
            <w:pPr>
              <w:pStyle w:val="9"/>
              <w:ind w:left="4"/>
              <w:rPr>
                <w:sz w:val="24"/>
              </w:rPr>
            </w:pPr>
            <w:r>
              <w:rPr>
                <w:spacing w:val="-17"/>
                <w:sz w:val="24"/>
              </w:rPr>
              <w:t>（本科层次职业教育试点专业</w:t>
            </w:r>
            <w:r>
              <w:rPr>
                <w:sz w:val="24"/>
              </w:rPr>
              <w:t>）</w:t>
            </w:r>
          </w:p>
        </w:tc>
        <w:tc>
          <w:tcPr>
            <w:tcW w:w="1578" w:type="dxa"/>
          </w:tcPr>
          <w:p w14:paraId="025C2AFC">
            <w:pPr>
              <w:pStyle w:val="9"/>
              <w:spacing w:before="30" w:line="305" w:lineRule="exact"/>
              <w:ind w:left="49" w:right="38"/>
              <w:jc w:val="center"/>
              <w:rPr>
                <w:sz w:val="24"/>
              </w:rPr>
            </w:pPr>
            <w:r>
              <w:rPr>
                <w:sz w:val="24"/>
              </w:rPr>
              <w:t>530101</w:t>
            </w:r>
          </w:p>
        </w:tc>
        <w:tc>
          <w:tcPr>
            <w:tcW w:w="2742" w:type="dxa"/>
          </w:tcPr>
          <w:p w14:paraId="50376D14">
            <w:pPr>
              <w:pStyle w:val="9"/>
              <w:spacing w:before="30" w:line="305" w:lineRule="exact"/>
              <w:ind w:left="27"/>
              <w:rPr>
                <w:sz w:val="24"/>
              </w:rPr>
            </w:pPr>
            <w:r>
              <w:rPr>
                <w:sz w:val="24"/>
              </w:rPr>
              <w:t>财税大数据应用</w:t>
            </w:r>
          </w:p>
        </w:tc>
        <w:tc>
          <w:tcPr>
            <w:tcW w:w="1444" w:type="dxa"/>
            <w:vMerge w:val="restart"/>
          </w:tcPr>
          <w:p w14:paraId="746F7559">
            <w:pPr>
              <w:pStyle w:val="9"/>
              <w:rPr>
                <w:sz w:val="26"/>
              </w:rPr>
            </w:pPr>
          </w:p>
          <w:p w14:paraId="480EADFA">
            <w:pPr>
              <w:pStyle w:val="9"/>
              <w:rPr>
                <w:sz w:val="26"/>
              </w:rPr>
            </w:pPr>
          </w:p>
          <w:p w14:paraId="2FC3D2A5">
            <w:pPr>
              <w:pStyle w:val="9"/>
              <w:rPr>
                <w:sz w:val="26"/>
              </w:rPr>
            </w:pPr>
          </w:p>
          <w:p w14:paraId="17F4C1B0">
            <w:pPr>
              <w:pStyle w:val="9"/>
              <w:rPr>
                <w:sz w:val="26"/>
              </w:rPr>
            </w:pPr>
          </w:p>
          <w:p w14:paraId="16C71A57">
            <w:pPr>
              <w:pStyle w:val="9"/>
              <w:rPr>
                <w:sz w:val="26"/>
              </w:rPr>
            </w:pPr>
          </w:p>
          <w:p w14:paraId="1AEEF0B2">
            <w:pPr>
              <w:pStyle w:val="9"/>
              <w:rPr>
                <w:sz w:val="26"/>
              </w:rPr>
            </w:pPr>
          </w:p>
          <w:p w14:paraId="21237C3F">
            <w:pPr>
              <w:pStyle w:val="9"/>
              <w:spacing w:before="223"/>
              <w:ind w:left="362"/>
              <w:rPr>
                <w:sz w:val="24"/>
              </w:rPr>
            </w:pPr>
            <w:r>
              <w:rPr>
                <w:sz w:val="24"/>
              </w:rPr>
              <w:t>管理学</w:t>
            </w:r>
          </w:p>
        </w:tc>
      </w:tr>
      <w:tr w14:paraId="5D87B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B04D39C">
            <w:pPr>
              <w:rPr>
                <w:sz w:val="2"/>
                <w:szCs w:val="2"/>
              </w:rPr>
            </w:pPr>
          </w:p>
        </w:tc>
        <w:tc>
          <w:tcPr>
            <w:tcW w:w="3218" w:type="dxa"/>
            <w:vMerge w:val="continue"/>
            <w:tcBorders>
              <w:top w:val="nil"/>
            </w:tcBorders>
          </w:tcPr>
          <w:p w14:paraId="5A802CAF">
            <w:pPr>
              <w:rPr>
                <w:sz w:val="2"/>
                <w:szCs w:val="2"/>
              </w:rPr>
            </w:pPr>
          </w:p>
        </w:tc>
        <w:tc>
          <w:tcPr>
            <w:tcW w:w="1578" w:type="dxa"/>
          </w:tcPr>
          <w:p w14:paraId="0876CAE2">
            <w:pPr>
              <w:pStyle w:val="9"/>
              <w:spacing w:before="30" w:line="305" w:lineRule="exact"/>
              <w:ind w:left="49" w:right="38"/>
              <w:jc w:val="center"/>
              <w:rPr>
                <w:sz w:val="24"/>
              </w:rPr>
            </w:pPr>
            <w:r>
              <w:rPr>
                <w:sz w:val="24"/>
              </w:rPr>
              <w:t>530102</w:t>
            </w:r>
          </w:p>
        </w:tc>
        <w:tc>
          <w:tcPr>
            <w:tcW w:w="2742" w:type="dxa"/>
          </w:tcPr>
          <w:p w14:paraId="140383B5">
            <w:pPr>
              <w:pStyle w:val="9"/>
              <w:spacing w:before="30" w:line="305" w:lineRule="exact"/>
              <w:ind w:left="27"/>
              <w:rPr>
                <w:sz w:val="24"/>
              </w:rPr>
            </w:pPr>
            <w:r>
              <w:rPr>
                <w:sz w:val="24"/>
              </w:rPr>
              <w:t>资产评估与管理</w:t>
            </w:r>
          </w:p>
        </w:tc>
        <w:tc>
          <w:tcPr>
            <w:tcW w:w="1444" w:type="dxa"/>
            <w:vMerge w:val="continue"/>
            <w:tcBorders>
              <w:top w:val="nil"/>
            </w:tcBorders>
          </w:tcPr>
          <w:p w14:paraId="03A3F064">
            <w:pPr>
              <w:rPr>
                <w:sz w:val="2"/>
                <w:szCs w:val="2"/>
              </w:rPr>
            </w:pPr>
          </w:p>
        </w:tc>
      </w:tr>
      <w:tr w14:paraId="2B653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BA5A991">
            <w:pPr>
              <w:rPr>
                <w:sz w:val="2"/>
                <w:szCs w:val="2"/>
              </w:rPr>
            </w:pPr>
          </w:p>
        </w:tc>
        <w:tc>
          <w:tcPr>
            <w:tcW w:w="3218" w:type="dxa"/>
            <w:vMerge w:val="continue"/>
            <w:tcBorders>
              <w:top w:val="nil"/>
            </w:tcBorders>
          </w:tcPr>
          <w:p w14:paraId="6ADF82A9">
            <w:pPr>
              <w:rPr>
                <w:sz w:val="2"/>
                <w:szCs w:val="2"/>
              </w:rPr>
            </w:pPr>
          </w:p>
        </w:tc>
        <w:tc>
          <w:tcPr>
            <w:tcW w:w="1578" w:type="dxa"/>
          </w:tcPr>
          <w:p w14:paraId="065C3520">
            <w:pPr>
              <w:pStyle w:val="9"/>
              <w:spacing w:before="32" w:line="303" w:lineRule="exact"/>
              <w:ind w:left="49" w:right="38"/>
              <w:jc w:val="center"/>
              <w:rPr>
                <w:sz w:val="24"/>
              </w:rPr>
            </w:pPr>
            <w:r>
              <w:rPr>
                <w:sz w:val="24"/>
              </w:rPr>
              <w:t>530201</w:t>
            </w:r>
          </w:p>
        </w:tc>
        <w:tc>
          <w:tcPr>
            <w:tcW w:w="2742" w:type="dxa"/>
          </w:tcPr>
          <w:p w14:paraId="7C0D0B82">
            <w:pPr>
              <w:pStyle w:val="9"/>
              <w:spacing w:before="32" w:line="303" w:lineRule="exact"/>
              <w:ind w:left="27"/>
              <w:rPr>
                <w:sz w:val="24"/>
              </w:rPr>
            </w:pPr>
            <w:r>
              <w:rPr>
                <w:sz w:val="24"/>
              </w:rPr>
              <w:t>金融服务与管理</w:t>
            </w:r>
          </w:p>
        </w:tc>
        <w:tc>
          <w:tcPr>
            <w:tcW w:w="1444" w:type="dxa"/>
            <w:vMerge w:val="continue"/>
            <w:tcBorders>
              <w:top w:val="nil"/>
            </w:tcBorders>
          </w:tcPr>
          <w:p w14:paraId="603DD73C">
            <w:pPr>
              <w:rPr>
                <w:sz w:val="2"/>
                <w:szCs w:val="2"/>
              </w:rPr>
            </w:pPr>
          </w:p>
        </w:tc>
      </w:tr>
      <w:tr w14:paraId="723B5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3E2A3914">
            <w:pPr>
              <w:rPr>
                <w:sz w:val="2"/>
                <w:szCs w:val="2"/>
              </w:rPr>
            </w:pPr>
          </w:p>
        </w:tc>
        <w:tc>
          <w:tcPr>
            <w:tcW w:w="3218" w:type="dxa"/>
            <w:vMerge w:val="continue"/>
            <w:tcBorders>
              <w:top w:val="nil"/>
            </w:tcBorders>
          </w:tcPr>
          <w:p w14:paraId="792007FE">
            <w:pPr>
              <w:rPr>
                <w:sz w:val="2"/>
                <w:szCs w:val="2"/>
              </w:rPr>
            </w:pPr>
          </w:p>
        </w:tc>
        <w:tc>
          <w:tcPr>
            <w:tcW w:w="1578" w:type="dxa"/>
          </w:tcPr>
          <w:p w14:paraId="0483BD3B">
            <w:pPr>
              <w:pStyle w:val="9"/>
              <w:spacing w:before="31" w:line="303" w:lineRule="exact"/>
              <w:ind w:left="49" w:right="38"/>
              <w:jc w:val="center"/>
              <w:rPr>
                <w:sz w:val="24"/>
              </w:rPr>
            </w:pPr>
            <w:r>
              <w:rPr>
                <w:sz w:val="24"/>
              </w:rPr>
              <w:t>530202</w:t>
            </w:r>
          </w:p>
        </w:tc>
        <w:tc>
          <w:tcPr>
            <w:tcW w:w="2742" w:type="dxa"/>
          </w:tcPr>
          <w:p w14:paraId="3F8B17F3">
            <w:pPr>
              <w:pStyle w:val="9"/>
              <w:spacing w:before="31" w:line="303" w:lineRule="exact"/>
              <w:ind w:left="27"/>
              <w:rPr>
                <w:sz w:val="24"/>
              </w:rPr>
            </w:pPr>
            <w:r>
              <w:rPr>
                <w:sz w:val="24"/>
              </w:rPr>
              <w:t>金融科技应用</w:t>
            </w:r>
          </w:p>
        </w:tc>
        <w:tc>
          <w:tcPr>
            <w:tcW w:w="1444" w:type="dxa"/>
            <w:vMerge w:val="continue"/>
            <w:tcBorders>
              <w:top w:val="nil"/>
            </w:tcBorders>
          </w:tcPr>
          <w:p w14:paraId="401FCE44">
            <w:pPr>
              <w:rPr>
                <w:sz w:val="2"/>
                <w:szCs w:val="2"/>
              </w:rPr>
            </w:pPr>
          </w:p>
        </w:tc>
      </w:tr>
      <w:tr w14:paraId="671EB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4FD92E5">
            <w:pPr>
              <w:rPr>
                <w:sz w:val="2"/>
                <w:szCs w:val="2"/>
              </w:rPr>
            </w:pPr>
          </w:p>
        </w:tc>
        <w:tc>
          <w:tcPr>
            <w:tcW w:w="3218" w:type="dxa"/>
            <w:vMerge w:val="continue"/>
            <w:tcBorders>
              <w:top w:val="nil"/>
            </w:tcBorders>
          </w:tcPr>
          <w:p w14:paraId="11B23954">
            <w:pPr>
              <w:rPr>
                <w:sz w:val="2"/>
                <w:szCs w:val="2"/>
              </w:rPr>
            </w:pPr>
          </w:p>
        </w:tc>
        <w:tc>
          <w:tcPr>
            <w:tcW w:w="1578" w:type="dxa"/>
          </w:tcPr>
          <w:p w14:paraId="590565F2">
            <w:pPr>
              <w:pStyle w:val="9"/>
              <w:spacing w:before="32" w:line="303" w:lineRule="exact"/>
              <w:ind w:left="49" w:right="38"/>
              <w:jc w:val="center"/>
              <w:rPr>
                <w:sz w:val="24"/>
              </w:rPr>
            </w:pPr>
            <w:r>
              <w:rPr>
                <w:sz w:val="24"/>
              </w:rPr>
              <w:t>530205</w:t>
            </w:r>
          </w:p>
        </w:tc>
        <w:tc>
          <w:tcPr>
            <w:tcW w:w="2742" w:type="dxa"/>
          </w:tcPr>
          <w:p w14:paraId="093AB81A">
            <w:pPr>
              <w:pStyle w:val="9"/>
              <w:spacing w:before="32" w:line="303" w:lineRule="exact"/>
              <w:ind w:left="27"/>
              <w:rPr>
                <w:sz w:val="24"/>
              </w:rPr>
            </w:pPr>
            <w:r>
              <w:rPr>
                <w:sz w:val="24"/>
              </w:rPr>
              <w:t>财富管理</w:t>
            </w:r>
          </w:p>
        </w:tc>
        <w:tc>
          <w:tcPr>
            <w:tcW w:w="1444" w:type="dxa"/>
            <w:vMerge w:val="continue"/>
            <w:tcBorders>
              <w:top w:val="nil"/>
            </w:tcBorders>
          </w:tcPr>
          <w:p w14:paraId="6A28C2D7">
            <w:pPr>
              <w:rPr>
                <w:sz w:val="2"/>
                <w:szCs w:val="2"/>
              </w:rPr>
            </w:pPr>
          </w:p>
        </w:tc>
      </w:tr>
      <w:tr w14:paraId="5549A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1CC1B7D5">
            <w:pPr>
              <w:rPr>
                <w:sz w:val="2"/>
                <w:szCs w:val="2"/>
              </w:rPr>
            </w:pPr>
          </w:p>
        </w:tc>
        <w:tc>
          <w:tcPr>
            <w:tcW w:w="3218" w:type="dxa"/>
            <w:vMerge w:val="continue"/>
            <w:tcBorders>
              <w:top w:val="nil"/>
            </w:tcBorders>
          </w:tcPr>
          <w:p w14:paraId="452E9766">
            <w:pPr>
              <w:rPr>
                <w:sz w:val="2"/>
                <w:szCs w:val="2"/>
              </w:rPr>
            </w:pPr>
          </w:p>
        </w:tc>
        <w:tc>
          <w:tcPr>
            <w:tcW w:w="1578" w:type="dxa"/>
          </w:tcPr>
          <w:p w14:paraId="23060098">
            <w:pPr>
              <w:pStyle w:val="9"/>
              <w:spacing w:before="31" w:line="303" w:lineRule="exact"/>
              <w:ind w:left="49" w:right="38"/>
              <w:jc w:val="center"/>
              <w:rPr>
                <w:sz w:val="24"/>
              </w:rPr>
            </w:pPr>
            <w:r>
              <w:rPr>
                <w:sz w:val="24"/>
              </w:rPr>
              <w:t>530301</w:t>
            </w:r>
          </w:p>
        </w:tc>
        <w:tc>
          <w:tcPr>
            <w:tcW w:w="2742" w:type="dxa"/>
          </w:tcPr>
          <w:p w14:paraId="3471E390">
            <w:pPr>
              <w:pStyle w:val="9"/>
              <w:spacing w:before="31" w:line="303" w:lineRule="exact"/>
              <w:ind w:left="27"/>
              <w:rPr>
                <w:sz w:val="24"/>
              </w:rPr>
            </w:pPr>
            <w:r>
              <w:rPr>
                <w:sz w:val="24"/>
              </w:rPr>
              <w:t>大数据与财务管理</w:t>
            </w:r>
          </w:p>
        </w:tc>
        <w:tc>
          <w:tcPr>
            <w:tcW w:w="1444" w:type="dxa"/>
            <w:vMerge w:val="continue"/>
            <w:tcBorders>
              <w:top w:val="nil"/>
            </w:tcBorders>
          </w:tcPr>
          <w:p w14:paraId="0401A2AA">
            <w:pPr>
              <w:rPr>
                <w:sz w:val="2"/>
                <w:szCs w:val="2"/>
              </w:rPr>
            </w:pPr>
          </w:p>
        </w:tc>
      </w:tr>
      <w:tr w14:paraId="1AA8A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68FB0D75">
            <w:pPr>
              <w:rPr>
                <w:sz w:val="2"/>
                <w:szCs w:val="2"/>
              </w:rPr>
            </w:pPr>
          </w:p>
        </w:tc>
        <w:tc>
          <w:tcPr>
            <w:tcW w:w="3218" w:type="dxa"/>
            <w:vMerge w:val="continue"/>
            <w:tcBorders>
              <w:top w:val="nil"/>
            </w:tcBorders>
          </w:tcPr>
          <w:p w14:paraId="34582D24">
            <w:pPr>
              <w:rPr>
                <w:sz w:val="2"/>
                <w:szCs w:val="2"/>
              </w:rPr>
            </w:pPr>
          </w:p>
        </w:tc>
        <w:tc>
          <w:tcPr>
            <w:tcW w:w="1578" w:type="dxa"/>
          </w:tcPr>
          <w:p w14:paraId="228F34B5">
            <w:pPr>
              <w:pStyle w:val="9"/>
              <w:spacing w:before="31" w:line="303" w:lineRule="exact"/>
              <w:ind w:left="49" w:right="38"/>
              <w:jc w:val="center"/>
              <w:rPr>
                <w:sz w:val="24"/>
              </w:rPr>
            </w:pPr>
            <w:r>
              <w:rPr>
                <w:sz w:val="24"/>
              </w:rPr>
              <w:t>530302</w:t>
            </w:r>
          </w:p>
        </w:tc>
        <w:tc>
          <w:tcPr>
            <w:tcW w:w="2742" w:type="dxa"/>
          </w:tcPr>
          <w:p w14:paraId="4656B184">
            <w:pPr>
              <w:pStyle w:val="9"/>
              <w:spacing w:before="31" w:line="303" w:lineRule="exact"/>
              <w:ind w:left="27"/>
              <w:rPr>
                <w:sz w:val="24"/>
              </w:rPr>
            </w:pPr>
            <w:r>
              <w:rPr>
                <w:sz w:val="24"/>
              </w:rPr>
              <w:t>大数据与会计</w:t>
            </w:r>
          </w:p>
        </w:tc>
        <w:tc>
          <w:tcPr>
            <w:tcW w:w="1444" w:type="dxa"/>
            <w:vMerge w:val="continue"/>
            <w:tcBorders>
              <w:top w:val="nil"/>
            </w:tcBorders>
          </w:tcPr>
          <w:p w14:paraId="30CBAF47">
            <w:pPr>
              <w:rPr>
                <w:sz w:val="2"/>
                <w:szCs w:val="2"/>
              </w:rPr>
            </w:pPr>
          </w:p>
        </w:tc>
      </w:tr>
      <w:tr w14:paraId="4B1A7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AFD97F6">
            <w:pPr>
              <w:rPr>
                <w:sz w:val="2"/>
                <w:szCs w:val="2"/>
              </w:rPr>
            </w:pPr>
          </w:p>
        </w:tc>
        <w:tc>
          <w:tcPr>
            <w:tcW w:w="3218" w:type="dxa"/>
            <w:vMerge w:val="continue"/>
            <w:tcBorders>
              <w:top w:val="nil"/>
            </w:tcBorders>
          </w:tcPr>
          <w:p w14:paraId="6AEB3C90">
            <w:pPr>
              <w:rPr>
                <w:sz w:val="2"/>
                <w:szCs w:val="2"/>
              </w:rPr>
            </w:pPr>
          </w:p>
        </w:tc>
        <w:tc>
          <w:tcPr>
            <w:tcW w:w="1578" w:type="dxa"/>
          </w:tcPr>
          <w:p w14:paraId="0028F2D5">
            <w:pPr>
              <w:pStyle w:val="9"/>
              <w:spacing w:before="31" w:line="304" w:lineRule="exact"/>
              <w:ind w:left="49" w:right="38"/>
              <w:jc w:val="center"/>
              <w:rPr>
                <w:sz w:val="24"/>
              </w:rPr>
            </w:pPr>
            <w:r>
              <w:rPr>
                <w:sz w:val="24"/>
              </w:rPr>
              <w:t>530303</w:t>
            </w:r>
          </w:p>
        </w:tc>
        <w:tc>
          <w:tcPr>
            <w:tcW w:w="2742" w:type="dxa"/>
          </w:tcPr>
          <w:p w14:paraId="2679684F">
            <w:pPr>
              <w:pStyle w:val="9"/>
              <w:spacing w:before="31" w:line="304" w:lineRule="exact"/>
              <w:ind w:left="27"/>
              <w:rPr>
                <w:sz w:val="24"/>
              </w:rPr>
            </w:pPr>
            <w:r>
              <w:rPr>
                <w:sz w:val="24"/>
              </w:rPr>
              <w:t>大数据与审计</w:t>
            </w:r>
          </w:p>
        </w:tc>
        <w:tc>
          <w:tcPr>
            <w:tcW w:w="1444" w:type="dxa"/>
            <w:vMerge w:val="continue"/>
            <w:tcBorders>
              <w:top w:val="nil"/>
            </w:tcBorders>
          </w:tcPr>
          <w:p w14:paraId="5B4EE199">
            <w:pPr>
              <w:rPr>
                <w:sz w:val="2"/>
                <w:szCs w:val="2"/>
              </w:rPr>
            </w:pPr>
          </w:p>
        </w:tc>
      </w:tr>
      <w:tr w14:paraId="131AB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79BE17C">
            <w:pPr>
              <w:rPr>
                <w:sz w:val="2"/>
                <w:szCs w:val="2"/>
              </w:rPr>
            </w:pPr>
          </w:p>
        </w:tc>
        <w:tc>
          <w:tcPr>
            <w:tcW w:w="3218" w:type="dxa"/>
            <w:vMerge w:val="continue"/>
            <w:tcBorders>
              <w:top w:val="nil"/>
            </w:tcBorders>
          </w:tcPr>
          <w:p w14:paraId="21DC0D0A">
            <w:pPr>
              <w:rPr>
                <w:sz w:val="2"/>
                <w:szCs w:val="2"/>
              </w:rPr>
            </w:pPr>
          </w:p>
        </w:tc>
        <w:tc>
          <w:tcPr>
            <w:tcW w:w="1578" w:type="dxa"/>
          </w:tcPr>
          <w:p w14:paraId="2582407B">
            <w:pPr>
              <w:pStyle w:val="9"/>
              <w:spacing w:before="31" w:line="304" w:lineRule="exact"/>
              <w:ind w:left="49" w:right="38"/>
              <w:jc w:val="center"/>
              <w:rPr>
                <w:sz w:val="24"/>
              </w:rPr>
            </w:pPr>
            <w:r>
              <w:rPr>
                <w:sz w:val="24"/>
              </w:rPr>
              <w:t>530304</w:t>
            </w:r>
          </w:p>
        </w:tc>
        <w:tc>
          <w:tcPr>
            <w:tcW w:w="2742" w:type="dxa"/>
          </w:tcPr>
          <w:p w14:paraId="5FDD4FD8">
            <w:pPr>
              <w:pStyle w:val="9"/>
              <w:spacing w:before="31" w:line="304" w:lineRule="exact"/>
              <w:ind w:left="27"/>
              <w:rPr>
                <w:sz w:val="24"/>
              </w:rPr>
            </w:pPr>
            <w:r>
              <w:rPr>
                <w:sz w:val="24"/>
              </w:rPr>
              <w:t>会计信息管理</w:t>
            </w:r>
          </w:p>
        </w:tc>
        <w:tc>
          <w:tcPr>
            <w:tcW w:w="1444" w:type="dxa"/>
            <w:vMerge w:val="continue"/>
            <w:tcBorders>
              <w:top w:val="nil"/>
            </w:tcBorders>
          </w:tcPr>
          <w:p w14:paraId="071F5D34">
            <w:pPr>
              <w:rPr>
                <w:sz w:val="2"/>
                <w:szCs w:val="2"/>
              </w:rPr>
            </w:pPr>
          </w:p>
        </w:tc>
      </w:tr>
      <w:tr w14:paraId="14F9E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1E46618E">
            <w:pPr>
              <w:rPr>
                <w:sz w:val="2"/>
                <w:szCs w:val="2"/>
              </w:rPr>
            </w:pPr>
          </w:p>
        </w:tc>
        <w:tc>
          <w:tcPr>
            <w:tcW w:w="3218" w:type="dxa"/>
            <w:vMerge w:val="continue"/>
            <w:tcBorders>
              <w:top w:val="nil"/>
            </w:tcBorders>
          </w:tcPr>
          <w:p w14:paraId="00894C34">
            <w:pPr>
              <w:rPr>
                <w:sz w:val="2"/>
                <w:szCs w:val="2"/>
              </w:rPr>
            </w:pPr>
          </w:p>
        </w:tc>
        <w:tc>
          <w:tcPr>
            <w:tcW w:w="1578" w:type="dxa"/>
          </w:tcPr>
          <w:p w14:paraId="36CC6AEC">
            <w:pPr>
              <w:pStyle w:val="9"/>
              <w:spacing w:before="30" w:line="304" w:lineRule="exact"/>
              <w:ind w:left="49" w:right="38"/>
              <w:jc w:val="center"/>
              <w:rPr>
                <w:sz w:val="24"/>
              </w:rPr>
            </w:pPr>
            <w:r>
              <w:rPr>
                <w:sz w:val="24"/>
              </w:rPr>
              <w:t>530401</w:t>
            </w:r>
          </w:p>
        </w:tc>
        <w:tc>
          <w:tcPr>
            <w:tcW w:w="2742" w:type="dxa"/>
          </w:tcPr>
          <w:p w14:paraId="0749D998">
            <w:pPr>
              <w:pStyle w:val="9"/>
              <w:spacing w:before="30" w:line="304" w:lineRule="exact"/>
              <w:ind w:left="27"/>
              <w:rPr>
                <w:sz w:val="24"/>
              </w:rPr>
            </w:pPr>
            <w:r>
              <w:rPr>
                <w:sz w:val="24"/>
              </w:rPr>
              <w:t>统计与大数据分析</w:t>
            </w:r>
          </w:p>
        </w:tc>
        <w:tc>
          <w:tcPr>
            <w:tcW w:w="1444" w:type="dxa"/>
            <w:vMerge w:val="continue"/>
            <w:tcBorders>
              <w:top w:val="nil"/>
            </w:tcBorders>
          </w:tcPr>
          <w:p w14:paraId="353C6CE4">
            <w:pPr>
              <w:rPr>
                <w:sz w:val="2"/>
                <w:szCs w:val="2"/>
              </w:rPr>
            </w:pPr>
          </w:p>
        </w:tc>
      </w:tr>
      <w:tr w14:paraId="16B2B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FF661A9">
            <w:pPr>
              <w:rPr>
                <w:sz w:val="2"/>
                <w:szCs w:val="2"/>
              </w:rPr>
            </w:pPr>
          </w:p>
        </w:tc>
        <w:tc>
          <w:tcPr>
            <w:tcW w:w="3218" w:type="dxa"/>
            <w:vMerge w:val="continue"/>
            <w:tcBorders>
              <w:top w:val="nil"/>
            </w:tcBorders>
          </w:tcPr>
          <w:p w14:paraId="32A45522">
            <w:pPr>
              <w:rPr>
                <w:sz w:val="2"/>
                <w:szCs w:val="2"/>
              </w:rPr>
            </w:pPr>
          </w:p>
        </w:tc>
        <w:tc>
          <w:tcPr>
            <w:tcW w:w="1578" w:type="dxa"/>
          </w:tcPr>
          <w:p w14:paraId="26AF792E">
            <w:pPr>
              <w:pStyle w:val="9"/>
              <w:spacing w:before="31" w:line="304" w:lineRule="exact"/>
              <w:ind w:left="49" w:right="38"/>
              <w:jc w:val="center"/>
              <w:rPr>
                <w:sz w:val="24"/>
              </w:rPr>
            </w:pPr>
            <w:r>
              <w:rPr>
                <w:sz w:val="24"/>
              </w:rPr>
              <w:t>530402</w:t>
            </w:r>
          </w:p>
        </w:tc>
        <w:tc>
          <w:tcPr>
            <w:tcW w:w="2742" w:type="dxa"/>
          </w:tcPr>
          <w:p w14:paraId="5247CAFB">
            <w:pPr>
              <w:pStyle w:val="9"/>
              <w:spacing w:before="31" w:line="304" w:lineRule="exact"/>
              <w:ind w:left="27"/>
              <w:rPr>
                <w:sz w:val="24"/>
              </w:rPr>
            </w:pPr>
            <w:r>
              <w:rPr>
                <w:sz w:val="24"/>
              </w:rPr>
              <w:t>统计与会计核算</w:t>
            </w:r>
          </w:p>
        </w:tc>
        <w:tc>
          <w:tcPr>
            <w:tcW w:w="1444" w:type="dxa"/>
            <w:vMerge w:val="continue"/>
            <w:tcBorders>
              <w:top w:val="nil"/>
            </w:tcBorders>
          </w:tcPr>
          <w:p w14:paraId="31A762A7">
            <w:pPr>
              <w:rPr>
                <w:sz w:val="2"/>
                <w:szCs w:val="2"/>
              </w:rPr>
            </w:pPr>
          </w:p>
        </w:tc>
      </w:tr>
      <w:tr w14:paraId="26F85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17EED70F">
            <w:pPr>
              <w:rPr>
                <w:sz w:val="2"/>
                <w:szCs w:val="2"/>
              </w:rPr>
            </w:pPr>
          </w:p>
        </w:tc>
        <w:tc>
          <w:tcPr>
            <w:tcW w:w="3218" w:type="dxa"/>
            <w:vMerge w:val="continue"/>
            <w:tcBorders>
              <w:top w:val="nil"/>
            </w:tcBorders>
          </w:tcPr>
          <w:p w14:paraId="49DC1E6D">
            <w:pPr>
              <w:rPr>
                <w:sz w:val="2"/>
                <w:szCs w:val="2"/>
              </w:rPr>
            </w:pPr>
          </w:p>
        </w:tc>
        <w:tc>
          <w:tcPr>
            <w:tcW w:w="1578" w:type="dxa"/>
          </w:tcPr>
          <w:p w14:paraId="69D87FE4">
            <w:pPr>
              <w:pStyle w:val="9"/>
              <w:spacing w:before="30" w:line="305" w:lineRule="exact"/>
              <w:ind w:left="49" w:right="38"/>
              <w:jc w:val="center"/>
              <w:rPr>
                <w:sz w:val="24"/>
              </w:rPr>
            </w:pPr>
            <w:r>
              <w:rPr>
                <w:sz w:val="24"/>
              </w:rPr>
              <w:t>530403</w:t>
            </w:r>
          </w:p>
        </w:tc>
        <w:tc>
          <w:tcPr>
            <w:tcW w:w="2742" w:type="dxa"/>
          </w:tcPr>
          <w:p w14:paraId="68761277">
            <w:pPr>
              <w:pStyle w:val="9"/>
              <w:spacing w:before="30" w:line="305" w:lineRule="exact"/>
              <w:ind w:left="27"/>
              <w:rPr>
                <w:sz w:val="24"/>
              </w:rPr>
            </w:pPr>
            <w:r>
              <w:rPr>
                <w:sz w:val="24"/>
              </w:rPr>
              <w:t>市场调查与统计分析</w:t>
            </w:r>
          </w:p>
        </w:tc>
        <w:tc>
          <w:tcPr>
            <w:tcW w:w="1444" w:type="dxa"/>
            <w:vMerge w:val="continue"/>
            <w:tcBorders>
              <w:top w:val="nil"/>
            </w:tcBorders>
          </w:tcPr>
          <w:p w14:paraId="2F2BDC17">
            <w:pPr>
              <w:rPr>
                <w:sz w:val="2"/>
                <w:szCs w:val="2"/>
              </w:rPr>
            </w:pPr>
          </w:p>
        </w:tc>
      </w:tr>
      <w:tr w14:paraId="5F844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5B67039">
            <w:pPr>
              <w:rPr>
                <w:sz w:val="2"/>
                <w:szCs w:val="2"/>
              </w:rPr>
            </w:pPr>
          </w:p>
        </w:tc>
        <w:tc>
          <w:tcPr>
            <w:tcW w:w="3218" w:type="dxa"/>
            <w:vMerge w:val="continue"/>
            <w:tcBorders>
              <w:top w:val="nil"/>
            </w:tcBorders>
          </w:tcPr>
          <w:p w14:paraId="4185A06C">
            <w:pPr>
              <w:rPr>
                <w:sz w:val="2"/>
                <w:szCs w:val="2"/>
              </w:rPr>
            </w:pPr>
          </w:p>
        </w:tc>
        <w:tc>
          <w:tcPr>
            <w:tcW w:w="1578" w:type="dxa"/>
          </w:tcPr>
          <w:p w14:paraId="51744344">
            <w:pPr>
              <w:pStyle w:val="9"/>
              <w:spacing w:before="30" w:line="305" w:lineRule="exact"/>
              <w:ind w:left="49" w:right="38"/>
              <w:jc w:val="center"/>
              <w:rPr>
                <w:sz w:val="24"/>
              </w:rPr>
            </w:pPr>
            <w:r>
              <w:rPr>
                <w:sz w:val="24"/>
              </w:rPr>
              <w:t>530706</w:t>
            </w:r>
          </w:p>
        </w:tc>
        <w:tc>
          <w:tcPr>
            <w:tcW w:w="2742" w:type="dxa"/>
          </w:tcPr>
          <w:p w14:paraId="45E3024F">
            <w:pPr>
              <w:pStyle w:val="9"/>
              <w:spacing w:before="30" w:line="305" w:lineRule="exact"/>
              <w:ind w:left="27"/>
              <w:rPr>
                <w:sz w:val="24"/>
              </w:rPr>
            </w:pPr>
            <w:r>
              <w:rPr>
                <w:sz w:val="24"/>
              </w:rPr>
              <w:t>商务数据分析与应用</w:t>
            </w:r>
          </w:p>
        </w:tc>
        <w:tc>
          <w:tcPr>
            <w:tcW w:w="1444" w:type="dxa"/>
            <w:vMerge w:val="continue"/>
            <w:tcBorders>
              <w:top w:val="nil"/>
            </w:tcBorders>
          </w:tcPr>
          <w:p w14:paraId="78D4796B">
            <w:pPr>
              <w:rPr>
                <w:sz w:val="2"/>
                <w:szCs w:val="2"/>
              </w:rPr>
            </w:pPr>
          </w:p>
        </w:tc>
      </w:tr>
      <w:tr w14:paraId="53AB0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restart"/>
          </w:tcPr>
          <w:p w14:paraId="001D2BFA">
            <w:pPr>
              <w:pStyle w:val="9"/>
              <w:rPr>
                <w:sz w:val="36"/>
              </w:rPr>
            </w:pPr>
          </w:p>
          <w:p w14:paraId="65D6D99D">
            <w:pPr>
              <w:pStyle w:val="9"/>
              <w:rPr>
                <w:sz w:val="36"/>
              </w:rPr>
            </w:pPr>
          </w:p>
          <w:p w14:paraId="6B2AB0B7">
            <w:pPr>
              <w:pStyle w:val="9"/>
              <w:rPr>
                <w:sz w:val="36"/>
              </w:rPr>
            </w:pPr>
          </w:p>
          <w:p w14:paraId="2CCB947D">
            <w:pPr>
              <w:pStyle w:val="9"/>
              <w:rPr>
                <w:sz w:val="36"/>
              </w:rPr>
            </w:pPr>
          </w:p>
          <w:p w14:paraId="78D35C34">
            <w:pPr>
              <w:pStyle w:val="9"/>
              <w:spacing w:before="4"/>
              <w:rPr>
                <w:sz w:val="29"/>
              </w:rPr>
            </w:pPr>
          </w:p>
          <w:p w14:paraId="68046A83">
            <w:pPr>
              <w:pStyle w:val="9"/>
              <w:ind w:left="207"/>
              <w:rPr>
                <w:sz w:val="24"/>
              </w:rPr>
            </w:pPr>
            <w:r>
              <w:rPr>
                <w:sz w:val="24"/>
              </w:rPr>
              <w:t>48</w:t>
            </w:r>
          </w:p>
        </w:tc>
        <w:tc>
          <w:tcPr>
            <w:tcW w:w="3218" w:type="dxa"/>
            <w:vMerge w:val="restart"/>
          </w:tcPr>
          <w:p w14:paraId="66D395B7">
            <w:pPr>
              <w:pStyle w:val="9"/>
              <w:rPr>
                <w:sz w:val="36"/>
              </w:rPr>
            </w:pPr>
          </w:p>
          <w:p w14:paraId="6B64D5C9">
            <w:pPr>
              <w:pStyle w:val="9"/>
              <w:rPr>
                <w:sz w:val="36"/>
              </w:rPr>
            </w:pPr>
          </w:p>
          <w:p w14:paraId="074E76AA">
            <w:pPr>
              <w:pStyle w:val="9"/>
              <w:rPr>
                <w:sz w:val="36"/>
              </w:rPr>
            </w:pPr>
          </w:p>
          <w:p w14:paraId="01B9320B">
            <w:pPr>
              <w:pStyle w:val="9"/>
              <w:rPr>
                <w:sz w:val="36"/>
              </w:rPr>
            </w:pPr>
          </w:p>
          <w:p w14:paraId="5A6EDA2E">
            <w:pPr>
              <w:pStyle w:val="9"/>
              <w:spacing w:before="4"/>
              <w:rPr>
                <w:sz w:val="29"/>
              </w:rPr>
            </w:pPr>
          </w:p>
          <w:p w14:paraId="04FBA3F5">
            <w:pPr>
              <w:pStyle w:val="9"/>
              <w:ind w:left="4"/>
              <w:rPr>
                <w:sz w:val="24"/>
              </w:rPr>
            </w:pPr>
            <w:r>
              <w:rPr>
                <w:sz w:val="24"/>
              </w:rPr>
              <w:t>120206</w:t>
            </w:r>
            <w:r>
              <w:rPr>
                <w:spacing w:val="16"/>
                <w:sz w:val="24"/>
              </w:rPr>
              <w:t xml:space="preserve"> 人力资源管理</w:t>
            </w:r>
          </w:p>
        </w:tc>
        <w:tc>
          <w:tcPr>
            <w:tcW w:w="1578" w:type="dxa"/>
          </w:tcPr>
          <w:p w14:paraId="7EA05833">
            <w:pPr>
              <w:pStyle w:val="9"/>
              <w:spacing w:before="30" w:line="305" w:lineRule="exact"/>
              <w:ind w:left="49" w:right="38"/>
              <w:jc w:val="center"/>
              <w:rPr>
                <w:sz w:val="24"/>
              </w:rPr>
            </w:pPr>
            <w:r>
              <w:rPr>
                <w:sz w:val="24"/>
              </w:rPr>
              <w:t>530601</w:t>
            </w:r>
          </w:p>
        </w:tc>
        <w:tc>
          <w:tcPr>
            <w:tcW w:w="2742" w:type="dxa"/>
          </w:tcPr>
          <w:p w14:paraId="3C70ADF2">
            <w:pPr>
              <w:pStyle w:val="9"/>
              <w:spacing w:before="30" w:line="305" w:lineRule="exact"/>
              <w:ind w:left="27"/>
              <w:rPr>
                <w:sz w:val="24"/>
              </w:rPr>
            </w:pPr>
            <w:r>
              <w:rPr>
                <w:sz w:val="24"/>
              </w:rPr>
              <w:t>工商企业管理</w:t>
            </w:r>
          </w:p>
        </w:tc>
        <w:tc>
          <w:tcPr>
            <w:tcW w:w="1444" w:type="dxa"/>
            <w:vMerge w:val="restart"/>
          </w:tcPr>
          <w:p w14:paraId="70203C67">
            <w:pPr>
              <w:pStyle w:val="9"/>
              <w:rPr>
                <w:sz w:val="26"/>
              </w:rPr>
            </w:pPr>
          </w:p>
          <w:p w14:paraId="7C158297">
            <w:pPr>
              <w:pStyle w:val="9"/>
              <w:rPr>
                <w:sz w:val="26"/>
              </w:rPr>
            </w:pPr>
          </w:p>
          <w:p w14:paraId="35BC688E">
            <w:pPr>
              <w:pStyle w:val="9"/>
              <w:rPr>
                <w:sz w:val="26"/>
              </w:rPr>
            </w:pPr>
          </w:p>
          <w:p w14:paraId="0F96A3D9">
            <w:pPr>
              <w:pStyle w:val="9"/>
              <w:rPr>
                <w:sz w:val="26"/>
              </w:rPr>
            </w:pPr>
          </w:p>
          <w:p w14:paraId="35B6B1AD">
            <w:pPr>
              <w:pStyle w:val="9"/>
              <w:rPr>
                <w:sz w:val="26"/>
              </w:rPr>
            </w:pPr>
          </w:p>
          <w:p w14:paraId="5D19155A">
            <w:pPr>
              <w:pStyle w:val="9"/>
              <w:rPr>
                <w:sz w:val="26"/>
              </w:rPr>
            </w:pPr>
          </w:p>
          <w:p w14:paraId="24F8ABB6">
            <w:pPr>
              <w:pStyle w:val="9"/>
              <w:spacing w:before="222"/>
              <w:ind w:left="362"/>
              <w:rPr>
                <w:sz w:val="24"/>
              </w:rPr>
            </w:pPr>
            <w:r>
              <w:rPr>
                <w:sz w:val="24"/>
              </w:rPr>
              <w:t>管理学</w:t>
            </w:r>
          </w:p>
        </w:tc>
      </w:tr>
      <w:tr w14:paraId="6E7EA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61BFFB89">
            <w:pPr>
              <w:rPr>
                <w:sz w:val="2"/>
                <w:szCs w:val="2"/>
              </w:rPr>
            </w:pPr>
          </w:p>
        </w:tc>
        <w:tc>
          <w:tcPr>
            <w:tcW w:w="3218" w:type="dxa"/>
            <w:vMerge w:val="continue"/>
            <w:tcBorders>
              <w:top w:val="nil"/>
            </w:tcBorders>
          </w:tcPr>
          <w:p w14:paraId="2004BB61">
            <w:pPr>
              <w:rPr>
                <w:sz w:val="2"/>
                <w:szCs w:val="2"/>
              </w:rPr>
            </w:pPr>
          </w:p>
        </w:tc>
        <w:tc>
          <w:tcPr>
            <w:tcW w:w="1578" w:type="dxa"/>
          </w:tcPr>
          <w:p w14:paraId="1614B2CC">
            <w:pPr>
              <w:pStyle w:val="9"/>
              <w:spacing w:before="32" w:line="302" w:lineRule="exact"/>
              <w:ind w:left="49" w:right="38"/>
              <w:jc w:val="center"/>
              <w:rPr>
                <w:sz w:val="24"/>
              </w:rPr>
            </w:pPr>
            <w:r>
              <w:rPr>
                <w:sz w:val="24"/>
              </w:rPr>
              <w:t>530602</w:t>
            </w:r>
          </w:p>
        </w:tc>
        <w:tc>
          <w:tcPr>
            <w:tcW w:w="2742" w:type="dxa"/>
          </w:tcPr>
          <w:p w14:paraId="14B54AD9">
            <w:pPr>
              <w:pStyle w:val="9"/>
              <w:spacing w:before="32" w:line="302" w:lineRule="exact"/>
              <w:ind w:left="27"/>
              <w:rPr>
                <w:sz w:val="24"/>
              </w:rPr>
            </w:pPr>
            <w:r>
              <w:rPr>
                <w:sz w:val="24"/>
              </w:rPr>
              <w:t>连锁经营与管理</w:t>
            </w:r>
          </w:p>
        </w:tc>
        <w:tc>
          <w:tcPr>
            <w:tcW w:w="1444" w:type="dxa"/>
            <w:vMerge w:val="continue"/>
            <w:tcBorders>
              <w:top w:val="nil"/>
            </w:tcBorders>
          </w:tcPr>
          <w:p w14:paraId="49B96AE7">
            <w:pPr>
              <w:rPr>
                <w:sz w:val="2"/>
                <w:szCs w:val="2"/>
              </w:rPr>
            </w:pPr>
          </w:p>
        </w:tc>
      </w:tr>
      <w:tr w14:paraId="5B83F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2EF3277">
            <w:pPr>
              <w:rPr>
                <w:sz w:val="2"/>
                <w:szCs w:val="2"/>
              </w:rPr>
            </w:pPr>
          </w:p>
        </w:tc>
        <w:tc>
          <w:tcPr>
            <w:tcW w:w="3218" w:type="dxa"/>
            <w:vMerge w:val="continue"/>
            <w:tcBorders>
              <w:top w:val="nil"/>
            </w:tcBorders>
          </w:tcPr>
          <w:p w14:paraId="5C89E889">
            <w:pPr>
              <w:rPr>
                <w:sz w:val="2"/>
                <w:szCs w:val="2"/>
              </w:rPr>
            </w:pPr>
          </w:p>
        </w:tc>
        <w:tc>
          <w:tcPr>
            <w:tcW w:w="1578" w:type="dxa"/>
          </w:tcPr>
          <w:p w14:paraId="624B2DC1">
            <w:pPr>
              <w:pStyle w:val="9"/>
              <w:spacing w:before="32" w:line="303" w:lineRule="exact"/>
              <w:ind w:left="49" w:right="38"/>
              <w:jc w:val="center"/>
              <w:rPr>
                <w:sz w:val="24"/>
              </w:rPr>
            </w:pPr>
            <w:r>
              <w:rPr>
                <w:sz w:val="24"/>
              </w:rPr>
              <w:t>530603</w:t>
            </w:r>
          </w:p>
        </w:tc>
        <w:tc>
          <w:tcPr>
            <w:tcW w:w="2742" w:type="dxa"/>
          </w:tcPr>
          <w:p w14:paraId="5C300A56">
            <w:pPr>
              <w:pStyle w:val="9"/>
              <w:spacing w:before="32" w:line="303" w:lineRule="exact"/>
              <w:ind w:left="27"/>
              <w:rPr>
                <w:sz w:val="24"/>
              </w:rPr>
            </w:pPr>
            <w:r>
              <w:rPr>
                <w:sz w:val="24"/>
              </w:rPr>
              <w:t>商务管理</w:t>
            </w:r>
          </w:p>
        </w:tc>
        <w:tc>
          <w:tcPr>
            <w:tcW w:w="1444" w:type="dxa"/>
            <w:vMerge w:val="continue"/>
            <w:tcBorders>
              <w:top w:val="nil"/>
            </w:tcBorders>
          </w:tcPr>
          <w:p w14:paraId="669C2927">
            <w:pPr>
              <w:rPr>
                <w:sz w:val="2"/>
                <w:szCs w:val="2"/>
              </w:rPr>
            </w:pPr>
          </w:p>
        </w:tc>
      </w:tr>
      <w:tr w14:paraId="64BBD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3C9E8AC9">
            <w:pPr>
              <w:rPr>
                <w:sz w:val="2"/>
                <w:szCs w:val="2"/>
              </w:rPr>
            </w:pPr>
          </w:p>
        </w:tc>
        <w:tc>
          <w:tcPr>
            <w:tcW w:w="3218" w:type="dxa"/>
            <w:vMerge w:val="continue"/>
            <w:tcBorders>
              <w:top w:val="nil"/>
            </w:tcBorders>
          </w:tcPr>
          <w:p w14:paraId="3694326C">
            <w:pPr>
              <w:rPr>
                <w:sz w:val="2"/>
                <w:szCs w:val="2"/>
              </w:rPr>
            </w:pPr>
          </w:p>
        </w:tc>
        <w:tc>
          <w:tcPr>
            <w:tcW w:w="1578" w:type="dxa"/>
          </w:tcPr>
          <w:p w14:paraId="5059C426">
            <w:pPr>
              <w:pStyle w:val="9"/>
              <w:spacing w:before="32" w:line="303" w:lineRule="exact"/>
              <w:ind w:left="49" w:right="38"/>
              <w:jc w:val="center"/>
              <w:rPr>
                <w:sz w:val="24"/>
              </w:rPr>
            </w:pPr>
            <w:r>
              <w:rPr>
                <w:sz w:val="24"/>
              </w:rPr>
              <w:t>530604</w:t>
            </w:r>
          </w:p>
        </w:tc>
        <w:tc>
          <w:tcPr>
            <w:tcW w:w="2742" w:type="dxa"/>
          </w:tcPr>
          <w:p w14:paraId="667221B6">
            <w:pPr>
              <w:pStyle w:val="9"/>
              <w:spacing w:before="32" w:line="303" w:lineRule="exact"/>
              <w:ind w:left="27"/>
              <w:rPr>
                <w:sz w:val="24"/>
              </w:rPr>
            </w:pPr>
            <w:r>
              <w:rPr>
                <w:sz w:val="24"/>
              </w:rPr>
              <w:t>中小企业创业与经营</w:t>
            </w:r>
          </w:p>
        </w:tc>
        <w:tc>
          <w:tcPr>
            <w:tcW w:w="1444" w:type="dxa"/>
            <w:vMerge w:val="continue"/>
            <w:tcBorders>
              <w:top w:val="nil"/>
            </w:tcBorders>
          </w:tcPr>
          <w:p w14:paraId="3DC9C585">
            <w:pPr>
              <w:rPr>
                <w:sz w:val="2"/>
                <w:szCs w:val="2"/>
              </w:rPr>
            </w:pPr>
          </w:p>
        </w:tc>
      </w:tr>
      <w:tr w14:paraId="76778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2210360">
            <w:pPr>
              <w:rPr>
                <w:sz w:val="2"/>
                <w:szCs w:val="2"/>
              </w:rPr>
            </w:pPr>
          </w:p>
        </w:tc>
        <w:tc>
          <w:tcPr>
            <w:tcW w:w="3218" w:type="dxa"/>
            <w:vMerge w:val="continue"/>
            <w:tcBorders>
              <w:top w:val="nil"/>
            </w:tcBorders>
          </w:tcPr>
          <w:p w14:paraId="451B161E">
            <w:pPr>
              <w:rPr>
                <w:sz w:val="2"/>
                <w:szCs w:val="2"/>
              </w:rPr>
            </w:pPr>
          </w:p>
        </w:tc>
        <w:tc>
          <w:tcPr>
            <w:tcW w:w="1578" w:type="dxa"/>
          </w:tcPr>
          <w:p w14:paraId="51AA94FA">
            <w:pPr>
              <w:pStyle w:val="9"/>
              <w:spacing w:before="31" w:line="303" w:lineRule="exact"/>
              <w:ind w:left="49" w:right="38"/>
              <w:jc w:val="center"/>
              <w:rPr>
                <w:sz w:val="24"/>
              </w:rPr>
            </w:pPr>
            <w:r>
              <w:rPr>
                <w:sz w:val="24"/>
              </w:rPr>
              <w:t>530605</w:t>
            </w:r>
          </w:p>
        </w:tc>
        <w:tc>
          <w:tcPr>
            <w:tcW w:w="2742" w:type="dxa"/>
          </w:tcPr>
          <w:p w14:paraId="36D3CC50">
            <w:pPr>
              <w:pStyle w:val="9"/>
              <w:spacing w:before="31" w:line="303" w:lineRule="exact"/>
              <w:ind w:left="27"/>
              <w:rPr>
                <w:sz w:val="24"/>
              </w:rPr>
            </w:pPr>
            <w:r>
              <w:rPr>
                <w:sz w:val="24"/>
              </w:rPr>
              <w:t>市场营销</w:t>
            </w:r>
          </w:p>
        </w:tc>
        <w:tc>
          <w:tcPr>
            <w:tcW w:w="1444" w:type="dxa"/>
            <w:vMerge w:val="continue"/>
            <w:tcBorders>
              <w:top w:val="nil"/>
            </w:tcBorders>
          </w:tcPr>
          <w:p w14:paraId="73F2DF32">
            <w:pPr>
              <w:rPr>
                <w:sz w:val="2"/>
                <w:szCs w:val="2"/>
              </w:rPr>
            </w:pPr>
          </w:p>
        </w:tc>
      </w:tr>
      <w:tr w14:paraId="13DA6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93F15EA">
            <w:pPr>
              <w:rPr>
                <w:sz w:val="2"/>
                <w:szCs w:val="2"/>
              </w:rPr>
            </w:pPr>
          </w:p>
        </w:tc>
        <w:tc>
          <w:tcPr>
            <w:tcW w:w="3218" w:type="dxa"/>
            <w:vMerge w:val="continue"/>
            <w:tcBorders>
              <w:top w:val="nil"/>
            </w:tcBorders>
          </w:tcPr>
          <w:p w14:paraId="01802CB4">
            <w:pPr>
              <w:rPr>
                <w:sz w:val="2"/>
                <w:szCs w:val="2"/>
              </w:rPr>
            </w:pPr>
          </w:p>
        </w:tc>
        <w:tc>
          <w:tcPr>
            <w:tcW w:w="1578" w:type="dxa"/>
          </w:tcPr>
          <w:p w14:paraId="6B56C428">
            <w:pPr>
              <w:pStyle w:val="9"/>
              <w:spacing w:before="31" w:line="303" w:lineRule="exact"/>
              <w:ind w:left="49" w:right="38"/>
              <w:jc w:val="center"/>
              <w:rPr>
                <w:sz w:val="24"/>
              </w:rPr>
            </w:pPr>
            <w:r>
              <w:rPr>
                <w:sz w:val="24"/>
              </w:rPr>
              <w:t>540101</w:t>
            </w:r>
          </w:p>
        </w:tc>
        <w:tc>
          <w:tcPr>
            <w:tcW w:w="2742" w:type="dxa"/>
          </w:tcPr>
          <w:p w14:paraId="060F89C6">
            <w:pPr>
              <w:pStyle w:val="9"/>
              <w:spacing w:before="31" w:line="303" w:lineRule="exact"/>
              <w:ind w:left="27"/>
              <w:rPr>
                <w:sz w:val="24"/>
              </w:rPr>
            </w:pPr>
            <w:r>
              <w:rPr>
                <w:sz w:val="24"/>
              </w:rPr>
              <w:t>旅游管理</w:t>
            </w:r>
          </w:p>
        </w:tc>
        <w:tc>
          <w:tcPr>
            <w:tcW w:w="1444" w:type="dxa"/>
            <w:vMerge w:val="continue"/>
            <w:tcBorders>
              <w:top w:val="nil"/>
            </w:tcBorders>
          </w:tcPr>
          <w:p w14:paraId="2B34BA86">
            <w:pPr>
              <w:rPr>
                <w:sz w:val="2"/>
                <w:szCs w:val="2"/>
              </w:rPr>
            </w:pPr>
          </w:p>
        </w:tc>
      </w:tr>
      <w:tr w14:paraId="10637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142AA77">
            <w:pPr>
              <w:rPr>
                <w:sz w:val="2"/>
                <w:szCs w:val="2"/>
              </w:rPr>
            </w:pPr>
          </w:p>
        </w:tc>
        <w:tc>
          <w:tcPr>
            <w:tcW w:w="3218" w:type="dxa"/>
            <w:vMerge w:val="continue"/>
            <w:tcBorders>
              <w:top w:val="nil"/>
            </w:tcBorders>
          </w:tcPr>
          <w:p w14:paraId="28843FD8">
            <w:pPr>
              <w:rPr>
                <w:sz w:val="2"/>
                <w:szCs w:val="2"/>
              </w:rPr>
            </w:pPr>
          </w:p>
        </w:tc>
        <w:tc>
          <w:tcPr>
            <w:tcW w:w="1578" w:type="dxa"/>
          </w:tcPr>
          <w:p w14:paraId="4A79825A">
            <w:pPr>
              <w:pStyle w:val="9"/>
              <w:spacing w:before="31" w:line="304" w:lineRule="exact"/>
              <w:ind w:left="49" w:right="38"/>
              <w:jc w:val="center"/>
              <w:rPr>
                <w:sz w:val="24"/>
              </w:rPr>
            </w:pPr>
            <w:r>
              <w:rPr>
                <w:sz w:val="24"/>
              </w:rPr>
              <w:t>540106</w:t>
            </w:r>
          </w:p>
        </w:tc>
        <w:tc>
          <w:tcPr>
            <w:tcW w:w="2742" w:type="dxa"/>
          </w:tcPr>
          <w:p w14:paraId="62D553F4">
            <w:pPr>
              <w:pStyle w:val="9"/>
              <w:spacing w:before="31" w:line="304" w:lineRule="exact"/>
              <w:ind w:left="27"/>
              <w:rPr>
                <w:sz w:val="24"/>
              </w:rPr>
            </w:pPr>
            <w:r>
              <w:rPr>
                <w:sz w:val="24"/>
              </w:rPr>
              <w:t>酒店管理与数字化运营</w:t>
            </w:r>
          </w:p>
        </w:tc>
        <w:tc>
          <w:tcPr>
            <w:tcW w:w="1444" w:type="dxa"/>
            <w:vMerge w:val="continue"/>
            <w:tcBorders>
              <w:top w:val="nil"/>
            </w:tcBorders>
          </w:tcPr>
          <w:p w14:paraId="458C5336">
            <w:pPr>
              <w:rPr>
                <w:sz w:val="2"/>
                <w:szCs w:val="2"/>
              </w:rPr>
            </w:pPr>
          </w:p>
        </w:tc>
      </w:tr>
      <w:tr w14:paraId="509AAC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5B9D3A39">
            <w:pPr>
              <w:rPr>
                <w:sz w:val="2"/>
                <w:szCs w:val="2"/>
              </w:rPr>
            </w:pPr>
          </w:p>
        </w:tc>
        <w:tc>
          <w:tcPr>
            <w:tcW w:w="3218" w:type="dxa"/>
            <w:vMerge w:val="continue"/>
            <w:tcBorders>
              <w:top w:val="nil"/>
            </w:tcBorders>
          </w:tcPr>
          <w:p w14:paraId="0B8F678C">
            <w:pPr>
              <w:rPr>
                <w:sz w:val="2"/>
                <w:szCs w:val="2"/>
              </w:rPr>
            </w:pPr>
          </w:p>
        </w:tc>
        <w:tc>
          <w:tcPr>
            <w:tcW w:w="1578" w:type="dxa"/>
          </w:tcPr>
          <w:p w14:paraId="5E933820">
            <w:pPr>
              <w:pStyle w:val="9"/>
              <w:spacing w:before="31" w:line="303" w:lineRule="exact"/>
              <w:ind w:left="49" w:right="38"/>
              <w:jc w:val="center"/>
              <w:rPr>
                <w:sz w:val="24"/>
              </w:rPr>
            </w:pPr>
            <w:r>
              <w:rPr>
                <w:sz w:val="24"/>
              </w:rPr>
              <w:t>540107</w:t>
            </w:r>
          </w:p>
        </w:tc>
        <w:tc>
          <w:tcPr>
            <w:tcW w:w="2742" w:type="dxa"/>
          </w:tcPr>
          <w:p w14:paraId="4461BA6E">
            <w:pPr>
              <w:pStyle w:val="9"/>
              <w:spacing w:before="31" w:line="303" w:lineRule="exact"/>
              <w:ind w:left="27"/>
              <w:rPr>
                <w:sz w:val="24"/>
              </w:rPr>
            </w:pPr>
            <w:r>
              <w:rPr>
                <w:sz w:val="24"/>
              </w:rPr>
              <w:t>民宿管理与运营</w:t>
            </w:r>
          </w:p>
        </w:tc>
        <w:tc>
          <w:tcPr>
            <w:tcW w:w="1444" w:type="dxa"/>
            <w:vMerge w:val="continue"/>
            <w:tcBorders>
              <w:top w:val="nil"/>
            </w:tcBorders>
          </w:tcPr>
          <w:p w14:paraId="1C11B8A8">
            <w:pPr>
              <w:rPr>
                <w:sz w:val="2"/>
                <w:szCs w:val="2"/>
              </w:rPr>
            </w:pPr>
          </w:p>
        </w:tc>
      </w:tr>
      <w:tr w14:paraId="0E63D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D7EF3F3">
            <w:pPr>
              <w:rPr>
                <w:sz w:val="2"/>
                <w:szCs w:val="2"/>
              </w:rPr>
            </w:pPr>
          </w:p>
        </w:tc>
        <w:tc>
          <w:tcPr>
            <w:tcW w:w="3218" w:type="dxa"/>
            <w:vMerge w:val="continue"/>
            <w:tcBorders>
              <w:top w:val="nil"/>
            </w:tcBorders>
          </w:tcPr>
          <w:p w14:paraId="6606C8CC">
            <w:pPr>
              <w:rPr>
                <w:sz w:val="2"/>
                <w:szCs w:val="2"/>
              </w:rPr>
            </w:pPr>
          </w:p>
        </w:tc>
        <w:tc>
          <w:tcPr>
            <w:tcW w:w="1578" w:type="dxa"/>
          </w:tcPr>
          <w:p w14:paraId="4FD2158B">
            <w:pPr>
              <w:pStyle w:val="9"/>
              <w:spacing w:before="31" w:line="304" w:lineRule="exact"/>
              <w:ind w:left="49" w:right="38"/>
              <w:jc w:val="center"/>
              <w:rPr>
                <w:sz w:val="24"/>
              </w:rPr>
            </w:pPr>
            <w:r>
              <w:rPr>
                <w:sz w:val="24"/>
              </w:rPr>
              <w:t>540111</w:t>
            </w:r>
          </w:p>
        </w:tc>
        <w:tc>
          <w:tcPr>
            <w:tcW w:w="2742" w:type="dxa"/>
          </w:tcPr>
          <w:p w14:paraId="5083FF72">
            <w:pPr>
              <w:pStyle w:val="9"/>
              <w:spacing w:before="31" w:line="304" w:lineRule="exact"/>
              <w:ind w:left="27"/>
              <w:rPr>
                <w:sz w:val="24"/>
              </w:rPr>
            </w:pPr>
            <w:r>
              <w:rPr>
                <w:sz w:val="24"/>
              </w:rPr>
              <w:t>智慧旅游技术应用</w:t>
            </w:r>
          </w:p>
        </w:tc>
        <w:tc>
          <w:tcPr>
            <w:tcW w:w="1444" w:type="dxa"/>
            <w:vMerge w:val="continue"/>
            <w:tcBorders>
              <w:top w:val="nil"/>
            </w:tcBorders>
          </w:tcPr>
          <w:p w14:paraId="0E4E74EA">
            <w:pPr>
              <w:rPr>
                <w:sz w:val="2"/>
                <w:szCs w:val="2"/>
              </w:rPr>
            </w:pPr>
          </w:p>
        </w:tc>
      </w:tr>
      <w:tr w14:paraId="2010C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69A5F3CC">
            <w:pPr>
              <w:rPr>
                <w:sz w:val="2"/>
                <w:szCs w:val="2"/>
              </w:rPr>
            </w:pPr>
          </w:p>
        </w:tc>
        <w:tc>
          <w:tcPr>
            <w:tcW w:w="3218" w:type="dxa"/>
            <w:vMerge w:val="continue"/>
            <w:tcBorders>
              <w:top w:val="nil"/>
            </w:tcBorders>
          </w:tcPr>
          <w:p w14:paraId="0B94AC34">
            <w:pPr>
              <w:rPr>
                <w:sz w:val="2"/>
                <w:szCs w:val="2"/>
              </w:rPr>
            </w:pPr>
          </w:p>
        </w:tc>
        <w:tc>
          <w:tcPr>
            <w:tcW w:w="1578" w:type="dxa"/>
          </w:tcPr>
          <w:p w14:paraId="0EBC463C">
            <w:pPr>
              <w:pStyle w:val="9"/>
              <w:spacing w:before="30" w:line="305" w:lineRule="exact"/>
              <w:ind w:left="49" w:right="38"/>
              <w:jc w:val="center"/>
              <w:rPr>
                <w:sz w:val="24"/>
              </w:rPr>
            </w:pPr>
            <w:r>
              <w:rPr>
                <w:sz w:val="24"/>
              </w:rPr>
              <w:t>540113</w:t>
            </w:r>
          </w:p>
        </w:tc>
        <w:tc>
          <w:tcPr>
            <w:tcW w:w="2742" w:type="dxa"/>
          </w:tcPr>
          <w:p w14:paraId="005900E8">
            <w:pPr>
              <w:pStyle w:val="9"/>
              <w:spacing w:before="30" w:line="305" w:lineRule="exact"/>
              <w:ind w:left="27"/>
              <w:rPr>
                <w:sz w:val="24"/>
              </w:rPr>
            </w:pPr>
            <w:r>
              <w:rPr>
                <w:sz w:val="24"/>
              </w:rPr>
              <w:t>休闲服务与管理</w:t>
            </w:r>
          </w:p>
        </w:tc>
        <w:tc>
          <w:tcPr>
            <w:tcW w:w="1444" w:type="dxa"/>
            <w:vMerge w:val="continue"/>
            <w:tcBorders>
              <w:top w:val="nil"/>
            </w:tcBorders>
          </w:tcPr>
          <w:p w14:paraId="68F292EC">
            <w:pPr>
              <w:rPr>
                <w:sz w:val="2"/>
                <w:szCs w:val="2"/>
              </w:rPr>
            </w:pPr>
          </w:p>
        </w:tc>
      </w:tr>
      <w:tr w14:paraId="72A0E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4003803">
            <w:pPr>
              <w:rPr>
                <w:sz w:val="2"/>
                <w:szCs w:val="2"/>
              </w:rPr>
            </w:pPr>
          </w:p>
        </w:tc>
        <w:tc>
          <w:tcPr>
            <w:tcW w:w="3218" w:type="dxa"/>
            <w:vMerge w:val="continue"/>
            <w:tcBorders>
              <w:top w:val="nil"/>
            </w:tcBorders>
          </w:tcPr>
          <w:p w14:paraId="08AC5B5C">
            <w:pPr>
              <w:rPr>
                <w:sz w:val="2"/>
                <w:szCs w:val="2"/>
              </w:rPr>
            </w:pPr>
          </w:p>
        </w:tc>
        <w:tc>
          <w:tcPr>
            <w:tcW w:w="1578" w:type="dxa"/>
          </w:tcPr>
          <w:p w14:paraId="56A1BB79">
            <w:pPr>
              <w:pStyle w:val="9"/>
              <w:spacing w:before="30" w:line="305" w:lineRule="exact"/>
              <w:ind w:left="49" w:right="38"/>
              <w:jc w:val="center"/>
              <w:rPr>
                <w:sz w:val="24"/>
              </w:rPr>
            </w:pPr>
            <w:r>
              <w:rPr>
                <w:sz w:val="24"/>
              </w:rPr>
              <w:t>580402</w:t>
            </w:r>
          </w:p>
        </w:tc>
        <w:tc>
          <w:tcPr>
            <w:tcW w:w="2742" w:type="dxa"/>
          </w:tcPr>
          <w:p w14:paraId="65E6914F">
            <w:pPr>
              <w:pStyle w:val="9"/>
              <w:spacing w:before="30" w:line="305" w:lineRule="exact"/>
              <w:ind w:left="27"/>
              <w:rPr>
                <w:sz w:val="24"/>
              </w:rPr>
            </w:pPr>
            <w:r>
              <w:rPr>
                <w:sz w:val="24"/>
              </w:rPr>
              <w:t>法律文秘</w:t>
            </w:r>
          </w:p>
        </w:tc>
        <w:tc>
          <w:tcPr>
            <w:tcW w:w="1444" w:type="dxa"/>
            <w:vMerge w:val="continue"/>
            <w:tcBorders>
              <w:top w:val="nil"/>
            </w:tcBorders>
          </w:tcPr>
          <w:p w14:paraId="36573C24">
            <w:pPr>
              <w:rPr>
                <w:sz w:val="2"/>
                <w:szCs w:val="2"/>
              </w:rPr>
            </w:pPr>
          </w:p>
        </w:tc>
      </w:tr>
      <w:tr w14:paraId="471DE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9CF3CA1">
            <w:pPr>
              <w:rPr>
                <w:sz w:val="2"/>
                <w:szCs w:val="2"/>
              </w:rPr>
            </w:pPr>
          </w:p>
        </w:tc>
        <w:tc>
          <w:tcPr>
            <w:tcW w:w="3218" w:type="dxa"/>
            <w:vMerge w:val="continue"/>
            <w:tcBorders>
              <w:top w:val="nil"/>
            </w:tcBorders>
          </w:tcPr>
          <w:p w14:paraId="2E185CB0">
            <w:pPr>
              <w:rPr>
                <w:sz w:val="2"/>
                <w:szCs w:val="2"/>
              </w:rPr>
            </w:pPr>
          </w:p>
        </w:tc>
        <w:tc>
          <w:tcPr>
            <w:tcW w:w="1578" w:type="dxa"/>
          </w:tcPr>
          <w:p w14:paraId="07BF6013">
            <w:pPr>
              <w:pStyle w:val="9"/>
              <w:spacing w:before="30" w:line="305" w:lineRule="exact"/>
              <w:ind w:left="49" w:right="38"/>
              <w:jc w:val="center"/>
              <w:rPr>
                <w:sz w:val="24"/>
              </w:rPr>
            </w:pPr>
            <w:r>
              <w:rPr>
                <w:sz w:val="24"/>
              </w:rPr>
              <w:t>580505</w:t>
            </w:r>
          </w:p>
        </w:tc>
        <w:tc>
          <w:tcPr>
            <w:tcW w:w="2742" w:type="dxa"/>
          </w:tcPr>
          <w:p w14:paraId="6E0D27D0">
            <w:pPr>
              <w:pStyle w:val="9"/>
              <w:spacing w:before="30" w:line="305" w:lineRule="exact"/>
              <w:ind w:left="27"/>
              <w:rPr>
                <w:sz w:val="24"/>
              </w:rPr>
            </w:pPr>
            <w:r>
              <w:rPr>
                <w:sz w:val="24"/>
              </w:rPr>
              <w:t>社区矫正</w:t>
            </w:r>
          </w:p>
        </w:tc>
        <w:tc>
          <w:tcPr>
            <w:tcW w:w="1444" w:type="dxa"/>
            <w:vMerge w:val="continue"/>
            <w:tcBorders>
              <w:top w:val="nil"/>
            </w:tcBorders>
          </w:tcPr>
          <w:p w14:paraId="434F659A">
            <w:pPr>
              <w:rPr>
                <w:sz w:val="2"/>
                <w:szCs w:val="2"/>
              </w:rPr>
            </w:pPr>
          </w:p>
        </w:tc>
      </w:tr>
      <w:tr w14:paraId="5BA16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654" w:type="dxa"/>
            <w:vMerge w:val="continue"/>
            <w:tcBorders>
              <w:top w:val="nil"/>
            </w:tcBorders>
          </w:tcPr>
          <w:p w14:paraId="1D5F3F0E">
            <w:pPr>
              <w:rPr>
                <w:sz w:val="2"/>
                <w:szCs w:val="2"/>
              </w:rPr>
            </w:pPr>
          </w:p>
        </w:tc>
        <w:tc>
          <w:tcPr>
            <w:tcW w:w="3218" w:type="dxa"/>
            <w:vMerge w:val="continue"/>
            <w:tcBorders>
              <w:top w:val="nil"/>
            </w:tcBorders>
          </w:tcPr>
          <w:p w14:paraId="72242B5E">
            <w:pPr>
              <w:rPr>
                <w:sz w:val="2"/>
                <w:szCs w:val="2"/>
              </w:rPr>
            </w:pPr>
          </w:p>
        </w:tc>
        <w:tc>
          <w:tcPr>
            <w:tcW w:w="1578" w:type="dxa"/>
          </w:tcPr>
          <w:p w14:paraId="5AAE1AE0">
            <w:pPr>
              <w:pStyle w:val="9"/>
              <w:spacing w:before="30" w:line="303" w:lineRule="exact"/>
              <w:ind w:left="49" w:right="38"/>
              <w:jc w:val="center"/>
              <w:rPr>
                <w:sz w:val="24"/>
              </w:rPr>
            </w:pPr>
            <w:r>
              <w:rPr>
                <w:sz w:val="24"/>
              </w:rPr>
              <w:t>590101</w:t>
            </w:r>
          </w:p>
        </w:tc>
        <w:tc>
          <w:tcPr>
            <w:tcW w:w="2742" w:type="dxa"/>
          </w:tcPr>
          <w:p w14:paraId="2BCAEF43">
            <w:pPr>
              <w:pStyle w:val="9"/>
              <w:spacing w:before="30" w:line="303" w:lineRule="exact"/>
              <w:ind w:left="27"/>
              <w:rPr>
                <w:sz w:val="24"/>
              </w:rPr>
            </w:pPr>
            <w:r>
              <w:rPr>
                <w:sz w:val="24"/>
              </w:rPr>
              <w:t>社会工作</w:t>
            </w:r>
          </w:p>
        </w:tc>
        <w:tc>
          <w:tcPr>
            <w:tcW w:w="1444" w:type="dxa"/>
            <w:vMerge w:val="continue"/>
            <w:tcBorders>
              <w:top w:val="nil"/>
            </w:tcBorders>
          </w:tcPr>
          <w:p w14:paraId="2C6B19BA">
            <w:pPr>
              <w:rPr>
                <w:sz w:val="2"/>
                <w:szCs w:val="2"/>
              </w:rPr>
            </w:pPr>
          </w:p>
        </w:tc>
      </w:tr>
    </w:tbl>
    <w:p w14:paraId="7E6EC960">
      <w:pPr>
        <w:spacing w:after="0"/>
        <w:rPr>
          <w:sz w:val="2"/>
          <w:szCs w:val="2"/>
        </w:rPr>
        <w:sectPr>
          <w:pgSz w:w="11910" w:h="16840"/>
          <w:pgMar w:top="1580" w:right="880" w:bottom="1960" w:left="1040" w:header="0" w:footer="1771" w:gutter="0"/>
          <w:cols w:space="720" w:num="1"/>
        </w:sectPr>
      </w:pPr>
    </w:p>
    <w:p w14:paraId="1FF67973">
      <w:pPr>
        <w:pStyle w:val="3"/>
        <w:spacing w:before="7"/>
        <w:rPr>
          <w:sz w:val="3"/>
        </w:rPr>
      </w:pPr>
    </w:p>
    <w:tbl>
      <w:tblPr>
        <w:tblStyle w:val="5"/>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3218"/>
        <w:gridCol w:w="1578"/>
        <w:gridCol w:w="2742"/>
        <w:gridCol w:w="1444"/>
      </w:tblGrid>
      <w:tr w14:paraId="24C34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tcPr>
          <w:p w14:paraId="4687BA82">
            <w:pPr>
              <w:pStyle w:val="9"/>
              <w:spacing w:before="32" w:line="303" w:lineRule="exact"/>
              <w:ind w:left="87"/>
              <w:rPr>
                <w:sz w:val="24"/>
              </w:rPr>
            </w:pPr>
            <w:r>
              <w:rPr>
                <w:sz w:val="24"/>
              </w:rPr>
              <w:t>序号</w:t>
            </w:r>
          </w:p>
        </w:tc>
        <w:tc>
          <w:tcPr>
            <w:tcW w:w="3218" w:type="dxa"/>
          </w:tcPr>
          <w:p w14:paraId="6814E372">
            <w:pPr>
              <w:pStyle w:val="9"/>
              <w:spacing w:before="32" w:line="303" w:lineRule="exact"/>
              <w:ind w:left="527"/>
              <w:rPr>
                <w:sz w:val="24"/>
              </w:rPr>
            </w:pPr>
            <w:r>
              <w:rPr>
                <w:sz w:val="24"/>
              </w:rPr>
              <w:t>本科专业代码、名称</w:t>
            </w:r>
          </w:p>
        </w:tc>
        <w:tc>
          <w:tcPr>
            <w:tcW w:w="1578" w:type="dxa"/>
          </w:tcPr>
          <w:p w14:paraId="0426D9F9">
            <w:pPr>
              <w:pStyle w:val="9"/>
              <w:spacing w:before="32" w:line="303" w:lineRule="exact"/>
              <w:ind w:left="49" w:right="38"/>
              <w:jc w:val="center"/>
              <w:rPr>
                <w:sz w:val="24"/>
              </w:rPr>
            </w:pPr>
            <w:r>
              <w:rPr>
                <w:sz w:val="24"/>
              </w:rPr>
              <w:t>专科专业代码</w:t>
            </w:r>
          </w:p>
        </w:tc>
        <w:tc>
          <w:tcPr>
            <w:tcW w:w="2742" w:type="dxa"/>
          </w:tcPr>
          <w:p w14:paraId="4367398B">
            <w:pPr>
              <w:pStyle w:val="9"/>
              <w:spacing w:before="32" w:line="303" w:lineRule="exact"/>
              <w:ind w:left="652"/>
              <w:rPr>
                <w:sz w:val="24"/>
              </w:rPr>
            </w:pPr>
            <w:r>
              <w:rPr>
                <w:sz w:val="24"/>
              </w:rPr>
              <w:t>专科专业名称</w:t>
            </w:r>
          </w:p>
        </w:tc>
        <w:tc>
          <w:tcPr>
            <w:tcW w:w="1444" w:type="dxa"/>
          </w:tcPr>
          <w:p w14:paraId="42CBB12A">
            <w:pPr>
              <w:pStyle w:val="9"/>
              <w:spacing w:before="32" w:line="303" w:lineRule="exact"/>
              <w:ind w:left="242"/>
              <w:rPr>
                <w:sz w:val="24"/>
              </w:rPr>
            </w:pPr>
            <w:r>
              <w:rPr>
                <w:sz w:val="24"/>
              </w:rPr>
              <w:t>考试科目</w:t>
            </w:r>
          </w:p>
        </w:tc>
      </w:tr>
      <w:tr w14:paraId="075A7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restart"/>
          </w:tcPr>
          <w:p w14:paraId="5248A44C">
            <w:pPr>
              <w:pStyle w:val="9"/>
              <w:rPr>
                <w:rFonts w:ascii="Times New Roman"/>
                <w:sz w:val="24"/>
              </w:rPr>
            </w:pPr>
          </w:p>
        </w:tc>
        <w:tc>
          <w:tcPr>
            <w:tcW w:w="3218" w:type="dxa"/>
            <w:vMerge w:val="restart"/>
          </w:tcPr>
          <w:p w14:paraId="5EA1A02E">
            <w:pPr>
              <w:pStyle w:val="9"/>
              <w:rPr>
                <w:rFonts w:ascii="Times New Roman"/>
                <w:sz w:val="24"/>
              </w:rPr>
            </w:pPr>
          </w:p>
        </w:tc>
        <w:tc>
          <w:tcPr>
            <w:tcW w:w="1578" w:type="dxa"/>
          </w:tcPr>
          <w:p w14:paraId="2F01DB7C">
            <w:pPr>
              <w:pStyle w:val="9"/>
              <w:spacing w:before="31" w:line="303" w:lineRule="exact"/>
              <w:ind w:left="49" w:right="38"/>
              <w:jc w:val="center"/>
              <w:rPr>
                <w:sz w:val="24"/>
              </w:rPr>
            </w:pPr>
            <w:r>
              <w:rPr>
                <w:sz w:val="24"/>
              </w:rPr>
              <w:t>590104</w:t>
            </w:r>
          </w:p>
        </w:tc>
        <w:tc>
          <w:tcPr>
            <w:tcW w:w="2742" w:type="dxa"/>
          </w:tcPr>
          <w:p w14:paraId="6A4213EA">
            <w:pPr>
              <w:pStyle w:val="9"/>
              <w:spacing w:before="31" w:line="303" w:lineRule="exact"/>
              <w:ind w:left="27"/>
              <w:rPr>
                <w:sz w:val="24"/>
              </w:rPr>
            </w:pPr>
            <w:r>
              <w:rPr>
                <w:sz w:val="24"/>
              </w:rPr>
              <w:t>社区管理与服务</w:t>
            </w:r>
          </w:p>
        </w:tc>
        <w:tc>
          <w:tcPr>
            <w:tcW w:w="1444" w:type="dxa"/>
            <w:vMerge w:val="restart"/>
          </w:tcPr>
          <w:p w14:paraId="55075D77">
            <w:pPr>
              <w:pStyle w:val="9"/>
              <w:rPr>
                <w:rFonts w:ascii="Times New Roman"/>
                <w:sz w:val="24"/>
              </w:rPr>
            </w:pPr>
          </w:p>
        </w:tc>
      </w:tr>
      <w:tr w14:paraId="7E660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0F3216A">
            <w:pPr>
              <w:rPr>
                <w:sz w:val="2"/>
                <w:szCs w:val="2"/>
              </w:rPr>
            </w:pPr>
          </w:p>
        </w:tc>
        <w:tc>
          <w:tcPr>
            <w:tcW w:w="3218" w:type="dxa"/>
            <w:vMerge w:val="continue"/>
            <w:tcBorders>
              <w:top w:val="nil"/>
            </w:tcBorders>
          </w:tcPr>
          <w:p w14:paraId="3FFE7BB8">
            <w:pPr>
              <w:rPr>
                <w:sz w:val="2"/>
                <w:szCs w:val="2"/>
              </w:rPr>
            </w:pPr>
          </w:p>
        </w:tc>
        <w:tc>
          <w:tcPr>
            <w:tcW w:w="1578" w:type="dxa"/>
          </w:tcPr>
          <w:p w14:paraId="548D6A6C">
            <w:pPr>
              <w:pStyle w:val="9"/>
              <w:spacing w:before="31" w:line="303" w:lineRule="exact"/>
              <w:ind w:left="49" w:right="38"/>
              <w:jc w:val="center"/>
              <w:rPr>
                <w:sz w:val="24"/>
              </w:rPr>
            </w:pPr>
            <w:r>
              <w:rPr>
                <w:sz w:val="24"/>
              </w:rPr>
              <w:t>590202</w:t>
            </w:r>
          </w:p>
        </w:tc>
        <w:tc>
          <w:tcPr>
            <w:tcW w:w="2742" w:type="dxa"/>
          </w:tcPr>
          <w:p w14:paraId="48C955F9">
            <w:pPr>
              <w:pStyle w:val="9"/>
              <w:spacing w:before="31" w:line="303" w:lineRule="exact"/>
              <w:ind w:left="27"/>
              <w:rPr>
                <w:sz w:val="24"/>
              </w:rPr>
            </w:pPr>
            <w:r>
              <w:rPr>
                <w:sz w:val="24"/>
              </w:rPr>
              <w:t>人力资源管理</w:t>
            </w:r>
          </w:p>
        </w:tc>
        <w:tc>
          <w:tcPr>
            <w:tcW w:w="1444" w:type="dxa"/>
            <w:vMerge w:val="continue"/>
            <w:tcBorders>
              <w:top w:val="nil"/>
            </w:tcBorders>
          </w:tcPr>
          <w:p w14:paraId="6160BDFB">
            <w:pPr>
              <w:rPr>
                <w:sz w:val="2"/>
                <w:szCs w:val="2"/>
              </w:rPr>
            </w:pPr>
          </w:p>
        </w:tc>
      </w:tr>
      <w:tr w14:paraId="04A18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3D6D6752">
            <w:pPr>
              <w:rPr>
                <w:sz w:val="2"/>
                <w:szCs w:val="2"/>
              </w:rPr>
            </w:pPr>
          </w:p>
        </w:tc>
        <w:tc>
          <w:tcPr>
            <w:tcW w:w="3218" w:type="dxa"/>
            <w:vMerge w:val="continue"/>
            <w:tcBorders>
              <w:top w:val="nil"/>
            </w:tcBorders>
          </w:tcPr>
          <w:p w14:paraId="3C803E3A">
            <w:pPr>
              <w:rPr>
                <w:sz w:val="2"/>
                <w:szCs w:val="2"/>
              </w:rPr>
            </w:pPr>
          </w:p>
        </w:tc>
        <w:tc>
          <w:tcPr>
            <w:tcW w:w="1578" w:type="dxa"/>
          </w:tcPr>
          <w:p w14:paraId="50A8852F">
            <w:pPr>
              <w:pStyle w:val="9"/>
              <w:spacing w:before="31" w:line="303" w:lineRule="exact"/>
              <w:ind w:left="49" w:right="38"/>
              <w:jc w:val="center"/>
              <w:rPr>
                <w:sz w:val="24"/>
              </w:rPr>
            </w:pPr>
            <w:r>
              <w:rPr>
                <w:sz w:val="24"/>
              </w:rPr>
              <w:t>590205</w:t>
            </w:r>
          </w:p>
        </w:tc>
        <w:tc>
          <w:tcPr>
            <w:tcW w:w="2742" w:type="dxa"/>
          </w:tcPr>
          <w:p w14:paraId="6EA49402">
            <w:pPr>
              <w:pStyle w:val="9"/>
              <w:spacing w:before="31" w:line="303" w:lineRule="exact"/>
              <w:ind w:left="27"/>
              <w:rPr>
                <w:sz w:val="24"/>
              </w:rPr>
            </w:pPr>
            <w:r>
              <w:rPr>
                <w:sz w:val="24"/>
              </w:rPr>
              <w:t>公共事务管理</w:t>
            </w:r>
          </w:p>
        </w:tc>
        <w:tc>
          <w:tcPr>
            <w:tcW w:w="1444" w:type="dxa"/>
            <w:vMerge w:val="continue"/>
            <w:tcBorders>
              <w:top w:val="nil"/>
            </w:tcBorders>
          </w:tcPr>
          <w:p w14:paraId="741E16D3">
            <w:pPr>
              <w:rPr>
                <w:sz w:val="2"/>
                <w:szCs w:val="2"/>
              </w:rPr>
            </w:pPr>
          </w:p>
        </w:tc>
      </w:tr>
      <w:tr w14:paraId="7E18F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C7109D1">
            <w:pPr>
              <w:rPr>
                <w:sz w:val="2"/>
                <w:szCs w:val="2"/>
              </w:rPr>
            </w:pPr>
          </w:p>
        </w:tc>
        <w:tc>
          <w:tcPr>
            <w:tcW w:w="3218" w:type="dxa"/>
            <w:vMerge w:val="continue"/>
            <w:tcBorders>
              <w:top w:val="nil"/>
            </w:tcBorders>
          </w:tcPr>
          <w:p w14:paraId="2321FBF2">
            <w:pPr>
              <w:rPr>
                <w:sz w:val="2"/>
                <w:szCs w:val="2"/>
              </w:rPr>
            </w:pPr>
          </w:p>
        </w:tc>
        <w:tc>
          <w:tcPr>
            <w:tcW w:w="1578" w:type="dxa"/>
          </w:tcPr>
          <w:p w14:paraId="54465A87">
            <w:pPr>
              <w:pStyle w:val="9"/>
              <w:spacing w:before="31" w:line="304" w:lineRule="exact"/>
              <w:ind w:left="49" w:right="38"/>
              <w:jc w:val="center"/>
              <w:rPr>
                <w:sz w:val="24"/>
              </w:rPr>
            </w:pPr>
            <w:r>
              <w:rPr>
                <w:sz w:val="24"/>
              </w:rPr>
              <w:t>590206</w:t>
            </w:r>
          </w:p>
        </w:tc>
        <w:tc>
          <w:tcPr>
            <w:tcW w:w="2742" w:type="dxa"/>
          </w:tcPr>
          <w:p w14:paraId="69510961">
            <w:pPr>
              <w:pStyle w:val="9"/>
              <w:spacing w:before="31" w:line="304" w:lineRule="exact"/>
              <w:ind w:left="27"/>
              <w:rPr>
                <w:sz w:val="24"/>
              </w:rPr>
            </w:pPr>
            <w:r>
              <w:rPr>
                <w:sz w:val="24"/>
              </w:rPr>
              <w:t>行政管理</w:t>
            </w:r>
          </w:p>
        </w:tc>
        <w:tc>
          <w:tcPr>
            <w:tcW w:w="1444" w:type="dxa"/>
            <w:vMerge w:val="continue"/>
            <w:tcBorders>
              <w:top w:val="nil"/>
            </w:tcBorders>
          </w:tcPr>
          <w:p w14:paraId="4D22E6AB">
            <w:pPr>
              <w:rPr>
                <w:sz w:val="2"/>
                <w:szCs w:val="2"/>
              </w:rPr>
            </w:pPr>
          </w:p>
        </w:tc>
      </w:tr>
      <w:tr w14:paraId="5DCFE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24FE41C">
            <w:pPr>
              <w:rPr>
                <w:sz w:val="2"/>
                <w:szCs w:val="2"/>
              </w:rPr>
            </w:pPr>
          </w:p>
        </w:tc>
        <w:tc>
          <w:tcPr>
            <w:tcW w:w="3218" w:type="dxa"/>
            <w:vMerge w:val="continue"/>
            <w:tcBorders>
              <w:top w:val="nil"/>
            </w:tcBorders>
          </w:tcPr>
          <w:p w14:paraId="58C17825">
            <w:pPr>
              <w:rPr>
                <w:sz w:val="2"/>
                <w:szCs w:val="2"/>
              </w:rPr>
            </w:pPr>
          </w:p>
        </w:tc>
        <w:tc>
          <w:tcPr>
            <w:tcW w:w="1578" w:type="dxa"/>
          </w:tcPr>
          <w:p w14:paraId="402D7E9E">
            <w:pPr>
              <w:pStyle w:val="9"/>
              <w:spacing w:before="31" w:line="304" w:lineRule="exact"/>
              <w:ind w:left="49" w:right="38"/>
              <w:jc w:val="center"/>
              <w:rPr>
                <w:sz w:val="24"/>
              </w:rPr>
            </w:pPr>
            <w:r>
              <w:rPr>
                <w:sz w:val="24"/>
              </w:rPr>
              <w:t>590401</w:t>
            </w:r>
          </w:p>
        </w:tc>
        <w:tc>
          <w:tcPr>
            <w:tcW w:w="2742" w:type="dxa"/>
          </w:tcPr>
          <w:p w14:paraId="2B2F6167">
            <w:pPr>
              <w:pStyle w:val="9"/>
              <w:spacing w:before="31" w:line="304" w:lineRule="exact"/>
              <w:ind w:left="27"/>
              <w:rPr>
                <w:sz w:val="24"/>
              </w:rPr>
            </w:pPr>
            <w:r>
              <w:rPr>
                <w:sz w:val="24"/>
              </w:rPr>
              <w:t>现代文秘</w:t>
            </w:r>
          </w:p>
        </w:tc>
        <w:tc>
          <w:tcPr>
            <w:tcW w:w="1444" w:type="dxa"/>
            <w:vMerge w:val="continue"/>
            <w:tcBorders>
              <w:top w:val="nil"/>
            </w:tcBorders>
          </w:tcPr>
          <w:p w14:paraId="10383202">
            <w:pPr>
              <w:rPr>
                <w:sz w:val="2"/>
                <w:szCs w:val="2"/>
              </w:rPr>
            </w:pPr>
          </w:p>
        </w:tc>
      </w:tr>
      <w:tr w14:paraId="67066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restart"/>
          </w:tcPr>
          <w:p w14:paraId="504D1D03">
            <w:pPr>
              <w:pStyle w:val="9"/>
              <w:rPr>
                <w:sz w:val="36"/>
              </w:rPr>
            </w:pPr>
          </w:p>
          <w:p w14:paraId="4442F46B">
            <w:pPr>
              <w:pStyle w:val="9"/>
              <w:rPr>
                <w:sz w:val="36"/>
              </w:rPr>
            </w:pPr>
          </w:p>
          <w:p w14:paraId="545B0E57">
            <w:pPr>
              <w:pStyle w:val="9"/>
              <w:rPr>
                <w:sz w:val="36"/>
              </w:rPr>
            </w:pPr>
          </w:p>
          <w:p w14:paraId="14519696">
            <w:pPr>
              <w:pStyle w:val="9"/>
              <w:rPr>
                <w:sz w:val="36"/>
              </w:rPr>
            </w:pPr>
          </w:p>
          <w:p w14:paraId="38E19857">
            <w:pPr>
              <w:pStyle w:val="9"/>
              <w:spacing w:before="5"/>
              <w:rPr>
                <w:sz w:val="29"/>
              </w:rPr>
            </w:pPr>
          </w:p>
          <w:p w14:paraId="5BDBF43C">
            <w:pPr>
              <w:pStyle w:val="9"/>
              <w:ind w:left="207"/>
              <w:rPr>
                <w:sz w:val="24"/>
              </w:rPr>
            </w:pPr>
            <w:r>
              <w:rPr>
                <w:sz w:val="24"/>
              </w:rPr>
              <w:t>49</w:t>
            </w:r>
          </w:p>
        </w:tc>
        <w:tc>
          <w:tcPr>
            <w:tcW w:w="3218" w:type="dxa"/>
            <w:vMerge w:val="restart"/>
          </w:tcPr>
          <w:p w14:paraId="374E76E0">
            <w:pPr>
              <w:pStyle w:val="9"/>
              <w:rPr>
                <w:sz w:val="36"/>
              </w:rPr>
            </w:pPr>
          </w:p>
          <w:p w14:paraId="301C7295">
            <w:pPr>
              <w:pStyle w:val="9"/>
              <w:rPr>
                <w:sz w:val="36"/>
              </w:rPr>
            </w:pPr>
          </w:p>
          <w:p w14:paraId="444C09EA">
            <w:pPr>
              <w:pStyle w:val="9"/>
              <w:rPr>
                <w:sz w:val="36"/>
              </w:rPr>
            </w:pPr>
          </w:p>
          <w:p w14:paraId="1D58AFD6">
            <w:pPr>
              <w:pStyle w:val="9"/>
              <w:rPr>
                <w:sz w:val="36"/>
              </w:rPr>
            </w:pPr>
          </w:p>
          <w:p w14:paraId="6153B390">
            <w:pPr>
              <w:pStyle w:val="9"/>
              <w:spacing w:before="5"/>
              <w:rPr>
                <w:sz w:val="29"/>
              </w:rPr>
            </w:pPr>
          </w:p>
          <w:p w14:paraId="1EBC0F46">
            <w:pPr>
              <w:pStyle w:val="9"/>
              <w:ind w:left="4"/>
              <w:rPr>
                <w:sz w:val="24"/>
              </w:rPr>
            </w:pPr>
            <w:r>
              <w:rPr>
                <w:sz w:val="24"/>
              </w:rPr>
              <w:t>120903</w:t>
            </w:r>
            <w:r>
              <w:rPr>
                <w:spacing w:val="14"/>
                <w:sz w:val="24"/>
              </w:rPr>
              <w:t xml:space="preserve"> 会展经济与管理</w:t>
            </w:r>
          </w:p>
        </w:tc>
        <w:tc>
          <w:tcPr>
            <w:tcW w:w="1578" w:type="dxa"/>
          </w:tcPr>
          <w:p w14:paraId="56D47D19">
            <w:pPr>
              <w:pStyle w:val="9"/>
              <w:spacing w:before="30" w:line="305" w:lineRule="exact"/>
              <w:ind w:left="49" w:right="38"/>
              <w:jc w:val="center"/>
              <w:rPr>
                <w:sz w:val="24"/>
              </w:rPr>
            </w:pPr>
            <w:r>
              <w:rPr>
                <w:sz w:val="24"/>
              </w:rPr>
              <w:t>410209</w:t>
            </w:r>
          </w:p>
        </w:tc>
        <w:tc>
          <w:tcPr>
            <w:tcW w:w="2742" w:type="dxa"/>
          </w:tcPr>
          <w:p w14:paraId="30C9969F">
            <w:pPr>
              <w:pStyle w:val="9"/>
              <w:spacing w:before="30" w:line="305" w:lineRule="exact"/>
              <w:ind w:left="27"/>
              <w:rPr>
                <w:sz w:val="24"/>
              </w:rPr>
            </w:pPr>
            <w:r>
              <w:rPr>
                <w:sz w:val="24"/>
              </w:rPr>
              <w:t>自然保护地建设与管理</w:t>
            </w:r>
          </w:p>
        </w:tc>
        <w:tc>
          <w:tcPr>
            <w:tcW w:w="1444" w:type="dxa"/>
            <w:vMerge w:val="restart"/>
          </w:tcPr>
          <w:p w14:paraId="3F2F4E7B">
            <w:pPr>
              <w:pStyle w:val="9"/>
              <w:rPr>
                <w:sz w:val="26"/>
              </w:rPr>
            </w:pPr>
          </w:p>
          <w:p w14:paraId="65BBC01C">
            <w:pPr>
              <w:pStyle w:val="9"/>
              <w:rPr>
                <w:sz w:val="26"/>
              </w:rPr>
            </w:pPr>
          </w:p>
          <w:p w14:paraId="1C3050F6">
            <w:pPr>
              <w:pStyle w:val="9"/>
              <w:rPr>
                <w:sz w:val="26"/>
              </w:rPr>
            </w:pPr>
          </w:p>
          <w:p w14:paraId="2ABD801C">
            <w:pPr>
              <w:pStyle w:val="9"/>
              <w:rPr>
                <w:sz w:val="26"/>
              </w:rPr>
            </w:pPr>
          </w:p>
          <w:p w14:paraId="7EB9C23E">
            <w:pPr>
              <w:pStyle w:val="9"/>
              <w:rPr>
                <w:sz w:val="26"/>
              </w:rPr>
            </w:pPr>
          </w:p>
          <w:p w14:paraId="79A68C90">
            <w:pPr>
              <w:pStyle w:val="9"/>
              <w:rPr>
                <w:sz w:val="26"/>
              </w:rPr>
            </w:pPr>
          </w:p>
          <w:p w14:paraId="6738AB03">
            <w:pPr>
              <w:pStyle w:val="9"/>
              <w:spacing w:before="223"/>
              <w:ind w:left="362"/>
              <w:rPr>
                <w:sz w:val="24"/>
              </w:rPr>
            </w:pPr>
            <w:r>
              <w:rPr>
                <w:sz w:val="24"/>
              </w:rPr>
              <w:t>管理学</w:t>
            </w:r>
          </w:p>
        </w:tc>
      </w:tr>
      <w:tr w14:paraId="02A5A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662BB050">
            <w:pPr>
              <w:rPr>
                <w:sz w:val="2"/>
                <w:szCs w:val="2"/>
              </w:rPr>
            </w:pPr>
          </w:p>
        </w:tc>
        <w:tc>
          <w:tcPr>
            <w:tcW w:w="3218" w:type="dxa"/>
            <w:vMerge w:val="continue"/>
            <w:tcBorders>
              <w:top w:val="nil"/>
            </w:tcBorders>
          </w:tcPr>
          <w:p w14:paraId="144C335F">
            <w:pPr>
              <w:rPr>
                <w:sz w:val="2"/>
                <w:szCs w:val="2"/>
              </w:rPr>
            </w:pPr>
          </w:p>
        </w:tc>
        <w:tc>
          <w:tcPr>
            <w:tcW w:w="1578" w:type="dxa"/>
          </w:tcPr>
          <w:p w14:paraId="3E381D54">
            <w:pPr>
              <w:pStyle w:val="9"/>
              <w:spacing w:before="30" w:line="304" w:lineRule="exact"/>
              <w:ind w:left="49" w:right="38"/>
              <w:jc w:val="center"/>
              <w:rPr>
                <w:sz w:val="24"/>
              </w:rPr>
            </w:pPr>
            <w:r>
              <w:rPr>
                <w:sz w:val="24"/>
              </w:rPr>
              <w:t>530604</w:t>
            </w:r>
          </w:p>
        </w:tc>
        <w:tc>
          <w:tcPr>
            <w:tcW w:w="2742" w:type="dxa"/>
          </w:tcPr>
          <w:p w14:paraId="48C89A3B">
            <w:pPr>
              <w:pStyle w:val="9"/>
              <w:spacing w:before="30" w:line="304" w:lineRule="exact"/>
              <w:ind w:left="27"/>
              <w:rPr>
                <w:sz w:val="24"/>
              </w:rPr>
            </w:pPr>
            <w:r>
              <w:rPr>
                <w:sz w:val="24"/>
              </w:rPr>
              <w:t>中小企业创业与经营</w:t>
            </w:r>
          </w:p>
        </w:tc>
        <w:tc>
          <w:tcPr>
            <w:tcW w:w="1444" w:type="dxa"/>
            <w:vMerge w:val="continue"/>
            <w:tcBorders>
              <w:top w:val="nil"/>
            </w:tcBorders>
          </w:tcPr>
          <w:p w14:paraId="40FBA480">
            <w:pPr>
              <w:rPr>
                <w:sz w:val="2"/>
                <w:szCs w:val="2"/>
              </w:rPr>
            </w:pPr>
          </w:p>
        </w:tc>
      </w:tr>
      <w:tr w14:paraId="2C9B4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15E96507">
            <w:pPr>
              <w:rPr>
                <w:sz w:val="2"/>
                <w:szCs w:val="2"/>
              </w:rPr>
            </w:pPr>
          </w:p>
        </w:tc>
        <w:tc>
          <w:tcPr>
            <w:tcW w:w="3218" w:type="dxa"/>
            <w:vMerge w:val="continue"/>
            <w:tcBorders>
              <w:top w:val="nil"/>
            </w:tcBorders>
          </w:tcPr>
          <w:p w14:paraId="0C0F88D9">
            <w:pPr>
              <w:rPr>
                <w:sz w:val="2"/>
                <w:szCs w:val="2"/>
              </w:rPr>
            </w:pPr>
          </w:p>
        </w:tc>
        <w:tc>
          <w:tcPr>
            <w:tcW w:w="1578" w:type="dxa"/>
          </w:tcPr>
          <w:p w14:paraId="6415AC18">
            <w:pPr>
              <w:pStyle w:val="9"/>
              <w:spacing w:before="30" w:line="305" w:lineRule="exact"/>
              <w:ind w:left="49" w:right="38"/>
              <w:jc w:val="center"/>
              <w:rPr>
                <w:sz w:val="24"/>
              </w:rPr>
            </w:pPr>
            <w:r>
              <w:rPr>
                <w:sz w:val="24"/>
              </w:rPr>
              <w:t>540101</w:t>
            </w:r>
          </w:p>
        </w:tc>
        <w:tc>
          <w:tcPr>
            <w:tcW w:w="2742" w:type="dxa"/>
          </w:tcPr>
          <w:p w14:paraId="2EED28E1">
            <w:pPr>
              <w:pStyle w:val="9"/>
              <w:spacing w:before="30" w:line="305" w:lineRule="exact"/>
              <w:ind w:left="27"/>
              <w:rPr>
                <w:sz w:val="24"/>
              </w:rPr>
            </w:pPr>
            <w:r>
              <w:rPr>
                <w:sz w:val="24"/>
              </w:rPr>
              <w:t>旅游管理</w:t>
            </w:r>
          </w:p>
        </w:tc>
        <w:tc>
          <w:tcPr>
            <w:tcW w:w="1444" w:type="dxa"/>
            <w:vMerge w:val="continue"/>
            <w:tcBorders>
              <w:top w:val="nil"/>
            </w:tcBorders>
          </w:tcPr>
          <w:p w14:paraId="67447CD6">
            <w:pPr>
              <w:rPr>
                <w:sz w:val="2"/>
                <w:szCs w:val="2"/>
              </w:rPr>
            </w:pPr>
          </w:p>
        </w:tc>
      </w:tr>
      <w:tr w14:paraId="1744D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CB36499">
            <w:pPr>
              <w:rPr>
                <w:sz w:val="2"/>
                <w:szCs w:val="2"/>
              </w:rPr>
            </w:pPr>
          </w:p>
        </w:tc>
        <w:tc>
          <w:tcPr>
            <w:tcW w:w="3218" w:type="dxa"/>
            <w:vMerge w:val="continue"/>
            <w:tcBorders>
              <w:top w:val="nil"/>
            </w:tcBorders>
          </w:tcPr>
          <w:p w14:paraId="6247CBBC">
            <w:pPr>
              <w:rPr>
                <w:sz w:val="2"/>
                <w:szCs w:val="2"/>
              </w:rPr>
            </w:pPr>
          </w:p>
        </w:tc>
        <w:tc>
          <w:tcPr>
            <w:tcW w:w="1578" w:type="dxa"/>
          </w:tcPr>
          <w:p w14:paraId="4E3DC62E">
            <w:pPr>
              <w:pStyle w:val="9"/>
              <w:spacing w:before="30" w:line="305" w:lineRule="exact"/>
              <w:ind w:left="49" w:right="38"/>
              <w:jc w:val="center"/>
              <w:rPr>
                <w:sz w:val="24"/>
              </w:rPr>
            </w:pPr>
            <w:r>
              <w:rPr>
                <w:sz w:val="24"/>
              </w:rPr>
              <w:t>540107</w:t>
            </w:r>
          </w:p>
        </w:tc>
        <w:tc>
          <w:tcPr>
            <w:tcW w:w="2742" w:type="dxa"/>
          </w:tcPr>
          <w:p w14:paraId="7D4C221C">
            <w:pPr>
              <w:pStyle w:val="9"/>
              <w:spacing w:before="30" w:line="305" w:lineRule="exact"/>
              <w:ind w:left="27"/>
              <w:rPr>
                <w:sz w:val="24"/>
              </w:rPr>
            </w:pPr>
            <w:r>
              <w:rPr>
                <w:sz w:val="24"/>
              </w:rPr>
              <w:t>民宿管理与运营</w:t>
            </w:r>
          </w:p>
        </w:tc>
        <w:tc>
          <w:tcPr>
            <w:tcW w:w="1444" w:type="dxa"/>
            <w:vMerge w:val="continue"/>
            <w:tcBorders>
              <w:top w:val="nil"/>
            </w:tcBorders>
          </w:tcPr>
          <w:p w14:paraId="6C328D9D">
            <w:pPr>
              <w:rPr>
                <w:sz w:val="2"/>
                <w:szCs w:val="2"/>
              </w:rPr>
            </w:pPr>
          </w:p>
        </w:tc>
      </w:tr>
      <w:tr w14:paraId="4F881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F55FA97">
            <w:pPr>
              <w:rPr>
                <w:sz w:val="2"/>
                <w:szCs w:val="2"/>
              </w:rPr>
            </w:pPr>
          </w:p>
        </w:tc>
        <w:tc>
          <w:tcPr>
            <w:tcW w:w="3218" w:type="dxa"/>
            <w:vMerge w:val="continue"/>
            <w:tcBorders>
              <w:top w:val="nil"/>
            </w:tcBorders>
          </w:tcPr>
          <w:p w14:paraId="1A39580E">
            <w:pPr>
              <w:rPr>
                <w:sz w:val="2"/>
                <w:szCs w:val="2"/>
              </w:rPr>
            </w:pPr>
          </w:p>
        </w:tc>
        <w:tc>
          <w:tcPr>
            <w:tcW w:w="1578" w:type="dxa"/>
          </w:tcPr>
          <w:p w14:paraId="186705FC">
            <w:pPr>
              <w:pStyle w:val="9"/>
              <w:spacing w:before="30" w:line="305" w:lineRule="exact"/>
              <w:ind w:left="49" w:right="38"/>
              <w:jc w:val="center"/>
              <w:rPr>
                <w:sz w:val="24"/>
              </w:rPr>
            </w:pPr>
            <w:r>
              <w:rPr>
                <w:sz w:val="24"/>
              </w:rPr>
              <w:t>540110</w:t>
            </w:r>
          </w:p>
        </w:tc>
        <w:tc>
          <w:tcPr>
            <w:tcW w:w="2742" w:type="dxa"/>
          </w:tcPr>
          <w:p w14:paraId="36D60B67">
            <w:pPr>
              <w:pStyle w:val="9"/>
              <w:spacing w:before="30" w:line="305" w:lineRule="exact"/>
              <w:ind w:left="27"/>
              <w:rPr>
                <w:sz w:val="24"/>
              </w:rPr>
            </w:pPr>
            <w:r>
              <w:rPr>
                <w:sz w:val="24"/>
              </w:rPr>
              <w:t>智慧景区开发与管理</w:t>
            </w:r>
          </w:p>
        </w:tc>
        <w:tc>
          <w:tcPr>
            <w:tcW w:w="1444" w:type="dxa"/>
            <w:vMerge w:val="continue"/>
            <w:tcBorders>
              <w:top w:val="nil"/>
            </w:tcBorders>
          </w:tcPr>
          <w:p w14:paraId="6AE4C93D">
            <w:pPr>
              <w:rPr>
                <w:sz w:val="2"/>
                <w:szCs w:val="2"/>
              </w:rPr>
            </w:pPr>
          </w:p>
        </w:tc>
      </w:tr>
      <w:tr w14:paraId="5488D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EABF0AC">
            <w:pPr>
              <w:rPr>
                <w:sz w:val="2"/>
                <w:szCs w:val="2"/>
              </w:rPr>
            </w:pPr>
          </w:p>
        </w:tc>
        <w:tc>
          <w:tcPr>
            <w:tcW w:w="3218" w:type="dxa"/>
            <w:vMerge w:val="continue"/>
            <w:tcBorders>
              <w:top w:val="nil"/>
            </w:tcBorders>
          </w:tcPr>
          <w:p w14:paraId="3E458B38">
            <w:pPr>
              <w:rPr>
                <w:sz w:val="2"/>
                <w:szCs w:val="2"/>
              </w:rPr>
            </w:pPr>
          </w:p>
        </w:tc>
        <w:tc>
          <w:tcPr>
            <w:tcW w:w="1578" w:type="dxa"/>
          </w:tcPr>
          <w:p w14:paraId="03D2ECFB">
            <w:pPr>
              <w:pStyle w:val="9"/>
              <w:spacing w:before="32" w:line="303" w:lineRule="exact"/>
              <w:ind w:left="49" w:right="38"/>
              <w:jc w:val="center"/>
              <w:rPr>
                <w:sz w:val="24"/>
              </w:rPr>
            </w:pPr>
            <w:r>
              <w:rPr>
                <w:sz w:val="24"/>
              </w:rPr>
              <w:t>540111</w:t>
            </w:r>
          </w:p>
        </w:tc>
        <w:tc>
          <w:tcPr>
            <w:tcW w:w="2742" w:type="dxa"/>
          </w:tcPr>
          <w:p w14:paraId="0C78D5DF">
            <w:pPr>
              <w:pStyle w:val="9"/>
              <w:spacing w:before="32" w:line="303" w:lineRule="exact"/>
              <w:ind w:left="27"/>
              <w:rPr>
                <w:sz w:val="24"/>
              </w:rPr>
            </w:pPr>
            <w:r>
              <w:rPr>
                <w:sz w:val="24"/>
              </w:rPr>
              <w:t>智慧旅游技术应用</w:t>
            </w:r>
          </w:p>
        </w:tc>
        <w:tc>
          <w:tcPr>
            <w:tcW w:w="1444" w:type="dxa"/>
            <w:vMerge w:val="continue"/>
            <w:tcBorders>
              <w:top w:val="nil"/>
            </w:tcBorders>
          </w:tcPr>
          <w:p w14:paraId="100FEED6">
            <w:pPr>
              <w:rPr>
                <w:sz w:val="2"/>
                <w:szCs w:val="2"/>
              </w:rPr>
            </w:pPr>
          </w:p>
        </w:tc>
      </w:tr>
      <w:tr w14:paraId="26B23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3AEDE045">
            <w:pPr>
              <w:rPr>
                <w:sz w:val="2"/>
                <w:szCs w:val="2"/>
              </w:rPr>
            </w:pPr>
          </w:p>
        </w:tc>
        <w:tc>
          <w:tcPr>
            <w:tcW w:w="3218" w:type="dxa"/>
            <w:vMerge w:val="continue"/>
            <w:tcBorders>
              <w:top w:val="nil"/>
            </w:tcBorders>
          </w:tcPr>
          <w:p w14:paraId="0147136C">
            <w:pPr>
              <w:rPr>
                <w:sz w:val="2"/>
                <w:szCs w:val="2"/>
              </w:rPr>
            </w:pPr>
          </w:p>
        </w:tc>
        <w:tc>
          <w:tcPr>
            <w:tcW w:w="1578" w:type="dxa"/>
          </w:tcPr>
          <w:p w14:paraId="2D465DA0">
            <w:pPr>
              <w:pStyle w:val="9"/>
              <w:spacing w:before="31" w:line="303" w:lineRule="exact"/>
              <w:ind w:left="49" w:right="38"/>
              <w:jc w:val="center"/>
              <w:rPr>
                <w:sz w:val="24"/>
              </w:rPr>
            </w:pPr>
            <w:r>
              <w:rPr>
                <w:sz w:val="24"/>
              </w:rPr>
              <w:t>540112</w:t>
            </w:r>
          </w:p>
        </w:tc>
        <w:tc>
          <w:tcPr>
            <w:tcW w:w="2742" w:type="dxa"/>
          </w:tcPr>
          <w:p w14:paraId="017295D7">
            <w:pPr>
              <w:pStyle w:val="9"/>
              <w:spacing w:before="31" w:line="303" w:lineRule="exact"/>
              <w:ind w:left="27"/>
              <w:rPr>
                <w:sz w:val="24"/>
              </w:rPr>
            </w:pPr>
            <w:r>
              <w:rPr>
                <w:sz w:val="24"/>
              </w:rPr>
              <w:t>会展策划与管理</w:t>
            </w:r>
          </w:p>
        </w:tc>
        <w:tc>
          <w:tcPr>
            <w:tcW w:w="1444" w:type="dxa"/>
            <w:vMerge w:val="continue"/>
            <w:tcBorders>
              <w:top w:val="nil"/>
            </w:tcBorders>
          </w:tcPr>
          <w:p w14:paraId="4279BC63">
            <w:pPr>
              <w:rPr>
                <w:sz w:val="2"/>
                <w:szCs w:val="2"/>
              </w:rPr>
            </w:pPr>
          </w:p>
        </w:tc>
      </w:tr>
      <w:tr w14:paraId="477C2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1DB9B416">
            <w:pPr>
              <w:rPr>
                <w:sz w:val="2"/>
                <w:szCs w:val="2"/>
              </w:rPr>
            </w:pPr>
          </w:p>
        </w:tc>
        <w:tc>
          <w:tcPr>
            <w:tcW w:w="3218" w:type="dxa"/>
            <w:vMerge w:val="continue"/>
            <w:tcBorders>
              <w:top w:val="nil"/>
            </w:tcBorders>
          </w:tcPr>
          <w:p w14:paraId="18E5B0A3">
            <w:pPr>
              <w:rPr>
                <w:sz w:val="2"/>
                <w:szCs w:val="2"/>
              </w:rPr>
            </w:pPr>
          </w:p>
        </w:tc>
        <w:tc>
          <w:tcPr>
            <w:tcW w:w="1578" w:type="dxa"/>
          </w:tcPr>
          <w:p w14:paraId="50A00A18">
            <w:pPr>
              <w:pStyle w:val="9"/>
              <w:spacing w:before="32" w:line="303" w:lineRule="exact"/>
              <w:ind w:left="49" w:right="38"/>
              <w:jc w:val="center"/>
              <w:rPr>
                <w:sz w:val="24"/>
              </w:rPr>
            </w:pPr>
            <w:r>
              <w:rPr>
                <w:sz w:val="24"/>
              </w:rPr>
              <w:t>540113</w:t>
            </w:r>
          </w:p>
        </w:tc>
        <w:tc>
          <w:tcPr>
            <w:tcW w:w="2742" w:type="dxa"/>
          </w:tcPr>
          <w:p w14:paraId="0E016A92">
            <w:pPr>
              <w:pStyle w:val="9"/>
              <w:spacing w:before="32" w:line="303" w:lineRule="exact"/>
              <w:ind w:left="27"/>
              <w:rPr>
                <w:sz w:val="24"/>
              </w:rPr>
            </w:pPr>
            <w:r>
              <w:rPr>
                <w:sz w:val="24"/>
              </w:rPr>
              <w:t>休闲服务与管理</w:t>
            </w:r>
          </w:p>
        </w:tc>
        <w:tc>
          <w:tcPr>
            <w:tcW w:w="1444" w:type="dxa"/>
            <w:vMerge w:val="continue"/>
            <w:tcBorders>
              <w:top w:val="nil"/>
            </w:tcBorders>
          </w:tcPr>
          <w:p w14:paraId="1AD550AF">
            <w:pPr>
              <w:rPr>
                <w:sz w:val="2"/>
                <w:szCs w:val="2"/>
              </w:rPr>
            </w:pPr>
          </w:p>
        </w:tc>
      </w:tr>
      <w:tr w14:paraId="026A1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ED7B76E">
            <w:pPr>
              <w:rPr>
                <w:sz w:val="2"/>
                <w:szCs w:val="2"/>
              </w:rPr>
            </w:pPr>
          </w:p>
        </w:tc>
        <w:tc>
          <w:tcPr>
            <w:tcW w:w="3218" w:type="dxa"/>
            <w:vMerge w:val="continue"/>
            <w:tcBorders>
              <w:top w:val="nil"/>
            </w:tcBorders>
          </w:tcPr>
          <w:p w14:paraId="263C1E7A">
            <w:pPr>
              <w:rPr>
                <w:sz w:val="2"/>
                <w:szCs w:val="2"/>
              </w:rPr>
            </w:pPr>
          </w:p>
        </w:tc>
        <w:tc>
          <w:tcPr>
            <w:tcW w:w="1578" w:type="dxa"/>
          </w:tcPr>
          <w:p w14:paraId="00EC3985">
            <w:pPr>
              <w:pStyle w:val="9"/>
              <w:spacing w:before="31" w:line="303" w:lineRule="exact"/>
              <w:ind w:left="49" w:right="38"/>
              <w:jc w:val="center"/>
              <w:rPr>
                <w:sz w:val="24"/>
              </w:rPr>
            </w:pPr>
            <w:r>
              <w:rPr>
                <w:sz w:val="24"/>
              </w:rPr>
              <w:t>550401</w:t>
            </w:r>
          </w:p>
        </w:tc>
        <w:tc>
          <w:tcPr>
            <w:tcW w:w="2742" w:type="dxa"/>
          </w:tcPr>
          <w:p w14:paraId="23B8F164">
            <w:pPr>
              <w:pStyle w:val="9"/>
              <w:spacing w:before="31" w:line="303" w:lineRule="exact"/>
              <w:ind w:left="27"/>
              <w:rPr>
                <w:sz w:val="24"/>
              </w:rPr>
            </w:pPr>
            <w:r>
              <w:rPr>
                <w:sz w:val="24"/>
              </w:rPr>
              <w:t>文化创意与策划</w:t>
            </w:r>
          </w:p>
        </w:tc>
        <w:tc>
          <w:tcPr>
            <w:tcW w:w="1444" w:type="dxa"/>
            <w:vMerge w:val="continue"/>
            <w:tcBorders>
              <w:top w:val="nil"/>
            </w:tcBorders>
          </w:tcPr>
          <w:p w14:paraId="0F0E899E">
            <w:pPr>
              <w:rPr>
                <w:sz w:val="2"/>
                <w:szCs w:val="2"/>
              </w:rPr>
            </w:pPr>
          </w:p>
        </w:tc>
      </w:tr>
      <w:tr w14:paraId="7A09B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DEBEF29">
            <w:pPr>
              <w:rPr>
                <w:sz w:val="2"/>
                <w:szCs w:val="2"/>
              </w:rPr>
            </w:pPr>
          </w:p>
        </w:tc>
        <w:tc>
          <w:tcPr>
            <w:tcW w:w="3218" w:type="dxa"/>
            <w:vMerge w:val="continue"/>
            <w:tcBorders>
              <w:top w:val="nil"/>
            </w:tcBorders>
          </w:tcPr>
          <w:p w14:paraId="5376209C">
            <w:pPr>
              <w:rPr>
                <w:sz w:val="2"/>
                <w:szCs w:val="2"/>
              </w:rPr>
            </w:pPr>
          </w:p>
        </w:tc>
        <w:tc>
          <w:tcPr>
            <w:tcW w:w="1578" w:type="dxa"/>
          </w:tcPr>
          <w:p w14:paraId="353E83ED">
            <w:pPr>
              <w:pStyle w:val="9"/>
              <w:spacing w:before="31" w:line="303" w:lineRule="exact"/>
              <w:ind w:left="49" w:right="38"/>
              <w:jc w:val="center"/>
              <w:rPr>
                <w:sz w:val="24"/>
              </w:rPr>
            </w:pPr>
            <w:r>
              <w:rPr>
                <w:sz w:val="24"/>
              </w:rPr>
              <w:t>550402</w:t>
            </w:r>
          </w:p>
        </w:tc>
        <w:tc>
          <w:tcPr>
            <w:tcW w:w="2742" w:type="dxa"/>
          </w:tcPr>
          <w:p w14:paraId="500909CB">
            <w:pPr>
              <w:pStyle w:val="9"/>
              <w:spacing w:before="31" w:line="303" w:lineRule="exact"/>
              <w:ind w:left="27"/>
              <w:rPr>
                <w:sz w:val="24"/>
              </w:rPr>
            </w:pPr>
            <w:r>
              <w:rPr>
                <w:sz w:val="24"/>
              </w:rPr>
              <w:t>文化产业经营与管理</w:t>
            </w:r>
          </w:p>
        </w:tc>
        <w:tc>
          <w:tcPr>
            <w:tcW w:w="1444" w:type="dxa"/>
            <w:vMerge w:val="continue"/>
            <w:tcBorders>
              <w:top w:val="nil"/>
            </w:tcBorders>
          </w:tcPr>
          <w:p w14:paraId="2BAE4FA9">
            <w:pPr>
              <w:rPr>
                <w:sz w:val="2"/>
                <w:szCs w:val="2"/>
              </w:rPr>
            </w:pPr>
          </w:p>
        </w:tc>
      </w:tr>
      <w:tr w14:paraId="6E738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54F6228">
            <w:pPr>
              <w:rPr>
                <w:sz w:val="2"/>
                <w:szCs w:val="2"/>
              </w:rPr>
            </w:pPr>
          </w:p>
        </w:tc>
        <w:tc>
          <w:tcPr>
            <w:tcW w:w="3218" w:type="dxa"/>
            <w:vMerge w:val="continue"/>
            <w:tcBorders>
              <w:top w:val="nil"/>
            </w:tcBorders>
          </w:tcPr>
          <w:p w14:paraId="49AA4FAB">
            <w:pPr>
              <w:rPr>
                <w:sz w:val="2"/>
                <w:szCs w:val="2"/>
              </w:rPr>
            </w:pPr>
          </w:p>
        </w:tc>
        <w:tc>
          <w:tcPr>
            <w:tcW w:w="1578" w:type="dxa"/>
          </w:tcPr>
          <w:p w14:paraId="4F0DA8FC">
            <w:pPr>
              <w:pStyle w:val="9"/>
              <w:spacing w:before="31" w:line="304" w:lineRule="exact"/>
              <w:ind w:left="49" w:right="38"/>
              <w:jc w:val="center"/>
              <w:rPr>
                <w:sz w:val="24"/>
              </w:rPr>
            </w:pPr>
            <w:r>
              <w:rPr>
                <w:sz w:val="24"/>
              </w:rPr>
              <w:t>550403</w:t>
            </w:r>
          </w:p>
        </w:tc>
        <w:tc>
          <w:tcPr>
            <w:tcW w:w="2742" w:type="dxa"/>
          </w:tcPr>
          <w:p w14:paraId="2A73D942">
            <w:pPr>
              <w:pStyle w:val="9"/>
              <w:spacing w:before="31" w:line="304" w:lineRule="exact"/>
              <w:ind w:left="27"/>
              <w:rPr>
                <w:sz w:val="24"/>
              </w:rPr>
            </w:pPr>
            <w:r>
              <w:rPr>
                <w:sz w:val="24"/>
              </w:rPr>
              <w:t>公共文化服务与管理</w:t>
            </w:r>
          </w:p>
        </w:tc>
        <w:tc>
          <w:tcPr>
            <w:tcW w:w="1444" w:type="dxa"/>
            <w:vMerge w:val="continue"/>
            <w:tcBorders>
              <w:top w:val="nil"/>
            </w:tcBorders>
          </w:tcPr>
          <w:p w14:paraId="6709F64D">
            <w:pPr>
              <w:rPr>
                <w:sz w:val="2"/>
                <w:szCs w:val="2"/>
              </w:rPr>
            </w:pPr>
          </w:p>
        </w:tc>
      </w:tr>
      <w:tr w14:paraId="29FC0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9504CD4">
            <w:pPr>
              <w:rPr>
                <w:sz w:val="2"/>
                <w:szCs w:val="2"/>
              </w:rPr>
            </w:pPr>
          </w:p>
        </w:tc>
        <w:tc>
          <w:tcPr>
            <w:tcW w:w="3218" w:type="dxa"/>
            <w:vMerge w:val="continue"/>
            <w:tcBorders>
              <w:top w:val="nil"/>
            </w:tcBorders>
          </w:tcPr>
          <w:p w14:paraId="40769BFC">
            <w:pPr>
              <w:rPr>
                <w:sz w:val="2"/>
                <w:szCs w:val="2"/>
              </w:rPr>
            </w:pPr>
          </w:p>
        </w:tc>
        <w:tc>
          <w:tcPr>
            <w:tcW w:w="1578" w:type="dxa"/>
          </w:tcPr>
          <w:p w14:paraId="68A96C78">
            <w:pPr>
              <w:pStyle w:val="9"/>
              <w:spacing w:before="31" w:line="304" w:lineRule="exact"/>
              <w:ind w:left="49" w:right="38"/>
              <w:jc w:val="center"/>
              <w:rPr>
                <w:sz w:val="24"/>
              </w:rPr>
            </w:pPr>
            <w:r>
              <w:rPr>
                <w:sz w:val="24"/>
              </w:rPr>
              <w:t>590208</w:t>
            </w:r>
          </w:p>
        </w:tc>
        <w:tc>
          <w:tcPr>
            <w:tcW w:w="2742" w:type="dxa"/>
          </w:tcPr>
          <w:p w14:paraId="0EA71AF1">
            <w:pPr>
              <w:pStyle w:val="9"/>
              <w:spacing w:before="31" w:line="304" w:lineRule="exact"/>
              <w:ind w:left="27"/>
              <w:rPr>
                <w:sz w:val="24"/>
              </w:rPr>
            </w:pPr>
            <w:r>
              <w:rPr>
                <w:sz w:val="24"/>
              </w:rPr>
              <w:t>知识产权管理</w:t>
            </w:r>
          </w:p>
        </w:tc>
        <w:tc>
          <w:tcPr>
            <w:tcW w:w="1444" w:type="dxa"/>
            <w:vMerge w:val="continue"/>
            <w:tcBorders>
              <w:top w:val="nil"/>
            </w:tcBorders>
          </w:tcPr>
          <w:p w14:paraId="031E561B">
            <w:pPr>
              <w:rPr>
                <w:sz w:val="2"/>
                <w:szCs w:val="2"/>
              </w:rPr>
            </w:pPr>
          </w:p>
        </w:tc>
      </w:tr>
      <w:tr w14:paraId="36BEB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4C790E47">
            <w:pPr>
              <w:rPr>
                <w:sz w:val="2"/>
                <w:szCs w:val="2"/>
              </w:rPr>
            </w:pPr>
          </w:p>
        </w:tc>
        <w:tc>
          <w:tcPr>
            <w:tcW w:w="3218" w:type="dxa"/>
            <w:vMerge w:val="continue"/>
            <w:tcBorders>
              <w:top w:val="nil"/>
            </w:tcBorders>
          </w:tcPr>
          <w:p w14:paraId="40FF732D">
            <w:pPr>
              <w:rPr>
                <w:sz w:val="2"/>
                <w:szCs w:val="2"/>
              </w:rPr>
            </w:pPr>
          </w:p>
        </w:tc>
        <w:tc>
          <w:tcPr>
            <w:tcW w:w="1578" w:type="dxa"/>
          </w:tcPr>
          <w:p w14:paraId="0F4748FF">
            <w:pPr>
              <w:pStyle w:val="9"/>
              <w:spacing w:before="30" w:line="304" w:lineRule="exact"/>
              <w:ind w:left="49" w:right="38"/>
              <w:jc w:val="center"/>
              <w:rPr>
                <w:sz w:val="24"/>
              </w:rPr>
            </w:pPr>
            <w:r>
              <w:rPr>
                <w:sz w:val="24"/>
              </w:rPr>
              <w:t>590304</w:t>
            </w:r>
          </w:p>
        </w:tc>
        <w:tc>
          <w:tcPr>
            <w:tcW w:w="2742" w:type="dxa"/>
          </w:tcPr>
          <w:p w14:paraId="608B964F">
            <w:pPr>
              <w:pStyle w:val="9"/>
              <w:spacing w:before="30" w:line="304" w:lineRule="exact"/>
              <w:ind w:left="27"/>
              <w:rPr>
                <w:sz w:val="24"/>
              </w:rPr>
            </w:pPr>
            <w:r>
              <w:rPr>
                <w:sz w:val="24"/>
              </w:rPr>
              <w:t>婚庆服务与管理</w:t>
            </w:r>
          </w:p>
        </w:tc>
        <w:tc>
          <w:tcPr>
            <w:tcW w:w="1444" w:type="dxa"/>
            <w:vMerge w:val="continue"/>
            <w:tcBorders>
              <w:top w:val="nil"/>
            </w:tcBorders>
          </w:tcPr>
          <w:p w14:paraId="3B5885E2">
            <w:pPr>
              <w:rPr>
                <w:sz w:val="2"/>
                <w:szCs w:val="2"/>
              </w:rPr>
            </w:pPr>
          </w:p>
        </w:tc>
      </w:tr>
      <w:tr w14:paraId="780F7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restart"/>
          </w:tcPr>
          <w:p w14:paraId="63656FA4">
            <w:pPr>
              <w:pStyle w:val="9"/>
              <w:rPr>
                <w:sz w:val="36"/>
              </w:rPr>
            </w:pPr>
          </w:p>
          <w:p w14:paraId="14F402E4">
            <w:pPr>
              <w:pStyle w:val="9"/>
              <w:rPr>
                <w:sz w:val="36"/>
              </w:rPr>
            </w:pPr>
          </w:p>
          <w:p w14:paraId="4EFE8DA4">
            <w:pPr>
              <w:pStyle w:val="9"/>
              <w:rPr>
                <w:sz w:val="36"/>
              </w:rPr>
            </w:pPr>
          </w:p>
          <w:p w14:paraId="1C8BB1D4">
            <w:pPr>
              <w:pStyle w:val="9"/>
              <w:rPr>
                <w:sz w:val="36"/>
              </w:rPr>
            </w:pPr>
          </w:p>
          <w:p w14:paraId="7F3818C9">
            <w:pPr>
              <w:pStyle w:val="9"/>
              <w:rPr>
                <w:sz w:val="36"/>
              </w:rPr>
            </w:pPr>
          </w:p>
          <w:p w14:paraId="7317E1A3">
            <w:pPr>
              <w:pStyle w:val="9"/>
              <w:spacing w:before="1"/>
              <w:rPr>
                <w:sz w:val="36"/>
              </w:rPr>
            </w:pPr>
          </w:p>
          <w:p w14:paraId="596F186C">
            <w:pPr>
              <w:pStyle w:val="9"/>
              <w:spacing w:before="1"/>
              <w:ind w:left="207"/>
              <w:rPr>
                <w:sz w:val="24"/>
              </w:rPr>
            </w:pPr>
            <w:r>
              <w:rPr>
                <w:sz w:val="24"/>
              </w:rPr>
              <w:t>50</w:t>
            </w:r>
          </w:p>
        </w:tc>
        <w:tc>
          <w:tcPr>
            <w:tcW w:w="3218" w:type="dxa"/>
            <w:vMerge w:val="restart"/>
          </w:tcPr>
          <w:p w14:paraId="58C24422">
            <w:pPr>
              <w:pStyle w:val="9"/>
              <w:rPr>
                <w:sz w:val="36"/>
              </w:rPr>
            </w:pPr>
          </w:p>
          <w:p w14:paraId="76A274EA">
            <w:pPr>
              <w:pStyle w:val="9"/>
              <w:rPr>
                <w:sz w:val="36"/>
              </w:rPr>
            </w:pPr>
          </w:p>
          <w:p w14:paraId="261EBF7C">
            <w:pPr>
              <w:pStyle w:val="9"/>
              <w:rPr>
                <w:sz w:val="36"/>
              </w:rPr>
            </w:pPr>
          </w:p>
          <w:p w14:paraId="272FCC6F">
            <w:pPr>
              <w:pStyle w:val="9"/>
              <w:rPr>
                <w:sz w:val="36"/>
              </w:rPr>
            </w:pPr>
          </w:p>
          <w:p w14:paraId="40F8BAF5">
            <w:pPr>
              <w:pStyle w:val="9"/>
              <w:spacing w:before="7"/>
              <w:rPr>
                <w:sz w:val="35"/>
              </w:rPr>
            </w:pPr>
          </w:p>
          <w:p w14:paraId="5FFB4096">
            <w:pPr>
              <w:pStyle w:val="9"/>
              <w:ind w:left="4"/>
              <w:rPr>
                <w:sz w:val="24"/>
              </w:rPr>
            </w:pPr>
            <w:r>
              <w:rPr>
                <w:sz w:val="24"/>
              </w:rPr>
              <w:t>120402</w:t>
            </w:r>
            <w:r>
              <w:rPr>
                <w:spacing w:val="23"/>
                <w:sz w:val="24"/>
              </w:rPr>
              <w:t xml:space="preserve"> 行政管理</w:t>
            </w:r>
          </w:p>
          <w:p w14:paraId="5DE4BC25">
            <w:pPr>
              <w:pStyle w:val="9"/>
              <w:spacing w:before="5"/>
              <w:ind w:left="4"/>
              <w:rPr>
                <w:sz w:val="24"/>
              </w:rPr>
            </w:pPr>
            <w:r>
              <w:rPr>
                <w:sz w:val="24"/>
              </w:rPr>
              <w:t>120404</w:t>
            </w:r>
            <w:r>
              <w:rPr>
                <w:spacing w:val="16"/>
                <w:sz w:val="24"/>
              </w:rPr>
              <w:t xml:space="preserve"> 土地资源管理</w:t>
            </w:r>
          </w:p>
          <w:p w14:paraId="1F5E855B">
            <w:pPr>
              <w:pStyle w:val="9"/>
              <w:spacing w:before="4"/>
              <w:ind w:left="4"/>
              <w:rPr>
                <w:sz w:val="24"/>
              </w:rPr>
            </w:pPr>
            <w:r>
              <w:rPr>
                <w:sz w:val="24"/>
              </w:rPr>
              <w:t>120405</w:t>
            </w:r>
            <w:r>
              <w:rPr>
                <w:spacing w:val="23"/>
                <w:sz w:val="24"/>
              </w:rPr>
              <w:t xml:space="preserve"> 城市管理</w:t>
            </w:r>
          </w:p>
        </w:tc>
        <w:tc>
          <w:tcPr>
            <w:tcW w:w="1578" w:type="dxa"/>
          </w:tcPr>
          <w:p w14:paraId="16A62535">
            <w:pPr>
              <w:pStyle w:val="9"/>
              <w:spacing w:before="31" w:line="304" w:lineRule="exact"/>
              <w:ind w:left="49" w:right="38"/>
              <w:jc w:val="center"/>
              <w:rPr>
                <w:sz w:val="24"/>
              </w:rPr>
            </w:pPr>
            <w:r>
              <w:rPr>
                <w:sz w:val="24"/>
              </w:rPr>
              <w:t>410119</w:t>
            </w:r>
          </w:p>
        </w:tc>
        <w:tc>
          <w:tcPr>
            <w:tcW w:w="2742" w:type="dxa"/>
          </w:tcPr>
          <w:p w14:paraId="4C8D554F">
            <w:pPr>
              <w:pStyle w:val="9"/>
              <w:spacing w:before="31" w:line="304" w:lineRule="exact"/>
              <w:ind w:left="27"/>
              <w:rPr>
                <w:sz w:val="24"/>
              </w:rPr>
            </w:pPr>
            <w:r>
              <w:rPr>
                <w:sz w:val="24"/>
              </w:rPr>
              <w:t>现代农业经济管理</w:t>
            </w:r>
          </w:p>
        </w:tc>
        <w:tc>
          <w:tcPr>
            <w:tcW w:w="1444" w:type="dxa"/>
            <w:vMerge w:val="restart"/>
          </w:tcPr>
          <w:p w14:paraId="4C83349E">
            <w:pPr>
              <w:pStyle w:val="9"/>
              <w:rPr>
                <w:sz w:val="26"/>
              </w:rPr>
            </w:pPr>
          </w:p>
          <w:p w14:paraId="11B861AA">
            <w:pPr>
              <w:pStyle w:val="9"/>
              <w:rPr>
                <w:sz w:val="26"/>
              </w:rPr>
            </w:pPr>
          </w:p>
          <w:p w14:paraId="70C0D8AF">
            <w:pPr>
              <w:pStyle w:val="9"/>
              <w:rPr>
                <w:sz w:val="26"/>
              </w:rPr>
            </w:pPr>
          </w:p>
          <w:p w14:paraId="24DD347C">
            <w:pPr>
              <w:pStyle w:val="9"/>
              <w:rPr>
                <w:sz w:val="26"/>
              </w:rPr>
            </w:pPr>
          </w:p>
          <w:p w14:paraId="5A2873E5">
            <w:pPr>
              <w:pStyle w:val="9"/>
              <w:rPr>
                <w:sz w:val="26"/>
              </w:rPr>
            </w:pPr>
          </w:p>
          <w:p w14:paraId="7460BCF2">
            <w:pPr>
              <w:pStyle w:val="9"/>
              <w:rPr>
                <w:sz w:val="26"/>
              </w:rPr>
            </w:pPr>
          </w:p>
          <w:p w14:paraId="5E10C99D">
            <w:pPr>
              <w:pStyle w:val="9"/>
              <w:rPr>
                <w:sz w:val="26"/>
              </w:rPr>
            </w:pPr>
          </w:p>
          <w:p w14:paraId="00ABBA0D">
            <w:pPr>
              <w:pStyle w:val="9"/>
              <w:spacing w:before="1"/>
              <w:rPr>
                <w:sz w:val="34"/>
              </w:rPr>
            </w:pPr>
          </w:p>
          <w:p w14:paraId="43E95CC8">
            <w:pPr>
              <w:pStyle w:val="9"/>
              <w:spacing w:before="1"/>
              <w:ind w:left="362"/>
              <w:rPr>
                <w:sz w:val="24"/>
              </w:rPr>
            </w:pPr>
            <w:r>
              <w:rPr>
                <w:sz w:val="24"/>
              </w:rPr>
              <w:t>管理学</w:t>
            </w:r>
          </w:p>
        </w:tc>
      </w:tr>
      <w:tr w14:paraId="33217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892CF36">
            <w:pPr>
              <w:rPr>
                <w:sz w:val="2"/>
                <w:szCs w:val="2"/>
              </w:rPr>
            </w:pPr>
          </w:p>
        </w:tc>
        <w:tc>
          <w:tcPr>
            <w:tcW w:w="3218" w:type="dxa"/>
            <w:vMerge w:val="continue"/>
            <w:tcBorders>
              <w:top w:val="nil"/>
            </w:tcBorders>
          </w:tcPr>
          <w:p w14:paraId="56ED57C0">
            <w:pPr>
              <w:rPr>
                <w:sz w:val="2"/>
                <w:szCs w:val="2"/>
              </w:rPr>
            </w:pPr>
          </w:p>
        </w:tc>
        <w:tc>
          <w:tcPr>
            <w:tcW w:w="1578" w:type="dxa"/>
          </w:tcPr>
          <w:p w14:paraId="2EEF0846">
            <w:pPr>
              <w:pStyle w:val="9"/>
              <w:spacing w:before="30" w:line="305" w:lineRule="exact"/>
              <w:ind w:left="49" w:right="38"/>
              <w:jc w:val="center"/>
              <w:rPr>
                <w:sz w:val="24"/>
              </w:rPr>
            </w:pPr>
            <w:r>
              <w:rPr>
                <w:sz w:val="24"/>
              </w:rPr>
              <w:t>410120</w:t>
            </w:r>
          </w:p>
        </w:tc>
        <w:tc>
          <w:tcPr>
            <w:tcW w:w="2742" w:type="dxa"/>
          </w:tcPr>
          <w:p w14:paraId="6DA6A808">
            <w:pPr>
              <w:pStyle w:val="9"/>
              <w:spacing w:before="30" w:line="305" w:lineRule="exact"/>
              <w:ind w:left="27"/>
              <w:rPr>
                <w:sz w:val="24"/>
              </w:rPr>
            </w:pPr>
            <w:r>
              <w:rPr>
                <w:sz w:val="24"/>
              </w:rPr>
              <w:t>农村新型经济组织管理</w:t>
            </w:r>
          </w:p>
        </w:tc>
        <w:tc>
          <w:tcPr>
            <w:tcW w:w="1444" w:type="dxa"/>
            <w:vMerge w:val="continue"/>
            <w:tcBorders>
              <w:top w:val="nil"/>
            </w:tcBorders>
          </w:tcPr>
          <w:p w14:paraId="3EA352FA">
            <w:pPr>
              <w:rPr>
                <w:sz w:val="2"/>
                <w:szCs w:val="2"/>
              </w:rPr>
            </w:pPr>
          </w:p>
        </w:tc>
      </w:tr>
      <w:tr w14:paraId="7D05D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B6C4FB0">
            <w:pPr>
              <w:rPr>
                <w:sz w:val="2"/>
                <w:szCs w:val="2"/>
              </w:rPr>
            </w:pPr>
          </w:p>
        </w:tc>
        <w:tc>
          <w:tcPr>
            <w:tcW w:w="3218" w:type="dxa"/>
            <w:vMerge w:val="continue"/>
            <w:tcBorders>
              <w:top w:val="nil"/>
            </w:tcBorders>
          </w:tcPr>
          <w:p w14:paraId="3B958A2F">
            <w:pPr>
              <w:rPr>
                <w:sz w:val="2"/>
                <w:szCs w:val="2"/>
              </w:rPr>
            </w:pPr>
          </w:p>
        </w:tc>
        <w:tc>
          <w:tcPr>
            <w:tcW w:w="1578" w:type="dxa"/>
          </w:tcPr>
          <w:p w14:paraId="10AE030D">
            <w:pPr>
              <w:pStyle w:val="9"/>
              <w:spacing w:before="30" w:line="305" w:lineRule="exact"/>
              <w:ind w:left="49" w:right="38"/>
              <w:jc w:val="center"/>
              <w:rPr>
                <w:sz w:val="24"/>
              </w:rPr>
            </w:pPr>
            <w:r>
              <w:rPr>
                <w:sz w:val="24"/>
              </w:rPr>
              <w:t>410209</w:t>
            </w:r>
          </w:p>
        </w:tc>
        <w:tc>
          <w:tcPr>
            <w:tcW w:w="2742" w:type="dxa"/>
          </w:tcPr>
          <w:p w14:paraId="5320B7B1">
            <w:pPr>
              <w:pStyle w:val="9"/>
              <w:spacing w:before="30" w:line="305" w:lineRule="exact"/>
              <w:ind w:left="27"/>
              <w:rPr>
                <w:sz w:val="24"/>
              </w:rPr>
            </w:pPr>
            <w:r>
              <w:rPr>
                <w:sz w:val="24"/>
              </w:rPr>
              <w:t>自然保护地建设与管理</w:t>
            </w:r>
          </w:p>
        </w:tc>
        <w:tc>
          <w:tcPr>
            <w:tcW w:w="1444" w:type="dxa"/>
            <w:vMerge w:val="continue"/>
            <w:tcBorders>
              <w:top w:val="nil"/>
            </w:tcBorders>
          </w:tcPr>
          <w:p w14:paraId="629933E1">
            <w:pPr>
              <w:rPr>
                <w:sz w:val="2"/>
                <w:szCs w:val="2"/>
              </w:rPr>
            </w:pPr>
          </w:p>
        </w:tc>
      </w:tr>
      <w:tr w14:paraId="23DB8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B87156F">
            <w:pPr>
              <w:rPr>
                <w:sz w:val="2"/>
                <w:szCs w:val="2"/>
              </w:rPr>
            </w:pPr>
          </w:p>
        </w:tc>
        <w:tc>
          <w:tcPr>
            <w:tcW w:w="3218" w:type="dxa"/>
            <w:vMerge w:val="continue"/>
            <w:tcBorders>
              <w:top w:val="nil"/>
            </w:tcBorders>
          </w:tcPr>
          <w:p w14:paraId="62408212">
            <w:pPr>
              <w:rPr>
                <w:sz w:val="2"/>
                <w:szCs w:val="2"/>
              </w:rPr>
            </w:pPr>
          </w:p>
        </w:tc>
        <w:tc>
          <w:tcPr>
            <w:tcW w:w="1578" w:type="dxa"/>
          </w:tcPr>
          <w:p w14:paraId="0216E52E">
            <w:pPr>
              <w:pStyle w:val="9"/>
              <w:spacing w:before="30" w:line="305" w:lineRule="exact"/>
              <w:ind w:left="49" w:right="38"/>
              <w:jc w:val="center"/>
              <w:rPr>
                <w:sz w:val="24"/>
              </w:rPr>
            </w:pPr>
            <w:r>
              <w:rPr>
                <w:sz w:val="24"/>
              </w:rPr>
              <w:t>410211</w:t>
            </w:r>
          </w:p>
        </w:tc>
        <w:tc>
          <w:tcPr>
            <w:tcW w:w="2742" w:type="dxa"/>
          </w:tcPr>
          <w:p w14:paraId="3B01C133">
            <w:pPr>
              <w:pStyle w:val="9"/>
              <w:spacing w:before="30" w:line="305" w:lineRule="exact"/>
              <w:ind w:left="27"/>
              <w:rPr>
                <w:sz w:val="24"/>
              </w:rPr>
            </w:pPr>
            <w:r>
              <w:rPr>
                <w:sz w:val="24"/>
              </w:rPr>
              <w:t>林业信息技术应用</w:t>
            </w:r>
          </w:p>
        </w:tc>
        <w:tc>
          <w:tcPr>
            <w:tcW w:w="1444" w:type="dxa"/>
            <w:vMerge w:val="continue"/>
            <w:tcBorders>
              <w:top w:val="nil"/>
            </w:tcBorders>
          </w:tcPr>
          <w:p w14:paraId="73F38411">
            <w:pPr>
              <w:rPr>
                <w:sz w:val="2"/>
                <w:szCs w:val="2"/>
              </w:rPr>
            </w:pPr>
          </w:p>
        </w:tc>
      </w:tr>
      <w:tr w14:paraId="6174C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6EEF8253">
            <w:pPr>
              <w:rPr>
                <w:sz w:val="2"/>
                <w:szCs w:val="2"/>
              </w:rPr>
            </w:pPr>
          </w:p>
        </w:tc>
        <w:tc>
          <w:tcPr>
            <w:tcW w:w="3218" w:type="dxa"/>
            <w:vMerge w:val="continue"/>
            <w:tcBorders>
              <w:top w:val="nil"/>
            </w:tcBorders>
          </w:tcPr>
          <w:p w14:paraId="6B47BDDE">
            <w:pPr>
              <w:rPr>
                <w:sz w:val="2"/>
                <w:szCs w:val="2"/>
              </w:rPr>
            </w:pPr>
          </w:p>
        </w:tc>
        <w:tc>
          <w:tcPr>
            <w:tcW w:w="1578" w:type="dxa"/>
          </w:tcPr>
          <w:p w14:paraId="74819FAA">
            <w:pPr>
              <w:pStyle w:val="9"/>
              <w:spacing w:before="32" w:line="302" w:lineRule="exact"/>
              <w:ind w:left="49" w:right="38"/>
              <w:jc w:val="center"/>
              <w:rPr>
                <w:sz w:val="24"/>
              </w:rPr>
            </w:pPr>
            <w:r>
              <w:rPr>
                <w:sz w:val="24"/>
              </w:rPr>
              <w:t>420101</w:t>
            </w:r>
          </w:p>
        </w:tc>
        <w:tc>
          <w:tcPr>
            <w:tcW w:w="2742" w:type="dxa"/>
          </w:tcPr>
          <w:p w14:paraId="38B2EB8B">
            <w:pPr>
              <w:pStyle w:val="9"/>
              <w:spacing w:before="32" w:line="302" w:lineRule="exact"/>
              <w:ind w:left="27"/>
              <w:rPr>
                <w:sz w:val="24"/>
              </w:rPr>
            </w:pPr>
            <w:r>
              <w:rPr>
                <w:sz w:val="24"/>
              </w:rPr>
              <w:t>国土资源调查与管理</w:t>
            </w:r>
          </w:p>
        </w:tc>
        <w:tc>
          <w:tcPr>
            <w:tcW w:w="1444" w:type="dxa"/>
            <w:vMerge w:val="continue"/>
            <w:tcBorders>
              <w:top w:val="nil"/>
            </w:tcBorders>
          </w:tcPr>
          <w:p w14:paraId="0A5853F7">
            <w:pPr>
              <w:rPr>
                <w:sz w:val="2"/>
                <w:szCs w:val="2"/>
              </w:rPr>
            </w:pPr>
          </w:p>
        </w:tc>
      </w:tr>
      <w:tr w14:paraId="7C4F0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B4D57AB">
            <w:pPr>
              <w:rPr>
                <w:sz w:val="2"/>
                <w:szCs w:val="2"/>
              </w:rPr>
            </w:pPr>
          </w:p>
        </w:tc>
        <w:tc>
          <w:tcPr>
            <w:tcW w:w="3218" w:type="dxa"/>
            <w:vMerge w:val="continue"/>
            <w:tcBorders>
              <w:top w:val="nil"/>
            </w:tcBorders>
          </w:tcPr>
          <w:p w14:paraId="30A4D094">
            <w:pPr>
              <w:rPr>
                <w:sz w:val="2"/>
                <w:szCs w:val="2"/>
              </w:rPr>
            </w:pPr>
          </w:p>
        </w:tc>
        <w:tc>
          <w:tcPr>
            <w:tcW w:w="1578" w:type="dxa"/>
          </w:tcPr>
          <w:p w14:paraId="761BB289">
            <w:pPr>
              <w:pStyle w:val="9"/>
              <w:spacing w:before="32" w:line="303" w:lineRule="exact"/>
              <w:ind w:left="49" w:right="38"/>
              <w:jc w:val="center"/>
              <w:rPr>
                <w:sz w:val="24"/>
              </w:rPr>
            </w:pPr>
            <w:r>
              <w:rPr>
                <w:sz w:val="24"/>
              </w:rPr>
              <w:t>440703</w:t>
            </w:r>
          </w:p>
        </w:tc>
        <w:tc>
          <w:tcPr>
            <w:tcW w:w="2742" w:type="dxa"/>
          </w:tcPr>
          <w:p w14:paraId="3261DA46">
            <w:pPr>
              <w:pStyle w:val="9"/>
              <w:spacing w:before="32" w:line="303" w:lineRule="exact"/>
              <w:ind w:left="27"/>
              <w:rPr>
                <w:sz w:val="24"/>
              </w:rPr>
            </w:pPr>
            <w:r>
              <w:rPr>
                <w:sz w:val="24"/>
              </w:rPr>
              <w:t>现代物业管理</w:t>
            </w:r>
          </w:p>
        </w:tc>
        <w:tc>
          <w:tcPr>
            <w:tcW w:w="1444" w:type="dxa"/>
            <w:vMerge w:val="continue"/>
            <w:tcBorders>
              <w:top w:val="nil"/>
            </w:tcBorders>
          </w:tcPr>
          <w:p w14:paraId="6AFBA01D">
            <w:pPr>
              <w:rPr>
                <w:sz w:val="2"/>
                <w:szCs w:val="2"/>
              </w:rPr>
            </w:pPr>
          </w:p>
        </w:tc>
      </w:tr>
      <w:tr w14:paraId="3A0C7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24B6D55">
            <w:pPr>
              <w:rPr>
                <w:sz w:val="2"/>
                <w:szCs w:val="2"/>
              </w:rPr>
            </w:pPr>
          </w:p>
        </w:tc>
        <w:tc>
          <w:tcPr>
            <w:tcW w:w="3218" w:type="dxa"/>
            <w:vMerge w:val="continue"/>
            <w:tcBorders>
              <w:top w:val="nil"/>
            </w:tcBorders>
          </w:tcPr>
          <w:p w14:paraId="411ED0CD">
            <w:pPr>
              <w:rPr>
                <w:sz w:val="2"/>
                <w:szCs w:val="2"/>
              </w:rPr>
            </w:pPr>
          </w:p>
        </w:tc>
        <w:tc>
          <w:tcPr>
            <w:tcW w:w="1578" w:type="dxa"/>
          </w:tcPr>
          <w:p w14:paraId="2FF3FE9C">
            <w:pPr>
              <w:pStyle w:val="9"/>
              <w:spacing w:before="32" w:line="303" w:lineRule="exact"/>
              <w:ind w:left="49" w:right="38"/>
              <w:jc w:val="center"/>
              <w:rPr>
                <w:sz w:val="24"/>
              </w:rPr>
            </w:pPr>
            <w:r>
              <w:rPr>
                <w:sz w:val="24"/>
              </w:rPr>
              <w:t>520801</w:t>
            </w:r>
          </w:p>
        </w:tc>
        <w:tc>
          <w:tcPr>
            <w:tcW w:w="2742" w:type="dxa"/>
          </w:tcPr>
          <w:p w14:paraId="60900431">
            <w:pPr>
              <w:pStyle w:val="9"/>
              <w:spacing w:before="32" w:line="303" w:lineRule="exact"/>
              <w:ind w:left="27"/>
              <w:rPr>
                <w:sz w:val="24"/>
              </w:rPr>
            </w:pPr>
            <w:r>
              <w:rPr>
                <w:sz w:val="24"/>
              </w:rPr>
              <w:t>健康管理</w:t>
            </w:r>
          </w:p>
        </w:tc>
        <w:tc>
          <w:tcPr>
            <w:tcW w:w="1444" w:type="dxa"/>
            <w:vMerge w:val="continue"/>
            <w:tcBorders>
              <w:top w:val="nil"/>
            </w:tcBorders>
          </w:tcPr>
          <w:p w14:paraId="05410BFE">
            <w:pPr>
              <w:rPr>
                <w:sz w:val="2"/>
                <w:szCs w:val="2"/>
              </w:rPr>
            </w:pPr>
          </w:p>
        </w:tc>
      </w:tr>
      <w:tr w14:paraId="6D04E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812F4C7">
            <w:pPr>
              <w:rPr>
                <w:sz w:val="2"/>
                <w:szCs w:val="2"/>
              </w:rPr>
            </w:pPr>
          </w:p>
        </w:tc>
        <w:tc>
          <w:tcPr>
            <w:tcW w:w="3218" w:type="dxa"/>
            <w:vMerge w:val="continue"/>
            <w:tcBorders>
              <w:top w:val="nil"/>
            </w:tcBorders>
          </w:tcPr>
          <w:p w14:paraId="5CE677AD">
            <w:pPr>
              <w:rPr>
                <w:sz w:val="2"/>
                <w:szCs w:val="2"/>
              </w:rPr>
            </w:pPr>
          </w:p>
        </w:tc>
        <w:tc>
          <w:tcPr>
            <w:tcW w:w="1578" w:type="dxa"/>
          </w:tcPr>
          <w:p w14:paraId="75F8DD95">
            <w:pPr>
              <w:pStyle w:val="9"/>
              <w:spacing w:before="31" w:line="303" w:lineRule="exact"/>
              <w:ind w:left="49" w:right="38"/>
              <w:jc w:val="center"/>
              <w:rPr>
                <w:sz w:val="24"/>
              </w:rPr>
            </w:pPr>
            <w:r>
              <w:rPr>
                <w:sz w:val="24"/>
              </w:rPr>
              <w:t>520803</w:t>
            </w:r>
          </w:p>
        </w:tc>
        <w:tc>
          <w:tcPr>
            <w:tcW w:w="2742" w:type="dxa"/>
          </w:tcPr>
          <w:p w14:paraId="6971196B">
            <w:pPr>
              <w:pStyle w:val="9"/>
              <w:spacing w:before="31" w:line="303" w:lineRule="exact"/>
              <w:ind w:left="27"/>
              <w:rPr>
                <w:sz w:val="24"/>
              </w:rPr>
            </w:pPr>
            <w:r>
              <w:rPr>
                <w:sz w:val="24"/>
              </w:rPr>
              <w:t>老年保健与管理</w:t>
            </w:r>
          </w:p>
        </w:tc>
        <w:tc>
          <w:tcPr>
            <w:tcW w:w="1444" w:type="dxa"/>
            <w:vMerge w:val="continue"/>
            <w:tcBorders>
              <w:top w:val="nil"/>
            </w:tcBorders>
          </w:tcPr>
          <w:p w14:paraId="037B7C87">
            <w:pPr>
              <w:rPr>
                <w:sz w:val="2"/>
                <w:szCs w:val="2"/>
              </w:rPr>
            </w:pPr>
          </w:p>
        </w:tc>
      </w:tr>
      <w:tr w14:paraId="1545A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3BF7D723">
            <w:pPr>
              <w:rPr>
                <w:sz w:val="2"/>
                <w:szCs w:val="2"/>
              </w:rPr>
            </w:pPr>
          </w:p>
        </w:tc>
        <w:tc>
          <w:tcPr>
            <w:tcW w:w="3218" w:type="dxa"/>
            <w:vMerge w:val="continue"/>
            <w:tcBorders>
              <w:top w:val="nil"/>
            </w:tcBorders>
          </w:tcPr>
          <w:p w14:paraId="0A28E316">
            <w:pPr>
              <w:rPr>
                <w:sz w:val="2"/>
                <w:szCs w:val="2"/>
              </w:rPr>
            </w:pPr>
          </w:p>
        </w:tc>
        <w:tc>
          <w:tcPr>
            <w:tcW w:w="1578" w:type="dxa"/>
          </w:tcPr>
          <w:p w14:paraId="6B8A3D76">
            <w:pPr>
              <w:pStyle w:val="9"/>
              <w:spacing w:before="31" w:line="303" w:lineRule="exact"/>
              <w:ind w:left="49" w:right="38"/>
              <w:jc w:val="center"/>
              <w:rPr>
                <w:sz w:val="24"/>
              </w:rPr>
            </w:pPr>
            <w:r>
              <w:rPr>
                <w:sz w:val="24"/>
              </w:rPr>
              <w:t>530802</w:t>
            </w:r>
          </w:p>
        </w:tc>
        <w:tc>
          <w:tcPr>
            <w:tcW w:w="2742" w:type="dxa"/>
          </w:tcPr>
          <w:p w14:paraId="750D4D53">
            <w:pPr>
              <w:pStyle w:val="9"/>
              <w:spacing w:before="31" w:line="303" w:lineRule="exact"/>
              <w:ind w:left="27"/>
              <w:rPr>
                <w:sz w:val="24"/>
              </w:rPr>
            </w:pPr>
            <w:r>
              <w:rPr>
                <w:sz w:val="24"/>
              </w:rPr>
              <w:t>现代物流管理</w:t>
            </w:r>
          </w:p>
        </w:tc>
        <w:tc>
          <w:tcPr>
            <w:tcW w:w="1444" w:type="dxa"/>
            <w:vMerge w:val="continue"/>
            <w:tcBorders>
              <w:top w:val="nil"/>
            </w:tcBorders>
          </w:tcPr>
          <w:p w14:paraId="4198F8FB">
            <w:pPr>
              <w:rPr>
                <w:sz w:val="2"/>
                <w:szCs w:val="2"/>
              </w:rPr>
            </w:pPr>
          </w:p>
        </w:tc>
      </w:tr>
      <w:tr w14:paraId="2FDB6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A548608">
            <w:pPr>
              <w:rPr>
                <w:sz w:val="2"/>
                <w:szCs w:val="2"/>
              </w:rPr>
            </w:pPr>
          </w:p>
        </w:tc>
        <w:tc>
          <w:tcPr>
            <w:tcW w:w="3218" w:type="dxa"/>
            <w:vMerge w:val="continue"/>
            <w:tcBorders>
              <w:top w:val="nil"/>
            </w:tcBorders>
          </w:tcPr>
          <w:p w14:paraId="2B8935B4">
            <w:pPr>
              <w:rPr>
                <w:sz w:val="2"/>
                <w:szCs w:val="2"/>
              </w:rPr>
            </w:pPr>
          </w:p>
        </w:tc>
        <w:tc>
          <w:tcPr>
            <w:tcW w:w="1578" w:type="dxa"/>
          </w:tcPr>
          <w:p w14:paraId="1A256C58">
            <w:pPr>
              <w:pStyle w:val="9"/>
              <w:spacing w:before="31" w:line="304" w:lineRule="exact"/>
              <w:ind w:left="49" w:right="38"/>
              <w:jc w:val="center"/>
              <w:rPr>
                <w:sz w:val="24"/>
              </w:rPr>
            </w:pPr>
            <w:r>
              <w:rPr>
                <w:sz w:val="24"/>
              </w:rPr>
              <w:t>580401</w:t>
            </w:r>
          </w:p>
        </w:tc>
        <w:tc>
          <w:tcPr>
            <w:tcW w:w="2742" w:type="dxa"/>
          </w:tcPr>
          <w:p w14:paraId="228B7105">
            <w:pPr>
              <w:pStyle w:val="9"/>
              <w:spacing w:before="31" w:line="304" w:lineRule="exact"/>
              <w:ind w:left="27"/>
              <w:rPr>
                <w:sz w:val="24"/>
              </w:rPr>
            </w:pPr>
            <w:r>
              <w:rPr>
                <w:sz w:val="24"/>
              </w:rPr>
              <w:t>法律事务</w:t>
            </w:r>
          </w:p>
        </w:tc>
        <w:tc>
          <w:tcPr>
            <w:tcW w:w="1444" w:type="dxa"/>
            <w:vMerge w:val="continue"/>
            <w:tcBorders>
              <w:top w:val="nil"/>
            </w:tcBorders>
          </w:tcPr>
          <w:p w14:paraId="57EDFA35">
            <w:pPr>
              <w:rPr>
                <w:sz w:val="2"/>
                <w:szCs w:val="2"/>
              </w:rPr>
            </w:pPr>
          </w:p>
        </w:tc>
      </w:tr>
      <w:tr w14:paraId="0A509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15E3D7C0">
            <w:pPr>
              <w:rPr>
                <w:sz w:val="2"/>
                <w:szCs w:val="2"/>
              </w:rPr>
            </w:pPr>
          </w:p>
        </w:tc>
        <w:tc>
          <w:tcPr>
            <w:tcW w:w="3218" w:type="dxa"/>
            <w:vMerge w:val="continue"/>
            <w:tcBorders>
              <w:top w:val="nil"/>
            </w:tcBorders>
          </w:tcPr>
          <w:p w14:paraId="6C8A6853">
            <w:pPr>
              <w:rPr>
                <w:sz w:val="2"/>
                <w:szCs w:val="2"/>
              </w:rPr>
            </w:pPr>
          </w:p>
        </w:tc>
        <w:tc>
          <w:tcPr>
            <w:tcW w:w="1578" w:type="dxa"/>
          </w:tcPr>
          <w:p w14:paraId="72ADB767">
            <w:pPr>
              <w:pStyle w:val="9"/>
              <w:spacing w:before="31" w:line="303" w:lineRule="exact"/>
              <w:ind w:left="49" w:right="38"/>
              <w:jc w:val="center"/>
              <w:rPr>
                <w:sz w:val="24"/>
              </w:rPr>
            </w:pPr>
            <w:r>
              <w:rPr>
                <w:sz w:val="24"/>
              </w:rPr>
              <w:t>580505</w:t>
            </w:r>
          </w:p>
        </w:tc>
        <w:tc>
          <w:tcPr>
            <w:tcW w:w="2742" w:type="dxa"/>
          </w:tcPr>
          <w:p w14:paraId="61860856">
            <w:pPr>
              <w:pStyle w:val="9"/>
              <w:spacing w:before="31" w:line="303" w:lineRule="exact"/>
              <w:ind w:left="27"/>
              <w:rPr>
                <w:sz w:val="24"/>
              </w:rPr>
            </w:pPr>
            <w:r>
              <w:rPr>
                <w:sz w:val="24"/>
              </w:rPr>
              <w:t>社区矫正</w:t>
            </w:r>
          </w:p>
        </w:tc>
        <w:tc>
          <w:tcPr>
            <w:tcW w:w="1444" w:type="dxa"/>
            <w:vMerge w:val="continue"/>
            <w:tcBorders>
              <w:top w:val="nil"/>
            </w:tcBorders>
          </w:tcPr>
          <w:p w14:paraId="47D1E641">
            <w:pPr>
              <w:rPr>
                <w:sz w:val="2"/>
                <w:szCs w:val="2"/>
              </w:rPr>
            </w:pPr>
          </w:p>
        </w:tc>
      </w:tr>
      <w:tr w14:paraId="63D39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3D0829A9">
            <w:pPr>
              <w:rPr>
                <w:sz w:val="2"/>
                <w:szCs w:val="2"/>
              </w:rPr>
            </w:pPr>
          </w:p>
        </w:tc>
        <w:tc>
          <w:tcPr>
            <w:tcW w:w="3218" w:type="dxa"/>
            <w:vMerge w:val="continue"/>
            <w:tcBorders>
              <w:top w:val="nil"/>
            </w:tcBorders>
          </w:tcPr>
          <w:p w14:paraId="5D952D07">
            <w:pPr>
              <w:rPr>
                <w:sz w:val="2"/>
                <w:szCs w:val="2"/>
              </w:rPr>
            </w:pPr>
          </w:p>
        </w:tc>
        <w:tc>
          <w:tcPr>
            <w:tcW w:w="1578" w:type="dxa"/>
          </w:tcPr>
          <w:p w14:paraId="2CE4FCC9">
            <w:pPr>
              <w:pStyle w:val="9"/>
              <w:spacing w:before="31" w:line="304" w:lineRule="exact"/>
              <w:ind w:left="49" w:right="38"/>
              <w:jc w:val="center"/>
              <w:rPr>
                <w:sz w:val="24"/>
              </w:rPr>
            </w:pPr>
            <w:r>
              <w:rPr>
                <w:sz w:val="24"/>
              </w:rPr>
              <w:t>590101</w:t>
            </w:r>
          </w:p>
        </w:tc>
        <w:tc>
          <w:tcPr>
            <w:tcW w:w="2742" w:type="dxa"/>
          </w:tcPr>
          <w:p w14:paraId="020BE79E">
            <w:pPr>
              <w:pStyle w:val="9"/>
              <w:spacing w:before="31" w:line="304" w:lineRule="exact"/>
              <w:ind w:left="27"/>
              <w:rPr>
                <w:sz w:val="24"/>
              </w:rPr>
            </w:pPr>
            <w:r>
              <w:rPr>
                <w:sz w:val="24"/>
              </w:rPr>
              <w:t>社会工作</w:t>
            </w:r>
          </w:p>
        </w:tc>
        <w:tc>
          <w:tcPr>
            <w:tcW w:w="1444" w:type="dxa"/>
            <w:vMerge w:val="continue"/>
            <w:tcBorders>
              <w:top w:val="nil"/>
            </w:tcBorders>
          </w:tcPr>
          <w:p w14:paraId="14E43A50">
            <w:pPr>
              <w:rPr>
                <w:sz w:val="2"/>
                <w:szCs w:val="2"/>
              </w:rPr>
            </w:pPr>
          </w:p>
        </w:tc>
      </w:tr>
      <w:tr w14:paraId="3BDFF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BA087CB">
            <w:pPr>
              <w:rPr>
                <w:sz w:val="2"/>
                <w:szCs w:val="2"/>
              </w:rPr>
            </w:pPr>
          </w:p>
        </w:tc>
        <w:tc>
          <w:tcPr>
            <w:tcW w:w="3218" w:type="dxa"/>
            <w:vMerge w:val="continue"/>
            <w:tcBorders>
              <w:top w:val="nil"/>
            </w:tcBorders>
          </w:tcPr>
          <w:p w14:paraId="6EA68B42">
            <w:pPr>
              <w:rPr>
                <w:sz w:val="2"/>
                <w:szCs w:val="2"/>
              </w:rPr>
            </w:pPr>
          </w:p>
        </w:tc>
        <w:tc>
          <w:tcPr>
            <w:tcW w:w="1578" w:type="dxa"/>
          </w:tcPr>
          <w:p w14:paraId="77359529">
            <w:pPr>
              <w:pStyle w:val="9"/>
              <w:spacing w:before="30" w:line="305" w:lineRule="exact"/>
              <w:ind w:left="49" w:right="38"/>
              <w:jc w:val="center"/>
              <w:rPr>
                <w:sz w:val="24"/>
              </w:rPr>
            </w:pPr>
            <w:r>
              <w:rPr>
                <w:sz w:val="24"/>
              </w:rPr>
              <w:t>590104</w:t>
            </w:r>
          </w:p>
        </w:tc>
        <w:tc>
          <w:tcPr>
            <w:tcW w:w="2742" w:type="dxa"/>
          </w:tcPr>
          <w:p w14:paraId="380ED22B">
            <w:pPr>
              <w:pStyle w:val="9"/>
              <w:spacing w:before="30" w:line="305" w:lineRule="exact"/>
              <w:ind w:left="27"/>
              <w:rPr>
                <w:sz w:val="24"/>
              </w:rPr>
            </w:pPr>
            <w:r>
              <w:rPr>
                <w:sz w:val="24"/>
              </w:rPr>
              <w:t>社区管理与服务</w:t>
            </w:r>
          </w:p>
        </w:tc>
        <w:tc>
          <w:tcPr>
            <w:tcW w:w="1444" w:type="dxa"/>
            <w:vMerge w:val="continue"/>
            <w:tcBorders>
              <w:top w:val="nil"/>
            </w:tcBorders>
          </w:tcPr>
          <w:p w14:paraId="33085B18">
            <w:pPr>
              <w:rPr>
                <w:sz w:val="2"/>
                <w:szCs w:val="2"/>
              </w:rPr>
            </w:pPr>
          </w:p>
        </w:tc>
      </w:tr>
      <w:tr w14:paraId="32BE4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89EFDD2">
            <w:pPr>
              <w:rPr>
                <w:sz w:val="2"/>
                <w:szCs w:val="2"/>
              </w:rPr>
            </w:pPr>
          </w:p>
        </w:tc>
        <w:tc>
          <w:tcPr>
            <w:tcW w:w="3218" w:type="dxa"/>
            <w:vMerge w:val="continue"/>
            <w:tcBorders>
              <w:top w:val="nil"/>
            </w:tcBorders>
          </w:tcPr>
          <w:p w14:paraId="57844E7B">
            <w:pPr>
              <w:rPr>
                <w:sz w:val="2"/>
                <w:szCs w:val="2"/>
              </w:rPr>
            </w:pPr>
          </w:p>
        </w:tc>
        <w:tc>
          <w:tcPr>
            <w:tcW w:w="1578" w:type="dxa"/>
          </w:tcPr>
          <w:p w14:paraId="6E8CB245">
            <w:pPr>
              <w:pStyle w:val="9"/>
              <w:spacing w:before="30" w:line="305" w:lineRule="exact"/>
              <w:ind w:left="49" w:right="38"/>
              <w:jc w:val="center"/>
              <w:rPr>
                <w:sz w:val="24"/>
              </w:rPr>
            </w:pPr>
            <w:r>
              <w:rPr>
                <w:sz w:val="24"/>
              </w:rPr>
              <w:t>590105</w:t>
            </w:r>
          </w:p>
        </w:tc>
        <w:tc>
          <w:tcPr>
            <w:tcW w:w="2742" w:type="dxa"/>
          </w:tcPr>
          <w:p w14:paraId="251ADE4C">
            <w:pPr>
              <w:pStyle w:val="9"/>
              <w:spacing w:before="30" w:line="305" w:lineRule="exact"/>
              <w:ind w:left="27"/>
              <w:rPr>
                <w:sz w:val="24"/>
              </w:rPr>
            </w:pPr>
            <w:r>
              <w:rPr>
                <w:sz w:val="24"/>
              </w:rPr>
              <w:t>公共关系</w:t>
            </w:r>
          </w:p>
        </w:tc>
        <w:tc>
          <w:tcPr>
            <w:tcW w:w="1444" w:type="dxa"/>
            <w:vMerge w:val="continue"/>
            <w:tcBorders>
              <w:top w:val="nil"/>
            </w:tcBorders>
          </w:tcPr>
          <w:p w14:paraId="2EBA4696">
            <w:pPr>
              <w:rPr>
                <w:sz w:val="2"/>
                <w:szCs w:val="2"/>
              </w:rPr>
            </w:pPr>
          </w:p>
        </w:tc>
      </w:tr>
      <w:tr w14:paraId="585CF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6EC19AE6">
            <w:pPr>
              <w:rPr>
                <w:sz w:val="2"/>
                <w:szCs w:val="2"/>
              </w:rPr>
            </w:pPr>
          </w:p>
        </w:tc>
        <w:tc>
          <w:tcPr>
            <w:tcW w:w="3218" w:type="dxa"/>
            <w:vMerge w:val="continue"/>
            <w:tcBorders>
              <w:top w:val="nil"/>
            </w:tcBorders>
          </w:tcPr>
          <w:p w14:paraId="35484F3C">
            <w:pPr>
              <w:rPr>
                <w:sz w:val="2"/>
                <w:szCs w:val="2"/>
              </w:rPr>
            </w:pPr>
          </w:p>
        </w:tc>
        <w:tc>
          <w:tcPr>
            <w:tcW w:w="1578" w:type="dxa"/>
          </w:tcPr>
          <w:p w14:paraId="751CC102">
            <w:pPr>
              <w:pStyle w:val="9"/>
              <w:spacing w:before="30" w:line="305" w:lineRule="exact"/>
              <w:ind w:left="49" w:right="38"/>
              <w:jc w:val="center"/>
              <w:rPr>
                <w:sz w:val="24"/>
              </w:rPr>
            </w:pPr>
            <w:r>
              <w:rPr>
                <w:sz w:val="24"/>
              </w:rPr>
              <w:t>590202</w:t>
            </w:r>
          </w:p>
        </w:tc>
        <w:tc>
          <w:tcPr>
            <w:tcW w:w="2742" w:type="dxa"/>
          </w:tcPr>
          <w:p w14:paraId="19CA4E6A">
            <w:pPr>
              <w:pStyle w:val="9"/>
              <w:spacing w:before="30" w:line="305" w:lineRule="exact"/>
              <w:ind w:left="27"/>
              <w:rPr>
                <w:sz w:val="24"/>
              </w:rPr>
            </w:pPr>
            <w:r>
              <w:rPr>
                <w:sz w:val="24"/>
              </w:rPr>
              <w:t>人力资源管理</w:t>
            </w:r>
          </w:p>
        </w:tc>
        <w:tc>
          <w:tcPr>
            <w:tcW w:w="1444" w:type="dxa"/>
            <w:vMerge w:val="continue"/>
            <w:tcBorders>
              <w:top w:val="nil"/>
            </w:tcBorders>
          </w:tcPr>
          <w:p w14:paraId="24CFB034">
            <w:pPr>
              <w:rPr>
                <w:sz w:val="2"/>
                <w:szCs w:val="2"/>
              </w:rPr>
            </w:pPr>
          </w:p>
        </w:tc>
      </w:tr>
      <w:tr w14:paraId="7C491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654" w:type="dxa"/>
            <w:vMerge w:val="continue"/>
            <w:tcBorders>
              <w:top w:val="nil"/>
            </w:tcBorders>
          </w:tcPr>
          <w:p w14:paraId="5F7AB8D3">
            <w:pPr>
              <w:rPr>
                <w:sz w:val="2"/>
                <w:szCs w:val="2"/>
              </w:rPr>
            </w:pPr>
          </w:p>
        </w:tc>
        <w:tc>
          <w:tcPr>
            <w:tcW w:w="3218" w:type="dxa"/>
            <w:vMerge w:val="continue"/>
            <w:tcBorders>
              <w:top w:val="nil"/>
            </w:tcBorders>
          </w:tcPr>
          <w:p w14:paraId="7228FBE9">
            <w:pPr>
              <w:rPr>
                <w:sz w:val="2"/>
                <w:szCs w:val="2"/>
              </w:rPr>
            </w:pPr>
          </w:p>
        </w:tc>
        <w:tc>
          <w:tcPr>
            <w:tcW w:w="1578" w:type="dxa"/>
          </w:tcPr>
          <w:p w14:paraId="6BCDCA95">
            <w:pPr>
              <w:pStyle w:val="9"/>
              <w:spacing w:before="30" w:line="303" w:lineRule="exact"/>
              <w:ind w:left="49" w:right="38"/>
              <w:jc w:val="center"/>
              <w:rPr>
                <w:sz w:val="24"/>
              </w:rPr>
            </w:pPr>
            <w:r>
              <w:rPr>
                <w:sz w:val="24"/>
              </w:rPr>
              <w:t>590203</w:t>
            </w:r>
          </w:p>
        </w:tc>
        <w:tc>
          <w:tcPr>
            <w:tcW w:w="2742" w:type="dxa"/>
          </w:tcPr>
          <w:p w14:paraId="2EABAEE5">
            <w:pPr>
              <w:pStyle w:val="9"/>
              <w:spacing w:before="30" w:line="303" w:lineRule="exact"/>
              <w:ind w:left="27"/>
              <w:rPr>
                <w:sz w:val="24"/>
              </w:rPr>
            </w:pPr>
            <w:r>
              <w:rPr>
                <w:sz w:val="24"/>
              </w:rPr>
              <w:t>劳动与社会保障</w:t>
            </w:r>
          </w:p>
        </w:tc>
        <w:tc>
          <w:tcPr>
            <w:tcW w:w="1444" w:type="dxa"/>
            <w:vMerge w:val="continue"/>
            <w:tcBorders>
              <w:top w:val="nil"/>
            </w:tcBorders>
          </w:tcPr>
          <w:p w14:paraId="02DD3D5B">
            <w:pPr>
              <w:rPr>
                <w:sz w:val="2"/>
                <w:szCs w:val="2"/>
              </w:rPr>
            </w:pPr>
          </w:p>
        </w:tc>
      </w:tr>
    </w:tbl>
    <w:p w14:paraId="279BA5A5">
      <w:pPr>
        <w:spacing w:after="0"/>
        <w:rPr>
          <w:sz w:val="2"/>
          <w:szCs w:val="2"/>
        </w:rPr>
        <w:sectPr>
          <w:pgSz w:w="11910" w:h="16840"/>
          <w:pgMar w:top="1580" w:right="880" w:bottom="1960" w:left="1040" w:header="0" w:footer="1771" w:gutter="0"/>
          <w:cols w:space="720" w:num="1"/>
        </w:sectPr>
      </w:pPr>
    </w:p>
    <w:p w14:paraId="4DB5E67C">
      <w:pPr>
        <w:pStyle w:val="3"/>
        <w:spacing w:before="7"/>
        <w:rPr>
          <w:sz w:val="3"/>
        </w:rPr>
      </w:pPr>
    </w:p>
    <w:tbl>
      <w:tblPr>
        <w:tblStyle w:val="5"/>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3218"/>
        <w:gridCol w:w="1578"/>
        <w:gridCol w:w="2742"/>
        <w:gridCol w:w="1444"/>
      </w:tblGrid>
      <w:tr w14:paraId="0A803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tcPr>
          <w:p w14:paraId="306B88C5">
            <w:pPr>
              <w:pStyle w:val="9"/>
              <w:spacing w:before="32" w:line="303" w:lineRule="exact"/>
              <w:ind w:left="87"/>
              <w:rPr>
                <w:sz w:val="24"/>
              </w:rPr>
            </w:pPr>
            <w:r>
              <w:rPr>
                <w:sz w:val="24"/>
              </w:rPr>
              <w:t>序号</w:t>
            </w:r>
          </w:p>
        </w:tc>
        <w:tc>
          <w:tcPr>
            <w:tcW w:w="3218" w:type="dxa"/>
          </w:tcPr>
          <w:p w14:paraId="60A28649">
            <w:pPr>
              <w:pStyle w:val="9"/>
              <w:spacing w:before="32" w:line="303" w:lineRule="exact"/>
              <w:ind w:left="527"/>
              <w:rPr>
                <w:sz w:val="24"/>
              </w:rPr>
            </w:pPr>
            <w:r>
              <w:rPr>
                <w:sz w:val="24"/>
              </w:rPr>
              <w:t>本科专业代码、名称</w:t>
            </w:r>
          </w:p>
        </w:tc>
        <w:tc>
          <w:tcPr>
            <w:tcW w:w="1578" w:type="dxa"/>
          </w:tcPr>
          <w:p w14:paraId="79C189A2">
            <w:pPr>
              <w:pStyle w:val="9"/>
              <w:spacing w:before="32" w:line="303" w:lineRule="exact"/>
              <w:ind w:left="49" w:right="38"/>
              <w:jc w:val="center"/>
              <w:rPr>
                <w:sz w:val="24"/>
              </w:rPr>
            </w:pPr>
            <w:r>
              <w:rPr>
                <w:sz w:val="24"/>
              </w:rPr>
              <w:t>专科专业代码</w:t>
            </w:r>
          </w:p>
        </w:tc>
        <w:tc>
          <w:tcPr>
            <w:tcW w:w="2742" w:type="dxa"/>
          </w:tcPr>
          <w:p w14:paraId="4C734767">
            <w:pPr>
              <w:pStyle w:val="9"/>
              <w:spacing w:before="32" w:line="303" w:lineRule="exact"/>
              <w:ind w:left="652"/>
              <w:rPr>
                <w:sz w:val="24"/>
              </w:rPr>
            </w:pPr>
            <w:r>
              <w:rPr>
                <w:sz w:val="24"/>
              </w:rPr>
              <w:t>专科专业名称</w:t>
            </w:r>
          </w:p>
        </w:tc>
        <w:tc>
          <w:tcPr>
            <w:tcW w:w="1444" w:type="dxa"/>
          </w:tcPr>
          <w:p w14:paraId="4EFE02C8">
            <w:pPr>
              <w:pStyle w:val="9"/>
              <w:spacing w:before="32" w:line="303" w:lineRule="exact"/>
              <w:ind w:left="242"/>
              <w:rPr>
                <w:sz w:val="24"/>
              </w:rPr>
            </w:pPr>
            <w:r>
              <w:rPr>
                <w:sz w:val="24"/>
              </w:rPr>
              <w:t>考试科目</w:t>
            </w:r>
          </w:p>
        </w:tc>
      </w:tr>
      <w:tr w14:paraId="66705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restart"/>
          </w:tcPr>
          <w:p w14:paraId="44853FA9">
            <w:pPr>
              <w:pStyle w:val="9"/>
              <w:rPr>
                <w:rFonts w:ascii="Times New Roman"/>
                <w:sz w:val="24"/>
              </w:rPr>
            </w:pPr>
          </w:p>
        </w:tc>
        <w:tc>
          <w:tcPr>
            <w:tcW w:w="3218" w:type="dxa"/>
            <w:vMerge w:val="restart"/>
          </w:tcPr>
          <w:p w14:paraId="53F0A1C7">
            <w:pPr>
              <w:pStyle w:val="9"/>
              <w:rPr>
                <w:rFonts w:ascii="Times New Roman"/>
                <w:sz w:val="24"/>
              </w:rPr>
            </w:pPr>
          </w:p>
        </w:tc>
        <w:tc>
          <w:tcPr>
            <w:tcW w:w="1578" w:type="dxa"/>
          </w:tcPr>
          <w:p w14:paraId="3C7198B9">
            <w:pPr>
              <w:pStyle w:val="9"/>
              <w:spacing w:before="31" w:line="303" w:lineRule="exact"/>
              <w:ind w:left="49" w:right="38"/>
              <w:jc w:val="center"/>
              <w:rPr>
                <w:sz w:val="24"/>
              </w:rPr>
            </w:pPr>
            <w:r>
              <w:rPr>
                <w:sz w:val="24"/>
              </w:rPr>
              <w:t>590205</w:t>
            </w:r>
          </w:p>
        </w:tc>
        <w:tc>
          <w:tcPr>
            <w:tcW w:w="2742" w:type="dxa"/>
          </w:tcPr>
          <w:p w14:paraId="31FCC6C2">
            <w:pPr>
              <w:pStyle w:val="9"/>
              <w:spacing w:before="31" w:line="303" w:lineRule="exact"/>
              <w:ind w:left="27"/>
              <w:rPr>
                <w:sz w:val="24"/>
              </w:rPr>
            </w:pPr>
            <w:r>
              <w:rPr>
                <w:sz w:val="24"/>
              </w:rPr>
              <w:t>公共事务管理</w:t>
            </w:r>
          </w:p>
        </w:tc>
        <w:tc>
          <w:tcPr>
            <w:tcW w:w="1444" w:type="dxa"/>
            <w:vMerge w:val="restart"/>
          </w:tcPr>
          <w:p w14:paraId="4275DF30">
            <w:pPr>
              <w:pStyle w:val="9"/>
              <w:rPr>
                <w:rFonts w:ascii="Times New Roman"/>
                <w:sz w:val="24"/>
              </w:rPr>
            </w:pPr>
          </w:p>
        </w:tc>
      </w:tr>
      <w:tr w14:paraId="38AA0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6133F46">
            <w:pPr>
              <w:rPr>
                <w:sz w:val="2"/>
                <w:szCs w:val="2"/>
              </w:rPr>
            </w:pPr>
          </w:p>
        </w:tc>
        <w:tc>
          <w:tcPr>
            <w:tcW w:w="3218" w:type="dxa"/>
            <w:vMerge w:val="continue"/>
            <w:tcBorders>
              <w:top w:val="nil"/>
            </w:tcBorders>
          </w:tcPr>
          <w:p w14:paraId="7D9C1BEE">
            <w:pPr>
              <w:rPr>
                <w:sz w:val="2"/>
                <w:szCs w:val="2"/>
              </w:rPr>
            </w:pPr>
          </w:p>
        </w:tc>
        <w:tc>
          <w:tcPr>
            <w:tcW w:w="1578" w:type="dxa"/>
          </w:tcPr>
          <w:p w14:paraId="3E0B493C">
            <w:pPr>
              <w:pStyle w:val="9"/>
              <w:spacing w:before="31" w:line="303" w:lineRule="exact"/>
              <w:ind w:left="49" w:right="38"/>
              <w:jc w:val="center"/>
              <w:rPr>
                <w:sz w:val="24"/>
              </w:rPr>
            </w:pPr>
            <w:r>
              <w:rPr>
                <w:sz w:val="24"/>
              </w:rPr>
              <w:t>590206</w:t>
            </w:r>
          </w:p>
        </w:tc>
        <w:tc>
          <w:tcPr>
            <w:tcW w:w="2742" w:type="dxa"/>
          </w:tcPr>
          <w:p w14:paraId="73219888">
            <w:pPr>
              <w:pStyle w:val="9"/>
              <w:spacing w:before="31" w:line="303" w:lineRule="exact"/>
              <w:ind w:left="27"/>
              <w:rPr>
                <w:sz w:val="24"/>
              </w:rPr>
            </w:pPr>
            <w:r>
              <w:rPr>
                <w:sz w:val="24"/>
              </w:rPr>
              <w:t>行政管理</w:t>
            </w:r>
          </w:p>
        </w:tc>
        <w:tc>
          <w:tcPr>
            <w:tcW w:w="1444" w:type="dxa"/>
            <w:vMerge w:val="continue"/>
            <w:tcBorders>
              <w:top w:val="nil"/>
            </w:tcBorders>
          </w:tcPr>
          <w:p w14:paraId="2518E656">
            <w:pPr>
              <w:rPr>
                <w:sz w:val="2"/>
                <w:szCs w:val="2"/>
              </w:rPr>
            </w:pPr>
          </w:p>
        </w:tc>
      </w:tr>
      <w:tr w14:paraId="75A57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D958659">
            <w:pPr>
              <w:rPr>
                <w:sz w:val="2"/>
                <w:szCs w:val="2"/>
              </w:rPr>
            </w:pPr>
          </w:p>
        </w:tc>
        <w:tc>
          <w:tcPr>
            <w:tcW w:w="3218" w:type="dxa"/>
            <w:vMerge w:val="continue"/>
            <w:tcBorders>
              <w:top w:val="nil"/>
            </w:tcBorders>
          </w:tcPr>
          <w:p w14:paraId="610A28AD">
            <w:pPr>
              <w:rPr>
                <w:sz w:val="2"/>
                <w:szCs w:val="2"/>
              </w:rPr>
            </w:pPr>
          </w:p>
        </w:tc>
        <w:tc>
          <w:tcPr>
            <w:tcW w:w="1578" w:type="dxa"/>
          </w:tcPr>
          <w:p w14:paraId="41EA5010">
            <w:pPr>
              <w:pStyle w:val="9"/>
              <w:spacing w:before="31" w:line="303" w:lineRule="exact"/>
              <w:ind w:left="49" w:right="38"/>
              <w:jc w:val="center"/>
              <w:rPr>
                <w:sz w:val="24"/>
              </w:rPr>
            </w:pPr>
            <w:r>
              <w:rPr>
                <w:sz w:val="24"/>
              </w:rPr>
              <w:t>590301</w:t>
            </w:r>
          </w:p>
        </w:tc>
        <w:tc>
          <w:tcPr>
            <w:tcW w:w="2742" w:type="dxa"/>
          </w:tcPr>
          <w:p w14:paraId="5F697FFA">
            <w:pPr>
              <w:pStyle w:val="9"/>
              <w:spacing w:before="31" w:line="303" w:lineRule="exact"/>
              <w:ind w:left="27"/>
              <w:rPr>
                <w:sz w:val="24"/>
              </w:rPr>
            </w:pPr>
            <w:r>
              <w:rPr>
                <w:sz w:val="24"/>
              </w:rPr>
              <w:t>现代家政服务与管理</w:t>
            </w:r>
          </w:p>
        </w:tc>
        <w:tc>
          <w:tcPr>
            <w:tcW w:w="1444" w:type="dxa"/>
            <w:vMerge w:val="continue"/>
            <w:tcBorders>
              <w:top w:val="nil"/>
            </w:tcBorders>
          </w:tcPr>
          <w:p w14:paraId="5C0E4FAF">
            <w:pPr>
              <w:rPr>
                <w:sz w:val="2"/>
                <w:szCs w:val="2"/>
              </w:rPr>
            </w:pPr>
          </w:p>
        </w:tc>
      </w:tr>
      <w:tr w14:paraId="7B707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E1BFE85">
            <w:pPr>
              <w:rPr>
                <w:sz w:val="2"/>
                <w:szCs w:val="2"/>
              </w:rPr>
            </w:pPr>
          </w:p>
        </w:tc>
        <w:tc>
          <w:tcPr>
            <w:tcW w:w="3218" w:type="dxa"/>
            <w:vMerge w:val="continue"/>
            <w:tcBorders>
              <w:top w:val="nil"/>
            </w:tcBorders>
          </w:tcPr>
          <w:p w14:paraId="0523E1FC">
            <w:pPr>
              <w:rPr>
                <w:sz w:val="2"/>
                <w:szCs w:val="2"/>
              </w:rPr>
            </w:pPr>
          </w:p>
        </w:tc>
        <w:tc>
          <w:tcPr>
            <w:tcW w:w="1578" w:type="dxa"/>
          </w:tcPr>
          <w:p w14:paraId="44DAF893">
            <w:pPr>
              <w:pStyle w:val="9"/>
              <w:spacing w:before="31" w:line="304" w:lineRule="exact"/>
              <w:ind w:left="49" w:right="38"/>
              <w:jc w:val="center"/>
              <w:rPr>
                <w:sz w:val="24"/>
              </w:rPr>
            </w:pPr>
            <w:r>
              <w:rPr>
                <w:sz w:val="24"/>
              </w:rPr>
              <w:t>590302</w:t>
            </w:r>
          </w:p>
        </w:tc>
        <w:tc>
          <w:tcPr>
            <w:tcW w:w="2742" w:type="dxa"/>
          </w:tcPr>
          <w:p w14:paraId="2602701A">
            <w:pPr>
              <w:pStyle w:val="9"/>
              <w:spacing w:before="31" w:line="304" w:lineRule="exact"/>
              <w:ind w:left="27"/>
              <w:rPr>
                <w:sz w:val="24"/>
              </w:rPr>
            </w:pPr>
            <w:r>
              <w:rPr>
                <w:sz w:val="24"/>
              </w:rPr>
              <w:t>智慧健康养老服务与管理</w:t>
            </w:r>
          </w:p>
        </w:tc>
        <w:tc>
          <w:tcPr>
            <w:tcW w:w="1444" w:type="dxa"/>
            <w:vMerge w:val="continue"/>
            <w:tcBorders>
              <w:top w:val="nil"/>
            </w:tcBorders>
          </w:tcPr>
          <w:p w14:paraId="4EF15A7D">
            <w:pPr>
              <w:rPr>
                <w:sz w:val="2"/>
                <w:szCs w:val="2"/>
              </w:rPr>
            </w:pPr>
          </w:p>
        </w:tc>
      </w:tr>
      <w:tr w14:paraId="7853C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E68104B">
            <w:pPr>
              <w:rPr>
                <w:sz w:val="2"/>
                <w:szCs w:val="2"/>
              </w:rPr>
            </w:pPr>
          </w:p>
        </w:tc>
        <w:tc>
          <w:tcPr>
            <w:tcW w:w="3218" w:type="dxa"/>
            <w:vMerge w:val="continue"/>
            <w:tcBorders>
              <w:top w:val="nil"/>
            </w:tcBorders>
          </w:tcPr>
          <w:p w14:paraId="2F1453EA">
            <w:pPr>
              <w:rPr>
                <w:sz w:val="2"/>
                <w:szCs w:val="2"/>
              </w:rPr>
            </w:pPr>
          </w:p>
        </w:tc>
        <w:tc>
          <w:tcPr>
            <w:tcW w:w="1578" w:type="dxa"/>
          </w:tcPr>
          <w:p w14:paraId="736BD4EA">
            <w:pPr>
              <w:pStyle w:val="9"/>
              <w:spacing w:before="31" w:line="304" w:lineRule="exact"/>
              <w:ind w:left="49" w:right="38"/>
              <w:jc w:val="center"/>
              <w:rPr>
                <w:sz w:val="24"/>
              </w:rPr>
            </w:pPr>
            <w:r>
              <w:rPr>
                <w:sz w:val="24"/>
              </w:rPr>
              <w:t>590401</w:t>
            </w:r>
          </w:p>
        </w:tc>
        <w:tc>
          <w:tcPr>
            <w:tcW w:w="2742" w:type="dxa"/>
          </w:tcPr>
          <w:p w14:paraId="61C8FB8C">
            <w:pPr>
              <w:pStyle w:val="9"/>
              <w:spacing w:before="31" w:line="304" w:lineRule="exact"/>
              <w:ind w:left="27"/>
              <w:rPr>
                <w:sz w:val="24"/>
              </w:rPr>
            </w:pPr>
            <w:r>
              <w:rPr>
                <w:sz w:val="24"/>
              </w:rPr>
              <w:t>现代文秘</w:t>
            </w:r>
          </w:p>
        </w:tc>
        <w:tc>
          <w:tcPr>
            <w:tcW w:w="1444" w:type="dxa"/>
            <w:vMerge w:val="continue"/>
            <w:tcBorders>
              <w:top w:val="nil"/>
            </w:tcBorders>
          </w:tcPr>
          <w:p w14:paraId="4BB1FF67">
            <w:pPr>
              <w:rPr>
                <w:sz w:val="2"/>
                <w:szCs w:val="2"/>
              </w:rPr>
            </w:pPr>
          </w:p>
        </w:tc>
      </w:tr>
      <w:tr w14:paraId="57DA3B90">
        <w:tblPrEx>
          <w:tblCellMar>
            <w:top w:w="0" w:type="dxa"/>
            <w:left w:w="0" w:type="dxa"/>
            <w:bottom w:w="0" w:type="dxa"/>
            <w:right w:w="0" w:type="dxa"/>
          </w:tblCellMar>
        </w:tblPrEx>
        <w:trPr>
          <w:trHeight w:val="355" w:hRule="atLeast"/>
        </w:trPr>
        <w:tc>
          <w:tcPr>
            <w:tcW w:w="654" w:type="dxa"/>
            <w:vMerge w:val="continue"/>
            <w:tcBorders>
              <w:top w:val="nil"/>
            </w:tcBorders>
          </w:tcPr>
          <w:p w14:paraId="314BFDCF">
            <w:pPr>
              <w:rPr>
                <w:sz w:val="2"/>
                <w:szCs w:val="2"/>
              </w:rPr>
            </w:pPr>
          </w:p>
        </w:tc>
        <w:tc>
          <w:tcPr>
            <w:tcW w:w="3218" w:type="dxa"/>
            <w:vMerge w:val="continue"/>
            <w:tcBorders>
              <w:top w:val="nil"/>
            </w:tcBorders>
          </w:tcPr>
          <w:p w14:paraId="5FE93967">
            <w:pPr>
              <w:rPr>
                <w:sz w:val="2"/>
                <w:szCs w:val="2"/>
              </w:rPr>
            </w:pPr>
          </w:p>
        </w:tc>
        <w:tc>
          <w:tcPr>
            <w:tcW w:w="1578" w:type="dxa"/>
          </w:tcPr>
          <w:p w14:paraId="7C14F38D">
            <w:pPr>
              <w:pStyle w:val="9"/>
              <w:spacing w:before="30" w:line="305" w:lineRule="exact"/>
              <w:ind w:left="49" w:right="38"/>
              <w:jc w:val="center"/>
              <w:rPr>
                <w:sz w:val="24"/>
              </w:rPr>
            </w:pPr>
            <w:r>
              <w:rPr>
                <w:sz w:val="24"/>
              </w:rPr>
              <w:t>580503K</w:t>
            </w:r>
          </w:p>
        </w:tc>
        <w:tc>
          <w:tcPr>
            <w:tcW w:w="2742" w:type="dxa"/>
          </w:tcPr>
          <w:p w14:paraId="2C93162C">
            <w:pPr>
              <w:pStyle w:val="9"/>
              <w:spacing w:before="30" w:line="305" w:lineRule="exact"/>
              <w:ind w:left="27"/>
              <w:rPr>
                <w:sz w:val="24"/>
              </w:rPr>
            </w:pPr>
            <w:r>
              <w:rPr>
                <w:sz w:val="24"/>
              </w:rPr>
              <w:t>行政执行</w:t>
            </w:r>
          </w:p>
        </w:tc>
        <w:tc>
          <w:tcPr>
            <w:tcW w:w="1444" w:type="dxa"/>
            <w:vMerge w:val="continue"/>
            <w:tcBorders>
              <w:top w:val="nil"/>
            </w:tcBorders>
          </w:tcPr>
          <w:p w14:paraId="32AE80C8">
            <w:pPr>
              <w:rPr>
                <w:sz w:val="2"/>
                <w:szCs w:val="2"/>
              </w:rPr>
            </w:pPr>
          </w:p>
        </w:tc>
      </w:tr>
      <w:tr w14:paraId="035B5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restart"/>
          </w:tcPr>
          <w:p w14:paraId="01CCF43A">
            <w:pPr>
              <w:pStyle w:val="9"/>
              <w:rPr>
                <w:sz w:val="36"/>
              </w:rPr>
            </w:pPr>
          </w:p>
          <w:p w14:paraId="57349838">
            <w:pPr>
              <w:pStyle w:val="9"/>
              <w:rPr>
                <w:sz w:val="36"/>
              </w:rPr>
            </w:pPr>
          </w:p>
          <w:p w14:paraId="34C79BBC">
            <w:pPr>
              <w:pStyle w:val="9"/>
              <w:rPr>
                <w:sz w:val="36"/>
              </w:rPr>
            </w:pPr>
          </w:p>
          <w:p w14:paraId="296A4AFD">
            <w:pPr>
              <w:pStyle w:val="9"/>
              <w:rPr>
                <w:sz w:val="36"/>
              </w:rPr>
            </w:pPr>
          </w:p>
          <w:p w14:paraId="570D78C5">
            <w:pPr>
              <w:pStyle w:val="9"/>
              <w:rPr>
                <w:sz w:val="36"/>
              </w:rPr>
            </w:pPr>
          </w:p>
          <w:p w14:paraId="5E371AC0">
            <w:pPr>
              <w:pStyle w:val="9"/>
              <w:spacing w:before="4"/>
              <w:rPr>
                <w:sz w:val="50"/>
              </w:rPr>
            </w:pPr>
          </w:p>
          <w:p w14:paraId="4566EC4A">
            <w:pPr>
              <w:pStyle w:val="9"/>
              <w:ind w:left="207"/>
              <w:rPr>
                <w:sz w:val="24"/>
              </w:rPr>
            </w:pPr>
            <w:r>
              <w:rPr>
                <w:sz w:val="24"/>
              </w:rPr>
              <w:t>51</w:t>
            </w:r>
          </w:p>
        </w:tc>
        <w:tc>
          <w:tcPr>
            <w:tcW w:w="3218" w:type="dxa"/>
            <w:vMerge w:val="restart"/>
          </w:tcPr>
          <w:p w14:paraId="43BFF91B">
            <w:pPr>
              <w:pStyle w:val="9"/>
              <w:rPr>
                <w:sz w:val="36"/>
              </w:rPr>
            </w:pPr>
          </w:p>
          <w:p w14:paraId="3F46196D">
            <w:pPr>
              <w:pStyle w:val="9"/>
              <w:rPr>
                <w:sz w:val="36"/>
              </w:rPr>
            </w:pPr>
          </w:p>
          <w:p w14:paraId="3CF42456">
            <w:pPr>
              <w:pStyle w:val="9"/>
              <w:rPr>
                <w:sz w:val="36"/>
              </w:rPr>
            </w:pPr>
          </w:p>
          <w:p w14:paraId="66C217DE">
            <w:pPr>
              <w:pStyle w:val="9"/>
              <w:rPr>
                <w:sz w:val="36"/>
              </w:rPr>
            </w:pPr>
          </w:p>
          <w:p w14:paraId="20538F60">
            <w:pPr>
              <w:pStyle w:val="9"/>
              <w:rPr>
                <w:sz w:val="36"/>
              </w:rPr>
            </w:pPr>
          </w:p>
          <w:p w14:paraId="5BFE0300">
            <w:pPr>
              <w:pStyle w:val="9"/>
              <w:spacing w:before="4"/>
              <w:rPr>
                <w:sz w:val="50"/>
              </w:rPr>
            </w:pPr>
          </w:p>
          <w:p w14:paraId="50CF7181">
            <w:pPr>
              <w:pStyle w:val="9"/>
              <w:ind w:left="4"/>
              <w:rPr>
                <w:sz w:val="24"/>
              </w:rPr>
            </w:pPr>
            <w:r>
              <w:rPr>
                <w:sz w:val="24"/>
              </w:rPr>
              <w:t>120502</w:t>
            </w:r>
            <w:r>
              <w:rPr>
                <w:spacing w:val="29"/>
                <w:sz w:val="24"/>
              </w:rPr>
              <w:t xml:space="preserve"> 档案学</w:t>
            </w:r>
          </w:p>
        </w:tc>
        <w:tc>
          <w:tcPr>
            <w:tcW w:w="1578" w:type="dxa"/>
          </w:tcPr>
          <w:p w14:paraId="53ACCF29">
            <w:pPr>
              <w:pStyle w:val="9"/>
              <w:spacing w:before="30" w:line="304" w:lineRule="exact"/>
              <w:ind w:left="49" w:right="38"/>
              <w:jc w:val="center"/>
              <w:rPr>
                <w:sz w:val="24"/>
              </w:rPr>
            </w:pPr>
            <w:r>
              <w:rPr>
                <w:sz w:val="24"/>
              </w:rPr>
              <w:t>510201</w:t>
            </w:r>
          </w:p>
        </w:tc>
        <w:tc>
          <w:tcPr>
            <w:tcW w:w="2742" w:type="dxa"/>
          </w:tcPr>
          <w:p w14:paraId="48312D27">
            <w:pPr>
              <w:pStyle w:val="9"/>
              <w:spacing w:before="30" w:line="304" w:lineRule="exact"/>
              <w:ind w:left="27"/>
              <w:rPr>
                <w:sz w:val="24"/>
              </w:rPr>
            </w:pPr>
            <w:r>
              <w:rPr>
                <w:sz w:val="24"/>
              </w:rPr>
              <w:t>计算机应用技术</w:t>
            </w:r>
          </w:p>
        </w:tc>
        <w:tc>
          <w:tcPr>
            <w:tcW w:w="1444" w:type="dxa"/>
            <w:vMerge w:val="restart"/>
          </w:tcPr>
          <w:p w14:paraId="42DA4305">
            <w:pPr>
              <w:pStyle w:val="9"/>
              <w:rPr>
                <w:sz w:val="26"/>
              </w:rPr>
            </w:pPr>
          </w:p>
          <w:p w14:paraId="01BBD332">
            <w:pPr>
              <w:pStyle w:val="9"/>
              <w:rPr>
                <w:sz w:val="26"/>
              </w:rPr>
            </w:pPr>
          </w:p>
          <w:p w14:paraId="3A67A82F">
            <w:pPr>
              <w:pStyle w:val="9"/>
              <w:rPr>
                <w:sz w:val="26"/>
              </w:rPr>
            </w:pPr>
          </w:p>
          <w:p w14:paraId="6A306DF5">
            <w:pPr>
              <w:pStyle w:val="9"/>
              <w:rPr>
                <w:sz w:val="26"/>
              </w:rPr>
            </w:pPr>
          </w:p>
          <w:p w14:paraId="5EE7D507">
            <w:pPr>
              <w:pStyle w:val="9"/>
              <w:rPr>
                <w:sz w:val="26"/>
              </w:rPr>
            </w:pPr>
          </w:p>
          <w:p w14:paraId="6BD270FE">
            <w:pPr>
              <w:pStyle w:val="9"/>
              <w:rPr>
                <w:sz w:val="26"/>
              </w:rPr>
            </w:pPr>
          </w:p>
          <w:p w14:paraId="4444BE74">
            <w:pPr>
              <w:pStyle w:val="9"/>
              <w:rPr>
                <w:sz w:val="26"/>
              </w:rPr>
            </w:pPr>
          </w:p>
          <w:p w14:paraId="7067F1D3">
            <w:pPr>
              <w:pStyle w:val="9"/>
              <w:rPr>
                <w:sz w:val="26"/>
              </w:rPr>
            </w:pPr>
          </w:p>
          <w:p w14:paraId="32727C8D">
            <w:pPr>
              <w:pStyle w:val="9"/>
              <w:spacing w:before="4"/>
              <w:rPr>
                <w:sz w:val="22"/>
              </w:rPr>
            </w:pPr>
          </w:p>
          <w:p w14:paraId="05E7C612">
            <w:pPr>
              <w:pStyle w:val="9"/>
              <w:ind w:left="362"/>
              <w:rPr>
                <w:sz w:val="24"/>
              </w:rPr>
            </w:pPr>
            <w:r>
              <w:rPr>
                <w:sz w:val="24"/>
              </w:rPr>
              <w:t>管理学</w:t>
            </w:r>
          </w:p>
        </w:tc>
      </w:tr>
      <w:tr w14:paraId="174DD4FA">
        <w:tblPrEx>
          <w:tblCellMar>
            <w:top w:w="0" w:type="dxa"/>
            <w:left w:w="0" w:type="dxa"/>
            <w:bottom w:w="0" w:type="dxa"/>
            <w:right w:w="0" w:type="dxa"/>
          </w:tblCellMar>
        </w:tblPrEx>
        <w:trPr>
          <w:trHeight w:val="355" w:hRule="atLeast"/>
        </w:trPr>
        <w:tc>
          <w:tcPr>
            <w:tcW w:w="654" w:type="dxa"/>
            <w:vMerge w:val="continue"/>
            <w:tcBorders>
              <w:top w:val="nil"/>
            </w:tcBorders>
          </w:tcPr>
          <w:p w14:paraId="05BC76C9">
            <w:pPr>
              <w:rPr>
                <w:sz w:val="2"/>
                <w:szCs w:val="2"/>
              </w:rPr>
            </w:pPr>
          </w:p>
        </w:tc>
        <w:tc>
          <w:tcPr>
            <w:tcW w:w="3218" w:type="dxa"/>
            <w:vMerge w:val="continue"/>
            <w:tcBorders>
              <w:top w:val="nil"/>
            </w:tcBorders>
          </w:tcPr>
          <w:p w14:paraId="5271418C">
            <w:pPr>
              <w:rPr>
                <w:sz w:val="2"/>
                <w:szCs w:val="2"/>
              </w:rPr>
            </w:pPr>
          </w:p>
        </w:tc>
        <w:tc>
          <w:tcPr>
            <w:tcW w:w="1578" w:type="dxa"/>
          </w:tcPr>
          <w:p w14:paraId="1FA62431">
            <w:pPr>
              <w:pStyle w:val="9"/>
              <w:spacing w:before="30" w:line="305" w:lineRule="exact"/>
              <w:ind w:left="49" w:right="38"/>
              <w:jc w:val="center"/>
              <w:rPr>
                <w:sz w:val="24"/>
              </w:rPr>
            </w:pPr>
            <w:r>
              <w:rPr>
                <w:sz w:val="24"/>
              </w:rPr>
              <w:t>510203</w:t>
            </w:r>
          </w:p>
        </w:tc>
        <w:tc>
          <w:tcPr>
            <w:tcW w:w="2742" w:type="dxa"/>
          </w:tcPr>
          <w:p w14:paraId="1905370B">
            <w:pPr>
              <w:pStyle w:val="9"/>
              <w:spacing w:before="30" w:line="305" w:lineRule="exact"/>
              <w:ind w:left="27"/>
              <w:rPr>
                <w:sz w:val="24"/>
              </w:rPr>
            </w:pPr>
            <w:r>
              <w:rPr>
                <w:sz w:val="24"/>
              </w:rPr>
              <w:t>软件技术</w:t>
            </w:r>
          </w:p>
        </w:tc>
        <w:tc>
          <w:tcPr>
            <w:tcW w:w="1444" w:type="dxa"/>
            <w:vMerge w:val="continue"/>
            <w:tcBorders>
              <w:top w:val="nil"/>
            </w:tcBorders>
          </w:tcPr>
          <w:p w14:paraId="57BAC721">
            <w:pPr>
              <w:rPr>
                <w:sz w:val="2"/>
                <w:szCs w:val="2"/>
              </w:rPr>
            </w:pPr>
          </w:p>
        </w:tc>
      </w:tr>
      <w:tr w14:paraId="15C6C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B67EE0F">
            <w:pPr>
              <w:rPr>
                <w:sz w:val="2"/>
                <w:szCs w:val="2"/>
              </w:rPr>
            </w:pPr>
          </w:p>
        </w:tc>
        <w:tc>
          <w:tcPr>
            <w:tcW w:w="3218" w:type="dxa"/>
            <w:vMerge w:val="continue"/>
            <w:tcBorders>
              <w:top w:val="nil"/>
            </w:tcBorders>
          </w:tcPr>
          <w:p w14:paraId="7813B56F">
            <w:pPr>
              <w:rPr>
                <w:sz w:val="2"/>
                <w:szCs w:val="2"/>
              </w:rPr>
            </w:pPr>
          </w:p>
        </w:tc>
        <w:tc>
          <w:tcPr>
            <w:tcW w:w="1578" w:type="dxa"/>
          </w:tcPr>
          <w:p w14:paraId="0AC2D4DE">
            <w:pPr>
              <w:pStyle w:val="9"/>
              <w:spacing w:before="30" w:line="305" w:lineRule="exact"/>
              <w:ind w:left="49" w:right="38"/>
              <w:jc w:val="center"/>
              <w:rPr>
                <w:sz w:val="24"/>
              </w:rPr>
            </w:pPr>
            <w:r>
              <w:rPr>
                <w:sz w:val="24"/>
              </w:rPr>
              <w:t>510205</w:t>
            </w:r>
          </w:p>
        </w:tc>
        <w:tc>
          <w:tcPr>
            <w:tcW w:w="2742" w:type="dxa"/>
          </w:tcPr>
          <w:p w14:paraId="6A92935E">
            <w:pPr>
              <w:pStyle w:val="9"/>
              <w:spacing w:before="30" w:line="305" w:lineRule="exact"/>
              <w:ind w:left="27"/>
              <w:rPr>
                <w:sz w:val="24"/>
              </w:rPr>
            </w:pPr>
            <w:r>
              <w:rPr>
                <w:sz w:val="24"/>
              </w:rPr>
              <w:t>大数据技术</w:t>
            </w:r>
          </w:p>
        </w:tc>
        <w:tc>
          <w:tcPr>
            <w:tcW w:w="1444" w:type="dxa"/>
            <w:vMerge w:val="continue"/>
            <w:tcBorders>
              <w:top w:val="nil"/>
            </w:tcBorders>
          </w:tcPr>
          <w:p w14:paraId="390B2222">
            <w:pPr>
              <w:rPr>
                <w:sz w:val="2"/>
                <w:szCs w:val="2"/>
              </w:rPr>
            </w:pPr>
          </w:p>
        </w:tc>
      </w:tr>
      <w:tr w14:paraId="424C0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0A55BEE">
            <w:pPr>
              <w:rPr>
                <w:sz w:val="2"/>
                <w:szCs w:val="2"/>
              </w:rPr>
            </w:pPr>
          </w:p>
        </w:tc>
        <w:tc>
          <w:tcPr>
            <w:tcW w:w="3218" w:type="dxa"/>
            <w:vMerge w:val="continue"/>
            <w:tcBorders>
              <w:top w:val="nil"/>
            </w:tcBorders>
          </w:tcPr>
          <w:p w14:paraId="23C42F9D">
            <w:pPr>
              <w:rPr>
                <w:sz w:val="2"/>
                <w:szCs w:val="2"/>
              </w:rPr>
            </w:pPr>
          </w:p>
        </w:tc>
        <w:tc>
          <w:tcPr>
            <w:tcW w:w="1578" w:type="dxa"/>
          </w:tcPr>
          <w:p w14:paraId="7F0BB52E">
            <w:pPr>
              <w:pStyle w:val="9"/>
              <w:spacing w:before="30" w:line="305" w:lineRule="exact"/>
              <w:ind w:left="49" w:right="38"/>
              <w:jc w:val="center"/>
              <w:rPr>
                <w:sz w:val="24"/>
              </w:rPr>
            </w:pPr>
            <w:r>
              <w:rPr>
                <w:sz w:val="24"/>
              </w:rPr>
              <w:t>510207</w:t>
            </w:r>
          </w:p>
        </w:tc>
        <w:tc>
          <w:tcPr>
            <w:tcW w:w="2742" w:type="dxa"/>
          </w:tcPr>
          <w:p w14:paraId="4A52DA31">
            <w:pPr>
              <w:pStyle w:val="9"/>
              <w:spacing w:before="30" w:line="305" w:lineRule="exact"/>
              <w:ind w:left="27"/>
              <w:rPr>
                <w:sz w:val="24"/>
              </w:rPr>
            </w:pPr>
            <w:r>
              <w:rPr>
                <w:sz w:val="24"/>
              </w:rPr>
              <w:t>信息安全技术应用</w:t>
            </w:r>
          </w:p>
        </w:tc>
        <w:tc>
          <w:tcPr>
            <w:tcW w:w="1444" w:type="dxa"/>
            <w:vMerge w:val="continue"/>
            <w:tcBorders>
              <w:top w:val="nil"/>
            </w:tcBorders>
          </w:tcPr>
          <w:p w14:paraId="43773B0D">
            <w:pPr>
              <w:rPr>
                <w:sz w:val="2"/>
                <w:szCs w:val="2"/>
              </w:rPr>
            </w:pPr>
          </w:p>
        </w:tc>
      </w:tr>
      <w:tr w14:paraId="364D89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499EB98">
            <w:pPr>
              <w:rPr>
                <w:sz w:val="2"/>
                <w:szCs w:val="2"/>
              </w:rPr>
            </w:pPr>
          </w:p>
        </w:tc>
        <w:tc>
          <w:tcPr>
            <w:tcW w:w="3218" w:type="dxa"/>
            <w:vMerge w:val="continue"/>
            <w:tcBorders>
              <w:top w:val="nil"/>
            </w:tcBorders>
          </w:tcPr>
          <w:p w14:paraId="2F5C49F8">
            <w:pPr>
              <w:rPr>
                <w:sz w:val="2"/>
                <w:szCs w:val="2"/>
              </w:rPr>
            </w:pPr>
          </w:p>
        </w:tc>
        <w:tc>
          <w:tcPr>
            <w:tcW w:w="1578" w:type="dxa"/>
          </w:tcPr>
          <w:p w14:paraId="3A916BB5">
            <w:pPr>
              <w:pStyle w:val="9"/>
              <w:spacing w:before="32" w:line="303" w:lineRule="exact"/>
              <w:ind w:left="49" w:right="38"/>
              <w:jc w:val="center"/>
              <w:rPr>
                <w:sz w:val="24"/>
              </w:rPr>
            </w:pPr>
            <w:r>
              <w:rPr>
                <w:sz w:val="24"/>
              </w:rPr>
              <w:t>530302</w:t>
            </w:r>
          </w:p>
        </w:tc>
        <w:tc>
          <w:tcPr>
            <w:tcW w:w="2742" w:type="dxa"/>
          </w:tcPr>
          <w:p w14:paraId="257D7E38">
            <w:pPr>
              <w:pStyle w:val="9"/>
              <w:spacing w:before="32" w:line="303" w:lineRule="exact"/>
              <w:ind w:left="27"/>
              <w:rPr>
                <w:sz w:val="24"/>
              </w:rPr>
            </w:pPr>
            <w:r>
              <w:rPr>
                <w:sz w:val="24"/>
              </w:rPr>
              <w:t>大数据与会计</w:t>
            </w:r>
          </w:p>
        </w:tc>
        <w:tc>
          <w:tcPr>
            <w:tcW w:w="1444" w:type="dxa"/>
            <w:vMerge w:val="continue"/>
            <w:tcBorders>
              <w:top w:val="nil"/>
            </w:tcBorders>
          </w:tcPr>
          <w:p w14:paraId="00994373">
            <w:pPr>
              <w:rPr>
                <w:sz w:val="2"/>
                <w:szCs w:val="2"/>
              </w:rPr>
            </w:pPr>
          </w:p>
        </w:tc>
      </w:tr>
      <w:tr w14:paraId="2087B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6EA4ED7B">
            <w:pPr>
              <w:rPr>
                <w:sz w:val="2"/>
                <w:szCs w:val="2"/>
              </w:rPr>
            </w:pPr>
          </w:p>
        </w:tc>
        <w:tc>
          <w:tcPr>
            <w:tcW w:w="3218" w:type="dxa"/>
            <w:vMerge w:val="continue"/>
            <w:tcBorders>
              <w:top w:val="nil"/>
            </w:tcBorders>
          </w:tcPr>
          <w:p w14:paraId="658C4535">
            <w:pPr>
              <w:rPr>
                <w:sz w:val="2"/>
                <w:szCs w:val="2"/>
              </w:rPr>
            </w:pPr>
          </w:p>
        </w:tc>
        <w:tc>
          <w:tcPr>
            <w:tcW w:w="1578" w:type="dxa"/>
          </w:tcPr>
          <w:p w14:paraId="16727E01">
            <w:pPr>
              <w:pStyle w:val="9"/>
              <w:spacing w:before="31" w:line="303" w:lineRule="exact"/>
              <w:ind w:left="49" w:right="38"/>
              <w:jc w:val="center"/>
              <w:rPr>
                <w:sz w:val="24"/>
              </w:rPr>
            </w:pPr>
            <w:r>
              <w:rPr>
                <w:sz w:val="24"/>
              </w:rPr>
              <w:t>530303</w:t>
            </w:r>
          </w:p>
        </w:tc>
        <w:tc>
          <w:tcPr>
            <w:tcW w:w="2742" w:type="dxa"/>
          </w:tcPr>
          <w:p w14:paraId="41552BF7">
            <w:pPr>
              <w:pStyle w:val="9"/>
              <w:spacing w:before="31" w:line="303" w:lineRule="exact"/>
              <w:ind w:left="27"/>
              <w:rPr>
                <w:sz w:val="24"/>
              </w:rPr>
            </w:pPr>
            <w:r>
              <w:rPr>
                <w:sz w:val="24"/>
              </w:rPr>
              <w:t>大数据与审计</w:t>
            </w:r>
          </w:p>
        </w:tc>
        <w:tc>
          <w:tcPr>
            <w:tcW w:w="1444" w:type="dxa"/>
            <w:vMerge w:val="continue"/>
            <w:tcBorders>
              <w:top w:val="nil"/>
            </w:tcBorders>
          </w:tcPr>
          <w:p w14:paraId="755A1120">
            <w:pPr>
              <w:rPr>
                <w:sz w:val="2"/>
                <w:szCs w:val="2"/>
              </w:rPr>
            </w:pPr>
          </w:p>
        </w:tc>
      </w:tr>
      <w:tr w14:paraId="7D317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80B8DDB">
            <w:pPr>
              <w:rPr>
                <w:sz w:val="2"/>
                <w:szCs w:val="2"/>
              </w:rPr>
            </w:pPr>
          </w:p>
        </w:tc>
        <w:tc>
          <w:tcPr>
            <w:tcW w:w="3218" w:type="dxa"/>
            <w:vMerge w:val="continue"/>
            <w:tcBorders>
              <w:top w:val="nil"/>
            </w:tcBorders>
          </w:tcPr>
          <w:p w14:paraId="41F65E51">
            <w:pPr>
              <w:rPr>
                <w:sz w:val="2"/>
                <w:szCs w:val="2"/>
              </w:rPr>
            </w:pPr>
          </w:p>
        </w:tc>
        <w:tc>
          <w:tcPr>
            <w:tcW w:w="1578" w:type="dxa"/>
          </w:tcPr>
          <w:p w14:paraId="753BB86A">
            <w:pPr>
              <w:pStyle w:val="9"/>
              <w:spacing w:before="32" w:line="303" w:lineRule="exact"/>
              <w:ind w:left="49" w:right="38"/>
              <w:jc w:val="center"/>
              <w:rPr>
                <w:sz w:val="24"/>
              </w:rPr>
            </w:pPr>
            <w:r>
              <w:rPr>
                <w:sz w:val="24"/>
              </w:rPr>
              <w:t>530402</w:t>
            </w:r>
          </w:p>
        </w:tc>
        <w:tc>
          <w:tcPr>
            <w:tcW w:w="2742" w:type="dxa"/>
          </w:tcPr>
          <w:p w14:paraId="2C807A4C">
            <w:pPr>
              <w:pStyle w:val="9"/>
              <w:spacing w:before="32" w:line="303" w:lineRule="exact"/>
              <w:ind w:left="27"/>
              <w:rPr>
                <w:sz w:val="24"/>
              </w:rPr>
            </w:pPr>
            <w:r>
              <w:rPr>
                <w:sz w:val="24"/>
              </w:rPr>
              <w:t>统计与会计核算</w:t>
            </w:r>
          </w:p>
        </w:tc>
        <w:tc>
          <w:tcPr>
            <w:tcW w:w="1444" w:type="dxa"/>
            <w:vMerge w:val="continue"/>
            <w:tcBorders>
              <w:top w:val="nil"/>
            </w:tcBorders>
          </w:tcPr>
          <w:p w14:paraId="13BCABE4">
            <w:pPr>
              <w:rPr>
                <w:sz w:val="2"/>
                <w:szCs w:val="2"/>
              </w:rPr>
            </w:pPr>
          </w:p>
        </w:tc>
      </w:tr>
      <w:tr w14:paraId="10139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07476EF">
            <w:pPr>
              <w:rPr>
                <w:sz w:val="2"/>
                <w:szCs w:val="2"/>
              </w:rPr>
            </w:pPr>
          </w:p>
        </w:tc>
        <w:tc>
          <w:tcPr>
            <w:tcW w:w="3218" w:type="dxa"/>
            <w:vMerge w:val="continue"/>
            <w:tcBorders>
              <w:top w:val="nil"/>
            </w:tcBorders>
          </w:tcPr>
          <w:p w14:paraId="3F5623D7">
            <w:pPr>
              <w:rPr>
                <w:sz w:val="2"/>
                <w:szCs w:val="2"/>
              </w:rPr>
            </w:pPr>
          </w:p>
        </w:tc>
        <w:tc>
          <w:tcPr>
            <w:tcW w:w="1578" w:type="dxa"/>
          </w:tcPr>
          <w:p w14:paraId="1FBF3CC2">
            <w:pPr>
              <w:pStyle w:val="9"/>
              <w:spacing w:before="31" w:line="303" w:lineRule="exact"/>
              <w:ind w:left="49" w:right="38"/>
              <w:jc w:val="center"/>
              <w:rPr>
                <w:sz w:val="24"/>
              </w:rPr>
            </w:pPr>
            <w:r>
              <w:rPr>
                <w:sz w:val="24"/>
              </w:rPr>
              <w:t>530706</w:t>
            </w:r>
          </w:p>
        </w:tc>
        <w:tc>
          <w:tcPr>
            <w:tcW w:w="2742" w:type="dxa"/>
          </w:tcPr>
          <w:p w14:paraId="1B2862DC">
            <w:pPr>
              <w:pStyle w:val="9"/>
              <w:spacing w:before="31" w:line="303" w:lineRule="exact"/>
              <w:ind w:left="27"/>
              <w:rPr>
                <w:sz w:val="24"/>
              </w:rPr>
            </w:pPr>
            <w:r>
              <w:rPr>
                <w:sz w:val="24"/>
              </w:rPr>
              <w:t>商务数据分析与应用</w:t>
            </w:r>
          </w:p>
        </w:tc>
        <w:tc>
          <w:tcPr>
            <w:tcW w:w="1444" w:type="dxa"/>
            <w:vMerge w:val="continue"/>
            <w:tcBorders>
              <w:top w:val="nil"/>
            </w:tcBorders>
          </w:tcPr>
          <w:p w14:paraId="451D52AE">
            <w:pPr>
              <w:rPr>
                <w:sz w:val="2"/>
                <w:szCs w:val="2"/>
              </w:rPr>
            </w:pPr>
          </w:p>
        </w:tc>
      </w:tr>
      <w:tr w14:paraId="568E7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130249DA">
            <w:pPr>
              <w:rPr>
                <w:sz w:val="2"/>
                <w:szCs w:val="2"/>
              </w:rPr>
            </w:pPr>
          </w:p>
        </w:tc>
        <w:tc>
          <w:tcPr>
            <w:tcW w:w="3218" w:type="dxa"/>
            <w:vMerge w:val="continue"/>
            <w:tcBorders>
              <w:top w:val="nil"/>
            </w:tcBorders>
          </w:tcPr>
          <w:p w14:paraId="3C770C8B">
            <w:pPr>
              <w:rPr>
                <w:sz w:val="2"/>
                <w:szCs w:val="2"/>
              </w:rPr>
            </w:pPr>
          </w:p>
        </w:tc>
        <w:tc>
          <w:tcPr>
            <w:tcW w:w="1578" w:type="dxa"/>
          </w:tcPr>
          <w:p w14:paraId="41F94C01">
            <w:pPr>
              <w:pStyle w:val="9"/>
              <w:spacing w:before="31" w:line="303" w:lineRule="exact"/>
              <w:ind w:left="49" w:right="38"/>
              <w:jc w:val="center"/>
              <w:rPr>
                <w:sz w:val="24"/>
              </w:rPr>
            </w:pPr>
            <w:r>
              <w:rPr>
                <w:sz w:val="24"/>
              </w:rPr>
              <w:t>550403</w:t>
            </w:r>
          </w:p>
        </w:tc>
        <w:tc>
          <w:tcPr>
            <w:tcW w:w="2742" w:type="dxa"/>
          </w:tcPr>
          <w:p w14:paraId="3A1D4336">
            <w:pPr>
              <w:pStyle w:val="9"/>
              <w:spacing w:before="31" w:line="303" w:lineRule="exact"/>
              <w:ind w:left="27"/>
              <w:rPr>
                <w:sz w:val="24"/>
              </w:rPr>
            </w:pPr>
            <w:r>
              <w:rPr>
                <w:sz w:val="24"/>
              </w:rPr>
              <w:t>公共文化服务与管理</w:t>
            </w:r>
          </w:p>
        </w:tc>
        <w:tc>
          <w:tcPr>
            <w:tcW w:w="1444" w:type="dxa"/>
            <w:vMerge w:val="continue"/>
            <w:tcBorders>
              <w:top w:val="nil"/>
            </w:tcBorders>
          </w:tcPr>
          <w:p w14:paraId="6AFC67D9">
            <w:pPr>
              <w:rPr>
                <w:sz w:val="2"/>
                <w:szCs w:val="2"/>
              </w:rPr>
            </w:pPr>
          </w:p>
        </w:tc>
      </w:tr>
      <w:tr w14:paraId="23B6F477">
        <w:tblPrEx>
          <w:tblCellMar>
            <w:top w:w="0" w:type="dxa"/>
            <w:left w:w="0" w:type="dxa"/>
            <w:bottom w:w="0" w:type="dxa"/>
            <w:right w:w="0" w:type="dxa"/>
          </w:tblCellMar>
        </w:tblPrEx>
        <w:trPr>
          <w:trHeight w:val="355" w:hRule="atLeast"/>
        </w:trPr>
        <w:tc>
          <w:tcPr>
            <w:tcW w:w="654" w:type="dxa"/>
            <w:vMerge w:val="continue"/>
            <w:tcBorders>
              <w:top w:val="nil"/>
            </w:tcBorders>
          </w:tcPr>
          <w:p w14:paraId="55DC6F36">
            <w:pPr>
              <w:rPr>
                <w:sz w:val="2"/>
                <w:szCs w:val="2"/>
              </w:rPr>
            </w:pPr>
          </w:p>
        </w:tc>
        <w:tc>
          <w:tcPr>
            <w:tcW w:w="3218" w:type="dxa"/>
            <w:vMerge w:val="continue"/>
            <w:tcBorders>
              <w:top w:val="nil"/>
            </w:tcBorders>
          </w:tcPr>
          <w:p w14:paraId="191A807F">
            <w:pPr>
              <w:rPr>
                <w:sz w:val="2"/>
                <w:szCs w:val="2"/>
              </w:rPr>
            </w:pPr>
          </w:p>
        </w:tc>
        <w:tc>
          <w:tcPr>
            <w:tcW w:w="1578" w:type="dxa"/>
          </w:tcPr>
          <w:p w14:paraId="2F489909">
            <w:pPr>
              <w:pStyle w:val="9"/>
              <w:spacing w:before="31" w:line="304" w:lineRule="exact"/>
              <w:ind w:left="49" w:right="38"/>
              <w:jc w:val="center"/>
              <w:rPr>
                <w:sz w:val="24"/>
              </w:rPr>
            </w:pPr>
            <w:r>
              <w:rPr>
                <w:sz w:val="24"/>
              </w:rPr>
              <w:t>550404</w:t>
            </w:r>
          </w:p>
        </w:tc>
        <w:tc>
          <w:tcPr>
            <w:tcW w:w="2742" w:type="dxa"/>
          </w:tcPr>
          <w:p w14:paraId="330E6F08">
            <w:pPr>
              <w:pStyle w:val="9"/>
              <w:spacing w:before="31" w:line="304" w:lineRule="exact"/>
              <w:ind w:left="27"/>
              <w:rPr>
                <w:sz w:val="24"/>
              </w:rPr>
            </w:pPr>
            <w:r>
              <w:rPr>
                <w:sz w:val="24"/>
              </w:rPr>
              <w:t>文物修复与保护</w:t>
            </w:r>
          </w:p>
        </w:tc>
        <w:tc>
          <w:tcPr>
            <w:tcW w:w="1444" w:type="dxa"/>
            <w:vMerge w:val="continue"/>
            <w:tcBorders>
              <w:top w:val="nil"/>
            </w:tcBorders>
          </w:tcPr>
          <w:p w14:paraId="4D3A1F49">
            <w:pPr>
              <w:rPr>
                <w:sz w:val="2"/>
                <w:szCs w:val="2"/>
              </w:rPr>
            </w:pPr>
          </w:p>
        </w:tc>
      </w:tr>
      <w:tr w14:paraId="731064B2">
        <w:tblPrEx>
          <w:tblCellMar>
            <w:top w:w="0" w:type="dxa"/>
            <w:left w:w="0" w:type="dxa"/>
            <w:bottom w:w="0" w:type="dxa"/>
            <w:right w:w="0" w:type="dxa"/>
          </w:tblCellMar>
        </w:tblPrEx>
        <w:trPr>
          <w:trHeight w:val="355" w:hRule="atLeast"/>
        </w:trPr>
        <w:tc>
          <w:tcPr>
            <w:tcW w:w="654" w:type="dxa"/>
            <w:vMerge w:val="continue"/>
            <w:tcBorders>
              <w:top w:val="nil"/>
            </w:tcBorders>
          </w:tcPr>
          <w:p w14:paraId="3897F277">
            <w:pPr>
              <w:rPr>
                <w:sz w:val="2"/>
                <w:szCs w:val="2"/>
              </w:rPr>
            </w:pPr>
          </w:p>
        </w:tc>
        <w:tc>
          <w:tcPr>
            <w:tcW w:w="3218" w:type="dxa"/>
            <w:vMerge w:val="continue"/>
            <w:tcBorders>
              <w:top w:val="nil"/>
            </w:tcBorders>
          </w:tcPr>
          <w:p w14:paraId="43BE3E17">
            <w:pPr>
              <w:rPr>
                <w:sz w:val="2"/>
                <w:szCs w:val="2"/>
              </w:rPr>
            </w:pPr>
          </w:p>
        </w:tc>
        <w:tc>
          <w:tcPr>
            <w:tcW w:w="1578" w:type="dxa"/>
          </w:tcPr>
          <w:p w14:paraId="1A7D8979">
            <w:pPr>
              <w:pStyle w:val="9"/>
              <w:spacing w:before="31" w:line="304" w:lineRule="exact"/>
              <w:ind w:left="49" w:right="38"/>
              <w:jc w:val="center"/>
              <w:rPr>
                <w:sz w:val="24"/>
              </w:rPr>
            </w:pPr>
            <w:r>
              <w:rPr>
                <w:sz w:val="24"/>
              </w:rPr>
              <w:t>550405</w:t>
            </w:r>
          </w:p>
        </w:tc>
        <w:tc>
          <w:tcPr>
            <w:tcW w:w="2742" w:type="dxa"/>
          </w:tcPr>
          <w:p w14:paraId="1910911F">
            <w:pPr>
              <w:pStyle w:val="9"/>
              <w:spacing w:before="31" w:line="304" w:lineRule="exact"/>
              <w:ind w:left="27"/>
              <w:rPr>
                <w:sz w:val="24"/>
              </w:rPr>
            </w:pPr>
            <w:r>
              <w:rPr>
                <w:sz w:val="24"/>
              </w:rPr>
              <w:t>文物考古技术</w:t>
            </w:r>
          </w:p>
        </w:tc>
        <w:tc>
          <w:tcPr>
            <w:tcW w:w="1444" w:type="dxa"/>
            <w:vMerge w:val="continue"/>
            <w:tcBorders>
              <w:top w:val="nil"/>
            </w:tcBorders>
          </w:tcPr>
          <w:p w14:paraId="592CAE54">
            <w:pPr>
              <w:rPr>
                <w:sz w:val="2"/>
                <w:szCs w:val="2"/>
              </w:rPr>
            </w:pPr>
          </w:p>
        </w:tc>
      </w:tr>
      <w:tr w14:paraId="5D532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7EA2BAFA">
            <w:pPr>
              <w:rPr>
                <w:sz w:val="2"/>
                <w:szCs w:val="2"/>
              </w:rPr>
            </w:pPr>
          </w:p>
        </w:tc>
        <w:tc>
          <w:tcPr>
            <w:tcW w:w="3218" w:type="dxa"/>
            <w:vMerge w:val="continue"/>
            <w:tcBorders>
              <w:top w:val="nil"/>
            </w:tcBorders>
          </w:tcPr>
          <w:p w14:paraId="1653B4D1">
            <w:pPr>
              <w:rPr>
                <w:sz w:val="2"/>
                <w:szCs w:val="2"/>
              </w:rPr>
            </w:pPr>
          </w:p>
        </w:tc>
        <w:tc>
          <w:tcPr>
            <w:tcW w:w="1578" w:type="dxa"/>
          </w:tcPr>
          <w:p w14:paraId="44B41C9A">
            <w:pPr>
              <w:pStyle w:val="9"/>
              <w:spacing w:before="30" w:line="304" w:lineRule="exact"/>
              <w:ind w:left="49" w:right="38"/>
              <w:jc w:val="center"/>
              <w:rPr>
                <w:sz w:val="24"/>
              </w:rPr>
            </w:pPr>
            <w:r>
              <w:rPr>
                <w:sz w:val="24"/>
              </w:rPr>
              <w:t>550408</w:t>
            </w:r>
          </w:p>
        </w:tc>
        <w:tc>
          <w:tcPr>
            <w:tcW w:w="2742" w:type="dxa"/>
          </w:tcPr>
          <w:p w14:paraId="3582AA48">
            <w:pPr>
              <w:pStyle w:val="9"/>
              <w:spacing w:before="30" w:line="304" w:lineRule="exact"/>
              <w:ind w:left="27"/>
              <w:rPr>
                <w:sz w:val="24"/>
              </w:rPr>
            </w:pPr>
            <w:r>
              <w:rPr>
                <w:sz w:val="24"/>
              </w:rPr>
              <w:t>石窟寺保护技术</w:t>
            </w:r>
          </w:p>
        </w:tc>
        <w:tc>
          <w:tcPr>
            <w:tcW w:w="1444" w:type="dxa"/>
            <w:vMerge w:val="continue"/>
            <w:tcBorders>
              <w:top w:val="nil"/>
            </w:tcBorders>
          </w:tcPr>
          <w:p w14:paraId="4D24E20C">
            <w:pPr>
              <w:rPr>
                <w:sz w:val="2"/>
                <w:szCs w:val="2"/>
              </w:rPr>
            </w:pPr>
          </w:p>
        </w:tc>
      </w:tr>
      <w:tr w14:paraId="63AAD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34C8E00D">
            <w:pPr>
              <w:rPr>
                <w:sz w:val="2"/>
                <w:szCs w:val="2"/>
              </w:rPr>
            </w:pPr>
          </w:p>
        </w:tc>
        <w:tc>
          <w:tcPr>
            <w:tcW w:w="3218" w:type="dxa"/>
            <w:vMerge w:val="continue"/>
            <w:tcBorders>
              <w:top w:val="nil"/>
            </w:tcBorders>
          </w:tcPr>
          <w:p w14:paraId="187E69A1">
            <w:pPr>
              <w:rPr>
                <w:sz w:val="2"/>
                <w:szCs w:val="2"/>
              </w:rPr>
            </w:pPr>
          </w:p>
        </w:tc>
        <w:tc>
          <w:tcPr>
            <w:tcW w:w="1578" w:type="dxa"/>
          </w:tcPr>
          <w:p w14:paraId="0F3740E6">
            <w:pPr>
              <w:pStyle w:val="9"/>
              <w:spacing w:before="31" w:line="304" w:lineRule="exact"/>
              <w:ind w:left="49" w:right="38"/>
              <w:jc w:val="center"/>
              <w:rPr>
                <w:sz w:val="24"/>
              </w:rPr>
            </w:pPr>
            <w:r>
              <w:rPr>
                <w:sz w:val="24"/>
              </w:rPr>
              <w:t>580402</w:t>
            </w:r>
          </w:p>
        </w:tc>
        <w:tc>
          <w:tcPr>
            <w:tcW w:w="2742" w:type="dxa"/>
          </w:tcPr>
          <w:p w14:paraId="0F61E6AA">
            <w:pPr>
              <w:pStyle w:val="9"/>
              <w:spacing w:before="31" w:line="304" w:lineRule="exact"/>
              <w:ind w:left="27"/>
              <w:rPr>
                <w:sz w:val="24"/>
              </w:rPr>
            </w:pPr>
            <w:r>
              <w:rPr>
                <w:sz w:val="24"/>
              </w:rPr>
              <w:t>法律文秘</w:t>
            </w:r>
          </w:p>
        </w:tc>
        <w:tc>
          <w:tcPr>
            <w:tcW w:w="1444" w:type="dxa"/>
            <w:vMerge w:val="continue"/>
            <w:tcBorders>
              <w:top w:val="nil"/>
            </w:tcBorders>
          </w:tcPr>
          <w:p w14:paraId="4171E26B">
            <w:pPr>
              <w:rPr>
                <w:sz w:val="2"/>
                <w:szCs w:val="2"/>
              </w:rPr>
            </w:pPr>
          </w:p>
        </w:tc>
      </w:tr>
      <w:tr w14:paraId="737A1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3FA6D65B">
            <w:pPr>
              <w:rPr>
                <w:sz w:val="2"/>
                <w:szCs w:val="2"/>
              </w:rPr>
            </w:pPr>
          </w:p>
        </w:tc>
        <w:tc>
          <w:tcPr>
            <w:tcW w:w="3218" w:type="dxa"/>
            <w:vMerge w:val="continue"/>
            <w:tcBorders>
              <w:top w:val="nil"/>
            </w:tcBorders>
          </w:tcPr>
          <w:p w14:paraId="7EF704BE">
            <w:pPr>
              <w:rPr>
                <w:sz w:val="2"/>
                <w:szCs w:val="2"/>
              </w:rPr>
            </w:pPr>
          </w:p>
        </w:tc>
        <w:tc>
          <w:tcPr>
            <w:tcW w:w="1578" w:type="dxa"/>
          </w:tcPr>
          <w:p w14:paraId="59B373C3">
            <w:pPr>
              <w:pStyle w:val="9"/>
              <w:spacing w:before="30" w:line="305" w:lineRule="exact"/>
              <w:ind w:left="49" w:right="38"/>
              <w:jc w:val="center"/>
              <w:rPr>
                <w:sz w:val="24"/>
              </w:rPr>
            </w:pPr>
            <w:r>
              <w:rPr>
                <w:sz w:val="24"/>
              </w:rPr>
              <w:t>590105</w:t>
            </w:r>
          </w:p>
        </w:tc>
        <w:tc>
          <w:tcPr>
            <w:tcW w:w="2742" w:type="dxa"/>
          </w:tcPr>
          <w:p w14:paraId="6272D6A4">
            <w:pPr>
              <w:pStyle w:val="9"/>
              <w:spacing w:before="30" w:line="305" w:lineRule="exact"/>
              <w:ind w:left="27"/>
              <w:rPr>
                <w:sz w:val="24"/>
              </w:rPr>
            </w:pPr>
            <w:r>
              <w:rPr>
                <w:sz w:val="24"/>
              </w:rPr>
              <w:t>公共关系</w:t>
            </w:r>
          </w:p>
        </w:tc>
        <w:tc>
          <w:tcPr>
            <w:tcW w:w="1444" w:type="dxa"/>
            <w:vMerge w:val="continue"/>
            <w:tcBorders>
              <w:top w:val="nil"/>
            </w:tcBorders>
          </w:tcPr>
          <w:p w14:paraId="60313628">
            <w:pPr>
              <w:rPr>
                <w:sz w:val="2"/>
                <w:szCs w:val="2"/>
              </w:rPr>
            </w:pPr>
          </w:p>
        </w:tc>
      </w:tr>
      <w:tr w14:paraId="7D1AE5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2CDA301">
            <w:pPr>
              <w:rPr>
                <w:sz w:val="2"/>
                <w:szCs w:val="2"/>
              </w:rPr>
            </w:pPr>
          </w:p>
        </w:tc>
        <w:tc>
          <w:tcPr>
            <w:tcW w:w="3218" w:type="dxa"/>
            <w:vMerge w:val="continue"/>
            <w:tcBorders>
              <w:top w:val="nil"/>
            </w:tcBorders>
          </w:tcPr>
          <w:p w14:paraId="3F7321D4">
            <w:pPr>
              <w:rPr>
                <w:sz w:val="2"/>
                <w:szCs w:val="2"/>
              </w:rPr>
            </w:pPr>
          </w:p>
        </w:tc>
        <w:tc>
          <w:tcPr>
            <w:tcW w:w="1578" w:type="dxa"/>
          </w:tcPr>
          <w:p w14:paraId="3CB7A854">
            <w:pPr>
              <w:pStyle w:val="9"/>
              <w:spacing w:before="30" w:line="305" w:lineRule="exact"/>
              <w:ind w:left="49" w:right="38"/>
              <w:jc w:val="center"/>
              <w:rPr>
                <w:sz w:val="24"/>
              </w:rPr>
            </w:pPr>
            <w:r>
              <w:rPr>
                <w:sz w:val="24"/>
              </w:rPr>
              <w:t>590205</w:t>
            </w:r>
          </w:p>
        </w:tc>
        <w:tc>
          <w:tcPr>
            <w:tcW w:w="2742" w:type="dxa"/>
          </w:tcPr>
          <w:p w14:paraId="776EE0B6">
            <w:pPr>
              <w:pStyle w:val="9"/>
              <w:spacing w:before="30" w:line="305" w:lineRule="exact"/>
              <w:ind w:left="27"/>
              <w:rPr>
                <w:sz w:val="24"/>
              </w:rPr>
            </w:pPr>
            <w:r>
              <w:rPr>
                <w:sz w:val="24"/>
              </w:rPr>
              <w:t>公共事务管理</w:t>
            </w:r>
          </w:p>
        </w:tc>
        <w:tc>
          <w:tcPr>
            <w:tcW w:w="1444" w:type="dxa"/>
            <w:vMerge w:val="continue"/>
            <w:tcBorders>
              <w:top w:val="nil"/>
            </w:tcBorders>
          </w:tcPr>
          <w:p w14:paraId="7898C504">
            <w:pPr>
              <w:rPr>
                <w:sz w:val="2"/>
                <w:szCs w:val="2"/>
              </w:rPr>
            </w:pPr>
          </w:p>
        </w:tc>
      </w:tr>
      <w:tr w14:paraId="24EEF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19996465">
            <w:pPr>
              <w:rPr>
                <w:sz w:val="2"/>
                <w:szCs w:val="2"/>
              </w:rPr>
            </w:pPr>
          </w:p>
        </w:tc>
        <w:tc>
          <w:tcPr>
            <w:tcW w:w="3218" w:type="dxa"/>
            <w:vMerge w:val="continue"/>
            <w:tcBorders>
              <w:top w:val="nil"/>
            </w:tcBorders>
          </w:tcPr>
          <w:p w14:paraId="280BEE4D">
            <w:pPr>
              <w:rPr>
                <w:sz w:val="2"/>
                <w:szCs w:val="2"/>
              </w:rPr>
            </w:pPr>
          </w:p>
        </w:tc>
        <w:tc>
          <w:tcPr>
            <w:tcW w:w="1578" w:type="dxa"/>
          </w:tcPr>
          <w:p w14:paraId="76F5901E">
            <w:pPr>
              <w:pStyle w:val="9"/>
              <w:spacing w:before="30" w:line="305" w:lineRule="exact"/>
              <w:ind w:left="49" w:right="38"/>
              <w:jc w:val="center"/>
              <w:rPr>
                <w:sz w:val="24"/>
              </w:rPr>
            </w:pPr>
            <w:r>
              <w:rPr>
                <w:sz w:val="24"/>
              </w:rPr>
              <w:t>590401</w:t>
            </w:r>
          </w:p>
        </w:tc>
        <w:tc>
          <w:tcPr>
            <w:tcW w:w="2742" w:type="dxa"/>
          </w:tcPr>
          <w:p w14:paraId="6EEC7A01">
            <w:pPr>
              <w:pStyle w:val="9"/>
              <w:spacing w:before="30" w:line="305" w:lineRule="exact"/>
              <w:ind w:left="27"/>
              <w:rPr>
                <w:sz w:val="24"/>
              </w:rPr>
            </w:pPr>
            <w:r>
              <w:rPr>
                <w:sz w:val="24"/>
              </w:rPr>
              <w:t>现代文秘</w:t>
            </w:r>
          </w:p>
        </w:tc>
        <w:tc>
          <w:tcPr>
            <w:tcW w:w="1444" w:type="dxa"/>
            <w:vMerge w:val="continue"/>
            <w:tcBorders>
              <w:top w:val="nil"/>
            </w:tcBorders>
          </w:tcPr>
          <w:p w14:paraId="523A6591">
            <w:pPr>
              <w:rPr>
                <w:sz w:val="2"/>
                <w:szCs w:val="2"/>
              </w:rPr>
            </w:pPr>
          </w:p>
        </w:tc>
      </w:tr>
      <w:tr w14:paraId="7A77C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4F9E6CDA">
            <w:pPr>
              <w:rPr>
                <w:sz w:val="2"/>
                <w:szCs w:val="2"/>
              </w:rPr>
            </w:pPr>
          </w:p>
        </w:tc>
        <w:tc>
          <w:tcPr>
            <w:tcW w:w="3218" w:type="dxa"/>
            <w:vMerge w:val="continue"/>
            <w:tcBorders>
              <w:top w:val="nil"/>
            </w:tcBorders>
          </w:tcPr>
          <w:p w14:paraId="1DDDF086">
            <w:pPr>
              <w:rPr>
                <w:sz w:val="2"/>
                <w:szCs w:val="2"/>
              </w:rPr>
            </w:pPr>
          </w:p>
        </w:tc>
        <w:tc>
          <w:tcPr>
            <w:tcW w:w="1578" w:type="dxa"/>
          </w:tcPr>
          <w:p w14:paraId="1A398275">
            <w:pPr>
              <w:pStyle w:val="9"/>
              <w:spacing w:before="32" w:line="302" w:lineRule="exact"/>
              <w:ind w:left="49" w:right="38"/>
              <w:jc w:val="center"/>
              <w:rPr>
                <w:sz w:val="24"/>
              </w:rPr>
            </w:pPr>
            <w:r>
              <w:rPr>
                <w:sz w:val="24"/>
              </w:rPr>
              <w:t>580602K</w:t>
            </w:r>
          </w:p>
        </w:tc>
        <w:tc>
          <w:tcPr>
            <w:tcW w:w="2742" w:type="dxa"/>
          </w:tcPr>
          <w:p w14:paraId="49EF22CF">
            <w:pPr>
              <w:pStyle w:val="9"/>
              <w:spacing w:before="32" w:line="302" w:lineRule="exact"/>
              <w:ind w:left="27"/>
              <w:rPr>
                <w:sz w:val="24"/>
              </w:rPr>
            </w:pPr>
            <w:r>
              <w:rPr>
                <w:sz w:val="24"/>
              </w:rPr>
              <w:t>司法信息技术</w:t>
            </w:r>
          </w:p>
        </w:tc>
        <w:tc>
          <w:tcPr>
            <w:tcW w:w="1444" w:type="dxa"/>
            <w:vMerge w:val="continue"/>
            <w:tcBorders>
              <w:top w:val="nil"/>
            </w:tcBorders>
          </w:tcPr>
          <w:p w14:paraId="25A0F179">
            <w:pPr>
              <w:rPr>
                <w:sz w:val="2"/>
                <w:szCs w:val="2"/>
              </w:rPr>
            </w:pPr>
          </w:p>
        </w:tc>
      </w:tr>
      <w:tr w14:paraId="07742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restart"/>
          </w:tcPr>
          <w:p w14:paraId="0650B735">
            <w:pPr>
              <w:pStyle w:val="9"/>
              <w:rPr>
                <w:sz w:val="36"/>
              </w:rPr>
            </w:pPr>
          </w:p>
          <w:p w14:paraId="4047E87A">
            <w:pPr>
              <w:pStyle w:val="9"/>
              <w:rPr>
                <w:sz w:val="36"/>
              </w:rPr>
            </w:pPr>
          </w:p>
          <w:p w14:paraId="0D678034">
            <w:pPr>
              <w:pStyle w:val="9"/>
              <w:rPr>
                <w:sz w:val="36"/>
              </w:rPr>
            </w:pPr>
          </w:p>
          <w:p w14:paraId="0F761634">
            <w:pPr>
              <w:pStyle w:val="9"/>
              <w:spacing w:before="11"/>
              <w:rPr>
                <w:sz w:val="36"/>
              </w:rPr>
            </w:pPr>
          </w:p>
          <w:p w14:paraId="17FDD72E">
            <w:pPr>
              <w:pStyle w:val="9"/>
              <w:ind w:left="207"/>
              <w:rPr>
                <w:sz w:val="24"/>
              </w:rPr>
            </w:pPr>
            <w:r>
              <w:rPr>
                <w:sz w:val="24"/>
              </w:rPr>
              <w:t>52</w:t>
            </w:r>
          </w:p>
        </w:tc>
        <w:tc>
          <w:tcPr>
            <w:tcW w:w="3218" w:type="dxa"/>
            <w:vMerge w:val="restart"/>
          </w:tcPr>
          <w:p w14:paraId="2FE530EE">
            <w:pPr>
              <w:pStyle w:val="9"/>
              <w:rPr>
                <w:sz w:val="36"/>
              </w:rPr>
            </w:pPr>
          </w:p>
          <w:p w14:paraId="6BD86994">
            <w:pPr>
              <w:pStyle w:val="9"/>
              <w:rPr>
                <w:sz w:val="36"/>
              </w:rPr>
            </w:pPr>
          </w:p>
          <w:p w14:paraId="648925F7">
            <w:pPr>
              <w:pStyle w:val="9"/>
              <w:spacing w:before="6"/>
              <w:rPr>
                <w:sz w:val="48"/>
              </w:rPr>
            </w:pPr>
          </w:p>
          <w:p w14:paraId="0C4E7B7D">
            <w:pPr>
              <w:pStyle w:val="9"/>
              <w:ind w:left="4"/>
              <w:rPr>
                <w:sz w:val="24"/>
              </w:rPr>
            </w:pPr>
            <w:r>
              <w:rPr>
                <w:sz w:val="24"/>
              </w:rPr>
              <w:t>120205</w:t>
            </w:r>
            <w:r>
              <w:rPr>
                <w:spacing w:val="23"/>
                <w:sz w:val="24"/>
              </w:rPr>
              <w:t xml:space="preserve"> 国际商务</w:t>
            </w:r>
          </w:p>
          <w:p w14:paraId="0E2650A7">
            <w:pPr>
              <w:pStyle w:val="9"/>
              <w:spacing w:before="5"/>
              <w:ind w:left="4"/>
              <w:rPr>
                <w:sz w:val="24"/>
              </w:rPr>
            </w:pPr>
            <w:r>
              <w:rPr>
                <w:sz w:val="24"/>
              </w:rPr>
              <w:t>120801</w:t>
            </w:r>
            <w:r>
              <w:rPr>
                <w:spacing w:val="23"/>
                <w:sz w:val="24"/>
              </w:rPr>
              <w:t xml:space="preserve"> 电子商务</w:t>
            </w:r>
          </w:p>
          <w:p w14:paraId="75BD881F">
            <w:pPr>
              <w:pStyle w:val="9"/>
              <w:spacing w:before="5"/>
              <w:ind w:left="4"/>
              <w:rPr>
                <w:sz w:val="24"/>
              </w:rPr>
            </w:pPr>
            <w:r>
              <w:rPr>
                <w:sz w:val="24"/>
              </w:rPr>
              <w:t>120803T</w:t>
            </w:r>
            <w:r>
              <w:rPr>
                <w:spacing w:val="-1"/>
                <w:sz w:val="24"/>
              </w:rPr>
              <w:t xml:space="preserve"> 跨境电子商务</w:t>
            </w:r>
          </w:p>
        </w:tc>
        <w:tc>
          <w:tcPr>
            <w:tcW w:w="1578" w:type="dxa"/>
          </w:tcPr>
          <w:p w14:paraId="5424E2A5">
            <w:pPr>
              <w:pStyle w:val="9"/>
              <w:spacing w:before="32" w:line="303" w:lineRule="exact"/>
              <w:ind w:left="49" w:right="38"/>
              <w:jc w:val="center"/>
              <w:rPr>
                <w:sz w:val="24"/>
              </w:rPr>
            </w:pPr>
            <w:r>
              <w:rPr>
                <w:sz w:val="24"/>
              </w:rPr>
              <w:t>510201</w:t>
            </w:r>
          </w:p>
        </w:tc>
        <w:tc>
          <w:tcPr>
            <w:tcW w:w="2742" w:type="dxa"/>
          </w:tcPr>
          <w:p w14:paraId="72150849">
            <w:pPr>
              <w:pStyle w:val="9"/>
              <w:spacing w:before="32" w:line="303" w:lineRule="exact"/>
              <w:ind w:left="27"/>
              <w:rPr>
                <w:sz w:val="24"/>
              </w:rPr>
            </w:pPr>
            <w:r>
              <w:rPr>
                <w:sz w:val="24"/>
              </w:rPr>
              <w:t>计算机应用技术</w:t>
            </w:r>
          </w:p>
        </w:tc>
        <w:tc>
          <w:tcPr>
            <w:tcW w:w="1444" w:type="dxa"/>
            <w:vMerge w:val="restart"/>
          </w:tcPr>
          <w:p w14:paraId="50CA41E8">
            <w:pPr>
              <w:pStyle w:val="9"/>
              <w:rPr>
                <w:sz w:val="26"/>
              </w:rPr>
            </w:pPr>
          </w:p>
          <w:p w14:paraId="120CBED8">
            <w:pPr>
              <w:pStyle w:val="9"/>
              <w:rPr>
                <w:sz w:val="26"/>
              </w:rPr>
            </w:pPr>
          </w:p>
          <w:p w14:paraId="09822A84">
            <w:pPr>
              <w:pStyle w:val="9"/>
              <w:rPr>
                <w:sz w:val="26"/>
              </w:rPr>
            </w:pPr>
          </w:p>
          <w:p w14:paraId="02FB4F6F">
            <w:pPr>
              <w:pStyle w:val="9"/>
              <w:rPr>
                <w:sz w:val="26"/>
              </w:rPr>
            </w:pPr>
          </w:p>
          <w:p w14:paraId="775094D4">
            <w:pPr>
              <w:pStyle w:val="9"/>
              <w:rPr>
                <w:sz w:val="26"/>
              </w:rPr>
            </w:pPr>
          </w:p>
          <w:p w14:paraId="01824B0D">
            <w:pPr>
              <w:pStyle w:val="9"/>
              <w:spacing w:before="191"/>
              <w:ind w:left="362"/>
              <w:rPr>
                <w:sz w:val="24"/>
              </w:rPr>
            </w:pPr>
            <w:r>
              <w:rPr>
                <w:sz w:val="24"/>
              </w:rPr>
              <w:t>管理学</w:t>
            </w:r>
          </w:p>
        </w:tc>
      </w:tr>
      <w:tr w14:paraId="693C9C11">
        <w:tblPrEx>
          <w:tblCellMar>
            <w:top w:w="0" w:type="dxa"/>
            <w:left w:w="0" w:type="dxa"/>
            <w:bottom w:w="0" w:type="dxa"/>
            <w:right w:w="0" w:type="dxa"/>
          </w:tblCellMar>
        </w:tblPrEx>
        <w:trPr>
          <w:trHeight w:val="355" w:hRule="atLeast"/>
        </w:trPr>
        <w:tc>
          <w:tcPr>
            <w:tcW w:w="654" w:type="dxa"/>
            <w:vMerge w:val="continue"/>
            <w:tcBorders>
              <w:top w:val="nil"/>
            </w:tcBorders>
          </w:tcPr>
          <w:p w14:paraId="0C83C340">
            <w:pPr>
              <w:rPr>
                <w:sz w:val="2"/>
                <w:szCs w:val="2"/>
              </w:rPr>
            </w:pPr>
          </w:p>
        </w:tc>
        <w:tc>
          <w:tcPr>
            <w:tcW w:w="3218" w:type="dxa"/>
            <w:vMerge w:val="continue"/>
            <w:tcBorders>
              <w:top w:val="nil"/>
            </w:tcBorders>
          </w:tcPr>
          <w:p w14:paraId="585CD58A">
            <w:pPr>
              <w:rPr>
                <w:sz w:val="2"/>
                <w:szCs w:val="2"/>
              </w:rPr>
            </w:pPr>
          </w:p>
        </w:tc>
        <w:tc>
          <w:tcPr>
            <w:tcW w:w="1578" w:type="dxa"/>
          </w:tcPr>
          <w:p w14:paraId="1EB6327C">
            <w:pPr>
              <w:pStyle w:val="9"/>
              <w:spacing w:before="32" w:line="303" w:lineRule="exact"/>
              <w:ind w:left="49" w:right="38"/>
              <w:jc w:val="center"/>
              <w:rPr>
                <w:sz w:val="24"/>
              </w:rPr>
            </w:pPr>
            <w:r>
              <w:rPr>
                <w:sz w:val="24"/>
              </w:rPr>
              <w:t>510202</w:t>
            </w:r>
          </w:p>
        </w:tc>
        <w:tc>
          <w:tcPr>
            <w:tcW w:w="2742" w:type="dxa"/>
          </w:tcPr>
          <w:p w14:paraId="54AF1531">
            <w:pPr>
              <w:pStyle w:val="9"/>
              <w:spacing w:before="32" w:line="303" w:lineRule="exact"/>
              <w:ind w:left="27"/>
              <w:rPr>
                <w:sz w:val="24"/>
              </w:rPr>
            </w:pPr>
            <w:r>
              <w:rPr>
                <w:sz w:val="24"/>
              </w:rPr>
              <w:t>计算机网络技术</w:t>
            </w:r>
          </w:p>
        </w:tc>
        <w:tc>
          <w:tcPr>
            <w:tcW w:w="1444" w:type="dxa"/>
            <w:vMerge w:val="continue"/>
            <w:tcBorders>
              <w:top w:val="nil"/>
            </w:tcBorders>
          </w:tcPr>
          <w:p w14:paraId="2934D2F4">
            <w:pPr>
              <w:rPr>
                <w:sz w:val="2"/>
                <w:szCs w:val="2"/>
              </w:rPr>
            </w:pPr>
          </w:p>
        </w:tc>
      </w:tr>
      <w:tr w14:paraId="11133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63D0C603">
            <w:pPr>
              <w:rPr>
                <w:sz w:val="2"/>
                <w:szCs w:val="2"/>
              </w:rPr>
            </w:pPr>
          </w:p>
        </w:tc>
        <w:tc>
          <w:tcPr>
            <w:tcW w:w="3218" w:type="dxa"/>
            <w:vMerge w:val="continue"/>
            <w:tcBorders>
              <w:top w:val="nil"/>
            </w:tcBorders>
          </w:tcPr>
          <w:p w14:paraId="44738E63">
            <w:pPr>
              <w:rPr>
                <w:sz w:val="2"/>
                <w:szCs w:val="2"/>
              </w:rPr>
            </w:pPr>
          </w:p>
        </w:tc>
        <w:tc>
          <w:tcPr>
            <w:tcW w:w="1578" w:type="dxa"/>
          </w:tcPr>
          <w:p w14:paraId="11AFED9E">
            <w:pPr>
              <w:pStyle w:val="9"/>
              <w:spacing w:before="31" w:line="303" w:lineRule="exact"/>
              <w:ind w:left="49" w:right="38"/>
              <w:jc w:val="center"/>
              <w:rPr>
                <w:sz w:val="24"/>
              </w:rPr>
            </w:pPr>
            <w:r>
              <w:rPr>
                <w:sz w:val="24"/>
              </w:rPr>
              <w:t>510203</w:t>
            </w:r>
          </w:p>
        </w:tc>
        <w:tc>
          <w:tcPr>
            <w:tcW w:w="2742" w:type="dxa"/>
          </w:tcPr>
          <w:p w14:paraId="29B5E333">
            <w:pPr>
              <w:pStyle w:val="9"/>
              <w:spacing w:before="31" w:line="303" w:lineRule="exact"/>
              <w:ind w:left="27"/>
              <w:rPr>
                <w:sz w:val="24"/>
              </w:rPr>
            </w:pPr>
            <w:r>
              <w:rPr>
                <w:sz w:val="24"/>
              </w:rPr>
              <w:t>软件技术</w:t>
            </w:r>
          </w:p>
        </w:tc>
        <w:tc>
          <w:tcPr>
            <w:tcW w:w="1444" w:type="dxa"/>
            <w:vMerge w:val="continue"/>
            <w:tcBorders>
              <w:top w:val="nil"/>
            </w:tcBorders>
          </w:tcPr>
          <w:p w14:paraId="2735FF67">
            <w:pPr>
              <w:rPr>
                <w:sz w:val="2"/>
                <w:szCs w:val="2"/>
              </w:rPr>
            </w:pPr>
          </w:p>
        </w:tc>
      </w:tr>
      <w:tr w14:paraId="4F97DF82">
        <w:tblPrEx>
          <w:tblCellMar>
            <w:top w:w="0" w:type="dxa"/>
            <w:left w:w="0" w:type="dxa"/>
            <w:bottom w:w="0" w:type="dxa"/>
            <w:right w:w="0" w:type="dxa"/>
          </w:tblCellMar>
        </w:tblPrEx>
        <w:trPr>
          <w:trHeight w:val="355" w:hRule="atLeast"/>
        </w:trPr>
        <w:tc>
          <w:tcPr>
            <w:tcW w:w="654" w:type="dxa"/>
            <w:vMerge w:val="continue"/>
            <w:tcBorders>
              <w:top w:val="nil"/>
            </w:tcBorders>
          </w:tcPr>
          <w:p w14:paraId="38BA7A4E">
            <w:pPr>
              <w:rPr>
                <w:sz w:val="2"/>
                <w:szCs w:val="2"/>
              </w:rPr>
            </w:pPr>
          </w:p>
        </w:tc>
        <w:tc>
          <w:tcPr>
            <w:tcW w:w="3218" w:type="dxa"/>
            <w:vMerge w:val="continue"/>
            <w:tcBorders>
              <w:top w:val="nil"/>
            </w:tcBorders>
          </w:tcPr>
          <w:p w14:paraId="45D0897E">
            <w:pPr>
              <w:rPr>
                <w:sz w:val="2"/>
                <w:szCs w:val="2"/>
              </w:rPr>
            </w:pPr>
          </w:p>
        </w:tc>
        <w:tc>
          <w:tcPr>
            <w:tcW w:w="1578" w:type="dxa"/>
          </w:tcPr>
          <w:p w14:paraId="54546011">
            <w:pPr>
              <w:pStyle w:val="9"/>
              <w:spacing w:before="31" w:line="303" w:lineRule="exact"/>
              <w:ind w:left="49" w:right="38"/>
              <w:jc w:val="center"/>
              <w:rPr>
                <w:sz w:val="24"/>
              </w:rPr>
            </w:pPr>
            <w:r>
              <w:rPr>
                <w:sz w:val="24"/>
              </w:rPr>
              <w:t>510204</w:t>
            </w:r>
          </w:p>
        </w:tc>
        <w:tc>
          <w:tcPr>
            <w:tcW w:w="2742" w:type="dxa"/>
          </w:tcPr>
          <w:p w14:paraId="469B36FF">
            <w:pPr>
              <w:pStyle w:val="9"/>
              <w:spacing w:before="31" w:line="303" w:lineRule="exact"/>
              <w:ind w:left="27"/>
              <w:rPr>
                <w:sz w:val="24"/>
              </w:rPr>
            </w:pPr>
            <w:r>
              <w:rPr>
                <w:sz w:val="24"/>
              </w:rPr>
              <w:t>数字媒体技术</w:t>
            </w:r>
          </w:p>
        </w:tc>
        <w:tc>
          <w:tcPr>
            <w:tcW w:w="1444" w:type="dxa"/>
            <w:vMerge w:val="continue"/>
            <w:tcBorders>
              <w:top w:val="nil"/>
            </w:tcBorders>
          </w:tcPr>
          <w:p w14:paraId="22A3E1A9">
            <w:pPr>
              <w:rPr>
                <w:sz w:val="2"/>
                <w:szCs w:val="2"/>
              </w:rPr>
            </w:pPr>
          </w:p>
        </w:tc>
      </w:tr>
      <w:tr w14:paraId="372E4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1E4DE3FA">
            <w:pPr>
              <w:rPr>
                <w:sz w:val="2"/>
                <w:szCs w:val="2"/>
              </w:rPr>
            </w:pPr>
          </w:p>
        </w:tc>
        <w:tc>
          <w:tcPr>
            <w:tcW w:w="3218" w:type="dxa"/>
            <w:vMerge w:val="continue"/>
            <w:tcBorders>
              <w:top w:val="nil"/>
            </w:tcBorders>
          </w:tcPr>
          <w:p w14:paraId="605BE791">
            <w:pPr>
              <w:rPr>
                <w:sz w:val="2"/>
                <w:szCs w:val="2"/>
              </w:rPr>
            </w:pPr>
          </w:p>
        </w:tc>
        <w:tc>
          <w:tcPr>
            <w:tcW w:w="1578" w:type="dxa"/>
          </w:tcPr>
          <w:p w14:paraId="547B9152">
            <w:pPr>
              <w:pStyle w:val="9"/>
              <w:spacing w:before="31" w:line="304" w:lineRule="exact"/>
              <w:ind w:left="49" w:right="38"/>
              <w:jc w:val="center"/>
              <w:rPr>
                <w:sz w:val="24"/>
              </w:rPr>
            </w:pPr>
            <w:r>
              <w:rPr>
                <w:sz w:val="24"/>
              </w:rPr>
              <w:t>510207</w:t>
            </w:r>
          </w:p>
        </w:tc>
        <w:tc>
          <w:tcPr>
            <w:tcW w:w="2742" w:type="dxa"/>
          </w:tcPr>
          <w:p w14:paraId="72442423">
            <w:pPr>
              <w:pStyle w:val="9"/>
              <w:spacing w:before="31" w:line="304" w:lineRule="exact"/>
              <w:ind w:left="27"/>
              <w:rPr>
                <w:sz w:val="24"/>
              </w:rPr>
            </w:pPr>
            <w:r>
              <w:rPr>
                <w:sz w:val="24"/>
              </w:rPr>
              <w:t>信息安全技术应用</w:t>
            </w:r>
          </w:p>
        </w:tc>
        <w:tc>
          <w:tcPr>
            <w:tcW w:w="1444" w:type="dxa"/>
            <w:vMerge w:val="continue"/>
            <w:tcBorders>
              <w:top w:val="nil"/>
            </w:tcBorders>
          </w:tcPr>
          <w:p w14:paraId="5794109F">
            <w:pPr>
              <w:rPr>
                <w:sz w:val="2"/>
                <w:szCs w:val="2"/>
              </w:rPr>
            </w:pPr>
          </w:p>
        </w:tc>
      </w:tr>
      <w:tr w14:paraId="371E7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3D0D409B">
            <w:pPr>
              <w:rPr>
                <w:sz w:val="2"/>
                <w:szCs w:val="2"/>
              </w:rPr>
            </w:pPr>
          </w:p>
        </w:tc>
        <w:tc>
          <w:tcPr>
            <w:tcW w:w="3218" w:type="dxa"/>
            <w:vMerge w:val="continue"/>
            <w:tcBorders>
              <w:top w:val="nil"/>
            </w:tcBorders>
          </w:tcPr>
          <w:p w14:paraId="3FB1B79D">
            <w:pPr>
              <w:rPr>
                <w:sz w:val="2"/>
                <w:szCs w:val="2"/>
              </w:rPr>
            </w:pPr>
          </w:p>
        </w:tc>
        <w:tc>
          <w:tcPr>
            <w:tcW w:w="1578" w:type="dxa"/>
          </w:tcPr>
          <w:p w14:paraId="10987776">
            <w:pPr>
              <w:pStyle w:val="9"/>
              <w:spacing w:before="31" w:line="303" w:lineRule="exact"/>
              <w:ind w:left="49" w:right="38"/>
              <w:jc w:val="center"/>
              <w:rPr>
                <w:sz w:val="24"/>
              </w:rPr>
            </w:pPr>
            <w:r>
              <w:rPr>
                <w:sz w:val="24"/>
              </w:rPr>
              <w:t>510212</w:t>
            </w:r>
          </w:p>
        </w:tc>
        <w:tc>
          <w:tcPr>
            <w:tcW w:w="2742" w:type="dxa"/>
          </w:tcPr>
          <w:p w14:paraId="7DB114EA">
            <w:pPr>
              <w:pStyle w:val="9"/>
              <w:spacing w:before="31" w:line="303" w:lineRule="exact"/>
              <w:ind w:left="27"/>
              <w:rPr>
                <w:sz w:val="24"/>
              </w:rPr>
            </w:pPr>
            <w:r>
              <w:rPr>
                <w:sz w:val="24"/>
              </w:rPr>
              <w:t>区块链技术应用</w:t>
            </w:r>
          </w:p>
        </w:tc>
        <w:tc>
          <w:tcPr>
            <w:tcW w:w="1444" w:type="dxa"/>
            <w:vMerge w:val="continue"/>
            <w:tcBorders>
              <w:top w:val="nil"/>
            </w:tcBorders>
          </w:tcPr>
          <w:p w14:paraId="06EC81C5">
            <w:pPr>
              <w:rPr>
                <w:sz w:val="2"/>
                <w:szCs w:val="2"/>
              </w:rPr>
            </w:pPr>
          </w:p>
        </w:tc>
      </w:tr>
      <w:tr w14:paraId="4FD91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631049CE">
            <w:pPr>
              <w:rPr>
                <w:sz w:val="2"/>
                <w:szCs w:val="2"/>
              </w:rPr>
            </w:pPr>
          </w:p>
        </w:tc>
        <w:tc>
          <w:tcPr>
            <w:tcW w:w="3218" w:type="dxa"/>
            <w:vMerge w:val="continue"/>
            <w:tcBorders>
              <w:top w:val="nil"/>
            </w:tcBorders>
          </w:tcPr>
          <w:p w14:paraId="47CB7B9C">
            <w:pPr>
              <w:rPr>
                <w:sz w:val="2"/>
                <w:szCs w:val="2"/>
              </w:rPr>
            </w:pPr>
          </w:p>
        </w:tc>
        <w:tc>
          <w:tcPr>
            <w:tcW w:w="1578" w:type="dxa"/>
          </w:tcPr>
          <w:p w14:paraId="48800EE6">
            <w:pPr>
              <w:pStyle w:val="9"/>
              <w:spacing w:before="31" w:line="304" w:lineRule="exact"/>
              <w:ind w:left="49" w:right="38"/>
              <w:jc w:val="center"/>
              <w:rPr>
                <w:sz w:val="24"/>
              </w:rPr>
            </w:pPr>
            <w:r>
              <w:rPr>
                <w:sz w:val="24"/>
              </w:rPr>
              <w:t>510213</w:t>
            </w:r>
          </w:p>
        </w:tc>
        <w:tc>
          <w:tcPr>
            <w:tcW w:w="2742" w:type="dxa"/>
          </w:tcPr>
          <w:p w14:paraId="4253EADB">
            <w:pPr>
              <w:pStyle w:val="9"/>
              <w:spacing w:before="31" w:line="304" w:lineRule="exact"/>
              <w:ind w:left="27"/>
              <w:rPr>
                <w:sz w:val="24"/>
              </w:rPr>
            </w:pPr>
            <w:r>
              <w:rPr>
                <w:sz w:val="24"/>
              </w:rPr>
              <w:t>移动应用开发</w:t>
            </w:r>
          </w:p>
        </w:tc>
        <w:tc>
          <w:tcPr>
            <w:tcW w:w="1444" w:type="dxa"/>
            <w:vMerge w:val="continue"/>
            <w:tcBorders>
              <w:top w:val="nil"/>
            </w:tcBorders>
          </w:tcPr>
          <w:p w14:paraId="278033E6">
            <w:pPr>
              <w:rPr>
                <w:sz w:val="2"/>
                <w:szCs w:val="2"/>
              </w:rPr>
            </w:pPr>
          </w:p>
        </w:tc>
      </w:tr>
      <w:tr w14:paraId="62D3E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387B690">
            <w:pPr>
              <w:rPr>
                <w:sz w:val="2"/>
                <w:szCs w:val="2"/>
              </w:rPr>
            </w:pPr>
          </w:p>
        </w:tc>
        <w:tc>
          <w:tcPr>
            <w:tcW w:w="3218" w:type="dxa"/>
            <w:vMerge w:val="continue"/>
            <w:tcBorders>
              <w:top w:val="nil"/>
            </w:tcBorders>
          </w:tcPr>
          <w:p w14:paraId="61D4EAAB">
            <w:pPr>
              <w:rPr>
                <w:sz w:val="2"/>
                <w:szCs w:val="2"/>
              </w:rPr>
            </w:pPr>
          </w:p>
        </w:tc>
        <w:tc>
          <w:tcPr>
            <w:tcW w:w="1578" w:type="dxa"/>
          </w:tcPr>
          <w:p w14:paraId="61ADED71">
            <w:pPr>
              <w:pStyle w:val="9"/>
              <w:spacing w:before="30" w:line="305" w:lineRule="exact"/>
              <w:ind w:left="49" w:right="38"/>
              <w:jc w:val="center"/>
              <w:rPr>
                <w:sz w:val="24"/>
              </w:rPr>
            </w:pPr>
            <w:r>
              <w:rPr>
                <w:sz w:val="24"/>
              </w:rPr>
              <w:t>530403</w:t>
            </w:r>
          </w:p>
        </w:tc>
        <w:tc>
          <w:tcPr>
            <w:tcW w:w="2742" w:type="dxa"/>
          </w:tcPr>
          <w:p w14:paraId="488AAB46">
            <w:pPr>
              <w:pStyle w:val="9"/>
              <w:spacing w:before="30" w:line="305" w:lineRule="exact"/>
              <w:ind w:left="27"/>
              <w:rPr>
                <w:sz w:val="24"/>
              </w:rPr>
            </w:pPr>
            <w:r>
              <w:rPr>
                <w:sz w:val="24"/>
              </w:rPr>
              <w:t>市场调查与统计分析</w:t>
            </w:r>
          </w:p>
        </w:tc>
        <w:tc>
          <w:tcPr>
            <w:tcW w:w="1444" w:type="dxa"/>
            <w:vMerge w:val="continue"/>
            <w:tcBorders>
              <w:top w:val="nil"/>
            </w:tcBorders>
          </w:tcPr>
          <w:p w14:paraId="76241E55">
            <w:pPr>
              <w:rPr>
                <w:sz w:val="2"/>
                <w:szCs w:val="2"/>
              </w:rPr>
            </w:pPr>
          </w:p>
        </w:tc>
      </w:tr>
      <w:tr w14:paraId="40625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AB4EFFC">
            <w:pPr>
              <w:rPr>
                <w:sz w:val="2"/>
                <w:szCs w:val="2"/>
              </w:rPr>
            </w:pPr>
          </w:p>
        </w:tc>
        <w:tc>
          <w:tcPr>
            <w:tcW w:w="3218" w:type="dxa"/>
            <w:vMerge w:val="continue"/>
            <w:tcBorders>
              <w:top w:val="nil"/>
            </w:tcBorders>
          </w:tcPr>
          <w:p w14:paraId="2B56EFFA">
            <w:pPr>
              <w:rPr>
                <w:sz w:val="2"/>
                <w:szCs w:val="2"/>
              </w:rPr>
            </w:pPr>
          </w:p>
        </w:tc>
        <w:tc>
          <w:tcPr>
            <w:tcW w:w="1578" w:type="dxa"/>
          </w:tcPr>
          <w:p w14:paraId="6EDBBE5F">
            <w:pPr>
              <w:pStyle w:val="9"/>
              <w:spacing w:before="30" w:line="305" w:lineRule="exact"/>
              <w:ind w:left="49" w:right="38"/>
              <w:jc w:val="center"/>
              <w:rPr>
                <w:sz w:val="24"/>
              </w:rPr>
            </w:pPr>
            <w:r>
              <w:rPr>
                <w:sz w:val="24"/>
              </w:rPr>
              <w:t>530502</w:t>
            </w:r>
          </w:p>
        </w:tc>
        <w:tc>
          <w:tcPr>
            <w:tcW w:w="2742" w:type="dxa"/>
          </w:tcPr>
          <w:p w14:paraId="35CFC6A9">
            <w:pPr>
              <w:pStyle w:val="9"/>
              <w:spacing w:before="30" w:line="305" w:lineRule="exact"/>
              <w:ind w:left="27"/>
              <w:rPr>
                <w:sz w:val="24"/>
              </w:rPr>
            </w:pPr>
            <w:r>
              <w:rPr>
                <w:sz w:val="24"/>
              </w:rPr>
              <w:t>国际商务</w:t>
            </w:r>
          </w:p>
        </w:tc>
        <w:tc>
          <w:tcPr>
            <w:tcW w:w="1444" w:type="dxa"/>
            <w:vMerge w:val="continue"/>
            <w:tcBorders>
              <w:top w:val="nil"/>
            </w:tcBorders>
          </w:tcPr>
          <w:p w14:paraId="516B1B6F">
            <w:pPr>
              <w:rPr>
                <w:sz w:val="2"/>
                <w:szCs w:val="2"/>
              </w:rPr>
            </w:pPr>
          </w:p>
        </w:tc>
      </w:tr>
      <w:tr w14:paraId="0F8DEE13">
        <w:tblPrEx>
          <w:tblCellMar>
            <w:top w:w="0" w:type="dxa"/>
            <w:left w:w="0" w:type="dxa"/>
            <w:bottom w:w="0" w:type="dxa"/>
            <w:right w:w="0" w:type="dxa"/>
          </w:tblCellMar>
        </w:tblPrEx>
        <w:trPr>
          <w:trHeight w:val="355" w:hRule="atLeast"/>
        </w:trPr>
        <w:tc>
          <w:tcPr>
            <w:tcW w:w="654" w:type="dxa"/>
            <w:vMerge w:val="continue"/>
            <w:tcBorders>
              <w:top w:val="nil"/>
            </w:tcBorders>
          </w:tcPr>
          <w:p w14:paraId="39C9AC2E">
            <w:pPr>
              <w:rPr>
                <w:sz w:val="2"/>
                <w:szCs w:val="2"/>
              </w:rPr>
            </w:pPr>
          </w:p>
        </w:tc>
        <w:tc>
          <w:tcPr>
            <w:tcW w:w="3218" w:type="dxa"/>
            <w:vMerge w:val="continue"/>
            <w:tcBorders>
              <w:top w:val="nil"/>
            </w:tcBorders>
          </w:tcPr>
          <w:p w14:paraId="5FE40D20">
            <w:pPr>
              <w:rPr>
                <w:sz w:val="2"/>
                <w:szCs w:val="2"/>
              </w:rPr>
            </w:pPr>
          </w:p>
        </w:tc>
        <w:tc>
          <w:tcPr>
            <w:tcW w:w="1578" w:type="dxa"/>
          </w:tcPr>
          <w:p w14:paraId="4C7C6B43">
            <w:pPr>
              <w:pStyle w:val="9"/>
              <w:spacing w:before="30" w:line="305" w:lineRule="exact"/>
              <w:ind w:left="49" w:right="38"/>
              <w:jc w:val="center"/>
              <w:rPr>
                <w:sz w:val="24"/>
              </w:rPr>
            </w:pPr>
            <w:r>
              <w:rPr>
                <w:sz w:val="24"/>
              </w:rPr>
              <w:t>530503</w:t>
            </w:r>
          </w:p>
        </w:tc>
        <w:tc>
          <w:tcPr>
            <w:tcW w:w="2742" w:type="dxa"/>
          </w:tcPr>
          <w:p w14:paraId="50DB4DE6">
            <w:pPr>
              <w:pStyle w:val="9"/>
              <w:spacing w:before="30" w:line="305" w:lineRule="exact"/>
              <w:ind w:left="27"/>
              <w:rPr>
                <w:sz w:val="24"/>
              </w:rPr>
            </w:pPr>
            <w:r>
              <w:rPr>
                <w:sz w:val="24"/>
              </w:rPr>
              <w:t>关务与外贸服务</w:t>
            </w:r>
          </w:p>
        </w:tc>
        <w:tc>
          <w:tcPr>
            <w:tcW w:w="1444" w:type="dxa"/>
            <w:vMerge w:val="continue"/>
            <w:tcBorders>
              <w:top w:val="nil"/>
            </w:tcBorders>
          </w:tcPr>
          <w:p w14:paraId="4CFC4E77">
            <w:pPr>
              <w:rPr>
                <w:sz w:val="2"/>
                <w:szCs w:val="2"/>
              </w:rPr>
            </w:pPr>
          </w:p>
        </w:tc>
      </w:tr>
      <w:tr w14:paraId="3296C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654" w:type="dxa"/>
            <w:vMerge w:val="continue"/>
            <w:tcBorders>
              <w:top w:val="nil"/>
            </w:tcBorders>
          </w:tcPr>
          <w:p w14:paraId="4996FF35">
            <w:pPr>
              <w:rPr>
                <w:sz w:val="2"/>
                <w:szCs w:val="2"/>
              </w:rPr>
            </w:pPr>
          </w:p>
        </w:tc>
        <w:tc>
          <w:tcPr>
            <w:tcW w:w="3218" w:type="dxa"/>
            <w:vMerge w:val="continue"/>
            <w:tcBorders>
              <w:top w:val="nil"/>
            </w:tcBorders>
          </w:tcPr>
          <w:p w14:paraId="0376856C">
            <w:pPr>
              <w:rPr>
                <w:sz w:val="2"/>
                <w:szCs w:val="2"/>
              </w:rPr>
            </w:pPr>
          </w:p>
        </w:tc>
        <w:tc>
          <w:tcPr>
            <w:tcW w:w="1578" w:type="dxa"/>
          </w:tcPr>
          <w:p w14:paraId="636D47D5">
            <w:pPr>
              <w:pStyle w:val="9"/>
              <w:spacing w:before="30" w:line="303" w:lineRule="exact"/>
              <w:ind w:left="49" w:right="38"/>
              <w:jc w:val="center"/>
              <w:rPr>
                <w:sz w:val="24"/>
              </w:rPr>
            </w:pPr>
            <w:r>
              <w:rPr>
                <w:sz w:val="24"/>
              </w:rPr>
              <w:t>530601</w:t>
            </w:r>
          </w:p>
        </w:tc>
        <w:tc>
          <w:tcPr>
            <w:tcW w:w="2742" w:type="dxa"/>
          </w:tcPr>
          <w:p w14:paraId="65E3C0A9">
            <w:pPr>
              <w:pStyle w:val="9"/>
              <w:spacing w:before="30" w:line="303" w:lineRule="exact"/>
              <w:ind w:left="27"/>
              <w:rPr>
                <w:sz w:val="24"/>
              </w:rPr>
            </w:pPr>
            <w:r>
              <w:rPr>
                <w:sz w:val="24"/>
              </w:rPr>
              <w:t>工商企业管理</w:t>
            </w:r>
          </w:p>
        </w:tc>
        <w:tc>
          <w:tcPr>
            <w:tcW w:w="1444" w:type="dxa"/>
            <w:vMerge w:val="continue"/>
            <w:tcBorders>
              <w:top w:val="nil"/>
            </w:tcBorders>
          </w:tcPr>
          <w:p w14:paraId="3071B1BC">
            <w:pPr>
              <w:rPr>
                <w:sz w:val="2"/>
                <w:szCs w:val="2"/>
              </w:rPr>
            </w:pPr>
          </w:p>
        </w:tc>
      </w:tr>
    </w:tbl>
    <w:p w14:paraId="488E9AEF">
      <w:pPr>
        <w:spacing w:after="0"/>
        <w:rPr>
          <w:sz w:val="2"/>
          <w:szCs w:val="2"/>
        </w:rPr>
        <w:sectPr>
          <w:pgSz w:w="11910" w:h="16840"/>
          <w:pgMar w:top="1580" w:right="880" w:bottom="1960" w:left="1040" w:header="0" w:footer="1771" w:gutter="0"/>
          <w:cols w:space="720" w:num="1"/>
        </w:sectPr>
      </w:pPr>
    </w:p>
    <w:p w14:paraId="0A7D5019">
      <w:pPr>
        <w:pStyle w:val="3"/>
        <w:spacing w:before="7"/>
        <w:rPr>
          <w:sz w:val="3"/>
        </w:rPr>
      </w:pPr>
    </w:p>
    <w:tbl>
      <w:tblPr>
        <w:tblStyle w:val="5"/>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3218"/>
        <w:gridCol w:w="1578"/>
        <w:gridCol w:w="2742"/>
        <w:gridCol w:w="1444"/>
      </w:tblGrid>
      <w:tr w14:paraId="65F3B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tcPr>
          <w:p w14:paraId="3B6C1F45">
            <w:pPr>
              <w:pStyle w:val="9"/>
              <w:spacing w:before="32" w:line="303" w:lineRule="exact"/>
              <w:ind w:left="87"/>
              <w:rPr>
                <w:sz w:val="24"/>
              </w:rPr>
            </w:pPr>
            <w:r>
              <w:rPr>
                <w:sz w:val="24"/>
              </w:rPr>
              <w:t>序号</w:t>
            </w:r>
          </w:p>
        </w:tc>
        <w:tc>
          <w:tcPr>
            <w:tcW w:w="3218" w:type="dxa"/>
          </w:tcPr>
          <w:p w14:paraId="0C6BF811">
            <w:pPr>
              <w:pStyle w:val="9"/>
              <w:spacing w:before="32" w:line="303" w:lineRule="exact"/>
              <w:ind w:left="527"/>
              <w:rPr>
                <w:sz w:val="24"/>
              </w:rPr>
            </w:pPr>
            <w:r>
              <w:rPr>
                <w:sz w:val="24"/>
              </w:rPr>
              <w:t>本科专业代码、名称</w:t>
            </w:r>
          </w:p>
        </w:tc>
        <w:tc>
          <w:tcPr>
            <w:tcW w:w="1578" w:type="dxa"/>
          </w:tcPr>
          <w:p w14:paraId="151DF3B6">
            <w:pPr>
              <w:pStyle w:val="9"/>
              <w:spacing w:before="32" w:line="303" w:lineRule="exact"/>
              <w:ind w:left="49" w:right="38"/>
              <w:jc w:val="center"/>
              <w:rPr>
                <w:sz w:val="24"/>
              </w:rPr>
            </w:pPr>
            <w:r>
              <w:rPr>
                <w:sz w:val="24"/>
              </w:rPr>
              <w:t>专科专业代码</w:t>
            </w:r>
          </w:p>
        </w:tc>
        <w:tc>
          <w:tcPr>
            <w:tcW w:w="2742" w:type="dxa"/>
          </w:tcPr>
          <w:p w14:paraId="7E3ED5B5">
            <w:pPr>
              <w:pStyle w:val="9"/>
              <w:spacing w:before="32" w:line="303" w:lineRule="exact"/>
              <w:ind w:left="652"/>
              <w:rPr>
                <w:sz w:val="24"/>
              </w:rPr>
            </w:pPr>
            <w:r>
              <w:rPr>
                <w:sz w:val="24"/>
              </w:rPr>
              <w:t>专科专业名称</w:t>
            </w:r>
          </w:p>
        </w:tc>
        <w:tc>
          <w:tcPr>
            <w:tcW w:w="1444" w:type="dxa"/>
          </w:tcPr>
          <w:p w14:paraId="2457B64E">
            <w:pPr>
              <w:pStyle w:val="9"/>
              <w:spacing w:before="32" w:line="303" w:lineRule="exact"/>
              <w:ind w:left="242"/>
              <w:rPr>
                <w:sz w:val="24"/>
              </w:rPr>
            </w:pPr>
            <w:r>
              <w:rPr>
                <w:sz w:val="24"/>
              </w:rPr>
              <w:t>考试科目</w:t>
            </w:r>
          </w:p>
        </w:tc>
      </w:tr>
      <w:tr w14:paraId="3BEF2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restart"/>
          </w:tcPr>
          <w:p w14:paraId="681EA765">
            <w:pPr>
              <w:pStyle w:val="9"/>
              <w:rPr>
                <w:rFonts w:ascii="Times New Roman"/>
                <w:sz w:val="24"/>
              </w:rPr>
            </w:pPr>
          </w:p>
        </w:tc>
        <w:tc>
          <w:tcPr>
            <w:tcW w:w="3218" w:type="dxa"/>
            <w:vMerge w:val="restart"/>
          </w:tcPr>
          <w:p w14:paraId="7DDFB0FE">
            <w:pPr>
              <w:pStyle w:val="9"/>
              <w:rPr>
                <w:rFonts w:ascii="Times New Roman"/>
                <w:sz w:val="24"/>
              </w:rPr>
            </w:pPr>
          </w:p>
        </w:tc>
        <w:tc>
          <w:tcPr>
            <w:tcW w:w="1578" w:type="dxa"/>
          </w:tcPr>
          <w:p w14:paraId="36F9B44E">
            <w:pPr>
              <w:pStyle w:val="9"/>
              <w:spacing w:before="31" w:line="303" w:lineRule="exact"/>
              <w:ind w:left="49" w:right="38"/>
              <w:jc w:val="center"/>
              <w:rPr>
                <w:sz w:val="24"/>
              </w:rPr>
            </w:pPr>
            <w:r>
              <w:rPr>
                <w:sz w:val="24"/>
              </w:rPr>
              <w:t>530602</w:t>
            </w:r>
          </w:p>
        </w:tc>
        <w:tc>
          <w:tcPr>
            <w:tcW w:w="2742" w:type="dxa"/>
          </w:tcPr>
          <w:p w14:paraId="24D50D68">
            <w:pPr>
              <w:pStyle w:val="9"/>
              <w:spacing w:before="31" w:line="303" w:lineRule="exact"/>
              <w:ind w:left="27"/>
              <w:rPr>
                <w:sz w:val="24"/>
              </w:rPr>
            </w:pPr>
            <w:r>
              <w:rPr>
                <w:sz w:val="24"/>
              </w:rPr>
              <w:t>连锁经营与管理</w:t>
            </w:r>
          </w:p>
        </w:tc>
        <w:tc>
          <w:tcPr>
            <w:tcW w:w="1444" w:type="dxa"/>
            <w:vMerge w:val="restart"/>
          </w:tcPr>
          <w:p w14:paraId="2F574DA4">
            <w:pPr>
              <w:pStyle w:val="9"/>
              <w:rPr>
                <w:rFonts w:ascii="Times New Roman"/>
                <w:sz w:val="24"/>
              </w:rPr>
            </w:pPr>
          </w:p>
        </w:tc>
      </w:tr>
      <w:tr w14:paraId="45D92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C3446B4">
            <w:pPr>
              <w:rPr>
                <w:sz w:val="2"/>
                <w:szCs w:val="2"/>
              </w:rPr>
            </w:pPr>
          </w:p>
        </w:tc>
        <w:tc>
          <w:tcPr>
            <w:tcW w:w="3218" w:type="dxa"/>
            <w:vMerge w:val="continue"/>
            <w:tcBorders>
              <w:top w:val="nil"/>
            </w:tcBorders>
          </w:tcPr>
          <w:p w14:paraId="614A0873">
            <w:pPr>
              <w:rPr>
                <w:sz w:val="2"/>
                <w:szCs w:val="2"/>
              </w:rPr>
            </w:pPr>
          </w:p>
        </w:tc>
        <w:tc>
          <w:tcPr>
            <w:tcW w:w="1578" w:type="dxa"/>
          </w:tcPr>
          <w:p w14:paraId="03B3659A">
            <w:pPr>
              <w:pStyle w:val="9"/>
              <w:spacing w:before="31" w:line="303" w:lineRule="exact"/>
              <w:ind w:left="49" w:right="38"/>
              <w:jc w:val="center"/>
              <w:rPr>
                <w:sz w:val="24"/>
              </w:rPr>
            </w:pPr>
            <w:r>
              <w:rPr>
                <w:sz w:val="24"/>
              </w:rPr>
              <w:t>530605</w:t>
            </w:r>
          </w:p>
        </w:tc>
        <w:tc>
          <w:tcPr>
            <w:tcW w:w="2742" w:type="dxa"/>
          </w:tcPr>
          <w:p w14:paraId="5CAAB529">
            <w:pPr>
              <w:pStyle w:val="9"/>
              <w:spacing w:before="31" w:line="303" w:lineRule="exact"/>
              <w:ind w:left="27"/>
              <w:rPr>
                <w:sz w:val="24"/>
              </w:rPr>
            </w:pPr>
            <w:r>
              <w:rPr>
                <w:sz w:val="24"/>
              </w:rPr>
              <w:t>市场营销</w:t>
            </w:r>
          </w:p>
        </w:tc>
        <w:tc>
          <w:tcPr>
            <w:tcW w:w="1444" w:type="dxa"/>
            <w:vMerge w:val="continue"/>
            <w:tcBorders>
              <w:top w:val="nil"/>
            </w:tcBorders>
          </w:tcPr>
          <w:p w14:paraId="68E05DC6">
            <w:pPr>
              <w:rPr>
                <w:sz w:val="2"/>
                <w:szCs w:val="2"/>
              </w:rPr>
            </w:pPr>
          </w:p>
        </w:tc>
      </w:tr>
      <w:tr w14:paraId="3AD6C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48A4F8A">
            <w:pPr>
              <w:rPr>
                <w:sz w:val="2"/>
                <w:szCs w:val="2"/>
              </w:rPr>
            </w:pPr>
          </w:p>
        </w:tc>
        <w:tc>
          <w:tcPr>
            <w:tcW w:w="3218" w:type="dxa"/>
            <w:vMerge w:val="continue"/>
            <w:tcBorders>
              <w:top w:val="nil"/>
            </w:tcBorders>
          </w:tcPr>
          <w:p w14:paraId="2E07FE84">
            <w:pPr>
              <w:rPr>
                <w:sz w:val="2"/>
                <w:szCs w:val="2"/>
              </w:rPr>
            </w:pPr>
          </w:p>
        </w:tc>
        <w:tc>
          <w:tcPr>
            <w:tcW w:w="1578" w:type="dxa"/>
          </w:tcPr>
          <w:p w14:paraId="7908DC86">
            <w:pPr>
              <w:pStyle w:val="9"/>
              <w:spacing w:before="31" w:line="303" w:lineRule="exact"/>
              <w:ind w:left="49" w:right="38"/>
              <w:jc w:val="center"/>
              <w:rPr>
                <w:sz w:val="24"/>
              </w:rPr>
            </w:pPr>
            <w:r>
              <w:rPr>
                <w:sz w:val="24"/>
              </w:rPr>
              <w:t>530701</w:t>
            </w:r>
          </w:p>
        </w:tc>
        <w:tc>
          <w:tcPr>
            <w:tcW w:w="2742" w:type="dxa"/>
          </w:tcPr>
          <w:p w14:paraId="2BD5295E">
            <w:pPr>
              <w:pStyle w:val="9"/>
              <w:spacing w:before="31" w:line="303" w:lineRule="exact"/>
              <w:ind w:left="27"/>
              <w:rPr>
                <w:sz w:val="24"/>
              </w:rPr>
            </w:pPr>
            <w:r>
              <w:rPr>
                <w:sz w:val="24"/>
              </w:rPr>
              <w:t>电子商务</w:t>
            </w:r>
          </w:p>
        </w:tc>
        <w:tc>
          <w:tcPr>
            <w:tcW w:w="1444" w:type="dxa"/>
            <w:vMerge w:val="continue"/>
            <w:tcBorders>
              <w:top w:val="nil"/>
            </w:tcBorders>
          </w:tcPr>
          <w:p w14:paraId="594297DB">
            <w:pPr>
              <w:rPr>
                <w:sz w:val="2"/>
                <w:szCs w:val="2"/>
              </w:rPr>
            </w:pPr>
          </w:p>
        </w:tc>
      </w:tr>
      <w:tr w14:paraId="14C73A8B">
        <w:tblPrEx>
          <w:tblCellMar>
            <w:top w:w="0" w:type="dxa"/>
            <w:left w:w="0" w:type="dxa"/>
            <w:bottom w:w="0" w:type="dxa"/>
            <w:right w:w="0" w:type="dxa"/>
          </w:tblCellMar>
        </w:tblPrEx>
        <w:trPr>
          <w:trHeight w:val="355" w:hRule="atLeast"/>
        </w:trPr>
        <w:tc>
          <w:tcPr>
            <w:tcW w:w="654" w:type="dxa"/>
            <w:vMerge w:val="continue"/>
            <w:tcBorders>
              <w:top w:val="nil"/>
            </w:tcBorders>
          </w:tcPr>
          <w:p w14:paraId="3A397983">
            <w:pPr>
              <w:rPr>
                <w:sz w:val="2"/>
                <w:szCs w:val="2"/>
              </w:rPr>
            </w:pPr>
          </w:p>
        </w:tc>
        <w:tc>
          <w:tcPr>
            <w:tcW w:w="3218" w:type="dxa"/>
            <w:vMerge w:val="continue"/>
            <w:tcBorders>
              <w:top w:val="nil"/>
            </w:tcBorders>
          </w:tcPr>
          <w:p w14:paraId="71658F8D">
            <w:pPr>
              <w:rPr>
                <w:sz w:val="2"/>
                <w:szCs w:val="2"/>
              </w:rPr>
            </w:pPr>
          </w:p>
        </w:tc>
        <w:tc>
          <w:tcPr>
            <w:tcW w:w="1578" w:type="dxa"/>
          </w:tcPr>
          <w:p w14:paraId="08C10615">
            <w:pPr>
              <w:pStyle w:val="9"/>
              <w:spacing w:before="31" w:line="304" w:lineRule="exact"/>
              <w:ind w:left="49" w:right="38"/>
              <w:jc w:val="center"/>
              <w:rPr>
                <w:sz w:val="24"/>
              </w:rPr>
            </w:pPr>
            <w:r>
              <w:rPr>
                <w:sz w:val="24"/>
              </w:rPr>
              <w:t>530702</w:t>
            </w:r>
          </w:p>
        </w:tc>
        <w:tc>
          <w:tcPr>
            <w:tcW w:w="2742" w:type="dxa"/>
          </w:tcPr>
          <w:p w14:paraId="6A478707">
            <w:pPr>
              <w:pStyle w:val="9"/>
              <w:spacing w:before="31" w:line="304" w:lineRule="exact"/>
              <w:ind w:left="27"/>
              <w:rPr>
                <w:sz w:val="24"/>
              </w:rPr>
            </w:pPr>
            <w:r>
              <w:rPr>
                <w:sz w:val="24"/>
              </w:rPr>
              <w:t>跨境电子商务</w:t>
            </w:r>
          </w:p>
        </w:tc>
        <w:tc>
          <w:tcPr>
            <w:tcW w:w="1444" w:type="dxa"/>
            <w:vMerge w:val="continue"/>
            <w:tcBorders>
              <w:top w:val="nil"/>
            </w:tcBorders>
          </w:tcPr>
          <w:p w14:paraId="21E8AA17">
            <w:pPr>
              <w:rPr>
                <w:sz w:val="2"/>
                <w:szCs w:val="2"/>
              </w:rPr>
            </w:pPr>
          </w:p>
        </w:tc>
      </w:tr>
      <w:tr w14:paraId="341FD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3AC72339">
            <w:pPr>
              <w:rPr>
                <w:sz w:val="2"/>
                <w:szCs w:val="2"/>
              </w:rPr>
            </w:pPr>
          </w:p>
        </w:tc>
        <w:tc>
          <w:tcPr>
            <w:tcW w:w="3218" w:type="dxa"/>
            <w:vMerge w:val="continue"/>
            <w:tcBorders>
              <w:top w:val="nil"/>
            </w:tcBorders>
          </w:tcPr>
          <w:p w14:paraId="57E518B0">
            <w:pPr>
              <w:rPr>
                <w:sz w:val="2"/>
                <w:szCs w:val="2"/>
              </w:rPr>
            </w:pPr>
          </w:p>
        </w:tc>
        <w:tc>
          <w:tcPr>
            <w:tcW w:w="1578" w:type="dxa"/>
          </w:tcPr>
          <w:p w14:paraId="4EB01D81">
            <w:pPr>
              <w:pStyle w:val="9"/>
              <w:spacing w:before="31" w:line="304" w:lineRule="exact"/>
              <w:ind w:left="49" w:right="38"/>
              <w:jc w:val="center"/>
              <w:rPr>
                <w:sz w:val="24"/>
              </w:rPr>
            </w:pPr>
            <w:r>
              <w:rPr>
                <w:sz w:val="24"/>
              </w:rPr>
              <w:t>530703</w:t>
            </w:r>
          </w:p>
        </w:tc>
        <w:tc>
          <w:tcPr>
            <w:tcW w:w="2742" w:type="dxa"/>
          </w:tcPr>
          <w:p w14:paraId="352CC08B">
            <w:pPr>
              <w:pStyle w:val="9"/>
              <w:spacing w:before="31" w:line="304" w:lineRule="exact"/>
              <w:ind w:left="27"/>
              <w:rPr>
                <w:sz w:val="24"/>
              </w:rPr>
            </w:pPr>
            <w:r>
              <w:rPr>
                <w:sz w:val="24"/>
              </w:rPr>
              <w:t>移动商务</w:t>
            </w:r>
          </w:p>
        </w:tc>
        <w:tc>
          <w:tcPr>
            <w:tcW w:w="1444" w:type="dxa"/>
            <w:vMerge w:val="continue"/>
            <w:tcBorders>
              <w:top w:val="nil"/>
            </w:tcBorders>
          </w:tcPr>
          <w:p w14:paraId="2277755C">
            <w:pPr>
              <w:rPr>
                <w:sz w:val="2"/>
                <w:szCs w:val="2"/>
              </w:rPr>
            </w:pPr>
          </w:p>
        </w:tc>
      </w:tr>
      <w:tr w14:paraId="7F924B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8848A48">
            <w:pPr>
              <w:rPr>
                <w:sz w:val="2"/>
                <w:szCs w:val="2"/>
              </w:rPr>
            </w:pPr>
          </w:p>
        </w:tc>
        <w:tc>
          <w:tcPr>
            <w:tcW w:w="3218" w:type="dxa"/>
            <w:vMerge w:val="continue"/>
            <w:tcBorders>
              <w:top w:val="nil"/>
            </w:tcBorders>
          </w:tcPr>
          <w:p w14:paraId="6C0F1C16">
            <w:pPr>
              <w:rPr>
                <w:sz w:val="2"/>
                <w:szCs w:val="2"/>
              </w:rPr>
            </w:pPr>
          </w:p>
        </w:tc>
        <w:tc>
          <w:tcPr>
            <w:tcW w:w="1578" w:type="dxa"/>
          </w:tcPr>
          <w:p w14:paraId="6240B29B">
            <w:pPr>
              <w:pStyle w:val="9"/>
              <w:spacing w:before="30" w:line="305" w:lineRule="exact"/>
              <w:ind w:left="49" w:right="38"/>
              <w:jc w:val="center"/>
              <w:rPr>
                <w:sz w:val="24"/>
              </w:rPr>
            </w:pPr>
            <w:r>
              <w:rPr>
                <w:sz w:val="24"/>
              </w:rPr>
              <w:t>530704</w:t>
            </w:r>
          </w:p>
        </w:tc>
        <w:tc>
          <w:tcPr>
            <w:tcW w:w="2742" w:type="dxa"/>
          </w:tcPr>
          <w:p w14:paraId="4CFB9B41">
            <w:pPr>
              <w:pStyle w:val="9"/>
              <w:spacing w:before="30" w:line="305" w:lineRule="exact"/>
              <w:ind w:left="27"/>
              <w:rPr>
                <w:sz w:val="24"/>
              </w:rPr>
            </w:pPr>
            <w:r>
              <w:rPr>
                <w:sz w:val="24"/>
              </w:rPr>
              <w:t>网络营销与直播电商</w:t>
            </w:r>
          </w:p>
        </w:tc>
        <w:tc>
          <w:tcPr>
            <w:tcW w:w="1444" w:type="dxa"/>
            <w:vMerge w:val="continue"/>
            <w:tcBorders>
              <w:top w:val="nil"/>
            </w:tcBorders>
          </w:tcPr>
          <w:p w14:paraId="641441D3">
            <w:pPr>
              <w:rPr>
                <w:sz w:val="2"/>
                <w:szCs w:val="2"/>
              </w:rPr>
            </w:pPr>
          </w:p>
        </w:tc>
      </w:tr>
      <w:tr w14:paraId="6C847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3684B5BD">
            <w:pPr>
              <w:rPr>
                <w:sz w:val="2"/>
                <w:szCs w:val="2"/>
              </w:rPr>
            </w:pPr>
          </w:p>
        </w:tc>
        <w:tc>
          <w:tcPr>
            <w:tcW w:w="3218" w:type="dxa"/>
            <w:vMerge w:val="continue"/>
            <w:tcBorders>
              <w:top w:val="nil"/>
            </w:tcBorders>
          </w:tcPr>
          <w:p w14:paraId="52A306A7">
            <w:pPr>
              <w:rPr>
                <w:sz w:val="2"/>
                <w:szCs w:val="2"/>
              </w:rPr>
            </w:pPr>
          </w:p>
        </w:tc>
        <w:tc>
          <w:tcPr>
            <w:tcW w:w="1578" w:type="dxa"/>
          </w:tcPr>
          <w:p w14:paraId="3C2861F2">
            <w:pPr>
              <w:pStyle w:val="9"/>
              <w:spacing w:before="30" w:line="304" w:lineRule="exact"/>
              <w:ind w:left="49" w:right="38"/>
              <w:jc w:val="center"/>
              <w:rPr>
                <w:sz w:val="24"/>
              </w:rPr>
            </w:pPr>
            <w:r>
              <w:rPr>
                <w:sz w:val="24"/>
              </w:rPr>
              <w:t>530705</w:t>
            </w:r>
          </w:p>
        </w:tc>
        <w:tc>
          <w:tcPr>
            <w:tcW w:w="2742" w:type="dxa"/>
          </w:tcPr>
          <w:p w14:paraId="4AD6B612">
            <w:pPr>
              <w:pStyle w:val="9"/>
              <w:spacing w:before="30" w:line="304" w:lineRule="exact"/>
              <w:ind w:left="27"/>
              <w:rPr>
                <w:sz w:val="24"/>
              </w:rPr>
            </w:pPr>
            <w:r>
              <w:rPr>
                <w:sz w:val="24"/>
              </w:rPr>
              <w:t>农村电子商务</w:t>
            </w:r>
          </w:p>
        </w:tc>
        <w:tc>
          <w:tcPr>
            <w:tcW w:w="1444" w:type="dxa"/>
            <w:vMerge w:val="continue"/>
            <w:tcBorders>
              <w:top w:val="nil"/>
            </w:tcBorders>
          </w:tcPr>
          <w:p w14:paraId="3B127CD0">
            <w:pPr>
              <w:rPr>
                <w:sz w:val="2"/>
                <w:szCs w:val="2"/>
              </w:rPr>
            </w:pPr>
          </w:p>
        </w:tc>
      </w:tr>
      <w:tr w14:paraId="44A67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03BCFCF">
            <w:pPr>
              <w:rPr>
                <w:sz w:val="2"/>
                <w:szCs w:val="2"/>
              </w:rPr>
            </w:pPr>
          </w:p>
        </w:tc>
        <w:tc>
          <w:tcPr>
            <w:tcW w:w="3218" w:type="dxa"/>
            <w:vMerge w:val="continue"/>
            <w:tcBorders>
              <w:top w:val="nil"/>
            </w:tcBorders>
          </w:tcPr>
          <w:p w14:paraId="4B854D96">
            <w:pPr>
              <w:rPr>
                <w:sz w:val="2"/>
                <w:szCs w:val="2"/>
              </w:rPr>
            </w:pPr>
          </w:p>
        </w:tc>
        <w:tc>
          <w:tcPr>
            <w:tcW w:w="1578" w:type="dxa"/>
          </w:tcPr>
          <w:p w14:paraId="6404715D">
            <w:pPr>
              <w:pStyle w:val="9"/>
              <w:spacing w:before="30" w:line="305" w:lineRule="exact"/>
              <w:ind w:left="49" w:right="38"/>
              <w:jc w:val="center"/>
              <w:rPr>
                <w:sz w:val="24"/>
              </w:rPr>
            </w:pPr>
            <w:r>
              <w:rPr>
                <w:sz w:val="24"/>
              </w:rPr>
              <w:t>530706</w:t>
            </w:r>
          </w:p>
        </w:tc>
        <w:tc>
          <w:tcPr>
            <w:tcW w:w="2742" w:type="dxa"/>
          </w:tcPr>
          <w:p w14:paraId="45CC2443">
            <w:pPr>
              <w:pStyle w:val="9"/>
              <w:spacing w:before="30" w:line="305" w:lineRule="exact"/>
              <w:ind w:left="27"/>
              <w:rPr>
                <w:sz w:val="24"/>
              </w:rPr>
            </w:pPr>
            <w:r>
              <w:rPr>
                <w:sz w:val="24"/>
              </w:rPr>
              <w:t>商务数据分析与应用</w:t>
            </w:r>
          </w:p>
        </w:tc>
        <w:tc>
          <w:tcPr>
            <w:tcW w:w="1444" w:type="dxa"/>
            <w:vMerge w:val="continue"/>
            <w:tcBorders>
              <w:top w:val="nil"/>
            </w:tcBorders>
          </w:tcPr>
          <w:p w14:paraId="513FB8EF">
            <w:pPr>
              <w:rPr>
                <w:sz w:val="2"/>
                <w:szCs w:val="2"/>
              </w:rPr>
            </w:pPr>
          </w:p>
        </w:tc>
      </w:tr>
      <w:tr w14:paraId="5D43A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6ED66DE">
            <w:pPr>
              <w:rPr>
                <w:sz w:val="2"/>
                <w:szCs w:val="2"/>
              </w:rPr>
            </w:pPr>
          </w:p>
        </w:tc>
        <w:tc>
          <w:tcPr>
            <w:tcW w:w="3218" w:type="dxa"/>
            <w:vMerge w:val="continue"/>
            <w:tcBorders>
              <w:top w:val="nil"/>
            </w:tcBorders>
          </w:tcPr>
          <w:p w14:paraId="53AF02ED">
            <w:pPr>
              <w:rPr>
                <w:sz w:val="2"/>
                <w:szCs w:val="2"/>
              </w:rPr>
            </w:pPr>
          </w:p>
        </w:tc>
        <w:tc>
          <w:tcPr>
            <w:tcW w:w="1578" w:type="dxa"/>
          </w:tcPr>
          <w:p w14:paraId="036DF020">
            <w:pPr>
              <w:pStyle w:val="9"/>
              <w:spacing w:before="30" w:line="305" w:lineRule="exact"/>
              <w:ind w:left="49" w:right="38"/>
              <w:jc w:val="center"/>
              <w:rPr>
                <w:sz w:val="24"/>
              </w:rPr>
            </w:pPr>
            <w:r>
              <w:rPr>
                <w:sz w:val="24"/>
              </w:rPr>
              <w:t>530802</w:t>
            </w:r>
          </w:p>
        </w:tc>
        <w:tc>
          <w:tcPr>
            <w:tcW w:w="2742" w:type="dxa"/>
          </w:tcPr>
          <w:p w14:paraId="51B8B762">
            <w:pPr>
              <w:pStyle w:val="9"/>
              <w:spacing w:before="30" w:line="305" w:lineRule="exact"/>
              <w:ind w:left="27"/>
              <w:rPr>
                <w:sz w:val="24"/>
              </w:rPr>
            </w:pPr>
            <w:r>
              <w:rPr>
                <w:sz w:val="24"/>
              </w:rPr>
              <w:t>现代物流管理</w:t>
            </w:r>
          </w:p>
        </w:tc>
        <w:tc>
          <w:tcPr>
            <w:tcW w:w="1444" w:type="dxa"/>
            <w:vMerge w:val="continue"/>
            <w:tcBorders>
              <w:top w:val="nil"/>
            </w:tcBorders>
          </w:tcPr>
          <w:p w14:paraId="5978CC4C">
            <w:pPr>
              <w:rPr>
                <w:sz w:val="2"/>
                <w:szCs w:val="2"/>
              </w:rPr>
            </w:pPr>
          </w:p>
        </w:tc>
      </w:tr>
      <w:tr w14:paraId="6F996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5EC9045">
            <w:pPr>
              <w:rPr>
                <w:sz w:val="2"/>
                <w:szCs w:val="2"/>
              </w:rPr>
            </w:pPr>
          </w:p>
        </w:tc>
        <w:tc>
          <w:tcPr>
            <w:tcW w:w="3218" w:type="dxa"/>
            <w:vMerge w:val="continue"/>
            <w:tcBorders>
              <w:top w:val="nil"/>
            </w:tcBorders>
          </w:tcPr>
          <w:p w14:paraId="4D72006A">
            <w:pPr>
              <w:rPr>
                <w:sz w:val="2"/>
                <w:szCs w:val="2"/>
              </w:rPr>
            </w:pPr>
          </w:p>
        </w:tc>
        <w:tc>
          <w:tcPr>
            <w:tcW w:w="1578" w:type="dxa"/>
          </w:tcPr>
          <w:p w14:paraId="007B4D26">
            <w:pPr>
              <w:pStyle w:val="9"/>
              <w:spacing w:before="30" w:line="305" w:lineRule="exact"/>
              <w:ind w:left="49" w:right="38"/>
              <w:jc w:val="center"/>
              <w:rPr>
                <w:sz w:val="24"/>
              </w:rPr>
            </w:pPr>
            <w:r>
              <w:rPr>
                <w:sz w:val="24"/>
              </w:rPr>
              <w:t>530803</w:t>
            </w:r>
          </w:p>
        </w:tc>
        <w:tc>
          <w:tcPr>
            <w:tcW w:w="2742" w:type="dxa"/>
          </w:tcPr>
          <w:p w14:paraId="5D36950E">
            <w:pPr>
              <w:pStyle w:val="9"/>
              <w:spacing w:before="30" w:line="305" w:lineRule="exact"/>
              <w:ind w:left="27"/>
              <w:rPr>
                <w:sz w:val="24"/>
              </w:rPr>
            </w:pPr>
            <w:r>
              <w:rPr>
                <w:sz w:val="24"/>
              </w:rPr>
              <w:t>航空物流管理</w:t>
            </w:r>
          </w:p>
        </w:tc>
        <w:tc>
          <w:tcPr>
            <w:tcW w:w="1444" w:type="dxa"/>
            <w:vMerge w:val="continue"/>
            <w:tcBorders>
              <w:top w:val="nil"/>
            </w:tcBorders>
          </w:tcPr>
          <w:p w14:paraId="7A5D47A6">
            <w:pPr>
              <w:rPr>
                <w:sz w:val="2"/>
                <w:szCs w:val="2"/>
              </w:rPr>
            </w:pPr>
          </w:p>
        </w:tc>
      </w:tr>
      <w:tr w14:paraId="4845D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B9561E1">
            <w:pPr>
              <w:rPr>
                <w:sz w:val="2"/>
                <w:szCs w:val="2"/>
              </w:rPr>
            </w:pPr>
          </w:p>
        </w:tc>
        <w:tc>
          <w:tcPr>
            <w:tcW w:w="3218" w:type="dxa"/>
            <w:vMerge w:val="continue"/>
            <w:tcBorders>
              <w:top w:val="nil"/>
            </w:tcBorders>
          </w:tcPr>
          <w:p w14:paraId="11E7F6E4">
            <w:pPr>
              <w:rPr>
                <w:sz w:val="2"/>
                <w:szCs w:val="2"/>
              </w:rPr>
            </w:pPr>
          </w:p>
        </w:tc>
        <w:tc>
          <w:tcPr>
            <w:tcW w:w="1578" w:type="dxa"/>
          </w:tcPr>
          <w:p w14:paraId="707A2D26">
            <w:pPr>
              <w:pStyle w:val="9"/>
              <w:spacing w:before="32" w:line="303" w:lineRule="exact"/>
              <w:ind w:left="49" w:right="38"/>
              <w:jc w:val="center"/>
              <w:rPr>
                <w:sz w:val="24"/>
              </w:rPr>
            </w:pPr>
            <w:r>
              <w:rPr>
                <w:sz w:val="24"/>
              </w:rPr>
              <w:t>530805</w:t>
            </w:r>
          </w:p>
        </w:tc>
        <w:tc>
          <w:tcPr>
            <w:tcW w:w="2742" w:type="dxa"/>
          </w:tcPr>
          <w:p w14:paraId="724CBB1E">
            <w:pPr>
              <w:pStyle w:val="9"/>
              <w:spacing w:before="32" w:line="303" w:lineRule="exact"/>
              <w:ind w:left="27"/>
              <w:rPr>
                <w:sz w:val="24"/>
              </w:rPr>
            </w:pPr>
            <w:r>
              <w:rPr>
                <w:sz w:val="24"/>
              </w:rPr>
              <w:t>冷链物流技术与管理</w:t>
            </w:r>
          </w:p>
        </w:tc>
        <w:tc>
          <w:tcPr>
            <w:tcW w:w="1444" w:type="dxa"/>
            <w:vMerge w:val="continue"/>
            <w:tcBorders>
              <w:top w:val="nil"/>
            </w:tcBorders>
          </w:tcPr>
          <w:p w14:paraId="1AB31712">
            <w:pPr>
              <w:rPr>
                <w:sz w:val="2"/>
                <w:szCs w:val="2"/>
              </w:rPr>
            </w:pPr>
          </w:p>
        </w:tc>
      </w:tr>
      <w:tr w14:paraId="1D8D2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79A1E85B">
            <w:pPr>
              <w:rPr>
                <w:sz w:val="2"/>
                <w:szCs w:val="2"/>
              </w:rPr>
            </w:pPr>
          </w:p>
        </w:tc>
        <w:tc>
          <w:tcPr>
            <w:tcW w:w="3218" w:type="dxa"/>
            <w:vMerge w:val="continue"/>
            <w:tcBorders>
              <w:top w:val="nil"/>
            </w:tcBorders>
          </w:tcPr>
          <w:p w14:paraId="7135AE0E">
            <w:pPr>
              <w:rPr>
                <w:sz w:val="2"/>
                <w:szCs w:val="2"/>
              </w:rPr>
            </w:pPr>
          </w:p>
        </w:tc>
        <w:tc>
          <w:tcPr>
            <w:tcW w:w="1578" w:type="dxa"/>
          </w:tcPr>
          <w:p w14:paraId="50AB0444">
            <w:pPr>
              <w:pStyle w:val="9"/>
              <w:spacing w:before="31" w:line="303" w:lineRule="exact"/>
              <w:ind w:left="49" w:right="38"/>
              <w:jc w:val="center"/>
              <w:rPr>
                <w:sz w:val="24"/>
              </w:rPr>
            </w:pPr>
            <w:r>
              <w:rPr>
                <w:sz w:val="24"/>
              </w:rPr>
              <w:t>530806</w:t>
            </w:r>
          </w:p>
        </w:tc>
        <w:tc>
          <w:tcPr>
            <w:tcW w:w="2742" w:type="dxa"/>
          </w:tcPr>
          <w:p w14:paraId="7F289A40">
            <w:pPr>
              <w:pStyle w:val="9"/>
              <w:spacing w:before="31" w:line="303" w:lineRule="exact"/>
              <w:ind w:left="27"/>
              <w:rPr>
                <w:sz w:val="24"/>
              </w:rPr>
            </w:pPr>
            <w:r>
              <w:rPr>
                <w:sz w:val="24"/>
              </w:rPr>
              <w:t>港口物流管理</w:t>
            </w:r>
          </w:p>
        </w:tc>
        <w:tc>
          <w:tcPr>
            <w:tcW w:w="1444" w:type="dxa"/>
            <w:vMerge w:val="continue"/>
            <w:tcBorders>
              <w:top w:val="nil"/>
            </w:tcBorders>
          </w:tcPr>
          <w:p w14:paraId="7DD15B7F">
            <w:pPr>
              <w:rPr>
                <w:sz w:val="2"/>
                <w:szCs w:val="2"/>
              </w:rPr>
            </w:pPr>
          </w:p>
        </w:tc>
      </w:tr>
      <w:tr w14:paraId="2E586B5E">
        <w:tblPrEx>
          <w:tblCellMar>
            <w:top w:w="0" w:type="dxa"/>
            <w:left w:w="0" w:type="dxa"/>
            <w:bottom w:w="0" w:type="dxa"/>
            <w:right w:w="0" w:type="dxa"/>
          </w:tblCellMar>
        </w:tblPrEx>
        <w:trPr>
          <w:trHeight w:val="355" w:hRule="atLeast"/>
        </w:trPr>
        <w:tc>
          <w:tcPr>
            <w:tcW w:w="654" w:type="dxa"/>
            <w:vMerge w:val="continue"/>
            <w:tcBorders>
              <w:top w:val="nil"/>
            </w:tcBorders>
          </w:tcPr>
          <w:p w14:paraId="1337D57B">
            <w:pPr>
              <w:rPr>
                <w:sz w:val="2"/>
                <w:szCs w:val="2"/>
              </w:rPr>
            </w:pPr>
          </w:p>
        </w:tc>
        <w:tc>
          <w:tcPr>
            <w:tcW w:w="3218" w:type="dxa"/>
            <w:vMerge w:val="continue"/>
            <w:tcBorders>
              <w:top w:val="nil"/>
            </w:tcBorders>
          </w:tcPr>
          <w:p w14:paraId="5351BC62">
            <w:pPr>
              <w:rPr>
                <w:sz w:val="2"/>
                <w:szCs w:val="2"/>
              </w:rPr>
            </w:pPr>
          </w:p>
        </w:tc>
        <w:tc>
          <w:tcPr>
            <w:tcW w:w="1578" w:type="dxa"/>
          </w:tcPr>
          <w:p w14:paraId="760ACB35">
            <w:pPr>
              <w:pStyle w:val="9"/>
              <w:spacing w:before="32" w:line="303" w:lineRule="exact"/>
              <w:ind w:left="49" w:right="38"/>
              <w:jc w:val="center"/>
              <w:rPr>
                <w:sz w:val="24"/>
              </w:rPr>
            </w:pPr>
            <w:r>
              <w:rPr>
                <w:sz w:val="24"/>
              </w:rPr>
              <w:t>530809</w:t>
            </w:r>
          </w:p>
        </w:tc>
        <w:tc>
          <w:tcPr>
            <w:tcW w:w="2742" w:type="dxa"/>
          </w:tcPr>
          <w:p w14:paraId="59F41208">
            <w:pPr>
              <w:pStyle w:val="9"/>
              <w:spacing w:before="32" w:line="303" w:lineRule="exact"/>
              <w:ind w:left="27"/>
              <w:rPr>
                <w:sz w:val="24"/>
              </w:rPr>
            </w:pPr>
            <w:r>
              <w:rPr>
                <w:sz w:val="24"/>
              </w:rPr>
              <w:t>智能物流技术</w:t>
            </w:r>
          </w:p>
        </w:tc>
        <w:tc>
          <w:tcPr>
            <w:tcW w:w="1444" w:type="dxa"/>
            <w:vMerge w:val="continue"/>
            <w:tcBorders>
              <w:top w:val="nil"/>
            </w:tcBorders>
          </w:tcPr>
          <w:p w14:paraId="1C010DA9">
            <w:pPr>
              <w:rPr>
                <w:sz w:val="2"/>
                <w:szCs w:val="2"/>
              </w:rPr>
            </w:pPr>
          </w:p>
        </w:tc>
      </w:tr>
      <w:tr w14:paraId="1B1B1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1C6285E">
            <w:pPr>
              <w:rPr>
                <w:sz w:val="2"/>
                <w:szCs w:val="2"/>
              </w:rPr>
            </w:pPr>
          </w:p>
        </w:tc>
        <w:tc>
          <w:tcPr>
            <w:tcW w:w="3218" w:type="dxa"/>
            <w:vMerge w:val="continue"/>
            <w:tcBorders>
              <w:top w:val="nil"/>
            </w:tcBorders>
          </w:tcPr>
          <w:p w14:paraId="24EE8903">
            <w:pPr>
              <w:rPr>
                <w:sz w:val="2"/>
                <w:szCs w:val="2"/>
              </w:rPr>
            </w:pPr>
          </w:p>
        </w:tc>
        <w:tc>
          <w:tcPr>
            <w:tcW w:w="1578" w:type="dxa"/>
          </w:tcPr>
          <w:p w14:paraId="11C8635C">
            <w:pPr>
              <w:pStyle w:val="9"/>
              <w:spacing w:before="31" w:line="303" w:lineRule="exact"/>
              <w:ind w:left="49" w:right="38"/>
              <w:jc w:val="center"/>
              <w:rPr>
                <w:sz w:val="24"/>
              </w:rPr>
            </w:pPr>
            <w:r>
              <w:rPr>
                <w:sz w:val="24"/>
              </w:rPr>
              <w:t>540111</w:t>
            </w:r>
          </w:p>
        </w:tc>
        <w:tc>
          <w:tcPr>
            <w:tcW w:w="2742" w:type="dxa"/>
          </w:tcPr>
          <w:p w14:paraId="0883333D">
            <w:pPr>
              <w:pStyle w:val="9"/>
              <w:spacing w:before="31" w:line="303" w:lineRule="exact"/>
              <w:ind w:left="27"/>
              <w:rPr>
                <w:sz w:val="24"/>
              </w:rPr>
            </w:pPr>
            <w:r>
              <w:rPr>
                <w:sz w:val="24"/>
              </w:rPr>
              <w:t>智慧旅游技术应用</w:t>
            </w:r>
          </w:p>
        </w:tc>
        <w:tc>
          <w:tcPr>
            <w:tcW w:w="1444" w:type="dxa"/>
            <w:vMerge w:val="continue"/>
            <w:tcBorders>
              <w:top w:val="nil"/>
            </w:tcBorders>
          </w:tcPr>
          <w:p w14:paraId="7FC246BE">
            <w:pPr>
              <w:rPr>
                <w:sz w:val="2"/>
                <w:szCs w:val="2"/>
              </w:rPr>
            </w:pPr>
          </w:p>
        </w:tc>
      </w:tr>
      <w:tr w14:paraId="2D219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33C3DA2">
            <w:pPr>
              <w:rPr>
                <w:sz w:val="2"/>
                <w:szCs w:val="2"/>
              </w:rPr>
            </w:pPr>
          </w:p>
        </w:tc>
        <w:tc>
          <w:tcPr>
            <w:tcW w:w="3218" w:type="dxa"/>
            <w:vMerge w:val="continue"/>
            <w:tcBorders>
              <w:top w:val="nil"/>
            </w:tcBorders>
          </w:tcPr>
          <w:p w14:paraId="0BF6E9DE">
            <w:pPr>
              <w:rPr>
                <w:sz w:val="2"/>
                <w:szCs w:val="2"/>
              </w:rPr>
            </w:pPr>
          </w:p>
        </w:tc>
        <w:tc>
          <w:tcPr>
            <w:tcW w:w="1578" w:type="dxa"/>
          </w:tcPr>
          <w:p w14:paraId="5635E47D">
            <w:pPr>
              <w:pStyle w:val="9"/>
              <w:spacing w:before="31" w:line="303" w:lineRule="exact"/>
              <w:ind w:left="49" w:right="38"/>
              <w:jc w:val="center"/>
              <w:rPr>
                <w:sz w:val="24"/>
              </w:rPr>
            </w:pPr>
            <w:r>
              <w:rPr>
                <w:sz w:val="24"/>
              </w:rPr>
              <w:t>540112</w:t>
            </w:r>
          </w:p>
        </w:tc>
        <w:tc>
          <w:tcPr>
            <w:tcW w:w="2742" w:type="dxa"/>
          </w:tcPr>
          <w:p w14:paraId="2665E2DA">
            <w:pPr>
              <w:pStyle w:val="9"/>
              <w:spacing w:before="31" w:line="303" w:lineRule="exact"/>
              <w:ind w:left="27"/>
              <w:rPr>
                <w:sz w:val="24"/>
              </w:rPr>
            </w:pPr>
            <w:r>
              <w:rPr>
                <w:sz w:val="24"/>
              </w:rPr>
              <w:t>会展策划与管理</w:t>
            </w:r>
          </w:p>
        </w:tc>
        <w:tc>
          <w:tcPr>
            <w:tcW w:w="1444" w:type="dxa"/>
            <w:vMerge w:val="continue"/>
            <w:tcBorders>
              <w:top w:val="nil"/>
            </w:tcBorders>
          </w:tcPr>
          <w:p w14:paraId="6D266C3C">
            <w:pPr>
              <w:rPr>
                <w:sz w:val="2"/>
                <w:szCs w:val="2"/>
              </w:rPr>
            </w:pPr>
          </w:p>
        </w:tc>
      </w:tr>
      <w:tr w14:paraId="51CBF300">
        <w:tblPrEx>
          <w:tblCellMar>
            <w:top w:w="0" w:type="dxa"/>
            <w:left w:w="0" w:type="dxa"/>
            <w:bottom w:w="0" w:type="dxa"/>
            <w:right w:w="0" w:type="dxa"/>
          </w:tblCellMar>
        </w:tblPrEx>
        <w:trPr>
          <w:trHeight w:val="355" w:hRule="atLeast"/>
        </w:trPr>
        <w:tc>
          <w:tcPr>
            <w:tcW w:w="654" w:type="dxa"/>
            <w:vMerge w:val="continue"/>
            <w:tcBorders>
              <w:top w:val="nil"/>
            </w:tcBorders>
          </w:tcPr>
          <w:p w14:paraId="79168759">
            <w:pPr>
              <w:rPr>
                <w:sz w:val="2"/>
                <w:szCs w:val="2"/>
              </w:rPr>
            </w:pPr>
          </w:p>
        </w:tc>
        <w:tc>
          <w:tcPr>
            <w:tcW w:w="3218" w:type="dxa"/>
            <w:vMerge w:val="continue"/>
            <w:tcBorders>
              <w:top w:val="nil"/>
            </w:tcBorders>
          </w:tcPr>
          <w:p w14:paraId="1A4CE3DC">
            <w:pPr>
              <w:rPr>
                <w:sz w:val="2"/>
                <w:szCs w:val="2"/>
              </w:rPr>
            </w:pPr>
          </w:p>
        </w:tc>
        <w:tc>
          <w:tcPr>
            <w:tcW w:w="1578" w:type="dxa"/>
          </w:tcPr>
          <w:p w14:paraId="5E9A7CDA">
            <w:pPr>
              <w:pStyle w:val="9"/>
              <w:spacing w:before="31" w:line="304" w:lineRule="exact"/>
              <w:ind w:left="49" w:right="38"/>
              <w:jc w:val="center"/>
              <w:rPr>
                <w:sz w:val="24"/>
              </w:rPr>
            </w:pPr>
            <w:r>
              <w:rPr>
                <w:sz w:val="24"/>
              </w:rPr>
              <w:t>560213</w:t>
            </w:r>
          </w:p>
        </w:tc>
        <w:tc>
          <w:tcPr>
            <w:tcW w:w="2742" w:type="dxa"/>
          </w:tcPr>
          <w:p w14:paraId="6B58F042">
            <w:pPr>
              <w:pStyle w:val="9"/>
              <w:spacing w:before="31" w:line="304" w:lineRule="exact"/>
              <w:ind w:left="27"/>
              <w:rPr>
                <w:sz w:val="24"/>
              </w:rPr>
            </w:pPr>
            <w:r>
              <w:rPr>
                <w:sz w:val="24"/>
              </w:rPr>
              <w:t>融媒体技术与运营</w:t>
            </w:r>
          </w:p>
        </w:tc>
        <w:tc>
          <w:tcPr>
            <w:tcW w:w="1444" w:type="dxa"/>
            <w:vMerge w:val="continue"/>
            <w:tcBorders>
              <w:top w:val="nil"/>
            </w:tcBorders>
          </w:tcPr>
          <w:p w14:paraId="3C89D3AD">
            <w:pPr>
              <w:rPr>
                <w:sz w:val="2"/>
                <w:szCs w:val="2"/>
              </w:rPr>
            </w:pPr>
          </w:p>
        </w:tc>
      </w:tr>
      <w:tr w14:paraId="609F5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3636783F">
            <w:pPr>
              <w:rPr>
                <w:sz w:val="2"/>
                <w:szCs w:val="2"/>
              </w:rPr>
            </w:pPr>
          </w:p>
        </w:tc>
        <w:tc>
          <w:tcPr>
            <w:tcW w:w="3218" w:type="dxa"/>
            <w:vMerge w:val="continue"/>
            <w:tcBorders>
              <w:top w:val="nil"/>
            </w:tcBorders>
          </w:tcPr>
          <w:p w14:paraId="408D9D3B">
            <w:pPr>
              <w:rPr>
                <w:sz w:val="2"/>
                <w:szCs w:val="2"/>
              </w:rPr>
            </w:pPr>
          </w:p>
        </w:tc>
        <w:tc>
          <w:tcPr>
            <w:tcW w:w="1578" w:type="dxa"/>
          </w:tcPr>
          <w:p w14:paraId="4257D0E3">
            <w:pPr>
              <w:pStyle w:val="9"/>
              <w:spacing w:before="31" w:line="304" w:lineRule="exact"/>
              <w:ind w:left="49" w:right="38"/>
              <w:jc w:val="center"/>
              <w:rPr>
                <w:sz w:val="24"/>
              </w:rPr>
            </w:pPr>
            <w:r>
              <w:rPr>
                <w:sz w:val="24"/>
              </w:rPr>
              <w:t>560214</w:t>
            </w:r>
          </w:p>
        </w:tc>
        <w:tc>
          <w:tcPr>
            <w:tcW w:w="2742" w:type="dxa"/>
          </w:tcPr>
          <w:p w14:paraId="3DE37973">
            <w:pPr>
              <w:pStyle w:val="9"/>
              <w:spacing w:before="31" w:line="304" w:lineRule="exact"/>
              <w:ind w:left="27"/>
              <w:rPr>
                <w:sz w:val="24"/>
              </w:rPr>
            </w:pPr>
            <w:r>
              <w:rPr>
                <w:sz w:val="24"/>
              </w:rPr>
              <w:t>网络直播与运营</w:t>
            </w:r>
          </w:p>
        </w:tc>
        <w:tc>
          <w:tcPr>
            <w:tcW w:w="1444" w:type="dxa"/>
            <w:vMerge w:val="continue"/>
            <w:tcBorders>
              <w:top w:val="nil"/>
            </w:tcBorders>
          </w:tcPr>
          <w:p w14:paraId="3D5FA9B5">
            <w:pPr>
              <w:rPr>
                <w:sz w:val="2"/>
                <w:szCs w:val="2"/>
              </w:rPr>
            </w:pPr>
          </w:p>
        </w:tc>
      </w:tr>
      <w:tr w14:paraId="295B9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restart"/>
          </w:tcPr>
          <w:p w14:paraId="1E3AA7DC">
            <w:pPr>
              <w:pStyle w:val="9"/>
              <w:rPr>
                <w:sz w:val="36"/>
              </w:rPr>
            </w:pPr>
          </w:p>
          <w:p w14:paraId="1BA9ED04">
            <w:pPr>
              <w:pStyle w:val="9"/>
              <w:rPr>
                <w:sz w:val="36"/>
              </w:rPr>
            </w:pPr>
          </w:p>
          <w:p w14:paraId="38090563">
            <w:pPr>
              <w:pStyle w:val="9"/>
              <w:rPr>
                <w:sz w:val="36"/>
              </w:rPr>
            </w:pPr>
          </w:p>
          <w:p w14:paraId="1682527F">
            <w:pPr>
              <w:pStyle w:val="9"/>
              <w:rPr>
                <w:sz w:val="36"/>
              </w:rPr>
            </w:pPr>
          </w:p>
          <w:p w14:paraId="412A3204">
            <w:pPr>
              <w:pStyle w:val="9"/>
              <w:rPr>
                <w:sz w:val="36"/>
              </w:rPr>
            </w:pPr>
          </w:p>
          <w:p w14:paraId="37CE6B16">
            <w:pPr>
              <w:pStyle w:val="9"/>
              <w:spacing w:before="4"/>
              <w:rPr>
                <w:sz w:val="50"/>
              </w:rPr>
            </w:pPr>
          </w:p>
          <w:p w14:paraId="76F706EE">
            <w:pPr>
              <w:pStyle w:val="9"/>
              <w:ind w:left="207"/>
              <w:rPr>
                <w:sz w:val="24"/>
              </w:rPr>
            </w:pPr>
            <w:r>
              <w:rPr>
                <w:sz w:val="24"/>
              </w:rPr>
              <w:t>53</w:t>
            </w:r>
          </w:p>
        </w:tc>
        <w:tc>
          <w:tcPr>
            <w:tcW w:w="3218" w:type="dxa"/>
            <w:vMerge w:val="restart"/>
          </w:tcPr>
          <w:p w14:paraId="7F0C5A6E">
            <w:pPr>
              <w:pStyle w:val="9"/>
              <w:rPr>
                <w:sz w:val="36"/>
              </w:rPr>
            </w:pPr>
          </w:p>
          <w:p w14:paraId="38C67B0F">
            <w:pPr>
              <w:pStyle w:val="9"/>
              <w:rPr>
                <w:sz w:val="36"/>
              </w:rPr>
            </w:pPr>
          </w:p>
          <w:p w14:paraId="3573E717">
            <w:pPr>
              <w:pStyle w:val="9"/>
              <w:rPr>
                <w:sz w:val="36"/>
              </w:rPr>
            </w:pPr>
          </w:p>
          <w:p w14:paraId="4B34FB00">
            <w:pPr>
              <w:pStyle w:val="9"/>
              <w:rPr>
                <w:sz w:val="36"/>
              </w:rPr>
            </w:pPr>
          </w:p>
          <w:p w14:paraId="1899885C">
            <w:pPr>
              <w:pStyle w:val="9"/>
              <w:rPr>
                <w:sz w:val="36"/>
              </w:rPr>
            </w:pPr>
          </w:p>
          <w:p w14:paraId="2EA5E714">
            <w:pPr>
              <w:pStyle w:val="9"/>
              <w:rPr>
                <w:sz w:val="26"/>
              </w:rPr>
            </w:pPr>
          </w:p>
          <w:p w14:paraId="70B06FDD">
            <w:pPr>
              <w:pStyle w:val="9"/>
              <w:ind w:left="4"/>
              <w:rPr>
                <w:sz w:val="24"/>
              </w:rPr>
            </w:pPr>
            <w:r>
              <w:rPr>
                <w:sz w:val="24"/>
              </w:rPr>
              <w:t>120901K</w:t>
            </w:r>
            <w:r>
              <w:rPr>
                <w:spacing w:val="-1"/>
                <w:sz w:val="24"/>
              </w:rPr>
              <w:t xml:space="preserve"> 旅游管理</w:t>
            </w:r>
          </w:p>
          <w:p w14:paraId="0F2ED927">
            <w:pPr>
              <w:pStyle w:val="9"/>
              <w:spacing w:before="4"/>
              <w:ind w:left="4"/>
              <w:rPr>
                <w:sz w:val="24"/>
              </w:rPr>
            </w:pPr>
            <w:r>
              <w:rPr>
                <w:sz w:val="24"/>
              </w:rPr>
              <w:t>120902</w:t>
            </w:r>
            <w:r>
              <w:rPr>
                <w:spacing w:val="23"/>
                <w:sz w:val="24"/>
              </w:rPr>
              <w:t xml:space="preserve"> 酒店管理</w:t>
            </w:r>
          </w:p>
          <w:p w14:paraId="4A1F96E6">
            <w:pPr>
              <w:pStyle w:val="9"/>
              <w:spacing w:before="2"/>
              <w:ind w:left="4"/>
              <w:rPr>
                <w:sz w:val="24"/>
              </w:rPr>
            </w:pPr>
            <w:r>
              <w:rPr>
                <w:sz w:val="24"/>
              </w:rPr>
              <w:t>120903</w:t>
            </w:r>
            <w:r>
              <w:rPr>
                <w:spacing w:val="14"/>
                <w:sz w:val="24"/>
              </w:rPr>
              <w:t xml:space="preserve"> 会展经济与管理</w:t>
            </w:r>
          </w:p>
        </w:tc>
        <w:tc>
          <w:tcPr>
            <w:tcW w:w="1578" w:type="dxa"/>
          </w:tcPr>
          <w:p w14:paraId="011475E3">
            <w:pPr>
              <w:pStyle w:val="9"/>
              <w:spacing w:before="30" w:line="304" w:lineRule="exact"/>
              <w:ind w:left="49" w:right="38"/>
              <w:jc w:val="center"/>
              <w:rPr>
                <w:sz w:val="24"/>
              </w:rPr>
            </w:pPr>
            <w:r>
              <w:rPr>
                <w:sz w:val="24"/>
              </w:rPr>
              <w:t>410209</w:t>
            </w:r>
          </w:p>
        </w:tc>
        <w:tc>
          <w:tcPr>
            <w:tcW w:w="2742" w:type="dxa"/>
          </w:tcPr>
          <w:p w14:paraId="51E632CD">
            <w:pPr>
              <w:pStyle w:val="9"/>
              <w:spacing w:before="30" w:line="304" w:lineRule="exact"/>
              <w:ind w:left="27"/>
              <w:rPr>
                <w:sz w:val="24"/>
              </w:rPr>
            </w:pPr>
            <w:r>
              <w:rPr>
                <w:sz w:val="24"/>
              </w:rPr>
              <w:t>自然保护地建设与管理</w:t>
            </w:r>
          </w:p>
        </w:tc>
        <w:tc>
          <w:tcPr>
            <w:tcW w:w="1444" w:type="dxa"/>
            <w:vMerge w:val="restart"/>
          </w:tcPr>
          <w:p w14:paraId="431E3967">
            <w:pPr>
              <w:pStyle w:val="9"/>
              <w:rPr>
                <w:sz w:val="26"/>
              </w:rPr>
            </w:pPr>
          </w:p>
          <w:p w14:paraId="13061089">
            <w:pPr>
              <w:pStyle w:val="9"/>
              <w:rPr>
                <w:sz w:val="26"/>
              </w:rPr>
            </w:pPr>
          </w:p>
          <w:p w14:paraId="7FD7779B">
            <w:pPr>
              <w:pStyle w:val="9"/>
              <w:rPr>
                <w:sz w:val="26"/>
              </w:rPr>
            </w:pPr>
          </w:p>
          <w:p w14:paraId="4E42888E">
            <w:pPr>
              <w:pStyle w:val="9"/>
              <w:rPr>
                <w:sz w:val="26"/>
              </w:rPr>
            </w:pPr>
          </w:p>
          <w:p w14:paraId="7AD46872">
            <w:pPr>
              <w:pStyle w:val="9"/>
              <w:rPr>
                <w:sz w:val="26"/>
              </w:rPr>
            </w:pPr>
          </w:p>
          <w:p w14:paraId="37ACE4BC">
            <w:pPr>
              <w:pStyle w:val="9"/>
              <w:rPr>
                <w:sz w:val="26"/>
              </w:rPr>
            </w:pPr>
          </w:p>
          <w:p w14:paraId="52E0DEE1">
            <w:pPr>
              <w:pStyle w:val="9"/>
              <w:rPr>
                <w:sz w:val="26"/>
              </w:rPr>
            </w:pPr>
          </w:p>
          <w:p w14:paraId="0B26BE1D">
            <w:pPr>
              <w:pStyle w:val="9"/>
              <w:rPr>
                <w:sz w:val="26"/>
              </w:rPr>
            </w:pPr>
          </w:p>
          <w:p w14:paraId="54B89E75">
            <w:pPr>
              <w:pStyle w:val="9"/>
              <w:spacing w:before="4"/>
              <w:rPr>
                <w:sz w:val="22"/>
              </w:rPr>
            </w:pPr>
          </w:p>
          <w:p w14:paraId="4D3DEF82">
            <w:pPr>
              <w:pStyle w:val="9"/>
              <w:ind w:left="362"/>
              <w:rPr>
                <w:sz w:val="24"/>
              </w:rPr>
            </w:pPr>
            <w:r>
              <w:rPr>
                <w:sz w:val="24"/>
              </w:rPr>
              <w:t>管理学</w:t>
            </w:r>
          </w:p>
        </w:tc>
      </w:tr>
      <w:tr w14:paraId="710CD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1357A12A">
            <w:pPr>
              <w:rPr>
                <w:sz w:val="2"/>
                <w:szCs w:val="2"/>
              </w:rPr>
            </w:pPr>
          </w:p>
        </w:tc>
        <w:tc>
          <w:tcPr>
            <w:tcW w:w="3218" w:type="dxa"/>
            <w:vMerge w:val="continue"/>
            <w:tcBorders>
              <w:top w:val="nil"/>
            </w:tcBorders>
          </w:tcPr>
          <w:p w14:paraId="44EA5DCE">
            <w:pPr>
              <w:rPr>
                <w:sz w:val="2"/>
                <w:szCs w:val="2"/>
              </w:rPr>
            </w:pPr>
          </w:p>
        </w:tc>
        <w:tc>
          <w:tcPr>
            <w:tcW w:w="1578" w:type="dxa"/>
          </w:tcPr>
          <w:p w14:paraId="6338A71B">
            <w:pPr>
              <w:pStyle w:val="9"/>
              <w:spacing w:before="31" w:line="304" w:lineRule="exact"/>
              <w:ind w:left="49" w:right="38"/>
              <w:jc w:val="center"/>
              <w:rPr>
                <w:sz w:val="24"/>
              </w:rPr>
            </w:pPr>
            <w:r>
              <w:rPr>
                <w:sz w:val="24"/>
              </w:rPr>
              <w:t>410210</w:t>
            </w:r>
          </w:p>
        </w:tc>
        <w:tc>
          <w:tcPr>
            <w:tcW w:w="2742" w:type="dxa"/>
          </w:tcPr>
          <w:p w14:paraId="3FD9A842">
            <w:pPr>
              <w:pStyle w:val="9"/>
              <w:spacing w:before="31" w:line="304" w:lineRule="exact"/>
              <w:ind w:left="27"/>
              <w:rPr>
                <w:sz w:val="24"/>
              </w:rPr>
            </w:pPr>
            <w:r>
              <w:rPr>
                <w:sz w:val="24"/>
              </w:rPr>
              <w:t>森林生态旅游与康养</w:t>
            </w:r>
          </w:p>
        </w:tc>
        <w:tc>
          <w:tcPr>
            <w:tcW w:w="1444" w:type="dxa"/>
            <w:vMerge w:val="continue"/>
            <w:tcBorders>
              <w:top w:val="nil"/>
            </w:tcBorders>
          </w:tcPr>
          <w:p w14:paraId="510B457A">
            <w:pPr>
              <w:rPr>
                <w:sz w:val="2"/>
                <w:szCs w:val="2"/>
              </w:rPr>
            </w:pPr>
          </w:p>
        </w:tc>
      </w:tr>
      <w:tr w14:paraId="024B20DA">
        <w:tblPrEx>
          <w:tblCellMar>
            <w:top w:w="0" w:type="dxa"/>
            <w:left w:w="0" w:type="dxa"/>
            <w:bottom w:w="0" w:type="dxa"/>
            <w:right w:w="0" w:type="dxa"/>
          </w:tblCellMar>
        </w:tblPrEx>
        <w:trPr>
          <w:trHeight w:val="355" w:hRule="atLeast"/>
        </w:trPr>
        <w:tc>
          <w:tcPr>
            <w:tcW w:w="654" w:type="dxa"/>
            <w:vMerge w:val="continue"/>
            <w:tcBorders>
              <w:top w:val="nil"/>
            </w:tcBorders>
          </w:tcPr>
          <w:p w14:paraId="0487C21A">
            <w:pPr>
              <w:rPr>
                <w:sz w:val="2"/>
                <w:szCs w:val="2"/>
              </w:rPr>
            </w:pPr>
          </w:p>
        </w:tc>
        <w:tc>
          <w:tcPr>
            <w:tcW w:w="3218" w:type="dxa"/>
            <w:vMerge w:val="continue"/>
            <w:tcBorders>
              <w:top w:val="nil"/>
            </w:tcBorders>
          </w:tcPr>
          <w:p w14:paraId="45FE0E64">
            <w:pPr>
              <w:rPr>
                <w:sz w:val="2"/>
                <w:szCs w:val="2"/>
              </w:rPr>
            </w:pPr>
          </w:p>
        </w:tc>
        <w:tc>
          <w:tcPr>
            <w:tcW w:w="1578" w:type="dxa"/>
          </w:tcPr>
          <w:p w14:paraId="335D5225">
            <w:pPr>
              <w:pStyle w:val="9"/>
              <w:spacing w:before="30" w:line="305" w:lineRule="exact"/>
              <w:ind w:left="49" w:right="38"/>
              <w:jc w:val="center"/>
              <w:rPr>
                <w:sz w:val="24"/>
              </w:rPr>
            </w:pPr>
            <w:r>
              <w:rPr>
                <w:sz w:val="24"/>
              </w:rPr>
              <w:t>500113</w:t>
            </w:r>
          </w:p>
        </w:tc>
        <w:tc>
          <w:tcPr>
            <w:tcW w:w="2742" w:type="dxa"/>
          </w:tcPr>
          <w:p w14:paraId="763F229F">
            <w:pPr>
              <w:pStyle w:val="9"/>
              <w:spacing w:before="30" w:line="305" w:lineRule="exact"/>
              <w:ind w:left="27"/>
              <w:rPr>
                <w:sz w:val="24"/>
              </w:rPr>
            </w:pPr>
            <w:r>
              <w:rPr>
                <w:sz w:val="24"/>
              </w:rPr>
              <w:t>高速铁路客运服务</w:t>
            </w:r>
          </w:p>
        </w:tc>
        <w:tc>
          <w:tcPr>
            <w:tcW w:w="1444" w:type="dxa"/>
            <w:vMerge w:val="continue"/>
            <w:tcBorders>
              <w:top w:val="nil"/>
            </w:tcBorders>
          </w:tcPr>
          <w:p w14:paraId="69670445">
            <w:pPr>
              <w:rPr>
                <w:sz w:val="2"/>
                <w:szCs w:val="2"/>
              </w:rPr>
            </w:pPr>
          </w:p>
        </w:tc>
      </w:tr>
      <w:tr w14:paraId="6A561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7E174B9">
            <w:pPr>
              <w:rPr>
                <w:sz w:val="2"/>
                <w:szCs w:val="2"/>
              </w:rPr>
            </w:pPr>
          </w:p>
        </w:tc>
        <w:tc>
          <w:tcPr>
            <w:tcW w:w="3218" w:type="dxa"/>
            <w:vMerge w:val="continue"/>
            <w:tcBorders>
              <w:top w:val="nil"/>
            </w:tcBorders>
          </w:tcPr>
          <w:p w14:paraId="27D68584">
            <w:pPr>
              <w:rPr>
                <w:sz w:val="2"/>
                <w:szCs w:val="2"/>
              </w:rPr>
            </w:pPr>
          </w:p>
        </w:tc>
        <w:tc>
          <w:tcPr>
            <w:tcW w:w="1578" w:type="dxa"/>
          </w:tcPr>
          <w:p w14:paraId="1B0E24BB">
            <w:pPr>
              <w:pStyle w:val="9"/>
              <w:spacing w:before="30" w:line="305" w:lineRule="exact"/>
              <w:ind w:left="49" w:right="38"/>
              <w:jc w:val="center"/>
              <w:rPr>
                <w:sz w:val="24"/>
              </w:rPr>
            </w:pPr>
            <w:r>
              <w:rPr>
                <w:sz w:val="24"/>
              </w:rPr>
              <w:t>500304</w:t>
            </w:r>
          </w:p>
        </w:tc>
        <w:tc>
          <w:tcPr>
            <w:tcW w:w="2742" w:type="dxa"/>
          </w:tcPr>
          <w:p w14:paraId="701B8EBE">
            <w:pPr>
              <w:pStyle w:val="9"/>
              <w:spacing w:before="30" w:line="305" w:lineRule="exact"/>
              <w:ind w:left="27"/>
              <w:rPr>
                <w:sz w:val="24"/>
              </w:rPr>
            </w:pPr>
            <w:r>
              <w:rPr>
                <w:sz w:val="24"/>
              </w:rPr>
              <w:t>国际邮轮乘务管理</w:t>
            </w:r>
          </w:p>
        </w:tc>
        <w:tc>
          <w:tcPr>
            <w:tcW w:w="1444" w:type="dxa"/>
            <w:vMerge w:val="continue"/>
            <w:tcBorders>
              <w:top w:val="nil"/>
            </w:tcBorders>
          </w:tcPr>
          <w:p w14:paraId="28DA61F5">
            <w:pPr>
              <w:rPr>
                <w:sz w:val="2"/>
                <w:szCs w:val="2"/>
              </w:rPr>
            </w:pPr>
          </w:p>
        </w:tc>
      </w:tr>
      <w:tr w14:paraId="33037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793AB58">
            <w:pPr>
              <w:rPr>
                <w:sz w:val="2"/>
                <w:szCs w:val="2"/>
              </w:rPr>
            </w:pPr>
          </w:p>
        </w:tc>
        <w:tc>
          <w:tcPr>
            <w:tcW w:w="3218" w:type="dxa"/>
            <w:vMerge w:val="continue"/>
            <w:tcBorders>
              <w:top w:val="nil"/>
            </w:tcBorders>
          </w:tcPr>
          <w:p w14:paraId="6435B481">
            <w:pPr>
              <w:rPr>
                <w:sz w:val="2"/>
                <w:szCs w:val="2"/>
              </w:rPr>
            </w:pPr>
          </w:p>
        </w:tc>
        <w:tc>
          <w:tcPr>
            <w:tcW w:w="1578" w:type="dxa"/>
          </w:tcPr>
          <w:p w14:paraId="76F79674">
            <w:pPr>
              <w:pStyle w:val="9"/>
              <w:spacing w:before="30" w:line="305" w:lineRule="exact"/>
              <w:ind w:left="49" w:right="38"/>
              <w:jc w:val="center"/>
              <w:rPr>
                <w:sz w:val="24"/>
              </w:rPr>
            </w:pPr>
            <w:r>
              <w:rPr>
                <w:sz w:val="24"/>
              </w:rPr>
              <w:t>500405</w:t>
            </w:r>
          </w:p>
        </w:tc>
        <w:tc>
          <w:tcPr>
            <w:tcW w:w="2742" w:type="dxa"/>
          </w:tcPr>
          <w:p w14:paraId="5A34AA79">
            <w:pPr>
              <w:pStyle w:val="9"/>
              <w:spacing w:before="30" w:line="305" w:lineRule="exact"/>
              <w:ind w:left="27"/>
              <w:rPr>
                <w:sz w:val="24"/>
              </w:rPr>
            </w:pPr>
            <w:r>
              <w:rPr>
                <w:sz w:val="24"/>
              </w:rPr>
              <w:t>空中乘务</w:t>
            </w:r>
          </w:p>
        </w:tc>
        <w:tc>
          <w:tcPr>
            <w:tcW w:w="1444" w:type="dxa"/>
            <w:vMerge w:val="continue"/>
            <w:tcBorders>
              <w:top w:val="nil"/>
            </w:tcBorders>
          </w:tcPr>
          <w:p w14:paraId="75987289">
            <w:pPr>
              <w:rPr>
                <w:sz w:val="2"/>
                <w:szCs w:val="2"/>
              </w:rPr>
            </w:pPr>
          </w:p>
        </w:tc>
      </w:tr>
      <w:tr w14:paraId="026B4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5337B6E9">
            <w:pPr>
              <w:rPr>
                <w:sz w:val="2"/>
                <w:szCs w:val="2"/>
              </w:rPr>
            </w:pPr>
          </w:p>
        </w:tc>
        <w:tc>
          <w:tcPr>
            <w:tcW w:w="3218" w:type="dxa"/>
            <w:vMerge w:val="continue"/>
            <w:tcBorders>
              <w:top w:val="nil"/>
            </w:tcBorders>
          </w:tcPr>
          <w:p w14:paraId="74ABFA2A">
            <w:pPr>
              <w:rPr>
                <w:sz w:val="2"/>
                <w:szCs w:val="2"/>
              </w:rPr>
            </w:pPr>
          </w:p>
        </w:tc>
        <w:tc>
          <w:tcPr>
            <w:tcW w:w="1578" w:type="dxa"/>
          </w:tcPr>
          <w:p w14:paraId="4DB09765">
            <w:pPr>
              <w:pStyle w:val="9"/>
              <w:spacing w:before="32" w:line="302" w:lineRule="exact"/>
              <w:ind w:left="49" w:right="38"/>
              <w:jc w:val="center"/>
              <w:rPr>
                <w:sz w:val="24"/>
              </w:rPr>
            </w:pPr>
            <w:r>
              <w:rPr>
                <w:sz w:val="24"/>
              </w:rPr>
              <w:t>540101</w:t>
            </w:r>
          </w:p>
        </w:tc>
        <w:tc>
          <w:tcPr>
            <w:tcW w:w="2742" w:type="dxa"/>
          </w:tcPr>
          <w:p w14:paraId="4927521D">
            <w:pPr>
              <w:pStyle w:val="9"/>
              <w:spacing w:before="32" w:line="302" w:lineRule="exact"/>
              <w:ind w:left="27"/>
              <w:rPr>
                <w:sz w:val="24"/>
              </w:rPr>
            </w:pPr>
            <w:r>
              <w:rPr>
                <w:sz w:val="24"/>
              </w:rPr>
              <w:t>旅游管理</w:t>
            </w:r>
          </w:p>
        </w:tc>
        <w:tc>
          <w:tcPr>
            <w:tcW w:w="1444" w:type="dxa"/>
            <w:vMerge w:val="continue"/>
            <w:tcBorders>
              <w:top w:val="nil"/>
            </w:tcBorders>
          </w:tcPr>
          <w:p w14:paraId="06986562">
            <w:pPr>
              <w:rPr>
                <w:sz w:val="2"/>
                <w:szCs w:val="2"/>
              </w:rPr>
            </w:pPr>
          </w:p>
        </w:tc>
      </w:tr>
      <w:tr w14:paraId="6CDE3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9194093">
            <w:pPr>
              <w:rPr>
                <w:sz w:val="2"/>
                <w:szCs w:val="2"/>
              </w:rPr>
            </w:pPr>
          </w:p>
        </w:tc>
        <w:tc>
          <w:tcPr>
            <w:tcW w:w="3218" w:type="dxa"/>
            <w:vMerge w:val="continue"/>
            <w:tcBorders>
              <w:top w:val="nil"/>
            </w:tcBorders>
          </w:tcPr>
          <w:p w14:paraId="206F7671">
            <w:pPr>
              <w:rPr>
                <w:sz w:val="2"/>
                <w:szCs w:val="2"/>
              </w:rPr>
            </w:pPr>
          </w:p>
        </w:tc>
        <w:tc>
          <w:tcPr>
            <w:tcW w:w="1578" w:type="dxa"/>
          </w:tcPr>
          <w:p w14:paraId="1B9B49AC">
            <w:pPr>
              <w:pStyle w:val="9"/>
              <w:spacing w:before="32" w:line="303" w:lineRule="exact"/>
              <w:ind w:left="49" w:right="38"/>
              <w:jc w:val="center"/>
              <w:rPr>
                <w:sz w:val="24"/>
              </w:rPr>
            </w:pPr>
            <w:r>
              <w:rPr>
                <w:sz w:val="24"/>
              </w:rPr>
              <w:t>540102</w:t>
            </w:r>
          </w:p>
        </w:tc>
        <w:tc>
          <w:tcPr>
            <w:tcW w:w="2742" w:type="dxa"/>
          </w:tcPr>
          <w:p w14:paraId="6118C2E7">
            <w:pPr>
              <w:pStyle w:val="9"/>
              <w:spacing w:before="32" w:line="303" w:lineRule="exact"/>
              <w:ind w:left="27"/>
              <w:rPr>
                <w:sz w:val="24"/>
              </w:rPr>
            </w:pPr>
            <w:r>
              <w:rPr>
                <w:sz w:val="24"/>
              </w:rPr>
              <w:t>导游</w:t>
            </w:r>
          </w:p>
        </w:tc>
        <w:tc>
          <w:tcPr>
            <w:tcW w:w="1444" w:type="dxa"/>
            <w:vMerge w:val="continue"/>
            <w:tcBorders>
              <w:top w:val="nil"/>
            </w:tcBorders>
          </w:tcPr>
          <w:p w14:paraId="7A64F11C">
            <w:pPr>
              <w:rPr>
                <w:sz w:val="2"/>
                <w:szCs w:val="2"/>
              </w:rPr>
            </w:pPr>
          </w:p>
        </w:tc>
      </w:tr>
      <w:tr w14:paraId="58FF8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3496E6FB">
            <w:pPr>
              <w:rPr>
                <w:sz w:val="2"/>
                <w:szCs w:val="2"/>
              </w:rPr>
            </w:pPr>
          </w:p>
        </w:tc>
        <w:tc>
          <w:tcPr>
            <w:tcW w:w="3218" w:type="dxa"/>
            <w:vMerge w:val="continue"/>
            <w:tcBorders>
              <w:top w:val="nil"/>
            </w:tcBorders>
          </w:tcPr>
          <w:p w14:paraId="1B490603">
            <w:pPr>
              <w:rPr>
                <w:sz w:val="2"/>
                <w:szCs w:val="2"/>
              </w:rPr>
            </w:pPr>
          </w:p>
        </w:tc>
        <w:tc>
          <w:tcPr>
            <w:tcW w:w="1578" w:type="dxa"/>
          </w:tcPr>
          <w:p w14:paraId="08C30FC4">
            <w:pPr>
              <w:pStyle w:val="9"/>
              <w:spacing w:before="32" w:line="303" w:lineRule="exact"/>
              <w:ind w:left="49" w:right="38"/>
              <w:jc w:val="center"/>
              <w:rPr>
                <w:sz w:val="24"/>
              </w:rPr>
            </w:pPr>
            <w:r>
              <w:rPr>
                <w:sz w:val="24"/>
              </w:rPr>
              <w:t>540103</w:t>
            </w:r>
          </w:p>
        </w:tc>
        <w:tc>
          <w:tcPr>
            <w:tcW w:w="2742" w:type="dxa"/>
          </w:tcPr>
          <w:p w14:paraId="05B6E6AF">
            <w:pPr>
              <w:pStyle w:val="9"/>
              <w:spacing w:before="32" w:line="303" w:lineRule="exact"/>
              <w:ind w:left="27"/>
              <w:rPr>
                <w:sz w:val="24"/>
              </w:rPr>
            </w:pPr>
            <w:r>
              <w:rPr>
                <w:sz w:val="24"/>
              </w:rPr>
              <w:t>旅行社经营与管理</w:t>
            </w:r>
          </w:p>
        </w:tc>
        <w:tc>
          <w:tcPr>
            <w:tcW w:w="1444" w:type="dxa"/>
            <w:vMerge w:val="continue"/>
            <w:tcBorders>
              <w:top w:val="nil"/>
            </w:tcBorders>
          </w:tcPr>
          <w:p w14:paraId="45BBB8C2">
            <w:pPr>
              <w:rPr>
                <w:sz w:val="2"/>
                <w:szCs w:val="2"/>
              </w:rPr>
            </w:pPr>
          </w:p>
        </w:tc>
      </w:tr>
      <w:tr w14:paraId="05CD47E6">
        <w:tblPrEx>
          <w:tblCellMar>
            <w:top w:w="0" w:type="dxa"/>
            <w:left w:w="0" w:type="dxa"/>
            <w:bottom w:w="0" w:type="dxa"/>
            <w:right w:w="0" w:type="dxa"/>
          </w:tblCellMar>
        </w:tblPrEx>
        <w:trPr>
          <w:trHeight w:val="355" w:hRule="atLeast"/>
        </w:trPr>
        <w:tc>
          <w:tcPr>
            <w:tcW w:w="654" w:type="dxa"/>
            <w:vMerge w:val="continue"/>
            <w:tcBorders>
              <w:top w:val="nil"/>
            </w:tcBorders>
          </w:tcPr>
          <w:p w14:paraId="33B5BDC7">
            <w:pPr>
              <w:rPr>
                <w:sz w:val="2"/>
                <w:szCs w:val="2"/>
              </w:rPr>
            </w:pPr>
          </w:p>
        </w:tc>
        <w:tc>
          <w:tcPr>
            <w:tcW w:w="3218" w:type="dxa"/>
            <w:vMerge w:val="continue"/>
            <w:tcBorders>
              <w:top w:val="nil"/>
            </w:tcBorders>
          </w:tcPr>
          <w:p w14:paraId="3BD2E915">
            <w:pPr>
              <w:rPr>
                <w:sz w:val="2"/>
                <w:szCs w:val="2"/>
              </w:rPr>
            </w:pPr>
          </w:p>
        </w:tc>
        <w:tc>
          <w:tcPr>
            <w:tcW w:w="1578" w:type="dxa"/>
          </w:tcPr>
          <w:p w14:paraId="656B2ECA">
            <w:pPr>
              <w:pStyle w:val="9"/>
              <w:spacing w:before="31" w:line="303" w:lineRule="exact"/>
              <w:ind w:left="49" w:right="38"/>
              <w:jc w:val="center"/>
              <w:rPr>
                <w:sz w:val="24"/>
              </w:rPr>
            </w:pPr>
            <w:r>
              <w:rPr>
                <w:sz w:val="24"/>
              </w:rPr>
              <w:t>540105</w:t>
            </w:r>
          </w:p>
        </w:tc>
        <w:tc>
          <w:tcPr>
            <w:tcW w:w="2742" w:type="dxa"/>
          </w:tcPr>
          <w:p w14:paraId="603EFCB6">
            <w:pPr>
              <w:pStyle w:val="9"/>
              <w:spacing w:before="31" w:line="303" w:lineRule="exact"/>
              <w:ind w:left="27"/>
              <w:rPr>
                <w:sz w:val="24"/>
              </w:rPr>
            </w:pPr>
            <w:r>
              <w:rPr>
                <w:sz w:val="24"/>
              </w:rPr>
              <w:t>研学旅行管理与服务</w:t>
            </w:r>
          </w:p>
        </w:tc>
        <w:tc>
          <w:tcPr>
            <w:tcW w:w="1444" w:type="dxa"/>
            <w:vMerge w:val="continue"/>
            <w:tcBorders>
              <w:top w:val="nil"/>
            </w:tcBorders>
          </w:tcPr>
          <w:p w14:paraId="7C815001">
            <w:pPr>
              <w:rPr>
                <w:sz w:val="2"/>
                <w:szCs w:val="2"/>
              </w:rPr>
            </w:pPr>
          </w:p>
        </w:tc>
      </w:tr>
      <w:tr w14:paraId="7B464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028F88D">
            <w:pPr>
              <w:rPr>
                <w:sz w:val="2"/>
                <w:szCs w:val="2"/>
              </w:rPr>
            </w:pPr>
          </w:p>
        </w:tc>
        <w:tc>
          <w:tcPr>
            <w:tcW w:w="3218" w:type="dxa"/>
            <w:vMerge w:val="continue"/>
            <w:tcBorders>
              <w:top w:val="nil"/>
            </w:tcBorders>
          </w:tcPr>
          <w:p w14:paraId="103A035D">
            <w:pPr>
              <w:rPr>
                <w:sz w:val="2"/>
                <w:szCs w:val="2"/>
              </w:rPr>
            </w:pPr>
          </w:p>
        </w:tc>
        <w:tc>
          <w:tcPr>
            <w:tcW w:w="1578" w:type="dxa"/>
          </w:tcPr>
          <w:p w14:paraId="3AC52921">
            <w:pPr>
              <w:pStyle w:val="9"/>
              <w:spacing w:before="31" w:line="303" w:lineRule="exact"/>
              <w:ind w:left="49" w:right="38"/>
              <w:jc w:val="center"/>
              <w:rPr>
                <w:sz w:val="24"/>
              </w:rPr>
            </w:pPr>
            <w:r>
              <w:rPr>
                <w:sz w:val="24"/>
              </w:rPr>
              <w:t>540104</w:t>
            </w:r>
          </w:p>
        </w:tc>
        <w:tc>
          <w:tcPr>
            <w:tcW w:w="2742" w:type="dxa"/>
          </w:tcPr>
          <w:p w14:paraId="31DBBCA0">
            <w:pPr>
              <w:pStyle w:val="9"/>
              <w:spacing w:before="31" w:line="303" w:lineRule="exact"/>
              <w:ind w:left="27"/>
              <w:rPr>
                <w:sz w:val="24"/>
              </w:rPr>
            </w:pPr>
            <w:r>
              <w:rPr>
                <w:sz w:val="24"/>
              </w:rPr>
              <w:t>定制旅行管理与服务</w:t>
            </w:r>
          </w:p>
        </w:tc>
        <w:tc>
          <w:tcPr>
            <w:tcW w:w="1444" w:type="dxa"/>
            <w:vMerge w:val="continue"/>
            <w:tcBorders>
              <w:top w:val="nil"/>
            </w:tcBorders>
          </w:tcPr>
          <w:p w14:paraId="3BCCCF39">
            <w:pPr>
              <w:rPr>
                <w:sz w:val="2"/>
                <w:szCs w:val="2"/>
              </w:rPr>
            </w:pPr>
          </w:p>
        </w:tc>
      </w:tr>
      <w:tr w14:paraId="27CD8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BE8C369">
            <w:pPr>
              <w:rPr>
                <w:sz w:val="2"/>
                <w:szCs w:val="2"/>
              </w:rPr>
            </w:pPr>
          </w:p>
        </w:tc>
        <w:tc>
          <w:tcPr>
            <w:tcW w:w="3218" w:type="dxa"/>
            <w:vMerge w:val="continue"/>
            <w:tcBorders>
              <w:top w:val="nil"/>
            </w:tcBorders>
          </w:tcPr>
          <w:p w14:paraId="42FBC645">
            <w:pPr>
              <w:rPr>
                <w:sz w:val="2"/>
                <w:szCs w:val="2"/>
              </w:rPr>
            </w:pPr>
          </w:p>
        </w:tc>
        <w:tc>
          <w:tcPr>
            <w:tcW w:w="1578" w:type="dxa"/>
          </w:tcPr>
          <w:p w14:paraId="7CB4CBB9">
            <w:pPr>
              <w:pStyle w:val="9"/>
              <w:spacing w:before="31" w:line="304" w:lineRule="exact"/>
              <w:ind w:left="49" w:right="38"/>
              <w:jc w:val="center"/>
              <w:rPr>
                <w:sz w:val="24"/>
              </w:rPr>
            </w:pPr>
            <w:r>
              <w:rPr>
                <w:sz w:val="24"/>
              </w:rPr>
              <w:t>540106</w:t>
            </w:r>
          </w:p>
        </w:tc>
        <w:tc>
          <w:tcPr>
            <w:tcW w:w="2742" w:type="dxa"/>
          </w:tcPr>
          <w:p w14:paraId="25CECE72">
            <w:pPr>
              <w:pStyle w:val="9"/>
              <w:spacing w:before="31" w:line="304" w:lineRule="exact"/>
              <w:ind w:left="27"/>
              <w:rPr>
                <w:sz w:val="24"/>
              </w:rPr>
            </w:pPr>
            <w:r>
              <w:rPr>
                <w:sz w:val="24"/>
              </w:rPr>
              <w:t>酒店管理与数字化运营</w:t>
            </w:r>
          </w:p>
        </w:tc>
        <w:tc>
          <w:tcPr>
            <w:tcW w:w="1444" w:type="dxa"/>
            <w:vMerge w:val="continue"/>
            <w:tcBorders>
              <w:top w:val="nil"/>
            </w:tcBorders>
          </w:tcPr>
          <w:p w14:paraId="0DB4240E">
            <w:pPr>
              <w:rPr>
                <w:sz w:val="2"/>
                <w:szCs w:val="2"/>
              </w:rPr>
            </w:pPr>
          </w:p>
        </w:tc>
      </w:tr>
      <w:tr w14:paraId="79AD6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40F29F54">
            <w:pPr>
              <w:rPr>
                <w:sz w:val="2"/>
                <w:szCs w:val="2"/>
              </w:rPr>
            </w:pPr>
          </w:p>
        </w:tc>
        <w:tc>
          <w:tcPr>
            <w:tcW w:w="3218" w:type="dxa"/>
            <w:vMerge w:val="continue"/>
            <w:tcBorders>
              <w:top w:val="nil"/>
            </w:tcBorders>
          </w:tcPr>
          <w:p w14:paraId="5C1961B0">
            <w:pPr>
              <w:rPr>
                <w:sz w:val="2"/>
                <w:szCs w:val="2"/>
              </w:rPr>
            </w:pPr>
          </w:p>
        </w:tc>
        <w:tc>
          <w:tcPr>
            <w:tcW w:w="1578" w:type="dxa"/>
          </w:tcPr>
          <w:p w14:paraId="3F550C8D">
            <w:pPr>
              <w:pStyle w:val="9"/>
              <w:spacing w:before="31" w:line="303" w:lineRule="exact"/>
              <w:ind w:left="49" w:right="38"/>
              <w:jc w:val="center"/>
              <w:rPr>
                <w:sz w:val="24"/>
              </w:rPr>
            </w:pPr>
            <w:r>
              <w:rPr>
                <w:sz w:val="24"/>
              </w:rPr>
              <w:t>540107</w:t>
            </w:r>
          </w:p>
        </w:tc>
        <w:tc>
          <w:tcPr>
            <w:tcW w:w="2742" w:type="dxa"/>
          </w:tcPr>
          <w:p w14:paraId="5095F158">
            <w:pPr>
              <w:pStyle w:val="9"/>
              <w:spacing w:before="31" w:line="303" w:lineRule="exact"/>
              <w:ind w:left="27"/>
              <w:rPr>
                <w:sz w:val="24"/>
              </w:rPr>
            </w:pPr>
            <w:r>
              <w:rPr>
                <w:sz w:val="24"/>
              </w:rPr>
              <w:t>民宿管理与运营</w:t>
            </w:r>
          </w:p>
        </w:tc>
        <w:tc>
          <w:tcPr>
            <w:tcW w:w="1444" w:type="dxa"/>
            <w:vMerge w:val="continue"/>
            <w:tcBorders>
              <w:top w:val="nil"/>
            </w:tcBorders>
          </w:tcPr>
          <w:p w14:paraId="4DE362FB">
            <w:pPr>
              <w:rPr>
                <w:sz w:val="2"/>
                <w:szCs w:val="2"/>
              </w:rPr>
            </w:pPr>
          </w:p>
        </w:tc>
      </w:tr>
      <w:tr w14:paraId="00028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69561AAE">
            <w:pPr>
              <w:rPr>
                <w:sz w:val="2"/>
                <w:szCs w:val="2"/>
              </w:rPr>
            </w:pPr>
          </w:p>
        </w:tc>
        <w:tc>
          <w:tcPr>
            <w:tcW w:w="3218" w:type="dxa"/>
            <w:vMerge w:val="continue"/>
            <w:tcBorders>
              <w:top w:val="nil"/>
            </w:tcBorders>
          </w:tcPr>
          <w:p w14:paraId="080BA9DD">
            <w:pPr>
              <w:rPr>
                <w:sz w:val="2"/>
                <w:szCs w:val="2"/>
              </w:rPr>
            </w:pPr>
          </w:p>
        </w:tc>
        <w:tc>
          <w:tcPr>
            <w:tcW w:w="1578" w:type="dxa"/>
          </w:tcPr>
          <w:p w14:paraId="3A7988AD">
            <w:pPr>
              <w:pStyle w:val="9"/>
              <w:spacing w:before="31" w:line="304" w:lineRule="exact"/>
              <w:ind w:left="49" w:right="38"/>
              <w:jc w:val="center"/>
              <w:rPr>
                <w:sz w:val="24"/>
              </w:rPr>
            </w:pPr>
            <w:r>
              <w:rPr>
                <w:sz w:val="24"/>
              </w:rPr>
              <w:t>540109</w:t>
            </w:r>
          </w:p>
        </w:tc>
        <w:tc>
          <w:tcPr>
            <w:tcW w:w="2742" w:type="dxa"/>
          </w:tcPr>
          <w:p w14:paraId="09569034">
            <w:pPr>
              <w:pStyle w:val="9"/>
              <w:spacing w:before="31" w:line="304" w:lineRule="exact"/>
              <w:ind w:left="27"/>
              <w:rPr>
                <w:sz w:val="24"/>
              </w:rPr>
            </w:pPr>
            <w:r>
              <w:rPr>
                <w:sz w:val="24"/>
              </w:rPr>
              <w:t>茶艺与茶文化</w:t>
            </w:r>
          </w:p>
        </w:tc>
        <w:tc>
          <w:tcPr>
            <w:tcW w:w="1444" w:type="dxa"/>
            <w:vMerge w:val="continue"/>
            <w:tcBorders>
              <w:top w:val="nil"/>
            </w:tcBorders>
          </w:tcPr>
          <w:p w14:paraId="60026894">
            <w:pPr>
              <w:rPr>
                <w:sz w:val="2"/>
                <w:szCs w:val="2"/>
              </w:rPr>
            </w:pPr>
          </w:p>
        </w:tc>
      </w:tr>
      <w:tr w14:paraId="19BAE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FAA8C3D">
            <w:pPr>
              <w:rPr>
                <w:sz w:val="2"/>
                <w:szCs w:val="2"/>
              </w:rPr>
            </w:pPr>
          </w:p>
        </w:tc>
        <w:tc>
          <w:tcPr>
            <w:tcW w:w="3218" w:type="dxa"/>
            <w:vMerge w:val="continue"/>
            <w:tcBorders>
              <w:top w:val="nil"/>
            </w:tcBorders>
          </w:tcPr>
          <w:p w14:paraId="6D059786">
            <w:pPr>
              <w:rPr>
                <w:sz w:val="2"/>
                <w:szCs w:val="2"/>
              </w:rPr>
            </w:pPr>
          </w:p>
        </w:tc>
        <w:tc>
          <w:tcPr>
            <w:tcW w:w="1578" w:type="dxa"/>
          </w:tcPr>
          <w:p w14:paraId="04D9C138">
            <w:pPr>
              <w:pStyle w:val="9"/>
              <w:spacing w:before="30" w:line="305" w:lineRule="exact"/>
              <w:ind w:left="49" w:right="38"/>
              <w:jc w:val="center"/>
              <w:rPr>
                <w:sz w:val="24"/>
              </w:rPr>
            </w:pPr>
            <w:r>
              <w:rPr>
                <w:sz w:val="24"/>
              </w:rPr>
              <w:t>540110</w:t>
            </w:r>
          </w:p>
        </w:tc>
        <w:tc>
          <w:tcPr>
            <w:tcW w:w="2742" w:type="dxa"/>
          </w:tcPr>
          <w:p w14:paraId="16F84BFB">
            <w:pPr>
              <w:pStyle w:val="9"/>
              <w:spacing w:before="30" w:line="305" w:lineRule="exact"/>
              <w:ind w:left="27"/>
              <w:rPr>
                <w:sz w:val="24"/>
              </w:rPr>
            </w:pPr>
            <w:r>
              <w:rPr>
                <w:sz w:val="24"/>
              </w:rPr>
              <w:t>智慧景区开发与管理</w:t>
            </w:r>
          </w:p>
        </w:tc>
        <w:tc>
          <w:tcPr>
            <w:tcW w:w="1444" w:type="dxa"/>
            <w:vMerge w:val="continue"/>
            <w:tcBorders>
              <w:top w:val="nil"/>
            </w:tcBorders>
          </w:tcPr>
          <w:p w14:paraId="29C94F8F">
            <w:pPr>
              <w:rPr>
                <w:sz w:val="2"/>
                <w:szCs w:val="2"/>
              </w:rPr>
            </w:pPr>
          </w:p>
        </w:tc>
      </w:tr>
      <w:tr w14:paraId="51932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46DEF45">
            <w:pPr>
              <w:rPr>
                <w:sz w:val="2"/>
                <w:szCs w:val="2"/>
              </w:rPr>
            </w:pPr>
          </w:p>
        </w:tc>
        <w:tc>
          <w:tcPr>
            <w:tcW w:w="3218" w:type="dxa"/>
            <w:vMerge w:val="continue"/>
            <w:tcBorders>
              <w:top w:val="nil"/>
            </w:tcBorders>
          </w:tcPr>
          <w:p w14:paraId="1F1DCD8F">
            <w:pPr>
              <w:rPr>
                <w:sz w:val="2"/>
                <w:szCs w:val="2"/>
              </w:rPr>
            </w:pPr>
          </w:p>
        </w:tc>
        <w:tc>
          <w:tcPr>
            <w:tcW w:w="1578" w:type="dxa"/>
          </w:tcPr>
          <w:p w14:paraId="41996818">
            <w:pPr>
              <w:pStyle w:val="9"/>
              <w:spacing w:before="30" w:line="305" w:lineRule="exact"/>
              <w:ind w:left="49" w:right="38"/>
              <w:jc w:val="center"/>
              <w:rPr>
                <w:sz w:val="24"/>
              </w:rPr>
            </w:pPr>
            <w:r>
              <w:rPr>
                <w:sz w:val="24"/>
              </w:rPr>
              <w:t>540111</w:t>
            </w:r>
          </w:p>
        </w:tc>
        <w:tc>
          <w:tcPr>
            <w:tcW w:w="2742" w:type="dxa"/>
          </w:tcPr>
          <w:p w14:paraId="7484C436">
            <w:pPr>
              <w:pStyle w:val="9"/>
              <w:spacing w:before="30" w:line="305" w:lineRule="exact"/>
              <w:ind w:left="27"/>
              <w:rPr>
                <w:sz w:val="24"/>
              </w:rPr>
            </w:pPr>
            <w:r>
              <w:rPr>
                <w:sz w:val="24"/>
              </w:rPr>
              <w:t>智慧旅游技术应用</w:t>
            </w:r>
          </w:p>
        </w:tc>
        <w:tc>
          <w:tcPr>
            <w:tcW w:w="1444" w:type="dxa"/>
            <w:vMerge w:val="continue"/>
            <w:tcBorders>
              <w:top w:val="nil"/>
            </w:tcBorders>
          </w:tcPr>
          <w:p w14:paraId="51C51B67">
            <w:pPr>
              <w:rPr>
                <w:sz w:val="2"/>
                <w:szCs w:val="2"/>
              </w:rPr>
            </w:pPr>
          </w:p>
        </w:tc>
      </w:tr>
      <w:tr w14:paraId="62F5147F">
        <w:tblPrEx>
          <w:tblCellMar>
            <w:top w:w="0" w:type="dxa"/>
            <w:left w:w="0" w:type="dxa"/>
            <w:bottom w:w="0" w:type="dxa"/>
            <w:right w:w="0" w:type="dxa"/>
          </w:tblCellMar>
        </w:tblPrEx>
        <w:trPr>
          <w:trHeight w:val="355" w:hRule="atLeast"/>
        </w:trPr>
        <w:tc>
          <w:tcPr>
            <w:tcW w:w="654" w:type="dxa"/>
            <w:vMerge w:val="continue"/>
            <w:tcBorders>
              <w:top w:val="nil"/>
            </w:tcBorders>
          </w:tcPr>
          <w:p w14:paraId="0F563C04">
            <w:pPr>
              <w:rPr>
                <w:sz w:val="2"/>
                <w:szCs w:val="2"/>
              </w:rPr>
            </w:pPr>
          </w:p>
        </w:tc>
        <w:tc>
          <w:tcPr>
            <w:tcW w:w="3218" w:type="dxa"/>
            <w:vMerge w:val="continue"/>
            <w:tcBorders>
              <w:top w:val="nil"/>
            </w:tcBorders>
          </w:tcPr>
          <w:p w14:paraId="27871566">
            <w:pPr>
              <w:rPr>
                <w:sz w:val="2"/>
                <w:szCs w:val="2"/>
              </w:rPr>
            </w:pPr>
          </w:p>
        </w:tc>
        <w:tc>
          <w:tcPr>
            <w:tcW w:w="1578" w:type="dxa"/>
          </w:tcPr>
          <w:p w14:paraId="7B3A1941">
            <w:pPr>
              <w:pStyle w:val="9"/>
              <w:spacing w:before="30" w:line="305" w:lineRule="exact"/>
              <w:ind w:left="49" w:right="38"/>
              <w:jc w:val="center"/>
              <w:rPr>
                <w:sz w:val="24"/>
              </w:rPr>
            </w:pPr>
            <w:r>
              <w:rPr>
                <w:sz w:val="24"/>
              </w:rPr>
              <w:t>540112</w:t>
            </w:r>
          </w:p>
        </w:tc>
        <w:tc>
          <w:tcPr>
            <w:tcW w:w="2742" w:type="dxa"/>
          </w:tcPr>
          <w:p w14:paraId="1A103C49">
            <w:pPr>
              <w:pStyle w:val="9"/>
              <w:spacing w:before="30" w:line="305" w:lineRule="exact"/>
              <w:ind w:left="27"/>
              <w:rPr>
                <w:sz w:val="24"/>
              </w:rPr>
            </w:pPr>
            <w:r>
              <w:rPr>
                <w:sz w:val="24"/>
              </w:rPr>
              <w:t>会展策划与管理</w:t>
            </w:r>
          </w:p>
        </w:tc>
        <w:tc>
          <w:tcPr>
            <w:tcW w:w="1444" w:type="dxa"/>
            <w:vMerge w:val="continue"/>
            <w:tcBorders>
              <w:top w:val="nil"/>
            </w:tcBorders>
          </w:tcPr>
          <w:p w14:paraId="3E5F8ACF">
            <w:pPr>
              <w:rPr>
                <w:sz w:val="2"/>
                <w:szCs w:val="2"/>
              </w:rPr>
            </w:pPr>
          </w:p>
        </w:tc>
      </w:tr>
      <w:tr w14:paraId="69C43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654" w:type="dxa"/>
            <w:vMerge w:val="continue"/>
            <w:tcBorders>
              <w:top w:val="nil"/>
            </w:tcBorders>
          </w:tcPr>
          <w:p w14:paraId="2D865183">
            <w:pPr>
              <w:rPr>
                <w:sz w:val="2"/>
                <w:szCs w:val="2"/>
              </w:rPr>
            </w:pPr>
          </w:p>
        </w:tc>
        <w:tc>
          <w:tcPr>
            <w:tcW w:w="3218" w:type="dxa"/>
            <w:vMerge w:val="continue"/>
            <w:tcBorders>
              <w:top w:val="nil"/>
            </w:tcBorders>
          </w:tcPr>
          <w:p w14:paraId="3118CCC8">
            <w:pPr>
              <w:rPr>
                <w:sz w:val="2"/>
                <w:szCs w:val="2"/>
              </w:rPr>
            </w:pPr>
          </w:p>
        </w:tc>
        <w:tc>
          <w:tcPr>
            <w:tcW w:w="1578" w:type="dxa"/>
          </w:tcPr>
          <w:p w14:paraId="0A7B3E0F">
            <w:pPr>
              <w:pStyle w:val="9"/>
              <w:spacing w:before="30" w:line="303" w:lineRule="exact"/>
              <w:ind w:left="49" w:right="38"/>
              <w:jc w:val="center"/>
              <w:rPr>
                <w:sz w:val="24"/>
              </w:rPr>
            </w:pPr>
            <w:r>
              <w:rPr>
                <w:sz w:val="24"/>
              </w:rPr>
              <w:t>540113</w:t>
            </w:r>
          </w:p>
        </w:tc>
        <w:tc>
          <w:tcPr>
            <w:tcW w:w="2742" w:type="dxa"/>
          </w:tcPr>
          <w:p w14:paraId="44B436A2">
            <w:pPr>
              <w:pStyle w:val="9"/>
              <w:spacing w:before="30" w:line="303" w:lineRule="exact"/>
              <w:ind w:left="27"/>
              <w:rPr>
                <w:sz w:val="24"/>
              </w:rPr>
            </w:pPr>
            <w:r>
              <w:rPr>
                <w:sz w:val="24"/>
              </w:rPr>
              <w:t>休闲服务与管理</w:t>
            </w:r>
          </w:p>
        </w:tc>
        <w:tc>
          <w:tcPr>
            <w:tcW w:w="1444" w:type="dxa"/>
            <w:vMerge w:val="continue"/>
            <w:tcBorders>
              <w:top w:val="nil"/>
            </w:tcBorders>
          </w:tcPr>
          <w:p w14:paraId="0F7C3F0C">
            <w:pPr>
              <w:rPr>
                <w:sz w:val="2"/>
                <w:szCs w:val="2"/>
              </w:rPr>
            </w:pPr>
          </w:p>
        </w:tc>
      </w:tr>
    </w:tbl>
    <w:p w14:paraId="3C601359">
      <w:pPr>
        <w:spacing w:after="0"/>
        <w:rPr>
          <w:sz w:val="2"/>
          <w:szCs w:val="2"/>
        </w:rPr>
        <w:sectPr>
          <w:pgSz w:w="11910" w:h="16840"/>
          <w:pgMar w:top="1580" w:right="880" w:bottom="1960" w:left="1040" w:header="0" w:footer="1771" w:gutter="0"/>
          <w:cols w:space="720" w:num="1"/>
        </w:sectPr>
      </w:pPr>
    </w:p>
    <w:p w14:paraId="34DB2589">
      <w:pPr>
        <w:pStyle w:val="3"/>
        <w:spacing w:before="7"/>
        <w:rPr>
          <w:sz w:val="3"/>
        </w:rPr>
      </w:pPr>
    </w:p>
    <w:tbl>
      <w:tblPr>
        <w:tblStyle w:val="5"/>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3218"/>
        <w:gridCol w:w="1578"/>
        <w:gridCol w:w="2742"/>
        <w:gridCol w:w="1444"/>
      </w:tblGrid>
      <w:tr w14:paraId="21398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tcPr>
          <w:p w14:paraId="7C482315">
            <w:pPr>
              <w:pStyle w:val="9"/>
              <w:spacing w:before="32" w:line="303" w:lineRule="exact"/>
              <w:ind w:left="87"/>
              <w:rPr>
                <w:sz w:val="24"/>
              </w:rPr>
            </w:pPr>
            <w:r>
              <w:rPr>
                <w:sz w:val="24"/>
              </w:rPr>
              <w:t>序号</w:t>
            </w:r>
          </w:p>
        </w:tc>
        <w:tc>
          <w:tcPr>
            <w:tcW w:w="3218" w:type="dxa"/>
          </w:tcPr>
          <w:p w14:paraId="1BC910AC">
            <w:pPr>
              <w:pStyle w:val="9"/>
              <w:spacing w:before="32" w:line="303" w:lineRule="exact"/>
              <w:ind w:left="527"/>
              <w:rPr>
                <w:sz w:val="24"/>
              </w:rPr>
            </w:pPr>
            <w:r>
              <w:rPr>
                <w:sz w:val="24"/>
              </w:rPr>
              <w:t>本科专业代码、名称</w:t>
            </w:r>
          </w:p>
        </w:tc>
        <w:tc>
          <w:tcPr>
            <w:tcW w:w="1578" w:type="dxa"/>
          </w:tcPr>
          <w:p w14:paraId="0EC078F5">
            <w:pPr>
              <w:pStyle w:val="9"/>
              <w:spacing w:before="32" w:line="303" w:lineRule="exact"/>
              <w:ind w:left="49" w:right="38"/>
              <w:jc w:val="center"/>
              <w:rPr>
                <w:sz w:val="24"/>
              </w:rPr>
            </w:pPr>
            <w:r>
              <w:rPr>
                <w:sz w:val="24"/>
              </w:rPr>
              <w:t>专科专业代码</w:t>
            </w:r>
          </w:p>
        </w:tc>
        <w:tc>
          <w:tcPr>
            <w:tcW w:w="2742" w:type="dxa"/>
          </w:tcPr>
          <w:p w14:paraId="71F26737">
            <w:pPr>
              <w:pStyle w:val="9"/>
              <w:spacing w:before="32" w:line="303" w:lineRule="exact"/>
              <w:ind w:left="652"/>
              <w:rPr>
                <w:sz w:val="24"/>
              </w:rPr>
            </w:pPr>
            <w:r>
              <w:rPr>
                <w:sz w:val="24"/>
              </w:rPr>
              <w:t>专科专业名称</w:t>
            </w:r>
          </w:p>
        </w:tc>
        <w:tc>
          <w:tcPr>
            <w:tcW w:w="1444" w:type="dxa"/>
          </w:tcPr>
          <w:p w14:paraId="3202A5F4">
            <w:pPr>
              <w:pStyle w:val="9"/>
              <w:spacing w:before="32" w:line="303" w:lineRule="exact"/>
              <w:ind w:left="242"/>
              <w:rPr>
                <w:sz w:val="24"/>
              </w:rPr>
            </w:pPr>
            <w:r>
              <w:rPr>
                <w:sz w:val="24"/>
              </w:rPr>
              <w:t>考试科目</w:t>
            </w:r>
          </w:p>
        </w:tc>
      </w:tr>
      <w:tr w14:paraId="26142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restart"/>
          </w:tcPr>
          <w:p w14:paraId="773D585E">
            <w:pPr>
              <w:pStyle w:val="9"/>
              <w:rPr>
                <w:rFonts w:ascii="Times New Roman"/>
                <w:sz w:val="24"/>
              </w:rPr>
            </w:pPr>
          </w:p>
        </w:tc>
        <w:tc>
          <w:tcPr>
            <w:tcW w:w="3218" w:type="dxa"/>
            <w:vMerge w:val="restart"/>
          </w:tcPr>
          <w:p w14:paraId="0B10FADA">
            <w:pPr>
              <w:pStyle w:val="9"/>
              <w:rPr>
                <w:rFonts w:ascii="Times New Roman"/>
                <w:sz w:val="24"/>
              </w:rPr>
            </w:pPr>
          </w:p>
        </w:tc>
        <w:tc>
          <w:tcPr>
            <w:tcW w:w="1578" w:type="dxa"/>
          </w:tcPr>
          <w:p w14:paraId="4BB78A2E">
            <w:pPr>
              <w:pStyle w:val="9"/>
              <w:spacing w:before="31" w:line="303" w:lineRule="exact"/>
              <w:ind w:left="49" w:right="38"/>
              <w:jc w:val="center"/>
              <w:rPr>
                <w:sz w:val="24"/>
              </w:rPr>
            </w:pPr>
            <w:r>
              <w:rPr>
                <w:sz w:val="24"/>
              </w:rPr>
              <w:t>540201</w:t>
            </w:r>
          </w:p>
        </w:tc>
        <w:tc>
          <w:tcPr>
            <w:tcW w:w="2742" w:type="dxa"/>
          </w:tcPr>
          <w:p w14:paraId="1623113E">
            <w:pPr>
              <w:pStyle w:val="9"/>
              <w:spacing w:before="31" w:line="303" w:lineRule="exact"/>
              <w:ind w:left="27"/>
              <w:rPr>
                <w:sz w:val="24"/>
              </w:rPr>
            </w:pPr>
            <w:r>
              <w:rPr>
                <w:sz w:val="24"/>
              </w:rPr>
              <w:t>餐饮智能管理</w:t>
            </w:r>
          </w:p>
        </w:tc>
        <w:tc>
          <w:tcPr>
            <w:tcW w:w="1444" w:type="dxa"/>
            <w:vMerge w:val="restart"/>
          </w:tcPr>
          <w:p w14:paraId="5FB4CAC8">
            <w:pPr>
              <w:pStyle w:val="9"/>
              <w:rPr>
                <w:rFonts w:ascii="Times New Roman"/>
                <w:sz w:val="24"/>
              </w:rPr>
            </w:pPr>
          </w:p>
        </w:tc>
      </w:tr>
      <w:tr w14:paraId="54920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077BE8D">
            <w:pPr>
              <w:rPr>
                <w:sz w:val="2"/>
                <w:szCs w:val="2"/>
              </w:rPr>
            </w:pPr>
          </w:p>
        </w:tc>
        <w:tc>
          <w:tcPr>
            <w:tcW w:w="3218" w:type="dxa"/>
            <w:vMerge w:val="continue"/>
            <w:tcBorders>
              <w:top w:val="nil"/>
            </w:tcBorders>
          </w:tcPr>
          <w:p w14:paraId="76034048">
            <w:pPr>
              <w:rPr>
                <w:sz w:val="2"/>
                <w:szCs w:val="2"/>
              </w:rPr>
            </w:pPr>
          </w:p>
        </w:tc>
        <w:tc>
          <w:tcPr>
            <w:tcW w:w="1578" w:type="dxa"/>
          </w:tcPr>
          <w:p w14:paraId="364042C3">
            <w:pPr>
              <w:pStyle w:val="9"/>
              <w:spacing w:before="31" w:line="303" w:lineRule="exact"/>
              <w:ind w:left="49" w:right="38"/>
              <w:jc w:val="center"/>
              <w:rPr>
                <w:sz w:val="24"/>
              </w:rPr>
            </w:pPr>
            <w:r>
              <w:rPr>
                <w:sz w:val="24"/>
              </w:rPr>
              <w:t>540202</w:t>
            </w:r>
          </w:p>
        </w:tc>
        <w:tc>
          <w:tcPr>
            <w:tcW w:w="2742" w:type="dxa"/>
          </w:tcPr>
          <w:p w14:paraId="436FBFFD">
            <w:pPr>
              <w:pStyle w:val="9"/>
              <w:spacing w:before="31" w:line="303" w:lineRule="exact"/>
              <w:ind w:left="27"/>
              <w:rPr>
                <w:sz w:val="24"/>
              </w:rPr>
            </w:pPr>
            <w:r>
              <w:rPr>
                <w:sz w:val="24"/>
              </w:rPr>
              <w:t>烹饪工艺与营养</w:t>
            </w:r>
          </w:p>
        </w:tc>
        <w:tc>
          <w:tcPr>
            <w:tcW w:w="1444" w:type="dxa"/>
            <w:vMerge w:val="continue"/>
            <w:tcBorders>
              <w:top w:val="nil"/>
            </w:tcBorders>
          </w:tcPr>
          <w:p w14:paraId="1E6214D0">
            <w:pPr>
              <w:rPr>
                <w:sz w:val="2"/>
                <w:szCs w:val="2"/>
              </w:rPr>
            </w:pPr>
          </w:p>
        </w:tc>
      </w:tr>
      <w:tr w14:paraId="4AAFE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CC0DCE8">
            <w:pPr>
              <w:rPr>
                <w:sz w:val="2"/>
                <w:szCs w:val="2"/>
              </w:rPr>
            </w:pPr>
          </w:p>
        </w:tc>
        <w:tc>
          <w:tcPr>
            <w:tcW w:w="3218" w:type="dxa"/>
            <w:vMerge w:val="continue"/>
            <w:tcBorders>
              <w:top w:val="nil"/>
            </w:tcBorders>
          </w:tcPr>
          <w:p w14:paraId="51BE5BA6">
            <w:pPr>
              <w:rPr>
                <w:sz w:val="2"/>
                <w:szCs w:val="2"/>
              </w:rPr>
            </w:pPr>
          </w:p>
        </w:tc>
        <w:tc>
          <w:tcPr>
            <w:tcW w:w="1578" w:type="dxa"/>
          </w:tcPr>
          <w:p w14:paraId="5EC61593">
            <w:pPr>
              <w:pStyle w:val="9"/>
              <w:spacing w:before="31" w:line="303" w:lineRule="exact"/>
              <w:ind w:left="49" w:right="38"/>
              <w:jc w:val="center"/>
              <w:rPr>
                <w:sz w:val="24"/>
              </w:rPr>
            </w:pPr>
            <w:r>
              <w:rPr>
                <w:sz w:val="24"/>
              </w:rPr>
              <w:t>540203</w:t>
            </w:r>
          </w:p>
        </w:tc>
        <w:tc>
          <w:tcPr>
            <w:tcW w:w="2742" w:type="dxa"/>
          </w:tcPr>
          <w:p w14:paraId="3CAC6950">
            <w:pPr>
              <w:pStyle w:val="9"/>
              <w:spacing w:before="31" w:line="303" w:lineRule="exact"/>
              <w:ind w:left="27"/>
              <w:rPr>
                <w:sz w:val="24"/>
              </w:rPr>
            </w:pPr>
            <w:r>
              <w:rPr>
                <w:sz w:val="24"/>
              </w:rPr>
              <w:t>中西面点工艺</w:t>
            </w:r>
          </w:p>
        </w:tc>
        <w:tc>
          <w:tcPr>
            <w:tcW w:w="1444" w:type="dxa"/>
            <w:vMerge w:val="continue"/>
            <w:tcBorders>
              <w:top w:val="nil"/>
            </w:tcBorders>
          </w:tcPr>
          <w:p w14:paraId="47AA0CDF">
            <w:pPr>
              <w:rPr>
                <w:sz w:val="2"/>
                <w:szCs w:val="2"/>
              </w:rPr>
            </w:pPr>
          </w:p>
        </w:tc>
      </w:tr>
      <w:tr w14:paraId="0A9ED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23982C5">
            <w:pPr>
              <w:rPr>
                <w:sz w:val="2"/>
                <w:szCs w:val="2"/>
              </w:rPr>
            </w:pPr>
          </w:p>
        </w:tc>
        <w:tc>
          <w:tcPr>
            <w:tcW w:w="3218" w:type="dxa"/>
            <w:vMerge w:val="continue"/>
            <w:tcBorders>
              <w:top w:val="nil"/>
            </w:tcBorders>
          </w:tcPr>
          <w:p w14:paraId="598B65DB">
            <w:pPr>
              <w:rPr>
                <w:sz w:val="2"/>
                <w:szCs w:val="2"/>
              </w:rPr>
            </w:pPr>
          </w:p>
        </w:tc>
        <w:tc>
          <w:tcPr>
            <w:tcW w:w="1578" w:type="dxa"/>
          </w:tcPr>
          <w:p w14:paraId="51578501">
            <w:pPr>
              <w:pStyle w:val="9"/>
              <w:spacing w:before="31" w:line="304" w:lineRule="exact"/>
              <w:ind w:left="49" w:right="38"/>
              <w:jc w:val="center"/>
              <w:rPr>
                <w:sz w:val="24"/>
              </w:rPr>
            </w:pPr>
            <w:r>
              <w:rPr>
                <w:sz w:val="24"/>
              </w:rPr>
              <w:t>540204</w:t>
            </w:r>
          </w:p>
        </w:tc>
        <w:tc>
          <w:tcPr>
            <w:tcW w:w="2742" w:type="dxa"/>
          </w:tcPr>
          <w:p w14:paraId="3B61D18B">
            <w:pPr>
              <w:pStyle w:val="9"/>
              <w:spacing w:before="31" w:line="304" w:lineRule="exact"/>
              <w:ind w:left="27"/>
              <w:rPr>
                <w:sz w:val="24"/>
              </w:rPr>
            </w:pPr>
            <w:r>
              <w:rPr>
                <w:sz w:val="24"/>
              </w:rPr>
              <w:t>西式烹饪工艺</w:t>
            </w:r>
          </w:p>
        </w:tc>
        <w:tc>
          <w:tcPr>
            <w:tcW w:w="1444" w:type="dxa"/>
            <w:vMerge w:val="continue"/>
            <w:tcBorders>
              <w:top w:val="nil"/>
            </w:tcBorders>
          </w:tcPr>
          <w:p w14:paraId="6200A2C3">
            <w:pPr>
              <w:rPr>
                <w:sz w:val="2"/>
                <w:szCs w:val="2"/>
              </w:rPr>
            </w:pPr>
          </w:p>
        </w:tc>
      </w:tr>
      <w:tr w14:paraId="20535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333F610D">
            <w:pPr>
              <w:rPr>
                <w:sz w:val="2"/>
                <w:szCs w:val="2"/>
              </w:rPr>
            </w:pPr>
          </w:p>
        </w:tc>
        <w:tc>
          <w:tcPr>
            <w:tcW w:w="3218" w:type="dxa"/>
            <w:vMerge w:val="continue"/>
            <w:tcBorders>
              <w:top w:val="nil"/>
            </w:tcBorders>
          </w:tcPr>
          <w:p w14:paraId="44B59CA4">
            <w:pPr>
              <w:rPr>
                <w:sz w:val="2"/>
                <w:szCs w:val="2"/>
              </w:rPr>
            </w:pPr>
          </w:p>
        </w:tc>
        <w:tc>
          <w:tcPr>
            <w:tcW w:w="1578" w:type="dxa"/>
          </w:tcPr>
          <w:p w14:paraId="04F5B426">
            <w:pPr>
              <w:pStyle w:val="9"/>
              <w:spacing w:before="31" w:line="304" w:lineRule="exact"/>
              <w:ind w:left="49" w:right="38"/>
              <w:jc w:val="center"/>
              <w:rPr>
                <w:sz w:val="24"/>
              </w:rPr>
            </w:pPr>
            <w:r>
              <w:rPr>
                <w:sz w:val="24"/>
              </w:rPr>
              <w:t>550401</w:t>
            </w:r>
          </w:p>
        </w:tc>
        <w:tc>
          <w:tcPr>
            <w:tcW w:w="2742" w:type="dxa"/>
          </w:tcPr>
          <w:p w14:paraId="6800BF95">
            <w:pPr>
              <w:pStyle w:val="9"/>
              <w:spacing w:before="31" w:line="304" w:lineRule="exact"/>
              <w:ind w:left="27"/>
              <w:rPr>
                <w:sz w:val="24"/>
              </w:rPr>
            </w:pPr>
            <w:r>
              <w:rPr>
                <w:sz w:val="24"/>
              </w:rPr>
              <w:t>文化创意与策划</w:t>
            </w:r>
          </w:p>
        </w:tc>
        <w:tc>
          <w:tcPr>
            <w:tcW w:w="1444" w:type="dxa"/>
            <w:vMerge w:val="continue"/>
            <w:tcBorders>
              <w:top w:val="nil"/>
            </w:tcBorders>
          </w:tcPr>
          <w:p w14:paraId="004E4A82">
            <w:pPr>
              <w:rPr>
                <w:sz w:val="2"/>
                <w:szCs w:val="2"/>
              </w:rPr>
            </w:pPr>
          </w:p>
        </w:tc>
      </w:tr>
      <w:tr w14:paraId="6CF4B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5104C8A">
            <w:pPr>
              <w:rPr>
                <w:sz w:val="2"/>
                <w:szCs w:val="2"/>
              </w:rPr>
            </w:pPr>
          </w:p>
        </w:tc>
        <w:tc>
          <w:tcPr>
            <w:tcW w:w="3218" w:type="dxa"/>
            <w:vMerge w:val="continue"/>
            <w:tcBorders>
              <w:top w:val="nil"/>
            </w:tcBorders>
          </w:tcPr>
          <w:p w14:paraId="34D05DE9">
            <w:pPr>
              <w:rPr>
                <w:sz w:val="2"/>
                <w:szCs w:val="2"/>
              </w:rPr>
            </w:pPr>
          </w:p>
        </w:tc>
        <w:tc>
          <w:tcPr>
            <w:tcW w:w="1578" w:type="dxa"/>
          </w:tcPr>
          <w:p w14:paraId="3555AA36">
            <w:pPr>
              <w:pStyle w:val="9"/>
              <w:spacing w:before="30" w:line="305" w:lineRule="exact"/>
              <w:ind w:left="49" w:right="38"/>
              <w:jc w:val="center"/>
              <w:rPr>
                <w:sz w:val="24"/>
              </w:rPr>
            </w:pPr>
            <w:r>
              <w:rPr>
                <w:sz w:val="24"/>
              </w:rPr>
              <w:t>550403</w:t>
            </w:r>
          </w:p>
        </w:tc>
        <w:tc>
          <w:tcPr>
            <w:tcW w:w="2742" w:type="dxa"/>
          </w:tcPr>
          <w:p w14:paraId="1E91B872">
            <w:pPr>
              <w:pStyle w:val="9"/>
              <w:spacing w:before="30" w:line="305" w:lineRule="exact"/>
              <w:ind w:left="27"/>
              <w:rPr>
                <w:sz w:val="24"/>
              </w:rPr>
            </w:pPr>
            <w:r>
              <w:rPr>
                <w:sz w:val="24"/>
              </w:rPr>
              <w:t>公共文化服务与管理</w:t>
            </w:r>
          </w:p>
        </w:tc>
        <w:tc>
          <w:tcPr>
            <w:tcW w:w="1444" w:type="dxa"/>
            <w:vMerge w:val="continue"/>
            <w:tcBorders>
              <w:top w:val="nil"/>
            </w:tcBorders>
          </w:tcPr>
          <w:p w14:paraId="4A755432">
            <w:pPr>
              <w:rPr>
                <w:sz w:val="2"/>
                <w:szCs w:val="2"/>
              </w:rPr>
            </w:pPr>
          </w:p>
        </w:tc>
      </w:tr>
      <w:tr w14:paraId="73CB8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1F44F3E4">
            <w:pPr>
              <w:rPr>
                <w:sz w:val="2"/>
                <w:szCs w:val="2"/>
              </w:rPr>
            </w:pPr>
          </w:p>
        </w:tc>
        <w:tc>
          <w:tcPr>
            <w:tcW w:w="3218" w:type="dxa"/>
            <w:vMerge w:val="continue"/>
            <w:tcBorders>
              <w:top w:val="nil"/>
            </w:tcBorders>
          </w:tcPr>
          <w:p w14:paraId="71B49413">
            <w:pPr>
              <w:rPr>
                <w:sz w:val="2"/>
                <w:szCs w:val="2"/>
              </w:rPr>
            </w:pPr>
          </w:p>
        </w:tc>
        <w:tc>
          <w:tcPr>
            <w:tcW w:w="1578" w:type="dxa"/>
          </w:tcPr>
          <w:p w14:paraId="408DA1EA">
            <w:pPr>
              <w:pStyle w:val="9"/>
              <w:spacing w:before="30" w:line="304" w:lineRule="exact"/>
              <w:ind w:left="49" w:right="38"/>
              <w:jc w:val="center"/>
              <w:rPr>
                <w:sz w:val="24"/>
              </w:rPr>
            </w:pPr>
            <w:r>
              <w:rPr>
                <w:sz w:val="24"/>
              </w:rPr>
              <w:t>570203</w:t>
            </w:r>
          </w:p>
        </w:tc>
        <w:tc>
          <w:tcPr>
            <w:tcW w:w="2742" w:type="dxa"/>
          </w:tcPr>
          <w:p w14:paraId="1A8B094F">
            <w:pPr>
              <w:pStyle w:val="9"/>
              <w:spacing w:before="30" w:line="304" w:lineRule="exact"/>
              <w:ind w:left="27"/>
              <w:rPr>
                <w:sz w:val="24"/>
              </w:rPr>
            </w:pPr>
            <w:r>
              <w:rPr>
                <w:sz w:val="24"/>
              </w:rPr>
              <w:t>旅游英语</w:t>
            </w:r>
          </w:p>
        </w:tc>
        <w:tc>
          <w:tcPr>
            <w:tcW w:w="1444" w:type="dxa"/>
            <w:vMerge w:val="continue"/>
            <w:tcBorders>
              <w:top w:val="nil"/>
            </w:tcBorders>
          </w:tcPr>
          <w:p w14:paraId="79CE7CB7">
            <w:pPr>
              <w:rPr>
                <w:sz w:val="2"/>
                <w:szCs w:val="2"/>
              </w:rPr>
            </w:pPr>
          </w:p>
        </w:tc>
      </w:tr>
      <w:tr w14:paraId="0DDD3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C2ADC7C">
            <w:pPr>
              <w:rPr>
                <w:sz w:val="2"/>
                <w:szCs w:val="2"/>
              </w:rPr>
            </w:pPr>
          </w:p>
        </w:tc>
        <w:tc>
          <w:tcPr>
            <w:tcW w:w="3218" w:type="dxa"/>
            <w:vMerge w:val="continue"/>
            <w:tcBorders>
              <w:top w:val="nil"/>
            </w:tcBorders>
          </w:tcPr>
          <w:p w14:paraId="0F9237C0">
            <w:pPr>
              <w:rPr>
                <w:sz w:val="2"/>
                <w:szCs w:val="2"/>
              </w:rPr>
            </w:pPr>
          </w:p>
        </w:tc>
        <w:tc>
          <w:tcPr>
            <w:tcW w:w="1578" w:type="dxa"/>
          </w:tcPr>
          <w:p w14:paraId="400BEE12">
            <w:pPr>
              <w:pStyle w:val="9"/>
              <w:spacing w:before="30" w:line="305" w:lineRule="exact"/>
              <w:ind w:left="49" w:right="38"/>
              <w:jc w:val="center"/>
              <w:rPr>
                <w:sz w:val="24"/>
              </w:rPr>
            </w:pPr>
            <w:r>
              <w:rPr>
                <w:sz w:val="24"/>
              </w:rPr>
              <w:t>570204</w:t>
            </w:r>
          </w:p>
        </w:tc>
        <w:tc>
          <w:tcPr>
            <w:tcW w:w="2742" w:type="dxa"/>
          </w:tcPr>
          <w:p w14:paraId="5ED5A0A7">
            <w:pPr>
              <w:pStyle w:val="9"/>
              <w:spacing w:before="30" w:line="305" w:lineRule="exact"/>
              <w:ind w:left="27"/>
              <w:rPr>
                <w:sz w:val="24"/>
              </w:rPr>
            </w:pPr>
            <w:r>
              <w:rPr>
                <w:sz w:val="24"/>
              </w:rPr>
              <w:t>应用韩语</w:t>
            </w:r>
          </w:p>
        </w:tc>
        <w:tc>
          <w:tcPr>
            <w:tcW w:w="1444" w:type="dxa"/>
            <w:vMerge w:val="continue"/>
            <w:tcBorders>
              <w:top w:val="nil"/>
            </w:tcBorders>
          </w:tcPr>
          <w:p w14:paraId="05ED7787">
            <w:pPr>
              <w:rPr>
                <w:sz w:val="2"/>
                <w:szCs w:val="2"/>
              </w:rPr>
            </w:pPr>
          </w:p>
        </w:tc>
      </w:tr>
      <w:tr w14:paraId="0C55A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6B68815">
            <w:pPr>
              <w:rPr>
                <w:sz w:val="2"/>
                <w:szCs w:val="2"/>
              </w:rPr>
            </w:pPr>
          </w:p>
        </w:tc>
        <w:tc>
          <w:tcPr>
            <w:tcW w:w="3218" w:type="dxa"/>
            <w:vMerge w:val="continue"/>
            <w:tcBorders>
              <w:top w:val="nil"/>
            </w:tcBorders>
          </w:tcPr>
          <w:p w14:paraId="2189B053">
            <w:pPr>
              <w:rPr>
                <w:sz w:val="2"/>
                <w:szCs w:val="2"/>
              </w:rPr>
            </w:pPr>
          </w:p>
        </w:tc>
        <w:tc>
          <w:tcPr>
            <w:tcW w:w="1578" w:type="dxa"/>
          </w:tcPr>
          <w:p w14:paraId="59234C63">
            <w:pPr>
              <w:pStyle w:val="9"/>
              <w:spacing w:before="30" w:line="305" w:lineRule="exact"/>
              <w:ind w:left="49" w:right="38"/>
              <w:jc w:val="center"/>
              <w:rPr>
                <w:sz w:val="24"/>
              </w:rPr>
            </w:pPr>
            <w:r>
              <w:rPr>
                <w:sz w:val="24"/>
              </w:rPr>
              <w:t>570210</w:t>
            </w:r>
          </w:p>
        </w:tc>
        <w:tc>
          <w:tcPr>
            <w:tcW w:w="2742" w:type="dxa"/>
          </w:tcPr>
          <w:p w14:paraId="5E16ABEC">
            <w:pPr>
              <w:pStyle w:val="9"/>
              <w:spacing w:before="30" w:line="305" w:lineRule="exact"/>
              <w:ind w:left="27"/>
              <w:rPr>
                <w:sz w:val="24"/>
              </w:rPr>
            </w:pPr>
            <w:r>
              <w:rPr>
                <w:sz w:val="24"/>
              </w:rPr>
              <w:t>应用俄语</w:t>
            </w:r>
          </w:p>
        </w:tc>
        <w:tc>
          <w:tcPr>
            <w:tcW w:w="1444" w:type="dxa"/>
            <w:vMerge w:val="continue"/>
            <w:tcBorders>
              <w:top w:val="nil"/>
            </w:tcBorders>
          </w:tcPr>
          <w:p w14:paraId="193A5884">
            <w:pPr>
              <w:rPr>
                <w:sz w:val="2"/>
                <w:szCs w:val="2"/>
              </w:rPr>
            </w:pPr>
          </w:p>
        </w:tc>
      </w:tr>
      <w:tr w14:paraId="31966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15F948D">
            <w:pPr>
              <w:rPr>
                <w:sz w:val="2"/>
                <w:szCs w:val="2"/>
              </w:rPr>
            </w:pPr>
          </w:p>
        </w:tc>
        <w:tc>
          <w:tcPr>
            <w:tcW w:w="3218" w:type="dxa"/>
            <w:vMerge w:val="continue"/>
            <w:tcBorders>
              <w:top w:val="nil"/>
            </w:tcBorders>
          </w:tcPr>
          <w:p w14:paraId="09A17B75">
            <w:pPr>
              <w:rPr>
                <w:sz w:val="2"/>
                <w:szCs w:val="2"/>
              </w:rPr>
            </w:pPr>
          </w:p>
        </w:tc>
        <w:tc>
          <w:tcPr>
            <w:tcW w:w="1578" w:type="dxa"/>
          </w:tcPr>
          <w:p w14:paraId="70C801A0">
            <w:pPr>
              <w:pStyle w:val="9"/>
              <w:spacing w:before="30" w:line="305" w:lineRule="exact"/>
              <w:ind w:left="49" w:right="38"/>
              <w:jc w:val="center"/>
              <w:rPr>
                <w:sz w:val="24"/>
              </w:rPr>
            </w:pPr>
            <w:r>
              <w:rPr>
                <w:sz w:val="24"/>
              </w:rPr>
              <w:t>570213</w:t>
            </w:r>
          </w:p>
        </w:tc>
        <w:tc>
          <w:tcPr>
            <w:tcW w:w="2742" w:type="dxa"/>
          </w:tcPr>
          <w:p w14:paraId="73EB0EC7">
            <w:pPr>
              <w:pStyle w:val="9"/>
              <w:spacing w:before="30" w:line="305" w:lineRule="exact"/>
              <w:ind w:left="27"/>
              <w:rPr>
                <w:sz w:val="24"/>
              </w:rPr>
            </w:pPr>
            <w:r>
              <w:rPr>
                <w:sz w:val="24"/>
              </w:rPr>
              <w:t>应用德语</w:t>
            </w:r>
          </w:p>
        </w:tc>
        <w:tc>
          <w:tcPr>
            <w:tcW w:w="1444" w:type="dxa"/>
            <w:vMerge w:val="continue"/>
            <w:tcBorders>
              <w:top w:val="nil"/>
            </w:tcBorders>
          </w:tcPr>
          <w:p w14:paraId="42097890">
            <w:pPr>
              <w:rPr>
                <w:sz w:val="2"/>
                <w:szCs w:val="2"/>
              </w:rPr>
            </w:pPr>
          </w:p>
        </w:tc>
      </w:tr>
      <w:tr w14:paraId="5ED5F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602B092">
            <w:pPr>
              <w:rPr>
                <w:sz w:val="2"/>
                <w:szCs w:val="2"/>
              </w:rPr>
            </w:pPr>
          </w:p>
        </w:tc>
        <w:tc>
          <w:tcPr>
            <w:tcW w:w="3218" w:type="dxa"/>
            <w:vMerge w:val="continue"/>
            <w:tcBorders>
              <w:top w:val="nil"/>
            </w:tcBorders>
          </w:tcPr>
          <w:p w14:paraId="1444AAE3">
            <w:pPr>
              <w:rPr>
                <w:sz w:val="2"/>
                <w:szCs w:val="2"/>
              </w:rPr>
            </w:pPr>
          </w:p>
        </w:tc>
        <w:tc>
          <w:tcPr>
            <w:tcW w:w="1578" w:type="dxa"/>
          </w:tcPr>
          <w:p w14:paraId="1FF8353C">
            <w:pPr>
              <w:pStyle w:val="9"/>
              <w:spacing w:before="32" w:line="303" w:lineRule="exact"/>
              <w:ind w:left="49" w:right="38"/>
              <w:jc w:val="center"/>
              <w:rPr>
                <w:sz w:val="24"/>
              </w:rPr>
            </w:pPr>
            <w:r>
              <w:rPr>
                <w:sz w:val="24"/>
              </w:rPr>
              <w:t>590304</w:t>
            </w:r>
          </w:p>
        </w:tc>
        <w:tc>
          <w:tcPr>
            <w:tcW w:w="2742" w:type="dxa"/>
          </w:tcPr>
          <w:p w14:paraId="71682404">
            <w:pPr>
              <w:pStyle w:val="9"/>
              <w:spacing w:before="32" w:line="303" w:lineRule="exact"/>
              <w:ind w:left="27"/>
              <w:rPr>
                <w:sz w:val="24"/>
              </w:rPr>
            </w:pPr>
            <w:r>
              <w:rPr>
                <w:sz w:val="24"/>
              </w:rPr>
              <w:t>婚庆服务与管理</w:t>
            </w:r>
          </w:p>
        </w:tc>
        <w:tc>
          <w:tcPr>
            <w:tcW w:w="1444" w:type="dxa"/>
            <w:vMerge w:val="continue"/>
            <w:tcBorders>
              <w:top w:val="nil"/>
            </w:tcBorders>
          </w:tcPr>
          <w:p w14:paraId="3D6EA5D6">
            <w:pPr>
              <w:rPr>
                <w:sz w:val="2"/>
                <w:szCs w:val="2"/>
              </w:rPr>
            </w:pPr>
          </w:p>
        </w:tc>
      </w:tr>
      <w:tr w14:paraId="1DB06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54" w:type="dxa"/>
            <w:vMerge w:val="restart"/>
          </w:tcPr>
          <w:p w14:paraId="2A1FC1B8">
            <w:pPr>
              <w:pStyle w:val="9"/>
              <w:rPr>
                <w:sz w:val="36"/>
              </w:rPr>
            </w:pPr>
          </w:p>
          <w:p w14:paraId="44C2A0A6">
            <w:pPr>
              <w:pStyle w:val="9"/>
              <w:rPr>
                <w:sz w:val="36"/>
              </w:rPr>
            </w:pPr>
          </w:p>
          <w:p w14:paraId="460DA729">
            <w:pPr>
              <w:pStyle w:val="9"/>
              <w:rPr>
                <w:sz w:val="36"/>
              </w:rPr>
            </w:pPr>
          </w:p>
          <w:p w14:paraId="0D5DB6A1">
            <w:pPr>
              <w:pStyle w:val="9"/>
              <w:rPr>
                <w:sz w:val="36"/>
              </w:rPr>
            </w:pPr>
          </w:p>
          <w:p w14:paraId="3BAF6968">
            <w:pPr>
              <w:pStyle w:val="9"/>
              <w:spacing w:before="12"/>
              <w:rPr>
                <w:sz w:val="42"/>
              </w:rPr>
            </w:pPr>
          </w:p>
          <w:p w14:paraId="5D9DAEA7">
            <w:pPr>
              <w:pStyle w:val="9"/>
              <w:ind w:left="207"/>
              <w:rPr>
                <w:sz w:val="24"/>
              </w:rPr>
            </w:pPr>
            <w:r>
              <w:rPr>
                <w:sz w:val="24"/>
              </w:rPr>
              <w:t>54</w:t>
            </w:r>
          </w:p>
        </w:tc>
        <w:tc>
          <w:tcPr>
            <w:tcW w:w="3218" w:type="dxa"/>
            <w:vMerge w:val="restart"/>
          </w:tcPr>
          <w:p w14:paraId="0B29F2BC">
            <w:pPr>
              <w:pStyle w:val="9"/>
              <w:rPr>
                <w:sz w:val="36"/>
              </w:rPr>
            </w:pPr>
          </w:p>
          <w:p w14:paraId="02B64A31">
            <w:pPr>
              <w:pStyle w:val="9"/>
              <w:rPr>
                <w:sz w:val="36"/>
              </w:rPr>
            </w:pPr>
          </w:p>
          <w:p w14:paraId="10C49E61">
            <w:pPr>
              <w:pStyle w:val="9"/>
              <w:rPr>
                <w:sz w:val="36"/>
              </w:rPr>
            </w:pPr>
          </w:p>
          <w:p w14:paraId="47E18EED">
            <w:pPr>
              <w:pStyle w:val="9"/>
              <w:spacing w:before="3"/>
              <w:rPr>
                <w:sz w:val="30"/>
              </w:rPr>
            </w:pPr>
          </w:p>
          <w:p w14:paraId="33E255EE">
            <w:pPr>
              <w:pStyle w:val="9"/>
              <w:spacing w:before="1"/>
              <w:ind w:left="28"/>
              <w:rPr>
                <w:sz w:val="24"/>
              </w:rPr>
            </w:pPr>
            <w:r>
              <w:rPr>
                <w:sz w:val="24"/>
              </w:rPr>
              <w:t>130201</w:t>
            </w:r>
            <w:r>
              <w:rPr>
                <w:spacing w:val="22"/>
                <w:sz w:val="24"/>
              </w:rPr>
              <w:t xml:space="preserve"> 音乐表演</w:t>
            </w:r>
          </w:p>
          <w:p w14:paraId="173F2652">
            <w:pPr>
              <w:pStyle w:val="9"/>
              <w:spacing w:before="4"/>
              <w:ind w:left="28"/>
              <w:rPr>
                <w:sz w:val="24"/>
              </w:rPr>
            </w:pPr>
            <w:r>
              <w:rPr>
                <w:sz w:val="24"/>
              </w:rPr>
              <w:t>130202</w:t>
            </w:r>
            <w:r>
              <w:rPr>
                <w:spacing w:val="28"/>
                <w:sz w:val="24"/>
              </w:rPr>
              <w:t xml:space="preserve"> 音乐学</w:t>
            </w:r>
          </w:p>
          <w:p w14:paraId="1EACEE80">
            <w:pPr>
              <w:pStyle w:val="9"/>
              <w:spacing w:before="2"/>
              <w:ind w:left="28"/>
              <w:rPr>
                <w:sz w:val="24"/>
              </w:rPr>
            </w:pPr>
            <w:r>
              <w:rPr>
                <w:sz w:val="24"/>
              </w:rPr>
              <w:t>130205</w:t>
            </w:r>
            <w:r>
              <w:rPr>
                <w:spacing w:val="28"/>
                <w:sz w:val="24"/>
              </w:rPr>
              <w:t xml:space="preserve"> 舞蹈学</w:t>
            </w:r>
          </w:p>
          <w:p w14:paraId="272051E7">
            <w:pPr>
              <w:pStyle w:val="9"/>
              <w:spacing w:before="4"/>
              <w:ind w:left="28"/>
              <w:rPr>
                <w:sz w:val="24"/>
              </w:rPr>
            </w:pPr>
            <w:r>
              <w:rPr>
                <w:sz w:val="24"/>
              </w:rPr>
              <w:t>130206</w:t>
            </w:r>
            <w:r>
              <w:rPr>
                <w:spacing w:val="22"/>
                <w:sz w:val="24"/>
              </w:rPr>
              <w:t xml:space="preserve"> 舞蹈编导</w:t>
            </w:r>
          </w:p>
          <w:p w14:paraId="5DA757E7">
            <w:pPr>
              <w:pStyle w:val="9"/>
              <w:spacing w:before="5"/>
              <w:ind w:left="28"/>
              <w:rPr>
                <w:sz w:val="24"/>
              </w:rPr>
            </w:pPr>
            <w:r>
              <w:rPr>
                <w:sz w:val="24"/>
              </w:rPr>
              <w:t>130301</w:t>
            </w:r>
            <w:r>
              <w:rPr>
                <w:spacing w:val="38"/>
                <w:sz w:val="24"/>
              </w:rPr>
              <w:t xml:space="preserve"> 表演</w:t>
            </w:r>
          </w:p>
        </w:tc>
        <w:tc>
          <w:tcPr>
            <w:tcW w:w="1578" w:type="dxa"/>
          </w:tcPr>
          <w:p w14:paraId="1BDA8A67">
            <w:pPr>
              <w:pStyle w:val="9"/>
              <w:spacing w:before="44"/>
              <w:ind w:left="49" w:right="38"/>
              <w:jc w:val="center"/>
              <w:rPr>
                <w:sz w:val="24"/>
              </w:rPr>
            </w:pPr>
            <w:r>
              <w:rPr>
                <w:sz w:val="24"/>
              </w:rPr>
              <w:t>480109</w:t>
            </w:r>
          </w:p>
        </w:tc>
        <w:tc>
          <w:tcPr>
            <w:tcW w:w="2742" w:type="dxa"/>
          </w:tcPr>
          <w:p w14:paraId="21122A48">
            <w:pPr>
              <w:pStyle w:val="9"/>
              <w:spacing w:before="44"/>
              <w:ind w:left="27"/>
              <w:rPr>
                <w:sz w:val="24"/>
              </w:rPr>
            </w:pPr>
            <w:r>
              <w:rPr>
                <w:sz w:val="24"/>
              </w:rPr>
              <w:t>乐器制造与维护</w:t>
            </w:r>
          </w:p>
        </w:tc>
        <w:tc>
          <w:tcPr>
            <w:tcW w:w="1444" w:type="dxa"/>
            <w:vMerge w:val="restart"/>
          </w:tcPr>
          <w:p w14:paraId="14599027">
            <w:pPr>
              <w:pStyle w:val="9"/>
              <w:rPr>
                <w:sz w:val="26"/>
              </w:rPr>
            </w:pPr>
          </w:p>
          <w:p w14:paraId="7B5CA1C7">
            <w:pPr>
              <w:pStyle w:val="9"/>
              <w:rPr>
                <w:sz w:val="26"/>
              </w:rPr>
            </w:pPr>
          </w:p>
          <w:p w14:paraId="09E440E8">
            <w:pPr>
              <w:pStyle w:val="9"/>
              <w:rPr>
                <w:sz w:val="26"/>
              </w:rPr>
            </w:pPr>
          </w:p>
          <w:p w14:paraId="50AE90F6">
            <w:pPr>
              <w:pStyle w:val="9"/>
              <w:rPr>
                <w:sz w:val="26"/>
              </w:rPr>
            </w:pPr>
          </w:p>
          <w:p w14:paraId="52439BAD">
            <w:pPr>
              <w:pStyle w:val="9"/>
              <w:rPr>
                <w:sz w:val="26"/>
              </w:rPr>
            </w:pPr>
          </w:p>
          <w:p w14:paraId="1A953D8B">
            <w:pPr>
              <w:pStyle w:val="9"/>
              <w:rPr>
                <w:sz w:val="26"/>
              </w:rPr>
            </w:pPr>
          </w:p>
          <w:p w14:paraId="5D59D054">
            <w:pPr>
              <w:pStyle w:val="9"/>
              <w:spacing w:before="10"/>
              <w:rPr>
                <w:sz w:val="18"/>
              </w:rPr>
            </w:pPr>
          </w:p>
          <w:p w14:paraId="10BE54C9">
            <w:pPr>
              <w:pStyle w:val="9"/>
              <w:spacing w:line="242" w:lineRule="auto"/>
              <w:ind w:left="482" w:right="230" w:hanging="241"/>
              <w:rPr>
                <w:sz w:val="24"/>
              </w:rPr>
            </w:pPr>
            <w:r>
              <w:rPr>
                <w:spacing w:val="-1"/>
                <w:sz w:val="24"/>
              </w:rPr>
              <w:t>音乐专业</w:t>
            </w:r>
            <w:r>
              <w:rPr>
                <w:sz w:val="24"/>
              </w:rPr>
              <w:t>综合</w:t>
            </w:r>
          </w:p>
        </w:tc>
      </w:tr>
      <w:tr w14:paraId="774FE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54" w:type="dxa"/>
            <w:vMerge w:val="continue"/>
            <w:tcBorders>
              <w:top w:val="nil"/>
            </w:tcBorders>
          </w:tcPr>
          <w:p w14:paraId="43E6BB7C">
            <w:pPr>
              <w:rPr>
                <w:sz w:val="2"/>
                <w:szCs w:val="2"/>
              </w:rPr>
            </w:pPr>
          </w:p>
        </w:tc>
        <w:tc>
          <w:tcPr>
            <w:tcW w:w="3218" w:type="dxa"/>
            <w:vMerge w:val="continue"/>
            <w:tcBorders>
              <w:top w:val="nil"/>
            </w:tcBorders>
          </w:tcPr>
          <w:p w14:paraId="53F642B1">
            <w:pPr>
              <w:rPr>
                <w:sz w:val="2"/>
                <w:szCs w:val="2"/>
              </w:rPr>
            </w:pPr>
          </w:p>
        </w:tc>
        <w:tc>
          <w:tcPr>
            <w:tcW w:w="1578" w:type="dxa"/>
          </w:tcPr>
          <w:p w14:paraId="2E715D1F">
            <w:pPr>
              <w:pStyle w:val="9"/>
              <w:spacing w:before="46"/>
              <w:ind w:left="49" w:right="38"/>
              <w:jc w:val="center"/>
              <w:rPr>
                <w:sz w:val="24"/>
              </w:rPr>
            </w:pPr>
            <w:r>
              <w:rPr>
                <w:sz w:val="24"/>
              </w:rPr>
              <w:t>550201</w:t>
            </w:r>
          </w:p>
        </w:tc>
        <w:tc>
          <w:tcPr>
            <w:tcW w:w="2742" w:type="dxa"/>
          </w:tcPr>
          <w:p w14:paraId="64C7B8F2">
            <w:pPr>
              <w:pStyle w:val="9"/>
              <w:spacing w:before="46"/>
              <w:ind w:left="27"/>
              <w:rPr>
                <w:sz w:val="24"/>
              </w:rPr>
            </w:pPr>
            <w:r>
              <w:rPr>
                <w:sz w:val="24"/>
              </w:rPr>
              <w:t>音乐表演</w:t>
            </w:r>
          </w:p>
        </w:tc>
        <w:tc>
          <w:tcPr>
            <w:tcW w:w="1444" w:type="dxa"/>
            <w:vMerge w:val="continue"/>
            <w:tcBorders>
              <w:top w:val="nil"/>
            </w:tcBorders>
          </w:tcPr>
          <w:p w14:paraId="438D0AE9">
            <w:pPr>
              <w:rPr>
                <w:sz w:val="2"/>
                <w:szCs w:val="2"/>
              </w:rPr>
            </w:pPr>
          </w:p>
        </w:tc>
      </w:tr>
      <w:tr w14:paraId="26C79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54" w:type="dxa"/>
            <w:vMerge w:val="continue"/>
            <w:tcBorders>
              <w:top w:val="nil"/>
            </w:tcBorders>
          </w:tcPr>
          <w:p w14:paraId="19185B87">
            <w:pPr>
              <w:rPr>
                <w:sz w:val="2"/>
                <w:szCs w:val="2"/>
              </w:rPr>
            </w:pPr>
          </w:p>
        </w:tc>
        <w:tc>
          <w:tcPr>
            <w:tcW w:w="3218" w:type="dxa"/>
            <w:vMerge w:val="continue"/>
            <w:tcBorders>
              <w:top w:val="nil"/>
            </w:tcBorders>
          </w:tcPr>
          <w:p w14:paraId="35257A78">
            <w:pPr>
              <w:rPr>
                <w:sz w:val="2"/>
                <w:szCs w:val="2"/>
              </w:rPr>
            </w:pPr>
          </w:p>
        </w:tc>
        <w:tc>
          <w:tcPr>
            <w:tcW w:w="1578" w:type="dxa"/>
          </w:tcPr>
          <w:p w14:paraId="7A053B91">
            <w:pPr>
              <w:pStyle w:val="9"/>
              <w:spacing w:before="45"/>
              <w:ind w:left="49" w:right="38"/>
              <w:jc w:val="center"/>
              <w:rPr>
                <w:sz w:val="24"/>
              </w:rPr>
            </w:pPr>
            <w:r>
              <w:rPr>
                <w:sz w:val="24"/>
              </w:rPr>
              <w:t>550203</w:t>
            </w:r>
          </w:p>
        </w:tc>
        <w:tc>
          <w:tcPr>
            <w:tcW w:w="2742" w:type="dxa"/>
          </w:tcPr>
          <w:p w14:paraId="0A5A4126">
            <w:pPr>
              <w:pStyle w:val="9"/>
              <w:spacing w:before="45"/>
              <w:ind w:left="27"/>
              <w:rPr>
                <w:sz w:val="24"/>
              </w:rPr>
            </w:pPr>
            <w:r>
              <w:rPr>
                <w:sz w:val="24"/>
              </w:rPr>
              <w:t>戏曲表演</w:t>
            </w:r>
          </w:p>
        </w:tc>
        <w:tc>
          <w:tcPr>
            <w:tcW w:w="1444" w:type="dxa"/>
            <w:vMerge w:val="continue"/>
            <w:tcBorders>
              <w:top w:val="nil"/>
            </w:tcBorders>
          </w:tcPr>
          <w:p w14:paraId="51F50A2D">
            <w:pPr>
              <w:rPr>
                <w:sz w:val="2"/>
                <w:szCs w:val="2"/>
              </w:rPr>
            </w:pPr>
          </w:p>
        </w:tc>
      </w:tr>
      <w:tr w14:paraId="719EC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54" w:type="dxa"/>
            <w:vMerge w:val="continue"/>
            <w:tcBorders>
              <w:top w:val="nil"/>
            </w:tcBorders>
          </w:tcPr>
          <w:p w14:paraId="7E73479C">
            <w:pPr>
              <w:rPr>
                <w:sz w:val="2"/>
                <w:szCs w:val="2"/>
              </w:rPr>
            </w:pPr>
          </w:p>
        </w:tc>
        <w:tc>
          <w:tcPr>
            <w:tcW w:w="3218" w:type="dxa"/>
            <w:vMerge w:val="continue"/>
            <w:tcBorders>
              <w:top w:val="nil"/>
            </w:tcBorders>
          </w:tcPr>
          <w:p w14:paraId="3AFE8B6D">
            <w:pPr>
              <w:rPr>
                <w:sz w:val="2"/>
                <w:szCs w:val="2"/>
              </w:rPr>
            </w:pPr>
          </w:p>
        </w:tc>
        <w:tc>
          <w:tcPr>
            <w:tcW w:w="1578" w:type="dxa"/>
          </w:tcPr>
          <w:p w14:paraId="342E3B26">
            <w:pPr>
              <w:pStyle w:val="9"/>
              <w:spacing w:before="45"/>
              <w:ind w:left="49" w:right="38"/>
              <w:jc w:val="center"/>
              <w:rPr>
                <w:sz w:val="24"/>
              </w:rPr>
            </w:pPr>
            <w:r>
              <w:rPr>
                <w:sz w:val="24"/>
              </w:rPr>
              <w:t>550204</w:t>
            </w:r>
          </w:p>
        </w:tc>
        <w:tc>
          <w:tcPr>
            <w:tcW w:w="2742" w:type="dxa"/>
          </w:tcPr>
          <w:p w14:paraId="379B16B3">
            <w:pPr>
              <w:pStyle w:val="9"/>
              <w:spacing w:before="45"/>
              <w:ind w:left="27"/>
              <w:rPr>
                <w:sz w:val="24"/>
              </w:rPr>
            </w:pPr>
            <w:r>
              <w:rPr>
                <w:sz w:val="24"/>
              </w:rPr>
              <w:t>表演艺术</w:t>
            </w:r>
          </w:p>
        </w:tc>
        <w:tc>
          <w:tcPr>
            <w:tcW w:w="1444" w:type="dxa"/>
            <w:vMerge w:val="continue"/>
            <w:tcBorders>
              <w:top w:val="nil"/>
            </w:tcBorders>
          </w:tcPr>
          <w:p w14:paraId="0C3A8C85">
            <w:pPr>
              <w:rPr>
                <w:sz w:val="2"/>
                <w:szCs w:val="2"/>
              </w:rPr>
            </w:pPr>
          </w:p>
        </w:tc>
      </w:tr>
      <w:tr w14:paraId="0AF3B6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54" w:type="dxa"/>
            <w:vMerge w:val="continue"/>
            <w:tcBorders>
              <w:top w:val="nil"/>
            </w:tcBorders>
          </w:tcPr>
          <w:p w14:paraId="12F7AD45">
            <w:pPr>
              <w:rPr>
                <w:sz w:val="2"/>
                <w:szCs w:val="2"/>
              </w:rPr>
            </w:pPr>
          </w:p>
        </w:tc>
        <w:tc>
          <w:tcPr>
            <w:tcW w:w="3218" w:type="dxa"/>
            <w:vMerge w:val="continue"/>
            <w:tcBorders>
              <w:top w:val="nil"/>
            </w:tcBorders>
          </w:tcPr>
          <w:p w14:paraId="031A0A75">
            <w:pPr>
              <w:rPr>
                <w:sz w:val="2"/>
                <w:szCs w:val="2"/>
              </w:rPr>
            </w:pPr>
          </w:p>
        </w:tc>
        <w:tc>
          <w:tcPr>
            <w:tcW w:w="1578" w:type="dxa"/>
          </w:tcPr>
          <w:p w14:paraId="313C5B9E">
            <w:pPr>
              <w:pStyle w:val="9"/>
              <w:spacing w:before="44"/>
              <w:ind w:left="49" w:right="38"/>
              <w:jc w:val="center"/>
              <w:rPr>
                <w:sz w:val="24"/>
              </w:rPr>
            </w:pPr>
            <w:r>
              <w:rPr>
                <w:sz w:val="24"/>
              </w:rPr>
              <w:t>550205</w:t>
            </w:r>
          </w:p>
        </w:tc>
        <w:tc>
          <w:tcPr>
            <w:tcW w:w="2742" w:type="dxa"/>
          </w:tcPr>
          <w:p w14:paraId="6285FF36">
            <w:pPr>
              <w:pStyle w:val="9"/>
              <w:spacing w:before="44"/>
              <w:ind w:left="27"/>
              <w:rPr>
                <w:sz w:val="24"/>
              </w:rPr>
            </w:pPr>
            <w:r>
              <w:rPr>
                <w:sz w:val="24"/>
              </w:rPr>
              <w:t>戏剧影视表演</w:t>
            </w:r>
          </w:p>
        </w:tc>
        <w:tc>
          <w:tcPr>
            <w:tcW w:w="1444" w:type="dxa"/>
            <w:vMerge w:val="continue"/>
            <w:tcBorders>
              <w:top w:val="nil"/>
            </w:tcBorders>
          </w:tcPr>
          <w:p w14:paraId="03F85384">
            <w:pPr>
              <w:rPr>
                <w:sz w:val="2"/>
                <w:szCs w:val="2"/>
              </w:rPr>
            </w:pPr>
          </w:p>
        </w:tc>
      </w:tr>
      <w:tr w14:paraId="53A18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54" w:type="dxa"/>
            <w:vMerge w:val="continue"/>
            <w:tcBorders>
              <w:top w:val="nil"/>
            </w:tcBorders>
          </w:tcPr>
          <w:p w14:paraId="0D997A53">
            <w:pPr>
              <w:rPr>
                <w:sz w:val="2"/>
                <w:szCs w:val="2"/>
              </w:rPr>
            </w:pPr>
          </w:p>
        </w:tc>
        <w:tc>
          <w:tcPr>
            <w:tcW w:w="3218" w:type="dxa"/>
            <w:vMerge w:val="continue"/>
            <w:tcBorders>
              <w:top w:val="nil"/>
            </w:tcBorders>
          </w:tcPr>
          <w:p w14:paraId="2ED792D6">
            <w:pPr>
              <w:rPr>
                <w:sz w:val="2"/>
                <w:szCs w:val="2"/>
              </w:rPr>
            </w:pPr>
          </w:p>
        </w:tc>
        <w:tc>
          <w:tcPr>
            <w:tcW w:w="1578" w:type="dxa"/>
          </w:tcPr>
          <w:p w14:paraId="76845689">
            <w:pPr>
              <w:pStyle w:val="9"/>
              <w:spacing w:before="44"/>
              <w:ind w:left="49" w:right="38"/>
              <w:jc w:val="center"/>
              <w:rPr>
                <w:sz w:val="24"/>
              </w:rPr>
            </w:pPr>
            <w:r>
              <w:rPr>
                <w:sz w:val="24"/>
              </w:rPr>
              <w:t>550206</w:t>
            </w:r>
          </w:p>
        </w:tc>
        <w:tc>
          <w:tcPr>
            <w:tcW w:w="2742" w:type="dxa"/>
          </w:tcPr>
          <w:p w14:paraId="0D26CC06">
            <w:pPr>
              <w:pStyle w:val="9"/>
              <w:spacing w:before="44"/>
              <w:ind w:left="27"/>
              <w:rPr>
                <w:sz w:val="24"/>
              </w:rPr>
            </w:pPr>
            <w:r>
              <w:rPr>
                <w:sz w:val="24"/>
              </w:rPr>
              <w:t>歌舞表演</w:t>
            </w:r>
          </w:p>
        </w:tc>
        <w:tc>
          <w:tcPr>
            <w:tcW w:w="1444" w:type="dxa"/>
            <w:vMerge w:val="continue"/>
            <w:tcBorders>
              <w:top w:val="nil"/>
            </w:tcBorders>
          </w:tcPr>
          <w:p w14:paraId="01B2A12D">
            <w:pPr>
              <w:rPr>
                <w:sz w:val="2"/>
                <w:szCs w:val="2"/>
              </w:rPr>
            </w:pPr>
          </w:p>
        </w:tc>
      </w:tr>
      <w:tr w14:paraId="3C822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54" w:type="dxa"/>
            <w:vMerge w:val="continue"/>
            <w:tcBorders>
              <w:top w:val="nil"/>
            </w:tcBorders>
          </w:tcPr>
          <w:p w14:paraId="22FAF166">
            <w:pPr>
              <w:rPr>
                <w:sz w:val="2"/>
                <w:szCs w:val="2"/>
              </w:rPr>
            </w:pPr>
          </w:p>
        </w:tc>
        <w:tc>
          <w:tcPr>
            <w:tcW w:w="3218" w:type="dxa"/>
            <w:vMerge w:val="continue"/>
            <w:tcBorders>
              <w:top w:val="nil"/>
            </w:tcBorders>
          </w:tcPr>
          <w:p w14:paraId="5ECF2B03">
            <w:pPr>
              <w:rPr>
                <w:sz w:val="2"/>
                <w:szCs w:val="2"/>
              </w:rPr>
            </w:pPr>
          </w:p>
        </w:tc>
        <w:tc>
          <w:tcPr>
            <w:tcW w:w="1578" w:type="dxa"/>
          </w:tcPr>
          <w:p w14:paraId="492580BE">
            <w:pPr>
              <w:pStyle w:val="9"/>
              <w:spacing w:before="44"/>
              <w:ind w:left="49" w:right="38"/>
              <w:jc w:val="center"/>
              <w:rPr>
                <w:sz w:val="24"/>
              </w:rPr>
            </w:pPr>
            <w:r>
              <w:rPr>
                <w:sz w:val="24"/>
              </w:rPr>
              <w:t>550207</w:t>
            </w:r>
          </w:p>
        </w:tc>
        <w:tc>
          <w:tcPr>
            <w:tcW w:w="2742" w:type="dxa"/>
          </w:tcPr>
          <w:p w14:paraId="3E387020">
            <w:pPr>
              <w:pStyle w:val="9"/>
              <w:spacing w:before="44"/>
              <w:ind w:left="27"/>
              <w:rPr>
                <w:sz w:val="24"/>
              </w:rPr>
            </w:pPr>
            <w:r>
              <w:rPr>
                <w:sz w:val="24"/>
              </w:rPr>
              <w:t>曲艺表演</w:t>
            </w:r>
          </w:p>
        </w:tc>
        <w:tc>
          <w:tcPr>
            <w:tcW w:w="1444" w:type="dxa"/>
            <w:vMerge w:val="continue"/>
            <w:tcBorders>
              <w:top w:val="nil"/>
            </w:tcBorders>
          </w:tcPr>
          <w:p w14:paraId="289A93DA">
            <w:pPr>
              <w:rPr>
                <w:sz w:val="2"/>
                <w:szCs w:val="2"/>
              </w:rPr>
            </w:pPr>
          </w:p>
        </w:tc>
      </w:tr>
      <w:tr w14:paraId="0938D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54" w:type="dxa"/>
            <w:vMerge w:val="continue"/>
            <w:tcBorders>
              <w:top w:val="nil"/>
            </w:tcBorders>
          </w:tcPr>
          <w:p w14:paraId="3C19085B">
            <w:pPr>
              <w:rPr>
                <w:sz w:val="2"/>
                <w:szCs w:val="2"/>
              </w:rPr>
            </w:pPr>
          </w:p>
        </w:tc>
        <w:tc>
          <w:tcPr>
            <w:tcW w:w="3218" w:type="dxa"/>
            <w:vMerge w:val="continue"/>
            <w:tcBorders>
              <w:top w:val="nil"/>
            </w:tcBorders>
          </w:tcPr>
          <w:p w14:paraId="62113B0F">
            <w:pPr>
              <w:rPr>
                <w:sz w:val="2"/>
                <w:szCs w:val="2"/>
              </w:rPr>
            </w:pPr>
          </w:p>
        </w:tc>
        <w:tc>
          <w:tcPr>
            <w:tcW w:w="1578" w:type="dxa"/>
          </w:tcPr>
          <w:p w14:paraId="1409B7B3">
            <w:pPr>
              <w:pStyle w:val="9"/>
              <w:spacing w:before="46"/>
              <w:ind w:left="49" w:right="38"/>
              <w:jc w:val="center"/>
              <w:rPr>
                <w:sz w:val="24"/>
              </w:rPr>
            </w:pPr>
            <w:r>
              <w:rPr>
                <w:sz w:val="24"/>
              </w:rPr>
              <w:t>550208</w:t>
            </w:r>
          </w:p>
        </w:tc>
        <w:tc>
          <w:tcPr>
            <w:tcW w:w="2742" w:type="dxa"/>
          </w:tcPr>
          <w:p w14:paraId="72B9B573">
            <w:pPr>
              <w:pStyle w:val="9"/>
              <w:spacing w:before="46"/>
              <w:ind w:left="27"/>
              <w:rPr>
                <w:sz w:val="24"/>
              </w:rPr>
            </w:pPr>
            <w:r>
              <w:rPr>
                <w:sz w:val="24"/>
              </w:rPr>
              <w:t>音乐剧表演</w:t>
            </w:r>
          </w:p>
        </w:tc>
        <w:tc>
          <w:tcPr>
            <w:tcW w:w="1444" w:type="dxa"/>
            <w:vMerge w:val="continue"/>
            <w:tcBorders>
              <w:top w:val="nil"/>
            </w:tcBorders>
          </w:tcPr>
          <w:p w14:paraId="73339145">
            <w:pPr>
              <w:rPr>
                <w:sz w:val="2"/>
                <w:szCs w:val="2"/>
              </w:rPr>
            </w:pPr>
          </w:p>
        </w:tc>
      </w:tr>
      <w:tr w14:paraId="462DD843">
        <w:tblPrEx>
          <w:tblCellMar>
            <w:top w:w="0" w:type="dxa"/>
            <w:left w:w="0" w:type="dxa"/>
            <w:bottom w:w="0" w:type="dxa"/>
            <w:right w:w="0" w:type="dxa"/>
          </w:tblCellMar>
        </w:tblPrEx>
        <w:trPr>
          <w:trHeight w:val="384" w:hRule="atLeast"/>
        </w:trPr>
        <w:tc>
          <w:tcPr>
            <w:tcW w:w="654" w:type="dxa"/>
            <w:vMerge w:val="continue"/>
            <w:tcBorders>
              <w:top w:val="nil"/>
            </w:tcBorders>
          </w:tcPr>
          <w:p w14:paraId="60004786">
            <w:pPr>
              <w:rPr>
                <w:sz w:val="2"/>
                <w:szCs w:val="2"/>
              </w:rPr>
            </w:pPr>
          </w:p>
        </w:tc>
        <w:tc>
          <w:tcPr>
            <w:tcW w:w="3218" w:type="dxa"/>
            <w:vMerge w:val="continue"/>
            <w:tcBorders>
              <w:top w:val="nil"/>
            </w:tcBorders>
          </w:tcPr>
          <w:p w14:paraId="7E1725CA">
            <w:pPr>
              <w:rPr>
                <w:sz w:val="2"/>
                <w:szCs w:val="2"/>
              </w:rPr>
            </w:pPr>
          </w:p>
        </w:tc>
        <w:tc>
          <w:tcPr>
            <w:tcW w:w="1578" w:type="dxa"/>
          </w:tcPr>
          <w:p w14:paraId="12334CA0">
            <w:pPr>
              <w:pStyle w:val="9"/>
              <w:spacing w:before="46"/>
              <w:ind w:left="49" w:right="38"/>
              <w:jc w:val="center"/>
              <w:rPr>
                <w:sz w:val="24"/>
              </w:rPr>
            </w:pPr>
            <w:r>
              <w:rPr>
                <w:sz w:val="24"/>
              </w:rPr>
              <w:t>550210</w:t>
            </w:r>
          </w:p>
        </w:tc>
        <w:tc>
          <w:tcPr>
            <w:tcW w:w="2742" w:type="dxa"/>
          </w:tcPr>
          <w:p w14:paraId="726A181F">
            <w:pPr>
              <w:pStyle w:val="9"/>
              <w:spacing w:before="46"/>
              <w:ind w:left="27"/>
              <w:rPr>
                <w:sz w:val="24"/>
              </w:rPr>
            </w:pPr>
            <w:r>
              <w:rPr>
                <w:sz w:val="24"/>
              </w:rPr>
              <w:t>现代流行音乐</w:t>
            </w:r>
          </w:p>
        </w:tc>
        <w:tc>
          <w:tcPr>
            <w:tcW w:w="1444" w:type="dxa"/>
            <w:vMerge w:val="continue"/>
            <w:tcBorders>
              <w:top w:val="nil"/>
            </w:tcBorders>
          </w:tcPr>
          <w:p w14:paraId="02D9D2AE">
            <w:pPr>
              <w:rPr>
                <w:sz w:val="2"/>
                <w:szCs w:val="2"/>
              </w:rPr>
            </w:pPr>
          </w:p>
        </w:tc>
      </w:tr>
      <w:tr w14:paraId="1AEB7305">
        <w:tblPrEx>
          <w:tblCellMar>
            <w:top w:w="0" w:type="dxa"/>
            <w:left w:w="0" w:type="dxa"/>
            <w:bottom w:w="0" w:type="dxa"/>
            <w:right w:w="0" w:type="dxa"/>
          </w:tblCellMar>
        </w:tblPrEx>
        <w:trPr>
          <w:trHeight w:val="384" w:hRule="atLeast"/>
        </w:trPr>
        <w:tc>
          <w:tcPr>
            <w:tcW w:w="654" w:type="dxa"/>
            <w:vMerge w:val="continue"/>
            <w:tcBorders>
              <w:top w:val="nil"/>
            </w:tcBorders>
          </w:tcPr>
          <w:p w14:paraId="60FA537B">
            <w:pPr>
              <w:rPr>
                <w:sz w:val="2"/>
                <w:szCs w:val="2"/>
              </w:rPr>
            </w:pPr>
          </w:p>
        </w:tc>
        <w:tc>
          <w:tcPr>
            <w:tcW w:w="3218" w:type="dxa"/>
            <w:vMerge w:val="continue"/>
            <w:tcBorders>
              <w:top w:val="nil"/>
            </w:tcBorders>
          </w:tcPr>
          <w:p w14:paraId="53FB66A3">
            <w:pPr>
              <w:rPr>
                <w:sz w:val="2"/>
                <w:szCs w:val="2"/>
              </w:rPr>
            </w:pPr>
          </w:p>
        </w:tc>
        <w:tc>
          <w:tcPr>
            <w:tcW w:w="1578" w:type="dxa"/>
          </w:tcPr>
          <w:p w14:paraId="1FB3D4C6">
            <w:pPr>
              <w:pStyle w:val="9"/>
              <w:spacing w:before="45"/>
              <w:ind w:left="49" w:right="38"/>
              <w:jc w:val="center"/>
              <w:rPr>
                <w:sz w:val="24"/>
              </w:rPr>
            </w:pPr>
            <w:r>
              <w:rPr>
                <w:sz w:val="24"/>
              </w:rPr>
              <w:t>550211</w:t>
            </w:r>
          </w:p>
        </w:tc>
        <w:tc>
          <w:tcPr>
            <w:tcW w:w="2742" w:type="dxa"/>
          </w:tcPr>
          <w:p w14:paraId="5FF95870">
            <w:pPr>
              <w:pStyle w:val="9"/>
              <w:spacing w:before="45"/>
              <w:ind w:left="27"/>
              <w:rPr>
                <w:sz w:val="24"/>
              </w:rPr>
            </w:pPr>
            <w:r>
              <w:rPr>
                <w:sz w:val="24"/>
              </w:rPr>
              <w:t>戏曲音乐</w:t>
            </w:r>
          </w:p>
        </w:tc>
        <w:tc>
          <w:tcPr>
            <w:tcW w:w="1444" w:type="dxa"/>
            <w:vMerge w:val="continue"/>
            <w:tcBorders>
              <w:top w:val="nil"/>
            </w:tcBorders>
          </w:tcPr>
          <w:p w14:paraId="3EBBBD11">
            <w:pPr>
              <w:rPr>
                <w:sz w:val="2"/>
                <w:szCs w:val="2"/>
              </w:rPr>
            </w:pPr>
          </w:p>
        </w:tc>
      </w:tr>
      <w:tr w14:paraId="4411F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54" w:type="dxa"/>
            <w:vMerge w:val="continue"/>
            <w:tcBorders>
              <w:top w:val="nil"/>
            </w:tcBorders>
          </w:tcPr>
          <w:p w14:paraId="22E6F2C4">
            <w:pPr>
              <w:rPr>
                <w:sz w:val="2"/>
                <w:szCs w:val="2"/>
              </w:rPr>
            </w:pPr>
          </w:p>
        </w:tc>
        <w:tc>
          <w:tcPr>
            <w:tcW w:w="3218" w:type="dxa"/>
            <w:vMerge w:val="continue"/>
            <w:tcBorders>
              <w:top w:val="nil"/>
            </w:tcBorders>
          </w:tcPr>
          <w:p w14:paraId="11CF13EA">
            <w:pPr>
              <w:rPr>
                <w:sz w:val="2"/>
                <w:szCs w:val="2"/>
              </w:rPr>
            </w:pPr>
          </w:p>
        </w:tc>
        <w:tc>
          <w:tcPr>
            <w:tcW w:w="1578" w:type="dxa"/>
          </w:tcPr>
          <w:p w14:paraId="7E0D21A3">
            <w:pPr>
              <w:pStyle w:val="9"/>
              <w:spacing w:before="45"/>
              <w:ind w:left="49" w:right="38"/>
              <w:jc w:val="center"/>
              <w:rPr>
                <w:sz w:val="24"/>
              </w:rPr>
            </w:pPr>
            <w:r>
              <w:rPr>
                <w:sz w:val="24"/>
              </w:rPr>
              <w:t>550214</w:t>
            </w:r>
          </w:p>
        </w:tc>
        <w:tc>
          <w:tcPr>
            <w:tcW w:w="2742" w:type="dxa"/>
          </w:tcPr>
          <w:p w14:paraId="42EEA3C6">
            <w:pPr>
              <w:pStyle w:val="9"/>
              <w:spacing w:before="45"/>
              <w:ind w:left="27"/>
              <w:rPr>
                <w:sz w:val="24"/>
              </w:rPr>
            </w:pPr>
            <w:r>
              <w:rPr>
                <w:sz w:val="24"/>
              </w:rPr>
              <w:t>钢琴调律</w:t>
            </w:r>
          </w:p>
        </w:tc>
        <w:tc>
          <w:tcPr>
            <w:tcW w:w="1444" w:type="dxa"/>
            <w:vMerge w:val="continue"/>
            <w:tcBorders>
              <w:top w:val="nil"/>
            </w:tcBorders>
          </w:tcPr>
          <w:p w14:paraId="191152A2">
            <w:pPr>
              <w:rPr>
                <w:sz w:val="2"/>
                <w:szCs w:val="2"/>
              </w:rPr>
            </w:pPr>
          </w:p>
        </w:tc>
      </w:tr>
      <w:tr w14:paraId="14562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654" w:type="dxa"/>
            <w:vMerge w:val="continue"/>
            <w:tcBorders>
              <w:top w:val="nil"/>
            </w:tcBorders>
          </w:tcPr>
          <w:p w14:paraId="44BF16FE">
            <w:pPr>
              <w:rPr>
                <w:sz w:val="2"/>
                <w:szCs w:val="2"/>
              </w:rPr>
            </w:pPr>
          </w:p>
        </w:tc>
        <w:tc>
          <w:tcPr>
            <w:tcW w:w="3218" w:type="dxa"/>
            <w:vMerge w:val="continue"/>
            <w:tcBorders>
              <w:top w:val="nil"/>
            </w:tcBorders>
          </w:tcPr>
          <w:p w14:paraId="18150C97">
            <w:pPr>
              <w:rPr>
                <w:sz w:val="2"/>
                <w:szCs w:val="2"/>
              </w:rPr>
            </w:pPr>
          </w:p>
        </w:tc>
        <w:tc>
          <w:tcPr>
            <w:tcW w:w="1578" w:type="dxa"/>
          </w:tcPr>
          <w:p w14:paraId="3F5F9BE4">
            <w:pPr>
              <w:pStyle w:val="9"/>
              <w:spacing w:before="44"/>
              <w:ind w:left="49" w:right="38"/>
              <w:jc w:val="center"/>
              <w:rPr>
                <w:sz w:val="24"/>
              </w:rPr>
            </w:pPr>
            <w:r>
              <w:rPr>
                <w:sz w:val="24"/>
              </w:rPr>
              <w:t>550215</w:t>
            </w:r>
          </w:p>
        </w:tc>
        <w:tc>
          <w:tcPr>
            <w:tcW w:w="2742" w:type="dxa"/>
          </w:tcPr>
          <w:p w14:paraId="4D40142C">
            <w:pPr>
              <w:pStyle w:val="9"/>
              <w:spacing w:before="44"/>
              <w:ind w:left="27"/>
              <w:rPr>
                <w:sz w:val="24"/>
              </w:rPr>
            </w:pPr>
            <w:r>
              <w:rPr>
                <w:sz w:val="24"/>
              </w:rPr>
              <w:t>舞蹈编导</w:t>
            </w:r>
          </w:p>
        </w:tc>
        <w:tc>
          <w:tcPr>
            <w:tcW w:w="1444" w:type="dxa"/>
            <w:vMerge w:val="continue"/>
            <w:tcBorders>
              <w:top w:val="nil"/>
            </w:tcBorders>
          </w:tcPr>
          <w:p w14:paraId="540EDA64">
            <w:pPr>
              <w:rPr>
                <w:sz w:val="2"/>
                <w:szCs w:val="2"/>
              </w:rPr>
            </w:pPr>
          </w:p>
        </w:tc>
      </w:tr>
      <w:tr w14:paraId="320454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69404C5">
            <w:pPr>
              <w:rPr>
                <w:sz w:val="2"/>
                <w:szCs w:val="2"/>
              </w:rPr>
            </w:pPr>
          </w:p>
        </w:tc>
        <w:tc>
          <w:tcPr>
            <w:tcW w:w="3218" w:type="dxa"/>
            <w:vMerge w:val="continue"/>
            <w:tcBorders>
              <w:top w:val="nil"/>
            </w:tcBorders>
          </w:tcPr>
          <w:p w14:paraId="171D0949">
            <w:pPr>
              <w:rPr>
                <w:sz w:val="2"/>
                <w:szCs w:val="2"/>
              </w:rPr>
            </w:pPr>
          </w:p>
        </w:tc>
        <w:tc>
          <w:tcPr>
            <w:tcW w:w="1578" w:type="dxa"/>
          </w:tcPr>
          <w:p w14:paraId="7E4AF1EC">
            <w:pPr>
              <w:pStyle w:val="9"/>
              <w:spacing w:before="32" w:line="303" w:lineRule="exact"/>
              <w:ind w:left="49" w:right="38"/>
              <w:jc w:val="center"/>
              <w:rPr>
                <w:sz w:val="24"/>
              </w:rPr>
            </w:pPr>
            <w:r>
              <w:rPr>
                <w:sz w:val="24"/>
              </w:rPr>
              <w:t>570108K</w:t>
            </w:r>
          </w:p>
        </w:tc>
        <w:tc>
          <w:tcPr>
            <w:tcW w:w="2742" w:type="dxa"/>
          </w:tcPr>
          <w:p w14:paraId="3B5F12B0">
            <w:pPr>
              <w:pStyle w:val="9"/>
              <w:spacing w:before="32" w:line="303" w:lineRule="exact"/>
              <w:ind w:left="27"/>
              <w:rPr>
                <w:sz w:val="24"/>
              </w:rPr>
            </w:pPr>
            <w:r>
              <w:rPr>
                <w:sz w:val="24"/>
              </w:rPr>
              <w:t>音乐教育</w:t>
            </w:r>
          </w:p>
        </w:tc>
        <w:tc>
          <w:tcPr>
            <w:tcW w:w="1444" w:type="dxa"/>
            <w:vMerge w:val="continue"/>
            <w:tcBorders>
              <w:top w:val="nil"/>
            </w:tcBorders>
          </w:tcPr>
          <w:p w14:paraId="439D2644">
            <w:pPr>
              <w:rPr>
                <w:sz w:val="2"/>
                <w:szCs w:val="2"/>
              </w:rPr>
            </w:pPr>
          </w:p>
        </w:tc>
      </w:tr>
      <w:tr w14:paraId="1C82C8F3">
        <w:tblPrEx>
          <w:tblCellMar>
            <w:top w:w="0" w:type="dxa"/>
            <w:left w:w="0" w:type="dxa"/>
            <w:bottom w:w="0" w:type="dxa"/>
            <w:right w:w="0" w:type="dxa"/>
          </w:tblCellMar>
        </w:tblPrEx>
        <w:trPr>
          <w:trHeight w:val="355" w:hRule="atLeast"/>
        </w:trPr>
        <w:tc>
          <w:tcPr>
            <w:tcW w:w="654" w:type="dxa"/>
            <w:vMerge w:val="restart"/>
          </w:tcPr>
          <w:p w14:paraId="09D5432F">
            <w:pPr>
              <w:pStyle w:val="9"/>
              <w:rPr>
                <w:sz w:val="36"/>
              </w:rPr>
            </w:pPr>
          </w:p>
          <w:p w14:paraId="56836786">
            <w:pPr>
              <w:pStyle w:val="9"/>
              <w:rPr>
                <w:sz w:val="36"/>
              </w:rPr>
            </w:pPr>
          </w:p>
          <w:p w14:paraId="10A6FD82">
            <w:pPr>
              <w:pStyle w:val="9"/>
              <w:spacing w:before="4"/>
              <w:rPr>
                <w:sz w:val="44"/>
              </w:rPr>
            </w:pPr>
          </w:p>
          <w:p w14:paraId="5A834612">
            <w:pPr>
              <w:pStyle w:val="9"/>
              <w:ind w:left="207"/>
              <w:rPr>
                <w:sz w:val="24"/>
              </w:rPr>
            </w:pPr>
            <w:r>
              <w:rPr>
                <w:sz w:val="24"/>
              </w:rPr>
              <w:t>55</w:t>
            </w:r>
          </w:p>
        </w:tc>
        <w:tc>
          <w:tcPr>
            <w:tcW w:w="3218" w:type="dxa"/>
            <w:vMerge w:val="restart"/>
          </w:tcPr>
          <w:p w14:paraId="2383DF48">
            <w:pPr>
              <w:pStyle w:val="9"/>
              <w:rPr>
                <w:sz w:val="36"/>
              </w:rPr>
            </w:pPr>
          </w:p>
          <w:p w14:paraId="653B7A58">
            <w:pPr>
              <w:pStyle w:val="9"/>
              <w:spacing w:before="11"/>
              <w:rPr>
                <w:sz w:val="43"/>
              </w:rPr>
            </w:pPr>
          </w:p>
          <w:p w14:paraId="0A757CEB">
            <w:pPr>
              <w:pStyle w:val="9"/>
              <w:ind w:left="28"/>
              <w:rPr>
                <w:sz w:val="24"/>
              </w:rPr>
            </w:pPr>
            <w:r>
              <w:rPr>
                <w:sz w:val="24"/>
              </w:rPr>
              <w:t>130204</w:t>
            </w:r>
            <w:r>
              <w:rPr>
                <w:spacing w:val="22"/>
                <w:sz w:val="24"/>
              </w:rPr>
              <w:t xml:space="preserve"> 舞蹈表演</w:t>
            </w:r>
          </w:p>
          <w:p w14:paraId="70662381">
            <w:pPr>
              <w:pStyle w:val="9"/>
              <w:spacing w:before="4"/>
              <w:ind w:left="28"/>
              <w:rPr>
                <w:sz w:val="24"/>
              </w:rPr>
            </w:pPr>
            <w:r>
              <w:rPr>
                <w:sz w:val="24"/>
              </w:rPr>
              <w:t>130205</w:t>
            </w:r>
            <w:r>
              <w:rPr>
                <w:spacing w:val="28"/>
                <w:sz w:val="24"/>
              </w:rPr>
              <w:t xml:space="preserve"> 舞蹈学</w:t>
            </w:r>
          </w:p>
          <w:p w14:paraId="0068A2D8">
            <w:pPr>
              <w:pStyle w:val="9"/>
              <w:spacing w:before="5"/>
              <w:ind w:left="28"/>
              <w:rPr>
                <w:sz w:val="24"/>
              </w:rPr>
            </w:pPr>
            <w:r>
              <w:rPr>
                <w:sz w:val="24"/>
              </w:rPr>
              <w:t>130206</w:t>
            </w:r>
            <w:r>
              <w:rPr>
                <w:spacing w:val="22"/>
                <w:sz w:val="24"/>
              </w:rPr>
              <w:t xml:space="preserve"> 舞蹈编导</w:t>
            </w:r>
          </w:p>
          <w:p w14:paraId="57279E9B">
            <w:pPr>
              <w:pStyle w:val="9"/>
              <w:spacing w:before="2"/>
              <w:ind w:left="28"/>
              <w:rPr>
                <w:sz w:val="24"/>
              </w:rPr>
            </w:pPr>
            <w:r>
              <w:rPr>
                <w:sz w:val="24"/>
              </w:rPr>
              <w:t>130301</w:t>
            </w:r>
            <w:r>
              <w:rPr>
                <w:spacing w:val="38"/>
                <w:sz w:val="24"/>
              </w:rPr>
              <w:t xml:space="preserve"> 表演</w:t>
            </w:r>
          </w:p>
        </w:tc>
        <w:tc>
          <w:tcPr>
            <w:tcW w:w="1578" w:type="dxa"/>
          </w:tcPr>
          <w:p w14:paraId="7B75A767">
            <w:pPr>
              <w:pStyle w:val="9"/>
              <w:spacing w:before="32" w:line="303" w:lineRule="exact"/>
              <w:ind w:left="49" w:right="38"/>
              <w:jc w:val="center"/>
              <w:rPr>
                <w:sz w:val="24"/>
              </w:rPr>
            </w:pPr>
            <w:r>
              <w:rPr>
                <w:sz w:val="24"/>
              </w:rPr>
              <w:t>550201</w:t>
            </w:r>
          </w:p>
        </w:tc>
        <w:tc>
          <w:tcPr>
            <w:tcW w:w="2742" w:type="dxa"/>
          </w:tcPr>
          <w:p w14:paraId="2C18D08F">
            <w:pPr>
              <w:pStyle w:val="9"/>
              <w:spacing w:before="32" w:line="303" w:lineRule="exact"/>
              <w:ind w:left="27"/>
              <w:rPr>
                <w:sz w:val="24"/>
              </w:rPr>
            </w:pPr>
            <w:r>
              <w:rPr>
                <w:sz w:val="24"/>
              </w:rPr>
              <w:t>音乐表演</w:t>
            </w:r>
          </w:p>
        </w:tc>
        <w:tc>
          <w:tcPr>
            <w:tcW w:w="1444" w:type="dxa"/>
            <w:vMerge w:val="restart"/>
          </w:tcPr>
          <w:p w14:paraId="22C8E658">
            <w:pPr>
              <w:pStyle w:val="9"/>
              <w:rPr>
                <w:sz w:val="26"/>
              </w:rPr>
            </w:pPr>
          </w:p>
          <w:p w14:paraId="266D5FFE">
            <w:pPr>
              <w:pStyle w:val="9"/>
              <w:rPr>
                <w:sz w:val="26"/>
              </w:rPr>
            </w:pPr>
          </w:p>
          <w:p w14:paraId="6D0EAA60">
            <w:pPr>
              <w:pStyle w:val="9"/>
              <w:rPr>
                <w:sz w:val="26"/>
              </w:rPr>
            </w:pPr>
          </w:p>
          <w:p w14:paraId="02AB5001">
            <w:pPr>
              <w:pStyle w:val="9"/>
              <w:spacing w:before="2"/>
              <w:rPr>
                <w:sz w:val="26"/>
              </w:rPr>
            </w:pPr>
          </w:p>
          <w:p w14:paraId="739EEE03">
            <w:pPr>
              <w:pStyle w:val="9"/>
              <w:spacing w:line="244" w:lineRule="auto"/>
              <w:ind w:left="482" w:right="230" w:hanging="241"/>
              <w:rPr>
                <w:sz w:val="24"/>
              </w:rPr>
            </w:pPr>
            <w:r>
              <w:rPr>
                <w:spacing w:val="-1"/>
                <w:sz w:val="24"/>
              </w:rPr>
              <w:t>舞蹈专业</w:t>
            </w:r>
            <w:r>
              <w:rPr>
                <w:sz w:val="24"/>
              </w:rPr>
              <w:t>综合</w:t>
            </w:r>
          </w:p>
        </w:tc>
      </w:tr>
      <w:tr w14:paraId="4237A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631ACB66">
            <w:pPr>
              <w:rPr>
                <w:sz w:val="2"/>
                <w:szCs w:val="2"/>
              </w:rPr>
            </w:pPr>
          </w:p>
        </w:tc>
        <w:tc>
          <w:tcPr>
            <w:tcW w:w="3218" w:type="dxa"/>
            <w:vMerge w:val="continue"/>
            <w:tcBorders>
              <w:top w:val="nil"/>
            </w:tcBorders>
          </w:tcPr>
          <w:p w14:paraId="1B9723BF">
            <w:pPr>
              <w:rPr>
                <w:sz w:val="2"/>
                <w:szCs w:val="2"/>
              </w:rPr>
            </w:pPr>
          </w:p>
        </w:tc>
        <w:tc>
          <w:tcPr>
            <w:tcW w:w="1578" w:type="dxa"/>
          </w:tcPr>
          <w:p w14:paraId="15E6BD65">
            <w:pPr>
              <w:pStyle w:val="9"/>
              <w:spacing w:before="31" w:line="303" w:lineRule="exact"/>
              <w:ind w:left="49" w:right="38"/>
              <w:jc w:val="center"/>
              <w:rPr>
                <w:sz w:val="24"/>
              </w:rPr>
            </w:pPr>
            <w:r>
              <w:rPr>
                <w:sz w:val="24"/>
              </w:rPr>
              <w:t>550202</w:t>
            </w:r>
          </w:p>
        </w:tc>
        <w:tc>
          <w:tcPr>
            <w:tcW w:w="2742" w:type="dxa"/>
          </w:tcPr>
          <w:p w14:paraId="42FEEF12">
            <w:pPr>
              <w:pStyle w:val="9"/>
              <w:spacing w:before="31" w:line="303" w:lineRule="exact"/>
              <w:ind w:left="27"/>
              <w:rPr>
                <w:sz w:val="24"/>
              </w:rPr>
            </w:pPr>
            <w:r>
              <w:rPr>
                <w:sz w:val="24"/>
              </w:rPr>
              <w:t>舞蹈表演</w:t>
            </w:r>
          </w:p>
        </w:tc>
        <w:tc>
          <w:tcPr>
            <w:tcW w:w="1444" w:type="dxa"/>
            <w:vMerge w:val="continue"/>
            <w:tcBorders>
              <w:top w:val="nil"/>
            </w:tcBorders>
          </w:tcPr>
          <w:p w14:paraId="07A723A6">
            <w:pPr>
              <w:rPr>
                <w:sz w:val="2"/>
                <w:szCs w:val="2"/>
              </w:rPr>
            </w:pPr>
          </w:p>
        </w:tc>
      </w:tr>
      <w:tr w14:paraId="2EDC6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0AEE354">
            <w:pPr>
              <w:rPr>
                <w:sz w:val="2"/>
                <w:szCs w:val="2"/>
              </w:rPr>
            </w:pPr>
          </w:p>
        </w:tc>
        <w:tc>
          <w:tcPr>
            <w:tcW w:w="3218" w:type="dxa"/>
            <w:vMerge w:val="continue"/>
            <w:tcBorders>
              <w:top w:val="nil"/>
            </w:tcBorders>
          </w:tcPr>
          <w:p w14:paraId="6C6E2D59">
            <w:pPr>
              <w:rPr>
                <w:sz w:val="2"/>
                <w:szCs w:val="2"/>
              </w:rPr>
            </w:pPr>
          </w:p>
        </w:tc>
        <w:tc>
          <w:tcPr>
            <w:tcW w:w="1578" w:type="dxa"/>
          </w:tcPr>
          <w:p w14:paraId="42E2A5AD">
            <w:pPr>
              <w:pStyle w:val="9"/>
              <w:spacing w:before="31" w:line="304" w:lineRule="exact"/>
              <w:ind w:left="49" w:right="38"/>
              <w:jc w:val="center"/>
              <w:rPr>
                <w:sz w:val="24"/>
              </w:rPr>
            </w:pPr>
            <w:r>
              <w:rPr>
                <w:sz w:val="24"/>
              </w:rPr>
              <w:t>550204</w:t>
            </w:r>
          </w:p>
        </w:tc>
        <w:tc>
          <w:tcPr>
            <w:tcW w:w="2742" w:type="dxa"/>
          </w:tcPr>
          <w:p w14:paraId="1D698A2B">
            <w:pPr>
              <w:pStyle w:val="9"/>
              <w:spacing w:before="31" w:line="304" w:lineRule="exact"/>
              <w:ind w:left="27"/>
              <w:rPr>
                <w:sz w:val="24"/>
              </w:rPr>
            </w:pPr>
            <w:r>
              <w:rPr>
                <w:sz w:val="24"/>
              </w:rPr>
              <w:t>表演艺术</w:t>
            </w:r>
          </w:p>
        </w:tc>
        <w:tc>
          <w:tcPr>
            <w:tcW w:w="1444" w:type="dxa"/>
            <w:vMerge w:val="continue"/>
            <w:tcBorders>
              <w:top w:val="nil"/>
            </w:tcBorders>
          </w:tcPr>
          <w:p w14:paraId="6B7D3D4F">
            <w:pPr>
              <w:rPr>
                <w:sz w:val="2"/>
                <w:szCs w:val="2"/>
              </w:rPr>
            </w:pPr>
          </w:p>
        </w:tc>
      </w:tr>
      <w:tr w14:paraId="64358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1D44E4A0">
            <w:pPr>
              <w:rPr>
                <w:sz w:val="2"/>
                <w:szCs w:val="2"/>
              </w:rPr>
            </w:pPr>
          </w:p>
        </w:tc>
        <w:tc>
          <w:tcPr>
            <w:tcW w:w="3218" w:type="dxa"/>
            <w:vMerge w:val="continue"/>
            <w:tcBorders>
              <w:top w:val="nil"/>
            </w:tcBorders>
          </w:tcPr>
          <w:p w14:paraId="00762AA0">
            <w:pPr>
              <w:rPr>
                <w:sz w:val="2"/>
                <w:szCs w:val="2"/>
              </w:rPr>
            </w:pPr>
          </w:p>
        </w:tc>
        <w:tc>
          <w:tcPr>
            <w:tcW w:w="1578" w:type="dxa"/>
          </w:tcPr>
          <w:p w14:paraId="348288F4">
            <w:pPr>
              <w:pStyle w:val="9"/>
              <w:spacing w:before="31" w:line="303" w:lineRule="exact"/>
              <w:ind w:left="49" w:right="38"/>
              <w:jc w:val="center"/>
              <w:rPr>
                <w:sz w:val="24"/>
              </w:rPr>
            </w:pPr>
            <w:r>
              <w:rPr>
                <w:sz w:val="24"/>
              </w:rPr>
              <w:t>550205</w:t>
            </w:r>
          </w:p>
        </w:tc>
        <w:tc>
          <w:tcPr>
            <w:tcW w:w="2742" w:type="dxa"/>
          </w:tcPr>
          <w:p w14:paraId="196EAA59">
            <w:pPr>
              <w:pStyle w:val="9"/>
              <w:spacing w:before="31" w:line="303" w:lineRule="exact"/>
              <w:ind w:left="27"/>
              <w:rPr>
                <w:sz w:val="24"/>
              </w:rPr>
            </w:pPr>
            <w:r>
              <w:rPr>
                <w:sz w:val="24"/>
              </w:rPr>
              <w:t>戏剧影视表演</w:t>
            </w:r>
          </w:p>
        </w:tc>
        <w:tc>
          <w:tcPr>
            <w:tcW w:w="1444" w:type="dxa"/>
            <w:vMerge w:val="continue"/>
            <w:tcBorders>
              <w:top w:val="nil"/>
            </w:tcBorders>
          </w:tcPr>
          <w:p w14:paraId="674B1EEB">
            <w:pPr>
              <w:rPr>
                <w:sz w:val="2"/>
                <w:szCs w:val="2"/>
              </w:rPr>
            </w:pPr>
          </w:p>
        </w:tc>
      </w:tr>
      <w:tr w14:paraId="78BD9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6C87891">
            <w:pPr>
              <w:rPr>
                <w:sz w:val="2"/>
                <w:szCs w:val="2"/>
              </w:rPr>
            </w:pPr>
          </w:p>
        </w:tc>
        <w:tc>
          <w:tcPr>
            <w:tcW w:w="3218" w:type="dxa"/>
            <w:vMerge w:val="continue"/>
            <w:tcBorders>
              <w:top w:val="nil"/>
            </w:tcBorders>
          </w:tcPr>
          <w:p w14:paraId="19CE30DD">
            <w:pPr>
              <w:rPr>
                <w:sz w:val="2"/>
                <w:szCs w:val="2"/>
              </w:rPr>
            </w:pPr>
          </w:p>
        </w:tc>
        <w:tc>
          <w:tcPr>
            <w:tcW w:w="1578" w:type="dxa"/>
          </w:tcPr>
          <w:p w14:paraId="376E4F44">
            <w:pPr>
              <w:pStyle w:val="9"/>
              <w:spacing w:before="31" w:line="304" w:lineRule="exact"/>
              <w:ind w:left="49" w:right="38"/>
              <w:jc w:val="center"/>
              <w:rPr>
                <w:sz w:val="24"/>
              </w:rPr>
            </w:pPr>
            <w:r>
              <w:rPr>
                <w:sz w:val="24"/>
              </w:rPr>
              <w:t>550209</w:t>
            </w:r>
          </w:p>
        </w:tc>
        <w:tc>
          <w:tcPr>
            <w:tcW w:w="2742" w:type="dxa"/>
          </w:tcPr>
          <w:p w14:paraId="2CBD2B61">
            <w:pPr>
              <w:pStyle w:val="9"/>
              <w:spacing w:before="31" w:line="304" w:lineRule="exact"/>
              <w:ind w:left="27"/>
              <w:rPr>
                <w:sz w:val="24"/>
              </w:rPr>
            </w:pPr>
            <w:r>
              <w:rPr>
                <w:sz w:val="24"/>
              </w:rPr>
              <w:t>国际标准舞</w:t>
            </w:r>
          </w:p>
        </w:tc>
        <w:tc>
          <w:tcPr>
            <w:tcW w:w="1444" w:type="dxa"/>
            <w:vMerge w:val="continue"/>
            <w:tcBorders>
              <w:top w:val="nil"/>
            </w:tcBorders>
          </w:tcPr>
          <w:p w14:paraId="3EAE07B5">
            <w:pPr>
              <w:rPr>
                <w:sz w:val="2"/>
                <w:szCs w:val="2"/>
              </w:rPr>
            </w:pPr>
          </w:p>
        </w:tc>
      </w:tr>
      <w:tr w14:paraId="43804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6A7D9D8">
            <w:pPr>
              <w:rPr>
                <w:sz w:val="2"/>
                <w:szCs w:val="2"/>
              </w:rPr>
            </w:pPr>
          </w:p>
        </w:tc>
        <w:tc>
          <w:tcPr>
            <w:tcW w:w="3218" w:type="dxa"/>
            <w:vMerge w:val="continue"/>
            <w:tcBorders>
              <w:top w:val="nil"/>
            </w:tcBorders>
          </w:tcPr>
          <w:p w14:paraId="05639FB3">
            <w:pPr>
              <w:rPr>
                <w:sz w:val="2"/>
                <w:szCs w:val="2"/>
              </w:rPr>
            </w:pPr>
          </w:p>
        </w:tc>
        <w:tc>
          <w:tcPr>
            <w:tcW w:w="1578" w:type="dxa"/>
          </w:tcPr>
          <w:p w14:paraId="45F20EB4">
            <w:pPr>
              <w:pStyle w:val="9"/>
              <w:spacing w:before="31" w:line="304" w:lineRule="exact"/>
              <w:ind w:left="49" w:right="38"/>
              <w:jc w:val="center"/>
              <w:rPr>
                <w:sz w:val="24"/>
              </w:rPr>
            </w:pPr>
            <w:r>
              <w:rPr>
                <w:sz w:val="24"/>
              </w:rPr>
              <w:t>550215</w:t>
            </w:r>
          </w:p>
        </w:tc>
        <w:tc>
          <w:tcPr>
            <w:tcW w:w="2742" w:type="dxa"/>
          </w:tcPr>
          <w:p w14:paraId="01A5374A">
            <w:pPr>
              <w:pStyle w:val="9"/>
              <w:spacing w:before="31" w:line="304" w:lineRule="exact"/>
              <w:ind w:left="27"/>
              <w:rPr>
                <w:sz w:val="24"/>
              </w:rPr>
            </w:pPr>
            <w:r>
              <w:rPr>
                <w:sz w:val="24"/>
              </w:rPr>
              <w:t>舞蹈编导</w:t>
            </w:r>
          </w:p>
        </w:tc>
        <w:tc>
          <w:tcPr>
            <w:tcW w:w="1444" w:type="dxa"/>
            <w:vMerge w:val="continue"/>
            <w:tcBorders>
              <w:top w:val="nil"/>
            </w:tcBorders>
          </w:tcPr>
          <w:p w14:paraId="2204729A">
            <w:pPr>
              <w:rPr>
                <w:sz w:val="2"/>
                <w:szCs w:val="2"/>
              </w:rPr>
            </w:pPr>
          </w:p>
        </w:tc>
      </w:tr>
      <w:tr w14:paraId="04A27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6AFDDFA">
            <w:pPr>
              <w:rPr>
                <w:sz w:val="2"/>
                <w:szCs w:val="2"/>
              </w:rPr>
            </w:pPr>
          </w:p>
        </w:tc>
        <w:tc>
          <w:tcPr>
            <w:tcW w:w="3218" w:type="dxa"/>
            <w:vMerge w:val="continue"/>
            <w:tcBorders>
              <w:top w:val="nil"/>
            </w:tcBorders>
          </w:tcPr>
          <w:p w14:paraId="72CE921C">
            <w:pPr>
              <w:rPr>
                <w:sz w:val="2"/>
                <w:szCs w:val="2"/>
              </w:rPr>
            </w:pPr>
          </w:p>
        </w:tc>
        <w:tc>
          <w:tcPr>
            <w:tcW w:w="1578" w:type="dxa"/>
          </w:tcPr>
          <w:p w14:paraId="65A51B6F">
            <w:pPr>
              <w:pStyle w:val="9"/>
              <w:spacing w:before="30" w:line="305" w:lineRule="exact"/>
              <w:ind w:left="49" w:right="38"/>
              <w:jc w:val="center"/>
              <w:rPr>
                <w:sz w:val="24"/>
              </w:rPr>
            </w:pPr>
            <w:r>
              <w:rPr>
                <w:sz w:val="24"/>
              </w:rPr>
              <w:t>550217</w:t>
            </w:r>
          </w:p>
        </w:tc>
        <w:tc>
          <w:tcPr>
            <w:tcW w:w="2742" w:type="dxa"/>
          </w:tcPr>
          <w:p w14:paraId="750534B0">
            <w:pPr>
              <w:pStyle w:val="9"/>
              <w:spacing w:before="30" w:line="305" w:lineRule="exact"/>
              <w:ind w:left="27"/>
              <w:rPr>
                <w:sz w:val="24"/>
              </w:rPr>
            </w:pPr>
            <w:r>
              <w:rPr>
                <w:sz w:val="24"/>
              </w:rPr>
              <w:t>时尚表演与传播</w:t>
            </w:r>
          </w:p>
        </w:tc>
        <w:tc>
          <w:tcPr>
            <w:tcW w:w="1444" w:type="dxa"/>
            <w:vMerge w:val="continue"/>
            <w:tcBorders>
              <w:top w:val="nil"/>
            </w:tcBorders>
          </w:tcPr>
          <w:p w14:paraId="22F84A35">
            <w:pPr>
              <w:rPr>
                <w:sz w:val="2"/>
                <w:szCs w:val="2"/>
              </w:rPr>
            </w:pPr>
          </w:p>
        </w:tc>
      </w:tr>
      <w:tr w14:paraId="4DEEB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1F371560">
            <w:pPr>
              <w:rPr>
                <w:sz w:val="2"/>
                <w:szCs w:val="2"/>
              </w:rPr>
            </w:pPr>
          </w:p>
        </w:tc>
        <w:tc>
          <w:tcPr>
            <w:tcW w:w="3218" w:type="dxa"/>
            <w:vMerge w:val="continue"/>
            <w:tcBorders>
              <w:top w:val="nil"/>
            </w:tcBorders>
          </w:tcPr>
          <w:p w14:paraId="7F311FCA">
            <w:pPr>
              <w:rPr>
                <w:sz w:val="2"/>
                <w:szCs w:val="2"/>
              </w:rPr>
            </w:pPr>
          </w:p>
        </w:tc>
        <w:tc>
          <w:tcPr>
            <w:tcW w:w="1578" w:type="dxa"/>
          </w:tcPr>
          <w:p w14:paraId="67B58897">
            <w:pPr>
              <w:pStyle w:val="9"/>
              <w:spacing w:before="30" w:line="305" w:lineRule="exact"/>
              <w:ind w:left="49" w:right="38"/>
              <w:jc w:val="center"/>
              <w:rPr>
                <w:sz w:val="24"/>
              </w:rPr>
            </w:pPr>
            <w:r>
              <w:rPr>
                <w:sz w:val="24"/>
              </w:rPr>
              <w:t>550220</w:t>
            </w:r>
          </w:p>
        </w:tc>
        <w:tc>
          <w:tcPr>
            <w:tcW w:w="2742" w:type="dxa"/>
          </w:tcPr>
          <w:p w14:paraId="165511D0">
            <w:pPr>
              <w:pStyle w:val="9"/>
              <w:spacing w:before="30" w:line="305" w:lineRule="exact"/>
              <w:ind w:left="27"/>
              <w:rPr>
                <w:sz w:val="24"/>
              </w:rPr>
            </w:pPr>
            <w:r>
              <w:rPr>
                <w:sz w:val="24"/>
              </w:rPr>
              <w:t>现代魔术设计与表演</w:t>
            </w:r>
          </w:p>
        </w:tc>
        <w:tc>
          <w:tcPr>
            <w:tcW w:w="1444" w:type="dxa"/>
            <w:vMerge w:val="continue"/>
            <w:tcBorders>
              <w:top w:val="nil"/>
            </w:tcBorders>
          </w:tcPr>
          <w:p w14:paraId="6CF34211">
            <w:pPr>
              <w:rPr>
                <w:sz w:val="2"/>
                <w:szCs w:val="2"/>
              </w:rPr>
            </w:pPr>
          </w:p>
        </w:tc>
      </w:tr>
      <w:tr w14:paraId="10A12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654" w:type="dxa"/>
            <w:vMerge w:val="continue"/>
            <w:tcBorders>
              <w:top w:val="nil"/>
            </w:tcBorders>
          </w:tcPr>
          <w:p w14:paraId="3052DAB6">
            <w:pPr>
              <w:rPr>
                <w:sz w:val="2"/>
                <w:szCs w:val="2"/>
              </w:rPr>
            </w:pPr>
          </w:p>
        </w:tc>
        <w:tc>
          <w:tcPr>
            <w:tcW w:w="3218" w:type="dxa"/>
            <w:vMerge w:val="continue"/>
            <w:tcBorders>
              <w:top w:val="nil"/>
            </w:tcBorders>
          </w:tcPr>
          <w:p w14:paraId="21DE200B">
            <w:pPr>
              <w:rPr>
                <w:sz w:val="2"/>
                <w:szCs w:val="2"/>
              </w:rPr>
            </w:pPr>
          </w:p>
        </w:tc>
        <w:tc>
          <w:tcPr>
            <w:tcW w:w="1578" w:type="dxa"/>
          </w:tcPr>
          <w:p w14:paraId="24C61E69">
            <w:pPr>
              <w:pStyle w:val="9"/>
              <w:spacing w:before="30" w:line="303" w:lineRule="exact"/>
              <w:ind w:left="49" w:right="38"/>
              <w:jc w:val="center"/>
              <w:rPr>
                <w:sz w:val="24"/>
              </w:rPr>
            </w:pPr>
            <w:r>
              <w:rPr>
                <w:sz w:val="24"/>
              </w:rPr>
              <w:t>570108K</w:t>
            </w:r>
          </w:p>
        </w:tc>
        <w:tc>
          <w:tcPr>
            <w:tcW w:w="2742" w:type="dxa"/>
          </w:tcPr>
          <w:p w14:paraId="36DEE874">
            <w:pPr>
              <w:pStyle w:val="9"/>
              <w:spacing w:before="30" w:line="303" w:lineRule="exact"/>
              <w:ind w:left="27"/>
              <w:rPr>
                <w:sz w:val="24"/>
              </w:rPr>
            </w:pPr>
            <w:r>
              <w:rPr>
                <w:sz w:val="24"/>
              </w:rPr>
              <w:t>音乐教育</w:t>
            </w:r>
          </w:p>
        </w:tc>
        <w:tc>
          <w:tcPr>
            <w:tcW w:w="1444" w:type="dxa"/>
            <w:vMerge w:val="continue"/>
            <w:tcBorders>
              <w:top w:val="nil"/>
            </w:tcBorders>
          </w:tcPr>
          <w:p w14:paraId="0C193528">
            <w:pPr>
              <w:rPr>
                <w:sz w:val="2"/>
                <w:szCs w:val="2"/>
              </w:rPr>
            </w:pPr>
          </w:p>
        </w:tc>
      </w:tr>
    </w:tbl>
    <w:p w14:paraId="048003B3">
      <w:pPr>
        <w:spacing w:after="0"/>
        <w:rPr>
          <w:sz w:val="2"/>
          <w:szCs w:val="2"/>
        </w:rPr>
        <w:sectPr>
          <w:pgSz w:w="11910" w:h="16840"/>
          <w:pgMar w:top="1580" w:right="880" w:bottom="1960" w:left="1040" w:header="0" w:footer="1771" w:gutter="0"/>
          <w:cols w:space="720" w:num="1"/>
        </w:sectPr>
      </w:pPr>
    </w:p>
    <w:p w14:paraId="2BD29249">
      <w:pPr>
        <w:pStyle w:val="3"/>
        <w:spacing w:before="7"/>
        <w:rPr>
          <w:sz w:val="3"/>
        </w:rPr>
      </w:pPr>
    </w:p>
    <w:tbl>
      <w:tblPr>
        <w:tblStyle w:val="5"/>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3218"/>
        <w:gridCol w:w="1578"/>
        <w:gridCol w:w="2742"/>
        <w:gridCol w:w="1444"/>
      </w:tblGrid>
      <w:tr w14:paraId="7FE06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tcPr>
          <w:p w14:paraId="32349E1F">
            <w:pPr>
              <w:pStyle w:val="9"/>
              <w:spacing w:before="32" w:line="303" w:lineRule="exact"/>
              <w:ind w:left="87"/>
              <w:rPr>
                <w:sz w:val="24"/>
              </w:rPr>
            </w:pPr>
            <w:r>
              <w:rPr>
                <w:sz w:val="24"/>
              </w:rPr>
              <w:t>序号</w:t>
            </w:r>
          </w:p>
        </w:tc>
        <w:tc>
          <w:tcPr>
            <w:tcW w:w="3218" w:type="dxa"/>
          </w:tcPr>
          <w:p w14:paraId="5EB95761">
            <w:pPr>
              <w:pStyle w:val="9"/>
              <w:spacing w:before="32" w:line="303" w:lineRule="exact"/>
              <w:ind w:left="527"/>
              <w:rPr>
                <w:sz w:val="24"/>
              </w:rPr>
            </w:pPr>
            <w:r>
              <w:rPr>
                <w:sz w:val="24"/>
              </w:rPr>
              <w:t>本科专业代码、名称</w:t>
            </w:r>
          </w:p>
        </w:tc>
        <w:tc>
          <w:tcPr>
            <w:tcW w:w="1578" w:type="dxa"/>
          </w:tcPr>
          <w:p w14:paraId="0D13AB17">
            <w:pPr>
              <w:pStyle w:val="9"/>
              <w:spacing w:before="32" w:line="303" w:lineRule="exact"/>
              <w:ind w:left="49" w:right="38"/>
              <w:jc w:val="center"/>
              <w:rPr>
                <w:sz w:val="24"/>
              </w:rPr>
            </w:pPr>
            <w:r>
              <w:rPr>
                <w:sz w:val="24"/>
              </w:rPr>
              <w:t>专科专业代码</w:t>
            </w:r>
          </w:p>
        </w:tc>
        <w:tc>
          <w:tcPr>
            <w:tcW w:w="2742" w:type="dxa"/>
          </w:tcPr>
          <w:p w14:paraId="6340FEBB">
            <w:pPr>
              <w:pStyle w:val="9"/>
              <w:spacing w:before="32" w:line="303" w:lineRule="exact"/>
              <w:ind w:left="652"/>
              <w:rPr>
                <w:sz w:val="24"/>
              </w:rPr>
            </w:pPr>
            <w:r>
              <w:rPr>
                <w:sz w:val="24"/>
              </w:rPr>
              <w:t>专科专业名称</w:t>
            </w:r>
          </w:p>
        </w:tc>
        <w:tc>
          <w:tcPr>
            <w:tcW w:w="1444" w:type="dxa"/>
          </w:tcPr>
          <w:p w14:paraId="02CF6457">
            <w:pPr>
              <w:pStyle w:val="9"/>
              <w:spacing w:before="32" w:line="303" w:lineRule="exact"/>
              <w:ind w:left="242"/>
              <w:rPr>
                <w:sz w:val="24"/>
              </w:rPr>
            </w:pPr>
            <w:r>
              <w:rPr>
                <w:sz w:val="24"/>
              </w:rPr>
              <w:t>考试科目</w:t>
            </w:r>
          </w:p>
        </w:tc>
      </w:tr>
      <w:tr w14:paraId="5855F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tcPr>
          <w:p w14:paraId="049AD724">
            <w:pPr>
              <w:pStyle w:val="9"/>
              <w:rPr>
                <w:rFonts w:ascii="Times New Roman"/>
                <w:sz w:val="24"/>
              </w:rPr>
            </w:pPr>
          </w:p>
        </w:tc>
        <w:tc>
          <w:tcPr>
            <w:tcW w:w="3218" w:type="dxa"/>
          </w:tcPr>
          <w:p w14:paraId="40AA9319">
            <w:pPr>
              <w:pStyle w:val="9"/>
              <w:rPr>
                <w:rFonts w:ascii="Times New Roman"/>
                <w:sz w:val="24"/>
              </w:rPr>
            </w:pPr>
          </w:p>
        </w:tc>
        <w:tc>
          <w:tcPr>
            <w:tcW w:w="1578" w:type="dxa"/>
          </w:tcPr>
          <w:p w14:paraId="311FD218">
            <w:pPr>
              <w:pStyle w:val="9"/>
              <w:spacing w:before="31" w:line="303" w:lineRule="exact"/>
              <w:ind w:left="49" w:right="38"/>
              <w:jc w:val="center"/>
              <w:rPr>
                <w:sz w:val="24"/>
              </w:rPr>
            </w:pPr>
            <w:r>
              <w:rPr>
                <w:sz w:val="24"/>
              </w:rPr>
              <w:t>570112K</w:t>
            </w:r>
          </w:p>
        </w:tc>
        <w:tc>
          <w:tcPr>
            <w:tcW w:w="2742" w:type="dxa"/>
          </w:tcPr>
          <w:p w14:paraId="7D9AE601">
            <w:pPr>
              <w:pStyle w:val="9"/>
              <w:spacing w:before="31" w:line="303" w:lineRule="exact"/>
              <w:ind w:left="27"/>
              <w:rPr>
                <w:sz w:val="24"/>
              </w:rPr>
            </w:pPr>
            <w:r>
              <w:rPr>
                <w:sz w:val="24"/>
              </w:rPr>
              <w:t>舞蹈教育</w:t>
            </w:r>
          </w:p>
        </w:tc>
        <w:tc>
          <w:tcPr>
            <w:tcW w:w="1444" w:type="dxa"/>
          </w:tcPr>
          <w:p w14:paraId="432A06E7">
            <w:pPr>
              <w:pStyle w:val="9"/>
              <w:rPr>
                <w:rFonts w:ascii="Times New Roman"/>
                <w:sz w:val="24"/>
              </w:rPr>
            </w:pPr>
          </w:p>
        </w:tc>
      </w:tr>
      <w:tr w14:paraId="6FCF7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restart"/>
          </w:tcPr>
          <w:p w14:paraId="6201AE0D">
            <w:pPr>
              <w:pStyle w:val="9"/>
              <w:rPr>
                <w:sz w:val="36"/>
              </w:rPr>
            </w:pPr>
          </w:p>
          <w:p w14:paraId="6F7800C1">
            <w:pPr>
              <w:pStyle w:val="9"/>
              <w:rPr>
                <w:sz w:val="36"/>
              </w:rPr>
            </w:pPr>
          </w:p>
          <w:p w14:paraId="7D75B99C">
            <w:pPr>
              <w:pStyle w:val="9"/>
              <w:rPr>
                <w:sz w:val="36"/>
              </w:rPr>
            </w:pPr>
          </w:p>
          <w:p w14:paraId="75ABC208">
            <w:pPr>
              <w:pStyle w:val="9"/>
              <w:rPr>
                <w:sz w:val="36"/>
              </w:rPr>
            </w:pPr>
          </w:p>
          <w:p w14:paraId="035B1EDD">
            <w:pPr>
              <w:pStyle w:val="9"/>
              <w:rPr>
                <w:sz w:val="36"/>
              </w:rPr>
            </w:pPr>
          </w:p>
          <w:p w14:paraId="6390A893">
            <w:pPr>
              <w:pStyle w:val="9"/>
              <w:rPr>
                <w:sz w:val="36"/>
              </w:rPr>
            </w:pPr>
          </w:p>
          <w:p w14:paraId="31830968">
            <w:pPr>
              <w:pStyle w:val="9"/>
              <w:rPr>
                <w:sz w:val="36"/>
              </w:rPr>
            </w:pPr>
          </w:p>
          <w:p w14:paraId="77F025FC">
            <w:pPr>
              <w:pStyle w:val="9"/>
              <w:rPr>
                <w:sz w:val="36"/>
              </w:rPr>
            </w:pPr>
          </w:p>
          <w:p w14:paraId="3EC8656D">
            <w:pPr>
              <w:pStyle w:val="9"/>
              <w:rPr>
                <w:sz w:val="36"/>
              </w:rPr>
            </w:pPr>
          </w:p>
          <w:p w14:paraId="78257469">
            <w:pPr>
              <w:pStyle w:val="9"/>
              <w:rPr>
                <w:sz w:val="36"/>
              </w:rPr>
            </w:pPr>
          </w:p>
          <w:p w14:paraId="0B2A11C9">
            <w:pPr>
              <w:pStyle w:val="9"/>
              <w:rPr>
                <w:sz w:val="36"/>
              </w:rPr>
            </w:pPr>
          </w:p>
          <w:p w14:paraId="483F919C">
            <w:pPr>
              <w:pStyle w:val="9"/>
              <w:rPr>
                <w:sz w:val="36"/>
              </w:rPr>
            </w:pPr>
          </w:p>
          <w:p w14:paraId="44BFD285">
            <w:pPr>
              <w:pStyle w:val="9"/>
              <w:spacing w:before="2"/>
              <w:rPr>
                <w:sz w:val="26"/>
              </w:rPr>
            </w:pPr>
          </w:p>
          <w:p w14:paraId="5FB9AE3A">
            <w:pPr>
              <w:pStyle w:val="9"/>
              <w:spacing w:before="1"/>
              <w:ind w:left="207"/>
              <w:rPr>
                <w:sz w:val="24"/>
              </w:rPr>
            </w:pPr>
            <w:r>
              <w:rPr>
                <w:sz w:val="24"/>
              </w:rPr>
              <w:t>56</w:t>
            </w:r>
          </w:p>
        </w:tc>
        <w:tc>
          <w:tcPr>
            <w:tcW w:w="3218" w:type="dxa"/>
            <w:vMerge w:val="restart"/>
          </w:tcPr>
          <w:p w14:paraId="03337C9E">
            <w:pPr>
              <w:pStyle w:val="9"/>
              <w:rPr>
                <w:sz w:val="36"/>
              </w:rPr>
            </w:pPr>
          </w:p>
          <w:p w14:paraId="616A9A5B">
            <w:pPr>
              <w:pStyle w:val="9"/>
              <w:rPr>
                <w:sz w:val="36"/>
              </w:rPr>
            </w:pPr>
          </w:p>
          <w:p w14:paraId="42EDB553">
            <w:pPr>
              <w:pStyle w:val="9"/>
              <w:rPr>
                <w:sz w:val="36"/>
              </w:rPr>
            </w:pPr>
          </w:p>
          <w:p w14:paraId="167ED27C">
            <w:pPr>
              <w:pStyle w:val="9"/>
              <w:rPr>
                <w:sz w:val="36"/>
              </w:rPr>
            </w:pPr>
          </w:p>
          <w:p w14:paraId="5C66E592">
            <w:pPr>
              <w:pStyle w:val="9"/>
              <w:rPr>
                <w:sz w:val="36"/>
              </w:rPr>
            </w:pPr>
          </w:p>
          <w:p w14:paraId="04BE9080">
            <w:pPr>
              <w:pStyle w:val="9"/>
              <w:rPr>
                <w:sz w:val="36"/>
              </w:rPr>
            </w:pPr>
          </w:p>
          <w:p w14:paraId="0CBA312A">
            <w:pPr>
              <w:pStyle w:val="9"/>
              <w:rPr>
                <w:sz w:val="36"/>
              </w:rPr>
            </w:pPr>
          </w:p>
          <w:p w14:paraId="53E6C8B4">
            <w:pPr>
              <w:pStyle w:val="9"/>
              <w:rPr>
                <w:sz w:val="36"/>
              </w:rPr>
            </w:pPr>
          </w:p>
          <w:p w14:paraId="6B47D126">
            <w:pPr>
              <w:pStyle w:val="9"/>
              <w:spacing w:before="314"/>
              <w:ind w:left="28"/>
              <w:rPr>
                <w:sz w:val="24"/>
              </w:rPr>
            </w:pPr>
            <w:r>
              <w:rPr>
                <w:sz w:val="24"/>
              </w:rPr>
              <w:t>130310</w:t>
            </w:r>
            <w:r>
              <w:rPr>
                <w:spacing w:val="38"/>
                <w:sz w:val="24"/>
              </w:rPr>
              <w:t xml:space="preserve"> 动画</w:t>
            </w:r>
          </w:p>
          <w:p w14:paraId="50F7376B">
            <w:pPr>
              <w:pStyle w:val="9"/>
              <w:spacing w:before="2"/>
              <w:ind w:left="28"/>
              <w:rPr>
                <w:sz w:val="24"/>
              </w:rPr>
            </w:pPr>
            <w:r>
              <w:rPr>
                <w:sz w:val="24"/>
              </w:rPr>
              <w:t>130401</w:t>
            </w:r>
            <w:r>
              <w:rPr>
                <w:spacing w:val="28"/>
                <w:sz w:val="24"/>
              </w:rPr>
              <w:t xml:space="preserve"> 美术学</w:t>
            </w:r>
          </w:p>
          <w:p w14:paraId="06A7E553">
            <w:pPr>
              <w:pStyle w:val="9"/>
              <w:spacing w:before="4"/>
              <w:ind w:left="28"/>
              <w:rPr>
                <w:sz w:val="24"/>
              </w:rPr>
            </w:pPr>
            <w:r>
              <w:rPr>
                <w:sz w:val="24"/>
              </w:rPr>
              <w:t>130404</w:t>
            </w:r>
            <w:r>
              <w:rPr>
                <w:spacing w:val="38"/>
                <w:sz w:val="24"/>
              </w:rPr>
              <w:t xml:space="preserve"> 摄影</w:t>
            </w:r>
          </w:p>
          <w:p w14:paraId="13B9217D">
            <w:pPr>
              <w:pStyle w:val="9"/>
              <w:spacing w:before="4"/>
              <w:ind w:left="28"/>
              <w:rPr>
                <w:sz w:val="24"/>
              </w:rPr>
            </w:pPr>
            <w:r>
              <w:rPr>
                <w:sz w:val="24"/>
              </w:rPr>
              <w:t>130502</w:t>
            </w:r>
            <w:r>
              <w:rPr>
                <w:spacing w:val="15"/>
                <w:sz w:val="24"/>
              </w:rPr>
              <w:t xml:space="preserve"> 视觉传达设计</w:t>
            </w:r>
          </w:p>
          <w:p w14:paraId="235298B5">
            <w:pPr>
              <w:pStyle w:val="9"/>
              <w:spacing w:before="5"/>
              <w:ind w:left="28"/>
              <w:rPr>
                <w:sz w:val="24"/>
              </w:rPr>
            </w:pPr>
            <w:r>
              <w:rPr>
                <w:sz w:val="24"/>
              </w:rPr>
              <w:t>130503</w:t>
            </w:r>
            <w:r>
              <w:rPr>
                <w:spacing w:val="22"/>
                <w:sz w:val="24"/>
              </w:rPr>
              <w:t xml:space="preserve"> 环境设计</w:t>
            </w:r>
          </w:p>
          <w:p w14:paraId="25F5B497">
            <w:pPr>
              <w:pStyle w:val="9"/>
              <w:spacing w:before="2"/>
              <w:ind w:left="28"/>
              <w:rPr>
                <w:sz w:val="24"/>
              </w:rPr>
            </w:pPr>
            <w:r>
              <w:rPr>
                <w:sz w:val="24"/>
              </w:rPr>
              <w:t>130504</w:t>
            </w:r>
            <w:r>
              <w:rPr>
                <w:spacing w:val="22"/>
                <w:sz w:val="24"/>
              </w:rPr>
              <w:t xml:space="preserve"> 产品设计</w:t>
            </w:r>
          </w:p>
          <w:p w14:paraId="00129919">
            <w:pPr>
              <w:pStyle w:val="9"/>
              <w:spacing w:before="5"/>
              <w:ind w:left="28"/>
              <w:rPr>
                <w:sz w:val="24"/>
              </w:rPr>
            </w:pPr>
            <w:r>
              <w:rPr>
                <w:sz w:val="24"/>
              </w:rPr>
              <w:t>130505</w:t>
            </w:r>
            <w:r>
              <w:rPr>
                <w:spacing w:val="13"/>
                <w:sz w:val="24"/>
              </w:rPr>
              <w:t xml:space="preserve"> 服装与服饰设计</w:t>
            </w:r>
          </w:p>
          <w:p w14:paraId="30B63F42">
            <w:pPr>
              <w:pStyle w:val="9"/>
              <w:spacing w:before="2"/>
              <w:ind w:left="28"/>
              <w:rPr>
                <w:sz w:val="24"/>
              </w:rPr>
            </w:pPr>
            <w:r>
              <w:rPr>
                <w:sz w:val="24"/>
              </w:rPr>
              <w:t>130508</w:t>
            </w:r>
            <w:r>
              <w:rPr>
                <w:spacing w:val="15"/>
                <w:sz w:val="24"/>
              </w:rPr>
              <w:t xml:space="preserve"> 数字媒体艺术</w:t>
            </w:r>
          </w:p>
          <w:p w14:paraId="1C3D30EA">
            <w:pPr>
              <w:pStyle w:val="9"/>
              <w:spacing w:before="5"/>
              <w:ind w:left="28"/>
              <w:rPr>
                <w:sz w:val="24"/>
              </w:rPr>
            </w:pPr>
            <w:r>
              <w:rPr>
                <w:sz w:val="24"/>
              </w:rPr>
              <w:t>130512T</w:t>
            </w:r>
            <w:r>
              <w:rPr>
                <w:spacing w:val="-1"/>
                <w:sz w:val="24"/>
              </w:rPr>
              <w:t xml:space="preserve"> 包装设计</w:t>
            </w:r>
          </w:p>
          <w:p w14:paraId="2BBF4CBF">
            <w:pPr>
              <w:pStyle w:val="9"/>
              <w:spacing w:before="4"/>
              <w:ind w:left="28"/>
              <w:rPr>
                <w:sz w:val="24"/>
              </w:rPr>
            </w:pPr>
            <w:r>
              <w:rPr>
                <w:sz w:val="24"/>
              </w:rPr>
              <w:t>350105</w:t>
            </w:r>
            <w:r>
              <w:rPr>
                <w:spacing w:val="13"/>
                <w:sz w:val="24"/>
              </w:rPr>
              <w:t xml:space="preserve"> 服装与服饰设计</w:t>
            </w:r>
          </w:p>
          <w:p w14:paraId="6B28C9EE">
            <w:pPr>
              <w:pStyle w:val="9"/>
              <w:spacing w:before="2" w:line="242" w:lineRule="auto"/>
              <w:ind w:left="28" w:right="6"/>
              <w:rPr>
                <w:sz w:val="24"/>
              </w:rPr>
            </w:pPr>
            <w:r>
              <w:rPr>
                <w:sz w:val="24"/>
              </w:rPr>
              <w:t>（</w:t>
            </w:r>
            <w:r>
              <w:rPr>
                <w:spacing w:val="-17"/>
                <w:sz w:val="24"/>
              </w:rPr>
              <w:t>本科层次职业教育试点专业</w:t>
            </w:r>
            <w:r>
              <w:rPr>
                <w:spacing w:val="-10"/>
                <w:sz w:val="24"/>
              </w:rPr>
              <w:t>）</w:t>
            </w:r>
            <w:r>
              <w:rPr>
                <w:spacing w:val="-117"/>
                <w:sz w:val="24"/>
              </w:rPr>
              <w:t xml:space="preserve"> </w:t>
            </w:r>
            <w:r>
              <w:rPr>
                <w:sz w:val="24"/>
              </w:rPr>
              <w:t>350106</w:t>
            </w:r>
            <w:r>
              <w:rPr>
                <w:spacing w:val="16"/>
                <w:sz w:val="24"/>
              </w:rPr>
              <w:t xml:space="preserve"> 环境艺术设计</w:t>
            </w:r>
          </w:p>
          <w:p w14:paraId="40BE4BBB">
            <w:pPr>
              <w:pStyle w:val="9"/>
              <w:spacing w:before="3"/>
              <w:ind w:left="28" w:right="-15"/>
              <w:rPr>
                <w:sz w:val="24"/>
              </w:rPr>
            </w:pPr>
            <w:r>
              <w:rPr>
                <w:sz w:val="24"/>
              </w:rPr>
              <w:t>（</w:t>
            </w:r>
            <w:r>
              <w:rPr>
                <w:spacing w:val="-18"/>
                <w:sz w:val="24"/>
              </w:rPr>
              <w:t>本科层次职业教育试点专业</w:t>
            </w:r>
            <w:r>
              <w:rPr>
                <w:sz w:val="24"/>
              </w:rPr>
              <w:t>）</w:t>
            </w:r>
          </w:p>
        </w:tc>
        <w:tc>
          <w:tcPr>
            <w:tcW w:w="1578" w:type="dxa"/>
          </w:tcPr>
          <w:p w14:paraId="338BD397">
            <w:pPr>
              <w:pStyle w:val="9"/>
              <w:spacing w:before="31" w:line="303" w:lineRule="exact"/>
              <w:ind w:left="49" w:right="38"/>
              <w:jc w:val="center"/>
              <w:rPr>
                <w:sz w:val="24"/>
              </w:rPr>
            </w:pPr>
            <w:r>
              <w:rPr>
                <w:sz w:val="24"/>
              </w:rPr>
              <w:t>420107</w:t>
            </w:r>
          </w:p>
        </w:tc>
        <w:tc>
          <w:tcPr>
            <w:tcW w:w="2742" w:type="dxa"/>
          </w:tcPr>
          <w:p w14:paraId="71AAC0D0">
            <w:pPr>
              <w:pStyle w:val="9"/>
              <w:spacing w:before="31" w:line="303" w:lineRule="exact"/>
              <w:ind w:left="27"/>
              <w:rPr>
                <w:sz w:val="24"/>
              </w:rPr>
            </w:pPr>
            <w:r>
              <w:rPr>
                <w:sz w:val="24"/>
              </w:rPr>
              <w:t>宝玉石鉴定与加工</w:t>
            </w:r>
          </w:p>
        </w:tc>
        <w:tc>
          <w:tcPr>
            <w:tcW w:w="1444" w:type="dxa"/>
            <w:vMerge w:val="restart"/>
          </w:tcPr>
          <w:p w14:paraId="6CE731DC">
            <w:pPr>
              <w:pStyle w:val="9"/>
              <w:rPr>
                <w:sz w:val="26"/>
              </w:rPr>
            </w:pPr>
          </w:p>
          <w:p w14:paraId="26ADA62C">
            <w:pPr>
              <w:pStyle w:val="9"/>
              <w:rPr>
                <w:sz w:val="26"/>
              </w:rPr>
            </w:pPr>
          </w:p>
          <w:p w14:paraId="0BD0A810">
            <w:pPr>
              <w:pStyle w:val="9"/>
              <w:rPr>
                <w:sz w:val="26"/>
              </w:rPr>
            </w:pPr>
          </w:p>
          <w:p w14:paraId="0D22CD7E">
            <w:pPr>
              <w:pStyle w:val="9"/>
              <w:rPr>
                <w:sz w:val="26"/>
              </w:rPr>
            </w:pPr>
          </w:p>
          <w:p w14:paraId="7ECA5EB6">
            <w:pPr>
              <w:pStyle w:val="9"/>
              <w:rPr>
                <w:sz w:val="26"/>
              </w:rPr>
            </w:pPr>
          </w:p>
          <w:p w14:paraId="0D9F62B9">
            <w:pPr>
              <w:pStyle w:val="9"/>
              <w:rPr>
                <w:sz w:val="26"/>
              </w:rPr>
            </w:pPr>
          </w:p>
          <w:p w14:paraId="29D4BCA2">
            <w:pPr>
              <w:pStyle w:val="9"/>
              <w:rPr>
                <w:sz w:val="26"/>
              </w:rPr>
            </w:pPr>
          </w:p>
          <w:p w14:paraId="27FB136D">
            <w:pPr>
              <w:pStyle w:val="9"/>
              <w:rPr>
                <w:sz w:val="26"/>
              </w:rPr>
            </w:pPr>
          </w:p>
          <w:p w14:paraId="1203AEC0">
            <w:pPr>
              <w:pStyle w:val="9"/>
              <w:rPr>
                <w:sz w:val="26"/>
              </w:rPr>
            </w:pPr>
          </w:p>
          <w:p w14:paraId="62FDF820">
            <w:pPr>
              <w:pStyle w:val="9"/>
              <w:rPr>
                <w:sz w:val="26"/>
              </w:rPr>
            </w:pPr>
          </w:p>
          <w:p w14:paraId="584C4893">
            <w:pPr>
              <w:pStyle w:val="9"/>
              <w:rPr>
                <w:sz w:val="26"/>
              </w:rPr>
            </w:pPr>
          </w:p>
          <w:p w14:paraId="6A3DEA8B">
            <w:pPr>
              <w:pStyle w:val="9"/>
              <w:rPr>
                <w:sz w:val="26"/>
              </w:rPr>
            </w:pPr>
          </w:p>
          <w:p w14:paraId="50DA2610">
            <w:pPr>
              <w:pStyle w:val="9"/>
              <w:rPr>
                <w:sz w:val="26"/>
              </w:rPr>
            </w:pPr>
          </w:p>
          <w:p w14:paraId="77FB59B9">
            <w:pPr>
              <w:pStyle w:val="9"/>
              <w:rPr>
                <w:sz w:val="26"/>
              </w:rPr>
            </w:pPr>
          </w:p>
          <w:p w14:paraId="4372CCD3">
            <w:pPr>
              <w:pStyle w:val="9"/>
              <w:rPr>
                <w:sz w:val="26"/>
              </w:rPr>
            </w:pPr>
          </w:p>
          <w:p w14:paraId="56AEC49B">
            <w:pPr>
              <w:pStyle w:val="9"/>
              <w:rPr>
                <w:sz w:val="26"/>
              </w:rPr>
            </w:pPr>
          </w:p>
          <w:p w14:paraId="0D246BEC">
            <w:pPr>
              <w:pStyle w:val="9"/>
              <w:rPr>
                <w:sz w:val="30"/>
              </w:rPr>
            </w:pPr>
          </w:p>
          <w:p w14:paraId="3A021E66">
            <w:pPr>
              <w:pStyle w:val="9"/>
              <w:spacing w:line="242" w:lineRule="auto"/>
              <w:ind w:left="482" w:right="230" w:hanging="241"/>
              <w:rPr>
                <w:sz w:val="24"/>
              </w:rPr>
            </w:pPr>
            <w:r>
              <w:rPr>
                <w:spacing w:val="-1"/>
                <w:sz w:val="24"/>
              </w:rPr>
              <w:t>美术专业</w:t>
            </w:r>
            <w:r>
              <w:rPr>
                <w:sz w:val="24"/>
              </w:rPr>
              <w:t>综合</w:t>
            </w:r>
          </w:p>
        </w:tc>
      </w:tr>
      <w:tr w14:paraId="5EC45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1C7C6E43">
            <w:pPr>
              <w:rPr>
                <w:sz w:val="2"/>
                <w:szCs w:val="2"/>
              </w:rPr>
            </w:pPr>
          </w:p>
        </w:tc>
        <w:tc>
          <w:tcPr>
            <w:tcW w:w="3218" w:type="dxa"/>
            <w:vMerge w:val="continue"/>
            <w:tcBorders>
              <w:top w:val="nil"/>
            </w:tcBorders>
          </w:tcPr>
          <w:p w14:paraId="5ED17493">
            <w:pPr>
              <w:rPr>
                <w:sz w:val="2"/>
                <w:szCs w:val="2"/>
              </w:rPr>
            </w:pPr>
          </w:p>
        </w:tc>
        <w:tc>
          <w:tcPr>
            <w:tcW w:w="1578" w:type="dxa"/>
          </w:tcPr>
          <w:p w14:paraId="7CC89B74">
            <w:pPr>
              <w:pStyle w:val="9"/>
              <w:spacing w:before="31" w:line="303" w:lineRule="exact"/>
              <w:ind w:left="49" w:right="38"/>
              <w:jc w:val="center"/>
              <w:rPr>
                <w:sz w:val="24"/>
              </w:rPr>
            </w:pPr>
            <w:r>
              <w:rPr>
                <w:sz w:val="24"/>
              </w:rPr>
              <w:t>440101</w:t>
            </w:r>
          </w:p>
        </w:tc>
        <w:tc>
          <w:tcPr>
            <w:tcW w:w="2742" w:type="dxa"/>
          </w:tcPr>
          <w:p w14:paraId="18EE1B8B">
            <w:pPr>
              <w:pStyle w:val="9"/>
              <w:spacing w:before="31" w:line="303" w:lineRule="exact"/>
              <w:ind w:left="27"/>
              <w:rPr>
                <w:sz w:val="24"/>
              </w:rPr>
            </w:pPr>
            <w:r>
              <w:rPr>
                <w:sz w:val="24"/>
              </w:rPr>
              <w:t>建筑设计</w:t>
            </w:r>
          </w:p>
        </w:tc>
        <w:tc>
          <w:tcPr>
            <w:tcW w:w="1444" w:type="dxa"/>
            <w:vMerge w:val="continue"/>
            <w:tcBorders>
              <w:top w:val="nil"/>
            </w:tcBorders>
          </w:tcPr>
          <w:p w14:paraId="42610536">
            <w:pPr>
              <w:rPr>
                <w:sz w:val="2"/>
                <w:szCs w:val="2"/>
              </w:rPr>
            </w:pPr>
          </w:p>
        </w:tc>
      </w:tr>
      <w:tr w14:paraId="4EA55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6689915F">
            <w:pPr>
              <w:rPr>
                <w:sz w:val="2"/>
                <w:szCs w:val="2"/>
              </w:rPr>
            </w:pPr>
          </w:p>
        </w:tc>
        <w:tc>
          <w:tcPr>
            <w:tcW w:w="3218" w:type="dxa"/>
            <w:vMerge w:val="continue"/>
            <w:tcBorders>
              <w:top w:val="nil"/>
            </w:tcBorders>
          </w:tcPr>
          <w:p w14:paraId="13438B55">
            <w:pPr>
              <w:rPr>
                <w:sz w:val="2"/>
                <w:szCs w:val="2"/>
              </w:rPr>
            </w:pPr>
          </w:p>
        </w:tc>
        <w:tc>
          <w:tcPr>
            <w:tcW w:w="1578" w:type="dxa"/>
          </w:tcPr>
          <w:p w14:paraId="1639D724">
            <w:pPr>
              <w:pStyle w:val="9"/>
              <w:spacing w:before="31" w:line="304" w:lineRule="exact"/>
              <w:ind w:left="49" w:right="38"/>
              <w:jc w:val="center"/>
              <w:rPr>
                <w:sz w:val="24"/>
              </w:rPr>
            </w:pPr>
            <w:r>
              <w:rPr>
                <w:sz w:val="24"/>
              </w:rPr>
              <w:t>440102</w:t>
            </w:r>
          </w:p>
        </w:tc>
        <w:tc>
          <w:tcPr>
            <w:tcW w:w="2742" w:type="dxa"/>
          </w:tcPr>
          <w:p w14:paraId="744DDBE2">
            <w:pPr>
              <w:pStyle w:val="9"/>
              <w:spacing w:before="31" w:line="304" w:lineRule="exact"/>
              <w:ind w:left="27"/>
              <w:rPr>
                <w:sz w:val="24"/>
              </w:rPr>
            </w:pPr>
            <w:r>
              <w:rPr>
                <w:sz w:val="24"/>
              </w:rPr>
              <w:t>建筑装饰工程技术</w:t>
            </w:r>
          </w:p>
        </w:tc>
        <w:tc>
          <w:tcPr>
            <w:tcW w:w="1444" w:type="dxa"/>
            <w:vMerge w:val="continue"/>
            <w:tcBorders>
              <w:top w:val="nil"/>
            </w:tcBorders>
          </w:tcPr>
          <w:p w14:paraId="2833C120">
            <w:pPr>
              <w:rPr>
                <w:sz w:val="2"/>
                <w:szCs w:val="2"/>
              </w:rPr>
            </w:pPr>
          </w:p>
        </w:tc>
      </w:tr>
      <w:tr w14:paraId="0711D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39F32EDF">
            <w:pPr>
              <w:rPr>
                <w:sz w:val="2"/>
                <w:szCs w:val="2"/>
              </w:rPr>
            </w:pPr>
          </w:p>
        </w:tc>
        <w:tc>
          <w:tcPr>
            <w:tcW w:w="3218" w:type="dxa"/>
            <w:vMerge w:val="continue"/>
            <w:tcBorders>
              <w:top w:val="nil"/>
            </w:tcBorders>
          </w:tcPr>
          <w:p w14:paraId="1AAD9D49">
            <w:pPr>
              <w:rPr>
                <w:sz w:val="2"/>
                <w:szCs w:val="2"/>
              </w:rPr>
            </w:pPr>
          </w:p>
        </w:tc>
        <w:tc>
          <w:tcPr>
            <w:tcW w:w="1578" w:type="dxa"/>
          </w:tcPr>
          <w:p w14:paraId="2EC229DF">
            <w:pPr>
              <w:pStyle w:val="9"/>
              <w:spacing w:before="31" w:line="304" w:lineRule="exact"/>
              <w:ind w:left="49" w:right="38"/>
              <w:jc w:val="center"/>
              <w:rPr>
                <w:sz w:val="24"/>
              </w:rPr>
            </w:pPr>
            <w:r>
              <w:rPr>
                <w:sz w:val="24"/>
              </w:rPr>
              <w:t>440106</w:t>
            </w:r>
          </w:p>
        </w:tc>
        <w:tc>
          <w:tcPr>
            <w:tcW w:w="2742" w:type="dxa"/>
          </w:tcPr>
          <w:p w14:paraId="711DB342">
            <w:pPr>
              <w:pStyle w:val="9"/>
              <w:spacing w:before="31" w:line="304" w:lineRule="exact"/>
              <w:ind w:left="27"/>
              <w:rPr>
                <w:sz w:val="24"/>
              </w:rPr>
            </w:pPr>
            <w:r>
              <w:rPr>
                <w:sz w:val="24"/>
              </w:rPr>
              <w:t>建筑室内设计</w:t>
            </w:r>
          </w:p>
        </w:tc>
        <w:tc>
          <w:tcPr>
            <w:tcW w:w="1444" w:type="dxa"/>
            <w:vMerge w:val="continue"/>
            <w:tcBorders>
              <w:top w:val="nil"/>
            </w:tcBorders>
          </w:tcPr>
          <w:p w14:paraId="640FA21E">
            <w:pPr>
              <w:rPr>
                <w:sz w:val="2"/>
                <w:szCs w:val="2"/>
              </w:rPr>
            </w:pPr>
          </w:p>
        </w:tc>
      </w:tr>
      <w:tr w14:paraId="33AD4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E63DF11">
            <w:pPr>
              <w:rPr>
                <w:sz w:val="2"/>
                <w:szCs w:val="2"/>
              </w:rPr>
            </w:pPr>
          </w:p>
        </w:tc>
        <w:tc>
          <w:tcPr>
            <w:tcW w:w="3218" w:type="dxa"/>
            <w:vMerge w:val="continue"/>
            <w:tcBorders>
              <w:top w:val="nil"/>
            </w:tcBorders>
          </w:tcPr>
          <w:p w14:paraId="0F404A05">
            <w:pPr>
              <w:rPr>
                <w:sz w:val="2"/>
                <w:szCs w:val="2"/>
              </w:rPr>
            </w:pPr>
          </w:p>
        </w:tc>
        <w:tc>
          <w:tcPr>
            <w:tcW w:w="1578" w:type="dxa"/>
          </w:tcPr>
          <w:p w14:paraId="44B8ADB5">
            <w:pPr>
              <w:pStyle w:val="9"/>
              <w:spacing w:before="30" w:line="305" w:lineRule="exact"/>
              <w:ind w:left="49" w:right="38"/>
              <w:jc w:val="center"/>
              <w:rPr>
                <w:sz w:val="24"/>
              </w:rPr>
            </w:pPr>
            <w:r>
              <w:rPr>
                <w:sz w:val="24"/>
              </w:rPr>
              <w:t>440107</w:t>
            </w:r>
          </w:p>
        </w:tc>
        <w:tc>
          <w:tcPr>
            <w:tcW w:w="2742" w:type="dxa"/>
          </w:tcPr>
          <w:p w14:paraId="699A2EA7">
            <w:pPr>
              <w:pStyle w:val="9"/>
              <w:spacing w:before="30" w:line="305" w:lineRule="exact"/>
              <w:ind w:left="27"/>
              <w:rPr>
                <w:sz w:val="24"/>
              </w:rPr>
            </w:pPr>
            <w:r>
              <w:rPr>
                <w:sz w:val="24"/>
              </w:rPr>
              <w:t>建筑动画技术</w:t>
            </w:r>
          </w:p>
        </w:tc>
        <w:tc>
          <w:tcPr>
            <w:tcW w:w="1444" w:type="dxa"/>
            <w:vMerge w:val="continue"/>
            <w:tcBorders>
              <w:top w:val="nil"/>
            </w:tcBorders>
          </w:tcPr>
          <w:p w14:paraId="499E6B63">
            <w:pPr>
              <w:rPr>
                <w:sz w:val="2"/>
                <w:szCs w:val="2"/>
              </w:rPr>
            </w:pPr>
          </w:p>
        </w:tc>
      </w:tr>
      <w:tr w14:paraId="5078E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31686C0F">
            <w:pPr>
              <w:rPr>
                <w:sz w:val="2"/>
                <w:szCs w:val="2"/>
              </w:rPr>
            </w:pPr>
          </w:p>
        </w:tc>
        <w:tc>
          <w:tcPr>
            <w:tcW w:w="3218" w:type="dxa"/>
            <w:vMerge w:val="continue"/>
            <w:tcBorders>
              <w:top w:val="nil"/>
            </w:tcBorders>
          </w:tcPr>
          <w:p w14:paraId="7E5465EC">
            <w:pPr>
              <w:rPr>
                <w:sz w:val="2"/>
                <w:szCs w:val="2"/>
              </w:rPr>
            </w:pPr>
          </w:p>
        </w:tc>
        <w:tc>
          <w:tcPr>
            <w:tcW w:w="1578" w:type="dxa"/>
          </w:tcPr>
          <w:p w14:paraId="56A79F3E">
            <w:pPr>
              <w:pStyle w:val="9"/>
              <w:spacing w:before="30" w:line="304" w:lineRule="exact"/>
              <w:ind w:left="49" w:right="38"/>
              <w:jc w:val="center"/>
              <w:rPr>
                <w:sz w:val="24"/>
              </w:rPr>
            </w:pPr>
            <w:r>
              <w:rPr>
                <w:sz w:val="24"/>
              </w:rPr>
              <w:t>460105</w:t>
            </w:r>
          </w:p>
        </w:tc>
        <w:tc>
          <w:tcPr>
            <w:tcW w:w="2742" w:type="dxa"/>
          </w:tcPr>
          <w:p w14:paraId="4B285E94">
            <w:pPr>
              <w:pStyle w:val="9"/>
              <w:spacing w:before="30" w:line="304" w:lineRule="exact"/>
              <w:ind w:left="27"/>
              <w:rPr>
                <w:sz w:val="24"/>
              </w:rPr>
            </w:pPr>
            <w:r>
              <w:rPr>
                <w:sz w:val="24"/>
              </w:rPr>
              <w:t>工业设计</w:t>
            </w:r>
          </w:p>
        </w:tc>
        <w:tc>
          <w:tcPr>
            <w:tcW w:w="1444" w:type="dxa"/>
            <w:vMerge w:val="continue"/>
            <w:tcBorders>
              <w:top w:val="nil"/>
            </w:tcBorders>
          </w:tcPr>
          <w:p w14:paraId="782C87F7">
            <w:pPr>
              <w:rPr>
                <w:sz w:val="2"/>
                <w:szCs w:val="2"/>
              </w:rPr>
            </w:pPr>
          </w:p>
        </w:tc>
      </w:tr>
      <w:tr w14:paraId="69B8DEA4">
        <w:tblPrEx>
          <w:tblCellMar>
            <w:top w:w="0" w:type="dxa"/>
            <w:left w:w="0" w:type="dxa"/>
            <w:bottom w:w="0" w:type="dxa"/>
            <w:right w:w="0" w:type="dxa"/>
          </w:tblCellMar>
        </w:tblPrEx>
        <w:trPr>
          <w:trHeight w:val="355" w:hRule="atLeast"/>
        </w:trPr>
        <w:tc>
          <w:tcPr>
            <w:tcW w:w="654" w:type="dxa"/>
            <w:vMerge w:val="continue"/>
            <w:tcBorders>
              <w:top w:val="nil"/>
            </w:tcBorders>
          </w:tcPr>
          <w:p w14:paraId="31329703">
            <w:pPr>
              <w:rPr>
                <w:sz w:val="2"/>
                <w:szCs w:val="2"/>
              </w:rPr>
            </w:pPr>
          </w:p>
        </w:tc>
        <w:tc>
          <w:tcPr>
            <w:tcW w:w="3218" w:type="dxa"/>
            <w:vMerge w:val="continue"/>
            <w:tcBorders>
              <w:top w:val="nil"/>
            </w:tcBorders>
          </w:tcPr>
          <w:p w14:paraId="4D531A30">
            <w:pPr>
              <w:rPr>
                <w:sz w:val="2"/>
                <w:szCs w:val="2"/>
              </w:rPr>
            </w:pPr>
          </w:p>
        </w:tc>
        <w:tc>
          <w:tcPr>
            <w:tcW w:w="1578" w:type="dxa"/>
          </w:tcPr>
          <w:p w14:paraId="26AA108A">
            <w:pPr>
              <w:pStyle w:val="9"/>
              <w:spacing w:before="30" w:line="305" w:lineRule="exact"/>
              <w:ind w:left="49" w:right="38"/>
              <w:jc w:val="center"/>
              <w:rPr>
                <w:sz w:val="24"/>
              </w:rPr>
            </w:pPr>
            <w:r>
              <w:rPr>
                <w:sz w:val="24"/>
              </w:rPr>
              <w:t>480108</w:t>
            </w:r>
          </w:p>
        </w:tc>
        <w:tc>
          <w:tcPr>
            <w:tcW w:w="2742" w:type="dxa"/>
          </w:tcPr>
          <w:p w14:paraId="54EAB223">
            <w:pPr>
              <w:pStyle w:val="9"/>
              <w:spacing w:before="30" w:line="305" w:lineRule="exact"/>
              <w:ind w:left="27"/>
              <w:rPr>
                <w:sz w:val="24"/>
              </w:rPr>
            </w:pPr>
            <w:r>
              <w:rPr>
                <w:sz w:val="24"/>
              </w:rPr>
              <w:t>皮具制作与工艺</w:t>
            </w:r>
          </w:p>
        </w:tc>
        <w:tc>
          <w:tcPr>
            <w:tcW w:w="1444" w:type="dxa"/>
            <w:vMerge w:val="continue"/>
            <w:tcBorders>
              <w:top w:val="nil"/>
            </w:tcBorders>
          </w:tcPr>
          <w:p w14:paraId="469F25D2">
            <w:pPr>
              <w:rPr>
                <w:sz w:val="2"/>
                <w:szCs w:val="2"/>
              </w:rPr>
            </w:pPr>
          </w:p>
        </w:tc>
      </w:tr>
      <w:tr w14:paraId="1A56C2E5">
        <w:tblPrEx>
          <w:tblCellMar>
            <w:top w:w="0" w:type="dxa"/>
            <w:left w:w="0" w:type="dxa"/>
            <w:bottom w:w="0" w:type="dxa"/>
            <w:right w:w="0" w:type="dxa"/>
          </w:tblCellMar>
        </w:tblPrEx>
        <w:trPr>
          <w:trHeight w:val="355" w:hRule="atLeast"/>
        </w:trPr>
        <w:tc>
          <w:tcPr>
            <w:tcW w:w="654" w:type="dxa"/>
            <w:vMerge w:val="continue"/>
            <w:tcBorders>
              <w:top w:val="nil"/>
            </w:tcBorders>
          </w:tcPr>
          <w:p w14:paraId="7B8621AB">
            <w:pPr>
              <w:rPr>
                <w:sz w:val="2"/>
                <w:szCs w:val="2"/>
              </w:rPr>
            </w:pPr>
          </w:p>
        </w:tc>
        <w:tc>
          <w:tcPr>
            <w:tcW w:w="3218" w:type="dxa"/>
            <w:vMerge w:val="continue"/>
            <w:tcBorders>
              <w:top w:val="nil"/>
            </w:tcBorders>
          </w:tcPr>
          <w:p w14:paraId="338FE75D">
            <w:pPr>
              <w:rPr>
                <w:sz w:val="2"/>
                <w:szCs w:val="2"/>
              </w:rPr>
            </w:pPr>
          </w:p>
        </w:tc>
        <w:tc>
          <w:tcPr>
            <w:tcW w:w="1578" w:type="dxa"/>
          </w:tcPr>
          <w:p w14:paraId="5838AB95">
            <w:pPr>
              <w:pStyle w:val="9"/>
              <w:spacing w:before="30" w:line="305" w:lineRule="exact"/>
              <w:ind w:left="49" w:right="38"/>
              <w:jc w:val="center"/>
              <w:rPr>
                <w:sz w:val="24"/>
              </w:rPr>
            </w:pPr>
            <w:r>
              <w:rPr>
                <w:sz w:val="24"/>
              </w:rPr>
              <w:t>480201</w:t>
            </w:r>
          </w:p>
        </w:tc>
        <w:tc>
          <w:tcPr>
            <w:tcW w:w="2742" w:type="dxa"/>
          </w:tcPr>
          <w:p w14:paraId="048651A9">
            <w:pPr>
              <w:pStyle w:val="9"/>
              <w:spacing w:before="30" w:line="305" w:lineRule="exact"/>
              <w:ind w:left="27"/>
              <w:rPr>
                <w:sz w:val="24"/>
              </w:rPr>
            </w:pPr>
            <w:r>
              <w:rPr>
                <w:sz w:val="24"/>
              </w:rPr>
              <w:t>包装工程技术</w:t>
            </w:r>
          </w:p>
        </w:tc>
        <w:tc>
          <w:tcPr>
            <w:tcW w:w="1444" w:type="dxa"/>
            <w:vMerge w:val="continue"/>
            <w:tcBorders>
              <w:top w:val="nil"/>
            </w:tcBorders>
          </w:tcPr>
          <w:p w14:paraId="7034E8B2">
            <w:pPr>
              <w:rPr>
                <w:sz w:val="2"/>
                <w:szCs w:val="2"/>
              </w:rPr>
            </w:pPr>
          </w:p>
        </w:tc>
      </w:tr>
      <w:tr w14:paraId="4C4D1740">
        <w:tblPrEx>
          <w:tblCellMar>
            <w:top w:w="0" w:type="dxa"/>
            <w:left w:w="0" w:type="dxa"/>
            <w:bottom w:w="0" w:type="dxa"/>
            <w:right w:w="0" w:type="dxa"/>
          </w:tblCellMar>
        </w:tblPrEx>
        <w:trPr>
          <w:trHeight w:val="355" w:hRule="atLeast"/>
        </w:trPr>
        <w:tc>
          <w:tcPr>
            <w:tcW w:w="654" w:type="dxa"/>
            <w:vMerge w:val="continue"/>
            <w:tcBorders>
              <w:top w:val="nil"/>
            </w:tcBorders>
          </w:tcPr>
          <w:p w14:paraId="08C22031">
            <w:pPr>
              <w:rPr>
                <w:sz w:val="2"/>
                <w:szCs w:val="2"/>
              </w:rPr>
            </w:pPr>
          </w:p>
        </w:tc>
        <w:tc>
          <w:tcPr>
            <w:tcW w:w="3218" w:type="dxa"/>
            <w:vMerge w:val="continue"/>
            <w:tcBorders>
              <w:top w:val="nil"/>
            </w:tcBorders>
          </w:tcPr>
          <w:p w14:paraId="540FA6A1">
            <w:pPr>
              <w:rPr>
                <w:sz w:val="2"/>
                <w:szCs w:val="2"/>
              </w:rPr>
            </w:pPr>
          </w:p>
        </w:tc>
        <w:tc>
          <w:tcPr>
            <w:tcW w:w="1578" w:type="dxa"/>
          </w:tcPr>
          <w:p w14:paraId="2E4417D9">
            <w:pPr>
              <w:pStyle w:val="9"/>
              <w:spacing w:before="30" w:line="305" w:lineRule="exact"/>
              <w:ind w:left="49" w:right="38"/>
              <w:jc w:val="center"/>
              <w:rPr>
                <w:sz w:val="24"/>
              </w:rPr>
            </w:pPr>
            <w:r>
              <w:rPr>
                <w:sz w:val="24"/>
              </w:rPr>
              <w:t>480202</w:t>
            </w:r>
          </w:p>
        </w:tc>
        <w:tc>
          <w:tcPr>
            <w:tcW w:w="2742" w:type="dxa"/>
          </w:tcPr>
          <w:p w14:paraId="5A0CA19A">
            <w:pPr>
              <w:pStyle w:val="9"/>
              <w:spacing w:before="30" w:line="305" w:lineRule="exact"/>
              <w:ind w:left="27"/>
              <w:rPr>
                <w:sz w:val="24"/>
              </w:rPr>
            </w:pPr>
            <w:r>
              <w:rPr>
                <w:sz w:val="24"/>
              </w:rPr>
              <w:t>包装策划与设计</w:t>
            </w:r>
          </w:p>
        </w:tc>
        <w:tc>
          <w:tcPr>
            <w:tcW w:w="1444" w:type="dxa"/>
            <w:vMerge w:val="continue"/>
            <w:tcBorders>
              <w:top w:val="nil"/>
            </w:tcBorders>
          </w:tcPr>
          <w:p w14:paraId="007AFCFD">
            <w:pPr>
              <w:rPr>
                <w:sz w:val="2"/>
                <w:szCs w:val="2"/>
              </w:rPr>
            </w:pPr>
          </w:p>
        </w:tc>
      </w:tr>
      <w:tr w14:paraId="63105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C33D594">
            <w:pPr>
              <w:rPr>
                <w:sz w:val="2"/>
                <w:szCs w:val="2"/>
              </w:rPr>
            </w:pPr>
          </w:p>
        </w:tc>
        <w:tc>
          <w:tcPr>
            <w:tcW w:w="3218" w:type="dxa"/>
            <w:vMerge w:val="continue"/>
            <w:tcBorders>
              <w:top w:val="nil"/>
            </w:tcBorders>
          </w:tcPr>
          <w:p w14:paraId="0CC1A34F">
            <w:pPr>
              <w:rPr>
                <w:sz w:val="2"/>
                <w:szCs w:val="2"/>
              </w:rPr>
            </w:pPr>
          </w:p>
        </w:tc>
        <w:tc>
          <w:tcPr>
            <w:tcW w:w="1578" w:type="dxa"/>
          </w:tcPr>
          <w:p w14:paraId="5DB037E5">
            <w:pPr>
              <w:pStyle w:val="9"/>
              <w:spacing w:before="32" w:line="303" w:lineRule="exact"/>
              <w:ind w:left="49" w:right="38"/>
              <w:jc w:val="center"/>
              <w:rPr>
                <w:sz w:val="24"/>
              </w:rPr>
            </w:pPr>
            <w:r>
              <w:rPr>
                <w:sz w:val="24"/>
              </w:rPr>
              <w:t>480402</w:t>
            </w:r>
          </w:p>
        </w:tc>
        <w:tc>
          <w:tcPr>
            <w:tcW w:w="2742" w:type="dxa"/>
          </w:tcPr>
          <w:p w14:paraId="2D1E1A74">
            <w:pPr>
              <w:pStyle w:val="9"/>
              <w:spacing w:before="32" w:line="303" w:lineRule="exact"/>
              <w:ind w:left="27"/>
              <w:rPr>
                <w:sz w:val="24"/>
              </w:rPr>
            </w:pPr>
            <w:r>
              <w:rPr>
                <w:sz w:val="24"/>
              </w:rPr>
              <w:t>服装设计与工艺</w:t>
            </w:r>
          </w:p>
        </w:tc>
        <w:tc>
          <w:tcPr>
            <w:tcW w:w="1444" w:type="dxa"/>
            <w:vMerge w:val="continue"/>
            <w:tcBorders>
              <w:top w:val="nil"/>
            </w:tcBorders>
          </w:tcPr>
          <w:p w14:paraId="496CFC10">
            <w:pPr>
              <w:rPr>
                <w:sz w:val="2"/>
                <w:szCs w:val="2"/>
              </w:rPr>
            </w:pPr>
          </w:p>
        </w:tc>
      </w:tr>
      <w:tr w14:paraId="79FE5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31824C98">
            <w:pPr>
              <w:rPr>
                <w:sz w:val="2"/>
                <w:szCs w:val="2"/>
              </w:rPr>
            </w:pPr>
          </w:p>
        </w:tc>
        <w:tc>
          <w:tcPr>
            <w:tcW w:w="3218" w:type="dxa"/>
            <w:vMerge w:val="continue"/>
            <w:tcBorders>
              <w:top w:val="nil"/>
            </w:tcBorders>
          </w:tcPr>
          <w:p w14:paraId="081B401F">
            <w:pPr>
              <w:rPr>
                <w:sz w:val="2"/>
                <w:szCs w:val="2"/>
              </w:rPr>
            </w:pPr>
          </w:p>
        </w:tc>
        <w:tc>
          <w:tcPr>
            <w:tcW w:w="1578" w:type="dxa"/>
          </w:tcPr>
          <w:p w14:paraId="5A4D9EDE">
            <w:pPr>
              <w:pStyle w:val="9"/>
              <w:spacing w:before="31" w:line="303" w:lineRule="exact"/>
              <w:ind w:left="49" w:right="38"/>
              <w:jc w:val="center"/>
              <w:rPr>
                <w:sz w:val="24"/>
              </w:rPr>
            </w:pPr>
            <w:r>
              <w:rPr>
                <w:sz w:val="24"/>
              </w:rPr>
              <w:t>480406</w:t>
            </w:r>
          </w:p>
        </w:tc>
        <w:tc>
          <w:tcPr>
            <w:tcW w:w="2742" w:type="dxa"/>
          </w:tcPr>
          <w:p w14:paraId="765E960B">
            <w:pPr>
              <w:pStyle w:val="9"/>
              <w:spacing w:before="31" w:line="303" w:lineRule="exact"/>
              <w:ind w:left="27"/>
              <w:rPr>
                <w:sz w:val="24"/>
              </w:rPr>
            </w:pPr>
            <w:r>
              <w:rPr>
                <w:sz w:val="24"/>
              </w:rPr>
              <w:t>纺织品设计</w:t>
            </w:r>
          </w:p>
        </w:tc>
        <w:tc>
          <w:tcPr>
            <w:tcW w:w="1444" w:type="dxa"/>
            <w:vMerge w:val="continue"/>
            <w:tcBorders>
              <w:top w:val="nil"/>
            </w:tcBorders>
          </w:tcPr>
          <w:p w14:paraId="35273754">
            <w:pPr>
              <w:rPr>
                <w:sz w:val="2"/>
                <w:szCs w:val="2"/>
              </w:rPr>
            </w:pPr>
          </w:p>
        </w:tc>
      </w:tr>
      <w:tr w14:paraId="1AB841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8D53B04">
            <w:pPr>
              <w:rPr>
                <w:sz w:val="2"/>
                <w:szCs w:val="2"/>
              </w:rPr>
            </w:pPr>
          </w:p>
        </w:tc>
        <w:tc>
          <w:tcPr>
            <w:tcW w:w="3218" w:type="dxa"/>
            <w:vMerge w:val="continue"/>
            <w:tcBorders>
              <w:top w:val="nil"/>
            </w:tcBorders>
          </w:tcPr>
          <w:p w14:paraId="366E0438">
            <w:pPr>
              <w:rPr>
                <w:sz w:val="2"/>
                <w:szCs w:val="2"/>
              </w:rPr>
            </w:pPr>
          </w:p>
        </w:tc>
        <w:tc>
          <w:tcPr>
            <w:tcW w:w="1578" w:type="dxa"/>
          </w:tcPr>
          <w:p w14:paraId="3FCC2E77">
            <w:pPr>
              <w:pStyle w:val="9"/>
              <w:spacing w:before="32" w:line="303" w:lineRule="exact"/>
              <w:ind w:left="49" w:right="38"/>
              <w:jc w:val="center"/>
              <w:rPr>
                <w:sz w:val="24"/>
              </w:rPr>
            </w:pPr>
            <w:r>
              <w:rPr>
                <w:sz w:val="24"/>
              </w:rPr>
              <w:t>510204</w:t>
            </w:r>
          </w:p>
        </w:tc>
        <w:tc>
          <w:tcPr>
            <w:tcW w:w="2742" w:type="dxa"/>
          </w:tcPr>
          <w:p w14:paraId="18131D10">
            <w:pPr>
              <w:pStyle w:val="9"/>
              <w:spacing w:before="32" w:line="303" w:lineRule="exact"/>
              <w:ind w:left="27"/>
              <w:rPr>
                <w:sz w:val="24"/>
              </w:rPr>
            </w:pPr>
            <w:r>
              <w:rPr>
                <w:sz w:val="24"/>
              </w:rPr>
              <w:t>数字媒体技术</w:t>
            </w:r>
          </w:p>
        </w:tc>
        <w:tc>
          <w:tcPr>
            <w:tcW w:w="1444" w:type="dxa"/>
            <w:vMerge w:val="continue"/>
            <w:tcBorders>
              <w:top w:val="nil"/>
            </w:tcBorders>
          </w:tcPr>
          <w:p w14:paraId="5799F53F">
            <w:pPr>
              <w:rPr>
                <w:sz w:val="2"/>
                <w:szCs w:val="2"/>
              </w:rPr>
            </w:pPr>
          </w:p>
        </w:tc>
      </w:tr>
      <w:tr w14:paraId="0D6E9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90E05A2">
            <w:pPr>
              <w:rPr>
                <w:sz w:val="2"/>
                <w:szCs w:val="2"/>
              </w:rPr>
            </w:pPr>
          </w:p>
        </w:tc>
        <w:tc>
          <w:tcPr>
            <w:tcW w:w="3218" w:type="dxa"/>
            <w:vMerge w:val="continue"/>
            <w:tcBorders>
              <w:top w:val="nil"/>
            </w:tcBorders>
          </w:tcPr>
          <w:p w14:paraId="6B90D2A6">
            <w:pPr>
              <w:rPr>
                <w:sz w:val="2"/>
                <w:szCs w:val="2"/>
              </w:rPr>
            </w:pPr>
          </w:p>
        </w:tc>
        <w:tc>
          <w:tcPr>
            <w:tcW w:w="1578" w:type="dxa"/>
          </w:tcPr>
          <w:p w14:paraId="2A108E85">
            <w:pPr>
              <w:pStyle w:val="9"/>
              <w:spacing w:before="31" w:line="303" w:lineRule="exact"/>
              <w:ind w:left="49" w:right="38"/>
              <w:jc w:val="center"/>
              <w:rPr>
                <w:sz w:val="24"/>
              </w:rPr>
            </w:pPr>
            <w:r>
              <w:rPr>
                <w:sz w:val="24"/>
              </w:rPr>
              <w:t>510215</w:t>
            </w:r>
          </w:p>
        </w:tc>
        <w:tc>
          <w:tcPr>
            <w:tcW w:w="2742" w:type="dxa"/>
          </w:tcPr>
          <w:p w14:paraId="26123605">
            <w:pPr>
              <w:pStyle w:val="9"/>
              <w:spacing w:before="31" w:line="303" w:lineRule="exact"/>
              <w:ind w:left="27"/>
              <w:rPr>
                <w:sz w:val="24"/>
              </w:rPr>
            </w:pPr>
            <w:r>
              <w:rPr>
                <w:sz w:val="24"/>
              </w:rPr>
              <w:t>动漫制作技术</w:t>
            </w:r>
          </w:p>
        </w:tc>
        <w:tc>
          <w:tcPr>
            <w:tcW w:w="1444" w:type="dxa"/>
            <w:vMerge w:val="continue"/>
            <w:tcBorders>
              <w:top w:val="nil"/>
            </w:tcBorders>
          </w:tcPr>
          <w:p w14:paraId="7E450F67">
            <w:pPr>
              <w:rPr>
                <w:sz w:val="2"/>
                <w:szCs w:val="2"/>
              </w:rPr>
            </w:pPr>
          </w:p>
        </w:tc>
      </w:tr>
      <w:tr w14:paraId="14D58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1B182C4">
            <w:pPr>
              <w:rPr>
                <w:sz w:val="2"/>
                <w:szCs w:val="2"/>
              </w:rPr>
            </w:pPr>
          </w:p>
        </w:tc>
        <w:tc>
          <w:tcPr>
            <w:tcW w:w="3218" w:type="dxa"/>
            <w:vMerge w:val="continue"/>
            <w:tcBorders>
              <w:top w:val="nil"/>
            </w:tcBorders>
          </w:tcPr>
          <w:p w14:paraId="599AD09F">
            <w:pPr>
              <w:rPr>
                <w:sz w:val="2"/>
                <w:szCs w:val="2"/>
              </w:rPr>
            </w:pPr>
          </w:p>
        </w:tc>
        <w:tc>
          <w:tcPr>
            <w:tcW w:w="1578" w:type="dxa"/>
          </w:tcPr>
          <w:p w14:paraId="74F639FC">
            <w:pPr>
              <w:pStyle w:val="9"/>
              <w:spacing w:before="31" w:line="303" w:lineRule="exact"/>
              <w:ind w:left="49" w:right="38"/>
              <w:jc w:val="center"/>
              <w:rPr>
                <w:sz w:val="24"/>
              </w:rPr>
            </w:pPr>
            <w:r>
              <w:rPr>
                <w:sz w:val="24"/>
              </w:rPr>
              <w:t>550101</w:t>
            </w:r>
          </w:p>
        </w:tc>
        <w:tc>
          <w:tcPr>
            <w:tcW w:w="2742" w:type="dxa"/>
          </w:tcPr>
          <w:p w14:paraId="41CA553D">
            <w:pPr>
              <w:pStyle w:val="9"/>
              <w:spacing w:before="31" w:line="303" w:lineRule="exact"/>
              <w:ind w:left="27"/>
              <w:rPr>
                <w:sz w:val="24"/>
              </w:rPr>
            </w:pPr>
            <w:r>
              <w:rPr>
                <w:sz w:val="24"/>
              </w:rPr>
              <w:t>艺术设计</w:t>
            </w:r>
          </w:p>
        </w:tc>
        <w:tc>
          <w:tcPr>
            <w:tcW w:w="1444" w:type="dxa"/>
            <w:vMerge w:val="continue"/>
            <w:tcBorders>
              <w:top w:val="nil"/>
            </w:tcBorders>
          </w:tcPr>
          <w:p w14:paraId="78B697C3">
            <w:pPr>
              <w:rPr>
                <w:sz w:val="2"/>
                <w:szCs w:val="2"/>
              </w:rPr>
            </w:pPr>
          </w:p>
        </w:tc>
      </w:tr>
      <w:tr w14:paraId="2BCE6A56">
        <w:tblPrEx>
          <w:tblCellMar>
            <w:top w:w="0" w:type="dxa"/>
            <w:left w:w="0" w:type="dxa"/>
            <w:bottom w:w="0" w:type="dxa"/>
            <w:right w:w="0" w:type="dxa"/>
          </w:tblCellMar>
        </w:tblPrEx>
        <w:trPr>
          <w:trHeight w:val="355" w:hRule="atLeast"/>
        </w:trPr>
        <w:tc>
          <w:tcPr>
            <w:tcW w:w="654" w:type="dxa"/>
            <w:vMerge w:val="continue"/>
            <w:tcBorders>
              <w:top w:val="nil"/>
            </w:tcBorders>
          </w:tcPr>
          <w:p w14:paraId="001AA85E">
            <w:pPr>
              <w:rPr>
                <w:sz w:val="2"/>
                <w:szCs w:val="2"/>
              </w:rPr>
            </w:pPr>
          </w:p>
        </w:tc>
        <w:tc>
          <w:tcPr>
            <w:tcW w:w="3218" w:type="dxa"/>
            <w:vMerge w:val="continue"/>
            <w:tcBorders>
              <w:top w:val="nil"/>
            </w:tcBorders>
          </w:tcPr>
          <w:p w14:paraId="2ABD4C20">
            <w:pPr>
              <w:rPr>
                <w:sz w:val="2"/>
                <w:szCs w:val="2"/>
              </w:rPr>
            </w:pPr>
          </w:p>
        </w:tc>
        <w:tc>
          <w:tcPr>
            <w:tcW w:w="1578" w:type="dxa"/>
          </w:tcPr>
          <w:p w14:paraId="7340FC24">
            <w:pPr>
              <w:pStyle w:val="9"/>
              <w:spacing w:before="31" w:line="304" w:lineRule="exact"/>
              <w:ind w:left="49" w:right="38"/>
              <w:jc w:val="center"/>
              <w:rPr>
                <w:sz w:val="24"/>
              </w:rPr>
            </w:pPr>
            <w:r>
              <w:rPr>
                <w:sz w:val="24"/>
              </w:rPr>
              <w:t>550102</w:t>
            </w:r>
          </w:p>
        </w:tc>
        <w:tc>
          <w:tcPr>
            <w:tcW w:w="2742" w:type="dxa"/>
          </w:tcPr>
          <w:p w14:paraId="3E10BBD0">
            <w:pPr>
              <w:pStyle w:val="9"/>
              <w:spacing w:before="31" w:line="304" w:lineRule="exact"/>
              <w:ind w:left="27"/>
              <w:rPr>
                <w:sz w:val="24"/>
              </w:rPr>
            </w:pPr>
            <w:r>
              <w:rPr>
                <w:sz w:val="24"/>
              </w:rPr>
              <w:t>视觉传达设计</w:t>
            </w:r>
          </w:p>
        </w:tc>
        <w:tc>
          <w:tcPr>
            <w:tcW w:w="1444" w:type="dxa"/>
            <w:vMerge w:val="continue"/>
            <w:tcBorders>
              <w:top w:val="nil"/>
            </w:tcBorders>
          </w:tcPr>
          <w:p w14:paraId="6226C4D8">
            <w:pPr>
              <w:rPr>
                <w:sz w:val="2"/>
                <w:szCs w:val="2"/>
              </w:rPr>
            </w:pPr>
          </w:p>
        </w:tc>
      </w:tr>
      <w:tr w14:paraId="1DA57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18CA24A">
            <w:pPr>
              <w:rPr>
                <w:sz w:val="2"/>
                <w:szCs w:val="2"/>
              </w:rPr>
            </w:pPr>
          </w:p>
        </w:tc>
        <w:tc>
          <w:tcPr>
            <w:tcW w:w="3218" w:type="dxa"/>
            <w:vMerge w:val="continue"/>
            <w:tcBorders>
              <w:top w:val="nil"/>
            </w:tcBorders>
          </w:tcPr>
          <w:p w14:paraId="5691650D">
            <w:pPr>
              <w:rPr>
                <w:sz w:val="2"/>
                <w:szCs w:val="2"/>
              </w:rPr>
            </w:pPr>
          </w:p>
        </w:tc>
        <w:tc>
          <w:tcPr>
            <w:tcW w:w="1578" w:type="dxa"/>
          </w:tcPr>
          <w:p w14:paraId="7C02E8C2">
            <w:pPr>
              <w:pStyle w:val="9"/>
              <w:spacing w:before="31" w:line="304" w:lineRule="exact"/>
              <w:ind w:left="49" w:right="38"/>
              <w:jc w:val="center"/>
              <w:rPr>
                <w:sz w:val="24"/>
              </w:rPr>
            </w:pPr>
            <w:r>
              <w:rPr>
                <w:sz w:val="24"/>
              </w:rPr>
              <w:t>550103</w:t>
            </w:r>
          </w:p>
        </w:tc>
        <w:tc>
          <w:tcPr>
            <w:tcW w:w="2742" w:type="dxa"/>
          </w:tcPr>
          <w:p w14:paraId="7C442041">
            <w:pPr>
              <w:pStyle w:val="9"/>
              <w:spacing w:before="31" w:line="304" w:lineRule="exact"/>
              <w:ind w:left="27"/>
              <w:rPr>
                <w:sz w:val="24"/>
              </w:rPr>
            </w:pPr>
            <w:r>
              <w:rPr>
                <w:sz w:val="24"/>
              </w:rPr>
              <w:t>数字媒体艺术设计</w:t>
            </w:r>
          </w:p>
        </w:tc>
        <w:tc>
          <w:tcPr>
            <w:tcW w:w="1444" w:type="dxa"/>
            <w:vMerge w:val="continue"/>
            <w:tcBorders>
              <w:top w:val="nil"/>
            </w:tcBorders>
          </w:tcPr>
          <w:p w14:paraId="0EF61A56">
            <w:pPr>
              <w:rPr>
                <w:sz w:val="2"/>
                <w:szCs w:val="2"/>
              </w:rPr>
            </w:pPr>
          </w:p>
        </w:tc>
      </w:tr>
      <w:tr w14:paraId="09595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20380B77">
            <w:pPr>
              <w:rPr>
                <w:sz w:val="2"/>
                <w:szCs w:val="2"/>
              </w:rPr>
            </w:pPr>
          </w:p>
        </w:tc>
        <w:tc>
          <w:tcPr>
            <w:tcW w:w="3218" w:type="dxa"/>
            <w:vMerge w:val="continue"/>
            <w:tcBorders>
              <w:top w:val="nil"/>
            </w:tcBorders>
          </w:tcPr>
          <w:p w14:paraId="2D80D0FA">
            <w:pPr>
              <w:rPr>
                <w:sz w:val="2"/>
                <w:szCs w:val="2"/>
              </w:rPr>
            </w:pPr>
          </w:p>
        </w:tc>
        <w:tc>
          <w:tcPr>
            <w:tcW w:w="1578" w:type="dxa"/>
          </w:tcPr>
          <w:p w14:paraId="2BD8F457">
            <w:pPr>
              <w:pStyle w:val="9"/>
              <w:spacing w:before="30" w:line="304" w:lineRule="exact"/>
              <w:ind w:left="49" w:right="38"/>
              <w:jc w:val="center"/>
              <w:rPr>
                <w:sz w:val="24"/>
              </w:rPr>
            </w:pPr>
            <w:r>
              <w:rPr>
                <w:sz w:val="24"/>
              </w:rPr>
              <w:t>550104</w:t>
            </w:r>
          </w:p>
        </w:tc>
        <w:tc>
          <w:tcPr>
            <w:tcW w:w="2742" w:type="dxa"/>
          </w:tcPr>
          <w:p w14:paraId="4150972D">
            <w:pPr>
              <w:pStyle w:val="9"/>
              <w:spacing w:before="30" w:line="304" w:lineRule="exact"/>
              <w:ind w:left="27"/>
              <w:rPr>
                <w:sz w:val="24"/>
              </w:rPr>
            </w:pPr>
            <w:r>
              <w:rPr>
                <w:sz w:val="24"/>
              </w:rPr>
              <w:t>产品艺术设计</w:t>
            </w:r>
          </w:p>
        </w:tc>
        <w:tc>
          <w:tcPr>
            <w:tcW w:w="1444" w:type="dxa"/>
            <w:vMerge w:val="continue"/>
            <w:tcBorders>
              <w:top w:val="nil"/>
            </w:tcBorders>
          </w:tcPr>
          <w:p w14:paraId="15B87130">
            <w:pPr>
              <w:rPr>
                <w:sz w:val="2"/>
                <w:szCs w:val="2"/>
              </w:rPr>
            </w:pPr>
          </w:p>
        </w:tc>
      </w:tr>
      <w:tr w14:paraId="7EE46FBA">
        <w:tblPrEx>
          <w:tblCellMar>
            <w:top w:w="0" w:type="dxa"/>
            <w:left w:w="0" w:type="dxa"/>
            <w:bottom w:w="0" w:type="dxa"/>
            <w:right w:w="0" w:type="dxa"/>
          </w:tblCellMar>
        </w:tblPrEx>
        <w:trPr>
          <w:trHeight w:val="355" w:hRule="atLeast"/>
        </w:trPr>
        <w:tc>
          <w:tcPr>
            <w:tcW w:w="654" w:type="dxa"/>
            <w:vMerge w:val="continue"/>
            <w:tcBorders>
              <w:top w:val="nil"/>
            </w:tcBorders>
          </w:tcPr>
          <w:p w14:paraId="64DE8946">
            <w:pPr>
              <w:rPr>
                <w:sz w:val="2"/>
                <w:szCs w:val="2"/>
              </w:rPr>
            </w:pPr>
          </w:p>
        </w:tc>
        <w:tc>
          <w:tcPr>
            <w:tcW w:w="3218" w:type="dxa"/>
            <w:vMerge w:val="continue"/>
            <w:tcBorders>
              <w:top w:val="nil"/>
            </w:tcBorders>
          </w:tcPr>
          <w:p w14:paraId="1368C10B">
            <w:pPr>
              <w:rPr>
                <w:sz w:val="2"/>
                <w:szCs w:val="2"/>
              </w:rPr>
            </w:pPr>
          </w:p>
        </w:tc>
        <w:tc>
          <w:tcPr>
            <w:tcW w:w="1578" w:type="dxa"/>
          </w:tcPr>
          <w:p w14:paraId="76973518">
            <w:pPr>
              <w:pStyle w:val="9"/>
              <w:spacing w:before="31" w:line="304" w:lineRule="exact"/>
              <w:ind w:left="49" w:right="38"/>
              <w:jc w:val="center"/>
              <w:rPr>
                <w:sz w:val="24"/>
              </w:rPr>
            </w:pPr>
            <w:r>
              <w:rPr>
                <w:sz w:val="24"/>
              </w:rPr>
              <w:t>550105</w:t>
            </w:r>
          </w:p>
        </w:tc>
        <w:tc>
          <w:tcPr>
            <w:tcW w:w="2742" w:type="dxa"/>
          </w:tcPr>
          <w:p w14:paraId="5C8D6721">
            <w:pPr>
              <w:pStyle w:val="9"/>
              <w:spacing w:before="31" w:line="304" w:lineRule="exact"/>
              <w:ind w:left="27"/>
              <w:rPr>
                <w:sz w:val="24"/>
              </w:rPr>
            </w:pPr>
            <w:r>
              <w:rPr>
                <w:sz w:val="24"/>
              </w:rPr>
              <w:t>服装与服饰设计</w:t>
            </w:r>
          </w:p>
        </w:tc>
        <w:tc>
          <w:tcPr>
            <w:tcW w:w="1444" w:type="dxa"/>
            <w:vMerge w:val="continue"/>
            <w:tcBorders>
              <w:top w:val="nil"/>
            </w:tcBorders>
          </w:tcPr>
          <w:p w14:paraId="779F0B8E">
            <w:pPr>
              <w:rPr>
                <w:sz w:val="2"/>
                <w:szCs w:val="2"/>
              </w:rPr>
            </w:pPr>
          </w:p>
        </w:tc>
      </w:tr>
      <w:tr w14:paraId="3B6E6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614B5382">
            <w:pPr>
              <w:rPr>
                <w:sz w:val="2"/>
                <w:szCs w:val="2"/>
              </w:rPr>
            </w:pPr>
          </w:p>
        </w:tc>
        <w:tc>
          <w:tcPr>
            <w:tcW w:w="3218" w:type="dxa"/>
            <w:vMerge w:val="continue"/>
            <w:tcBorders>
              <w:top w:val="nil"/>
            </w:tcBorders>
          </w:tcPr>
          <w:p w14:paraId="4D2A52D0">
            <w:pPr>
              <w:rPr>
                <w:sz w:val="2"/>
                <w:szCs w:val="2"/>
              </w:rPr>
            </w:pPr>
          </w:p>
        </w:tc>
        <w:tc>
          <w:tcPr>
            <w:tcW w:w="1578" w:type="dxa"/>
          </w:tcPr>
          <w:p w14:paraId="297544B8">
            <w:pPr>
              <w:pStyle w:val="9"/>
              <w:spacing w:before="30" w:line="305" w:lineRule="exact"/>
              <w:ind w:left="49" w:right="38"/>
              <w:jc w:val="center"/>
              <w:rPr>
                <w:sz w:val="24"/>
              </w:rPr>
            </w:pPr>
            <w:r>
              <w:rPr>
                <w:sz w:val="24"/>
              </w:rPr>
              <w:t>550106</w:t>
            </w:r>
          </w:p>
        </w:tc>
        <w:tc>
          <w:tcPr>
            <w:tcW w:w="2742" w:type="dxa"/>
          </w:tcPr>
          <w:p w14:paraId="0BE98F75">
            <w:pPr>
              <w:pStyle w:val="9"/>
              <w:spacing w:before="30" w:line="305" w:lineRule="exact"/>
              <w:ind w:left="27"/>
              <w:rPr>
                <w:sz w:val="24"/>
              </w:rPr>
            </w:pPr>
            <w:r>
              <w:rPr>
                <w:sz w:val="24"/>
              </w:rPr>
              <w:t>环境艺术设计</w:t>
            </w:r>
          </w:p>
        </w:tc>
        <w:tc>
          <w:tcPr>
            <w:tcW w:w="1444" w:type="dxa"/>
            <w:vMerge w:val="continue"/>
            <w:tcBorders>
              <w:top w:val="nil"/>
            </w:tcBorders>
          </w:tcPr>
          <w:p w14:paraId="14244314">
            <w:pPr>
              <w:rPr>
                <w:sz w:val="2"/>
                <w:szCs w:val="2"/>
              </w:rPr>
            </w:pPr>
          </w:p>
        </w:tc>
      </w:tr>
      <w:tr w14:paraId="066B4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6C81E5DA">
            <w:pPr>
              <w:rPr>
                <w:sz w:val="2"/>
                <w:szCs w:val="2"/>
              </w:rPr>
            </w:pPr>
          </w:p>
        </w:tc>
        <w:tc>
          <w:tcPr>
            <w:tcW w:w="3218" w:type="dxa"/>
            <w:vMerge w:val="continue"/>
            <w:tcBorders>
              <w:top w:val="nil"/>
            </w:tcBorders>
          </w:tcPr>
          <w:p w14:paraId="1BB7663A">
            <w:pPr>
              <w:rPr>
                <w:sz w:val="2"/>
                <w:szCs w:val="2"/>
              </w:rPr>
            </w:pPr>
          </w:p>
        </w:tc>
        <w:tc>
          <w:tcPr>
            <w:tcW w:w="1578" w:type="dxa"/>
          </w:tcPr>
          <w:p w14:paraId="7E9771E2">
            <w:pPr>
              <w:pStyle w:val="9"/>
              <w:spacing w:before="30" w:line="305" w:lineRule="exact"/>
              <w:ind w:left="49" w:right="38"/>
              <w:jc w:val="center"/>
              <w:rPr>
                <w:sz w:val="24"/>
              </w:rPr>
            </w:pPr>
            <w:r>
              <w:rPr>
                <w:sz w:val="24"/>
              </w:rPr>
              <w:t>550107</w:t>
            </w:r>
          </w:p>
        </w:tc>
        <w:tc>
          <w:tcPr>
            <w:tcW w:w="2742" w:type="dxa"/>
          </w:tcPr>
          <w:p w14:paraId="0D1D6FB3">
            <w:pPr>
              <w:pStyle w:val="9"/>
              <w:spacing w:before="30" w:line="305" w:lineRule="exact"/>
              <w:ind w:left="27"/>
              <w:rPr>
                <w:sz w:val="24"/>
              </w:rPr>
            </w:pPr>
            <w:r>
              <w:rPr>
                <w:sz w:val="24"/>
              </w:rPr>
              <w:t>书画艺术</w:t>
            </w:r>
          </w:p>
        </w:tc>
        <w:tc>
          <w:tcPr>
            <w:tcW w:w="1444" w:type="dxa"/>
            <w:vMerge w:val="continue"/>
            <w:tcBorders>
              <w:top w:val="nil"/>
            </w:tcBorders>
          </w:tcPr>
          <w:p w14:paraId="32B908D5">
            <w:pPr>
              <w:rPr>
                <w:sz w:val="2"/>
                <w:szCs w:val="2"/>
              </w:rPr>
            </w:pPr>
          </w:p>
        </w:tc>
      </w:tr>
      <w:tr w14:paraId="7D6F6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0776EE0F">
            <w:pPr>
              <w:rPr>
                <w:sz w:val="2"/>
                <w:szCs w:val="2"/>
              </w:rPr>
            </w:pPr>
          </w:p>
        </w:tc>
        <w:tc>
          <w:tcPr>
            <w:tcW w:w="3218" w:type="dxa"/>
            <w:vMerge w:val="continue"/>
            <w:tcBorders>
              <w:top w:val="nil"/>
            </w:tcBorders>
          </w:tcPr>
          <w:p w14:paraId="32264DEC">
            <w:pPr>
              <w:rPr>
                <w:sz w:val="2"/>
                <w:szCs w:val="2"/>
              </w:rPr>
            </w:pPr>
          </w:p>
        </w:tc>
        <w:tc>
          <w:tcPr>
            <w:tcW w:w="1578" w:type="dxa"/>
          </w:tcPr>
          <w:p w14:paraId="1E4CEB2B">
            <w:pPr>
              <w:pStyle w:val="9"/>
              <w:spacing w:before="30" w:line="305" w:lineRule="exact"/>
              <w:ind w:left="49" w:right="38"/>
              <w:jc w:val="center"/>
              <w:rPr>
                <w:sz w:val="24"/>
              </w:rPr>
            </w:pPr>
            <w:r>
              <w:rPr>
                <w:sz w:val="24"/>
              </w:rPr>
              <w:t>550108</w:t>
            </w:r>
          </w:p>
        </w:tc>
        <w:tc>
          <w:tcPr>
            <w:tcW w:w="2742" w:type="dxa"/>
          </w:tcPr>
          <w:p w14:paraId="08C8B342">
            <w:pPr>
              <w:pStyle w:val="9"/>
              <w:spacing w:before="30" w:line="305" w:lineRule="exact"/>
              <w:ind w:left="27"/>
              <w:rPr>
                <w:sz w:val="24"/>
              </w:rPr>
            </w:pPr>
            <w:r>
              <w:rPr>
                <w:sz w:val="24"/>
              </w:rPr>
              <w:t>公共艺术设计</w:t>
            </w:r>
          </w:p>
        </w:tc>
        <w:tc>
          <w:tcPr>
            <w:tcW w:w="1444" w:type="dxa"/>
            <w:vMerge w:val="continue"/>
            <w:tcBorders>
              <w:top w:val="nil"/>
            </w:tcBorders>
          </w:tcPr>
          <w:p w14:paraId="56683184">
            <w:pPr>
              <w:rPr>
                <w:sz w:val="2"/>
                <w:szCs w:val="2"/>
              </w:rPr>
            </w:pPr>
          </w:p>
        </w:tc>
      </w:tr>
      <w:tr w14:paraId="231F1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307EDB66">
            <w:pPr>
              <w:rPr>
                <w:sz w:val="2"/>
                <w:szCs w:val="2"/>
              </w:rPr>
            </w:pPr>
          </w:p>
        </w:tc>
        <w:tc>
          <w:tcPr>
            <w:tcW w:w="3218" w:type="dxa"/>
            <w:vMerge w:val="continue"/>
            <w:tcBorders>
              <w:top w:val="nil"/>
            </w:tcBorders>
          </w:tcPr>
          <w:p w14:paraId="0DC0E131">
            <w:pPr>
              <w:rPr>
                <w:sz w:val="2"/>
                <w:szCs w:val="2"/>
              </w:rPr>
            </w:pPr>
          </w:p>
        </w:tc>
        <w:tc>
          <w:tcPr>
            <w:tcW w:w="1578" w:type="dxa"/>
          </w:tcPr>
          <w:p w14:paraId="06A87851">
            <w:pPr>
              <w:pStyle w:val="9"/>
              <w:spacing w:before="32" w:line="302" w:lineRule="exact"/>
              <w:ind w:left="49" w:right="38"/>
              <w:jc w:val="center"/>
              <w:rPr>
                <w:sz w:val="24"/>
              </w:rPr>
            </w:pPr>
            <w:r>
              <w:rPr>
                <w:sz w:val="24"/>
              </w:rPr>
              <w:t>550109</w:t>
            </w:r>
          </w:p>
        </w:tc>
        <w:tc>
          <w:tcPr>
            <w:tcW w:w="2742" w:type="dxa"/>
          </w:tcPr>
          <w:p w14:paraId="27533883">
            <w:pPr>
              <w:pStyle w:val="9"/>
              <w:spacing w:before="32" w:line="302" w:lineRule="exact"/>
              <w:ind w:left="27"/>
              <w:rPr>
                <w:sz w:val="24"/>
              </w:rPr>
            </w:pPr>
            <w:r>
              <w:rPr>
                <w:sz w:val="24"/>
              </w:rPr>
              <w:t>游戏艺术设计</w:t>
            </w:r>
          </w:p>
        </w:tc>
        <w:tc>
          <w:tcPr>
            <w:tcW w:w="1444" w:type="dxa"/>
            <w:vMerge w:val="continue"/>
            <w:tcBorders>
              <w:top w:val="nil"/>
            </w:tcBorders>
          </w:tcPr>
          <w:p w14:paraId="6577B535">
            <w:pPr>
              <w:rPr>
                <w:sz w:val="2"/>
                <w:szCs w:val="2"/>
              </w:rPr>
            </w:pPr>
          </w:p>
        </w:tc>
      </w:tr>
      <w:tr w14:paraId="63265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3DA7A107">
            <w:pPr>
              <w:rPr>
                <w:sz w:val="2"/>
                <w:szCs w:val="2"/>
              </w:rPr>
            </w:pPr>
          </w:p>
        </w:tc>
        <w:tc>
          <w:tcPr>
            <w:tcW w:w="3218" w:type="dxa"/>
            <w:vMerge w:val="continue"/>
            <w:tcBorders>
              <w:top w:val="nil"/>
            </w:tcBorders>
          </w:tcPr>
          <w:p w14:paraId="56D84132">
            <w:pPr>
              <w:rPr>
                <w:sz w:val="2"/>
                <w:szCs w:val="2"/>
              </w:rPr>
            </w:pPr>
          </w:p>
        </w:tc>
        <w:tc>
          <w:tcPr>
            <w:tcW w:w="1578" w:type="dxa"/>
          </w:tcPr>
          <w:p w14:paraId="68854191">
            <w:pPr>
              <w:pStyle w:val="9"/>
              <w:spacing w:before="32" w:line="303" w:lineRule="exact"/>
              <w:ind w:left="49" w:right="38"/>
              <w:jc w:val="center"/>
              <w:rPr>
                <w:sz w:val="24"/>
              </w:rPr>
            </w:pPr>
            <w:r>
              <w:rPr>
                <w:sz w:val="24"/>
              </w:rPr>
              <w:t>550110</w:t>
            </w:r>
          </w:p>
        </w:tc>
        <w:tc>
          <w:tcPr>
            <w:tcW w:w="2742" w:type="dxa"/>
          </w:tcPr>
          <w:p w14:paraId="364A5872">
            <w:pPr>
              <w:pStyle w:val="9"/>
              <w:spacing w:before="32" w:line="303" w:lineRule="exact"/>
              <w:ind w:left="27"/>
              <w:rPr>
                <w:sz w:val="24"/>
              </w:rPr>
            </w:pPr>
            <w:r>
              <w:rPr>
                <w:sz w:val="24"/>
              </w:rPr>
              <w:t>展示艺术设计</w:t>
            </w:r>
          </w:p>
        </w:tc>
        <w:tc>
          <w:tcPr>
            <w:tcW w:w="1444" w:type="dxa"/>
            <w:vMerge w:val="continue"/>
            <w:tcBorders>
              <w:top w:val="nil"/>
            </w:tcBorders>
          </w:tcPr>
          <w:p w14:paraId="7AC26954">
            <w:pPr>
              <w:rPr>
                <w:sz w:val="2"/>
                <w:szCs w:val="2"/>
              </w:rPr>
            </w:pPr>
          </w:p>
        </w:tc>
      </w:tr>
      <w:tr w14:paraId="7D847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4A2A76A5">
            <w:pPr>
              <w:rPr>
                <w:sz w:val="2"/>
                <w:szCs w:val="2"/>
              </w:rPr>
            </w:pPr>
          </w:p>
        </w:tc>
        <w:tc>
          <w:tcPr>
            <w:tcW w:w="3218" w:type="dxa"/>
            <w:vMerge w:val="continue"/>
            <w:tcBorders>
              <w:top w:val="nil"/>
            </w:tcBorders>
          </w:tcPr>
          <w:p w14:paraId="30A98590">
            <w:pPr>
              <w:rPr>
                <w:sz w:val="2"/>
                <w:szCs w:val="2"/>
              </w:rPr>
            </w:pPr>
          </w:p>
        </w:tc>
        <w:tc>
          <w:tcPr>
            <w:tcW w:w="1578" w:type="dxa"/>
          </w:tcPr>
          <w:p w14:paraId="1522B171">
            <w:pPr>
              <w:pStyle w:val="9"/>
              <w:spacing w:before="32" w:line="303" w:lineRule="exact"/>
              <w:ind w:left="49" w:right="38"/>
              <w:jc w:val="center"/>
              <w:rPr>
                <w:sz w:val="24"/>
              </w:rPr>
            </w:pPr>
            <w:r>
              <w:rPr>
                <w:sz w:val="24"/>
              </w:rPr>
              <w:t>550112</w:t>
            </w:r>
          </w:p>
        </w:tc>
        <w:tc>
          <w:tcPr>
            <w:tcW w:w="2742" w:type="dxa"/>
          </w:tcPr>
          <w:p w14:paraId="6F0F1FC5">
            <w:pPr>
              <w:pStyle w:val="9"/>
              <w:spacing w:before="32" w:line="303" w:lineRule="exact"/>
              <w:ind w:left="27"/>
              <w:rPr>
                <w:sz w:val="24"/>
              </w:rPr>
            </w:pPr>
            <w:r>
              <w:rPr>
                <w:sz w:val="24"/>
              </w:rPr>
              <w:t>工艺美术品设计</w:t>
            </w:r>
          </w:p>
        </w:tc>
        <w:tc>
          <w:tcPr>
            <w:tcW w:w="1444" w:type="dxa"/>
            <w:vMerge w:val="continue"/>
            <w:tcBorders>
              <w:top w:val="nil"/>
            </w:tcBorders>
          </w:tcPr>
          <w:p w14:paraId="502E16D4">
            <w:pPr>
              <w:rPr>
                <w:sz w:val="2"/>
                <w:szCs w:val="2"/>
              </w:rPr>
            </w:pPr>
          </w:p>
        </w:tc>
      </w:tr>
      <w:tr w14:paraId="73A1C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A2EC398">
            <w:pPr>
              <w:rPr>
                <w:sz w:val="2"/>
                <w:szCs w:val="2"/>
              </w:rPr>
            </w:pPr>
          </w:p>
        </w:tc>
        <w:tc>
          <w:tcPr>
            <w:tcW w:w="3218" w:type="dxa"/>
            <w:vMerge w:val="continue"/>
            <w:tcBorders>
              <w:top w:val="nil"/>
            </w:tcBorders>
          </w:tcPr>
          <w:p w14:paraId="302F8F11">
            <w:pPr>
              <w:rPr>
                <w:sz w:val="2"/>
                <w:szCs w:val="2"/>
              </w:rPr>
            </w:pPr>
          </w:p>
        </w:tc>
        <w:tc>
          <w:tcPr>
            <w:tcW w:w="1578" w:type="dxa"/>
          </w:tcPr>
          <w:p w14:paraId="1383A7AF">
            <w:pPr>
              <w:pStyle w:val="9"/>
              <w:spacing w:before="31" w:line="303" w:lineRule="exact"/>
              <w:ind w:left="49" w:right="38"/>
              <w:jc w:val="center"/>
              <w:rPr>
                <w:sz w:val="24"/>
              </w:rPr>
            </w:pPr>
            <w:r>
              <w:rPr>
                <w:sz w:val="24"/>
              </w:rPr>
              <w:t>550113</w:t>
            </w:r>
          </w:p>
        </w:tc>
        <w:tc>
          <w:tcPr>
            <w:tcW w:w="2742" w:type="dxa"/>
          </w:tcPr>
          <w:p w14:paraId="137FD89D">
            <w:pPr>
              <w:pStyle w:val="9"/>
              <w:spacing w:before="31" w:line="303" w:lineRule="exact"/>
              <w:ind w:left="27"/>
              <w:rPr>
                <w:sz w:val="24"/>
              </w:rPr>
            </w:pPr>
            <w:r>
              <w:rPr>
                <w:sz w:val="24"/>
              </w:rPr>
              <w:t>广告艺术设计</w:t>
            </w:r>
          </w:p>
        </w:tc>
        <w:tc>
          <w:tcPr>
            <w:tcW w:w="1444" w:type="dxa"/>
            <w:vMerge w:val="continue"/>
            <w:tcBorders>
              <w:top w:val="nil"/>
            </w:tcBorders>
          </w:tcPr>
          <w:p w14:paraId="6C488B8E">
            <w:pPr>
              <w:rPr>
                <w:sz w:val="2"/>
                <w:szCs w:val="2"/>
              </w:rPr>
            </w:pPr>
          </w:p>
        </w:tc>
      </w:tr>
      <w:tr w14:paraId="0C3C6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964BC2E">
            <w:pPr>
              <w:rPr>
                <w:sz w:val="2"/>
                <w:szCs w:val="2"/>
              </w:rPr>
            </w:pPr>
          </w:p>
        </w:tc>
        <w:tc>
          <w:tcPr>
            <w:tcW w:w="3218" w:type="dxa"/>
            <w:vMerge w:val="continue"/>
            <w:tcBorders>
              <w:top w:val="nil"/>
            </w:tcBorders>
          </w:tcPr>
          <w:p w14:paraId="09F62ACD">
            <w:pPr>
              <w:rPr>
                <w:sz w:val="2"/>
                <w:szCs w:val="2"/>
              </w:rPr>
            </w:pPr>
          </w:p>
        </w:tc>
        <w:tc>
          <w:tcPr>
            <w:tcW w:w="1578" w:type="dxa"/>
          </w:tcPr>
          <w:p w14:paraId="7C31EDCA">
            <w:pPr>
              <w:pStyle w:val="9"/>
              <w:spacing w:before="31" w:line="303" w:lineRule="exact"/>
              <w:ind w:left="49" w:right="38"/>
              <w:jc w:val="center"/>
              <w:rPr>
                <w:sz w:val="24"/>
              </w:rPr>
            </w:pPr>
            <w:r>
              <w:rPr>
                <w:sz w:val="24"/>
              </w:rPr>
              <w:t>550114</w:t>
            </w:r>
          </w:p>
        </w:tc>
        <w:tc>
          <w:tcPr>
            <w:tcW w:w="2742" w:type="dxa"/>
          </w:tcPr>
          <w:p w14:paraId="75422696">
            <w:pPr>
              <w:pStyle w:val="9"/>
              <w:spacing w:before="31" w:line="303" w:lineRule="exact"/>
              <w:ind w:left="27"/>
              <w:rPr>
                <w:sz w:val="24"/>
              </w:rPr>
            </w:pPr>
            <w:r>
              <w:rPr>
                <w:sz w:val="24"/>
              </w:rPr>
              <w:t>室内艺术设计</w:t>
            </w:r>
          </w:p>
        </w:tc>
        <w:tc>
          <w:tcPr>
            <w:tcW w:w="1444" w:type="dxa"/>
            <w:vMerge w:val="continue"/>
            <w:tcBorders>
              <w:top w:val="nil"/>
            </w:tcBorders>
          </w:tcPr>
          <w:p w14:paraId="5C966996">
            <w:pPr>
              <w:rPr>
                <w:sz w:val="2"/>
                <w:szCs w:val="2"/>
              </w:rPr>
            </w:pPr>
          </w:p>
        </w:tc>
      </w:tr>
      <w:tr w14:paraId="72365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2B9421D0">
            <w:pPr>
              <w:rPr>
                <w:sz w:val="2"/>
                <w:szCs w:val="2"/>
              </w:rPr>
            </w:pPr>
          </w:p>
        </w:tc>
        <w:tc>
          <w:tcPr>
            <w:tcW w:w="3218" w:type="dxa"/>
            <w:vMerge w:val="continue"/>
            <w:tcBorders>
              <w:top w:val="nil"/>
            </w:tcBorders>
          </w:tcPr>
          <w:p w14:paraId="13A834CF">
            <w:pPr>
              <w:rPr>
                <w:sz w:val="2"/>
                <w:szCs w:val="2"/>
              </w:rPr>
            </w:pPr>
          </w:p>
        </w:tc>
        <w:tc>
          <w:tcPr>
            <w:tcW w:w="1578" w:type="dxa"/>
          </w:tcPr>
          <w:p w14:paraId="7DCE39D5">
            <w:pPr>
              <w:pStyle w:val="9"/>
              <w:spacing w:before="31" w:line="304" w:lineRule="exact"/>
              <w:ind w:left="49" w:right="38"/>
              <w:jc w:val="center"/>
              <w:rPr>
                <w:sz w:val="24"/>
              </w:rPr>
            </w:pPr>
            <w:r>
              <w:rPr>
                <w:sz w:val="24"/>
              </w:rPr>
              <w:t>550115</w:t>
            </w:r>
          </w:p>
        </w:tc>
        <w:tc>
          <w:tcPr>
            <w:tcW w:w="2742" w:type="dxa"/>
          </w:tcPr>
          <w:p w14:paraId="682FBF90">
            <w:pPr>
              <w:pStyle w:val="9"/>
              <w:spacing w:before="31" w:line="304" w:lineRule="exact"/>
              <w:ind w:left="27"/>
              <w:rPr>
                <w:sz w:val="24"/>
              </w:rPr>
            </w:pPr>
            <w:r>
              <w:rPr>
                <w:sz w:val="24"/>
              </w:rPr>
              <w:t>家具艺术设计</w:t>
            </w:r>
          </w:p>
        </w:tc>
        <w:tc>
          <w:tcPr>
            <w:tcW w:w="1444" w:type="dxa"/>
            <w:vMerge w:val="continue"/>
            <w:tcBorders>
              <w:top w:val="nil"/>
            </w:tcBorders>
          </w:tcPr>
          <w:p w14:paraId="73EA2114">
            <w:pPr>
              <w:rPr>
                <w:sz w:val="2"/>
                <w:szCs w:val="2"/>
              </w:rPr>
            </w:pPr>
          </w:p>
        </w:tc>
      </w:tr>
      <w:tr w14:paraId="713C6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654" w:type="dxa"/>
            <w:vMerge w:val="continue"/>
            <w:tcBorders>
              <w:top w:val="nil"/>
            </w:tcBorders>
          </w:tcPr>
          <w:p w14:paraId="2A19801A">
            <w:pPr>
              <w:rPr>
                <w:sz w:val="2"/>
                <w:szCs w:val="2"/>
              </w:rPr>
            </w:pPr>
          </w:p>
        </w:tc>
        <w:tc>
          <w:tcPr>
            <w:tcW w:w="3218" w:type="dxa"/>
            <w:vMerge w:val="continue"/>
            <w:tcBorders>
              <w:top w:val="nil"/>
            </w:tcBorders>
          </w:tcPr>
          <w:p w14:paraId="2096932E">
            <w:pPr>
              <w:rPr>
                <w:sz w:val="2"/>
                <w:szCs w:val="2"/>
              </w:rPr>
            </w:pPr>
          </w:p>
        </w:tc>
        <w:tc>
          <w:tcPr>
            <w:tcW w:w="1578" w:type="dxa"/>
          </w:tcPr>
          <w:p w14:paraId="09348C71">
            <w:pPr>
              <w:pStyle w:val="9"/>
              <w:spacing w:before="31" w:line="303" w:lineRule="exact"/>
              <w:ind w:left="49" w:right="38"/>
              <w:jc w:val="center"/>
              <w:rPr>
                <w:sz w:val="24"/>
              </w:rPr>
            </w:pPr>
            <w:r>
              <w:rPr>
                <w:sz w:val="24"/>
              </w:rPr>
              <w:t>550116</w:t>
            </w:r>
          </w:p>
        </w:tc>
        <w:tc>
          <w:tcPr>
            <w:tcW w:w="2742" w:type="dxa"/>
          </w:tcPr>
          <w:p w14:paraId="0783B740">
            <w:pPr>
              <w:pStyle w:val="9"/>
              <w:spacing w:before="31" w:line="303" w:lineRule="exact"/>
              <w:ind w:left="27"/>
              <w:rPr>
                <w:sz w:val="24"/>
              </w:rPr>
            </w:pPr>
            <w:r>
              <w:rPr>
                <w:sz w:val="24"/>
              </w:rPr>
              <w:t>动漫设计</w:t>
            </w:r>
          </w:p>
        </w:tc>
        <w:tc>
          <w:tcPr>
            <w:tcW w:w="1444" w:type="dxa"/>
            <w:vMerge w:val="continue"/>
            <w:tcBorders>
              <w:top w:val="nil"/>
            </w:tcBorders>
          </w:tcPr>
          <w:p w14:paraId="6CE0577B">
            <w:pPr>
              <w:rPr>
                <w:sz w:val="2"/>
                <w:szCs w:val="2"/>
              </w:rPr>
            </w:pPr>
          </w:p>
        </w:tc>
      </w:tr>
      <w:tr w14:paraId="47D77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A3E7CA0">
            <w:pPr>
              <w:rPr>
                <w:sz w:val="2"/>
                <w:szCs w:val="2"/>
              </w:rPr>
            </w:pPr>
          </w:p>
        </w:tc>
        <w:tc>
          <w:tcPr>
            <w:tcW w:w="3218" w:type="dxa"/>
            <w:vMerge w:val="continue"/>
            <w:tcBorders>
              <w:top w:val="nil"/>
            </w:tcBorders>
          </w:tcPr>
          <w:p w14:paraId="58FE5D4A">
            <w:pPr>
              <w:rPr>
                <w:sz w:val="2"/>
                <w:szCs w:val="2"/>
              </w:rPr>
            </w:pPr>
          </w:p>
        </w:tc>
        <w:tc>
          <w:tcPr>
            <w:tcW w:w="1578" w:type="dxa"/>
          </w:tcPr>
          <w:p w14:paraId="1D2EF8B1">
            <w:pPr>
              <w:pStyle w:val="9"/>
              <w:spacing w:before="31" w:line="304" w:lineRule="exact"/>
              <w:ind w:left="49" w:right="38"/>
              <w:jc w:val="center"/>
              <w:rPr>
                <w:sz w:val="24"/>
              </w:rPr>
            </w:pPr>
            <w:r>
              <w:rPr>
                <w:sz w:val="24"/>
              </w:rPr>
              <w:t>550117</w:t>
            </w:r>
          </w:p>
        </w:tc>
        <w:tc>
          <w:tcPr>
            <w:tcW w:w="2742" w:type="dxa"/>
          </w:tcPr>
          <w:p w14:paraId="77C6F792">
            <w:pPr>
              <w:pStyle w:val="9"/>
              <w:spacing w:before="31" w:line="304" w:lineRule="exact"/>
              <w:ind w:left="27"/>
              <w:rPr>
                <w:sz w:val="24"/>
              </w:rPr>
            </w:pPr>
            <w:r>
              <w:rPr>
                <w:sz w:val="24"/>
              </w:rPr>
              <w:t>人物形象设计</w:t>
            </w:r>
          </w:p>
        </w:tc>
        <w:tc>
          <w:tcPr>
            <w:tcW w:w="1444" w:type="dxa"/>
            <w:vMerge w:val="continue"/>
            <w:tcBorders>
              <w:top w:val="nil"/>
            </w:tcBorders>
          </w:tcPr>
          <w:p w14:paraId="1C0A71EC">
            <w:pPr>
              <w:rPr>
                <w:sz w:val="2"/>
                <w:szCs w:val="2"/>
              </w:rPr>
            </w:pPr>
          </w:p>
        </w:tc>
      </w:tr>
      <w:tr w14:paraId="3ADF2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7482D0FA">
            <w:pPr>
              <w:rPr>
                <w:sz w:val="2"/>
                <w:szCs w:val="2"/>
              </w:rPr>
            </w:pPr>
          </w:p>
        </w:tc>
        <w:tc>
          <w:tcPr>
            <w:tcW w:w="3218" w:type="dxa"/>
            <w:vMerge w:val="continue"/>
            <w:tcBorders>
              <w:top w:val="nil"/>
            </w:tcBorders>
          </w:tcPr>
          <w:p w14:paraId="49A56174">
            <w:pPr>
              <w:rPr>
                <w:sz w:val="2"/>
                <w:szCs w:val="2"/>
              </w:rPr>
            </w:pPr>
          </w:p>
        </w:tc>
        <w:tc>
          <w:tcPr>
            <w:tcW w:w="1578" w:type="dxa"/>
          </w:tcPr>
          <w:p w14:paraId="5CF4868B">
            <w:pPr>
              <w:pStyle w:val="9"/>
              <w:spacing w:before="30" w:line="305" w:lineRule="exact"/>
              <w:ind w:left="49" w:right="38"/>
              <w:jc w:val="center"/>
              <w:rPr>
                <w:sz w:val="24"/>
              </w:rPr>
            </w:pPr>
            <w:r>
              <w:rPr>
                <w:sz w:val="24"/>
              </w:rPr>
              <w:t>550118</w:t>
            </w:r>
          </w:p>
        </w:tc>
        <w:tc>
          <w:tcPr>
            <w:tcW w:w="2742" w:type="dxa"/>
          </w:tcPr>
          <w:p w14:paraId="01B9308E">
            <w:pPr>
              <w:pStyle w:val="9"/>
              <w:spacing w:before="30" w:line="305" w:lineRule="exact"/>
              <w:ind w:left="27"/>
              <w:rPr>
                <w:sz w:val="24"/>
              </w:rPr>
            </w:pPr>
            <w:r>
              <w:rPr>
                <w:sz w:val="24"/>
              </w:rPr>
              <w:t>摄影与摄像艺术</w:t>
            </w:r>
          </w:p>
        </w:tc>
        <w:tc>
          <w:tcPr>
            <w:tcW w:w="1444" w:type="dxa"/>
            <w:vMerge w:val="continue"/>
            <w:tcBorders>
              <w:top w:val="nil"/>
            </w:tcBorders>
          </w:tcPr>
          <w:p w14:paraId="0E3DE920">
            <w:pPr>
              <w:rPr>
                <w:sz w:val="2"/>
                <w:szCs w:val="2"/>
              </w:rPr>
            </w:pPr>
          </w:p>
        </w:tc>
      </w:tr>
      <w:tr w14:paraId="6BEFC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8F11050">
            <w:pPr>
              <w:rPr>
                <w:sz w:val="2"/>
                <w:szCs w:val="2"/>
              </w:rPr>
            </w:pPr>
          </w:p>
        </w:tc>
        <w:tc>
          <w:tcPr>
            <w:tcW w:w="3218" w:type="dxa"/>
            <w:vMerge w:val="continue"/>
            <w:tcBorders>
              <w:top w:val="nil"/>
            </w:tcBorders>
          </w:tcPr>
          <w:p w14:paraId="712CB958">
            <w:pPr>
              <w:rPr>
                <w:sz w:val="2"/>
                <w:szCs w:val="2"/>
              </w:rPr>
            </w:pPr>
          </w:p>
        </w:tc>
        <w:tc>
          <w:tcPr>
            <w:tcW w:w="1578" w:type="dxa"/>
          </w:tcPr>
          <w:p w14:paraId="5106953D">
            <w:pPr>
              <w:pStyle w:val="9"/>
              <w:spacing w:before="30" w:line="305" w:lineRule="exact"/>
              <w:ind w:left="49" w:right="38"/>
              <w:jc w:val="center"/>
              <w:rPr>
                <w:sz w:val="24"/>
              </w:rPr>
            </w:pPr>
            <w:r>
              <w:rPr>
                <w:sz w:val="24"/>
              </w:rPr>
              <w:t>550122</w:t>
            </w:r>
          </w:p>
        </w:tc>
        <w:tc>
          <w:tcPr>
            <w:tcW w:w="2742" w:type="dxa"/>
          </w:tcPr>
          <w:p w14:paraId="796E0D7F">
            <w:pPr>
              <w:pStyle w:val="9"/>
              <w:spacing w:before="30" w:line="305" w:lineRule="exact"/>
              <w:ind w:left="27"/>
              <w:rPr>
                <w:sz w:val="24"/>
              </w:rPr>
            </w:pPr>
            <w:r>
              <w:rPr>
                <w:sz w:val="24"/>
              </w:rPr>
              <w:t>陶瓷设计与工艺</w:t>
            </w:r>
          </w:p>
        </w:tc>
        <w:tc>
          <w:tcPr>
            <w:tcW w:w="1444" w:type="dxa"/>
            <w:vMerge w:val="continue"/>
            <w:tcBorders>
              <w:top w:val="nil"/>
            </w:tcBorders>
          </w:tcPr>
          <w:p w14:paraId="0A625B1F">
            <w:pPr>
              <w:rPr>
                <w:sz w:val="2"/>
                <w:szCs w:val="2"/>
              </w:rPr>
            </w:pPr>
          </w:p>
        </w:tc>
      </w:tr>
      <w:tr w14:paraId="22541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vMerge w:val="continue"/>
            <w:tcBorders>
              <w:top w:val="nil"/>
            </w:tcBorders>
          </w:tcPr>
          <w:p w14:paraId="587515C6">
            <w:pPr>
              <w:rPr>
                <w:sz w:val="2"/>
                <w:szCs w:val="2"/>
              </w:rPr>
            </w:pPr>
          </w:p>
        </w:tc>
        <w:tc>
          <w:tcPr>
            <w:tcW w:w="3218" w:type="dxa"/>
            <w:vMerge w:val="continue"/>
            <w:tcBorders>
              <w:top w:val="nil"/>
            </w:tcBorders>
          </w:tcPr>
          <w:p w14:paraId="48720E5B">
            <w:pPr>
              <w:rPr>
                <w:sz w:val="2"/>
                <w:szCs w:val="2"/>
              </w:rPr>
            </w:pPr>
          </w:p>
        </w:tc>
        <w:tc>
          <w:tcPr>
            <w:tcW w:w="1578" w:type="dxa"/>
          </w:tcPr>
          <w:p w14:paraId="07215691">
            <w:pPr>
              <w:pStyle w:val="9"/>
              <w:spacing w:before="30" w:line="305" w:lineRule="exact"/>
              <w:ind w:left="49" w:right="38"/>
              <w:jc w:val="center"/>
              <w:rPr>
                <w:sz w:val="24"/>
              </w:rPr>
            </w:pPr>
            <w:r>
              <w:rPr>
                <w:sz w:val="24"/>
              </w:rPr>
              <w:t>550123</w:t>
            </w:r>
          </w:p>
        </w:tc>
        <w:tc>
          <w:tcPr>
            <w:tcW w:w="2742" w:type="dxa"/>
          </w:tcPr>
          <w:p w14:paraId="3763664F">
            <w:pPr>
              <w:pStyle w:val="9"/>
              <w:spacing w:before="30" w:line="305" w:lineRule="exact"/>
              <w:ind w:left="27"/>
              <w:rPr>
                <w:sz w:val="24"/>
              </w:rPr>
            </w:pPr>
            <w:r>
              <w:rPr>
                <w:sz w:val="24"/>
              </w:rPr>
              <w:t>首饰设计与工艺</w:t>
            </w:r>
          </w:p>
        </w:tc>
        <w:tc>
          <w:tcPr>
            <w:tcW w:w="1444" w:type="dxa"/>
            <w:vMerge w:val="continue"/>
            <w:tcBorders>
              <w:top w:val="nil"/>
            </w:tcBorders>
          </w:tcPr>
          <w:p w14:paraId="3CDB7A8F">
            <w:pPr>
              <w:rPr>
                <w:sz w:val="2"/>
                <w:szCs w:val="2"/>
              </w:rPr>
            </w:pPr>
          </w:p>
        </w:tc>
      </w:tr>
      <w:tr w14:paraId="537EC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654" w:type="dxa"/>
            <w:vMerge w:val="continue"/>
            <w:tcBorders>
              <w:top w:val="nil"/>
            </w:tcBorders>
          </w:tcPr>
          <w:p w14:paraId="344832CF">
            <w:pPr>
              <w:rPr>
                <w:sz w:val="2"/>
                <w:szCs w:val="2"/>
              </w:rPr>
            </w:pPr>
          </w:p>
        </w:tc>
        <w:tc>
          <w:tcPr>
            <w:tcW w:w="3218" w:type="dxa"/>
            <w:vMerge w:val="continue"/>
            <w:tcBorders>
              <w:top w:val="nil"/>
            </w:tcBorders>
          </w:tcPr>
          <w:p w14:paraId="55D1CEA9">
            <w:pPr>
              <w:rPr>
                <w:sz w:val="2"/>
                <w:szCs w:val="2"/>
              </w:rPr>
            </w:pPr>
          </w:p>
        </w:tc>
        <w:tc>
          <w:tcPr>
            <w:tcW w:w="1578" w:type="dxa"/>
          </w:tcPr>
          <w:p w14:paraId="323FBBBC">
            <w:pPr>
              <w:pStyle w:val="9"/>
              <w:spacing w:before="30" w:line="303" w:lineRule="exact"/>
              <w:ind w:left="49" w:right="38"/>
              <w:jc w:val="center"/>
              <w:rPr>
                <w:sz w:val="24"/>
              </w:rPr>
            </w:pPr>
            <w:r>
              <w:rPr>
                <w:sz w:val="24"/>
              </w:rPr>
              <w:t>550124</w:t>
            </w:r>
          </w:p>
        </w:tc>
        <w:tc>
          <w:tcPr>
            <w:tcW w:w="2742" w:type="dxa"/>
          </w:tcPr>
          <w:p w14:paraId="43C76931">
            <w:pPr>
              <w:pStyle w:val="9"/>
              <w:spacing w:before="30" w:line="303" w:lineRule="exact"/>
              <w:ind w:left="27"/>
              <w:rPr>
                <w:sz w:val="24"/>
              </w:rPr>
            </w:pPr>
            <w:r>
              <w:rPr>
                <w:sz w:val="24"/>
              </w:rPr>
              <w:t>玉器设计与工艺</w:t>
            </w:r>
          </w:p>
        </w:tc>
        <w:tc>
          <w:tcPr>
            <w:tcW w:w="1444" w:type="dxa"/>
            <w:vMerge w:val="continue"/>
            <w:tcBorders>
              <w:top w:val="nil"/>
            </w:tcBorders>
          </w:tcPr>
          <w:p w14:paraId="6E4213F9">
            <w:pPr>
              <w:rPr>
                <w:sz w:val="2"/>
                <w:szCs w:val="2"/>
              </w:rPr>
            </w:pPr>
          </w:p>
        </w:tc>
      </w:tr>
    </w:tbl>
    <w:p w14:paraId="7D6F0754">
      <w:pPr>
        <w:spacing w:after="0"/>
        <w:rPr>
          <w:sz w:val="2"/>
          <w:szCs w:val="2"/>
        </w:rPr>
        <w:sectPr>
          <w:pgSz w:w="11910" w:h="16840"/>
          <w:pgMar w:top="1580" w:right="880" w:bottom="1960" w:left="1040" w:header="0" w:footer="1771" w:gutter="0"/>
          <w:cols w:space="720" w:num="1"/>
        </w:sectPr>
      </w:pPr>
    </w:p>
    <w:p w14:paraId="4FDCFA32">
      <w:pPr>
        <w:pStyle w:val="3"/>
        <w:spacing w:before="7"/>
        <w:rPr>
          <w:sz w:val="3"/>
        </w:rPr>
      </w:pPr>
    </w:p>
    <w:tbl>
      <w:tblPr>
        <w:tblStyle w:val="5"/>
        <w:tblW w:w="0" w:type="auto"/>
        <w:tblInd w:w="1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3218"/>
        <w:gridCol w:w="1578"/>
        <w:gridCol w:w="2742"/>
        <w:gridCol w:w="1444"/>
      </w:tblGrid>
      <w:tr w14:paraId="5BB8F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654" w:type="dxa"/>
          </w:tcPr>
          <w:p w14:paraId="5CEEE59D">
            <w:pPr>
              <w:pStyle w:val="9"/>
              <w:spacing w:before="32" w:line="303" w:lineRule="exact"/>
              <w:ind w:left="67" w:right="57"/>
              <w:jc w:val="center"/>
              <w:rPr>
                <w:sz w:val="24"/>
              </w:rPr>
            </w:pPr>
            <w:r>
              <w:rPr>
                <w:sz w:val="24"/>
              </w:rPr>
              <w:t>序号</w:t>
            </w:r>
          </w:p>
        </w:tc>
        <w:tc>
          <w:tcPr>
            <w:tcW w:w="3218" w:type="dxa"/>
          </w:tcPr>
          <w:p w14:paraId="1FE2D42C">
            <w:pPr>
              <w:pStyle w:val="9"/>
              <w:spacing w:before="32" w:line="303" w:lineRule="exact"/>
              <w:ind w:left="527"/>
              <w:rPr>
                <w:sz w:val="24"/>
              </w:rPr>
            </w:pPr>
            <w:r>
              <w:rPr>
                <w:sz w:val="24"/>
              </w:rPr>
              <w:t>本科专业代码、名称</w:t>
            </w:r>
          </w:p>
        </w:tc>
        <w:tc>
          <w:tcPr>
            <w:tcW w:w="1578" w:type="dxa"/>
          </w:tcPr>
          <w:p w14:paraId="5EE1E321">
            <w:pPr>
              <w:pStyle w:val="9"/>
              <w:spacing w:before="32" w:line="303" w:lineRule="exact"/>
              <w:ind w:left="49" w:right="38"/>
              <w:jc w:val="center"/>
              <w:rPr>
                <w:sz w:val="24"/>
              </w:rPr>
            </w:pPr>
            <w:r>
              <w:rPr>
                <w:sz w:val="24"/>
              </w:rPr>
              <w:t>专科专业代码</w:t>
            </w:r>
          </w:p>
        </w:tc>
        <w:tc>
          <w:tcPr>
            <w:tcW w:w="2742" w:type="dxa"/>
          </w:tcPr>
          <w:p w14:paraId="2FA5745E">
            <w:pPr>
              <w:pStyle w:val="9"/>
              <w:spacing w:before="32" w:line="303" w:lineRule="exact"/>
              <w:ind w:left="652"/>
              <w:rPr>
                <w:sz w:val="24"/>
              </w:rPr>
            </w:pPr>
            <w:r>
              <w:rPr>
                <w:sz w:val="24"/>
              </w:rPr>
              <w:t>专科专业名称</w:t>
            </w:r>
          </w:p>
        </w:tc>
        <w:tc>
          <w:tcPr>
            <w:tcW w:w="1444" w:type="dxa"/>
          </w:tcPr>
          <w:p w14:paraId="57CC3C0B">
            <w:pPr>
              <w:pStyle w:val="9"/>
              <w:spacing w:before="32" w:line="303" w:lineRule="exact"/>
              <w:ind w:left="66" w:right="56"/>
              <w:jc w:val="center"/>
              <w:rPr>
                <w:sz w:val="24"/>
              </w:rPr>
            </w:pPr>
            <w:r>
              <w:rPr>
                <w:sz w:val="24"/>
              </w:rPr>
              <w:t>考试科目</w:t>
            </w:r>
          </w:p>
        </w:tc>
      </w:tr>
      <w:tr w14:paraId="00583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654" w:type="dxa"/>
            <w:vMerge w:val="restart"/>
          </w:tcPr>
          <w:p w14:paraId="1E6E3DFE">
            <w:pPr>
              <w:pStyle w:val="9"/>
              <w:rPr>
                <w:rFonts w:ascii="Times New Roman"/>
                <w:sz w:val="24"/>
              </w:rPr>
            </w:pPr>
          </w:p>
        </w:tc>
        <w:tc>
          <w:tcPr>
            <w:tcW w:w="3218" w:type="dxa"/>
            <w:vMerge w:val="restart"/>
          </w:tcPr>
          <w:p w14:paraId="40A61160">
            <w:pPr>
              <w:pStyle w:val="9"/>
              <w:rPr>
                <w:rFonts w:ascii="Times New Roman"/>
                <w:sz w:val="24"/>
              </w:rPr>
            </w:pPr>
          </w:p>
        </w:tc>
        <w:tc>
          <w:tcPr>
            <w:tcW w:w="1578" w:type="dxa"/>
          </w:tcPr>
          <w:p w14:paraId="0102FC65">
            <w:pPr>
              <w:pStyle w:val="9"/>
              <w:spacing w:before="17" w:line="288" w:lineRule="exact"/>
              <w:ind w:left="49" w:right="38"/>
              <w:jc w:val="center"/>
              <w:rPr>
                <w:sz w:val="24"/>
              </w:rPr>
            </w:pPr>
            <w:r>
              <w:rPr>
                <w:sz w:val="24"/>
              </w:rPr>
              <w:t>550127</w:t>
            </w:r>
          </w:p>
        </w:tc>
        <w:tc>
          <w:tcPr>
            <w:tcW w:w="2742" w:type="dxa"/>
          </w:tcPr>
          <w:p w14:paraId="153FE2BE">
            <w:pPr>
              <w:pStyle w:val="9"/>
              <w:spacing w:before="17" w:line="288" w:lineRule="exact"/>
              <w:ind w:left="27"/>
              <w:rPr>
                <w:sz w:val="24"/>
              </w:rPr>
            </w:pPr>
            <w:r>
              <w:rPr>
                <w:sz w:val="24"/>
              </w:rPr>
              <w:t>服装陈列与展示设计</w:t>
            </w:r>
          </w:p>
        </w:tc>
        <w:tc>
          <w:tcPr>
            <w:tcW w:w="1444" w:type="dxa"/>
            <w:vMerge w:val="restart"/>
          </w:tcPr>
          <w:p w14:paraId="1B6E1D6E">
            <w:pPr>
              <w:pStyle w:val="9"/>
              <w:rPr>
                <w:rFonts w:ascii="Times New Roman"/>
                <w:sz w:val="24"/>
              </w:rPr>
            </w:pPr>
          </w:p>
        </w:tc>
      </w:tr>
      <w:tr w14:paraId="5833C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54" w:type="dxa"/>
            <w:vMerge w:val="continue"/>
            <w:tcBorders>
              <w:top w:val="nil"/>
            </w:tcBorders>
          </w:tcPr>
          <w:p w14:paraId="64D12457">
            <w:pPr>
              <w:rPr>
                <w:sz w:val="2"/>
                <w:szCs w:val="2"/>
              </w:rPr>
            </w:pPr>
          </w:p>
        </w:tc>
        <w:tc>
          <w:tcPr>
            <w:tcW w:w="3218" w:type="dxa"/>
            <w:vMerge w:val="continue"/>
            <w:tcBorders>
              <w:top w:val="nil"/>
            </w:tcBorders>
          </w:tcPr>
          <w:p w14:paraId="1051D592">
            <w:pPr>
              <w:rPr>
                <w:sz w:val="2"/>
                <w:szCs w:val="2"/>
              </w:rPr>
            </w:pPr>
          </w:p>
        </w:tc>
        <w:tc>
          <w:tcPr>
            <w:tcW w:w="1578" w:type="dxa"/>
          </w:tcPr>
          <w:p w14:paraId="512F3A97">
            <w:pPr>
              <w:pStyle w:val="9"/>
              <w:spacing w:before="17" w:line="290" w:lineRule="exact"/>
              <w:ind w:left="49" w:right="38"/>
              <w:jc w:val="center"/>
              <w:rPr>
                <w:sz w:val="24"/>
              </w:rPr>
            </w:pPr>
            <w:r>
              <w:rPr>
                <w:sz w:val="24"/>
              </w:rPr>
              <w:t>550217</w:t>
            </w:r>
          </w:p>
        </w:tc>
        <w:tc>
          <w:tcPr>
            <w:tcW w:w="2742" w:type="dxa"/>
          </w:tcPr>
          <w:p w14:paraId="1C807C28">
            <w:pPr>
              <w:pStyle w:val="9"/>
              <w:spacing w:before="17" w:line="290" w:lineRule="exact"/>
              <w:ind w:left="27"/>
              <w:rPr>
                <w:sz w:val="24"/>
              </w:rPr>
            </w:pPr>
            <w:r>
              <w:rPr>
                <w:sz w:val="24"/>
              </w:rPr>
              <w:t>时尚表演与传播</w:t>
            </w:r>
          </w:p>
        </w:tc>
        <w:tc>
          <w:tcPr>
            <w:tcW w:w="1444" w:type="dxa"/>
            <w:vMerge w:val="continue"/>
            <w:tcBorders>
              <w:top w:val="nil"/>
            </w:tcBorders>
          </w:tcPr>
          <w:p w14:paraId="7FE3C45F">
            <w:pPr>
              <w:rPr>
                <w:sz w:val="2"/>
                <w:szCs w:val="2"/>
              </w:rPr>
            </w:pPr>
          </w:p>
        </w:tc>
      </w:tr>
      <w:tr w14:paraId="6A629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54" w:type="dxa"/>
            <w:vMerge w:val="continue"/>
            <w:tcBorders>
              <w:top w:val="nil"/>
            </w:tcBorders>
          </w:tcPr>
          <w:p w14:paraId="02CD2427">
            <w:pPr>
              <w:rPr>
                <w:sz w:val="2"/>
                <w:szCs w:val="2"/>
              </w:rPr>
            </w:pPr>
          </w:p>
        </w:tc>
        <w:tc>
          <w:tcPr>
            <w:tcW w:w="3218" w:type="dxa"/>
            <w:vMerge w:val="continue"/>
            <w:tcBorders>
              <w:top w:val="nil"/>
            </w:tcBorders>
          </w:tcPr>
          <w:p w14:paraId="79DA15D1">
            <w:pPr>
              <w:rPr>
                <w:sz w:val="2"/>
                <w:szCs w:val="2"/>
              </w:rPr>
            </w:pPr>
          </w:p>
        </w:tc>
        <w:tc>
          <w:tcPr>
            <w:tcW w:w="1578" w:type="dxa"/>
          </w:tcPr>
          <w:p w14:paraId="040D0F6D">
            <w:pPr>
              <w:pStyle w:val="9"/>
              <w:spacing w:before="59"/>
              <w:ind w:left="49" w:right="38"/>
              <w:jc w:val="center"/>
              <w:rPr>
                <w:sz w:val="24"/>
              </w:rPr>
            </w:pPr>
            <w:r>
              <w:rPr>
                <w:sz w:val="24"/>
              </w:rPr>
              <w:t>550218</w:t>
            </w:r>
          </w:p>
        </w:tc>
        <w:tc>
          <w:tcPr>
            <w:tcW w:w="2742" w:type="dxa"/>
          </w:tcPr>
          <w:p w14:paraId="4E0F2318">
            <w:pPr>
              <w:pStyle w:val="9"/>
              <w:spacing w:before="59"/>
              <w:ind w:left="27"/>
              <w:rPr>
                <w:sz w:val="24"/>
              </w:rPr>
            </w:pPr>
            <w:r>
              <w:rPr>
                <w:sz w:val="24"/>
              </w:rPr>
              <w:t>舞台艺术设计与制作</w:t>
            </w:r>
          </w:p>
        </w:tc>
        <w:tc>
          <w:tcPr>
            <w:tcW w:w="1444" w:type="dxa"/>
            <w:vMerge w:val="continue"/>
            <w:tcBorders>
              <w:top w:val="nil"/>
            </w:tcBorders>
          </w:tcPr>
          <w:p w14:paraId="3AE6AAF8">
            <w:pPr>
              <w:rPr>
                <w:sz w:val="2"/>
                <w:szCs w:val="2"/>
              </w:rPr>
            </w:pPr>
          </w:p>
        </w:tc>
      </w:tr>
      <w:tr w14:paraId="3113F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654" w:type="dxa"/>
            <w:vMerge w:val="continue"/>
            <w:tcBorders>
              <w:top w:val="nil"/>
            </w:tcBorders>
          </w:tcPr>
          <w:p w14:paraId="1B5C9462">
            <w:pPr>
              <w:rPr>
                <w:sz w:val="2"/>
                <w:szCs w:val="2"/>
              </w:rPr>
            </w:pPr>
          </w:p>
        </w:tc>
        <w:tc>
          <w:tcPr>
            <w:tcW w:w="3218" w:type="dxa"/>
            <w:vMerge w:val="continue"/>
            <w:tcBorders>
              <w:top w:val="nil"/>
            </w:tcBorders>
          </w:tcPr>
          <w:p w14:paraId="5FDF4F13">
            <w:pPr>
              <w:rPr>
                <w:sz w:val="2"/>
                <w:szCs w:val="2"/>
              </w:rPr>
            </w:pPr>
          </w:p>
        </w:tc>
        <w:tc>
          <w:tcPr>
            <w:tcW w:w="1578" w:type="dxa"/>
          </w:tcPr>
          <w:p w14:paraId="7DF8F17B">
            <w:pPr>
              <w:pStyle w:val="9"/>
              <w:spacing w:before="59"/>
              <w:ind w:left="49" w:right="38"/>
              <w:jc w:val="center"/>
              <w:rPr>
                <w:sz w:val="24"/>
              </w:rPr>
            </w:pPr>
            <w:r>
              <w:rPr>
                <w:sz w:val="24"/>
              </w:rPr>
              <w:t>550302</w:t>
            </w:r>
          </w:p>
        </w:tc>
        <w:tc>
          <w:tcPr>
            <w:tcW w:w="2742" w:type="dxa"/>
          </w:tcPr>
          <w:p w14:paraId="6BF75701">
            <w:pPr>
              <w:pStyle w:val="9"/>
              <w:spacing w:before="59"/>
              <w:ind w:left="27"/>
              <w:rPr>
                <w:sz w:val="24"/>
              </w:rPr>
            </w:pPr>
            <w:r>
              <w:rPr>
                <w:sz w:val="24"/>
              </w:rPr>
              <w:t>民族美术</w:t>
            </w:r>
          </w:p>
        </w:tc>
        <w:tc>
          <w:tcPr>
            <w:tcW w:w="1444" w:type="dxa"/>
            <w:vMerge w:val="continue"/>
            <w:tcBorders>
              <w:top w:val="nil"/>
            </w:tcBorders>
          </w:tcPr>
          <w:p w14:paraId="3D06ABFC">
            <w:pPr>
              <w:rPr>
                <w:sz w:val="2"/>
                <w:szCs w:val="2"/>
              </w:rPr>
            </w:pPr>
          </w:p>
        </w:tc>
      </w:tr>
      <w:tr w14:paraId="15D41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654" w:type="dxa"/>
            <w:vMerge w:val="continue"/>
            <w:tcBorders>
              <w:top w:val="nil"/>
            </w:tcBorders>
          </w:tcPr>
          <w:p w14:paraId="5AE2DD16">
            <w:pPr>
              <w:rPr>
                <w:sz w:val="2"/>
                <w:szCs w:val="2"/>
              </w:rPr>
            </w:pPr>
          </w:p>
        </w:tc>
        <w:tc>
          <w:tcPr>
            <w:tcW w:w="3218" w:type="dxa"/>
            <w:vMerge w:val="continue"/>
            <w:tcBorders>
              <w:top w:val="nil"/>
            </w:tcBorders>
          </w:tcPr>
          <w:p w14:paraId="505E721A">
            <w:pPr>
              <w:rPr>
                <w:sz w:val="2"/>
                <w:szCs w:val="2"/>
              </w:rPr>
            </w:pPr>
          </w:p>
        </w:tc>
        <w:tc>
          <w:tcPr>
            <w:tcW w:w="1578" w:type="dxa"/>
          </w:tcPr>
          <w:p w14:paraId="09401609">
            <w:pPr>
              <w:pStyle w:val="9"/>
              <w:spacing w:before="59"/>
              <w:ind w:left="49" w:right="38"/>
              <w:jc w:val="center"/>
              <w:rPr>
                <w:sz w:val="24"/>
              </w:rPr>
            </w:pPr>
            <w:r>
              <w:rPr>
                <w:sz w:val="24"/>
              </w:rPr>
              <w:t>550303</w:t>
            </w:r>
          </w:p>
        </w:tc>
        <w:tc>
          <w:tcPr>
            <w:tcW w:w="2742" w:type="dxa"/>
          </w:tcPr>
          <w:p w14:paraId="550D8678">
            <w:pPr>
              <w:pStyle w:val="9"/>
              <w:spacing w:before="59"/>
              <w:ind w:left="27"/>
              <w:rPr>
                <w:sz w:val="24"/>
              </w:rPr>
            </w:pPr>
            <w:r>
              <w:rPr>
                <w:sz w:val="24"/>
              </w:rPr>
              <w:t>民族服装与饰品</w:t>
            </w:r>
          </w:p>
        </w:tc>
        <w:tc>
          <w:tcPr>
            <w:tcW w:w="1444" w:type="dxa"/>
            <w:vMerge w:val="continue"/>
            <w:tcBorders>
              <w:top w:val="nil"/>
            </w:tcBorders>
          </w:tcPr>
          <w:p w14:paraId="0F1D533F">
            <w:pPr>
              <w:rPr>
                <w:sz w:val="2"/>
                <w:szCs w:val="2"/>
              </w:rPr>
            </w:pPr>
          </w:p>
        </w:tc>
      </w:tr>
      <w:tr w14:paraId="49CFE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54" w:type="dxa"/>
            <w:vMerge w:val="continue"/>
            <w:tcBorders>
              <w:top w:val="nil"/>
            </w:tcBorders>
          </w:tcPr>
          <w:p w14:paraId="03BA01AB">
            <w:pPr>
              <w:rPr>
                <w:sz w:val="2"/>
                <w:szCs w:val="2"/>
              </w:rPr>
            </w:pPr>
          </w:p>
        </w:tc>
        <w:tc>
          <w:tcPr>
            <w:tcW w:w="3218" w:type="dxa"/>
            <w:vMerge w:val="continue"/>
            <w:tcBorders>
              <w:top w:val="nil"/>
            </w:tcBorders>
          </w:tcPr>
          <w:p w14:paraId="18EC345D">
            <w:pPr>
              <w:rPr>
                <w:sz w:val="2"/>
                <w:szCs w:val="2"/>
              </w:rPr>
            </w:pPr>
          </w:p>
        </w:tc>
        <w:tc>
          <w:tcPr>
            <w:tcW w:w="1578" w:type="dxa"/>
          </w:tcPr>
          <w:p w14:paraId="479FCA1C">
            <w:pPr>
              <w:pStyle w:val="9"/>
              <w:spacing w:before="59"/>
              <w:ind w:left="49" w:right="38"/>
              <w:jc w:val="center"/>
              <w:rPr>
                <w:sz w:val="24"/>
              </w:rPr>
            </w:pPr>
            <w:r>
              <w:rPr>
                <w:sz w:val="24"/>
              </w:rPr>
              <w:t>550304</w:t>
            </w:r>
          </w:p>
        </w:tc>
        <w:tc>
          <w:tcPr>
            <w:tcW w:w="2742" w:type="dxa"/>
          </w:tcPr>
          <w:p w14:paraId="582476FC">
            <w:pPr>
              <w:pStyle w:val="9"/>
              <w:spacing w:before="59"/>
              <w:ind w:left="27"/>
              <w:rPr>
                <w:sz w:val="24"/>
              </w:rPr>
            </w:pPr>
            <w:r>
              <w:rPr>
                <w:sz w:val="24"/>
              </w:rPr>
              <w:t>民族传统技艺</w:t>
            </w:r>
          </w:p>
        </w:tc>
        <w:tc>
          <w:tcPr>
            <w:tcW w:w="1444" w:type="dxa"/>
            <w:vMerge w:val="continue"/>
            <w:tcBorders>
              <w:top w:val="nil"/>
            </w:tcBorders>
          </w:tcPr>
          <w:p w14:paraId="28628DC3">
            <w:pPr>
              <w:rPr>
                <w:sz w:val="2"/>
                <w:szCs w:val="2"/>
              </w:rPr>
            </w:pPr>
          </w:p>
        </w:tc>
      </w:tr>
      <w:tr w14:paraId="50D66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654" w:type="dxa"/>
            <w:vMerge w:val="continue"/>
            <w:tcBorders>
              <w:top w:val="nil"/>
            </w:tcBorders>
          </w:tcPr>
          <w:p w14:paraId="47AC6D91">
            <w:pPr>
              <w:rPr>
                <w:sz w:val="2"/>
                <w:szCs w:val="2"/>
              </w:rPr>
            </w:pPr>
          </w:p>
        </w:tc>
        <w:tc>
          <w:tcPr>
            <w:tcW w:w="3218" w:type="dxa"/>
            <w:vMerge w:val="continue"/>
            <w:tcBorders>
              <w:top w:val="nil"/>
            </w:tcBorders>
          </w:tcPr>
          <w:p w14:paraId="39066A82">
            <w:pPr>
              <w:rPr>
                <w:sz w:val="2"/>
                <w:szCs w:val="2"/>
              </w:rPr>
            </w:pPr>
          </w:p>
        </w:tc>
        <w:tc>
          <w:tcPr>
            <w:tcW w:w="1578" w:type="dxa"/>
          </w:tcPr>
          <w:p w14:paraId="05D2CDD9">
            <w:pPr>
              <w:pStyle w:val="9"/>
              <w:spacing w:before="61"/>
              <w:ind w:left="49" w:right="38"/>
              <w:jc w:val="center"/>
              <w:rPr>
                <w:sz w:val="24"/>
              </w:rPr>
            </w:pPr>
            <w:r>
              <w:rPr>
                <w:sz w:val="24"/>
              </w:rPr>
              <w:t>560206</w:t>
            </w:r>
          </w:p>
        </w:tc>
        <w:tc>
          <w:tcPr>
            <w:tcW w:w="2742" w:type="dxa"/>
          </w:tcPr>
          <w:p w14:paraId="1E6D5295">
            <w:pPr>
              <w:pStyle w:val="9"/>
              <w:spacing w:before="61"/>
              <w:ind w:left="27"/>
              <w:rPr>
                <w:sz w:val="24"/>
              </w:rPr>
            </w:pPr>
            <w:r>
              <w:rPr>
                <w:sz w:val="24"/>
              </w:rPr>
              <w:t>影视动画</w:t>
            </w:r>
          </w:p>
        </w:tc>
        <w:tc>
          <w:tcPr>
            <w:tcW w:w="1444" w:type="dxa"/>
            <w:vMerge w:val="continue"/>
            <w:tcBorders>
              <w:top w:val="nil"/>
            </w:tcBorders>
          </w:tcPr>
          <w:p w14:paraId="7DE8B4C1">
            <w:pPr>
              <w:rPr>
                <w:sz w:val="2"/>
                <w:szCs w:val="2"/>
              </w:rPr>
            </w:pPr>
          </w:p>
        </w:tc>
      </w:tr>
      <w:tr w14:paraId="12DDF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654" w:type="dxa"/>
            <w:vMerge w:val="continue"/>
            <w:tcBorders>
              <w:top w:val="nil"/>
            </w:tcBorders>
          </w:tcPr>
          <w:p w14:paraId="33F09775">
            <w:pPr>
              <w:rPr>
                <w:sz w:val="2"/>
                <w:szCs w:val="2"/>
              </w:rPr>
            </w:pPr>
          </w:p>
        </w:tc>
        <w:tc>
          <w:tcPr>
            <w:tcW w:w="3218" w:type="dxa"/>
            <w:vMerge w:val="continue"/>
            <w:tcBorders>
              <w:top w:val="nil"/>
            </w:tcBorders>
          </w:tcPr>
          <w:p w14:paraId="60737F5C">
            <w:pPr>
              <w:rPr>
                <w:sz w:val="2"/>
                <w:szCs w:val="2"/>
              </w:rPr>
            </w:pPr>
          </w:p>
        </w:tc>
        <w:tc>
          <w:tcPr>
            <w:tcW w:w="1578" w:type="dxa"/>
          </w:tcPr>
          <w:p w14:paraId="37548191">
            <w:pPr>
              <w:pStyle w:val="9"/>
              <w:spacing w:before="61"/>
              <w:ind w:left="49" w:right="38"/>
              <w:jc w:val="center"/>
              <w:rPr>
                <w:sz w:val="24"/>
              </w:rPr>
            </w:pPr>
            <w:r>
              <w:rPr>
                <w:sz w:val="24"/>
              </w:rPr>
              <w:t>560208</w:t>
            </w:r>
          </w:p>
        </w:tc>
        <w:tc>
          <w:tcPr>
            <w:tcW w:w="2742" w:type="dxa"/>
          </w:tcPr>
          <w:p w14:paraId="01FDFF63">
            <w:pPr>
              <w:pStyle w:val="9"/>
              <w:spacing w:before="61"/>
              <w:ind w:left="27"/>
              <w:rPr>
                <w:sz w:val="24"/>
              </w:rPr>
            </w:pPr>
            <w:r>
              <w:rPr>
                <w:sz w:val="24"/>
              </w:rPr>
              <w:t>影视多媒体技术</w:t>
            </w:r>
          </w:p>
        </w:tc>
        <w:tc>
          <w:tcPr>
            <w:tcW w:w="1444" w:type="dxa"/>
            <w:vMerge w:val="continue"/>
            <w:tcBorders>
              <w:top w:val="nil"/>
            </w:tcBorders>
          </w:tcPr>
          <w:p w14:paraId="021F0F07">
            <w:pPr>
              <w:rPr>
                <w:sz w:val="2"/>
                <w:szCs w:val="2"/>
              </w:rPr>
            </w:pPr>
          </w:p>
        </w:tc>
      </w:tr>
      <w:tr w14:paraId="48E9A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54" w:type="dxa"/>
            <w:vMerge w:val="continue"/>
            <w:tcBorders>
              <w:top w:val="nil"/>
            </w:tcBorders>
          </w:tcPr>
          <w:p w14:paraId="78CFA7FC">
            <w:pPr>
              <w:rPr>
                <w:sz w:val="2"/>
                <w:szCs w:val="2"/>
              </w:rPr>
            </w:pPr>
          </w:p>
        </w:tc>
        <w:tc>
          <w:tcPr>
            <w:tcW w:w="3218" w:type="dxa"/>
            <w:vMerge w:val="continue"/>
            <w:tcBorders>
              <w:top w:val="nil"/>
            </w:tcBorders>
          </w:tcPr>
          <w:p w14:paraId="7D702609">
            <w:pPr>
              <w:rPr>
                <w:sz w:val="2"/>
                <w:szCs w:val="2"/>
              </w:rPr>
            </w:pPr>
          </w:p>
        </w:tc>
        <w:tc>
          <w:tcPr>
            <w:tcW w:w="1578" w:type="dxa"/>
          </w:tcPr>
          <w:p w14:paraId="18FC309E">
            <w:pPr>
              <w:pStyle w:val="9"/>
              <w:spacing w:before="60"/>
              <w:ind w:left="49" w:right="38"/>
              <w:jc w:val="center"/>
              <w:rPr>
                <w:sz w:val="24"/>
              </w:rPr>
            </w:pPr>
            <w:r>
              <w:rPr>
                <w:sz w:val="24"/>
              </w:rPr>
              <w:t>560212</w:t>
            </w:r>
          </w:p>
        </w:tc>
        <w:tc>
          <w:tcPr>
            <w:tcW w:w="2742" w:type="dxa"/>
          </w:tcPr>
          <w:p w14:paraId="6B7D061B">
            <w:pPr>
              <w:pStyle w:val="9"/>
              <w:spacing w:before="60"/>
              <w:ind w:left="27"/>
              <w:rPr>
                <w:sz w:val="24"/>
              </w:rPr>
            </w:pPr>
            <w:r>
              <w:rPr>
                <w:sz w:val="24"/>
              </w:rPr>
              <w:t>摄影摄像技术</w:t>
            </w:r>
          </w:p>
        </w:tc>
        <w:tc>
          <w:tcPr>
            <w:tcW w:w="1444" w:type="dxa"/>
            <w:vMerge w:val="continue"/>
            <w:tcBorders>
              <w:top w:val="nil"/>
            </w:tcBorders>
          </w:tcPr>
          <w:p w14:paraId="6440559C">
            <w:pPr>
              <w:rPr>
                <w:sz w:val="2"/>
                <w:szCs w:val="2"/>
              </w:rPr>
            </w:pPr>
          </w:p>
        </w:tc>
      </w:tr>
      <w:tr w14:paraId="2EB26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654" w:type="dxa"/>
            <w:vMerge w:val="continue"/>
            <w:tcBorders>
              <w:top w:val="nil"/>
            </w:tcBorders>
          </w:tcPr>
          <w:p w14:paraId="162F23E4">
            <w:pPr>
              <w:rPr>
                <w:sz w:val="2"/>
                <w:szCs w:val="2"/>
              </w:rPr>
            </w:pPr>
          </w:p>
        </w:tc>
        <w:tc>
          <w:tcPr>
            <w:tcW w:w="3218" w:type="dxa"/>
            <w:vMerge w:val="continue"/>
            <w:tcBorders>
              <w:top w:val="nil"/>
            </w:tcBorders>
          </w:tcPr>
          <w:p w14:paraId="4F8FA25A">
            <w:pPr>
              <w:rPr>
                <w:sz w:val="2"/>
                <w:szCs w:val="2"/>
              </w:rPr>
            </w:pPr>
          </w:p>
        </w:tc>
        <w:tc>
          <w:tcPr>
            <w:tcW w:w="1578" w:type="dxa"/>
          </w:tcPr>
          <w:p w14:paraId="08FF45D8">
            <w:pPr>
              <w:pStyle w:val="9"/>
              <w:spacing w:before="60"/>
              <w:ind w:left="49" w:right="38"/>
              <w:jc w:val="center"/>
              <w:rPr>
                <w:sz w:val="24"/>
              </w:rPr>
            </w:pPr>
            <w:r>
              <w:rPr>
                <w:sz w:val="24"/>
              </w:rPr>
              <w:t>560213</w:t>
            </w:r>
          </w:p>
        </w:tc>
        <w:tc>
          <w:tcPr>
            <w:tcW w:w="2742" w:type="dxa"/>
          </w:tcPr>
          <w:p w14:paraId="5387993D">
            <w:pPr>
              <w:pStyle w:val="9"/>
              <w:spacing w:before="60"/>
              <w:ind w:left="27"/>
              <w:rPr>
                <w:sz w:val="24"/>
              </w:rPr>
            </w:pPr>
            <w:r>
              <w:rPr>
                <w:sz w:val="24"/>
              </w:rPr>
              <w:t>融媒体技术与运营</w:t>
            </w:r>
          </w:p>
        </w:tc>
        <w:tc>
          <w:tcPr>
            <w:tcW w:w="1444" w:type="dxa"/>
            <w:vMerge w:val="continue"/>
            <w:tcBorders>
              <w:top w:val="nil"/>
            </w:tcBorders>
          </w:tcPr>
          <w:p w14:paraId="4A23C01E">
            <w:pPr>
              <w:rPr>
                <w:sz w:val="2"/>
                <w:szCs w:val="2"/>
              </w:rPr>
            </w:pPr>
          </w:p>
        </w:tc>
      </w:tr>
      <w:tr w14:paraId="1EF47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654" w:type="dxa"/>
            <w:vMerge w:val="continue"/>
            <w:tcBorders>
              <w:top w:val="nil"/>
            </w:tcBorders>
          </w:tcPr>
          <w:p w14:paraId="089E2C23">
            <w:pPr>
              <w:rPr>
                <w:sz w:val="2"/>
                <w:szCs w:val="2"/>
              </w:rPr>
            </w:pPr>
          </w:p>
        </w:tc>
        <w:tc>
          <w:tcPr>
            <w:tcW w:w="3218" w:type="dxa"/>
            <w:vMerge w:val="continue"/>
            <w:tcBorders>
              <w:top w:val="nil"/>
            </w:tcBorders>
          </w:tcPr>
          <w:p w14:paraId="4C715AD7">
            <w:pPr>
              <w:rPr>
                <w:sz w:val="2"/>
                <w:szCs w:val="2"/>
              </w:rPr>
            </w:pPr>
          </w:p>
        </w:tc>
        <w:tc>
          <w:tcPr>
            <w:tcW w:w="1578" w:type="dxa"/>
          </w:tcPr>
          <w:p w14:paraId="221514B1">
            <w:pPr>
              <w:pStyle w:val="9"/>
              <w:spacing w:before="60"/>
              <w:ind w:left="49" w:right="38"/>
              <w:jc w:val="center"/>
              <w:rPr>
                <w:sz w:val="24"/>
              </w:rPr>
            </w:pPr>
            <w:r>
              <w:rPr>
                <w:sz w:val="24"/>
              </w:rPr>
              <w:t>570109K</w:t>
            </w:r>
          </w:p>
        </w:tc>
        <w:tc>
          <w:tcPr>
            <w:tcW w:w="2742" w:type="dxa"/>
          </w:tcPr>
          <w:p w14:paraId="060B5AAA">
            <w:pPr>
              <w:pStyle w:val="9"/>
              <w:spacing w:before="60"/>
              <w:ind w:left="27"/>
              <w:rPr>
                <w:sz w:val="24"/>
              </w:rPr>
            </w:pPr>
            <w:r>
              <w:rPr>
                <w:sz w:val="24"/>
              </w:rPr>
              <w:t>美术教育</w:t>
            </w:r>
          </w:p>
        </w:tc>
        <w:tc>
          <w:tcPr>
            <w:tcW w:w="1444" w:type="dxa"/>
            <w:vMerge w:val="continue"/>
            <w:tcBorders>
              <w:top w:val="nil"/>
            </w:tcBorders>
          </w:tcPr>
          <w:p w14:paraId="1C71D0E5">
            <w:pPr>
              <w:rPr>
                <w:sz w:val="2"/>
                <w:szCs w:val="2"/>
              </w:rPr>
            </w:pPr>
          </w:p>
        </w:tc>
      </w:tr>
      <w:tr w14:paraId="6C240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654" w:type="dxa"/>
            <w:vMerge w:val="restart"/>
          </w:tcPr>
          <w:p w14:paraId="4F17376C">
            <w:pPr>
              <w:pStyle w:val="9"/>
              <w:rPr>
                <w:sz w:val="36"/>
              </w:rPr>
            </w:pPr>
          </w:p>
          <w:p w14:paraId="3CFA0106">
            <w:pPr>
              <w:pStyle w:val="9"/>
              <w:rPr>
                <w:sz w:val="36"/>
              </w:rPr>
            </w:pPr>
          </w:p>
          <w:p w14:paraId="04BB7537">
            <w:pPr>
              <w:pStyle w:val="9"/>
              <w:rPr>
                <w:sz w:val="36"/>
              </w:rPr>
            </w:pPr>
          </w:p>
          <w:p w14:paraId="5449A832">
            <w:pPr>
              <w:pStyle w:val="9"/>
              <w:rPr>
                <w:sz w:val="36"/>
              </w:rPr>
            </w:pPr>
          </w:p>
          <w:p w14:paraId="4F4F1EB5">
            <w:pPr>
              <w:pStyle w:val="9"/>
              <w:spacing w:before="322"/>
              <w:ind w:left="207"/>
              <w:rPr>
                <w:sz w:val="24"/>
              </w:rPr>
            </w:pPr>
            <w:r>
              <w:rPr>
                <w:sz w:val="24"/>
              </w:rPr>
              <w:t>57</w:t>
            </w:r>
          </w:p>
        </w:tc>
        <w:tc>
          <w:tcPr>
            <w:tcW w:w="3218" w:type="dxa"/>
            <w:vMerge w:val="restart"/>
          </w:tcPr>
          <w:p w14:paraId="4E7F46C3">
            <w:pPr>
              <w:pStyle w:val="9"/>
              <w:rPr>
                <w:sz w:val="36"/>
              </w:rPr>
            </w:pPr>
          </w:p>
          <w:p w14:paraId="54D6444A">
            <w:pPr>
              <w:pStyle w:val="9"/>
              <w:rPr>
                <w:sz w:val="36"/>
              </w:rPr>
            </w:pPr>
          </w:p>
          <w:p w14:paraId="6D533236">
            <w:pPr>
              <w:pStyle w:val="9"/>
              <w:rPr>
                <w:sz w:val="36"/>
              </w:rPr>
            </w:pPr>
          </w:p>
          <w:p w14:paraId="336D25B6">
            <w:pPr>
              <w:pStyle w:val="9"/>
              <w:spacing w:before="318"/>
              <w:ind w:left="4"/>
              <w:rPr>
                <w:sz w:val="24"/>
              </w:rPr>
            </w:pPr>
            <w:r>
              <w:rPr>
                <w:sz w:val="24"/>
              </w:rPr>
              <w:t>030305T</w:t>
            </w:r>
            <w:r>
              <w:rPr>
                <w:spacing w:val="-1"/>
                <w:sz w:val="24"/>
              </w:rPr>
              <w:t xml:space="preserve"> 家政学</w:t>
            </w:r>
          </w:p>
          <w:p w14:paraId="2228A2BA">
            <w:pPr>
              <w:pStyle w:val="9"/>
              <w:spacing w:before="4"/>
              <w:ind w:left="4"/>
              <w:rPr>
                <w:sz w:val="24"/>
              </w:rPr>
            </w:pPr>
            <w:r>
              <w:rPr>
                <w:sz w:val="24"/>
              </w:rPr>
              <w:t>101011T</w:t>
            </w:r>
            <w:r>
              <w:rPr>
                <w:spacing w:val="-1"/>
                <w:sz w:val="24"/>
              </w:rPr>
              <w:t xml:space="preserve"> 智能医学工程</w:t>
            </w:r>
          </w:p>
          <w:p w14:paraId="3E5C9FAF">
            <w:pPr>
              <w:pStyle w:val="9"/>
              <w:spacing w:before="2"/>
              <w:ind w:left="4"/>
              <w:rPr>
                <w:sz w:val="24"/>
              </w:rPr>
            </w:pPr>
            <w:r>
              <w:rPr>
                <w:sz w:val="24"/>
              </w:rPr>
              <w:t>120410T</w:t>
            </w:r>
            <w:r>
              <w:rPr>
                <w:spacing w:val="-1"/>
                <w:sz w:val="24"/>
              </w:rPr>
              <w:t xml:space="preserve"> 健康服务与管理</w:t>
            </w:r>
          </w:p>
          <w:p w14:paraId="0C671191">
            <w:pPr>
              <w:pStyle w:val="9"/>
              <w:spacing w:before="4"/>
              <w:ind w:left="4"/>
              <w:rPr>
                <w:sz w:val="24"/>
              </w:rPr>
            </w:pPr>
            <w:r>
              <w:rPr>
                <w:sz w:val="24"/>
              </w:rPr>
              <w:t>120414T</w:t>
            </w:r>
            <w:r>
              <w:rPr>
                <w:spacing w:val="-1"/>
                <w:sz w:val="24"/>
              </w:rPr>
              <w:t xml:space="preserve"> 养老服务管理</w:t>
            </w:r>
          </w:p>
        </w:tc>
        <w:tc>
          <w:tcPr>
            <w:tcW w:w="1578" w:type="dxa"/>
          </w:tcPr>
          <w:p w14:paraId="07F1109E">
            <w:pPr>
              <w:pStyle w:val="9"/>
              <w:spacing w:before="57"/>
              <w:ind w:left="49" w:right="38"/>
              <w:jc w:val="center"/>
              <w:rPr>
                <w:sz w:val="24"/>
              </w:rPr>
            </w:pPr>
            <w:r>
              <w:rPr>
                <w:sz w:val="24"/>
              </w:rPr>
              <w:t>490215</w:t>
            </w:r>
          </w:p>
        </w:tc>
        <w:tc>
          <w:tcPr>
            <w:tcW w:w="2742" w:type="dxa"/>
          </w:tcPr>
          <w:p w14:paraId="4B7EDA0C">
            <w:pPr>
              <w:pStyle w:val="9"/>
              <w:spacing w:before="57"/>
              <w:ind w:left="27"/>
              <w:rPr>
                <w:sz w:val="24"/>
              </w:rPr>
            </w:pPr>
            <w:r>
              <w:rPr>
                <w:sz w:val="24"/>
              </w:rPr>
              <w:t>康复工程技术</w:t>
            </w:r>
          </w:p>
        </w:tc>
        <w:tc>
          <w:tcPr>
            <w:tcW w:w="1444" w:type="dxa"/>
            <w:vMerge w:val="restart"/>
          </w:tcPr>
          <w:p w14:paraId="51837221">
            <w:pPr>
              <w:pStyle w:val="9"/>
              <w:rPr>
                <w:sz w:val="26"/>
              </w:rPr>
            </w:pPr>
          </w:p>
          <w:p w14:paraId="3BBB106D">
            <w:pPr>
              <w:pStyle w:val="9"/>
              <w:rPr>
                <w:sz w:val="26"/>
              </w:rPr>
            </w:pPr>
          </w:p>
          <w:p w14:paraId="3D56213C">
            <w:pPr>
              <w:pStyle w:val="9"/>
              <w:rPr>
                <w:sz w:val="26"/>
              </w:rPr>
            </w:pPr>
          </w:p>
          <w:p w14:paraId="78D45399">
            <w:pPr>
              <w:pStyle w:val="9"/>
              <w:rPr>
                <w:sz w:val="26"/>
              </w:rPr>
            </w:pPr>
          </w:p>
          <w:p w14:paraId="75EBAE6C">
            <w:pPr>
              <w:pStyle w:val="9"/>
              <w:rPr>
                <w:sz w:val="26"/>
              </w:rPr>
            </w:pPr>
          </w:p>
          <w:p w14:paraId="57E6AF90">
            <w:pPr>
              <w:pStyle w:val="9"/>
              <w:spacing w:before="2"/>
              <w:rPr>
                <w:sz w:val="27"/>
              </w:rPr>
            </w:pPr>
          </w:p>
          <w:p w14:paraId="7A65EDB4">
            <w:pPr>
              <w:pStyle w:val="9"/>
              <w:spacing w:line="242" w:lineRule="auto"/>
              <w:ind w:left="362" w:right="13" w:hanging="334"/>
              <w:rPr>
                <w:sz w:val="24"/>
              </w:rPr>
            </w:pPr>
            <w:r>
              <w:rPr>
                <w:spacing w:val="-10"/>
                <w:sz w:val="24"/>
              </w:rPr>
              <w:t>生理学、病理</w:t>
            </w:r>
            <w:r>
              <w:rPr>
                <w:sz w:val="24"/>
              </w:rPr>
              <w:t>解剖学</w:t>
            </w:r>
          </w:p>
        </w:tc>
      </w:tr>
      <w:tr w14:paraId="38AB2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654" w:type="dxa"/>
            <w:vMerge w:val="continue"/>
            <w:tcBorders>
              <w:top w:val="nil"/>
            </w:tcBorders>
          </w:tcPr>
          <w:p w14:paraId="1DCFA893">
            <w:pPr>
              <w:rPr>
                <w:sz w:val="2"/>
                <w:szCs w:val="2"/>
              </w:rPr>
            </w:pPr>
          </w:p>
        </w:tc>
        <w:tc>
          <w:tcPr>
            <w:tcW w:w="3218" w:type="dxa"/>
            <w:vMerge w:val="continue"/>
            <w:tcBorders>
              <w:top w:val="nil"/>
            </w:tcBorders>
          </w:tcPr>
          <w:p w14:paraId="39ACBA9B">
            <w:pPr>
              <w:rPr>
                <w:sz w:val="2"/>
                <w:szCs w:val="2"/>
              </w:rPr>
            </w:pPr>
          </w:p>
        </w:tc>
        <w:tc>
          <w:tcPr>
            <w:tcW w:w="1578" w:type="dxa"/>
          </w:tcPr>
          <w:p w14:paraId="2FBCA826">
            <w:pPr>
              <w:pStyle w:val="9"/>
              <w:spacing w:before="58"/>
              <w:ind w:left="49" w:right="38"/>
              <w:jc w:val="center"/>
              <w:rPr>
                <w:sz w:val="24"/>
              </w:rPr>
            </w:pPr>
            <w:r>
              <w:rPr>
                <w:sz w:val="24"/>
              </w:rPr>
              <w:t>520417</w:t>
            </w:r>
          </w:p>
        </w:tc>
        <w:tc>
          <w:tcPr>
            <w:tcW w:w="2742" w:type="dxa"/>
          </w:tcPr>
          <w:p w14:paraId="4DB229B7">
            <w:pPr>
              <w:pStyle w:val="9"/>
              <w:spacing w:before="58"/>
              <w:ind w:left="27"/>
              <w:rPr>
                <w:sz w:val="24"/>
              </w:rPr>
            </w:pPr>
            <w:r>
              <w:rPr>
                <w:sz w:val="24"/>
              </w:rPr>
              <w:t>中医养生保健</w:t>
            </w:r>
          </w:p>
        </w:tc>
        <w:tc>
          <w:tcPr>
            <w:tcW w:w="1444" w:type="dxa"/>
            <w:vMerge w:val="continue"/>
            <w:tcBorders>
              <w:top w:val="nil"/>
            </w:tcBorders>
          </w:tcPr>
          <w:p w14:paraId="4E7BB71A">
            <w:pPr>
              <w:rPr>
                <w:sz w:val="2"/>
                <w:szCs w:val="2"/>
              </w:rPr>
            </w:pPr>
          </w:p>
        </w:tc>
      </w:tr>
      <w:tr w14:paraId="2ADB2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54" w:type="dxa"/>
            <w:vMerge w:val="continue"/>
            <w:tcBorders>
              <w:top w:val="nil"/>
            </w:tcBorders>
          </w:tcPr>
          <w:p w14:paraId="6DDC93D2">
            <w:pPr>
              <w:rPr>
                <w:sz w:val="2"/>
                <w:szCs w:val="2"/>
              </w:rPr>
            </w:pPr>
          </w:p>
        </w:tc>
        <w:tc>
          <w:tcPr>
            <w:tcW w:w="3218" w:type="dxa"/>
            <w:vMerge w:val="continue"/>
            <w:tcBorders>
              <w:top w:val="nil"/>
            </w:tcBorders>
          </w:tcPr>
          <w:p w14:paraId="6D32FB9E">
            <w:pPr>
              <w:rPr>
                <w:sz w:val="2"/>
                <w:szCs w:val="2"/>
              </w:rPr>
            </w:pPr>
          </w:p>
        </w:tc>
        <w:tc>
          <w:tcPr>
            <w:tcW w:w="1578" w:type="dxa"/>
          </w:tcPr>
          <w:p w14:paraId="5AD622A7">
            <w:pPr>
              <w:pStyle w:val="9"/>
              <w:spacing w:before="59"/>
              <w:ind w:left="49" w:right="38"/>
              <w:jc w:val="center"/>
              <w:rPr>
                <w:sz w:val="24"/>
              </w:rPr>
            </w:pPr>
            <w:r>
              <w:rPr>
                <w:sz w:val="24"/>
              </w:rPr>
              <w:t>520703K</w:t>
            </w:r>
          </w:p>
        </w:tc>
        <w:tc>
          <w:tcPr>
            <w:tcW w:w="2742" w:type="dxa"/>
          </w:tcPr>
          <w:p w14:paraId="4F9F6ADE">
            <w:pPr>
              <w:pStyle w:val="9"/>
              <w:spacing w:before="59"/>
              <w:ind w:left="27"/>
              <w:rPr>
                <w:sz w:val="24"/>
              </w:rPr>
            </w:pPr>
            <w:r>
              <w:rPr>
                <w:sz w:val="24"/>
              </w:rPr>
              <w:t>预防医学</w:t>
            </w:r>
          </w:p>
        </w:tc>
        <w:tc>
          <w:tcPr>
            <w:tcW w:w="1444" w:type="dxa"/>
            <w:vMerge w:val="continue"/>
            <w:tcBorders>
              <w:top w:val="nil"/>
            </w:tcBorders>
          </w:tcPr>
          <w:p w14:paraId="6CE02410">
            <w:pPr>
              <w:rPr>
                <w:sz w:val="2"/>
                <w:szCs w:val="2"/>
              </w:rPr>
            </w:pPr>
          </w:p>
        </w:tc>
      </w:tr>
      <w:tr w14:paraId="2E2F9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654" w:type="dxa"/>
            <w:vMerge w:val="continue"/>
            <w:tcBorders>
              <w:top w:val="nil"/>
            </w:tcBorders>
          </w:tcPr>
          <w:p w14:paraId="61FD4B5D">
            <w:pPr>
              <w:rPr>
                <w:sz w:val="2"/>
                <w:szCs w:val="2"/>
              </w:rPr>
            </w:pPr>
          </w:p>
        </w:tc>
        <w:tc>
          <w:tcPr>
            <w:tcW w:w="3218" w:type="dxa"/>
            <w:vMerge w:val="continue"/>
            <w:tcBorders>
              <w:top w:val="nil"/>
            </w:tcBorders>
          </w:tcPr>
          <w:p w14:paraId="1435752E">
            <w:pPr>
              <w:rPr>
                <w:sz w:val="2"/>
                <w:szCs w:val="2"/>
              </w:rPr>
            </w:pPr>
          </w:p>
        </w:tc>
        <w:tc>
          <w:tcPr>
            <w:tcW w:w="1578" w:type="dxa"/>
          </w:tcPr>
          <w:p w14:paraId="698E43AD">
            <w:pPr>
              <w:pStyle w:val="9"/>
              <w:spacing w:before="59"/>
              <w:ind w:left="49" w:right="38"/>
              <w:jc w:val="center"/>
              <w:rPr>
                <w:sz w:val="24"/>
              </w:rPr>
            </w:pPr>
            <w:r>
              <w:rPr>
                <w:sz w:val="24"/>
              </w:rPr>
              <w:t>520704</w:t>
            </w:r>
          </w:p>
        </w:tc>
        <w:tc>
          <w:tcPr>
            <w:tcW w:w="2742" w:type="dxa"/>
          </w:tcPr>
          <w:p w14:paraId="006DA947">
            <w:pPr>
              <w:pStyle w:val="9"/>
              <w:spacing w:before="59"/>
              <w:ind w:left="27"/>
              <w:rPr>
                <w:sz w:val="24"/>
              </w:rPr>
            </w:pPr>
            <w:r>
              <w:rPr>
                <w:sz w:val="24"/>
              </w:rPr>
              <w:t>健康大数据管理与服务</w:t>
            </w:r>
          </w:p>
        </w:tc>
        <w:tc>
          <w:tcPr>
            <w:tcW w:w="1444" w:type="dxa"/>
            <w:vMerge w:val="continue"/>
            <w:tcBorders>
              <w:top w:val="nil"/>
            </w:tcBorders>
          </w:tcPr>
          <w:p w14:paraId="11CE9E87">
            <w:pPr>
              <w:rPr>
                <w:sz w:val="2"/>
                <w:szCs w:val="2"/>
              </w:rPr>
            </w:pPr>
          </w:p>
        </w:tc>
      </w:tr>
      <w:tr w14:paraId="0AF2F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654" w:type="dxa"/>
            <w:vMerge w:val="continue"/>
            <w:tcBorders>
              <w:top w:val="nil"/>
            </w:tcBorders>
          </w:tcPr>
          <w:p w14:paraId="3CE5DCF1">
            <w:pPr>
              <w:rPr>
                <w:sz w:val="2"/>
                <w:szCs w:val="2"/>
              </w:rPr>
            </w:pPr>
          </w:p>
        </w:tc>
        <w:tc>
          <w:tcPr>
            <w:tcW w:w="3218" w:type="dxa"/>
            <w:vMerge w:val="continue"/>
            <w:tcBorders>
              <w:top w:val="nil"/>
            </w:tcBorders>
          </w:tcPr>
          <w:p w14:paraId="496322C4">
            <w:pPr>
              <w:rPr>
                <w:sz w:val="2"/>
                <w:szCs w:val="2"/>
              </w:rPr>
            </w:pPr>
          </w:p>
        </w:tc>
        <w:tc>
          <w:tcPr>
            <w:tcW w:w="1578" w:type="dxa"/>
          </w:tcPr>
          <w:p w14:paraId="2E6BBB8A">
            <w:pPr>
              <w:pStyle w:val="9"/>
              <w:spacing w:before="57"/>
              <w:ind w:left="49" w:right="38"/>
              <w:jc w:val="center"/>
              <w:rPr>
                <w:sz w:val="24"/>
              </w:rPr>
            </w:pPr>
            <w:r>
              <w:rPr>
                <w:sz w:val="24"/>
              </w:rPr>
              <w:t>520801</w:t>
            </w:r>
          </w:p>
        </w:tc>
        <w:tc>
          <w:tcPr>
            <w:tcW w:w="2742" w:type="dxa"/>
          </w:tcPr>
          <w:p w14:paraId="4D31E6D6">
            <w:pPr>
              <w:pStyle w:val="9"/>
              <w:spacing w:before="57"/>
              <w:ind w:left="27"/>
              <w:rPr>
                <w:sz w:val="24"/>
              </w:rPr>
            </w:pPr>
            <w:r>
              <w:rPr>
                <w:sz w:val="24"/>
              </w:rPr>
              <w:t>健康管理</w:t>
            </w:r>
          </w:p>
        </w:tc>
        <w:tc>
          <w:tcPr>
            <w:tcW w:w="1444" w:type="dxa"/>
            <w:vMerge w:val="continue"/>
            <w:tcBorders>
              <w:top w:val="nil"/>
            </w:tcBorders>
          </w:tcPr>
          <w:p w14:paraId="48FE550C">
            <w:pPr>
              <w:rPr>
                <w:sz w:val="2"/>
                <w:szCs w:val="2"/>
              </w:rPr>
            </w:pPr>
          </w:p>
        </w:tc>
      </w:tr>
      <w:tr w14:paraId="0AFB1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54" w:type="dxa"/>
            <w:vMerge w:val="continue"/>
            <w:tcBorders>
              <w:top w:val="nil"/>
            </w:tcBorders>
          </w:tcPr>
          <w:p w14:paraId="59BED81B">
            <w:pPr>
              <w:rPr>
                <w:sz w:val="2"/>
                <w:szCs w:val="2"/>
              </w:rPr>
            </w:pPr>
          </w:p>
        </w:tc>
        <w:tc>
          <w:tcPr>
            <w:tcW w:w="3218" w:type="dxa"/>
            <w:vMerge w:val="continue"/>
            <w:tcBorders>
              <w:top w:val="nil"/>
            </w:tcBorders>
          </w:tcPr>
          <w:p w14:paraId="7F561EA5">
            <w:pPr>
              <w:rPr>
                <w:sz w:val="2"/>
                <w:szCs w:val="2"/>
              </w:rPr>
            </w:pPr>
          </w:p>
        </w:tc>
        <w:tc>
          <w:tcPr>
            <w:tcW w:w="1578" w:type="dxa"/>
          </w:tcPr>
          <w:p w14:paraId="33D7DCB6">
            <w:pPr>
              <w:pStyle w:val="9"/>
              <w:spacing w:before="57"/>
              <w:ind w:left="49" w:right="38"/>
              <w:jc w:val="center"/>
              <w:rPr>
                <w:sz w:val="24"/>
              </w:rPr>
            </w:pPr>
            <w:r>
              <w:rPr>
                <w:sz w:val="24"/>
              </w:rPr>
              <w:t>520802</w:t>
            </w:r>
          </w:p>
        </w:tc>
        <w:tc>
          <w:tcPr>
            <w:tcW w:w="2742" w:type="dxa"/>
          </w:tcPr>
          <w:p w14:paraId="7F174FC1">
            <w:pPr>
              <w:pStyle w:val="9"/>
              <w:spacing w:before="57"/>
              <w:ind w:left="27"/>
              <w:rPr>
                <w:sz w:val="24"/>
              </w:rPr>
            </w:pPr>
            <w:r>
              <w:rPr>
                <w:sz w:val="24"/>
              </w:rPr>
              <w:t>婴幼儿托育服务与管理</w:t>
            </w:r>
          </w:p>
        </w:tc>
        <w:tc>
          <w:tcPr>
            <w:tcW w:w="1444" w:type="dxa"/>
            <w:vMerge w:val="continue"/>
            <w:tcBorders>
              <w:top w:val="nil"/>
            </w:tcBorders>
          </w:tcPr>
          <w:p w14:paraId="66EA2E44">
            <w:pPr>
              <w:rPr>
                <w:sz w:val="2"/>
                <w:szCs w:val="2"/>
              </w:rPr>
            </w:pPr>
          </w:p>
        </w:tc>
      </w:tr>
      <w:tr w14:paraId="6D84C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654" w:type="dxa"/>
            <w:vMerge w:val="continue"/>
            <w:tcBorders>
              <w:top w:val="nil"/>
            </w:tcBorders>
          </w:tcPr>
          <w:p w14:paraId="063E4179">
            <w:pPr>
              <w:rPr>
                <w:sz w:val="2"/>
                <w:szCs w:val="2"/>
              </w:rPr>
            </w:pPr>
          </w:p>
        </w:tc>
        <w:tc>
          <w:tcPr>
            <w:tcW w:w="3218" w:type="dxa"/>
            <w:vMerge w:val="continue"/>
            <w:tcBorders>
              <w:top w:val="nil"/>
            </w:tcBorders>
          </w:tcPr>
          <w:p w14:paraId="1B6A8BF4">
            <w:pPr>
              <w:rPr>
                <w:sz w:val="2"/>
                <w:szCs w:val="2"/>
              </w:rPr>
            </w:pPr>
          </w:p>
        </w:tc>
        <w:tc>
          <w:tcPr>
            <w:tcW w:w="1578" w:type="dxa"/>
          </w:tcPr>
          <w:p w14:paraId="30ABADEF">
            <w:pPr>
              <w:pStyle w:val="9"/>
              <w:spacing w:before="57"/>
              <w:ind w:left="49" w:right="38"/>
              <w:jc w:val="center"/>
              <w:rPr>
                <w:sz w:val="24"/>
              </w:rPr>
            </w:pPr>
            <w:r>
              <w:rPr>
                <w:sz w:val="24"/>
              </w:rPr>
              <w:t>520803</w:t>
            </w:r>
          </w:p>
        </w:tc>
        <w:tc>
          <w:tcPr>
            <w:tcW w:w="2742" w:type="dxa"/>
          </w:tcPr>
          <w:p w14:paraId="254D6353">
            <w:pPr>
              <w:pStyle w:val="9"/>
              <w:spacing w:before="57"/>
              <w:ind w:left="27"/>
              <w:rPr>
                <w:sz w:val="24"/>
              </w:rPr>
            </w:pPr>
            <w:r>
              <w:rPr>
                <w:sz w:val="24"/>
              </w:rPr>
              <w:t>老年保健与管理</w:t>
            </w:r>
          </w:p>
        </w:tc>
        <w:tc>
          <w:tcPr>
            <w:tcW w:w="1444" w:type="dxa"/>
            <w:vMerge w:val="continue"/>
            <w:tcBorders>
              <w:top w:val="nil"/>
            </w:tcBorders>
          </w:tcPr>
          <w:p w14:paraId="30967806">
            <w:pPr>
              <w:rPr>
                <w:sz w:val="2"/>
                <w:szCs w:val="2"/>
              </w:rPr>
            </w:pPr>
          </w:p>
        </w:tc>
      </w:tr>
      <w:tr w14:paraId="2AE80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54" w:type="dxa"/>
            <w:vMerge w:val="continue"/>
            <w:tcBorders>
              <w:top w:val="nil"/>
            </w:tcBorders>
          </w:tcPr>
          <w:p w14:paraId="69BFC02F">
            <w:pPr>
              <w:rPr>
                <w:sz w:val="2"/>
                <w:szCs w:val="2"/>
              </w:rPr>
            </w:pPr>
          </w:p>
        </w:tc>
        <w:tc>
          <w:tcPr>
            <w:tcW w:w="3218" w:type="dxa"/>
            <w:vMerge w:val="continue"/>
            <w:tcBorders>
              <w:top w:val="nil"/>
            </w:tcBorders>
          </w:tcPr>
          <w:p w14:paraId="278907A1">
            <w:pPr>
              <w:rPr>
                <w:sz w:val="2"/>
                <w:szCs w:val="2"/>
              </w:rPr>
            </w:pPr>
          </w:p>
        </w:tc>
        <w:tc>
          <w:tcPr>
            <w:tcW w:w="1578" w:type="dxa"/>
          </w:tcPr>
          <w:p w14:paraId="006C79E0">
            <w:pPr>
              <w:pStyle w:val="9"/>
              <w:spacing w:before="58"/>
              <w:ind w:left="49" w:right="38"/>
              <w:jc w:val="center"/>
              <w:rPr>
                <w:sz w:val="24"/>
              </w:rPr>
            </w:pPr>
            <w:r>
              <w:rPr>
                <w:sz w:val="24"/>
              </w:rPr>
              <w:t>520805</w:t>
            </w:r>
          </w:p>
        </w:tc>
        <w:tc>
          <w:tcPr>
            <w:tcW w:w="2742" w:type="dxa"/>
          </w:tcPr>
          <w:p w14:paraId="4BA35C27">
            <w:pPr>
              <w:pStyle w:val="9"/>
              <w:spacing w:before="58"/>
              <w:ind w:left="27"/>
              <w:rPr>
                <w:sz w:val="24"/>
              </w:rPr>
            </w:pPr>
            <w:r>
              <w:rPr>
                <w:sz w:val="24"/>
              </w:rPr>
              <w:t>医学营养</w:t>
            </w:r>
          </w:p>
        </w:tc>
        <w:tc>
          <w:tcPr>
            <w:tcW w:w="1444" w:type="dxa"/>
            <w:vMerge w:val="continue"/>
            <w:tcBorders>
              <w:top w:val="nil"/>
            </w:tcBorders>
          </w:tcPr>
          <w:p w14:paraId="72DC395F">
            <w:pPr>
              <w:rPr>
                <w:sz w:val="2"/>
                <w:szCs w:val="2"/>
              </w:rPr>
            </w:pPr>
          </w:p>
        </w:tc>
      </w:tr>
      <w:tr w14:paraId="2AFDD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654" w:type="dxa"/>
            <w:vMerge w:val="continue"/>
            <w:tcBorders>
              <w:top w:val="nil"/>
            </w:tcBorders>
          </w:tcPr>
          <w:p w14:paraId="7AC60C05">
            <w:pPr>
              <w:rPr>
                <w:sz w:val="2"/>
                <w:szCs w:val="2"/>
              </w:rPr>
            </w:pPr>
          </w:p>
        </w:tc>
        <w:tc>
          <w:tcPr>
            <w:tcW w:w="3218" w:type="dxa"/>
            <w:vMerge w:val="continue"/>
            <w:tcBorders>
              <w:top w:val="nil"/>
            </w:tcBorders>
          </w:tcPr>
          <w:p w14:paraId="5B510EF9">
            <w:pPr>
              <w:rPr>
                <w:sz w:val="2"/>
                <w:szCs w:val="2"/>
              </w:rPr>
            </w:pPr>
          </w:p>
        </w:tc>
        <w:tc>
          <w:tcPr>
            <w:tcW w:w="1578" w:type="dxa"/>
          </w:tcPr>
          <w:p w14:paraId="1C8BF49A">
            <w:pPr>
              <w:pStyle w:val="9"/>
              <w:spacing w:before="58"/>
              <w:ind w:left="49" w:right="38"/>
              <w:jc w:val="center"/>
              <w:rPr>
                <w:sz w:val="24"/>
              </w:rPr>
            </w:pPr>
            <w:r>
              <w:rPr>
                <w:sz w:val="24"/>
              </w:rPr>
              <w:t>550111</w:t>
            </w:r>
          </w:p>
        </w:tc>
        <w:tc>
          <w:tcPr>
            <w:tcW w:w="2742" w:type="dxa"/>
          </w:tcPr>
          <w:p w14:paraId="474EB2B8">
            <w:pPr>
              <w:pStyle w:val="9"/>
              <w:spacing w:before="58"/>
              <w:ind w:left="27"/>
              <w:rPr>
                <w:sz w:val="24"/>
              </w:rPr>
            </w:pPr>
            <w:r>
              <w:rPr>
                <w:sz w:val="24"/>
              </w:rPr>
              <w:t>美容美体艺术</w:t>
            </w:r>
          </w:p>
        </w:tc>
        <w:tc>
          <w:tcPr>
            <w:tcW w:w="1444" w:type="dxa"/>
            <w:vMerge w:val="continue"/>
            <w:tcBorders>
              <w:top w:val="nil"/>
            </w:tcBorders>
          </w:tcPr>
          <w:p w14:paraId="293651F1">
            <w:pPr>
              <w:rPr>
                <w:sz w:val="2"/>
                <w:szCs w:val="2"/>
              </w:rPr>
            </w:pPr>
          </w:p>
        </w:tc>
      </w:tr>
      <w:tr w14:paraId="3AEF8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654" w:type="dxa"/>
            <w:vMerge w:val="continue"/>
            <w:tcBorders>
              <w:top w:val="nil"/>
            </w:tcBorders>
          </w:tcPr>
          <w:p w14:paraId="2067A672">
            <w:pPr>
              <w:rPr>
                <w:sz w:val="2"/>
                <w:szCs w:val="2"/>
              </w:rPr>
            </w:pPr>
          </w:p>
        </w:tc>
        <w:tc>
          <w:tcPr>
            <w:tcW w:w="3218" w:type="dxa"/>
            <w:vMerge w:val="continue"/>
            <w:tcBorders>
              <w:top w:val="nil"/>
            </w:tcBorders>
          </w:tcPr>
          <w:p w14:paraId="3F598A4E">
            <w:pPr>
              <w:rPr>
                <w:sz w:val="2"/>
                <w:szCs w:val="2"/>
              </w:rPr>
            </w:pPr>
          </w:p>
        </w:tc>
        <w:tc>
          <w:tcPr>
            <w:tcW w:w="1578" w:type="dxa"/>
          </w:tcPr>
          <w:p w14:paraId="31D2587F">
            <w:pPr>
              <w:pStyle w:val="9"/>
              <w:spacing w:before="59"/>
              <w:ind w:left="49" w:right="38"/>
              <w:jc w:val="center"/>
              <w:rPr>
                <w:sz w:val="24"/>
              </w:rPr>
            </w:pPr>
            <w:r>
              <w:rPr>
                <w:sz w:val="24"/>
              </w:rPr>
              <w:t>590302</w:t>
            </w:r>
          </w:p>
        </w:tc>
        <w:tc>
          <w:tcPr>
            <w:tcW w:w="2742" w:type="dxa"/>
          </w:tcPr>
          <w:p w14:paraId="367B2A50">
            <w:pPr>
              <w:pStyle w:val="9"/>
              <w:spacing w:before="59"/>
              <w:ind w:left="27"/>
              <w:rPr>
                <w:sz w:val="24"/>
              </w:rPr>
            </w:pPr>
            <w:r>
              <w:rPr>
                <w:sz w:val="24"/>
              </w:rPr>
              <w:t>智慧健康养老服务与管理</w:t>
            </w:r>
          </w:p>
        </w:tc>
        <w:tc>
          <w:tcPr>
            <w:tcW w:w="1444" w:type="dxa"/>
            <w:vMerge w:val="continue"/>
            <w:tcBorders>
              <w:top w:val="nil"/>
            </w:tcBorders>
          </w:tcPr>
          <w:p w14:paraId="0941A288">
            <w:pPr>
              <w:rPr>
                <w:sz w:val="2"/>
                <w:szCs w:val="2"/>
              </w:rPr>
            </w:pPr>
          </w:p>
        </w:tc>
      </w:tr>
      <w:tr w14:paraId="762CD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54" w:type="dxa"/>
            <w:vMerge w:val="continue"/>
            <w:tcBorders>
              <w:top w:val="nil"/>
            </w:tcBorders>
          </w:tcPr>
          <w:p w14:paraId="0B65A52A">
            <w:pPr>
              <w:rPr>
                <w:sz w:val="2"/>
                <w:szCs w:val="2"/>
              </w:rPr>
            </w:pPr>
          </w:p>
        </w:tc>
        <w:tc>
          <w:tcPr>
            <w:tcW w:w="3218" w:type="dxa"/>
            <w:vMerge w:val="continue"/>
            <w:tcBorders>
              <w:top w:val="nil"/>
            </w:tcBorders>
          </w:tcPr>
          <w:p w14:paraId="1D4D5746">
            <w:pPr>
              <w:rPr>
                <w:sz w:val="2"/>
                <w:szCs w:val="2"/>
              </w:rPr>
            </w:pPr>
          </w:p>
        </w:tc>
        <w:tc>
          <w:tcPr>
            <w:tcW w:w="1578" w:type="dxa"/>
          </w:tcPr>
          <w:p w14:paraId="51F47B83">
            <w:pPr>
              <w:pStyle w:val="9"/>
              <w:spacing w:before="57"/>
              <w:ind w:left="49" w:right="38"/>
              <w:jc w:val="center"/>
              <w:rPr>
                <w:sz w:val="24"/>
              </w:rPr>
            </w:pPr>
            <w:r>
              <w:rPr>
                <w:sz w:val="24"/>
              </w:rPr>
              <w:t>590303</w:t>
            </w:r>
          </w:p>
        </w:tc>
        <w:tc>
          <w:tcPr>
            <w:tcW w:w="2742" w:type="dxa"/>
          </w:tcPr>
          <w:p w14:paraId="39FFCCA3">
            <w:pPr>
              <w:pStyle w:val="9"/>
              <w:spacing w:before="57"/>
              <w:ind w:left="27"/>
              <w:rPr>
                <w:sz w:val="24"/>
              </w:rPr>
            </w:pPr>
            <w:r>
              <w:rPr>
                <w:sz w:val="24"/>
              </w:rPr>
              <w:t>社区康复</w:t>
            </w:r>
          </w:p>
        </w:tc>
        <w:tc>
          <w:tcPr>
            <w:tcW w:w="1444" w:type="dxa"/>
            <w:vMerge w:val="continue"/>
            <w:tcBorders>
              <w:top w:val="nil"/>
            </w:tcBorders>
          </w:tcPr>
          <w:p w14:paraId="431A9797">
            <w:pPr>
              <w:rPr>
                <w:sz w:val="2"/>
                <w:szCs w:val="2"/>
              </w:rPr>
            </w:pPr>
          </w:p>
        </w:tc>
      </w:tr>
      <w:tr w14:paraId="7E2D1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654" w:type="dxa"/>
            <w:vMerge w:val="restart"/>
          </w:tcPr>
          <w:p w14:paraId="1EA92F86">
            <w:pPr>
              <w:pStyle w:val="9"/>
              <w:spacing w:before="268"/>
              <w:ind w:left="207"/>
              <w:rPr>
                <w:sz w:val="24"/>
              </w:rPr>
            </w:pPr>
            <w:r>
              <w:rPr>
                <w:sz w:val="24"/>
              </w:rPr>
              <w:t>58</w:t>
            </w:r>
          </w:p>
        </w:tc>
        <w:tc>
          <w:tcPr>
            <w:tcW w:w="3218" w:type="dxa"/>
            <w:vMerge w:val="restart"/>
          </w:tcPr>
          <w:p w14:paraId="2B3D53BB">
            <w:pPr>
              <w:pStyle w:val="9"/>
              <w:spacing w:before="268"/>
              <w:ind w:left="4"/>
              <w:rPr>
                <w:sz w:val="24"/>
              </w:rPr>
            </w:pPr>
            <w:r>
              <w:rPr>
                <w:sz w:val="24"/>
              </w:rPr>
              <w:t>101011T</w:t>
            </w:r>
            <w:r>
              <w:rPr>
                <w:spacing w:val="-1"/>
                <w:sz w:val="24"/>
              </w:rPr>
              <w:t xml:space="preserve"> 智能医学工程</w:t>
            </w:r>
          </w:p>
        </w:tc>
        <w:tc>
          <w:tcPr>
            <w:tcW w:w="1578" w:type="dxa"/>
          </w:tcPr>
          <w:p w14:paraId="4B14A060">
            <w:pPr>
              <w:pStyle w:val="9"/>
              <w:spacing w:before="57"/>
              <w:ind w:left="49" w:right="38"/>
              <w:jc w:val="center"/>
              <w:rPr>
                <w:sz w:val="24"/>
              </w:rPr>
            </w:pPr>
            <w:r>
              <w:rPr>
                <w:sz w:val="24"/>
              </w:rPr>
              <w:t>490213</w:t>
            </w:r>
          </w:p>
        </w:tc>
        <w:tc>
          <w:tcPr>
            <w:tcW w:w="2742" w:type="dxa"/>
          </w:tcPr>
          <w:p w14:paraId="79968F55">
            <w:pPr>
              <w:pStyle w:val="9"/>
              <w:spacing w:before="57"/>
              <w:ind w:left="27"/>
              <w:rPr>
                <w:sz w:val="24"/>
              </w:rPr>
            </w:pPr>
            <w:r>
              <w:rPr>
                <w:sz w:val="24"/>
              </w:rPr>
              <w:t>医疗器械维护与管理</w:t>
            </w:r>
          </w:p>
        </w:tc>
        <w:tc>
          <w:tcPr>
            <w:tcW w:w="1444" w:type="dxa"/>
            <w:vMerge w:val="restart"/>
          </w:tcPr>
          <w:p w14:paraId="3222940B">
            <w:pPr>
              <w:pStyle w:val="9"/>
              <w:spacing w:before="115" w:line="242" w:lineRule="auto"/>
              <w:ind w:left="362" w:right="13" w:hanging="334"/>
              <w:rPr>
                <w:sz w:val="24"/>
              </w:rPr>
            </w:pPr>
            <w:r>
              <w:rPr>
                <w:spacing w:val="-10"/>
                <w:sz w:val="24"/>
              </w:rPr>
              <w:t>生理学、病理</w:t>
            </w:r>
            <w:r>
              <w:rPr>
                <w:sz w:val="24"/>
              </w:rPr>
              <w:t>解剖学</w:t>
            </w:r>
          </w:p>
        </w:tc>
      </w:tr>
      <w:tr w14:paraId="7FA74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654" w:type="dxa"/>
            <w:vMerge w:val="continue"/>
            <w:tcBorders>
              <w:top w:val="nil"/>
            </w:tcBorders>
          </w:tcPr>
          <w:p w14:paraId="63E37BBF">
            <w:pPr>
              <w:rPr>
                <w:sz w:val="2"/>
                <w:szCs w:val="2"/>
              </w:rPr>
            </w:pPr>
          </w:p>
        </w:tc>
        <w:tc>
          <w:tcPr>
            <w:tcW w:w="3218" w:type="dxa"/>
            <w:vMerge w:val="continue"/>
            <w:tcBorders>
              <w:top w:val="nil"/>
            </w:tcBorders>
          </w:tcPr>
          <w:p w14:paraId="261A8532">
            <w:pPr>
              <w:rPr>
                <w:sz w:val="2"/>
                <w:szCs w:val="2"/>
              </w:rPr>
            </w:pPr>
          </w:p>
        </w:tc>
        <w:tc>
          <w:tcPr>
            <w:tcW w:w="1578" w:type="dxa"/>
          </w:tcPr>
          <w:p w14:paraId="60619F8B">
            <w:pPr>
              <w:pStyle w:val="9"/>
              <w:spacing w:before="57"/>
              <w:ind w:left="49" w:right="38"/>
              <w:jc w:val="center"/>
              <w:rPr>
                <w:sz w:val="24"/>
              </w:rPr>
            </w:pPr>
            <w:r>
              <w:rPr>
                <w:sz w:val="24"/>
              </w:rPr>
              <w:t>520602</w:t>
            </w:r>
          </w:p>
        </w:tc>
        <w:tc>
          <w:tcPr>
            <w:tcW w:w="2742" w:type="dxa"/>
          </w:tcPr>
          <w:p w14:paraId="6E24D6CD">
            <w:pPr>
              <w:pStyle w:val="9"/>
              <w:spacing w:before="57"/>
              <w:ind w:left="27"/>
              <w:rPr>
                <w:sz w:val="24"/>
              </w:rPr>
            </w:pPr>
            <w:r>
              <w:rPr>
                <w:sz w:val="24"/>
              </w:rPr>
              <w:t>康复辅助器具技术</w:t>
            </w:r>
          </w:p>
        </w:tc>
        <w:tc>
          <w:tcPr>
            <w:tcW w:w="1444" w:type="dxa"/>
            <w:vMerge w:val="continue"/>
            <w:tcBorders>
              <w:top w:val="nil"/>
            </w:tcBorders>
          </w:tcPr>
          <w:p w14:paraId="349788D6">
            <w:pPr>
              <w:rPr>
                <w:sz w:val="2"/>
                <w:szCs w:val="2"/>
              </w:rPr>
            </w:pPr>
          </w:p>
        </w:tc>
      </w:tr>
      <w:tr w14:paraId="12867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54" w:type="dxa"/>
            <w:vMerge w:val="restart"/>
          </w:tcPr>
          <w:p w14:paraId="02C36746">
            <w:pPr>
              <w:pStyle w:val="9"/>
              <w:spacing w:before="269"/>
              <w:ind w:left="207"/>
              <w:rPr>
                <w:sz w:val="24"/>
              </w:rPr>
            </w:pPr>
            <w:r>
              <w:rPr>
                <w:sz w:val="24"/>
              </w:rPr>
              <w:t>59</w:t>
            </w:r>
          </w:p>
        </w:tc>
        <w:tc>
          <w:tcPr>
            <w:tcW w:w="3218" w:type="dxa"/>
            <w:vMerge w:val="restart"/>
          </w:tcPr>
          <w:p w14:paraId="3D57C3D2">
            <w:pPr>
              <w:pStyle w:val="9"/>
              <w:spacing w:before="269"/>
              <w:ind w:left="4"/>
              <w:rPr>
                <w:sz w:val="24"/>
              </w:rPr>
            </w:pPr>
            <w:r>
              <w:rPr>
                <w:sz w:val="24"/>
              </w:rPr>
              <w:t>082602T</w:t>
            </w:r>
            <w:r>
              <w:rPr>
                <w:spacing w:val="-1"/>
                <w:sz w:val="24"/>
              </w:rPr>
              <w:t xml:space="preserve"> 假肢矫形工程</w:t>
            </w:r>
          </w:p>
        </w:tc>
        <w:tc>
          <w:tcPr>
            <w:tcW w:w="1578" w:type="dxa"/>
          </w:tcPr>
          <w:p w14:paraId="55A75C3E">
            <w:pPr>
              <w:pStyle w:val="9"/>
              <w:spacing w:before="58"/>
              <w:ind w:left="49" w:right="38"/>
              <w:jc w:val="center"/>
              <w:rPr>
                <w:sz w:val="24"/>
              </w:rPr>
            </w:pPr>
            <w:r>
              <w:rPr>
                <w:sz w:val="24"/>
              </w:rPr>
              <w:t>520602</w:t>
            </w:r>
          </w:p>
        </w:tc>
        <w:tc>
          <w:tcPr>
            <w:tcW w:w="2742" w:type="dxa"/>
          </w:tcPr>
          <w:p w14:paraId="0CCBEDF0">
            <w:pPr>
              <w:pStyle w:val="9"/>
              <w:spacing w:before="58"/>
              <w:ind w:left="27"/>
              <w:rPr>
                <w:sz w:val="24"/>
              </w:rPr>
            </w:pPr>
            <w:r>
              <w:rPr>
                <w:sz w:val="24"/>
              </w:rPr>
              <w:t>康复辅助器具技术</w:t>
            </w:r>
          </w:p>
        </w:tc>
        <w:tc>
          <w:tcPr>
            <w:tcW w:w="1444" w:type="dxa"/>
            <w:vMerge w:val="restart"/>
          </w:tcPr>
          <w:p w14:paraId="30C96BE1">
            <w:pPr>
              <w:pStyle w:val="9"/>
              <w:spacing w:before="114" w:line="242" w:lineRule="auto"/>
              <w:ind w:left="362" w:right="-15" w:hanging="355"/>
              <w:rPr>
                <w:sz w:val="24"/>
              </w:rPr>
            </w:pPr>
            <w:r>
              <w:rPr>
                <w:spacing w:val="-1"/>
                <w:sz w:val="24"/>
              </w:rPr>
              <w:t>生理学、病理</w:t>
            </w:r>
            <w:r>
              <w:rPr>
                <w:sz w:val="24"/>
              </w:rPr>
              <w:t>解剖学</w:t>
            </w:r>
          </w:p>
        </w:tc>
      </w:tr>
      <w:tr w14:paraId="006EB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654" w:type="dxa"/>
            <w:vMerge w:val="continue"/>
            <w:tcBorders>
              <w:top w:val="nil"/>
            </w:tcBorders>
          </w:tcPr>
          <w:p w14:paraId="75CC47B0">
            <w:pPr>
              <w:rPr>
                <w:sz w:val="2"/>
                <w:szCs w:val="2"/>
              </w:rPr>
            </w:pPr>
          </w:p>
        </w:tc>
        <w:tc>
          <w:tcPr>
            <w:tcW w:w="3218" w:type="dxa"/>
            <w:vMerge w:val="continue"/>
            <w:tcBorders>
              <w:top w:val="nil"/>
            </w:tcBorders>
          </w:tcPr>
          <w:p w14:paraId="295367D4">
            <w:pPr>
              <w:rPr>
                <w:sz w:val="2"/>
                <w:szCs w:val="2"/>
              </w:rPr>
            </w:pPr>
          </w:p>
        </w:tc>
        <w:tc>
          <w:tcPr>
            <w:tcW w:w="1578" w:type="dxa"/>
          </w:tcPr>
          <w:p w14:paraId="780D52B3">
            <w:pPr>
              <w:pStyle w:val="9"/>
              <w:spacing w:before="58"/>
              <w:ind w:left="49" w:right="38"/>
              <w:jc w:val="center"/>
              <w:rPr>
                <w:sz w:val="24"/>
              </w:rPr>
            </w:pPr>
            <w:r>
              <w:rPr>
                <w:sz w:val="24"/>
              </w:rPr>
              <w:t>490215</w:t>
            </w:r>
          </w:p>
        </w:tc>
        <w:tc>
          <w:tcPr>
            <w:tcW w:w="2742" w:type="dxa"/>
          </w:tcPr>
          <w:p w14:paraId="11C8C694">
            <w:pPr>
              <w:pStyle w:val="9"/>
              <w:spacing w:before="58"/>
              <w:ind w:left="27"/>
              <w:rPr>
                <w:sz w:val="24"/>
              </w:rPr>
            </w:pPr>
            <w:r>
              <w:rPr>
                <w:sz w:val="24"/>
              </w:rPr>
              <w:t>康复工程技术</w:t>
            </w:r>
          </w:p>
        </w:tc>
        <w:tc>
          <w:tcPr>
            <w:tcW w:w="1444" w:type="dxa"/>
            <w:vMerge w:val="continue"/>
            <w:tcBorders>
              <w:top w:val="nil"/>
            </w:tcBorders>
          </w:tcPr>
          <w:p w14:paraId="613EEE9A">
            <w:pPr>
              <w:rPr>
                <w:sz w:val="2"/>
                <w:szCs w:val="2"/>
              </w:rPr>
            </w:pPr>
          </w:p>
        </w:tc>
      </w:tr>
      <w:tr w14:paraId="43FD7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654" w:type="dxa"/>
          </w:tcPr>
          <w:p w14:paraId="088018D3">
            <w:pPr>
              <w:pStyle w:val="9"/>
              <w:spacing w:before="59"/>
              <w:ind w:left="66" w:right="57"/>
              <w:jc w:val="center"/>
              <w:rPr>
                <w:sz w:val="24"/>
              </w:rPr>
            </w:pPr>
            <w:r>
              <w:rPr>
                <w:sz w:val="24"/>
              </w:rPr>
              <w:t>60</w:t>
            </w:r>
          </w:p>
        </w:tc>
        <w:tc>
          <w:tcPr>
            <w:tcW w:w="3218" w:type="dxa"/>
          </w:tcPr>
          <w:p w14:paraId="4ACFCBEB">
            <w:pPr>
              <w:pStyle w:val="9"/>
              <w:spacing w:before="59"/>
              <w:ind w:left="4"/>
              <w:rPr>
                <w:sz w:val="24"/>
              </w:rPr>
            </w:pPr>
            <w:r>
              <w:rPr>
                <w:sz w:val="24"/>
              </w:rPr>
              <w:t>070202</w:t>
            </w:r>
            <w:r>
              <w:rPr>
                <w:spacing w:val="19"/>
                <w:sz w:val="24"/>
              </w:rPr>
              <w:t xml:space="preserve"> 应用物理学</w:t>
            </w:r>
          </w:p>
        </w:tc>
        <w:tc>
          <w:tcPr>
            <w:tcW w:w="1578" w:type="dxa"/>
          </w:tcPr>
          <w:p w14:paraId="554EF7BA">
            <w:pPr>
              <w:pStyle w:val="9"/>
              <w:spacing w:before="59"/>
              <w:ind w:left="49" w:right="38"/>
              <w:jc w:val="center"/>
              <w:rPr>
                <w:sz w:val="24"/>
              </w:rPr>
            </w:pPr>
            <w:r>
              <w:rPr>
                <w:sz w:val="24"/>
              </w:rPr>
              <w:t>570103K</w:t>
            </w:r>
          </w:p>
        </w:tc>
        <w:tc>
          <w:tcPr>
            <w:tcW w:w="2742" w:type="dxa"/>
          </w:tcPr>
          <w:p w14:paraId="510BF8B6">
            <w:pPr>
              <w:pStyle w:val="9"/>
              <w:spacing w:before="59"/>
              <w:ind w:left="27"/>
              <w:rPr>
                <w:sz w:val="24"/>
              </w:rPr>
            </w:pPr>
            <w:r>
              <w:rPr>
                <w:sz w:val="24"/>
              </w:rPr>
              <w:t>小学教育</w:t>
            </w:r>
          </w:p>
        </w:tc>
        <w:tc>
          <w:tcPr>
            <w:tcW w:w="1444" w:type="dxa"/>
          </w:tcPr>
          <w:p w14:paraId="1602B347">
            <w:pPr>
              <w:pStyle w:val="9"/>
              <w:spacing w:before="59"/>
              <w:ind w:left="108" w:right="56"/>
              <w:jc w:val="center"/>
              <w:rPr>
                <w:sz w:val="24"/>
              </w:rPr>
            </w:pPr>
            <w:r>
              <w:rPr>
                <w:spacing w:val="-35"/>
                <w:sz w:val="24"/>
              </w:rPr>
              <w:t>教育学心理学</w:t>
            </w:r>
          </w:p>
        </w:tc>
      </w:tr>
      <w:tr w14:paraId="127C3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54" w:type="dxa"/>
            <w:vMerge w:val="restart"/>
          </w:tcPr>
          <w:p w14:paraId="0756B423">
            <w:pPr>
              <w:pStyle w:val="9"/>
              <w:spacing w:before="5"/>
              <w:rPr>
                <w:sz w:val="37"/>
              </w:rPr>
            </w:pPr>
          </w:p>
          <w:p w14:paraId="5ED3639E">
            <w:pPr>
              <w:pStyle w:val="9"/>
              <w:ind w:left="207"/>
              <w:rPr>
                <w:sz w:val="24"/>
              </w:rPr>
            </w:pPr>
            <w:r>
              <w:rPr>
                <w:sz w:val="24"/>
              </w:rPr>
              <w:t>61</w:t>
            </w:r>
          </w:p>
        </w:tc>
        <w:tc>
          <w:tcPr>
            <w:tcW w:w="3218" w:type="dxa"/>
            <w:vMerge w:val="restart"/>
          </w:tcPr>
          <w:p w14:paraId="14E498BB">
            <w:pPr>
              <w:pStyle w:val="9"/>
              <w:spacing w:before="5"/>
              <w:rPr>
                <w:sz w:val="37"/>
              </w:rPr>
            </w:pPr>
          </w:p>
          <w:p w14:paraId="5A396F87">
            <w:pPr>
              <w:pStyle w:val="9"/>
              <w:ind w:left="4"/>
              <w:rPr>
                <w:sz w:val="24"/>
              </w:rPr>
            </w:pPr>
            <w:r>
              <w:rPr>
                <w:spacing w:val="-1"/>
                <w:sz w:val="24"/>
              </w:rPr>
              <w:t>130103T</w:t>
            </w:r>
            <w:r>
              <w:rPr>
                <w:spacing w:val="-8"/>
                <w:sz w:val="24"/>
              </w:rPr>
              <w:t xml:space="preserve"> 非物质文化遗产保护</w:t>
            </w:r>
          </w:p>
        </w:tc>
        <w:tc>
          <w:tcPr>
            <w:tcW w:w="1578" w:type="dxa"/>
          </w:tcPr>
          <w:p w14:paraId="32D8BFDC">
            <w:pPr>
              <w:pStyle w:val="9"/>
              <w:spacing w:before="57"/>
              <w:ind w:left="49" w:right="38"/>
              <w:jc w:val="center"/>
              <w:rPr>
                <w:sz w:val="24"/>
              </w:rPr>
            </w:pPr>
            <w:r>
              <w:rPr>
                <w:sz w:val="24"/>
              </w:rPr>
              <w:t>550404</w:t>
            </w:r>
          </w:p>
        </w:tc>
        <w:tc>
          <w:tcPr>
            <w:tcW w:w="2742" w:type="dxa"/>
          </w:tcPr>
          <w:p w14:paraId="49602BDC">
            <w:pPr>
              <w:pStyle w:val="9"/>
              <w:spacing w:before="57"/>
              <w:ind w:left="27"/>
              <w:rPr>
                <w:sz w:val="24"/>
              </w:rPr>
            </w:pPr>
            <w:r>
              <w:rPr>
                <w:sz w:val="24"/>
              </w:rPr>
              <w:t>文物修复与保护</w:t>
            </w:r>
          </w:p>
        </w:tc>
        <w:tc>
          <w:tcPr>
            <w:tcW w:w="1444" w:type="dxa"/>
            <w:vMerge w:val="restart"/>
          </w:tcPr>
          <w:p w14:paraId="629FFE4D">
            <w:pPr>
              <w:pStyle w:val="9"/>
              <w:spacing w:before="5"/>
              <w:rPr>
                <w:sz w:val="25"/>
              </w:rPr>
            </w:pPr>
          </w:p>
          <w:p w14:paraId="20843A34">
            <w:pPr>
              <w:pStyle w:val="9"/>
              <w:spacing w:line="242" w:lineRule="auto"/>
              <w:ind w:left="482" w:right="230" w:hanging="241"/>
              <w:rPr>
                <w:sz w:val="24"/>
              </w:rPr>
            </w:pPr>
            <w:r>
              <w:rPr>
                <w:spacing w:val="-1"/>
                <w:sz w:val="24"/>
              </w:rPr>
              <w:t>美术专业</w:t>
            </w:r>
            <w:r>
              <w:rPr>
                <w:sz w:val="24"/>
              </w:rPr>
              <w:t>综合</w:t>
            </w:r>
          </w:p>
        </w:tc>
      </w:tr>
      <w:tr w14:paraId="00EA5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654" w:type="dxa"/>
            <w:vMerge w:val="continue"/>
            <w:tcBorders>
              <w:top w:val="nil"/>
            </w:tcBorders>
          </w:tcPr>
          <w:p w14:paraId="3765AD49">
            <w:pPr>
              <w:rPr>
                <w:sz w:val="2"/>
                <w:szCs w:val="2"/>
              </w:rPr>
            </w:pPr>
          </w:p>
        </w:tc>
        <w:tc>
          <w:tcPr>
            <w:tcW w:w="3218" w:type="dxa"/>
            <w:vMerge w:val="continue"/>
            <w:tcBorders>
              <w:top w:val="nil"/>
            </w:tcBorders>
          </w:tcPr>
          <w:p w14:paraId="54041753">
            <w:pPr>
              <w:rPr>
                <w:sz w:val="2"/>
                <w:szCs w:val="2"/>
              </w:rPr>
            </w:pPr>
          </w:p>
        </w:tc>
        <w:tc>
          <w:tcPr>
            <w:tcW w:w="1578" w:type="dxa"/>
          </w:tcPr>
          <w:p w14:paraId="242B48DB">
            <w:pPr>
              <w:pStyle w:val="9"/>
              <w:spacing w:before="57"/>
              <w:ind w:left="49" w:right="38"/>
              <w:jc w:val="center"/>
              <w:rPr>
                <w:sz w:val="24"/>
              </w:rPr>
            </w:pPr>
            <w:r>
              <w:rPr>
                <w:sz w:val="24"/>
              </w:rPr>
              <w:t>550405</w:t>
            </w:r>
          </w:p>
        </w:tc>
        <w:tc>
          <w:tcPr>
            <w:tcW w:w="2742" w:type="dxa"/>
          </w:tcPr>
          <w:p w14:paraId="67DC60BF">
            <w:pPr>
              <w:pStyle w:val="9"/>
              <w:spacing w:before="57"/>
              <w:ind w:left="27"/>
              <w:rPr>
                <w:sz w:val="24"/>
              </w:rPr>
            </w:pPr>
            <w:r>
              <w:rPr>
                <w:sz w:val="24"/>
              </w:rPr>
              <w:t>文物考古技术</w:t>
            </w:r>
          </w:p>
        </w:tc>
        <w:tc>
          <w:tcPr>
            <w:tcW w:w="1444" w:type="dxa"/>
            <w:vMerge w:val="continue"/>
            <w:tcBorders>
              <w:top w:val="nil"/>
            </w:tcBorders>
          </w:tcPr>
          <w:p w14:paraId="750B2FA0">
            <w:pPr>
              <w:rPr>
                <w:sz w:val="2"/>
                <w:szCs w:val="2"/>
              </w:rPr>
            </w:pPr>
          </w:p>
        </w:tc>
      </w:tr>
      <w:tr w14:paraId="74510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654" w:type="dxa"/>
            <w:vMerge w:val="continue"/>
            <w:tcBorders>
              <w:top w:val="nil"/>
            </w:tcBorders>
          </w:tcPr>
          <w:p w14:paraId="2AEF4237">
            <w:pPr>
              <w:rPr>
                <w:sz w:val="2"/>
                <w:szCs w:val="2"/>
              </w:rPr>
            </w:pPr>
          </w:p>
        </w:tc>
        <w:tc>
          <w:tcPr>
            <w:tcW w:w="3218" w:type="dxa"/>
            <w:vMerge w:val="continue"/>
            <w:tcBorders>
              <w:top w:val="nil"/>
            </w:tcBorders>
          </w:tcPr>
          <w:p w14:paraId="4524AAF5">
            <w:pPr>
              <w:rPr>
                <w:sz w:val="2"/>
                <w:szCs w:val="2"/>
              </w:rPr>
            </w:pPr>
          </w:p>
        </w:tc>
        <w:tc>
          <w:tcPr>
            <w:tcW w:w="1578" w:type="dxa"/>
          </w:tcPr>
          <w:p w14:paraId="5714699A">
            <w:pPr>
              <w:pStyle w:val="9"/>
              <w:spacing w:before="57"/>
              <w:ind w:left="49" w:right="38"/>
              <w:jc w:val="center"/>
              <w:rPr>
                <w:sz w:val="24"/>
              </w:rPr>
            </w:pPr>
            <w:r>
              <w:rPr>
                <w:sz w:val="24"/>
              </w:rPr>
              <w:t>550408</w:t>
            </w:r>
          </w:p>
        </w:tc>
        <w:tc>
          <w:tcPr>
            <w:tcW w:w="2742" w:type="dxa"/>
          </w:tcPr>
          <w:p w14:paraId="7042AF90">
            <w:pPr>
              <w:pStyle w:val="9"/>
              <w:spacing w:before="57"/>
              <w:ind w:left="27"/>
              <w:rPr>
                <w:sz w:val="24"/>
              </w:rPr>
            </w:pPr>
            <w:r>
              <w:rPr>
                <w:sz w:val="24"/>
              </w:rPr>
              <w:t>石窟寺保护技术</w:t>
            </w:r>
          </w:p>
        </w:tc>
        <w:tc>
          <w:tcPr>
            <w:tcW w:w="1444" w:type="dxa"/>
            <w:vMerge w:val="continue"/>
            <w:tcBorders>
              <w:top w:val="nil"/>
            </w:tcBorders>
          </w:tcPr>
          <w:p w14:paraId="52995D78">
            <w:pPr>
              <w:rPr>
                <w:sz w:val="2"/>
                <w:szCs w:val="2"/>
              </w:rPr>
            </w:pPr>
          </w:p>
        </w:tc>
      </w:tr>
    </w:tbl>
    <w:p w14:paraId="64A54E41">
      <w:pPr>
        <w:spacing w:after="0"/>
        <w:rPr>
          <w:sz w:val="2"/>
          <w:szCs w:val="2"/>
        </w:rPr>
        <w:sectPr>
          <w:pgSz w:w="11910" w:h="16840"/>
          <w:pgMar w:top="1580" w:right="880" w:bottom="1960" w:left="1040" w:header="0" w:footer="1771" w:gutter="0"/>
          <w:cols w:space="720" w:num="1"/>
        </w:sectPr>
      </w:pPr>
    </w:p>
    <w:p w14:paraId="222DD345">
      <w:pPr>
        <w:pStyle w:val="3"/>
        <w:spacing w:before="136"/>
        <w:ind w:left="491"/>
        <w:rPr>
          <w:rFonts w:hint="eastAsia" w:eastAsia="宋体"/>
          <w:lang w:eastAsia="zh-CN"/>
        </w:rPr>
      </w:pPr>
      <w:r>
        <w:rPr>
          <w:spacing w:val="-18"/>
          <w:w w:val="95"/>
        </w:rPr>
        <w:t xml:space="preserve">附件 </w:t>
      </w:r>
      <w:r>
        <w:rPr>
          <w:rFonts w:hint="eastAsia"/>
          <w:w w:val="95"/>
          <w:lang w:val="en-US" w:eastAsia="zh-CN"/>
        </w:rPr>
        <w:t>4</w:t>
      </w:r>
    </w:p>
    <w:p w14:paraId="4DC13353">
      <w:pPr>
        <w:pStyle w:val="3"/>
        <w:rPr>
          <w:sz w:val="50"/>
        </w:rPr>
      </w:pPr>
      <w:r>
        <w:br w:type="column"/>
      </w:r>
    </w:p>
    <w:p w14:paraId="4F1D0F06">
      <w:pPr>
        <w:pStyle w:val="3"/>
        <w:spacing w:before="7"/>
        <w:rPr>
          <w:sz w:val="46"/>
        </w:rPr>
      </w:pPr>
    </w:p>
    <w:p w14:paraId="76D47F8F">
      <w:pPr>
        <w:pStyle w:val="2"/>
        <w:spacing w:before="0" w:line="285" w:lineRule="auto"/>
        <w:ind w:left="280" w:right="1690" w:firstLine="549"/>
      </w:pPr>
      <w:r>
        <w:rPr>
          <w:spacing w:val="10"/>
          <w:w w:val="95"/>
        </w:rPr>
        <w:t xml:space="preserve">河南省学生资助中心 </w:t>
      </w:r>
      <w:r>
        <w:rPr>
          <w:w w:val="95"/>
        </w:rPr>
        <w:t>2025</w:t>
      </w:r>
      <w:r>
        <w:rPr>
          <w:spacing w:val="35"/>
          <w:w w:val="95"/>
        </w:rPr>
        <w:t xml:space="preserve"> 年“</w:t>
      </w:r>
      <w:r>
        <w:rPr>
          <w:w w:val="95"/>
        </w:rPr>
        <w:t>专升本专项计划”资格认定要求</w:t>
      </w:r>
    </w:p>
    <w:p w14:paraId="35780F78">
      <w:pPr>
        <w:spacing w:after="0" w:line="285" w:lineRule="auto"/>
        <w:sectPr>
          <w:pgSz w:w="11910" w:h="16840"/>
          <w:pgMar w:top="1580" w:right="880" w:bottom="1960" w:left="1040" w:header="0" w:footer="1771" w:gutter="0"/>
          <w:cols w:equalWidth="0" w:num="2">
            <w:col w:w="1371" w:space="40"/>
            <w:col w:w="8579"/>
          </w:cols>
        </w:sectPr>
      </w:pPr>
    </w:p>
    <w:p w14:paraId="2D2319AE">
      <w:pPr>
        <w:pStyle w:val="3"/>
        <w:rPr>
          <w:sz w:val="20"/>
        </w:rPr>
      </w:pPr>
    </w:p>
    <w:p w14:paraId="0EC4948F">
      <w:pPr>
        <w:pStyle w:val="3"/>
        <w:spacing w:before="1"/>
        <w:rPr>
          <w:sz w:val="27"/>
        </w:rPr>
      </w:pPr>
    </w:p>
    <w:p w14:paraId="024AD8D9">
      <w:pPr>
        <w:pStyle w:val="3"/>
        <w:spacing w:before="54"/>
        <w:ind w:left="1131"/>
      </w:pPr>
      <w:r>
        <w:t>一、资格认定依据</w:t>
      </w:r>
    </w:p>
    <w:p w14:paraId="7A55904D">
      <w:pPr>
        <w:pStyle w:val="3"/>
        <w:spacing w:before="178" w:line="343" w:lineRule="auto"/>
        <w:ind w:left="491" w:right="372" w:firstLine="640"/>
      </w:pPr>
      <w:r>
        <w:t>各高校要依据“全国学生资助管理信息系统”对考生资格进行审核</w:t>
      </w:r>
      <w:r>
        <w:rPr>
          <w:spacing w:val="-18"/>
        </w:rPr>
        <w:t>。“全国学生资助管理信息系统”中可查询重点保障人群的</w:t>
      </w:r>
      <w:r>
        <w:t>名单，名单中只有原建档立卡困难家庭的学生可享受“专升本专</w:t>
      </w:r>
      <w:r>
        <w:rPr>
          <w:spacing w:val="-15"/>
        </w:rPr>
        <w:t>项计划”，具体包括两部分学生：第一、脱贫家庭学生中脱贫状态</w:t>
      </w:r>
      <w:r>
        <w:rPr>
          <w:spacing w:val="-10"/>
          <w:w w:val="99"/>
        </w:rPr>
        <w:t>为“已脱贫</w:t>
      </w:r>
      <w:r>
        <w:rPr>
          <w:w w:val="99"/>
        </w:rPr>
        <w:t>（继续享受政策</w:t>
      </w:r>
      <w:r>
        <w:rPr>
          <w:spacing w:val="-159"/>
          <w:w w:val="99"/>
        </w:rPr>
        <w:t>）</w:t>
      </w:r>
      <w:r>
        <w:rPr>
          <w:spacing w:val="-8"/>
          <w:w w:val="99"/>
        </w:rPr>
        <w:t>”的学生；第二、脱贫不稳定家庭学</w:t>
      </w:r>
      <w:r>
        <w:t>生中风险是否已消除状态为“否”的学生。各高校在审核资格时不再要求上述学生提供证明材料。未在上述范围内的学生，如果</w:t>
      </w:r>
      <w:r>
        <w:rPr>
          <w:spacing w:val="-14"/>
        </w:rPr>
        <w:t>申请享受“专升本专项计划”，学生需提供“全国防返贫监测信息</w:t>
      </w:r>
      <w:r>
        <w:t>系统”截图，要求注明“原建档立卡已脱贫（继续享受政策）家</w:t>
      </w:r>
      <w:r>
        <w:rPr>
          <w:w w:val="99"/>
        </w:rPr>
        <w:t>庭学生”或“原建档立卡脱贫不稳定</w:t>
      </w:r>
      <w:r>
        <w:rPr>
          <w:spacing w:val="2"/>
          <w:w w:val="99"/>
        </w:rPr>
        <w:t>（</w:t>
      </w:r>
      <w:r>
        <w:rPr>
          <w:w w:val="99"/>
        </w:rPr>
        <w:t>风险未消除</w:t>
      </w:r>
      <w:r>
        <w:rPr>
          <w:spacing w:val="2"/>
          <w:w w:val="99"/>
        </w:rPr>
        <w:t>）</w:t>
      </w:r>
      <w:r>
        <w:rPr>
          <w:spacing w:val="-30"/>
          <w:w w:val="99"/>
        </w:rPr>
        <w:t>家庭学生”，</w:t>
      </w:r>
      <w:r>
        <w:t>并标明截图时间，在“原建档立卡已脱贫（继续享受政策）家庭学生”或“原建档立卡脱贫不稳定（风险未消除）家庭学生”处加盖乡镇级（含）以上乡村振兴部门公章。</w:t>
      </w:r>
    </w:p>
    <w:p w14:paraId="315706FA">
      <w:pPr>
        <w:pStyle w:val="3"/>
        <w:spacing w:before="8"/>
        <w:ind w:left="1131"/>
      </w:pPr>
      <w:r>
        <w:t>二、数据报审要求</w:t>
      </w:r>
    </w:p>
    <w:p w14:paraId="499CCB3E">
      <w:pPr>
        <w:pStyle w:val="3"/>
        <w:spacing w:before="166"/>
        <w:ind w:left="1131"/>
      </w:pPr>
      <w:r>
        <w:rPr>
          <w:w w:val="95"/>
        </w:rPr>
        <w:t>（一）报审时间。2025</w:t>
      </w:r>
      <w:r>
        <w:rPr>
          <w:spacing w:val="-28"/>
          <w:w w:val="95"/>
        </w:rPr>
        <w:t xml:space="preserve"> 年 </w:t>
      </w:r>
      <w:r>
        <w:rPr>
          <w:w w:val="95"/>
        </w:rPr>
        <w:t>2</w:t>
      </w:r>
      <w:r>
        <w:rPr>
          <w:spacing w:val="-29"/>
          <w:w w:val="95"/>
        </w:rPr>
        <w:t xml:space="preserve"> 月 </w:t>
      </w:r>
      <w:r>
        <w:rPr>
          <w:w w:val="95"/>
        </w:rPr>
        <w:t>27</w:t>
      </w:r>
      <w:r>
        <w:rPr>
          <w:spacing w:val="-22"/>
          <w:w w:val="95"/>
        </w:rPr>
        <w:t xml:space="preserve"> 日至 </w:t>
      </w:r>
      <w:r>
        <w:rPr>
          <w:w w:val="95"/>
        </w:rPr>
        <w:t>2</w:t>
      </w:r>
      <w:r>
        <w:rPr>
          <w:spacing w:val="-29"/>
          <w:w w:val="95"/>
        </w:rPr>
        <w:t xml:space="preserve"> 月 </w:t>
      </w:r>
      <w:r>
        <w:rPr>
          <w:w w:val="95"/>
        </w:rPr>
        <w:t>28</w:t>
      </w:r>
      <w:r>
        <w:rPr>
          <w:spacing w:val="-14"/>
          <w:w w:val="95"/>
        </w:rPr>
        <w:t xml:space="preserve"> 日。</w:t>
      </w:r>
    </w:p>
    <w:p w14:paraId="6F5A1777">
      <w:pPr>
        <w:spacing w:after="0"/>
        <w:sectPr>
          <w:type w:val="continuous"/>
          <w:pgSz w:w="11910" w:h="16840"/>
          <w:pgMar w:top="1580" w:right="880" w:bottom="2040" w:left="1040" w:header="720" w:footer="720" w:gutter="0"/>
          <w:cols w:space="720" w:num="1"/>
        </w:sectPr>
      </w:pPr>
    </w:p>
    <w:p w14:paraId="656781B9">
      <w:pPr>
        <w:pStyle w:val="3"/>
        <w:spacing w:before="123"/>
        <w:ind w:left="1131"/>
      </w:pPr>
      <w:r>
        <w:t>（二）审核地点。另行通知。</w:t>
      </w:r>
    </w:p>
    <w:p w14:paraId="6A8C04DA">
      <w:pPr>
        <w:pStyle w:val="3"/>
        <w:spacing w:before="176"/>
        <w:ind w:left="1131"/>
      </w:pPr>
      <w:r>
        <w:t>（三）审核材料要求。</w:t>
      </w:r>
    </w:p>
    <w:p w14:paraId="51010D59">
      <w:pPr>
        <w:pStyle w:val="8"/>
        <w:numPr>
          <w:ilvl w:val="0"/>
          <w:numId w:val="5"/>
        </w:numPr>
        <w:tabs>
          <w:tab w:val="left" w:pos="1452"/>
        </w:tabs>
        <w:spacing w:before="183" w:after="0" w:line="345" w:lineRule="auto"/>
        <w:ind w:left="491" w:right="331" w:firstLine="640"/>
        <w:jc w:val="left"/>
        <w:rPr>
          <w:sz w:val="32"/>
        </w:rPr>
      </w:pPr>
      <w:r>
        <w:rPr>
          <w:sz w:val="32"/>
        </w:rPr>
        <w:t>学校“专升本专项计划”资格认定情况报告（加盖学校行政公章</w:t>
      </w:r>
      <w:r>
        <w:rPr>
          <w:spacing w:val="-159"/>
          <w:sz w:val="32"/>
        </w:rPr>
        <w:t>）</w:t>
      </w:r>
      <w:r>
        <w:rPr>
          <w:spacing w:val="-11"/>
          <w:sz w:val="32"/>
        </w:rPr>
        <w:t>。报告内容应至少包括本校该项工作开展的基本情况、认</w:t>
      </w:r>
      <w:r>
        <w:rPr>
          <w:w w:val="95"/>
          <w:sz w:val="32"/>
        </w:rPr>
        <w:t>定的最终结果、在“全国学生资助管理信息系统”中的学生数量、</w:t>
      </w:r>
      <w:r>
        <w:rPr>
          <w:spacing w:val="1"/>
          <w:w w:val="95"/>
          <w:sz w:val="32"/>
        </w:rPr>
        <w:t xml:space="preserve"> </w:t>
      </w:r>
      <w:r>
        <w:rPr>
          <w:sz w:val="32"/>
        </w:rPr>
        <w:t>提交证明材料的学生数量等。</w:t>
      </w:r>
    </w:p>
    <w:p w14:paraId="7838E04B">
      <w:pPr>
        <w:pStyle w:val="8"/>
        <w:numPr>
          <w:ilvl w:val="0"/>
          <w:numId w:val="5"/>
        </w:numPr>
        <w:tabs>
          <w:tab w:val="left" w:pos="1452"/>
        </w:tabs>
        <w:spacing w:before="0" w:after="0" w:line="395" w:lineRule="exact"/>
        <w:ind w:left="1451" w:right="0" w:hanging="321"/>
        <w:jc w:val="left"/>
        <w:rPr>
          <w:sz w:val="32"/>
        </w:rPr>
      </w:pPr>
      <w:r>
        <w:rPr>
          <w:spacing w:val="-18"/>
          <w:sz w:val="32"/>
        </w:rPr>
        <w:t>《考生名单汇总表》</w:t>
      </w:r>
      <w:r>
        <w:rPr>
          <w:sz w:val="32"/>
        </w:rPr>
        <w:t>（加盖学校行政公章，格式见附件</w:t>
      </w:r>
      <w:r>
        <w:rPr>
          <w:spacing w:val="-159"/>
          <w:sz w:val="32"/>
        </w:rPr>
        <w:t>）</w:t>
      </w:r>
      <w:r>
        <w:rPr>
          <w:sz w:val="32"/>
        </w:rPr>
        <w:t>。</w:t>
      </w:r>
    </w:p>
    <w:p w14:paraId="5C7C9B90">
      <w:pPr>
        <w:pStyle w:val="8"/>
        <w:numPr>
          <w:ilvl w:val="0"/>
          <w:numId w:val="5"/>
        </w:numPr>
        <w:tabs>
          <w:tab w:val="left" w:pos="1452"/>
        </w:tabs>
        <w:spacing w:before="178" w:after="0" w:line="240" w:lineRule="auto"/>
        <w:ind w:left="1451" w:right="0" w:hanging="321"/>
        <w:jc w:val="left"/>
        <w:rPr>
          <w:sz w:val="32"/>
        </w:rPr>
      </w:pPr>
      <w:r>
        <w:rPr>
          <w:sz w:val="32"/>
        </w:rPr>
        <w:t>学生提交的证明材料。</w:t>
      </w:r>
    </w:p>
    <w:p w14:paraId="241DA995">
      <w:pPr>
        <w:pStyle w:val="3"/>
        <w:spacing w:before="185"/>
        <w:ind w:left="1131"/>
      </w:pPr>
      <w:r>
        <w:t>以上纸质材料均需同时提供电子版。</w:t>
      </w:r>
    </w:p>
    <w:p w14:paraId="68736189">
      <w:pPr>
        <w:pStyle w:val="3"/>
        <w:spacing w:before="176" w:line="343" w:lineRule="auto"/>
        <w:ind w:left="491" w:right="372" w:firstLine="640"/>
      </w:pPr>
      <w:r>
        <w:t>未在“全国学生资助管理信息系统”中的学生信息排列在名</w:t>
      </w:r>
      <w:r>
        <w:rPr>
          <w:w w:val="95"/>
        </w:rPr>
        <w:t>单汇总表的最后，并且提供其证明材料扫描版，以“序号+姓名”</w:t>
      </w:r>
      <w:r>
        <w:rPr>
          <w:spacing w:val="1"/>
          <w:w w:val="95"/>
        </w:rPr>
        <w:t xml:space="preserve"> </w:t>
      </w:r>
      <w:r>
        <w:t>格式命名。</w:t>
      </w:r>
    </w:p>
    <w:p w14:paraId="050176B9">
      <w:pPr>
        <w:pStyle w:val="3"/>
        <w:spacing w:before="11"/>
        <w:ind w:left="638" w:leftChars="290" w:firstLine="304" w:firstLineChars="100"/>
        <w:rPr>
          <w:rFonts w:hint="eastAsia" w:eastAsia="宋体"/>
          <w:lang w:eastAsia="zh-CN"/>
        </w:rPr>
      </w:pPr>
      <w:r>
        <w:rPr>
          <w:w w:val="95"/>
        </w:rPr>
        <w:t>如本校当年没有符合“专升本专项计划”条件的学生，也要</w:t>
      </w:r>
      <w:r>
        <w:t>进行零报告</w:t>
      </w:r>
      <w:r>
        <w:rPr>
          <w:rFonts w:hint="eastAsia"/>
          <w:lang w:eastAsia="zh-CN"/>
        </w:rPr>
        <w:t>。</w:t>
      </w:r>
    </w:p>
    <w:p w14:paraId="340B9E12">
      <w:pPr>
        <w:pStyle w:val="3"/>
        <w:spacing w:before="11"/>
      </w:pPr>
    </w:p>
    <w:p w14:paraId="294A9A7C">
      <w:pPr>
        <w:pStyle w:val="3"/>
        <w:spacing w:before="11"/>
      </w:pPr>
    </w:p>
    <w:p w14:paraId="51C76EF7">
      <w:pPr>
        <w:pStyle w:val="3"/>
        <w:spacing w:before="11"/>
      </w:pPr>
    </w:p>
    <w:p w14:paraId="42EF2575">
      <w:pPr>
        <w:pStyle w:val="3"/>
        <w:spacing w:before="11"/>
      </w:pPr>
    </w:p>
    <w:p w14:paraId="2F05B5C0">
      <w:pPr>
        <w:pStyle w:val="3"/>
        <w:spacing w:before="11"/>
      </w:pPr>
    </w:p>
    <w:p w14:paraId="7418227F">
      <w:pPr>
        <w:pStyle w:val="3"/>
        <w:spacing w:before="11"/>
      </w:pPr>
    </w:p>
    <w:p w14:paraId="3EA8689D">
      <w:pPr>
        <w:pStyle w:val="3"/>
        <w:spacing w:before="11"/>
      </w:pPr>
    </w:p>
    <w:p w14:paraId="03455242">
      <w:pPr>
        <w:pStyle w:val="3"/>
        <w:spacing w:before="11"/>
      </w:pPr>
    </w:p>
    <w:p w14:paraId="24B23F56">
      <w:pPr>
        <w:pStyle w:val="3"/>
        <w:spacing w:before="11"/>
      </w:pPr>
    </w:p>
    <w:p w14:paraId="131DDB82">
      <w:pPr>
        <w:pStyle w:val="3"/>
        <w:spacing w:line="20" w:lineRule="exact"/>
        <w:ind w:left="491"/>
        <w:rPr>
          <w:sz w:val="2"/>
        </w:rPr>
      </w:pPr>
      <w:r>
        <w:rPr>
          <w:sz w:val="2"/>
        </w:rPr>
        <mc:AlternateContent>
          <mc:Choice Requires="wpg">
            <w:drawing>
              <wp:inline distT="0" distB="0" distL="114300" distR="114300">
                <wp:extent cx="5715000" cy="9525"/>
                <wp:effectExtent l="0" t="0" r="0" b="0"/>
                <wp:docPr id="4" name="组合 4"/>
                <wp:cNvGraphicFramePr/>
                <a:graphic xmlns:a="http://schemas.openxmlformats.org/drawingml/2006/main">
                  <a:graphicData uri="http://schemas.microsoft.com/office/word/2010/wordprocessingGroup">
                    <wpg:wgp>
                      <wpg:cNvGrpSpPr/>
                      <wpg:grpSpPr>
                        <a:xfrm>
                          <a:off x="0" y="0"/>
                          <a:ext cx="5715000" cy="9525"/>
                          <a:chOff x="0" y="0"/>
                          <a:chExt cx="9000" cy="15"/>
                        </a:xfrm>
                      </wpg:grpSpPr>
                      <wps:wsp>
                        <wps:cNvPr id="3" name="矩形 3"/>
                        <wps:cNvSpPr/>
                        <wps:spPr>
                          <a:xfrm>
                            <a:off x="0" y="0"/>
                            <a:ext cx="9000" cy="15"/>
                          </a:xfrm>
                          <a:prstGeom prst="rect">
                            <a:avLst/>
                          </a:prstGeom>
                          <a:solidFill>
                            <a:srgbClr val="000000"/>
                          </a:solidFill>
                          <a:ln>
                            <a:noFill/>
                          </a:ln>
                        </wps:spPr>
                        <wps:bodyPr upright="1"/>
                      </wps:wsp>
                    </wpg:wgp>
                  </a:graphicData>
                </a:graphic>
              </wp:inline>
            </w:drawing>
          </mc:Choice>
          <mc:Fallback>
            <w:pict>
              <v:group id="_x0000_s1026" o:spid="_x0000_s1026" o:spt="203" style="height:0.75pt;width:450pt;" coordsize="9000,15" o:gfxdata="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tYVw0gAAAAMBAAAPAAAAAAAAAAEAIAAAACIAAABkcnMvZG93bnJl&#10;di54bWxQSwECFAAUAAAACACHTuJAqpNPUgMCAAB+BAAADgAAAAAAAAABACAAAAAhAQAAZHJzL2Uy&#10;b0RvYy54bWxQSwUGAAAAAAYABgBZAQAAlgUAAAAA&#10;">
                <o:lock v:ext="edit" aspectratio="f"/>
                <v:rect id="_x0000_s1026" o:spid="_x0000_s1026" o:spt="1" style="position:absolute;left:0;top:0;height:15;width:9000;" fillcolor="#000000" filled="t" stroked="f" coordsize="21600,21600" o:gfxdata="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LEvf74A&#10;AADa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p>
    <w:p w14:paraId="1CA57EF8">
      <w:pPr>
        <w:pStyle w:val="3"/>
        <w:tabs>
          <w:tab w:val="left" w:pos="4170"/>
          <w:tab w:val="left" w:pos="5931"/>
        </w:tabs>
        <w:spacing w:before="79"/>
        <w:ind w:left="810"/>
        <w:sectPr>
          <w:pgSz w:w="11910" w:h="16840"/>
          <w:pgMar w:top="1580" w:right="880" w:bottom="1960" w:left="1040" w:header="0" w:footer="1771" w:gutter="0"/>
          <w:cols w:space="720" w:num="1"/>
        </w:sectPr>
      </w:pPr>
      <w:r>
        <mc:AlternateContent>
          <mc:Choice Requires="wps">
            <w:drawing>
              <wp:anchor distT="0" distB="0" distL="114300" distR="114300" simplePos="0" relativeHeight="251665408" behindDoc="1" locked="0" layoutInCell="1" allowOverlap="1">
                <wp:simplePos x="0" y="0"/>
                <wp:positionH relativeFrom="page">
                  <wp:posOffset>958850</wp:posOffset>
                </wp:positionH>
                <wp:positionV relativeFrom="paragraph">
                  <wp:posOffset>335280</wp:posOffset>
                </wp:positionV>
                <wp:extent cx="5714365" cy="8890"/>
                <wp:effectExtent l="0" t="0" r="0" b="0"/>
                <wp:wrapTopAndBottom/>
                <wp:docPr id="2" name="矩形 2"/>
                <wp:cNvGraphicFramePr/>
                <a:graphic xmlns:a="http://schemas.openxmlformats.org/drawingml/2006/main">
                  <a:graphicData uri="http://schemas.microsoft.com/office/word/2010/wordprocessingShape">
                    <wps:wsp>
                      <wps:cNvSpPr/>
                      <wps:spPr>
                        <a:xfrm>
                          <a:off x="0" y="0"/>
                          <a:ext cx="5714365" cy="889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75.5pt;margin-top:26.4pt;height:0.7pt;width:449.95pt;mso-position-horizontal-relative:page;mso-wrap-distance-bottom:0pt;mso-wrap-distance-top:0pt;z-index:-251651072;mso-width-relative:page;mso-height-relative:page;" fillcolor="#000000" filled="t" stroked="f" coordsize="21600,21600" o:gfxdata="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q+&#10;WS/YAAAACgEAAA8AAAAAAAAAAQAgAAAAIgAAAGRycy9kb3ducmV2LnhtbFBLAQIUABQAAAAIAIdO&#10;4kD4zIF2sQEAAF0DAAAOAAAAAAAAAAEAIAAAACcBAABkcnMvZTJvRG9jLnhtbFBLBQYAAAAABgAG&#10;AFkBAABKBQAAAAA=&#10;">
                <v:fill on="t" focussize="0,0"/>
                <v:stroke on="f"/>
                <v:imagedata o:title=""/>
                <o:lock v:ext="edit" aspectratio="f"/>
                <w10:wrap type="topAndBottom"/>
              </v:rect>
            </w:pict>
          </mc:Fallback>
        </mc:AlternateContent>
      </w:r>
      <w:r>
        <w:drawing>
          <wp:anchor distT="0" distB="0" distL="0" distR="0" simplePos="0" relativeHeight="251660288" behindDoc="0" locked="0" layoutInCell="1" allowOverlap="1">
            <wp:simplePos x="0" y="0"/>
            <wp:positionH relativeFrom="page">
              <wp:posOffset>4524375</wp:posOffset>
            </wp:positionH>
            <wp:positionV relativeFrom="paragraph">
              <wp:posOffset>406400</wp:posOffset>
            </wp:positionV>
            <wp:extent cx="1787525" cy="476250"/>
            <wp:effectExtent l="0" t="0" r="3175"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1" cstate="print"/>
                    <a:stretch>
                      <a:fillRect/>
                    </a:stretch>
                  </pic:blipFill>
                  <pic:spPr>
                    <a:xfrm>
                      <a:off x="0" y="0"/>
                      <a:ext cx="1787824" cy="476250"/>
                    </a:xfrm>
                    <a:prstGeom prst="rect">
                      <a:avLst/>
                    </a:prstGeom>
                  </pic:spPr>
                </pic:pic>
              </a:graphicData>
            </a:graphic>
          </wp:anchor>
        </w:drawing>
      </w:r>
      <w:r>
        <w:t>河南省教育厅办公室</w:t>
      </w:r>
      <w:r>
        <w:tab/>
      </w:r>
      <w:r>
        <w:t>主动公开</w:t>
      </w:r>
      <w:r>
        <w:tab/>
      </w:r>
      <w:r>
        <w:rPr>
          <w:w w:val="95"/>
        </w:rPr>
        <w:t>2024</w:t>
      </w:r>
      <w:r>
        <w:rPr>
          <w:spacing w:val="-49"/>
          <w:w w:val="95"/>
        </w:rPr>
        <w:t xml:space="preserve"> </w:t>
      </w:r>
      <w:r>
        <w:rPr>
          <w:w w:val="95"/>
        </w:rPr>
        <w:t>年</w:t>
      </w:r>
      <w:r>
        <w:rPr>
          <w:spacing w:val="-53"/>
          <w:w w:val="95"/>
        </w:rPr>
        <w:t xml:space="preserve"> </w:t>
      </w:r>
      <w:r>
        <w:rPr>
          <w:w w:val="95"/>
        </w:rPr>
        <w:t>10</w:t>
      </w:r>
      <w:r>
        <w:rPr>
          <w:spacing w:val="-49"/>
          <w:w w:val="95"/>
        </w:rPr>
        <w:t xml:space="preserve"> </w:t>
      </w:r>
      <w:r>
        <w:rPr>
          <w:w w:val="95"/>
        </w:rPr>
        <w:t>月</w:t>
      </w:r>
      <w:r>
        <w:rPr>
          <w:spacing w:val="-50"/>
          <w:w w:val="95"/>
        </w:rPr>
        <w:t xml:space="preserve"> </w:t>
      </w:r>
      <w:r>
        <w:rPr>
          <w:w w:val="95"/>
        </w:rPr>
        <w:t>21</w:t>
      </w:r>
      <w:r>
        <w:rPr>
          <w:spacing w:val="-51"/>
          <w:w w:val="95"/>
        </w:rPr>
        <w:t xml:space="preserve"> </w:t>
      </w:r>
      <w:r>
        <w:rPr>
          <w:w w:val="95"/>
        </w:rPr>
        <w:t>日印</w:t>
      </w:r>
    </w:p>
    <w:p w14:paraId="1E312865">
      <w:pPr>
        <w:pStyle w:val="3"/>
        <w:tabs>
          <w:tab w:val="left" w:pos="4170"/>
          <w:tab w:val="left" w:pos="5931"/>
        </w:tabs>
        <w:spacing w:before="79"/>
      </w:pPr>
    </w:p>
    <w:sectPr>
      <w:footerReference r:id="rId9" w:type="default"/>
      <w:pgSz w:w="11910" w:h="16840"/>
      <w:pgMar w:top="1580" w:right="880" w:bottom="280" w:left="104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76256">
    <w:pPr>
      <w:pStyle w:val="3"/>
      <w:spacing w:line="14" w:lineRule="auto"/>
      <w:rPr>
        <w:sz w:val="20"/>
      </w:rPr>
    </w:pPr>
    <w:r>
      <w:pict>
        <v:shape id="_x0000_s2049" o:spid="_x0000_s2049" o:spt="202" type="#_x0000_t202" style="position:absolute;left:0pt;margin-left:473.7pt;margin-top:738.35pt;height:25.05pt;width:57.6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14:paraId="3FB79392">
                <w:pPr>
                  <w:spacing w:before="49"/>
                  <w:ind w:left="20" w:right="0" w:firstLine="0"/>
                  <w:jc w:val="left"/>
                  <w:rPr>
                    <w:sz w:val="30"/>
                  </w:rPr>
                </w:pPr>
                <w:r>
                  <w:rPr>
                    <w:sz w:val="30"/>
                  </w:rPr>
                  <w:t>—</w:t>
                </w:r>
                <w:r>
                  <w:rPr>
                    <w:spacing w:val="1"/>
                    <w:sz w:val="30"/>
                  </w:rPr>
                  <w:t xml:space="preserve"> </w:t>
                </w:r>
                <w:r>
                  <w:fldChar w:fldCharType="begin"/>
                </w:r>
                <w:r>
                  <w:rPr>
                    <w:sz w:val="30"/>
                  </w:rPr>
                  <w:instrText xml:space="preserve"> PAGE </w:instrText>
                </w:r>
                <w:r>
                  <w:fldChar w:fldCharType="separate"/>
                </w:r>
                <w:r>
                  <w:t>1</w:t>
                </w:r>
                <w:r>
                  <w:fldChar w:fldCharType="end"/>
                </w:r>
                <w:r>
                  <w:rPr>
                    <w:spacing w:val="-1"/>
                    <w:sz w:val="30"/>
                  </w:rPr>
                  <w:t xml:space="preserve"> </w:t>
                </w:r>
                <w:r>
                  <w:rPr>
                    <w:sz w:val="30"/>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661C3">
    <w:pPr>
      <w:pStyle w:val="3"/>
      <w:spacing w:line="14" w:lineRule="auto"/>
      <w:rPr>
        <w:sz w:val="20"/>
      </w:rPr>
    </w:pPr>
    <w:r>
      <w:pict>
        <v:shape id="_x0000_s2050" o:spid="_x0000_s2050" o:spt="202" type="#_x0000_t202" style="position:absolute;left:0pt;margin-left:75.55pt;margin-top:738.35pt;height:25.05pt;width:57.4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14:paraId="748E228C">
                <w:pPr>
                  <w:spacing w:before="49"/>
                  <w:ind w:left="20" w:right="0" w:firstLine="0"/>
                  <w:jc w:val="left"/>
                  <w:rPr>
                    <w:sz w:val="30"/>
                  </w:rPr>
                </w:pPr>
                <w:r>
                  <w:rPr>
                    <w:sz w:val="30"/>
                  </w:rPr>
                  <w:t>—</w:t>
                </w:r>
                <w:r>
                  <w:rPr>
                    <w:spacing w:val="-2"/>
                    <w:sz w:val="30"/>
                  </w:rPr>
                  <w:t xml:space="preserve"> </w:t>
                </w:r>
                <w:r>
                  <w:fldChar w:fldCharType="begin"/>
                </w:r>
                <w:r>
                  <w:rPr>
                    <w:sz w:val="30"/>
                  </w:rPr>
                  <w:instrText xml:space="preserve"> PAGE </w:instrText>
                </w:r>
                <w:r>
                  <w:fldChar w:fldCharType="separate"/>
                </w:r>
                <w:r>
                  <w:t>2</w:t>
                </w:r>
                <w:r>
                  <w:fldChar w:fldCharType="end"/>
                </w:r>
                <w:r>
                  <w:rPr>
                    <w:sz w:val="30"/>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CDD2B">
    <w:pPr>
      <w:pStyle w:val="3"/>
      <w:spacing w:line="14" w:lineRule="auto"/>
      <w:rPr>
        <w:sz w:val="20"/>
      </w:rPr>
    </w:pPr>
    <w:r>
      <w:pict>
        <v:shape id="_x0000_s2052" o:spid="_x0000_s2052" o:spt="202" type="#_x0000_t202" style="position:absolute;left:0pt;margin-left:466.25pt;margin-top:738.35pt;height:25.05pt;width:6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14:paraId="27552179">
                <w:pPr>
                  <w:spacing w:before="49"/>
                  <w:ind w:left="20" w:right="0" w:firstLine="0"/>
                  <w:jc w:val="left"/>
                  <w:rPr>
                    <w:sz w:val="30"/>
                  </w:rPr>
                </w:pPr>
                <w:r>
                  <w:rPr>
                    <w:sz w:val="30"/>
                  </w:rPr>
                  <w:t>—</w:t>
                </w:r>
                <w:r>
                  <w:rPr>
                    <w:spacing w:val="-2"/>
                    <w:sz w:val="30"/>
                  </w:rPr>
                  <w:t xml:space="preserve"> </w:t>
                </w:r>
                <w:r>
                  <w:fldChar w:fldCharType="begin"/>
                </w:r>
                <w:r>
                  <w:rPr>
                    <w:sz w:val="30"/>
                  </w:rPr>
                  <w:instrText xml:space="preserve"> PAGE </w:instrText>
                </w:r>
                <w:r>
                  <w:fldChar w:fldCharType="separate"/>
                </w:r>
                <w:r>
                  <w:t>11</w:t>
                </w:r>
                <w:r>
                  <w:fldChar w:fldCharType="end"/>
                </w:r>
                <w:r>
                  <w:rPr>
                    <w:spacing w:val="2"/>
                    <w:sz w:val="30"/>
                  </w:rPr>
                  <w:t xml:space="preserve"> </w:t>
                </w:r>
                <w:r>
                  <w:rPr>
                    <w:sz w:val="30"/>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2D710">
    <w:pPr>
      <w:pStyle w:val="3"/>
      <w:spacing w:line="14" w:lineRule="auto"/>
      <w:rPr>
        <w:sz w:val="20"/>
      </w:rPr>
    </w:pPr>
    <w:r>
      <w:pict>
        <v:shape id="_x0000_s2051" o:spid="_x0000_s2051" o:spt="202" type="#_x0000_t202" style="position:absolute;left:0pt;margin-left:75.55pt;margin-top:738.35pt;height:25.05pt;width:6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14:paraId="3F7A00EC">
                <w:pPr>
                  <w:spacing w:before="49"/>
                  <w:ind w:left="20" w:right="0" w:firstLine="0"/>
                  <w:jc w:val="left"/>
                  <w:rPr>
                    <w:sz w:val="30"/>
                  </w:rPr>
                </w:pPr>
                <w:r>
                  <w:rPr>
                    <w:sz w:val="30"/>
                  </w:rPr>
                  <w:t>—</w:t>
                </w:r>
                <w:r>
                  <w:rPr>
                    <w:spacing w:val="-2"/>
                    <w:sz w:val="30"/>
                  </w:rPr>
                  <w:t xml:space="preserve"> </w:t>
                </w:r>
                <w:r>
                  <w:fldChar w:fldCharType="begin"/>
                </w:r>
                <w:r>
                  <w:rPr>
                    <w:sz w:val="30"/>
                  </w:rPr>
                  <w:instrText xml:space="preserve"> PAGE </w:instrText>
                </w:r>
                <w:r>
                  <w:fldChar w:fldCharType="separate"/>
                </w:r>
                <w:r>
                  <w:t>10</w:t>
                </w:r>
                <w:r>
                  <w:fldChar w:fldCharType="end"/>
                </w:r>
                <w:r>
                  <w:rPr>
                    <w:spacing w:val="2"/>
                    <w:sz w:val="30"/>
                  </w:rPr>
                  <w:t xml:space="preserve"> </w:t>
                </w:r>
                <w:r>
                  <w:rPr>
                    <w:sz w:val="30"/>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AA0A2">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lvlText w:val="%1."/>
      <w:lvlJc w:val="left"/>
      <w:pPr>
        <w:ind w:left="491" w:hanging="320"/>
        <w:jc w:val="left"/>
      </w:pPr>
      <w:rPr>
        <w:rFonts w:hint="default" w:ascii="宋体" w:hAnsi="宋体" w:eastAsia="宋体" w:cs="宋体"/>
        <w:spacing w:val="-76"/>
        <w:w w:val="99"/>
        <w:sz w:val="30"/>
        <w:szCs w:val="30"/>
        <w:lang w:val="en-US" w:eastAsia="zh-CN" w:bidi="ar-SA"/>
      </w:rPr>
    </w:lvl>
    <w:lvl w:ilvl="1" w:tentative="0">
      <w:start w:val="0"/>
      <w:numFmt w:val="bullet"/>
      <w:lvlText w:val="•"/>
      <w:lvlJc w:val="left"/>
      <w:pPr>
        <w:ind w:left="1448" w:hanging="320"/>
      </w:pPr>
      <w:rPr>
        <w:rFonts w:hint="default"/>
        <w:lang w:val="en-US" w:eastAsia="zh-CN" w:bidi="ar-SA"/>
      </w:rPr>
    </w:lvl>
    <w:lvl w:ilvl="2" w:tentative="0">
      <w:start w:val="0"/>
      <w:numFmt w:val="bullet"/>
      <w:lvlText w:val="•"/>
      <w:lvlJc w:val="left"/>
      <w:pPr>
        <w:ind w:left="2397" w:hanging="320"/>
      </w:pPr>
      <w:rPr>
        <w:rFonts w:hint="default"/>
        <w:lang w:val="en-US" w:eastAsia="zh-CN" w:bidi="ar-SA"/>
      </w:rPr>
    </w:lvl>
    <w:lvl w:ilvl="3" w:tentative="0">
      <w:start w:val="0"/>
      <w:numFmt w:val="bullet"/>
      <w:lvlText w:val="•"/>
      <w:lvlJc w:val="left"/>
      <w:pPr>
        <w:ind w:left="3345" w:hanging="320"/>
      </w:pPr>
      <w:rPr>
        <w:rFonts w:hint="default"/>
        <w:lang w:val="en-US" w:eastAsia="zh-CN" w:bidi="ar-SA"/>
      </w:rPr>
    </w:lvl>
    <w:lvl w:ilvl="4" w:tentative="0">
      <w:start w:val="0"/>
      <w:numFmt w:val="bullet"/>
      <w:lvlText w:val="•"/>
      <w:lvlJc w:val="left"/>
      <w:pPr>
        <w:ind w:left="4294" w:hanging="320"/>
      </w:pPr>
      <w:rPr>
        <w:rFonts w:hint="default"/>
        <w:lang w:val="en-US" w:eastAsia="zh-CN" w:bidi="ar-SA"/>
      </w:rPr>
    </w:lvl>
    <w:lvl w:ilvl="5" w:tentative="0">
      <w:start w:val="0"/>
      <w:numFmt w:val="bullet"/>
      <w:lvlText w:val="•"/>
      <w:lvlJc w:val="left"/>
      <w:pPr>
        <w:ind w:left="5242" w:hanging="320"/>
      </w:pPr>
      <w:rPr>
        <w:rFonts w:hint="default"/>
        <w:lang w:val="en-US" w:eastAsia="zh-CN" w:bidi="ar-SA"/>
      </w:rPr>
    </w:lvl>
    <w:lvl w:ilvl="6" w:tentative="0">
      <w:start w:val="0"/>
      <w:numFmt w:val="bullet"/>
      <w:lvlText w:val="•"/>
      <w:lvlJc w:val="left"/>
      <w:pPr>
        <w:ind w:left="6191" w:hanging="320"/>
      </w:pPr>
      <w:rPr>
        <w:rFonts w:hint="default"/>
        <w:lang w:val="en-US" w:eastAsia="zh-CN" w:bidi="ar-SA"/>
      </w:rPr>
    </w:lvl>
    <w:lvl w:ilvl="7" w:tentative="0">
      <w:start w:val="0"/>
      <w:numFmt w:val="bullet"/>
      <w:lvlText w:val="•"/>
      <w:lvlJc w:val="left"/>
      <w:pPr>
        <w:ind w:left="7139" w:hanging="320"/>
      </w:pPr>
      <w:rPr>
        <w:rFonts w:hint="default"/>
        <w:lang w:val="en-US" w:eastAsia="zh-CN" w:bidi="ar-SA"/>
      </w:rPr>
    </w:lvl>
    <w:lvl w:ilvl="8" w:tentative="0">
      <w:start w:val="0"/>
      <w:numFmt w:val="bullet"/>
      <w:lvlText w:val="•"/>
      <w:lvlJc w:val="left"/>
      <w:pPr>
        <w:ind w:left="8088" w:hanging="320"/>
      </w:pPr>
      <w:rPr>
        <w:rFonts w:hint="default"/>
        <w:lang w:val="en-US" w:eastAsia="zh-CN" w:bidi="ar-SA"/>
      </w:rPr>
    </w:lvl>
  </w:abstractNum>
  <w:abstractNum w:abstractNumId="1">
    <w:nsid w:val="BF205925"/>
    <w:multiLevelType w:val="multilevel"/>
    <w:tmpl w:val="BF205925"/>
    <w:lvl w:ilvl="0" w:tentative="0">
      <w:start w:val="1"/>
      <w:numFmt w:val="decimal"/>
      <w:lvlText w:val="%1."/>
      <w:lvlJc w:val="left"/>
      <w:pPr>
        <w:ind w:left="491" w:hanging="320"/>
        <w:jc w:val="left"/>
      </w:pPr>
      <w:rPr>
        <w:rFonts w:hint="default" w:ascii="宋体" w:hAnsi="宋体" w:eastAsia="宋体" w:cs="宋体"/>
        <w:spacing w:val="0"/>
        <w:w w:val="63"/>
        <w:sz w:val="32"/>
        <w:szCs w:val="32"/>
        <w:lang w:val="en-US" w:eastAsia="zh-CN" w:bidi="ar-SA"/>
      </w:rPr>
    </w:lvl>
    <w:lvl w:ilvl="1" w:tentative="0">
      <w:start w:val="2"/>
      <w:numFmt w:val="decimal"/>
      <w:lvlText w:val="%2."/>
      <w:lvlJc w:val="left"/>
      <w:pPr>
        <w:ind w:left="2406" w:hanging="320"/>
        <w:jc w:val="left"/>
      </w:pPr>
      <w:rPr>
        <w:rFonts w:hint="default" w:ascii="宋体" w:hAnsi="宋体" w:eastAsia="宋体" w:cs="宋体"/>
        <w:spacing w:val="0"/>
        <w:w w:val="63"/>
        <w:sz w:val="32"/>
        <w:szCs w:val="32"/>
        <w:lang w:val="en-US" w:eastAsia="zh-CN" w:bidi="ar-SA"/>
      </w:rPr>
    </w:lvl>
    <w:lvl w:ilvl="2" w:tentative="0">
      <w:start w:val="0"/>
      <w:numFmt w:val="bullet"/>
      <w:lvlText w:val="•"/>
      <w:lvlJc w:val="left"/>
      <w:pPr>
        <w:ind w:left="3242" w:hanging="320"/>
      </w:pPr>
      <w:rPr>
        <w:rFonts w:hint="default"/>
        <w:lang w:val="en-US" w:eastAsia="zh-CN" w:bidi="ar-SA"/>
      </w:rPr>
    </w:lvl>
    <w:lvl w:ilvl="3" w:tentative="0">
      <w:start w:val="0"/>
      <w:numFmt w:val="bullet"/>
      <w:lvlText w:val="•"/>
      <w:lvlJc w:val="left"/>
      <w:pPr>
        <w:ind w:left="4085" w:hanging="320"/>
      </w:pPr>
      <w:rPr>
        <w:rFonts w:hint="default"/>
        <w:lang w:val="en-US" w:eastAsia="zh-CN" w:bidi="ar-SA"/>
      </w:rPr>
    </w:lvl>
    <w:lvl w:ilvl="4" w:tentative="0">
      <w:start w:val="0"/>
      <w:numFmt w:val="bullet"/>
      <w:lvlText w:val="•"/>
      <w:lvlJc w:val="left"/>
      <w:pPr>
        <w:ind w:left="4928" w:hanging="320"/>
      </w:pPr>
      <w:rPr>
        <w:rFonts w:hint="default"/>
        <w:lang w:val="en-US" w:eastAsia="zh-CN" w:bidi="ar-SA"/>
      </w:rPr>
    </w:lvl>
    <w:lvl w:ilvl="5" w:tentative="0">
      <w:start w:val="0"/>
      <w:numFmt w:val="bullet"/>
      <w:lvlText w:val="•"/>
      <w:lvlJc w:val="left"/>
      <w:pPr>
        <w:ind w:left="5771" w:hanging="320"/>
      </w:pPr>
      <w:rPr>
        <w:rFonts w:hint="default"/>
        <w:lang w:val="en-US" w:eastAsia="zh-CN" w:bidi="ar-SA"/>
      </w:rPr>
    </w:lvl>
    <w:lvl w:ilvl="6" w:tentative="0">
      <w:start w:val="0"/>
      <w:numFmt w:val="bullet"/>
      <w:lvlText w:val="•"/>
      <w:lvlJc w:val="left"/>
      <w:pPr>
        <w:ind w:left="6614" w:hanging="320"/>
      </w:pPr>
      <w:rPr>
        <w:rFonts w:hint="default"/>
        <w:lang w:val="en-US" w:eastAsia="zh-CN" w:bidi="ar-SA"/>
      </w:rPr>
    </w:lvl>
    <w:lvl w:ilvl="7" w:tentative="0">
      <w:start w:val="0"/>
      <w:numFmt w:val="bullet"/>
      <w:lvlText w:val="•"/>
      <w:lvlJc w:val="left"/>
      <w:pPr>
        <w:ind w:left="7457" w:hanging="320"/>
      </w:pPr>
      <w:rPr>
        <w:rFonts w:hint="default"/>
        <w:lang w:val="en-US" w:eastAsia="zh-CN" w:bidi="ar-SA"/>
      </w:rPr>
    </w:lvl>
    <w:lvl w:ilvl="8" w:tentative="0">
      <w:start w:val="0"/>
      <w:numFmt w:val="bullet"/>
      <w:lvlText w:val="•"/>
      <w:lvlJc w:val="left"/>
      <w:pPr>
        <w:ind w:left="8299" w:hanging="320"/>
      </w:pPr>
      <w:rPr>
        <w:rFonts w:hint="default"/>
        <w:lang w:val="en-US" w:eastAsia="zh-CN" w:bidi="ar-SA"/>
      </w:rPr>
    </w:lvl>
  </w:abstractNum>
  <w:abstractNum w:abstractNumId="2">
    <w:nsid w:val="CF092B84"/>
    <w:multiLevelType w:val="multilevel"/>
    <w:tmpl w:val="CF092B84"/>
    <w:lvl w:ilvl="0" w:tentative="0">
      <w:start w:val="1"/>
      <w:numFmt w:val="decimal"/>
      <w:lvlText w:val="%1."/>
      <w:lvlJc w:val="left"/>
      <w:pPr>
        <w:ind w:left="491" w:hanging="320"/>
        <w:jc w:val="left"/>
      </w:pPr>
      <w:rPr>
        <w:rFonts w:hint="default" w:ascii="宋体" w:hAnsi="宋体" w:eastAsia="宋体" w:cs="宋体"/>
        <w:spacing w:val="0"/>
        <w:w w:val="63"/>
        <w:sz w:val="32"/>
        <w:szCs w:val="32"/>
        <w:lang w:val="en-US" w:eastAsia="zh-CN" w:bidi="ar-SA"/>
      </w:rPr>
    </w:lvl>
    <w:lvl w:ilvl="1" w:tentative="0">
      <w:start w:val="0"/>
      <w:numFmt w:val="bullet"/>
      <w:lvlText w:val="•"/>
      <w:lvlJc w:val="left"/>
      <w:pPr>
        <w:ind w:left="1448" w:hanging="320"/>
      </w:pPr>
      <w:rPr>
        <w:rFonts w:hint="default"/>
        <w:lang w:val="en-US" w:eastAsia="zh-CN" w:bidi="ar-SA"/>
      </w:rPr>
    </w:lvl>
    <w:lvl w:ilvl="2" w:tentative="0">
      <w:start w:val="0"/>
      <w:numFmt w:val="bullet"/>
      <w:lvlText w:val="•"/>
      <w:lvlJc w:val="left"/>
      <w:pPr>
        <w:ind w:left="2397" w:hanging="320"/>
      </w:pPr>
      <w:rPr>
        <w:rFonts w:hint="default"/>
        <w:lang w:val="en-US" w:eastAsia="zh-CN" w:bidi="ar-SA"/>
      </w:rPr>
    </w:lvl>
    <w:lvl w:ilvl="3" w:tentative="0">
      <w:start w:val="0"/>
      <w:numFmt w:val="bullet"/>
      <w:lvlText w:val="•"/>
      <w:lvlJc w:val="left"/>
      <w:pPr>
        <w:ind w:left="3345" w:hanging="320"/>
      </w:pPr>
      <w:rPr>
        <w:rFonts w:hint="default"/>
        <w:lang w:val="en-US" w:eastAsia="zh-CN" w:bidi="ar-SA"/>
      </w:rPr>
    </w:lvl>
    <w:lvl w:ilvl="4" w:tentative="0">
      <w:start w:val="0"/>
      <w:numFmt w:val="bullet"/>
      <w:lvlText w:val="•"/>
      <w:lvlJc w:val="left"/>
      <w:pPr>
        <w:ind w:left="4294" w:hanging="320"/>
      </w:pPr>
      <w:rPr>
        <w:rFonts w:hint="default"/>
        <w:lang w:val="en-US" w:eastAsia="zh-CN" w:bidi="ar-SA"/>
      </w:rPr>
    </w:lvl>
    <w:lvl w:ilvl="5" w:tentative="0">
      <w:start w:val="0"/>
      <w:numFmt w:val="bullet"/>
      <w:lvlText w:val="•"/>
      <w:lvlJc w:val="left"/>
      <w:pPr>
        <w:ind w:left="5242" w:hanging="320"/>
      </w:pPr>
      <w:rPr>
        <w:rFonts w:hint="default"/>
        <w:lang w:val="en-US" w:eastAsia="zh-CN" w:bidi="ar-SA"/>
      </w:rPr>
    </w:lvl>
    <w:lvl w:ilvl="6" w:tentative="0">
      <w:start w:val="0"/>
      <w:numFmt w:val="bullet"/>
      <w:lvlText w:val="•"/>
      <w:lvlJc w:val="left"/>
      <w:pPr>
        <w:ind w:left="6191" w:hanging="320"/>
      </w:pPr>
      <w:rPr>
        <w:rFonts w:hint="default"/>
        <w:lang w:val="en-US" w:eastAsia="zh-CN" w:bidi="ar-SA"/>
      </w:rPr>
    </w:lvl>
    <w:lvl w:ilvl="7" w:tentative="0">
      <w:start w:val="0"/>
      <w:numFmt w:val="bullet"/>
      <w:lvlText w:val="•"/>
      <w:lvlJc w:val="left"/>
      <w:pPr>
        <w:ind w:left="7139" w:hanging="320"/>
      </w:pPr>
      <w:rPr>
        <w:rFonts w:hint="default"/>
        <w:lang w:val="en-US" w:eastAsia="zh-CN" w:bidi="ar-SA"/>
      </w:rPr>
    </w:lvl>
    <w:lvl w:ilvl="8" w:tentative="0">
      <w:start w:val="0"/>
      <w:numFmt w:val="bullet"/>
      <w:lvlText w:val="•"/>
      <w:lvlJc w:val="left"/>
      <w:pPr>
        <w:ind w:left="8088" w:hanging="320"/>
      </w:pPr>
      <w:rPr>
        <w:rFonts w:hint="default"/>
        <w:lang w:val="en-US" w:eastAsia="zh-CN" w:bidi="ar-SA"/>
      </w:rPr>
    </w:lvl>
  </w:abstractNum>
  <w:abstractNum w:abstractNumId="3">
    <w:nsid w:val="0053208E"/>
    <w:multiLevelType w:val="multilevel"/>
    <w:tmpl w:val="0053208E"/>
    <w:lvl w:ilvl="0" w:tentative="0">
      <w:start w:val="1"/>
      <w:numFmt w:val="decimal"/>
      <w:lvlText w:val="%1."/>
      <w:lvlJc w:val="left"/>
      <w:pPr>
        <w:ind w:left="491" w:hanging="320"/>
        <w:jc w:val="left"/>
      </w:pPr>
      <w:rPr>
        <w:rFonts w:hint="default" w:ascii="宋体" w:hAnsi="宋体" w:eastAsia="宋体" w:cs="宋体"/>
        <w:spacing w:val="0"/>
        <w:w w:val="63"/>
        <w:sz w:val="32"/>
        <w:szCs w:val="32"/>
        <w:lang w:val="en-US" w:eastAsia="zh-CN" w:bidi="ar-SA"/>
      </w:rPr>
    </w:lvl>
    <w:lvl w:ilvl="1" w:tentative="0">
      <w:start w:val="0"/>
      <w:numFmt w:val="bullet"/>
      <w:lvlText w:val="•"/>
      <w:lvlJc w:val="left"/>
      <w:pPr>
        <w:ind w:left="1448" w:hanging="320"/>
      </w:pPr>
      <w:rPr>
        <w:rFonts w:hint="default"/>
        <w:lang w:val="en-US" w:eastAsia="zh-CN" w:bidi="ar-SA"/>
      </w:rPr>
    </w:lvl>
    <w:lvl w:ilvl="2" w:tentative="0">
      <w:start w:val="0"/>
      <w:numFmt w:val="bullet"/>
      <w:lvlText w:val="•"/>
      <w:lvlJc w:val="left"/>
      <w:pPr>
        <w:ind w:left="2397" w:hanging="320"/>
      </w:pPr>
      <w:rPr>
        <w:rFonts w:hint="default"/>
        <w:lang w:val="en-US" w:eastAsia="zh-CN" w:bidi="ar-SA"/>
      </w:rPr>
    </w:lvl>
    <w:lvl w:ilvl="3" w:tentative="0">
      <w:start w:val="0"/>
      <w:numFmt w:val="bullet"/>
      <w:lvlText w:val="•"/>
      <w:lvlJc w:val="left"/>
      <w:pPr>
        <w:ind w:left="3345" w:hanging="320"/>
      </w:pPr>
      <w:rPr>
        <w:rFonts w:hint="default"/>
        <w:lang w:val="en-US" w:eastAsia="zh-CN" w:bidi="ar-SA"/>
      </w:rPr>
    </w:lvl>
    <w:lvl w:ilvl="4" w:tentative="0">
      <w:start w:val="0"/>
      <w:numFmt w:val="bullet"/>
      <w:lvlText w:val="•"/>
      <w:lvlJc w:val="left"/>
      <w:pPr>
        <w:ind w:left="4294" w:hanging="320"/>
      </w:pPr>
      <w:rPr>
        <w:rFonts w:hint="default"/>
        <w:lang w:val="en-US" w:eastAsia="zh-CN" w:bidi="ar-SA"/>
      </w:rPr>
    </w:lvl>
    <w:lvl w:ilvl="5" w:tentative="0">
      <w:start w:val="0"/>
      <w:numFmt w:val="bullet"/>
      <w:lvlText w:val="•"/>
      <w:lvlJc w:val="left"/>
      <w:pPr>
        <w:ind w:left="5242" w:hanging="320"/>
      </w:pPr>
      <w:rPr>
        <w:rFonts w:hint="default"/>
        <w:lang w:val="en-US" w:eastAsia="zh-CN" w:bidi="ar-SA"/>
      </w:rPr>
    </w:lvl>
    <w:lvl w:ilvl="6" w:tentative="0">
      <w:start w:val="0"/>
      <w:numFmt w:val="bullet"/>
      <w:lvlText w:val="•"/>
      <w:lvlJc w:val="left"/>
      <w:pPr>
        <w:ind w:left="6191" w:hanging="320"/>
      </w:pPr>
      <w:rPr>
        <w:rFonts w:hint="default"/>
        <w:lang w:val="en-US" w:eastAsia="zh-CN" w:bidi="ar-SA"/>
      </w:rPr>
    </w:lvl>
    <w:lvl w:ilvl="7" w:tentative="0">
      <w:start w:val="0"/>
      <w:numFmt w:val="bullet"/>
      <w:lvlText w:val="•"/>
      <w:lvlJc w:val="left"/>
      <w:pPr>
        <w:ind w:left="7139" w:hanging="320"/>
      </w:pPr>
      <w:rPr>
        <w:rFonts w:hint="default"/>
        <w:lang w:val="en-US" w:eastAsia="zh-CN" w:bidi="ar-SA"/>
      </w:rPr>
    </w:lvl>
    <w:lvl w:ilvl="8" w:tentative="0">
      <w:start w:val="0"/>
      <w:numFmt w:val="bullet"/>
      <w:lvlText w:val="•"/>
      <w:lvlJc w:val="left"/>
      <w:pPr>
        <w:ind w:left="8088" w:hanging="320"/>
      </w:pPr>
      <w:rPr>
        <w:rFonts w:hint="default"/>
        <w:lang w:val="en-US" w:eastAsia="zh-CN" w:bidi="ar-SA"/>
      </w:rPr>
    </w:lvl>
  </w:abstractNum>
  <w:abstractNum w:abstractNumId="4">
    <w:nsid w:val="59ADCABA"/>
    <w:multiLevelType w:val="multilevel"/>
    <w:tmpl w:val="59ADCABA"/>
    <w:lvl w:ilvl="0" w:tentative="0">
      <w:start w:val="1"/>
      <w:numFmt w:val="decimal"/>
      <w:lvlText w:val="%1."/>
      <w:lvlJc w:val="left"/>
      <w:pPr>
        <w:ind w:left="491" w:hanging="320"/>
        <w:jc w:val="left"/>
      </w:pPr>
      <w:rPr>
        <w:rFonts w:hint="default" w:ascii="宋体" w:hAnsi="宋体" w:eastAsia="宋体" w:cs="宋体"/>
        <w:spacing w:val="0"/>
        <w:w w:val="63"/>
        <w:sz w:val="32"/>
        <w:szCs w:val="32"/>
        <w:lang w:val="en-US" w:eastAsia="zh-CN" w:bidi="ar-SA"/>
      </w:rPr>
    </w:lvl>
    <w:lvl w:ilvl="1" w:tentative="0">
      <w:start w:val="0"/>
      <w:numFmt w:val="bullet"/>
      <w:lvlText w:val="•"/>
      <w:lvlJc w:val="left"/>
      <w:pPr>
        <w:ind w:left="1448" w:hanging="320"/>
      </w:pPr>
      <w:rPr>
        <w:rFonts w:hint="default"/>
        <w:lang w:val="en-US" w:eastAsia="zh-CN" w:bidi="ar-SA"/>
      </w:rPr>
    </w:lvl>
    <w:lvl w:ilvl="2" w:tentative="0">
      <w:start w:val="0"/>
      <w:numFmt w:val="bullet"/>
      <w:lvlText w:val="•"/>
      <w:lvlJc w:val="left"/>
      <w:pPr>
        <w:ind w:left="2397" w:hanging="320"/>
      </w:pPr>
      <w:rPr>
        <w:rFonts w:hint="default"/>
        <w:lang w:val="en-US" w:eastAsia="zh-CN" w:bidi="ar-SA"/>
      </w:rPr>
    </w:lvl>
    <w:lvl w:ilvl="3" w:tentative="0">
      <w:start w:val="0"/>
      <w:numFmt w:val="bullet"/>
      <w:lvlText w:val="•"/>
      <w:lvlJc w:val="left"/>
      <w:pPr>
        <w:ind w:left="3345" w:hanging="320"/>
      </w:pPr>
      <w:rPr>
        <w:rFonts w:hint="default"/>
        <w:lang w:val="en-US" w:eastAsia="zh-CN" w:bidi="ar-SA"/>
      </w:rPr>
    </w:lvl>
    <w:lvl w:ilvl="4" w:tentative="0">
      <w:start w:val="0"/>
      <w:numFmt w:val="bullet"/>
      <w:lvlText w:val="•"/>
      <w:lvlJc w:val="left"/>
      <w:pPr>
        <w:ind w:left="4294" w:hanging="320"/>
      </w:pPr>
      <w:rPr>
        <w:rFonts w:hint="default"/>
        <w:lang w:val="en-US" w:eastAsia="zh-CN" w:bidi="ar-SA"/>
      </w:rPr>
    </w:lvl>
    <w:lvl w:ilvl="5" w:tentative="0">
      <w:start w:val="0"/>
      <w:numFmt w:val="bullet"/>
      <w:lvlText w:val="•"/>
      <w:lvlJc w:val="left"/>
      <w:pPr>
        <w:ind w:left="5242" w:hanging="320"/>
      </w:pPr>
      <w:rPr>
        <w:rFonts w:hint="default"/>
        <w:lang w:val="en-US" w:eastAsia="zh-CN" w:bidi="ar-SA"/>
      </w:rPr>
    </w:lvl>
    <w:lvl w:ilvl="6" w:tentative="0">
      <w:start w:val="0"/>
      <w:numFmt w:val="bullet"/>
      <w:lvlText w:val="•"/>
      <w:lvlJc w:val="left"/>
      <w:pPr>
        <w:ind w:left="6191" w:hanging="320"/>
      </w:pPr>
      <w:rPr>
        <w:rFonts w:hint="default"/>
        <w:lang w:val="en-US" w:eastAsia="zh-CN" w:bidi="ar-SA"/>
      </w:rPr>
    </w:lvl>
    <w:lvl w:ilvl="7" w:tentative="0">
      <w:start w:val="0"/>
      <w:numFmt w:val="bullet"/>
      <w:lvlText w:val="•"/>
      <w:lvlJc w:val="left"/>
      <w:pPr>
        <w:ind w:left="7139" w:hanging="320"/>
      </w:pPr>
      <w:rPr>
        <w:rFonts w:hint="default"/>
        <w:lang w:val="en-US" w:eastAsia="zh-CN" w:bidi="ar-SA"/>
      </w:rPr>
    </w:lvl>
    <w:lvl w:ilvl="8" w:tentative="0">
      <w:start w:val="0"/>
      <w:numFmt w:val="bullet"/>
      <w:lvlText w:val="•"/>
      <w:lvlJc w:val="left"/>
      <w:pPr>
        <w:ind w:left="8088" w:hanging="320"/>
      </w:pPr>
      <w:rPr>
        <w:rFonts w:hint="default"/>
        <w:lang w:val="en-US" w:eastAsia="zh-CN" w:bidi="ar-S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ZTMzMWFlNzA3YmJkYjI3NTcwOTg5YWRlNzZjYjRjNWEifQ=="/>
  </w:docVars>
  <w:rsids>
    <w:rsidRoot w:val="00000000"/>
    <w:rsid w:val="4A667146"/>
    <w:rsid w:val="507156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qFormat/>
    <w:uiPriority w:val="1"/>
    <w:pPr>
      <w:spacing w:before="1"/>
      <w:ind w:left="2351"/>
      <w:outlineLvl w:val="1"/>
    </w:pPr>
    <w:rPr>
      <w:rFonts w:ascii="宋体" w:hAnsi="宋体" w:eastAsia="宋体" w:cs="宋体"/>
      <w:sz w:val="44"/>
      <w:szCs w:val="44"/>
      <w:lang w:val="en-US" w:eastAsia="zh-CN" w:bidi="ar-SA"/>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en-US" w:eastAsia="zh-CN" w:bidi="ar-SA"/>
    </w:rPr>
  </w:style>
  <w:style w:type="paragraph" w:styleId="4">
    <w:name w:val="Title"/>
    <w:basedOn w:val="1"/>
    <w:qFormat/>
    <w:uiPriority w:val="1"/>
    <w:pPr>
      <w:spacing w:before="149"/>
      <w:ind w:left="913" w:right="906"/>
      <w:jc w:val="both"/>
    </w:pPr>
    <w:rPr>
      <w:rFonts w:ascii="宋体" w:hAnsi="宋体" w:eastAsia="宋体" w:cs="宋体"/>
      <w:sz w:val="80"/>
      <w:szCs w:val="80"/>
      <w:lang w:val="en-US" w:eastAsia="zh-CN" w:bidi="ar-SA"/>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491" w:right="488" w:firstLine="640"/>
    </w:pPr>
    <w:rPr>
      <w:rFonts w:ascii="宋体" w:hAnsi="宋体" w:eastAsia="宋体" w:cs="宋体"/>
      <w:lang w:val="en-US" w:eastAsia="zh-CN" w:bidi="ar-SA"/>
    </w:rPr>
  </w:style>
  <w:style w:type="paragraph" w:customStyle="1" w:styleId="9">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2"/>
    <customShpInfo spid="_x0000_s2051"/>
    <customShpInfo spid="_x0000_s1026"/>
    <customShpInfo spid="_x0000_s1028"/>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24633</Words>
  <Characters>35591</Characters>
  <TotalTime>29</TotalTime>
  <ScaleCrop>false</ScaleCrop>
  <LinksUpToDate>false</LinksUpToDate>
  <CharactersWithSpaces>36938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2024-10-22T02:18:00Z</dcterms:created>
  <dc:creator>xueh</dc:creator>
  <cp:lastModifiedBy>。</cp:lastModifiedBy>
  <dcterms:modified xsi:type="dcterms:W3CDTF">2024-10-22T09:05:05Z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2024-10-22T00:00:00Z</vt:filetime>
  </property>
  <property fmtid="{D5CDD505-2E9C-101B-9397-08002B2CF9AE}" pid="3" name="Creator">
    <vt:lpwstr>WPS 文字</vt:lpwstr>
  </property>
  <property fmtid="{D5CDD505-2E9C-101B-9397-08002B2CF9AE}" pid="4" name="LastSaved">
    <vt:filetime>2024-10-22T00:00:00Z</vt:filetime>
  </property>
  <property fmtid="{D5CDD505-2E9C-101B-9397-08002B2CF9AE}" pid="5" name="KSOProductBuildVer">
    <vt:lpwstr>2052-12.1.0.18276</vt:lpwstr>
  </property>
  <property fmtid="{D5CDD505-2E9C-101B-9397-08002B2CF9AE}" pid="6" name="ICV">
    <vt:lpwstr>3B16F793217A4107B42793F428069044_13</vt:lpwstr>
  </property>
</Properties>
</file>